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f49" w14:textId="a9d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марта 2004 года N 448.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Республиканский бюджетной комиссии" (САПП Республики Казахстан, 2002 г., N 6, ст. 43; N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258; N 40, ст. 406; 2003 г., N 27, ст. 251)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утвержденный указанным распоряжением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Айтекенова Кайрата Медыбаевича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Сайденова        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Анвара Галимуллаевича -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      -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"Марченко                   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"Есимов Ахметжан Смагулович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заместитель"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словом "председателя";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"Султанов                       - директор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    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Павлова Александра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Сергеевича, Дунаева Армана Галиаскаровича, Орынбаева Ербола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Турмахановича.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