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514" w14:textId="c87d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видным деятелям литературы и искусства Казахстана в 2003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января 2004 года N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персональный состав лиц, представленных к присуждению Государственной стипендии видным деятелям литературы и искусства Казахстана в 2003 году.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2004 года N 441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Персональный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лиц, представленных к присуждению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стипендии видным деятелям литературы и искусства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в 2003 году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литературы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               - 1953 года рождения, поэт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Тыныштыкбек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Куляш            - 1946 года рождения, поэтесса,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 Ахметжан           - 1938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Кастек           - 1936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Бодешев Жаркен            - 1944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Бугыбаева Канипа          - 1942 года рождения, поэтесса,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Ершуова Маржан            - 1972 года рождения, поэтесса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Жаканов Илья              - 1936 года рождения,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искусствовед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Кабдеш          - 1936 года рождения, народный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Сакен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 - 1935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Канатбаев Дуйсенбек       - 1940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Айгуль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Кодар Ауезхан             - 1958 года рождения, литератор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Кондыбаев Серикбол        - 1968 года рождения, литератор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 - 1936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Мамасеитов Турлыбек       - 1949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Мухамедкалиев Кажыгали    - 1942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Кадыр           - 1935 года рождения, народный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 - 1943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Нурмаганбетов Тынымбай    - 1945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Казахского ПЕН-клуба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 Гульнар        - 1962 года рождения, поэтесса,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 - 1940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  - 1938 года рождения, прозаик, драматург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Деятели искусства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Абдильманов Болат         - 1960 года рождения, артист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драмы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Ахмедьяров Каршымбай      - 1946 года рождения, народный артист,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 Кайрат         - 1950 года рождения, народный артист,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Байкошкарова Гайникамал   - 1943 года рождения, актриса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драмы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Баспакова Жамиля          - 1966 года рождения, солистка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оперы и балета им.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Бакир            - 1927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Джумалиева Тамара         - 1939 года рождения, музыковед,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кандидат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Дуйсекеев Кенес           - 1946 года рождения,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Дуйсенбаев Кенжебай       - 1942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 Гулжахан       - 1934 года рождения,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Ильясов Марат             - 1959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заслуженный артист,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Каметов Кадырбек          - 1953 года рождения, художник-график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Курманбеков Сабит         - 1960 года рождения, киноактер,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кинорежиссер, художник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 Асия          - 1942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Казахской национальной консерватории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Ерболат         - 1985 года рождения, кобызист,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международных конкурсов, студент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Казахской национальной консерватории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Сабит            - 1936 года рождения, народный артист,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Сапаргаликызы Шугыла      - 1972 года рождения, балетмейстер-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постановщик Национального театра оперы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балета им. К. 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Симонова                  - 1968 года рождения, режиссер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Инна Анатольевна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русского театра для детей и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Н.Сац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Асылболат        - 1951 года рождения, артист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музыкально-драматического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К. Куанышбаева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Стамгазиев Рамазан        - 1967 года рождения, заслуженный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Торгын         - 1938 года рождения, народная артистка,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актриса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Тельгозиева Гульмира      - 1970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Фарида           - 1937 года рождения, народная артистка,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государственных премий СССР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Казахской ССР, актриса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драмы им. М. Ауэзова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