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1db28" w14:textId="e21db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Года России в Казахстане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22 декабря 2003 года № 433. Утратило силу Указом Президента Республики Казахстан от 26 июля 2011 года № 128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Указом Президента РК от 26.07.2011 </w:t>
      </w:r>
      <w:r>
        <w:rPr>
          <w:rFonts w:ascii="Times New Roman"/>
          <w:b w:val="false"/>
          <w:i w:val="false"/>
          <w:color w:val="ff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 целях дальнейшего развития казахстанско-российских отношений и расширения двусторонних связей провести в 2004 году Год России в Республике Казахстан.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Для координации деятельности государственных органов Республики Казахстан по проведению Года России в Республике Казахстан образовать организационный комитет и утвердить его прилагаемый состав.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Организационному комитету обеспечить взаимодействие с соответствующим организационным комитетом Российской Федерации в целях подготовки и реализации мероприятий, связанных с проведением Года России в Республике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Правительству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оказать необходимое содействие работе организационного комитета;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осуществить своевременное финансирование мероприятий Года России в Республике Казахстан.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распоряжения возложить на Администрацию Президента Республики Казахстан.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распоряжением Президента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2003 года N 433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Состав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организационного комитета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по проведению в 2004 году Года России в Казахстане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   Сноска. Внесены изменения - Распоряжением Президента РК от 6 мая 2004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467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Тасмагамбетов Имангали  - Руководитель Администрации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Нургалиевич               Республики Казахстан,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Мынбаев Сауат           - Заместитель Премьер-Министра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Мухаметбаевич             Казахстан, заместитель председателя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Калетаев Дархан         - заведующий Социально-политическим отделом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Аманович                  Управления внутренней политики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Администрации Президента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Казахстан, заместитель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Онжанов Нурлан          - вице-министр-председатель Комитета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Баймолданович             делам Содружества Независимых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Государств Министерства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Республики Казахстан,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члены организационного комитета: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Абдрахманов             - Министр информации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Сауытбек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Байгелди Омирбек        - заместитель Председателя Сената Парламента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Республики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Бунаков Юрий            - глава Русской общины Казахстана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Захарович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Двуреченский Валентин   - директор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Иванович                  государственного коммунального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предприятия "Заречное"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Джаксыбеков Адильбек    - Министр индустрии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Рыскельдинович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Ежиков-Бабаханов        - президент ЗАО "Компания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Евгений Георгиевич        "Монтажспецстрой"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Зверьков Вадим          - вице-министр иностранных дел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Павлович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Канагатов Ильсияр       - заместитель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Баймухамедович            Республики Казахстан по туризму и спорту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Карин Ерлан             - директор Центральноазиатского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Тынымбайулы               политических исследований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Касеинов Дюсен          - Министр культуры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Курабаевич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Ким Владимир            - председатель совета директоров -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Сергеевич                 ОАО "Корпорация "Казахмыс"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Копеев Мухамбет         - заместитель Председателя Мажилиса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Жуманазарулы              Парламента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Коржова Наталья         - вице-министр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Артемовна                 планирования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Кулекеев Жаксыбек       - Министр образования и науки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Абдрахметович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Кушербаев Крымбек       - Чрезвычайный и Полномочный Посол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Елеуович                  Республики Казахстан в Российской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Федерации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Матюхин Анатолий        - ректор Высшей школы права "Адилет"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Алексеевич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Нагманов Кажмурат       - Министр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Ибраевич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Назарбаева Дарига       - председатель совета директоров ЗАО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Нурсултановна             "Агентство "Хабар"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Сарсенов Рашид          - председатель совета директоров ОАО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Темирбулатович            "Мангистаумунайгаз"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Тлеубердин Алтай        - Руководитель Канцелярии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Аблаевич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Храпунов Виктор         - аким города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Вячеславович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Абдыманапов Сарсенгали  - ректор Евразийского национального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Абдыгалиевич              университета имени Л.Н. Гумилева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Мансуров Таир           - аким Северо-Казахстанской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Аймухаметович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Шукеев Умирзак          - аким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Естаевич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