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8f2b" w14:textId="2108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Президента Республики Казахстан от 4 ноября 2003 года, N 427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26 ноября 2003 года N 431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4 ноября 2003 года N 427 "О созыве десятой сессии Ассамблеи народов Казахстана" следующее изменение: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цифры "12" заменить цифрами "23".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