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667e" w14:textId="5ae6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распоряжения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октября 2003 года N 425. Утратило силу Указом Президента Республики Казахстан от 17 апреля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дополнение в следующие распоряжения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февраля 2000 года N 120 "О межведомственных комиссиях Совета Безопасности Республики Казахстан":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обороны"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по вопросам военной безопасности;";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инспекции,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октября 2000 года N 169 "Об инспекции Совета Безопасности Республики Казахстан", изложить в новой редакции согласно приложению 1 к настоящему распоряжению;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составы межведомственных комиссий Совета Безопасности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марта 2002 года N 320 "О составах инспекции и межведомственных комиссий Совета Безопасности Республики Казахстан", изложить в новой редакции согласно приложениям 2-7 к настоящему распоряжению.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2002 года N 320 "О составах инспекции и межведомственных комиссий Совета Безопасности Республики Казахстан";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декабря 2002 года N 361 "О внесении изменений и дополнений в распоряжение Президента Республики Казахстан от 25 марта 2002 года N 320".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инспекции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Утембаев                - заместитель Секретаря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Ерик Мылтыкбаевич         - заведующий Секретариатом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председатель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инспекции: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Абдульманов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 Какимтаевич         начальников штабов -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департамента оперативного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Комитета начальников штабов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Баймаганбетов          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 Нуртаевич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Беркалиев               - первый заместитель директора Пограничной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Хусаин Имангалиевич       службы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- начальник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Дюкенев                 - заместитель Командующего внутренними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Резуанович     войсками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Комитета внутренних войск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внутренних дел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Ибраимов               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Рустам Анварович         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Нуриманов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Максут Ануарбекович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                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Рыскулович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Сейдуалиев              - начальник военно-следственного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Нурмухан Абылханович      департамента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                - вице-министр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 Турлыханович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Темербеков              - начальник главной инспекции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Сабир Жакупович          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Шойнбаев                - заведующий сектором Секретариата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Малик Ульмесович          Безопасности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внешней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Токаев                  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 Кемелевич      Казахстан,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Битимов                  - директор Службы "Барлау"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Омиртай Макашевич   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Бекжигитов               - главный эксперт Секретариата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Русланбек Кенесбекович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Абусеитов                - первый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Хуатович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Баядилов                 - государственный инспектор Секретариата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Ергали Мухамеджанович     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                 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Касымович          таможенного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- вице-министр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              -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Иванович             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Сембинов                 - заместитель Министра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Булат Каскенович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                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Советович         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вопросам военной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- Министр обороны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Капашевич         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Утембаев                - заместитель Секретаря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Ерик Мылтыкбаевич         - заведующий Секретариатом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заместитель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Шойнбаев                - заведующий сектором Секретариата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Малик Ульмесович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Закиев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Сейтказынович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- директор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              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 Орентаевич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                 - Командующий Республиканской гвардией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Газизович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Онжанов                 - вице-министр иностранных дел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Баймолданович      председатель Комитета по делам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              - Командующий внутренними войсками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Каирбек Шошанович         председатель Комитета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                - вице-министр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 Турлыханович        планирования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внутренней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Дутбаев            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Нуртаевич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                  - заместитель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 Мажитович 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заместитель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Тлеукенов               - заведующий сектором Секретариата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Ныгметолла      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Кабдыгалимович           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                 - государственный инспектор Секретариата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Мажитович         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                - вице-министр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Амирханович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Ашитов                 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Батыржан Заирканович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Нурахмет Кусаинович      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Булгакбаев              - Председатель Агентства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 Акылбаевич      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Гамарник                - первый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Геннадий Николаевич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Даулбаев               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Асхат Кайзуллаевич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Джаганова   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Алтыншаш Каиржановна      Казахстан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                 - вице-министр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Абдильдаевич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               - первый вице-министр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Симачев                 - первый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Васильевич     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экономической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                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Келимбетов              - 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Нематович         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заместитель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Муканов                 - главный эксперт Секретариата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Сериккали Кубашевич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                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Касымович         таможенного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Ибраимов               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Рустам Анварович         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Карбузов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Козы-Корпеш        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Жапарханович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Мерзадинов             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Ергали Серикбаевич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              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Кусаинович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Садвакасова             - государственный инспектор Секретариата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Эльдана Макиновна        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Таджияков               - заместитель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Бисенгали Шамгалиевич     Банка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информационному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деятельности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Утемуратов              - Секретарь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Булат Джамитович          Казахстан,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Дутбаев            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Нуртаевич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заместитель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Танирберген             - заместитель заведующего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Саидмурат Бапанулы        Совета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Абусеитов               - первый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Хуатович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Битимов                 - директор Службы "Барлау"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Омиртай Макашевич  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Дарбеков                - первый заместитель Министра обороны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Булат Керимжанович        председатель Комитета начальников штабов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Министерства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Закиев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Сейтказынович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- директор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Марденов                - заместитель директора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Жукенович          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- начальник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управления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Сатхожин                - начальник Главного разведывательного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Даулет Абдыгалымович      управления Вооруженных Сил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Утембаев                - заместитель Секретаря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Ерик Мылтыкбаевич         - заведующий Секретариатом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Безопасности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управлению в кризисных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Абыкаев                 - Руководитель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Нуртай         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Утемуратов              - Секретарь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Булат Джамитович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            - Министр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- Министр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Капашевич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Дутбаев            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Нуртаевич         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Жумабеков              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Оналсын Исламович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                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Мухаметбаевич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                 - пресс-секретарь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Жанай Сейтжанович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Турисбеков              - 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Заутбек Каусбекович      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