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d734" w14:textId="ddad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29 октября 2002 года N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августа 2003 года N 402.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29 октября 2002 года N 353 "О подготовке мероприятий по проведению в 2003 году Года Казахстана в России" (САПП Республики Казахстан, 2002 г., N 37, ст. 385)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"Мухамеджанов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"Беркимбаева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Шамша Копбаевна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"Джаксыбеков             - аким города Астаны",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"Кулекеев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"Досмуханбетов           - аким города Астаны",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"Джаксыбеков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