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cde1" w14:textId="064c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25 марта 2002 года N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декабря 2002 года N 361. Утратило силу - распоряжением Президента РК от 24 октября 2003 г. N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2002 года N 320 "О составах инспекции и межведомственных комиссий Совета Безопасности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цифру "6"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"Фейдуалиев             - начальник военно-следственного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Нурмухан Абылханович      департамента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Шойнбаев                - главный эксперт Секретариата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Малик Ульмесович          Безопасности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"Сейдуалиев             - начальник военно-следственного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Нурмухан Абылханович      департамента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Шойнбаев                - заведующий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Малик Ульмесович          Совета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управлению в кризисных ситуациях: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Оксикбаева              - Секретаря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Омархана Нуртаевича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 Тажина М.М.;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информационному обеспечению деятельности Совета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Оксикбаева              - Секретаря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Омархана Нуртаевича       Республики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Утембаева               - заместителя Секретаря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Ерика Мылтыкбаевича       Безопасности -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Секретариатом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председателя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Танирбергена            - заведующего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Саидмурата Бапанулы       Совета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секретарем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Марденова               - заместителя Директора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Марата Жукеновича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Тажина М.М., Джантемирова М.С., Уажанова Т.У., Шалабаева С.Д.;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"Касымов                - заместитель Секретаря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Алибек Хамидович          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комиссии"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"заместитель председателя комиссии"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Совета Безопасности по вопросам внутренней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Абдирова                - государственного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Нурлана Мажитовича        Секретариата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Божко                   - первого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Владимира Карповича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Елубаева Б.Ы., Ушурова И. 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"Искаков                - вице-Министр природных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Нурлан Абдильдаевич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"Искаков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Нурлан Абдильдаевич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приложение 5 изложить в редакции согласно приложению 1 к настоящему распоряжению; </w:t>
      </w:r>
      <w:r>
        <w:rPr>
          <w:rFonts w:ascii="Times New Roman"/>
          <w:b w:val="false"/>
          <w:i w:val="false"/>
          <w:color w:val="ff0000"/>
          <w:sz w:val="28"/>
        </w:rPr>
        <w:t xml:space="preserve">(Прим. РЦПИ. Данное приложение к распоряжению не прилагалось.)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приложение 6 изложить в редакции согласно приложению 2 к настоящему распоряжению; </w:t>
      </w:r>
      <w:r>
        <w:rPr>
          <w:rFonts w:ascii="Times New Roman"/>
          <w:b w:val="false"/>
          <w:i w:val="false"/>
          <w:color w:val="ff0000"/>
          <w:sz w:val="28"/>
        </w:rPr>
        <w:t xml:space="preserve">(Прим. РЦПИ. Данное приложение к распоряжению не прилагалось.)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приложением 7 согласно приложению 3 к настоящему распоряжению.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(Прим. РЦПИ. Данное приложение к распоряжению не прилагалось.)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