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bc09" w14:textId="286b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Президента Республики Казахстан от 7 февраля 2002 года N 291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14 ноября 2002 года N 355. Утратило силу - распоряжением Президента РК от 6 апреля 2005 г. N 537 (N050537)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7 февраля 2002 года N 291 "О составе Республиканской бюджетной комиссии" (САПП Республики Казахстан, 2002 г., N 6, ст. 43., N 25, ст. 258)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Республиканской бюджетной комиссии изложить в редакции согласно приложению.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ноября 2002 года N 355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Тасмагамбетов             -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Имангали Нургалиевича       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Павлов                    - Первый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Сергеевич         Республики Казахстан,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Масимов             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Карим Кажимканович          Республики Казахстан,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Мухамеджанов        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Бауржан Алимович            Республики Казахстан,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Есимов                    - Заместитель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Смагулович         Казахстан - 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                  - директор департамента бюджетной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 Турлыханович          и планирования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Досаев                 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Ерболат Аскарбекович        Казахстан по регулированию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монополий и защите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   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Галиаскарович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    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Батырхан Арысбекович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Какимжанов                - 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Зейнулла Халидоллович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Келимбетов                -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Нематович 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Ким                       - 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Георгий Владимирович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    - первый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 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Марченко                  - Председатель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Григорий Александрович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Орынбаев 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Турмаханович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Сапарбаев                 - Председатель Агентства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Бердибек Машбекович         контроля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                  - председатель Комитета по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Куаныш Султанович           культурному развитию Сената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Таджияков                 - заместитель Председателя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Бисенгали Шамгалиевич       Банка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Тлеубердин                - Руководитель Канцелярии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Алтай Аблаевич              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Турысов                   - председатель Комитета по финансам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Каратай Турысович           бюджету Мажилиса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Утебаев                   - председатель Комитета по экономике,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Мусиралы Смаилович          финансам и бюджету Сената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Утембаев                  - заместитель Руководителя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Абулхаирович         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Чиркалин                  - председатель Комитета по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Федорович              реформе и региональному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Мажилиса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(по согласованию)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