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f8f7" w14:textId="357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19 февраля 2002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13 ноября 2002 года N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распоряжению: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правовой политике при Президенте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Абулхатаева            - заместителя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Каримовича        Государственно-правовым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заместителем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Сапарбаева             -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Бердибека Машбековича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"Какимжанов            - 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Зейнулла Халидоллович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Келимбетов             - первый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Нематович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"Какимжанов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Зейнулла Халидоллович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Келимбетов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Нематович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Совета Токпакбаева Сата Бесимбаевича.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