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ab1a" w14:textId="894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высшим воинским и иным званиям, классным чинам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апреля 2002 года N 323.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состав Комиссии по высшим воинским и иным званиям, классным чинам: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- председатель,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</w:t>
      </w:r>
    </w:p>
    <w:bookmarkStart w:name="z3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Исключить 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распоряжению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чинам".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