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e32" w14:textId="95d3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составах межведомственных комиссий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марта 2002 года № 320. Утратило силу Указом Президента Республики Казахстан от 17 апреля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распоряжением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1.(Пункт 1 утратил силу - распоряжением Президента РК от 24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РК от 21.01.2009 N 292.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февраля 2000 года N 120 "О межведомственных комиссиях Совета Безопасности Республики Казахстан"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 вопросам экономической безопасности;".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распоряжения Президента Республики Казахстан от 12 июня 2000 года N 148с, от 13 марта 2001 года N 203с.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по вопросам внешней политики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- в редакции распоряжения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Приложение с новым составом комиссии в РЦПИ не представлялось.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 по вопросам военной безопасности &lt;*&gt;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- в редакции распоряжения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Приложение с новым составом комиссии в РЦПИ не представлялось.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 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по вопросам внутренней безопасности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- в редакции распоряжения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  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Смагулович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    - заместитель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    Безопасности - заведующий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Тлеукенов Ныгметолла       - заведующий сектором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Кабдыгалимович     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Нулиевич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                - вице-министр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Жалбакович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          - председатель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               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-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государственный санитарный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  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Даулбаев                  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Асхат Кайзуллаевич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Ибраимов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Рустам Анварович            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борьбе с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Куставлетов                - вице-министр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Рашитович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                     - вице-министр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          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                 - вице-министр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Зейнулла Сакенович          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Умбеталиев                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Мади Тохтарович      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Утеулина  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Мухтаровна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    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Жаткамбаевич         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по вопросам экономической безопасности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- в редакции распоряжения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Приложение с новым составом комиссии в РЦПИ не представлялось.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информационному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деятельности Совета Безопасности Республики Казахстан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- в редакции распоряжения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Приложение с новым составом комиссии в РЦПИ не представлялось.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2002 года N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по управлению в кризисных ситуациях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комиссии - в редакции распоряжения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Джаксыбеков Адильбек      - Руководитель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Рыскельдинович  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Тажин Марат               - помощник Президента - Секретарь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Муханбетказиевич           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                 - Министр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Капашевич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 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Ертысбаев                 -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Ермухамет Кабидинович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Кулмаханов Шалбай         - 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Кул-Мухаммед             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 Абрарулы             Президента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Пресс-секретарь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 Карим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Кажимканович               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             -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Токаев                    -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 Кемелевич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Амангельды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Смагулович                  безопасности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2002 года N 320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дополнено распоряжением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комиссии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антикоррупционной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Тажин Марат             - помощник Президента -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Муханбетказиевич  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Калмурзаев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Султанович        Казахстан по борьбе с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коррупционной преступностью (финансовой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полиции),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Загитов                 - заместитель заведующего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Балтабекович        Совета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члены комиссии: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                 - заместитель Секретаря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Мажитович          Безопасности - заведующий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- 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Донаков                 - заведующий Отделом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Советбекович       правовой экспертизы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Ертысбаев               -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Ермухамет Кабидинович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                - заведующий Отделом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Аманович           контроля и организационной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-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           -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Алимович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Турисбеков  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Заутбек Каусбекович      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              - 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             - Председатель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Смагулович     безопасности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2006 года N 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дополнено распоряжением Президента РК от 25 сентября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Совета Безопасности Республики Казахстан (далее - межведомственная комиссия) является консультативно-совещательным органом, образуемым в целях обеспечения деятельности Совета Безопасности Республики Казахстан (далее - Совет Безопасности).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межведомственной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законы Республики Казахстан, акты Президента Республики Казахстан, международные договоры Республики Казахстан, а также настоящее типовое положение.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межведомственной комиссии являются: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материалов к заседаниям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аналитической и исследовательской работы по поручению Совета Безопасности или помощника Президента - Секретаря Совета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и рекомендаций по курируемому направлению деятельности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Совета Безопасности по курируемому направлению.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основными задачами на межведомственную комиссию возлагаются следующие функции: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комплексного анализа развития ситуации в мире и регионах применительно к интересам национальной безопасности Республики Казахстан, выявление и прогнозирование возникновения источников внутренних и внешних угроз безопасности государства, принятие мер по их предупреждению;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оценка содержания стратегических документов по важнейшим направлениям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актуальных вопросов обеспечения безопасности по курируемому направлению;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проектов решений для оперативного реагирования на события, затрагивающие безопасность личности, общества 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анализ, мониторинг, координация и подготовка предложений по совершенствованию и реформированию деятельности государственных органов по стратегическим проблемам обеспечения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заслушивание отчетов государственных органов, участвующих в обеспечении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подготовке проекта ежегодного доклада Президенту Республики Казахстан о состоянии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рекомендаций по обеспечению защиты конституционного строя, государственного суверенитета и территориальной целостности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предложений к проектам решений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законопроектов по вопросам национальной безопасности, стратегии обеспечения и мерам защиты, представление по ним рекомендаций Совету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контроля за исполнением решений Совета Безопасности по вопросам национальной безопасности, внесение предложений Совету Безопасности о мерах по устранению выявленных недостатков, причин и условий, способствующих их возникновению;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научных исследований в области обеспечения безопасности личности, общества и государства.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реализации основных задач и осуществления своих функций межведомственная комиссия по вопросам, относящимся к направлению ее деятельности, вправе в установленном порядке: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все необходимые материалы и информацию от республиканских и местных государственных органов, а также от организаций, учреждений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материалами и информационными базами данных Администрации Президента, Канцелярии Премьер-Министра и других государственных органов и организаций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государственные (в том числе правительственные) системы связи и коммуникации;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взаимодействовать со структурными подразделениями Администрации Президента, Канцелярии Премьер-Министра, центральных и местных государственных органов Республики Казахстан, а также с организациями и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в Совет Безопасности по результатам проведенного анализа, исследований и проверок предложения о необходимости включения вопросов в повестку очередных заседаний Совета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готовить по поручению помощника Пpeзидента - Секретаря Совета Безопасности Республики Казахстан предложения о заключении договоров с научно-исследовательскими учреждениями и специалистами на выполнение работ в сфере обеспечения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ученых и специалистов для выполнения научных, информационных, аналитических работ. 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и деятельности межведомственной комиссии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Межведомственная комиссия создается, реорганизуется и упраздняется Президентом Республики Казахстан по представлению помощника Президента - Секретаря Совета Безопасности Республики Казахстан.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межведомственной комиссии утверждается Президентом Республики Казахстан по представлению помощника Президента - Секретаря Совета Безопасности Республики Казахстан.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межведомственной комиссии могут входить руководители государственных органов и (или) их заместители, а также иные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комиссии, как правило, включает председателя, заместителя председателя, секретаря и других членов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межведомственной комиссии назначается из числа сотрудников Секретариата Совета Безопасности Республики Казахстан. 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Деятельность межведомственной комиссии координируется помощником Президента - Секретарем Совета Безопасности Республики Казахстан.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Информационно-аналитическое и организационно-техническое обеспечение деятельности межведомственной комиссии осуществляют государственные органы, представители которых участвуют в работе межведомственной комиссии, а также Секретариат Совета Безопасности Республики Казахстан.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межведомственной комиссии проводятся по мере необходимости в соответствии с поручениями Совета Безопасности или помощника Президента - Секретаря Совета Безопасности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созываются председателем, а в его отсутствие заместителем.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межведомственной комиссии принимают участие в заседаниях без права замены.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межведомственной комиссии правомочно при участии в нем более половины ее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межведомственной комиссии могут приглашаться руководители (или их заместители) центральных и местных государственных органов и иные лица. 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межведомственной комиссии принимаются простым большинством голосов присутствующих на заседании членов межведомственной комиссии. При равенстве голосов решающим является голос председателя.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принятым решением член межведомственной комиссии может свое мнение изложить в письменном виде, которое подлежит приобщению к протоколу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межведомственной комиссии оформляются протоколом, который подписывает председатель комиссии. 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Протокольные решения межведомственной комиссии подлежат обязательному рассмотрению центральными и местными государственными органами.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протокольных решений межведомственной комиссии руководители соответствующих государственных органов в установленном порядке информируют Секретариат Совета Безопасности Республики Казахстан.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Подготовленные межведомственной комиссией предложения и рекомендации представляются помощнику Президента - Секретарю Совета Безопасности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