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7180" w14:textId="8707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обеспечения деятельности Парламента Республики Казахстан и активизации работы его постоянных комитетов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13 декабря 2001 года N 265.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информационно-аналитического и материально-технического обеспечения деятельности Парламента Республики Казахстан, а также активизации работы его постоянных комитетов: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в установленном законодательством порядке принять необходимые меры, обеспечивающие: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введение в Аппарате Парламента Республики Казахстан 116 должностей помощников депутатов, предусмотрев для этого увеличение лимита штатной численности названного Аппарата на 65 единиц, с учетом ранее осуществленного увеличения его численности на 51 единицу в соответствии с Указом Президента Республики Казахстан от 31 января 2001 года N 544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Указы Президента Республики Казахстан от 22 января 1999 года N 29 и от 4 февраля 2000 года N 331";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выделение за счет местных бюджетов 2 служебных кабинетов и 2 служебных легковых автомашин в областных центрах и городе Алматы для обеспечения деятельности депутатов Парламента во время поездок в регионы по служебным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предварительно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согласовывать с соответствующими постоянными комитетами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кандидатуры, представляемые для назначения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 глав дипломатических представительств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