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0698" w14:textId="6500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Национальной академии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6 ноября 2001 года N 247.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республиканской печати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2001 года "О науке" и в целях совершенствования системы управления научной сферой, а также повышения эффективности деятельности Национальной академии наук Республики Казахстан в развитии страны: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Возложить на Национальную академию наук Республики Казахстан функции по экспертизе работ, выполняемых в рамках программ фундаментальных научных исследований, финансируемых из государственного бюджета.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образовать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межведомственную комиссию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выработки предложений по совершенствованию деятельности Национальной академии наук Республики Казахстан (далее - межведомственная комиссия), включив в ее состав руководителей государственных органов и видных представителей казахстанской науки.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Межведомственной комиссии в трехмесячный срок: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проанализировать состояние науки, мировые тенденции ее развития, современную организацию управления научно-технической сферой, существующей кадровый научный и научно-технический потенциал страны, состояние материально-технической базы;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важнейшие направления фундаментальных и прикладных исследований, исходя из необходимости: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международного признания результатов проводимых исследований;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получения максимальной экономической эффективности вложения государственных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экспортного потенциала страны, включая наукоемкие технологии;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интеграции науки с образованием;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максимально эффективной системы управления научно-технической сферой;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представить предложения по совершенствованию структуры, повышению эффективности деятельности Национальной академии наук Республики Казахстан в социально-экономическом и научно-техническом развитии страны, уточнению и конкретизации функций Национальной академии наук. 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 вынести предложения межведомственной комиссии на обсуждение очередной сессии общего собрания Национальной академии наук, после чего принять необходимые решения.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