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ebb7" w14:textId="192e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распоряжения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июня 2001 года № 215.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некоторые распоряжения Президента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распоряжение Президента Республики Казахстан от 2 июля 1997 года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Республиканской комиссии по государственным символам" (САПП Республики Казахстан, 1997 г., N 30, ст. 268):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комиссии по государственным символам,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рассматривает вопросы, связанные с производством,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распространением, пропагандой государственных символов, их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военной и иной атрибутике;";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"7) рассматривает проекты геральдических знаков и дает по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распоряжение Президента Республики Казахстан от 15 июля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N990058_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состава Республиканской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символам":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Республиканской комиссии по государственным символам,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утвержденный указанным распоряжением: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Ертысбаева               заведующего Общественно-политическим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Ермухамета Кабидиновича  Администрации Президента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Куанышева                советника Государственного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Жапсарбая Ильясовича     Республики Казахстан, секретарем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Жумагулова               первого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Бахытжана Турсыновича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Примкулулы Керима        председателя комитета по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метеорологии и сертификации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Мергенова                председателя Союза художников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Еркена Тлековича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Лаптева                  директора департамента архитектуры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Владимира                градостроительства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Александровича           главного архитектора города Астаны;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Бижанова Ахана Хусаиновича, 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Хасена Сеилхановича, Арына Ерлана Мухтаровича, Досмагамбетова Баира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Фарденовича, Жолдыбаеву Сауле Мусиновну.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