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ef7a" w14:textId="830e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Почетным дипломом Президента Республики Казахстан за благотворительную и спонсорскую деятельность в культурной и гуманитарной сферах в 2000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31 января 2001 года N 200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Наградить Почетным дипломом Президента Республики Казахстан за благотворительную и спонсорскую деятельность в культурной и гуманитарной сферах в 2000 году граждан Республики Казахстан, иностранных граждан и юридические лица согласно прилагаемому списку.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распоряжением Президента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Казахстан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31 января 2001 г. N 200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Список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граждан Республики Казахстан, иностранных граждан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 юридических лиц, награжденных Почетным дипломом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Президента Республики Казахстан за благотворительную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 спонсорскую деятельность в культурной и гуманитарной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сферах в 2000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Анес Гарифолла                - учредитель-президент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Кабдолкайырулы                  фонда изучения наследия репрессированной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интеллигенции Казахстана "Арыс", город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Ахмад Икбаль                  - президент компании "Сеntrаl Asia Petroleum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Саддыки                         Ltd", Мангистауская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Беляев Андрей                 - президент финансово-промышленной ассоциации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Андреевич                       "Валют-Транзит", Карагандинская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Гриненко Валерий              - генеральный директор открытого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Иванович                        акционерного общества "Феррохром",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Актюбинская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Джаксыбеков Серик             - председатель правления корпорации "Цесна",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Рыскельдинович                  город Астана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Долгих Сергей                 - президент открытого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Николаевич                      "Атыраубалык", Атырауская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Ермегияев Амангельды          - президент акционерного общества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Динович                         "Алматыкурылыс", Алматинская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 Марат                 - генеральный директор товарищества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Хабибулович                     ограниченной ответственностью "Туган жер",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Северо-Казахстанская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Канапьянов Ерулан             - президент ассоциации делового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Мусаханович                     культурного сотрудничества "Казахстан-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Австралия", город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Кельджанов Куралбек           - директор по связям с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Кошкельдиевич                   Республики Казахстан компании "Оriх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Каzакhstаn Еnегgу Сомраnу", город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Курбанбаев Мурат              - президент открытого акционерного общества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Избергенович                    "Озенмунайгаз", Мангистауская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Куркаев Ислам                 - председатель Совета директоров открытого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Султанович                      акционерного общества "Жайремский горно-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обогатительный комбинат", Карагандинская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Махмадов Султан               - генеральный директор товарищества с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Баудинович                      ограниченной ответственностью "БМ",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Жамбылская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Мусаев Тахир                  - глава крестьянского хозяйства "Мусаев",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Аскерович                       Северо-Казахстанская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Попович Никола                - президент открытого акционерного общества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"Казцинк", Восточно-Казахстанская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Рустамбаев Абдуазим           - генеральный директор открытого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Абдуганиевич                    акционерного общества "Евроазиатская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энергетическая корпорация", Павлодарская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Утепбергенов Утесин           - директор товарищества с ограниченной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Утепбергенович                  ответственностью "Токмансай",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Актюбинская область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Хашим Джоджо                  - президент открытого акционерного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Хади Кусумо                     общества "Каражанбасмунай", Мангистауская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Корпорация "Атамура"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Корпорация "Казахмыс"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предприятие "Казгермунай"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Компания "Мобил Ойл Казахстан Инк." корпорации "Эксон Мобил"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Открытое акционерное общество "Филип Моррис Казахстан"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Компания "Шеврон Мунайгаз Инк."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