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aa7e9" w14:textId="74aa7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Президента Республики Казахстан от 16 сентября 1998 года N 4071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30 ноября 2000 г. N 181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в распоряжение Президента Республики Казахстан от 16 сентября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1998 года N 4071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N984071_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составе Совета иностранных инвесторов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Президенте Республики Казахстан"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ввести в состав Совета иностранных инвесторов при Президенте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Жана Лемьера     - Президента Европейского Банка Реконструкции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и Развития (ЕБРР);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вывести из указанного состава Вима Хайзелбергса.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