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4595" w14:textId="3c84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составе Совета Попечителей Казахстанского Института Менеджмента, Экономики и Прогнозирования при Президенте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3 ноября 2000 года № 173. Утратило силу Указом Президента Республики Казахстан от 26 июля 2011 года № 128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Указом Президента РК от 26.07.2011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Ввести в состав Совета Попечителей Казахстанского Института Менеджмента, Экономики и Прогнозирования при Президенте Республики Казахстан (КИМЭП), утвержденный Указом Президента Республики Казахстан от 19 июня 1996 года N 3041 </w:t>
      </w:r>
      <w:r>
        <w:rPr>
          <w:rFonts w:ascii="Times New Roman"/>
          <w:b w:val="false"/>
          <w:i w:val="false"/>
          <w:color w:val="000000"/>
          <w:sz w:val="28"/>
        </w:rPr>
        <w:t xml:space="preserve">U963041_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Совете Попечителей Казахстанского Института Менеджмента, Экономики и Прогнозирования при Президенте Республики Казахстан" (САПП Республики Казахстан, 1996 г., N 28, ст. 238), Танкута Турнаоглу - главу представительства компании "Проктер энд Гэмбл",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Дамманна Хеублайна - главу компании "Кока-Кола" в СНГ.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Вывести из состава Совета Попечителей КИМЭПа при Президенте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Ханс-Питера Хайсена.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