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d97" w14:textId="081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"О дополнительных мерах по усилению охраны Боровского горно-лесного массива"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августа 2000 года N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 силу распоряжение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усилению охраны Боровского горно-лесного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массива" от 27 февраля 1997 года N 3369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N973369_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1997 г., N 8, ст. 53).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