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cc66" w14:textId="7c0c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Казахстанского миротворческого батальона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31 января 2000 года № 116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по поддержанию международного мира и безопасности, определенных Уставом Организации Объединенных Наций: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Казахстанский миротворческий батальон в форме государственного учреждения (далее - Казбат) на базе третьего десантно-штурмового батальона десантно-штурмовой бригады, в пределах численности Сил общего назначения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двухмесячный срок принять необходимые меры, вытекающие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финансирование Казбата производить за счет средств, предусмотренных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на содержание Вооруженных Сил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