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e2bb" w14:textId="e8de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Казахстан, имеющего силу Закона, "О государственном регулировании отношений, связанных с драгоценными металлами и драгоценными камнями"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20 июля 1995 г. N 2373. Утратило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Казахстан, имеющего силу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U952372_ </w:t>
      </w:r>
      <w:r>
        <w:rPr>
          <w:rFonts w:ascii="Times New Roman"/>
          <w:b w:val="false"/>
          <w:i w:val="false"/>
          <w:color w:val="000000"/>
          <w:sz w:val="28"/>
        </w:rPr>
        <w:t>
 "О государственном регулировании отношений, связанных с драгоценными металлами и драгоценными камнями"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Кабинету Министров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представить Президенту Республики Казахстан предложения о приведении законодательных актов Республики Казахстан в соответствии с настоящим Указом;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привести решения Правительства Республики Казахстан в соответствие с настоящим Указом;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пересмотр и отмену министерствами, ведомствами и государственными комитетами Республики Казахстан их нормативных актов, противоречащих настоящему Указу;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двухмесячный срок разработать Правила проведения операций с драгоценными камнями; Порядок сдачи, выдачи, расчетов и реализации ценностей, сдаваемых в правительственный (бюджетный) резерв; совместно с Национальным Банком Республики Казахстан - Правила проведения первичных торгов.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Национальному Банку Республики Казахстан в двухмесячный срок разработать правила ведения банками металлических счетов.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Президент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