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99f8" w14:textId="b7a9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нефти"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28 июня 1995 г. N 2351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Казахстан,
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U952350_ </w:t>
      </w:r>
      <w:r>
        <w:rPr>
          <w:rFonts w:ascii="Times New Roman"/>
          <w:b w:val="false"/>
          <w:i w:val="false"/>
          <w:color w:val="000000"/>
          <w:sz w:val="28"/>
        </w:rPr>
        <w:t>
  "О нефти"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внести предложения о приведении Кодекса Республики Казахстан
о недрах и переработке минерального сырья в соответствие с настоящим
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подготовить и утвердить до 1 ноября 1995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Единые правила разработки нефтяных и газовых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выдачи лицензии на проведение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заключения контрактов на проведение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и условия обязательного страхования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проведения нефтяных операций на море, внутренних
водоемах, в зонах чрезвычайной экологической ситуации и на особо
охраняемых объектах природы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порядке и условиях выдачи разрешения на монтаж,
эксплуатацию и использование искусственных островов, дамб,
сооружений и установок при проведении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безопасности и охраны окружающей среды при
строительстве, прокладке и эксплуатации подводных трубопроводов и
кабелей, связанных с нефтяными операциями;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проведения морских научных исследований, связанных с
проведением нефтяных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привести решения Правительства Республики Казахстан в
соответствие с Указом, имеющим силу Закона, "О нефти";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обеспечить до 1 декабря 1995 года пересмотр и отмену
министерствами, государственными комитетами и ведомствами Республики
Казахстан их нормативных актов, противоречащих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