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27d1" w14:textId="a332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Казахстан, имеющего силу Закона, "О государственном предприятии"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16 июня 1995 г. N 2336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имеющего силу Закона, "О государственном предприятии"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Кабинету Министров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двухмесячный срок разработать Положение о порядке создания государственных предприятий;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 января 1996 года утвердить перечень республиканских государственных предприятий;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привести решения Правительства Республики Казахстан в соответствие с настоящим Указом;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пересмотр и отмену министерствами, ведомствами и государственными комитетами Республики Казахстан их нормативных документов, противоречащих настоящему Указу.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Главам местных администраций в срок до 1 января 1996 года утвердить перечни коммунальных государственных предприятий.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