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9b9" w14:textId="096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Совете по спорту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4 мая 1995 г. N 2262. Утратило силу - Указом Президента РК от 16 июля 1996 г.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Постановляю:
     Утвердить прилагаемое Положение о Совете по спорту при Президенте
Республики Казахстан.
        Президент
   Республики Казахстан
                                            Утверждено
                                     постановлением Президента
                                        Республики Казахстан
                                      от 4 мая 1995 г. N 2262
                           Положение
               о Совете по спорту при Президенте
                     Республики Казахстан
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Совет по спорту при Президенте Республики Казахстан является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консультативно-совещательным органом, вырабатывающим предложения по
согласованным подходам министерств и ведомств, общественных
объединений к вопросам развития массовой физической культуры и спорта
в республике.
     2. В состав Совета по спорту при Президенте Республики Казахстан
входят руководители следующих государственных комитетов, министерств,
ведомств и общественных объединений:
     Министерства по делам молодежи, туризма и спорта Республики
Казахстан;
     Министерства образования Республики Казахстан;
     Министерства здравоохранения Республики Казахстан;
     Министерства обороны Республики Казахстан;
     Министерства внутренних дел Республики Казахстан;
     Министерства сельского хозяйства Республики Казахстан;
     Министерства финансов Республики Казахстан;
     Национального Олимпийского комитета Республики Казахстан;
     Национального фонда спорта Республики Казахстан;
     Национального студенческого спортивного союза Республики
Казахстан;
     Центрального спортивного клуба армии Министерства обороны
Республики Казахстан;
     ЦК ДОСААФа Республики Казахстан;
     Центрального совета добровольного физкультурно-спортивного
общества профсоюзов Республики Казахстан;
     сельского физкультурно-спортивного общества "Кайрат" Республики
Казахстан;
     Центрального совета физкультурно-спортивного общества "Динамо";
     республиканского спортивного клуба "Оркен";
     республиканского физкультурно-спортивного клуба "Энергетик";
     республиканского физкультурно-спортивного клуба "Металлург";
     республиканского физкультурно-спортивного клуба "Локомотив".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Председателем Совета по спорту при Президенте Республики
Казахстан является Заместитель Премьер-министра Республики Казахстан,
его заместителем - Министр по делам молодежи, туризма и спорта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II. Задачи и функции Совета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и функциями Совета по спорту при Президенте
Республики Казахстан является разработка предложений и рекомендаций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определению основных подходов и координации усилий
заинтересованных организаций, министерств и ведомств, направленных на
развитие массовой физкультурно-оздоровительной работы и спорта, высших
достижений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развитию видов спорта, популяризации национальных и народных
видов спорта и игр, внедрению физкультурно-оздоровительного комплекса
"Денсаулык", координации работы по подготовке олимпийского резерва и
спортсменов высокой квалификации для штатных национальных сборных
команд;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проведению спортмероприятий и участию казахстанских
физкультурников и спортсменов в республиканских и международных
соревнованиях, спортивных и физкультурно-оздоровительных мероприятиях
в республике и зарубежом;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принятию мер к укреплению материальной базы физической культуры и
спорта, развитию спортивной индустрии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определению наиболее эффективных форм использования спортивных
сооружений республики, независимо от ведомственной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привлечению министерств, ведомств, общественных организаций,
предприятий различных форм собственности и отдельных граждан к
активной деятельности, направленной на улучшение физической подготовки
казахстанцев, привлечение их к регулярным занятиям физкультурой и
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пропагандистско-разъяснительной работе среди населения, особенно
молодежи, о важности регулярных занятий спортом для гармоничного
развития, сохранения здоровья и полноценной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укреплению взаимосвязи и взаимодействия государственной программы
развития массового спорта с местными и ведомственными программами;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содействию деловым, промышленным, государственным, трудовым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коллективам в претворении в жизнь программ, направленных на улучшение
физической подготовки и укрепление здоровья населения, на увеличение
материальных затрат на эти цели.
           III. Организация работы и структура Совета по
              спорту при Президенте Республики Казахстан
     5. Совет по спорту при Президенте Республики Казахстан проводит
свои заседания по мере необходимости, но не реже одного раза в квартал.
     6. Заседания Совета считаются правомочными, если в их работе
принимает участия не менее двух третей от общего числа членов Совета.
     7. Решения заседания Совета принимаются простым числом голосов.
     8. Итоги заседаний Совета оформляются в виде решений
рекомендательного характера.
     9. Председатель Совета:
     утверждает списочный состав Совета;
     руководит деятельностью Совета;
     обеспечивает коллегиальность в работе Совета;
     распределяет обязанности между двумя заместителями Председателя,
ответсекретарем и координирует их деятельность;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имени Совета отмечает работу организаций и частных лиц,
внесших большой вклад в развитие физической культуры и спорта в
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Рабочим органом Совета по спорту при Президенте Республики
Казахстан является Отдел внутренней политики Аппарата Кабинета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