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d021" w14:textId="177d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хозяйственных товариществах"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 мая 1995 г. N 2256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U952255_ </w:t>
      </w:r>
      <w:r>
        <w:rPr>
          <w:rFonts w:ascii="Times New Roman"/>
          <w:b w:val="false"/>
          <w:i w:val="false"/>
          <w:color w:val="000000"/>
          <w:sz w:val="28"/>
        </w:rPr>
        <w:t>
  "О хозяйственных товариществах"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Республики Казхастан: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Президенту Республики Казахстан предложения о ведении
законодательных актов Республики Казахстан в соответствии с Указом
Президента Республики Казахстан, имеющим силу Закона, "О хозяйственных
товариществах";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Республики Казахстан в
соответствие с Указом Президента Республики Казахстан, имеющим силу
Закона, "О хозяйственных товариществах";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пересмотр и отмену министерствами, ведомствами,
государственными комитетами Республики Казахстан их нормативных
актов и инструкций, противоречащих названному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