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9ac22" w14:textId="d99ac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меpах по pеализации Указа Пpезидента Республики Казахстан, имеющего силу Закона, "О Национальном Банке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Пpезидента Республики Казахстан от 30 маpта 1995 г. N 2156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изданием Указа Президента Республики Казахстан, имеющего
силу Закона,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Z952155_ </w:t>
      </w:r>
      <w:r>
        <w:rPr>
          <w:rFonts w:ascii="Times New Roman"/>
          <w:b w:val="false"/>
          <w:i w:val="false"/>
          <w:color w:val="000000"/>
          <w:sz w:val="28"/>
        </w:rPr>
        <w:t>
  "О Национальном Банке Республики Казахстан"
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 Кабинету Министров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внести предложения по приведению действующего законодательства в
соответствии с Указом Президента Республики Казахстан, имеющим силу 
Закона, "О Национальном Банке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в двухмесячный срок принять решение по увеличению уставного
фонда Национального Банка Республики Казахстан, в том числе основными
средствами, включая здания, сооружения и оборудование.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Национальному Банку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осуществлять в 1995 году кредитование бюджетного дефицита в
пределах лимитов, установленных Указом Президента Республики Казахстан,
имеющим силу Закона, от 15 марта 1995 г. N 2120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U952120_ </w:t>
      </w:r>
      <w:r>
        <w:rPr>
          <w:rFonts w:ascii="Times New Roman"/>
          <w:b w:val="false"/>
          <w:i w:val="false"/>
          <w:color w:val="000000"/>
          <w:sz w:val="28"/>
        </w:rPr>
        <w:t>
  "О
республиканском бюджете на 1995 год";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осуществлять финансирование республиканского бюджета до передачи
этой функции Казначейству Министерства финансов Республики Казахстан, с
учетом требований Указа Президента Республики Казахстан, имеющего силу
Закона, "О Национальном Банке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в двухмесячный срок нормативные акты Национального 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 привести в соответствие с Указом Президента
Республики Казахстан, имеющим силу Закона, "О Национальном Банке
Республики Казахстан".
     3. Настоящее постановление вступает в силу со дня подписания.
     Президент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