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ddc" w14:textId="1521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пеpечне должностей pуководящих pаботников госудаpственных оpганов, назначаемых и утвеpждаемых Пpезидентом Республики Казахстан или по согласованию с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26 декабpя 1994 г. N 1994. Утратило силу - Указом Президента РК от 21 декабря 1995 г. N 2715 ~U952715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единой и эффективной кадровой политики в
системе государственной власти, повышения ответственности должностных
лиц за осуществление государственных задач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Перечень должностей руководящих работников,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назначаемых и утверждаемых Президентом Республики Казахстан или по
согласованию с ним (прилагается).
     2. Руководителю Аппарата Президента Республики Казахстан
определить порядок согласования, утверждения, назначения на должность
и освобождения от должности руководящих работников государственных
органов республики.
       Президент
 Республики Казахстан
                                            Утвержден
                                    постановлением Президента
                                       Республики Казахстан
                                    26 декабря 1994 года N 1994
                             Перечень
         должностей руководящих работников государственных
     органов, назначаемых и утверждаемых Президентом Республики
                Казахстан или по согласованию с ним 
&lt;*&gt;
     Сноска. В Перечень внесены изменения Указом Президента РК
от 10 апреля 1995 г. N 2189.  
----------------------------------------------------------------------
                         ! назначаемых ! Кем          ! С кем
                         !    или      !представляется!согласовывается
                         !утверждаемых !              !
-----------------------------------------------------------------------
             1           !       2     !       3      !       4
-----------------------------------------------------------------------
Премьер-министр Республики Президентом                 Верховным Советом
Казахстан
Заместители 
Премьер-министра 
Республики Казахстан          -"-         Премьер-           -"-
                                          министром
Министры иностранных дел,     -"-          -"-               -"-
обороны, финансов, 
внутренних дел
Председатель Комитета
национальной безопасности     -"-            -               -"-
Главы дипломатических         -"-          Министром         -"-
представительств Республики                иностранных                     
                        иностранных
Казахстан                                  дел
Председатели и судьи        Верховным      Президентом        -
Конституционного суда,      Советом
Верховного Суда, Высшего
Арбитражного Суда
Генеральный прокурор          -"-          -"-                -
Председатель Национального 
банка                         -"-          -"-                
Министры, Председатели      Президентом    Премьер- 
государственных комитетов                  министром          -
Республики Казахстан
Руководитель Аппарата
Президента Республики         -"-          -                  -
Казахстан
Управляющий Делами
Кабинета Министров            -"-          Премьер-
Республики Казахстан                       министром          -
Государственные советники     -"-          Руководителем      -
Республики Казахстан                       Аппарата
Заместители Руководителя
Аппарата Президента           -"-          -"-                -
Республики Казахстан
Помощники, советники
Президента Республики         -"-          -"-                -
Казахстан
Руководители структурных    Президентом    Руководителем      -
подразделений Аппарата                     Аппарата
Президента Республики 
Казахстан
Секретарь Совета 
безопасности Республики       -"-          -"-                -
Казахстан
Руководитель Совета
экономических консультантов
при Президенте Республики
Казахстан                     -"-          -"-                -
Секретарь Национального
совета по государственной
политике Республики           -"-          -"-                -
Казахстан                     
Секретарь Аппарата Комиссии
по правам человека при        -"-          -"-             Вице- 
Президенте Республики                                      Президентом     
Казахстан                                                  
Главы областных, Алматинской
и Ленинской городских         -"-          Руководителем   Премьер-
администраций                              Аппарата        министром
Председатели и начальники
комитетов, главных управлений,
агентств, ведомств,           -"-          Премьер-
инспекций при Кабинете                     министром          -
Министров Республики
Казахстан
Начальник Главной налоговой   -"-          -"-             Государствен-
инспекции - первый                                         ным советником
заместитель Министра финансов
Начальник Главного
таможенного управления -      -"-          -"-               -"-
первый заместитель
Министра финансов
Директор Казахского
государственного 
информационного агентства     -"-          -"-               -"-
(КазТАГа)
Директор Архива Президента    -"-          Руководителем      -
Республики Казахстан                       Аппарата
Директор Казахстанского
института стратегических      -"-          Вице-Президентом   -
исследований при Президенте
Республики Казахстан
Директор Национальной         -"-          Руководителем    Премьер-
высшей школы государственного              Аппарата         министром
управления
Исполнительный директор       Президентом  Вице-              -
Казахстанского Института                   Президентом
Менеджмента, Экономики и
Прогнозирования при
Президенте Республики 
Казахстан
Ректор Казахского
государственного 
национального
университета                  -"-          Премьер-           -
им. Аль-Фараби                             министром
Директор совместного          -"-          -"-                -
предприятия "Тенгизшевройл"
Командующий Республиканской   -"-          Руководителем    Государствен-
гвардией Республики                        Аппарата         ным
Казахстан                                                   советником
Командующий Внутренними       -"-          Премьер-          -"-
войсками Республики                        министром
Казахстан
Начальник Алматинского        -"-          Министерством    Премьер-
общевойскового командного                  обороны          министром,
училища                                                     государствен-
                                                            ным советником
                                                            и секретарем
                                                            Совета
                                                            безопасности
Командующий войсками          -"-          -"-               -"-
противовоздушной обороны
Вооруженных Сил Республики
Казахстан
Командиры войсковых частей    -"-          -"-               -"-
Начальник штаба - первый      -"-          Командующим       -"-
заместитель Командующего,                  Республиканской
командир бригады                           гвардией
Республиканской гвардии
Республики Казахстан
Заместители Председателя и    -"-          КНБ               -"-
члены коллегии Комитета
национальной безопасности
Республики казахстан
Командующий Пограничными      -"-          -"-                     -"-
войсками Республики 
Казахстан   
Начальник военного института  -"-          -"-                     -"-
Комитета национальной
безопасности
Председатель Правления        -"-          Премьер-         Национальным
государственного                           министром        Банком
Экспортно-импортного банка
Республики Казахстан
Председатель Правления        -"-          -"-                     -"-
Государственного банка
развития Республики 
Казахстан
Президенты Национальных       -"-          -"-                     -
акционерных компаний
Заместители министров и       Кабинетом    министрами       Президентом
председателей                 Министров                     или по его
государственных комитетов                                   поручению с
Республики Казахстан                                        Руководителем
                                                            Аппарата и
                                                            Государствен-
                                                            ным советником
Заместители председателей,    -"-          председатели            -"-
начальников комитетов и                    комитетов,
управлений при Кабинете                    начальники
Министров Республики                       управлений
Казахстан
Заместители начальника        -"-          Начальника              -"-
Главной налоговой                          Главной гос.
инспекции, начальник                       налоговой
управления налоговой                       инспекции
милиции при Министерстве
финансов
Директора департаментов       -"-          министерствами   Президентом
                                                            или по его
                                                            поручению с
                                                            Руководи-
                                                            телем    
                                                            Аппарата
Председатель 
Государственного              -"-          Госкомиму-              -"-
приватизационного                          ществом
фонда Республики Казахстан
Председатели комиссий при     -"-          министерствами          -"-
министерствах 
(Межведомственная
государственная комиссия по
телекоммуникациям и
Государственная комиссия по
радиочастотам при Министерстве
связи, Ревизионная комиссия
государственного фонда
содействия при Министерстве
труда)
Торговые представители        -"-          -                       -"-
Председатель Национального    -"-          Министерством           -"-
агентства по иностранным                   экономики
инвестициям при Министерстве
экономики
Президенты государственных    -"-          министерствами          -"-
акционерных и холдинговых
компаний, концернов,
корпораций, консорциумов
Начальник Штаба гражданской   -"-          -                Президентом
обороны
Председатели правлений банков -"-          -                Президентом,
(акционерного банка "Народный                               Национальным
банк Республики Казахстан",                                 Банком
Туранбанка, Казагропромбанка,
Жилстройбанка, Алем банка
Казахстан)
Председатель правления        Кабинетом    -                Президентом
Государственной коммерческой  Министров
страховой компании
Заместители командующих       -"-          КНБ, МВД                -"-
войсками (Пограничных
и Внутренних войск)
Председатель Государственного -"-          Министерством           -"-
агентства Республики                       юстиции
Казахстан по авторским и 
смежным правам
Генеральные директора         -"-          Министерством           -"-
национальных центров                       науки и новых
(ядерного, по комплексной                  технологий
переработке минерального
сырья, по радиоэлектронике и
связи)
Президент, Генеральный        -"-          -"-                     -"-
конструктор Государственной
аэрокосмической компании
"Коском"
Председатель                  -"-             -                    -"-
Административного совета
свободной торговой зоны
"Атакент"
Президент Республиканской     -"-          Министерством    Президентом,
корпорации "Телевидение и                  печати и         Государствен-
радио Казахстана"                          массовой         ным советником
                                           информации
Президент республиканской     -"-          -"-                     -"-
редакционно-издательской
корпорации "Евразия-пресс"
Главные редакторы             -"-          -"-                     -"-
республиканских
газет и журналов
Заместители глав областных    Главой       -                Президентом,
администраций, главы          областной                     Премьер-
городских и районных          администрации                 министром,
администраций                                               Руководителем
                                                            Аппарата
Председатели областных,       Верховным    Министерством    Президентом
Алматинского городского       Советом      юстиции,         или по его
судов                                      Верховным        поручению с
                                           Судом            Государствен-
                                                            ным советником
Председатель военного         -"-          -"-                     -"-
суда Войск Республики
Казахстан
Председатели областных,        -"-         Министерством            -"-
Алматинского городского                    юстиции,    
арбитражных судов                          Высшим 
                                           Арбитражным
                                           Судом
Первый заместитель и          Генеральным      -                    -"-
заместители Генерального      прокурором   
прокурора Республики
Казахстан
Прокуроры областей,           Генеральным    -              Президентом
города Алматы                 прокурором                    или по его
                                                            поручению с   
                                                            Государствен-
                                                            ным советником
Начальники главных            министрами,    -                     -"-
управлений,                   Председателем
самостоятельных               КНБ
управлений и отделов
КНБ, МВД, Министерства
обороны, Министерства
юстиции
Начальники областных и        -"-            -                     -"-
Алматинского городского
управлений юстиции, КНБ, 
внутренних дел и управлений
внутренних дел на
транспорте
Первые руководители научных,  министрами     -                     -"-
научно-исследовательских
учреждений и учебных
заведений,
подведомственных
министерствам юстиции и
внутренних дел
Заместители Начальника        -"-          Начальником             -"-
Главного таможенного                       Главного
управления Министерства                    таможенного
финансов                                   управления
Командиры соединений          Председа-    Командующим             -"-
Пограничных войск             телем КНБ    Пограничными
                                           войсками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