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4ed2" w14:textId="8294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выплаты денежного довольствия военнослужащим, лицам pядового и начальствующего состава оpганов внутpенних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15 августа 1994 г. N 1833.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14 июля 1994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Z941000_ </w:t>
      </w:r>
      <w:r>
        <w:rPr>
          <w:rFonts w:ascii="Times New Roman"/>
          <w:b w:val="false"/>
          <w:i w:val="false"/>
          <w:color w:val="000000"/>
          <w:sz w:val="28"/>
        </w:rPr>
        <w:t>
 "Об уточненном республиканском бюджете на 1994 год" и в целях усиления социальной защиты военнослужащих, лиц рядового и начальствующего состава органов внутренних дел, упорядочения их денежного довольствия, стабилизации уровня жизни и обеспечения надлежащих условий для выполнения обязанностей воинской службы и службы в органах внутренних дел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июля 1994 г. в пределах ассигнований, выделенных из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военнослужащих согласно приложениям N 1-4;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оклады по воинским (специальным) званиям военнослужащих (кроме военнослужащих, проходящих срочную военную службу) и лиц рядового и начальствующего состава органов внутренних дел согласно приложению N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должностям офицерского состава, которые не указаны в приложении N 1, должностные оклады увеличить не более чем в 1,5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июля 1994 г. пенсии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получающим пенсии за выслугу лет, по инвалидности, членам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погибших военнослужащих, получающих пенсии по случаю потери кормильца,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исходя из увеличенного в соответствии с настоящим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денежного довольствия военнослужащих, рядового и начальствующего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состава органов внутренних дел, состоящих на службе.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 августа 1994 г. N 1833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для офицерского состава по основным типовым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должностей                    | Месячные должностные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| оклады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               |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I. ПО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родом войск                          2365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корпуса                                 2310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дивизии                                 2160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бригады                                 1975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полка                                   1825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дивизиона                    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роты, батареи                           1425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II. ПО ПОГРАНИЧНЫМ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Пограничными войсками                2365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                  2325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Пограничными войсками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Пограничными            2310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2160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 1875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1785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пограничного отряда                    2160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 пограничного отряда          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Страший офицер пограничного отряда               1560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пограничного отряда                       1390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пограничной комендатуры                1635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пограничной заставы                    1425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пограничной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заставы                                          1375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III. ПО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             2365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гвардией                         2325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гвардией                                         2310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2160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 1875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1785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IV. ПО ВНУТРЕННИМ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Внутренними войсками                 2365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Внутренними войсками                             2325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Внутренними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                                         2310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 2160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 1785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 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 августа 1994 г. N 1833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прапорщиков, мичманов,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службы, а также военнослужащих, проходящих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 контракту на воинских должностях, замещаемых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солдатами, матросами, сержантами, старшинами,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прапорщиками, мичманами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Тарифный разряд                          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                                          475 - 525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                                         525 - 585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III                                        585 - 640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IV                                         640 - 735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V                                          735 - 790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VI                                         790 - 900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VII                                        900 - 975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VIII                                       975 - 1050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IX                                         1050 - 1125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Президента Республики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15 августа 1994 г. N 1833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ВОЕННОСЛУЖАЩИХ СРОЧНОЙ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Тарифный разряд                           Месячные должностные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оклады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  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      175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Примечание: Военнослужащим срочной службы, назначенным на должности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офицерского состава, выплачиваются оклады на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минимального размера должностного оклада, предусмотренного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первому тарифному разряду для прапорщиков, мичманов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военнослужащих сверхсрочной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 августа 1994 года N 1833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Курсантов военно-учебных заведений и воинских частей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Категории курсантов                       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лиц, не состоявших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действительной срочной военной службе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 зачислением на обучение: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высшие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на первый и второй курсы                            175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на третий и последующие курсы                       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на первый и второй курсы      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на третий и последующие курсы                       265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лиц, зачисленных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обучение непосредственно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призыва на действительную срочную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военную службу: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школы техников, прапорщиков                     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учебные воинские части и подразделения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военнослужащих               по последним штатным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срочной службы (кроме курсантов,               должностям в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указанных в пункте 2)                          частях,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окладов,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пунктами 1 и 2 настоящего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Слушатели высших военно-учебных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заведений, не имеющих офицерских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званий и не содержащиеся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казарменном положении                                  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Суворовцы, нахимовцы, воспитанники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военно-музыкальных училищ и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частей                                    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15 августа 1994 г. N 1833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ВОИНСКИМ ЗВАНИЯМ ВОЕННОСЛУЖАЩИХ (КРОМЕ ВОЕННОСЛУЖАЩИХ,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ПРОХОДЯЩИХ СЛУЖБУ ПО ПРИЗЫВУ) И СПЕЦИАЛЬНЫМ ЗВАНИЯМ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РЯДОВОГО И НАЧАЛЬСТВУЮЩЕГО СОСТАВА ОРГАНОВ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 ТАКЖЕ ВОЕННОСЛУЖАЩИХ, ПРОХОДЯЩИХ СЛУЖБУ ПО КОНТРАКТУ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Воинское звание                                    Месячный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Рядовой, матрос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Ефрейтор, старший матрос                                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сержант, старшина II статьи               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Сержант, старшина I статьи                              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сержант, главный старшина 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Старшина, главный корабельный старшина    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Прапорщик, мичман                           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прапорщик, старший мичман          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лейтенант                              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                                                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лейтенант                                    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Капитан, капитан-лейтенант                               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Майор, капитан III ранга                                 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Подполковник, капитан II ранга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Полковник, капитан I ранга                              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Генерал-майор, контр-адмирал  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Генерал-лейтенант, вице-адмирал               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Генерал-полковник, адмирал                   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 армии, адмирал флота                            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