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1054" w14:textId="1321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чpезвычайных меpах по обеспечению выполнения обязательств Республики Казахстан по иностpанным кpедитам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16 июля 1994 г. N 1814.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критической ситуацией, создавшейся в результате неплатежей по иностранным кредитам,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Кабинету Министров Республики Казахстан аннулировать ранее произведенное распределение валютных поступлений, полученных от приватизации Шымкентской кондитерской фабрики, и направить их в полном объеме на выполнение обязательств Республики Казахстан по гарантиям возврата основного долга, процентов за кредит и других обязательных платежей по просроченной задолженности иностранным кредиторам.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выдать дополнительный кредит Правительству Республики Казахстан в размере, обеспечивающем покрытие разницы между фактической просроченной задолженностью по внешним кредитам (с учетом причитающихся процентов и других обязательных платежей) и суммой валютных поступлений согласно п.1 настоящего постановления со сроком погашения в течение трех месяцев.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до конца текущего года мораторий на подписание новых индивидуальных кредитных соглашений и выдачу новых правительственных (государственных) гарантий, связанных с иностранными кредитами (за исключением кредитов, предоставляемых международными финансовыми организациями).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меры по изысканию реальных источников погашения задолженности по проектам, финансируемым за счет иностранных кредитов;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привести ранее принятые решения Кабинета Министров в соответствие с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