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1947" w14:textId="dc81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подготовительных меpах по пеpеносу столицы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15 июля 1994 г. N 1801. Утратило силу - Указом Пpезидента РК от 20 октябpя 1995 г. N 2585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государственного регулирования экономики, 
совершенствования размещения производительных сил и развития
интеллектуального потенциала Казахстана и на основании постановления
Верховного Совета Республики Казахстан N 106-XII от 6 июля 1994 г.
"О переносе столицы Республики Казахстан" постановляю:
     1. Создать Государственную комиссию по подготовке переноса столицы
Казахстана в город Акмолу в следующем составе:
     Макиевский Н.М.   - председатель комиссии, председатель
                         Государственной комиссии Республики Казахстан
                         по чрезвычайным ситуациям
     Члены комиссии:
     Браун А.Г.        - глава Акмолинской областной администрации
     Бектимисов А.И.   - нач. главного финансово-административного
                         управления МИД Республики Казахстан
     Булекпаев А.К.    - глава Акмолинской городской администрации
     Досмагамбетов Б.Ф.- первый заместитель Министра строительства,
                         жилья и застройки территорий Республики
                         Казахстан
     Калмурзаев С.С.  - заместитель Председателя Государственного
                        комитета Республики Казахстан по
                        государственному имуществу
     Поляков Р.Н.     - первый заместитель начальника ХОЗУ Аппарата
                        Президента и Кабинета Министров Республики
                        Казахстан
     2. Государственной комиссии по подготовке переноса столицы: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приступить к организации составления технико-экономического
обоснования и пакета необходимой проектно-планировочной и другой 
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разработать концепцию и комплексный план застройки и развития
города Акмолы и ее пригородов;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определить этапы обустройства будущей столицы, конкретные
формы и масштабы участия иностранных инвестиций, оценить перспективные
последствия их привлечения;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внести комплекс предложений о возможности передислокации по
временной схеме в город Акмолу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право Государственной комисии по подготовке
переноса столицы образовать сводную рабочую группу и группы по
отдельным направлениям с включением в их состав на постоянной основе
представителей необходимых министерств, государственных комитетов,
ведомств республики и администрации города Акмолы, привлекать для
проработки проблем переноса столицы ученых, отечественных и зарубежных
экспертов по планированию развития территорий, создавать в необходимых
случаях независимые творческие коллективы и проводить международный
конкурс.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Министертсву финансов Республики Казахстан рассмотреть заявки
Министерства строительства, жилья и застройки территорий о выделении
необходимых средств на проведение подготовительных работ,
календарно приходящихся на текущий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Кабинету Министров и Алматинской городской администрации в
месячный срок подготовить проект Закона "Об особом статусе города
Алматы" и не позднее 15 ноября текущего года внести на рассмотрение
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