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09dc" w14:textId="a510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Аппаpата Пpезидента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20 мая 1994 г. N 1706. Утратило силу - Указом Пpезидента РК от 20 октябpя 1995 г. N 2565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реорганизацией Аппарата Президента Республики
Казахстан и Кабинета Министров 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Аппарата Президента Республики
Казахстан согласно приложению. Определить численность руководящих и
ответственных работников аппаратов Президента, Совета безопасности,
национального Совета по государственной политике, комиссии по правам
человека и Совета экономических консультантов в количестве 240 человек, 
в том числе Аппарата Президента Республики Казахстан - 177 человек.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Указом Президента
Республики Казахстан от 10 апреля 1995 г. N 2189.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2 утратил силу - Указом Президента Республики Казахстан
от 10 апреля 1995 г. N 2189.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Руководитель Аппарата и его заместители, помощники и советники 
Президента, личные представители Президента в Верховном Совете, 
заместитель Председателя Совета безопасности, руководитель Совета 
экономических консультантов при Президенте, руководители структурных 
подразделений Аппарата назначаются и освобождаются от должности 
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ответственные работники Аппарата назначаются и 
освобождаются от должности Руководителем Аппарата Президента Республики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постановлением Президента
РК от 7 февраля 1995 г. N 2038; Указом Президента РК от 10 апреля
1995 г. N 2189.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Численность технических работников, их должностные оклады и
иные условия оплаты труда утверждаются Руководителем Аппарата
Президента Республики Казахстан в пределах годового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Руководителю Аппарата Президента Республики 
Казахстан, по согласованию, вносить изменения в структуру и штаты 
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Руководителю Аппарата Президента Республики Казахстан в 
месячный срок разработать и внести на утверждение Положение об
Аппарате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Казахской ССР от 13 августа 1991 г. N 398
"Вопросы Аппарата Президента Казахской ССР и Кабинета Министров 
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30 января 1992 
года N 590 "Вопросы Аппарата Президента Республики Казахстан и
Кабинета Министров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20 августа 
1992 г. N 866 "О частичном изменении структуры Аппарата Президента и
Кабинета Министров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1 ноября 1992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962 "О частичном изменении структуры Аппарата Президента и
Кабинета Министров Республики Казахстан";
     постановление Президента Республики Казахстан от 21 июня 1993 г.
N 1249 "О частичном изменении структуры Аппарата Президента и Кабинета
Министров Республики Казахстан".
    Президент
Республики Казахстан
                                            Приложение
                                     к постановлению Президента            
                                        Республики Казахстан
                                         от 20 мая 1994 года
                                              N 1706
                          СТРУКТУРА
           Аппарата Президента Республики Казахстан
Руководитель Аппарата Президента Республики Казахстан          1
Заместители руководителя Аппарата                              2
Секретариат Президента Республики Казахстан,
группа помощников и советников                                19
Группа представителей Президента в Верховном Совете            6
Пресс-служба Президента                                       17
Информационно-аналитический центр                             22
Международный отдел (со службой протокола)                    15
Отдел законодательных инициатив и правовой эксертизы          15
Отдел гражданства
Отдел помилования                                              7
&lt;*&gt;
Отдел по государственным наградам                              7
Управление делами                                             12
Отдел кадровой политики                                       10
Общий отдел                                                   26
Секретариат Вице-Президента Республики Казахстан               6
            ИТОГО по Аппарату Президента:                     177
Кроме того:
Аппарат Совета безопасности Республики Казахстан              15
Аппарат Национального совета по государственной политике       7
Аппарат комиссии по правам человека                            5
Совет экономических консультантов                              11
Комиссия по государственным наградам                           -
Комиссия по вопросам помилования                               -
Комиссия по вопросам гражданства                               -
Хозяйственное управление Аппарата Президента и
Кабинета Министров Республики Казахстан
(на самостоятельном бюджете)                                   -
Организационно-контрольное управление 
                                                     --------------------
                                                               63
                                        ВСЕГО:                240
    Сноска. Приложение - с изменениями, внесенными постановлением
Президента Республики Казахстан от 14 марта 1995 г. N 2095;
Указом Президента РК от 10 апреля 1995 г. N 2189.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