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4e0a" w14:textId="5ec4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квоте иммиграции на 1994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Президента Республики Казахстан от 18 мая 1994 года N 1701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иммиграции" и в целях организации переселения и обустройства иммигрантов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представленную Кабинетом Министров Республики Казахстан квоту иммиграции на 1994 год из зарубежных стран в количестве 7 тыс. семей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Кабинету Министров Республики Казахстан принять необходимые меры по организации переселения, размещения, обустройства иммигрантов и предусмотреть на указанные мероприятия финансовые ресурсы в пределах поступлений в Государственный фонд содействия занятости, но не более суммы расходов, определенных республиканским бюджетом на 1994 год на эти цели.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средства распределить по областям согласно установленной квоте иммиграции.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Главам областных, Алматинской и Ленинской городских администраций: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месячный срок определить районы и населенные пункты для компактного расселения иммигрантов, предприятия, организации и хозяйства, в которых они трудоустроятся с учетом родственных и хозяйственно-производственных связей, программ социально-экономического развития этих регионов;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прием и обустройство иммигрантов, принять меры к созданию для них необходимых социально-бытовых условий;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земельные участки для строительства жилых домов и хозяйственной деятельности иммигрантов.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мая 1994 г. N 1701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Квота иммиграции на 1994 год из зарубежных стран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(семей)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6"/>
        <w:gridCol w:w="1146"/>
        <w:gridCol w:w="1146"/>
        <w:gridCol w:w="1176"/>
        <w:gridCol w:w="1045"/>
        <w:gridCol w:w="1374"/>
        <w:gridCol w:w="1161"/>
        <w:gridCol w:w="1359"/>
        <w:gridCol w:w="1176"/>
        <w:gridCol w:w="996"/>
        <w:gridCol w:w="1075"/>
      </w:tblGrid>
      <w:tr>
        <w:trPr>
          <w:trHeight w:val="9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иммигрантов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нистан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голия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кистан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нистан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кистан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</w:tr>
      <w:tr>
        <w:trPr>
          <w:trHeight w:val="9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</w:tr>
      <w:tr>
        <w:trPr>
          <w:trHeight w:val="9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
</w:t>
            </w:r>
          </w:p>
        </w:tc>
      </w:tr>
      <w:tr>
        <w:trPr>
          <w:trHeight w:val="9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
</w:t>
            </w:r>
          </w:p>
        </w:tc>
      </w:tr>
      <w:tr>
        <w:trPr>
          <w:trHeight w:val="9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</w:tr>
      <w:tr>
        <w:trPr>
          <w:trHeight w:val="9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9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
</w:t>
            </w:r>
          </w:p>
        </w:tc>
      </w:tr>
      <w:tr>
        <w:trPr>
          <w:trHeight w:val="9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Жезказганская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</w:tr>
      <w:tr>
        <w:trPr>
          <w:trHeight w:val="9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</w:tr>
      <w:tr>
        <w:trPr>
          <w:trHeight w:val="9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9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Кзыл-Ординская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9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Кокшетауская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9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Кустанайская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</w:tr>
      <w:tr>
        <w:trPr>
          <w:trHeight w:val="9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
</w:t>
            </w:r>
          </w:p>
        </w:tc>
      </w:tr>
      <w:tr>
        <w:trPr>
          <w:trHeight w:val="9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9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</w:tr>
      <w:tr>
        <w:trPr>
          <w:trHeight w:val="9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Семипалатинская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9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Талдыкорганская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9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Тургайская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</w:tr>
      <w:tr>
        <w:trPr>
          <w:trHeight w:val="9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
</w:t>
            </w:r>
          </w:p>
        </w:tc>
      </w:tr>
      <w:tr>
        <w:trPr>
          <w:trHeight w:val="9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9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г.Ленинск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9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