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142a" w14:textId="a10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выплаты денежного довольствия военнослужащим, лицам pядового и начальствующего состава оpганов внутpенних дел и усиления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25 апpеля 1994 г. N 1682.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Должностные оклады, указанные в пpиложениях N 1 - 4 увеличены с 1 апpеля 1994 г. в 2,5 pаза - изменения внесены Постановлением Пpезидента Республики Казахстан N 1690 от 7 мая 1994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усиления социальной защиты военнослужещих, рядового и начальствующего состава органов внутренних дел, упорядочения их денежного довольствия, стабилизации уровня жизни и обеспечения надлежащих условий для выполнения обязанностей воинской службы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Установить с 1 февраля 1994 года в пределах ассигнований, выделенных из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должностные оклады военнослужащих согласно приложениям N 1-4;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оклады по воинским (специальным) званиям военнослужащих (кроме военнослужащих, проходящих военную службу по призыву) и лиц рядового и начальствующего состава органов внутренних дел согласно приложению N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другим должностям офицерского состава, которые не указаны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приложении N 1, должностные оклады не более чем в 1,4 раза.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Пересчитать с 1 февраля 1994 года пенсии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получающим пенсии за выслугу лет, по инвалидности, и членам семей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погибших военнослужащих, получающих пенсии по случаю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кормильца, исходя из увеличенного в соответствии с настоящим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денежного довольствия военнослужащих, рядового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начальствующего состава органов внутренних дел, состоящих на службе.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Приложения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25 апреля 1994 года N 1682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офицерского состава по основным типовым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должностей                         | Месячные должностные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| оклады (в тенге)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                    |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I. По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родом войск             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корпуса                                     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дивизии             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бригады                                      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полка                                        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дивизиона    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роты, батареи                               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II. По Пограничным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Пограничными войсками   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Пограничными войсками                                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Пограничными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                                             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      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пограничного отряда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 пограничного отряда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 пограничного отряда                    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пограничного отряда                            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пограничной комендатуры                     435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пограничной заставы                        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пограничной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заставы                                               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III. По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гвардией                             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гвардией                                             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      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      420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IV. По Внутренним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Внутренними войсками                     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Внутренними войсками                                 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Внутренними войсками        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     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         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Президента Республики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25 апреля 1994 года N 1682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прапорщиков, мичманов,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службы, а также военнослужащих, проходящих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контракту на воинских должностях, замещаемых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солдатами, матросами, сержантами, старшинами,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прапорщиками, мичманами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Тарифный разряд                !  Месячные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     (в тенге)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                           125-140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                          140-155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III                         155-170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IV                          170-195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                           195-210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VI                          210-240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VII                         240-260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VIII                        260-280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IX                          280-300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25 апреля 1994 года N 1682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военнослужащих, проходящих службу по призыву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Тарифные разряды              !  Месячные должностные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  оклады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V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VI      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Военнослужащим срочной службы, назначенным на должности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офицерского состава, выплачиваются оклады на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минимального размера должностного оклада, предусмотренного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первому тарифному разряду для прапорщиков, мичманов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военнослужащих сверхсрочной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Казахстан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25 апреля 1994 года N 1682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курсантов военно-учебных заведений и воинских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Категория курсантов             !  Месячные должностные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оклады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лиц,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состоявших на действительной 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военной службе перед зачислением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высшие военно-учебные заведения: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первый и второй курсы              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третий и последующие курсы                  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первый и второй курсы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третий и последующие курсы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лиц, зачисленных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обучение непосредственно после призыва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действительную срочную военную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службу: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школы техников, прапорщиков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учебные воинские части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подразделения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Курсанты из числа военнослужащих          по последним штатным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срочной службы (кроме курсантов,          должностям в воинских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указанных в пункте 2)                     частях,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окладов,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пунктами 1 и 2 настоящего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Слушатели высших военно-учебных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заведений, не имеющие офицерских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званий и не содержащиеся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казаременном положении          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Суворовцы, нахимовцы, воспитанники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военно-музыкальных училищ и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частей    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Президента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25 апреля 1994 г. N 1682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 воинским званиям военнослужащих (кроме военнослужащих,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проходящих службу по призыву) и специальным званиям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рядового и начальствующего состава органов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 также военнослужащих, проходящих службу по контракту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Воинское звание                    !  Месячный оклад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Рядовой, матрос       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Ефрейтор, старший матрос                            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сержант, старшина II статьи                 105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Сержант, старшина I статьи                         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сержант, главный старшина               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Старшина, главный корабельный старшина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Прапорщик, мичман                                  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прапорщик, старший мичман                  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лейтенант                        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                    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лейтенант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Капитан, капитан-лейтенант                         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Майор, капитан II ранга                             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Подполковник, капитан II ранга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Полковник, капитан I ранга             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Генерал-майор, контр-адмирал                        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Генерал-лейтенант, вице-адмирал                     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Генерал-полковник, адмирал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 армии, адмирал флота                       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