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a0d6a" w14:textId="1ea0d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упоpядочении выплаты денежного довольствия военнослужащих, лицам pядового и начальствующего состава оpганов внутpенних дел и усилении их социальной защиты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Пpезидента Республики Казахстан от 27 октябpя 1993 г. N 1388. Утратило силу - Указом Президента РК от 9 января 2006 года N 1696 (U061696) 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усиления социальной защиты военнослужащих, рядового и начальствующего состава органов внутренних дел, упорядочения их денежного довольствия, стабилизации уровня жизни и обеспечения надлежащих условий для выполнения обязанностей воинской службы постановляю: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 пределах ассигнований, выделенных из бюджета: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оклады военнослужащих согласно приложениям NN 1-4;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оклады по воинским (специальным) званиям военнослужащих (кроме военнослужащих, проходящих военную службу по призыву) и лиц рядового и начальствующего состава органов внутренних дел согласно приложению N 5;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другим должностям офицерского состава, которые не указаны в Приложении N 1 должностные оклады увеличить не более чем в 1,5 раза.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II. Повысить денежную компенсацию за поднаем (наем) временных жилых помещений лицам офицерского состава, прапорщикам, мичманам, военнослужащим сверхсрочной службы, рядовому и начальствующему составу органов внутренних дел, не обеспеченным жилым помещением для постоянного проживания: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г. Алматы - 10000 рублей в месяц;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других городских и областных центрах - 6000 рублей в месяц;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прочих населенных пунктах - 4000 рублей в месяц.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Указанным лицам, имеющим проживающих совместно с ними трех и более членов семьи, эти размеры денежной компенсации повышаются на 50%.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III. Полевые деньги военнослужащим за время пребывания в учебных центрах для отработки задач по боевой подготовке, в лагерях, на полигонах, запасных аэродромах, маневрах и учениях вне пункта постоянного расквартирования части и надбавку за разъездной характер работы военнослужащим (кроме военнослужащих, проходящих военную службу по призыву) выплачивать в размере 60% суточных, установленных для оплаты служебных командировок.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IY. Пересчитать пенсии уволенным по выслуге лет, по инвалидности, по сокращению штатов, состоянию здоровья, по случаю потери кормильца их семьям, исходя из увеличенного в соответствии с настоящим постановлением денежного довольствия военнослужащих, рядового и начальствующего состава органов внутренних дел, состоящих на службе.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Y. Настоящее постановление ввести в действие с 1 октября 1993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Президент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 N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 постановлению Президента Республики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от 27 октября 1993 года N 1388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ДОЛЖНОСТНЫЕ ОКЛАДЫ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лиц офицерского состава по основным типовым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должностям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Наименование должностей                          Месячные должностные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оклады (в рублях)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По войскам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Командующий родом войск                                 105000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Командир корпуса                                        102000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Командир дивизии                                         96000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Командир бригады                                         87000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Командир полка                                           81000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Командир батальона, дивизиона                            70500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 Командир роты, батареи                                   63000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 Командир взвода                                          54000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II. По пограничным войскам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Командующий пограничными войсками                       105000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Первый заместитель командующего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пограничными войсками                                   103500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Заместитель командующего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пограничными войсками                                   102000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Начальник отдела                                         96000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Начальник отделения                                      82800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Старший офицер                                           79200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 Офицер                                                   70200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 Начальник пограничного отряда                            95400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9. Начальник отделения погранотряда                         70200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10. Старший офицер погранотряда                             68400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11. Офицер погранотряда                                     61200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12. Комендант пограничной комендатуры                       72000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13. Начальник пограничной заставы                           63000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14. Заместитель начальника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пограничной заставы                                     61200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III. По Республиканской Гвардии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Командующий                                             105000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Первый заместитель командующего                         103500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Заместитель командующего                                102000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Начальник отдела                                         91800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Начальник отделения                                      79200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Старший офицер                                           73800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 Офицер                                                   70200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ПРИЛОЖЕНИЕ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 постановлению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от 27 октября 1993 года N 1388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ДОЛЖНОСТНЫЕ ОКЛАДЫ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прапорщиков (мичманов), военнослужащих сверхсрочной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службы, а также военнослужащих, проходящих службу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контракту на воинских должностях, замещаемых солдатами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/матросами/, сержантами /старшинами/, прапорщиками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/мичманами/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Тарифный разряд                          Месячные должностные оклады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/в рублях/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                                       18000-21600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                                      21600-25200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                                     25200-28800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IY                                      28800-32400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Y                                       32400-36000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YI                                      36000-39600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YII                                     39600-43200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YIII                                    43200-46800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IХ                                      46800-50400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ПРИЛОЖЕНИЕ N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 постановлению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Казахстан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от 27 октября 1993 года N 1388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ДОЛЖНОСТНЫЕ ОКЛАДЫ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военнослужащих, проходящих службу по призыву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Тарифный разряд                           Месячные должностные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оклады (в рублях)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I                                        3600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II                                       4400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III                                      5100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IY                                       5900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Y                                       6600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YI                                       7400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ПРИЛОЖЕНИЕ N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 постановлению Президента Республики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от 27 октября 1993 года N 1388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ДОЛЖНОСТНЫЕ ОКЛАДЫ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курсантов военно-учебных заведений и воинских частей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Категории курсантов                        Месячные должностные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оклады (в рублях)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Курсанты из числа лиц, не состоящих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действительной срочной военной службе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перед зачислением на обучение: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- в высшие военно-учебные заведения: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 первый и второй курсы                            7200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 третий и последующие курсы                      14400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- в средние военно-учебные заведения: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 первый и второй курсы                            5400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 третий и последующие курсы                      10800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Курсанты из числа лиц, зачисленных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обучение непосредственно после призыва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на действительную срочную военную службу: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- в школы техников, прапорщиков                       5100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- в учебные воинские части и подразделения            3600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Курсанты из числа военнослужащих срочной   По последним штатным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службы (кроме курсантов, указанных в       должностям в воинских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пункте 2)                                  частях, но не менее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окладов, предусмотренных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пунктами 1 и 2.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Слушатели высших военно-учебных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заведений, не имеющие офицерских званий               30200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и не содержащихся на казарменном положении.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Суворовцы, нахимовцы, воспитанники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военно-музыкального училища и воинских частей.         3600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----------------------------------------------------------------------------------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 N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 постановлению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от 27 октября 1993 года N 1388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ОКЛАДЫ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по воинским званиям военнослужащих (кроме военнослужащих,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проходящих службу по призыву) и специальным званиям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рядового и начальствующего состава органов внутренних дел,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а также военнослужащих, проходящих службу по контракту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Воинское звание                                   Месячный оклад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(в рублях)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Рядовой, матрос                                       20000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Ефрейтор, старший матрос                              20500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Младший сержант, старшина II статьи                   21000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Сержант, старшина I статьи                            22500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Старший сержант, главный старшина                     23000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Старшина, главный корабельный старшина                24000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Прапорщик, мичман                                     27000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Старший прапорщик, старший мичман                     29000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Младший лейтенант                                     32000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Лейтенант                                             36000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Старший лейтенант                                     40000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Капитан, капитан-лейтенант                            43000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Майор, капитан III ранга                              47000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Подполковник, капитан II ранга                        50000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Полковник, капитан I ранга                            54000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Генерал-майор, контр-адмирал                          59000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Генерал-лейтенант, вице-адмирал                       65000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Генерал-полковник, адмирал                            70000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Генерал армии, адмирал флота                          76000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