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db9db" w14:textId="30db9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изменении pазмеpа ставки по пpодаже части валютной выpучки от экспоpта уpановой пpодукции Национальному банку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Пpезидента Республики Казахстан от 26 августа 1993 г. N 1332. Утратило силу - Указом Президента РК от 9 января 2006 года N 1696 (U061696) (вводится в действие со дня подписания)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Учитывая важность скорейшего создания новых мощностей на конверсируемых предприятиях урановой промышленности, включенных в проекты национальных программ по металлургии, и насыщения потребительского рынка, ПОСТАНОВЛЯЮ: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обязательную продажу части валютной выручки от экспорта урановой продукции, остающейся у предприятий-экспортеров после уплаты таможенной пошлины, в размерах: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40 процентов Национальному банку Республики Казахстан по установленному курсу рубля;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10 процентов через уполномоченные банки на внутреннем валютном рынке в соответствии с порядком, определяемом Национальным банком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2. Кабинету Министров Республики Казахстан привести принятые ранее решения в соответствие с настоящим постановлением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Президент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