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1404" w14:textId="6a11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упоpядочении отпуска комбикоpмов из госpесуpсов по pегулиpуемым ценам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19 июля 1993 г. N 1298. Утратило силу - Указом Президента РК от 4 сентября 2001 г. N 677 ~U010677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упорядочения отпуска комбикормов из государственных
ресурсов по регулируемым ценам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с 20 июля 1993 г. отпуск комбикормов из
государственных ресурсов сельскохозяйственным предприятиям
производственного объединения в сельском хозяйстве по производству
и переработке птицеводческой продукции "Птицепром", 
производственного объединения в сельском хозяйстве по производству
продуктов животноводства на промышленной основе "Живпром",
племенным хозяйствам Республиканского производственного объединения
по племенному делу и искусственному осеменению сельскохозяйственных
животных "Казплемобъединение" и Казахской академии 
сельскохозяйственных наук, а также населению (по фондам 
Министерства торговли Республики Казахстан) осуществляется по 
предельным отпускным ценам из расчета до 30 тыс. рублей за Iтонну,
включая налог на добавленную стоимость.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Кабинету Министров Республики Казахстан определить объемы
реализуемых комбикормов хозяйствам, перечисленным в пункте 
I настоящего постановления, порядок возмещения потерь комбикормовым
предприятиям, связанных с реализацией комбикормов по льготным 
ценам, и предусмотреть средства на эти цели.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 силу пункт 7 постановления Президента
Республики Казахстан от 17 сентября 1992 г. N 917 "О состоянии и
мерах по обеспечению населения республики продовольствием в
1992-1993 годах" (САПП Республики Казахстан, 1992 г., N 34, ст. 510)
в части определения реализационной цены на комбикорма.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