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1e08" w14:textId="a84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расчетов за продукцию, поставляемую за пределы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5 июля 1993 г. N 1294.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республике резко ухудшилась ситуация по платежам и расчетам
в народном хозяйстве. Предприятия - поставщики Казахстана отгружают
сырье и готовую продукцию без проверки платежеспособности
потребителей, испытывая при этом постоянные финансовые затруднения
и требуя все возрастающих кредитных вложений.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Целый ряд казахстанских предприятий, поставляя продукцию за
пределы республики, заработанную российскую валюту оставляют в
российских же банках. Все это привело к росту отрицательного сальдо
в торговле с Россией, задержке и прекращению взаиморасчетов с
другими государствами бывшего Союза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экономических интересов Республики Казахстан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Начиная с 5 июля 1993 г. все хозяйствующие субъекты, 
независимо от форм собственности, оплату за приобретаемые в
вышеназванных государствах готовую продукцию, материальные
ресурсы, а также нетоварные платежи осуществляют за счет и в
пределах средств на корреспондентских счетах обслуживающих
коммерческих банков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администраций, руководителям предприятий,
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принять дополнительные меры по 
взысканию просроченных платежей за отгруженную продукцию и
оказанные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перейти на расчеты с предварительной оплатой за поставляемые
сырье, материалы и готовую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десятидневный срок закрыть все счета предприятий, имеющиеся
в банках названных государств, и в дальнейшем расчеты за пределами
республики производить через корреспондентские счета обслуживающих
банков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Предложить руководителям коммерческих банков: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разрешению Национального банка Республики Казахстан
установить корреспондентские отношения (счета) в банках России
и других государств бывшего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оказать содействие предприятиям и организациям по взысканию
долгов;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строгий контроль за полнотой поступления выручки
от экспорта продукции в государства бывшего Союза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номенклатуру продукции (критического импорта),
оплата за поставки которой осуществляется за счет 
межгосударственного кредита с корреспондентского счета Национального
банка Республики Казахстан. Выработать конкретные меры по увеличению
экспортного потенциала республики, восстановлению необходимых
хозяйственных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Национальным банком Республики Казахстан ввести
в республике котировку денежных единиц названнных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банку Республики Казахстан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переговоры с Центральным банком России по выработке
механизма взаиморасчетов за поставляемую продукцию на 
государственные нужды;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организовать совместно с главами 
областных администраций, коммерческими банками и финансовыми
органами проверки расчетов предприятий, поставляющих продукцию на
экспорт в названные государства самостоятельно или через совместные
и дочерние предприятия, и принять меры к своевременной ее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Национальному банку Республики Казахстан и Комитету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 контроля при Кабинету Министров
Республики Казахстан в двухмесячный срок проверить работу 
коммерческих банков по соблюдению законодательства и укреплению
расчетной дисциплины. Применять к банкам установленные Законом
санкции за дестабилизацию денежного обращения и платежного
баланса в республике.
               Президент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