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7da7" w14:textId="1c87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поступления и распределения средств, полученных от приватизации государственной собственности (кроме государственных сельскохозяйственных предприятий)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22 июня 1993 г. N 1275.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Национальной программы разгосударствления и приватизации в Республике Казахстан на 1993-1995 годы (II этап)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1993-1995 годы, что денежные средства, полученные от приватизации государственной собственности, в полном объеме зачисляются в областные управления Национального Банка Республики Казахстан на специальные субсчета Государственного комитета Республики Казахстан по государственному имуществу с вручением документов территориальным комитетам.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ранее установленный порядок поступления денежных средств от приватизированных в 1991-1992 годах государственных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Государственному комитету Республики Казахстан по государственному имуществу перечислять поступившие от приватизации средства в полном объеме в доход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Кабинету Министров Республики Казахстан при 
</w:t>
      </w:r>
      <w:r>
        <w:rPr>
          <w:rFonts w:ascii="Times New Roman"/>
          <w:b w:val="false"/>
          <w:i w:val="false"/>
          <w:color w:val="000000"/>
          <w:sz w:val="28"/>
        </w:rPr>
        <w:t>
составлении проекта республиканского бюджета на 1994-1995 годы, а также в 1993 году направлять средства, поступающие от приватизации государственной собственности, на погашение внутреннего государственного долга и на расходы по реализации Национальной программы разгосударствления и приватизации в Республике Казахстан на 1993-1995 годы (II этап). 5. Настоящее постановление вступает в силу со дня опубликования.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