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7cc" w14:textId="2dbf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истоpико-культуpного и пpиpодного заповедника "Оpдабасы"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26 мая 1993 г. N 1213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увековечения памяти Толе би, Казыбек би и Айтеке би,
их роли в единении казахского народа, сохранении государственности
и придавая важное значение историческим событиям, произошедшим в 
местности Ордабасы,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Создать Национальный историко-культурный и природный заповедник
"Ордабасы" в Ордабасинском районе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Кабинету Министров Республики Казахстан в двухмесячный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принять постановление, предусмотрев в нем целевое финансирование
и централизованное материально-техническое обеспечение Национального
историко-культурного и природного заповедника "Ордабасы", а также
выделение необходимых капитальных вложений на создание соответствующей
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рассмотреть предложение Южно-Казахстанской областной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определить границы территории Национального историко-культурного 
и природного заповедника "Ордабасы";
    - разработать и утвердить Положение о Национальном 
историко-культурном и природном заповеднике "Ордабасы".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