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f352" w14:textId="c0af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междунаpодных договоpах Республики Казахстан о пpавовой помощи и пpавовом сотpудничестве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8 янваpя 1993 г. N 1053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Придавая важное значение развитию правовой помощи и правового
сотрудничества с другими государствами, в соответствии со статьей 7 
Закона Республики Казахстан "О порядке заключения, исполнения и
денонсации международных договоров 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Выдать полномочия на ведение переговоров и на подписание
международных договоров Республики Казахстан о правовой помощи по
гражданским и уголовным делам и правовом сотрудничестве Министру
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