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31ed" w14:textId="72f3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ЖИЛИЩНЫЙ КОДЕКС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Принят Верховным Советом РК 1 июля 1992 года. Утратил силу - Законом РК от 16 апреля 1997 г. N 95 ~Z970095.</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Р А З Д Е Л 1 </w:t>
      </w:r>
      <w:r>
        <w:br/>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br/>
      </w:r>
      <w:r>
        <w:rPr>
          <w:rFonts w:ascii="Times New Roman"/>
          <w:b w:val="false"/>
          <w:i w:val="false"/>
          <w:color w:val="000000"/>
          <w:sz w:val="28"/>
        </w:rPr>
        <w:t xml:space="preserve">
      Статья 1. Право граждан Республики Казахстан </w:t>
      </w:r>
      <w:r>
        <w:br/>
      </w:r>
      <w:r>
        <w:rPr>
          <w:rFonts w:ascii="Times New Roman"/>
          <w:b w:val="false"/>
          <w:i w:val="false"/>
          <w:color w:val="000000"/>
          <w:sz w:val="28"/>
        </w:rPr>
        <w:t xml:space="preserve">
      на жилище </w:t>
      </w:r>
      <w:r>
        <w:br/>
      </w:r>
      <w:r>
        <w:rPr>
          <w:rFonts w:ascii="Times New Roman"/>
          <w:b w:val="false"/>
          <w:i w:val="false"/>
          <w:color w:val="000000"/>
          <w:sz w:val="28"/>
        </w:rPr>
        <w:t>
      </w:t>
      </w:r>
      <w:r>
        <w:br/>
      </w:r>
      <w:r>
        <w:rPr>
          <w:rFonts w:ascii="Times New Roman"/>
          <w:b w:val="false"/>
          <w:i w:val="false"/>
          <w:color w:val="000000"/>
          <w:sz w:val="28"/>
        </w:rPr>
        <w:t xml:space="preserve">
      1. В соответствии с Конституцией Республики Казахстан граждане Республики Казахстан имеют право на жилище. </w:t>
      </w:r>
      <w:r>
        <w:br/>
      </w:r>
      <w:r>
        <w:rPr>
          <w:rFonts w:ascii="Times New Roman"/>
          <w:b w:val="false"/>
          <w:i w:val="false"/>
          <w:color w:val="000000"/>
          <w:sz w:val="28"/>
        </w:rPr>
        <w:t xml:space="preserve">
      2. Под жилищем понимается жилой дом, часть дома или жилое помещение (квартира), предназначенные и пригодные для постоянного проживания, отвечающие установленным техническим и санитарным требованиям, принадлежащие гражданам на праве собственности, аренды или бессрочного пользования либо подлежащие продаже (предоставлению) гражданам в собственность, аренду или бессрочное пользование. </w:t>
      </w:r>
      <w:r>
        <w:br/>
      </w:r>
      <w:r>
        <w:rPr>
          <w:rFonts w:ascii="Times New Roman"/>
          <w:b w:val="false"/>
          <w:i w:val="false"/>
          <w:color w:val="000000"/>
          <w:sz w:val="28"/>
        </w:rPr>
        <w:t>
      </w:t>
      </w:r>
      <w:r>
        <w:br/>
      </w:r>
      <w:r>
        <w:rPr>
          <w:rFonts w:ascii="Times New Roman"/>
          <w:b w:val="false"/>
          <w:i w:val="false"/>
          <w:color w:val="000000"/>
          <w:sz w:val="28"/>
        </w:rPr>
        <w:t xml:space="preserve">
      Статья 2. Жилищное законодательство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w:t>
      </w:r>
      <w:r>
        <w:br/>
      </w:r>
      <w:r>
        <w:rPr>
          <w:rFonts w:ascii="Times New Roman"/>
          <w:b w:val="false"/>
          <w:i w:val="false"/>
          <w:color w:val="000000"/>
          <w:sz w:val="28"/>
        </w:rPr>
        <w:t xml:space="preserve">
      1. Жилищные отношения в Республике Казахстан регулируются настоящим Кодексом и издаваемыми в соответствии с ним другими законодательными актами Республики Казахстан. Законодательство Союза ССР применяется к жилищным отношениям в Республике Казахстан, если оно не противоречит законодательству Республики Казахстан. </w:t>
      </w:r>
      <w:r>
        <w:br/>
      </w:r>
      <w:r>
        <w:rPr>
          <w:rFonts w:ascii="Times New Roman"/>
          <w:b w:val="false"/>
          <w:i w:val="false"/>
          <w:color w:val="000000"/>
          <w:sz w:val="28"/>
        </w:rPr>
        <w:t xml:space="preserve">
      2. Установленные жилищным законодательством права граждан и организаций не могут ограничиваться актами исполнительной власти и местных Советов народных депутатов. Такие акты считаются недействительными с момента их принятия. </w:t>
      </w:r>
      <w:r>
        <w:br/>
      </w:r>
      <w:r>
        <w:rPr>
          <w:rFonts w:ascii="Times New Roman"/>
          <w:b w:val="false"/>
          <w:i w:val="false"/>
          <w:color w:val="000000"/>
          <w:sz w:val="28"/>
        </w:rPr>
        <w:t>
      </w:t>
      </w:r>
      <w:r>
        <w:br/>
      </w:r>
      <w:r>
        <w:rPr>
          <w:rFonts w:ascii="Times New Roman"/>
          <w:b w:val="false"/>
          <w:i w:val="false"/>
          <w:color w:val="000000"/>
          <w:sz w:val="28"/>
        </w:rPr>
        <w:t xml:space="preserve">
      Статья 3. Жилищный фонд </w:t>
      </w:r>
      <w:r>
        <w:br/>
      </w:r>
      <w:r>
        <w:rPr>
          <w:rFonts w:ascii="Times New Roman"/>
          <w:b w:val="false"/>
          <w:i w:val="false"/>
          <w:color w:val="000000"/>
          <w:sz w:val="28"/>
        </w:rPr>
        <w:t>
      </w:t>
      </w:r>
      <w:r>
        <w:br/>
      </w:r>
      <w:r>
        <w:rPr>
          <w:rFonts w:ascii="Times New Roman"/>
          <w:b w:val="false"/>
          <w:i w:val="false"/>
          <w:color w:val="000000"/>
          <w:sz w:val="28"/>
        </w:rPr>
        <w:t xml:space="preserve">
      1. Находящиеся на территории Республики Казахстан жилые дома и жилые помещения в других строениях образуют жилищный фонд. </w:t>
      </w:r>
      <w:r>
        <w:br/>
      </w:r>
      <w:r>
        <w:rPr>
          <w:rFonts w:ascii="Times New Roman"/>
          <w:b w:val="false"/>
          <w:i w:val="false"/>
          <w:color w:val="000000"/>
          <w:sz w:val="28"/>
        </w:rPr>
        <w:t xml:space="preserve">
      2. Жилищный фонд включает: </w:t>
      </w:r>
      <w:r>
        <w:br/>
      </w:r>
      <w:r>
        <w:rPr>
          <w:rFonts w:ascii="Times New Roman"/>
          <w:b w:val="false"/>
          <w:i w:val="false"/>
          <w:color w:val="000000"/>
          <w:sz w:val="28"/>
        </w:rPr>
        <w:t xml:space="preserve">
      жилые дома и квартиры, находящиеся в собственности граждан (индивидуальный жилищный фонд); </w:t>
      </w:r>
      <w:r>
        <w:br/>
      </w:r>
      <w:r>
        <w:rPr>
          <w:rFonts w:ascii="Times New Roman"/>
          <w:b w:val="false"/>
          <w:i w:val="false"/>
          <w:color w:val="000000"/>
          <w:sz w:val="28"/>
        </w:rPr>
        <w:t xml:space="preserve">
      жилые дома и жилые помещения в других строениях, принадлежащие на праве собственности коллективным предприятиям, арендным предприятиям, колхозам и иным кооперативам (кроме жилищных кооперативов), хозяйственным товариществам и акционерным обществам, хозяйственным объединениям, общественным организациям, религиозным организациям и другим коллективным собственникам (коллективный жилищный фонд); </w:t>
      </w:r>
      <w:r>
        <w:br/>
      </w:r>
      <w:r>
        <w:rPr>
          <w:rFonts w:ascii="Times New Roman"/>
          <w:b w:val="false"/>
          <w:i w:val="false"/>
          <w:color w:val="000000"/>
          <w:sz w:val="28"/>
        </w:rPr>
        <w:t xml:space="preserve">
      жилые дома и жилые помещения в других строениях, принадлежащие жилищным (жилищно-строительным) кооперативам (фонд жилищных кооперативов); </w:t>
      </w:r>
      <w:r>
        <w:br/>
      </w:r>
      <w:r>
        <w:rPr>
          <w:rFonts w:ascii="Times New Roman"/>
          <w:b w:val="false"/>
          <w:i w:val="false"/>
          <w:color w:val="000000"/>
          <w:sz w:val="28"/>
        </w:rPr>
        <w:t xml:space="preserve">
      жилые дома и жилые помещения в других строениях, принадлежащие государству (государственный жилищный фонд). </w:t>
      </w:r>
      <w:r>
        <w:br/>
      </w:r>
      <w:r>
        <w:rPr>
          <w:rFonts w:ascii="Times New Roman"/>
          <w:b w:val="false"/>
          <w:i w:val="false"/>
          <w:color w:val="000000"/>
          <w:sz w:val="28"/>
        </w:rPr>
        <w:t xml:space="preserve">
      3. К государственному жилищному фонду относятся жилые дома и жилые помещения в других строениях, находящиеся в ведении местных Советов народных депутатов (коммунальный жилищный фонд), в ведении министерств, государственных комитетов и ведомств, государственных предприятий, учреждений и организаций (ведомственный жилищный фонд), а также принадлежащие государственным предприятиям, построенные либо приобретенные ими за счет своих средств (жилищный фонд предприятий). </w:t>
      </w:r>
      <w:r>
        <w:br/>
      </w:r>
      <w:r>
        <w:rPr>
          <w:rFonts w:ascii="Times New Roman"/>
          <w:b w:val="false"/>
          <w:i w:val="false"/>
          <w:color w:val="000000"/>
          <w:sz w:val="28"/>
        </w:rPr>
        <w:t xml:space="preserve">
      4. В жилищный фонд не входят нежилые помещения в жилых домах. </w:t>
      </w:r>
      <w:r>
        <w:br/>
      </w:r>
      <w:r>
        <w:rPr>
          <w:rFonts w:ascii="Times New Roman"/>
          <w:b w:val="false"/>
          <w:i w:val="false"/>
          <w:color w:val="000000"/>
          <w:sz w:val="28"/>
        </w:rPr>
        <w:t>
      </w:t>
      </w:r>
      <w:r>
        <w:br/>
      </w:r>
      <w:r>
        <w:rPr>
          <w:rFonts w:ascii="Times New Roman"/>
          <w:b w:val="false"/>
          <w:i w:val="false"/>
          <w:color w:val="000000"/>
          <w:sz w:val="28"/>
        </w:rPr>
        <w:t xml:space="preserve">
      Статья 4. Назначение жилых домов и жилых </w:t>
      </w:r>
      <w:r>
        <w:br/>
      </w:r>
      <w:r>
        <w:rPr>
          <w:rFonts w:ascii="Times New Roman"/>
          <w:b w:val="false"/>
          <w:i w:val="false"/>
          <w:color w:val="000000"/>
          <w:sz w:val="28"/>
        </w:rPr>
        <w:t xml:space="preserve">
      помещений </w:t>
      </w:r>
      <w:r>
        <w:br/>
      </w:r>
      <w:r>
        <w:rPr>
          <w:rFonts w:ascii="Times New Roman"/>
          <w:b w:val="false"/>
          <w:i w:val="false"/>
          <w:color w:val="000000"/>
          <w:sz w:val="28"/>
        </w:rPr>
        <w:t>
      </w:t>
      </w:r>
      <w:r>
        <w:br/>
      </w:r>
      <w:r>
        <w:rPr>
          <w:rFonts w:ascii="Times New Roman"/>
          <w:b w:val="false"/>
          <w:i w:val="false"/>
          <w:color w:val="000000"/>
          <w:sz w:val="28"/>
        </w:rPr>
        <w:t xml:space="preserve">
      1. Жилые дома и жилые помещения предназначаются для постоянного проживания граждан, для использования в качестве служебных жилых помещений и общежитий, а также для ведения проживающими в помещении лицами индивидуального (семейного) трудового хозяйства. </w:t>
      </w:r>
      <w:r>
        <w:br/>
      </w:r>
      <w:r>
        <w:rPr>
          <w:rFonts w:ascii="Times New Roman"/>
          <w:b w:val="false"/>
          <w:i w:val="false"/>
          <w:color w:val="000000"/>
          <w:sz w:val="28"/>
        </w:rPr>
        <w:t xml:space="preserve">
      2. Использование жилого помещения не должно приводить к его разрушению или порче и нарушать нормальные условия проживания других жильцов. </w:t>
      </w:r>
      <w:r>
        <w:br/>
      </w:r>
      <w:r>
        <w:rPr>
          <w:rFonts w:ascii="Times New Roman"/>
          <w:b w:val="false"/>
          <w:i w:val="false"/>
          <w:color w:val="000000"/>
          <w:sz w:val="28"/>
        </w:rPr>
        <w:t xml:space="preserve">
      3. Запрещается использование жилых домов и жилых помещений по нежилому назначению. </w:t>
      </w:r>
      <w:r>
        <w:br/>
      </w:r>
      <w:r>
        <w:rPr>
          <w:rFonts w:ascii="Times New Roman"/>
          <w:b w:val="false"/>
          <w:i w:val="false"/>
          <w:color w:val="000000"/>
          <w:sz w:val="28"/>
        </w:rPr>
        <w:t>
      </w:t>
      </w:r>
      <w:r>
        <w:br/>
      </w:r>
      <w:r>
        <w:rPr>
          <w:rFonts w:ascii="Times New Roman"/>
          <w:b w:val="false"/>
          <w:i w:val="false"/>
          <w:color w:val="000000"/>
          <w:sz w:val="28"/>
        </w:rPr>
        <w:t xml:space="preserve">
      Статья 5. Исключение из жилищного фонда жилых </w:t>
      </w:r>
      <w:r>
        <w:br/>
      </w:r>
      <w:r>
        <w:rPr>
          <w:rFonts w:ascii="Times New Roman"/>
          <w:b w:val="false"/>
          <w:i w:val="false"/>
          <w:color w:val="000000"/>
          <w:sz w:val="28"/>
        </w:rPr>
        <w:t xml:space="preserve">
      домов и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Обследование технического и санитарного состояния жилых домов и жилых помещений (независимо от принадлежности к тому или иному жилищному фонду) периодически производится местными Советами народных депутатов. Непригодные для проживания жилые дома и жилые помещения восстанавливаются для использования по назначению, переоборудуются для использования в других целях либо подлежат сносу. </w:t>
      </w:r>
      <w:r>
        <w:br/>
      </w:r>
      <w:r>
        <w:rPr>
          <w:rFonts w:ascii="Times New Roman"/>
          <w:b w:val="false"/>
          <w:i w:val="false"/>
          <w:color w:val="000000"/>
          <w:sz w:val="28"/>
        </w:rPr>
        <w:t>
      </w:t>
      </w:r>
      <w:r>
        <w:br/>
      </w:r>
      <w:r>
        <w:rPr>
          <w:rFonts w:ascii="Times New Roman"/>
          <w:b w:val="false"/>
          <w:i w:val="false"/>
          <w:color w:val="000000"/>
          <w:sz w:val="28"/>
        </w:rPr>
        <w:t xml:space="preserve">
      Статья 6. Управление жилищным фондом </w:t>
      </w:r>
      <w:r>
        <w:br/>
      </w:r>
      <w:r>
        <w:rPr>
          <w:rFonts w:ascii="Times New Roman"/>
          <w:b w:val="false"/>
          <w:i w:val="false"/>
          <w:color w:val="000000"/>
          <w:sz w:val="28"/>
        </w:rPr>
        <w:t>
      </w:t>
      </w:r>
      <w:r>
        <w:br/>
      </w:r>
      <w:r>
        <w:rPr>
          <w:rFonts w:ascii="Times New Roman"/>
          <w:b w:val="false"/>
          <w:i w:val="false"/>
          <w:color w:val="000000"/>
          <w:sz w:val="28"/>
        </w:rPr>
        <w:t xml:space="preserve">
      Управление жилищным фондом осуществляется собственником непосредственно либо через образуемые (назначаемые, избираемые, нанимаемые) им органы или лица. </w:t>
      </w:r>
      <w:r>
        <w:br/>
      </w:r>
      <w:r>
        <w:rPr>
          <w:rFonts w:ascii="Times New Roman"/>
          <w:b w:val="false"/>
          <w:i w:val="false"/>
          <w:color w:val="000000"/>
          <w:sz w:val="28"/>
        </w:rPr>
        <w:t>
      </w:t>
      </w:r>
      <w:r>
        <w:br/>
      </w:r>
      <w:r>
        <w:rPr>
          <w:rFonts w:ascii="Times New Roman"/>
          <w:b w:val="false"/>
          <w:i w:val="false"/>
          <w:color w:val="000000"/>
          <w:sz w:val="28"/>
        </w:rPr>
        <w:t xml:space="preserve">
      Статья 7. Ограничение принудительной передачи жилой площади </w:t>
      </w:r>
      <w:r>
        <w:br/>
      </w:r>
      <w:r>
        <w:rPr>
          <w:rFonts w:ascii="Times New Roman"/>
          <w:b w:val="false"/>
          <w:i w:val="false"/>
          <w:color w:val="000000"/>
          <w:sz w:val="28"/>
        </w:rPr>
        <w:t xml:space="preserve">
      местным Советам народных депутатов </w:t>
      </w:r>
      <w:r>
        <w:br/>
      </w:r>
      <w:r>
        <w:rPr>
          <w:rFonts w:ascii="Times New Roman"/>
          <w:b w:val="false"/>
          <w:i w:val="false"/>
          <w:color w:val="000000"/>
          <w:sz w:val="28"/>
        </w:rPr>
        <w:t xml:space="preserve">
      или иным организациям </w:t>
      </w:r>
      <w:r>
        <w:br/>
      </w:r>
      <w:r>
        <w:rPr>
          <w:rFonts w:ascii="Times New Roman"/>
          <w:b w:val="false"/>
          <w:i w:val="false"/>
          <w:color w:val="000000"/>
          <w:sz w:val="28"/>
        </w:rPr>
        <w:t>
      </w:t>
      </w:r>
      <w:r>
        <w:br/>
      </w:r>
      <w:r>
        <w:rPr>
          <w:rFonts w:ascii="Times New Roman"/>
          <w:b w:val="false"/>
          <w:i w:val="false"/>
          <w:color w:val="000000"/>
          <w:sz w:val="28"/>
        </w:rPr>
        <w:t xml:space="preserve">
      1. В домах индивидуального и коллективного жилищного фонда, жилищных фондов предприятий и жилищных кооперативов принудительная передача жилой площади местным Советам народных депутатов или иным организациям запрещается. </w:t>
      </w:r>
      <w:r>
        <w:br/>
      </w:r>
      <w:r>
        <w:rPr>
          <w:rFonts w:ascii="Times New Roman"/>
          <w:b w:val="false"/>
          <w:i w:val="false"/>
          <w:color w:val="000000"/>
          <w:sz w:val="28"/>
        </w:rPr>
        <w:t xml:space="preserve">
      2. В домах ведомственного жилищного фонда принудительная передача местным Советам народных депутатов или иным организациям для заселения части жилой площади во вновь построенных домах допускается лишь в случаях и размерах, установленных законодательными актами. </w:t>
      </w:r>
      <w:r>
        <w:br/>
      </w:r>
      <w:r>
        <w:rPr>
          <w:rFonts w:ascii="Times New Roman"/>
          <w:b w:val="false"/>
          <w:i w:val="false"/>
          <w:color w:val="000000"/>
          <w:sz w:val="28"/>
        </w:rPr>
        <w:t>
      </w:t>
      </w:r>
      <w:r>
        <w:br/>
      </w:r>
      <w:r>
        <w:rPr>
          <w:rFonts w:ascii="Times New Roman"/>
          <w:b w:val="false"/>
          <w:i w:val="false"/>
          <w:color w:val="000000"/>
          <w:sz w:val="28"/>
        </w:rPr>
        <w:t xml:space="preserve">
      Статья 8. Распределение жилой площади в домах, построенных </w:t>
      </w:r>
      <w:r>
        <w:br/>
      </w:r>
      <w:r>
        <w:rPr>
          <w:rFonts w:ascii="Times New Roman"/>
          <w:b w:val="false"/>
          <w:i w:val="false"/>
          <w:color w:val="000000"/>
          <w:sz w:val="28"/>
        </w:rPr>
        <w:t xml:space="preserve">
      за счет средств, переданных в порядке </w:t>
      </w:r>
      <w:r>
        <w:br/>
      </w:r>
      <w:r>
        <w:rPr>
          <w:rFonts w:ascii="Times New Roman"/>
          <w:b w:val="false"/>
          <w:i w:val="false"/>
          <w:color w:val="000000"/>
          <w:sz w:val="28"/>
        </w:rPr>
        <w:t xml:space="preserve">
      долевого участия </w:t>
      </w:r>
      <w:r>
        <w:br/>
      </w:r>
      <w:r>
        <w:rPr>
          <w:rFonts w:ascii="Times New Roman"/>
          <w:b w:val="false"/>
          <w:i w:val="false"/>
          <w:color w:val="000000"/>
          <w:sz w:val="28"/>
        </w:rPr>
        <w:t>
      </w:t>
      </w:r>
      <w:r>
        <w:br/>
      </w:r>
      <w:r>
        <w:rPr>
          <w:rFonts w:ascii="Times New Roman"/>
          <w:b w:val="false"/>
          <w:i w:val="false"/>
          <w:color w:val="000000"/>
          <w:sz w:val="28"/>
        </w:rPr>
        <w:t xml:space="preserve">
      Жилая площадь в домах, построенных с привлечением в порядке долевого участия средств предприятий, учреждений и организаций, распределяется для заселения между участниками строительства пропорционально переданным ими средствам, если иной порядок распределения не был предусмотрен соглашением сторон. </w:t>
      </w:r>
      <w:r>
        <w:br/>
      </w:r>
      <w:r>
        <w:rPr>
          <w:rFonts w:ascii="Times New Roman"/>
          <w:b w:val="false"/>
          <w:i w:val="false"/>
          <w:color w:val="000000"/>
          <w:sz w:val="28"/>
        </w:rPr>
        <w:t>
      </w:t>
      </w:r>
      <w:r>
        <w:br/>
      </w:r>
      <w:r>
        <w:rPr>
          <w:rFonts w:ascii="Times New Roman"/>
          <w:b w:val="false"/>
          <w:i w:val="false"/>
          <w:color w:val="000000"/>
          <w:sz w:val="28"/>
        </w:rPr>
        <w:t xml:space="preserve">
      Статья 9. Государственный учет жилищного фонда </w:t>
      </w:r>
      <w:r>
        <w:br/>
      </w:r>
      <w:r>
        <w:rPr>
          <w:rFonts w:ascii="Times New Roman"/>
          <w:b w:val="false"/>
          <w:i w:val="false"/>
          <w:color w:val="000000"/>
          <w:sz w:val="28"/>
        </w:rPr>
        <w:t>
      </w:t>
      </w:r>
      <w:r>
        <w:br/>
      </w:r>
      <w:r>
        <w:rPr>
          <w:rFonts w:ascii="Times New Roman"/>
          <w:b w:val="false"/>
          <w:i w:val="false"/>
          <w:color w:val="000000"/>
          <w:sz w:val="28"/>
        </w:rPr>
        <w:t xml:space="preserve">
      Государственный учет жилищного фонда Республики Казахстан осуществляется по единой для Республики Казахстан системе в порядке, устанавливаемом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10. Жилищные права и обязанности граждан </w:t>
      </w:r>
      <w:r>
        <w:br/>
      </w:r>
      <w:r>
        <w:rPr>
          <w:rFonts w:ascii="Times New Roman"/>
          <w:b w:val="false"/>
          <w:i w:val="false"/>
          <w:color w:val="000000"/>
          <w:sz w:val="28"/>
        </w:rPr>
        <w:t>
      </w:t>
      </w:r>
      <w:r>
        <w:br/>
      </w:r>
      <w:r>
        <w:rPr>
          <w:rFonts w:ascii="Times New Roman"/>
          <w:b w:val="false"/>
          <w:i w:val="false"/>
          <w:color w:val="000000"/>
          <w:sz w:val="28"/>
        </w:rPr>
        <w:t xml:space="preserve">
      1. Граждане Республики Казахстан имеют право на строительство или приобретение в собственность жилых домов (квартир), а также на получение в установленном настоящим Кодексом порядке жилого помещения в домах государственного или коллективного жилищного фонда либо в домах фонда жилищных кооперативов. </w:t>
      </w:r>
      <w:r>
        <w:br/>
      </w:r>
      <w:r>
        <w:rPr>
          <w:rFonts w:ascii="Times New Roman"/>
          <w:b w:val="false"/>
          <w:i w:val="false"/>
          <w:color w:val="000000"/>
          <w:sz w:val="28"/>
        </w:rPr>
        <w:t xml:space="preserve">
      2. Жилые дома и квартиры государственного жилищного фонда могут быть выкуплены или переданы безвозмездно нанимателю в собственность или сданы в аренду, в том числе с использованием купонов, выдаваемых государством на приватизацию государственного жилищного фонда. </w:t>
      </w:r>
      <w:r>
        <w:br/>
      </w:r>
      <w:r>
        <w:rPr>
          <w:rFonts w:ascii="Times New Roman"/>
          <w:b w:val="false"/>
          <w:i w:val="false"/>
          <w:color w:val="000000"/>
          <w:sz w:val="28"/>
        </w:rPr>
        <w:t xml:space="preserve">
      3. Государство содействует индивидуальному и кооперативному жилищному строительству, направляет в установленном порядке часть вновь построенных, а также капитально отремонтированных за счет средств государства домов на продажу гражданам, в том числе на аукционной основе. </w:t>
      </w:r>
      <w:r>
        <w:br/>
      </w:r>
      <w:r>
        <w:rPr>
          <w:rFonts w:ascii="Times New Roman"/>
          <w:b w:val="false"/>
          <w:i w:val="false"/>
          <w:color w:val="000000"/>
          <w:sz w:val="28"/>
        </w:rPr>
        <w:t xml:space="preserve">
      4. Никто не может быть выселен из занимаемого жилого помещения или ограничен в праве пользования жилым помещением иначе как по основаниям и в порядке, предусмотренным законом. </w:t>
      </w:r>
      <w:r>
        <w:br/>
      </w:r>
      <w:r>
        <w:rPr>
          <w:rFonts w:ascii="Times New Roman"/>
          <w:b w:val="false"/>
          <w:i w:val="false"/>
          <w:color w:val="000000"/>
          <w:sz w:val="28"/>
        </w:rPr>
        <w:t xml:space="preserve">
      5. Граждане, имеющие жилище, если они лишены или ограничены в возможности пользования жилыми помещениями вследствие действий третьих лиц, вправе требовать от этих лиц устранения препятствий в пользовании или предоставления другого жилого помещения ( пункты 1, 2, 3, 4, статьи 89, пункты 1, 2 статьи 22 настоящего Кодекса). </w:t>
      </w:r>
      <w:r>
        <w:br/>
      </w:r>
      <w:r>
        <w:rPr>
          <w:rFonts w:ascii="Times New Roman"/>
          <w:b w:val="false"/>
          <w:i w:val="false"/>
          <w:color w:val="000000"/>
          <w:sz w:val="28"/>
        </w:rPr>
        <w:t xml:space="preserve">
      6. Граждане обязаны бережно относиться к дому, в котором они проживают, использовать жилое помещение в соответствии с его назначением, соблюдать правила пользования жилыми помещениями, своевременно вносить установленные платежи и налоги. </w:t>
      </w:r>
      <w:r>
        <w:br/>
      </w:r>
      <w:r>
        <w:rPr>
          <w:rFonts w:ascii="Times New Roman"/>
          <w:b w:val="false"/>
          <w:i w:val="false"/>
          <w:color w:val="000000"/>
          <w:sz w:val="28"/>
        </w:rPr>
        <w:t>
      </w:t>
      </w:r>
      <w:r>
        <w:br/>
      </w:r>
      <w:r>
        <w:rPr>
          <w:rFonts w:ascii="Times New Roman"/>
          <w:b w:val="false"/>
          <w:i w:val="false"/>
          <w:color w:val="000000"/>
          <w:sz w:val="28"/>
        </w:rPr>
        <w:t xml:space="preserve">
      Статья 11. Разрешение жилищных споров судом </w:t>
      </w:r>
      <w:r>
        <w:br/>
      </w:r>
      <w:r>
        <w:rPr>
          <w:rFonts w:ascii="Times New Roman"/>
          <w:b w:val="false"/>
          <w:i w:val="false"/>
          <w:color w:val="000000"/>
          <w:sz w:val="28"/>
        </w:rPr>
        <w:t>
      </w:t>
      </w:r>
      <w:r>
        <w:br/>
      </w:r>
      <w:r>
        <w:rPr>
          <w:rFonts w:ascii="Times New Roman"/>
          <w:b w:val="false"/>
          <w:i w:val="false"/>
          <w:color w:val="000000"/>
          <w:sz w:val="28"/>
        </w:rPr>
        <w:t xml:space="preserve">
      Споры, вытекающие из жилищных правоотношений, в том числе связанные с учетом граждан, нуждающихся в улучшении жилищных условий, предоставлением жилых помещений, их использованием, изменением и прекращением договоров аренды или найма жилого помещения, и другие, разрешаются судом, если иное не установлено настоящим Кодексом. </w:t>
      </w:r>
      <w:r>
        <w:br/>
      </w:r>
      <w:r>
        <w:rPr>
          <w:rFonts w:ascii="Times New Roman"/>
          <w:b w:val="false"/>
          <w:i w:val="false"/>
          <w:color w:val="000000"/>
          <w:sz w:val="28"/>
        </w:rPr>
        <w:t>
      </w:t>
      </w:r>
      <w:r>
        <w:br/>
      </w:r>
      <w:r>
        <w:rPr>
          <w:rFonts w:ascii="Times New Roman"/>
          <w:b w:val="false"/>
          <w:i w:val="false"/>
          <w:color w:val="000000"/>
          <w:sz w:val="28"/>
        </w:rPr>
        <w:t xml:space="preserve">
      Статья 12. Права и обязанности иностранных граждан </w:t>
      </w:r>
      <w:r>
        <w:br/>
      </w:r>
      <w:r>
        <w:rPr>
          <w:rFonts w:ascii="Times New Roman"/>
          <w:b w:val="false"/>
          <w:i w:val="false"/>
          <w:color w:val="000000"/>
          <w:sz w:val="28"/>
        </w:rPr>
        <w:t xml:space="preserve">
      и лиц без гражданства в жилищных отношениях </w:t>
      </w:r>
      <w:r>
        <w:br/>
      </w:r>
      <w:r>
        <w:rPr>
          <w:rFonts w:ascii="Times New Roman"/>
          <w:b w:val="false"/>
          <w:i w:val="false"/>
          <w:color w:val="000000"/>
          <w:sz w:val="28"/>
        </w:rPr>
        <w:t>
      </w:t>
      </w:r>
      <w:r>
        <w:br/>
      </w:r>
      <w:r>
        <w:rPr>
          <w:rFonts w:ascii="Times New Roman"/>
          <w:b w:val="false"/>
          <w:i w:val="false"/>
          <w:color w:val="000000"/>
          <w:sz w:val="28"/>
        </w:rPr>
        <w:t xml:space="preserve">
      1. Иностранные граждане пользуются в Республике Казахстан правами и несут обязанности в жилищных отношениях наравне с гражданами Республики Казахстан. Отдельные изъятия могут быть установлены законом Республики Казахстан. </w:t>
      </w:r>
      <w:r>
        <w:br/>
      </w:r>
      <w:r>
        <w:rPr>
          <w:rFonts w:ascii="Times New Roman"/>
          <w:b w:val="false"/>
          <w:i w:val="false"/>
          <w:color w:val="000000"/>
          <w:sz w:val="28"/>
        </w:rPr>
        <w:t xml:space="preserve">
      2. Лица без гражданства, постоянно проживающие в Республике Казахстан, пользуются правами и несут обязанности в жилищных отношениях наравне с гражданами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13. Международные договоры </w:t>
      </w:r>
      <w:r>
        <w:br/>
      </w:r>
      <w:r>
        <w:rPr>
          <w:rFonts w:ascii="Times New Roman"/>
          <w:b w:val="false"/>
          <w:i w:val="false"/>
          <w:color w:val="000000"/>
          <w:sz w:val="28"/>
        </w:rPr>
        <w:t>
      </w:t>
      </w:r>
      <w:r>
        <w:br/>
      </w:r>
      <w:r>
        <w:rPr>
          <w:rFonts w:ascii="Times New Roman"/>
          <w:b w:val="false"/>
          <w:i w:val="false"/>
          <w:color w:val="000000"/>
          <w:sz w:val="28"/>
        </w:rPr>
        <w:t xml:space="preserve">
      Если международным договором Республики Казахстан установлены иные правила, чем те, которые содержатся в жилищном законодательстве Республики Казахстан, применяются правила международного договора. </w:t>
      </w:r>
      <w:r>
        <w:br/>
      </w:r>
      <w:r>
        <w:rPr>
          <w:rFonts w:ascii="Times New Roman"/>
          <w:b w:val="false"/>
          <w:i w:val="false"/>
          <w:color w:val="000000"/>
          <w:sz w:val="28"/>
        </w:rPr>
        <w:t>
      </w:t>
      </w:r>
      <w:r>
        <w:br/>
      </w:r>
      <w:r>
        <w:rPr>
          <w:rFonts w:ascii="Times New Roman"/>
          <w:b w:val="false"/>
          <w:i w:val="false"/>
          <w:color w:val="000000"/>
          <w:sz w:val="28"/>
        </w:rPr>
        <w:t xml:space="preserve">
      Р А З Д Е Л II </w:t>
      </w:r>
      <w:r>
        <w:br/>
      </w:r>
      <w:r>
        <w:rPr>
          <w:rFonts w:ascii="Times New Roman"/>
          <w:b w:val="false"/>
          <w:i w:val="false"/>
          <w:color w:val="000000"/>
          <w:sz w:val="28"/>
        </w:rPr>
        <w:t>
      </w:t>
      </w:r>
      <w:r>
        <w:br/>
      </w:r>
      <w:r>
        <w:rPr>
          <w:rFonts w:ascii="Times New Roman"/>
          <w:b w:val="false"/>
          <w:i w:val="false"/>
          <w:color w:val="000000"/>
          <w:sz w:val="28"/>
        </w:rPr>
        <w:t xml:space="preserve">
      ПРАВО СОБСТВЕННОСТИ ГРАЖДАН НА КВАРТИРУ (ЖИЛОЙ ДОМ) </w:t>
      </w:r>
      <w:r>
        <w:br/>
      </w:r>
      <w:r>
        <w:rPr>
          <w:rFonts w:ascii="Times New Roman"/>
          <w:b w:val="false"/>
          <w:i w:val="false"/>
          <w:color w:val="000000"/>
          <w:sz w:val="28"/>
        </w:rPr>
        <w:t>
      </w:t>
      </w:r>
      <w:r>
        <w:br/>
      </w:r>
      <w:r>
        <w:rPr>
          <w:rFonts w:ascii="Times New Roman"/>
          <w:b w:val="false"/>
          <w:i w:val="false"/>
          <w:color w:val="000000"/>
          <w:sz w:val="28"/>
        </w:rPr>
        <w:t xml:space="preserve">
      Статья 14. Использование квартиры (жилого дома), </w:t>
      </w:r>
      <w:r>
        <w:br/>
      </w:r>
      <w:r>
        <w:rPr>
          <w:rFonts w:ascii="Times New Roman"/>
          <w:b w:val="false"/>
          <w:i w:val="false"/>
          <w:color w:val="000000"/>
          <w:sz w:val="28"/>
        </w:rPr>
        <w:t xml:space="preserve">
      принадлежащей гражданину на праве </w:t>
      </w:r>
      <w:r>
        <w:br/>
      </w:r>
      <w:r>
        <w:rPr>
          <w:rFonts w:ascii="Times New Roman"/>
          <w:b w:val="false"/>
          <w:i w:val="false"/>
          <w:color w:val="000000"/>
          <w:sz w:val="28"/>
        </w:rPr>
        <w:t xml:space="preserve">
      собственности </w:t>
      </w:r>
      <w:r>
        <w:br/>
      </w:r>
      <w:r>
        <w:rPr>
          <w:rFonts w:ascii="Times New Roman"/>
          <w:b w:val="false"/>
          <w:i w:val="false"/>
          <w:color w:val="000000"/>
          <w:sz w:val="28"/>
        </w:rPr>
        <w:t>
      </w:t>
      </w:r>
      <w:r>
        <w:br/>
      </w:r>
      <w:r>
        <w:rPr>
          <w:rFonts w:ascii="Times New Roman"/>
          <w:b w:val="false"/>
          <w:i w:val="false"/>
          <w:color w:val="000000"/>
          <w:sz w:val="28"/>
        </w:rPr>
        <w:t xml:space="preserve">
      1. Граждане, имеющие в собственности квартиры (жилые дома), пользуются ими для личного проживания и проживания членов их семей. Они вправе вселять в квартиры (дома) других граждан, сдавать эти квартиры (дома) в наем другим гражданам или организациям, а также использовать квартиры (жилые дома) для ведения трудового хозяйства. </w:t>
      </w:r>
      <w:r>
        <w:br/>
      </w:r>
      <w:r>
        <w:rPr>
          <w:rFonts w:ascii="Times New Roman"/>
          <w:b w:val="false"/>
          <w:i w:val="false"/>
          <w:color w:val="000000"/>
          <w:sz w:val="28"/>
        </w:rPr>
        <w:t xml:space="preserve">
      2. Право собственности на квартиру (жилой дом) подтверждается свидетельством, выдаваемым местными исполнительно-распорядительными органами. Форма свидетельства о праве собственности на квартиру (жилой дом) устанавливается Правительством Республики Казахстан. </w:t>
      </w:r>
      <w:r>
        <w:br/>
      </w:r>
      <w:r>
        <w:rPr>
          <w:rFonts w:ascii="Times New Roman"/>
          <w:b w:val="false"/>
          <w:i w:val="false"/>
          <w:color w:val="000000"/>
          <w:sz w:val="28"/>
        </w:rPr>
        <w:t xml:space="preserve">
      3. Собственник квартиры или жилого дома (в том числе - недостроенного) вправе свободно по своему усмотрению продавать квартиру (дом), определяя условия продажи, дарить ее, завещать другим лицам и распоряжаться квартирой (домом) иным образом, не запрещенным законодательными актами. </w:t>
      </w:r>
      <w:r>
        <w:br/>
      </w:r>
      <w:r>
        <w:rPr>
          <w:rFonts w:ascii="Times New Roman"/>
          <w:b w:val="false"/>
          <w:i w:val="false"/>
          <w:color w:val="000000"/>
          <w:sz w:val="28"/>
        </w:rPr>
        <w:t xml:space="preserve">
      Отношения, связанные с осуществлением права собственности на квартиры (жилые дома), регулируются законодательством о собственности с учетом особенностей, установленных настоящим Кодексом. </w:t>
      </w:r>
      <w:r>
        <w:br/>
      </w:r>
      <w:r>
        <w:rPr>
          <w:rFonts w:ascii="Times New Roman"/>
          <w:b w:val="false"/>
          <w:i w:val="false"/>
          <w:color w:val="000000"/>
          <w:sz w:val="28"/>
        </w:rPr>
        <w:t xml:space="preserve">
      4. Квартира (дом), находящаяся в общей собственности нескольких лиц, может быть разделена между собственниками с учетом долей каждого из них. При этом сохраняется общая собственность на комнаты, части квартиры (дома), которые не могут быть разделены в натуре, и определяется порядок пользования ими. </w:t>
      </w:r>
      <w:r>
        <w:br/>
      </w:r>
      <w:r>
        <w:rPr>
          <w:rFonts w:ascii="Times New Roman"/>
          <w:b w:val="false"/>
          <w:i w:val="false"/>
          <w:color w:val="000000"/>
          <w:sz w:val="28"/>
        </w:rPr>
        <w:t>
      </w:t>
      </w:r>
      <w:r>
        <w:br/>
      </w:r>
      <w:r>
        <w:rPr>
          <w:rFonts w:ascii="Times New Roman"/>
          <w:b w:val="false"/>
          <w:i w:val="false"/>
          <w:color w:val="000000"/>
          <w:sz w:val="28"/>
        </w:rPr>
        <w:t>
      Статья 15. Основания возникновения права собственности</w:t>
      </w:r>
      <w:r>
        <w:br/>
      </w:r>
      <w:r>
        <w:rPr>
          <w:rFonts w:ascii="Times New Roman"/>
          <w:b w:val="false"/>
          <w:i w:val="false"/>
          <w:color w:val="000000"/>
          <w:sz w:val="28"/>
        </w:rPr>
        <w:t>
      на квартиру (жилой дом)</w:t>
      </w:r>
      <w:r>
        <w:br/>
      </w:r>
      <w:r>
        <w:rPr>
          <w:rFonts w:ascii="Times New Roman"/>
          <w:b w:val="false"/>
          <w:i w:val="false"/>
          <w:color w:val="000000"/>
          <w:sz w:val="28"/>
        </w:rPr>
        <w:t>
      Право собственности на квартиру (жилой дом) возникает по</w:t>
      </w:r>
      <w:r>
        <w:br/>
      </w:r>
      <w:r>
        <w:rPr>
          <w:rFonts w:ascii="Times New Roman"/>
          <w:b w:val="false"/>
          <w:i w:val="false"/>
          <w:color w:val="000000"/>
          <w:sz w:val="28"/>
        </w:rPr>
        <w:t>
      следующим основаниям:</w:t>
      </w:r>
      <w:r>
        <w:br/>
      </w:r>
      <w:r>
        <w:rPr>
          <w:rFonts w:ascii="Times New Roman"/>
          <w:b w:val="false"/>
          <w:i w:val="false"/>
          <w:color w:val="000000"/>
          <w:sz w:val="28"/>
        </w:rPr>
        <w:t>
      1) строительство жилого дома (части дома);</w:t>
      </w:r>
      <w:r>
        <w:br/>
      </w:r>
      <w:r>
        <w:rPr>
          <w:rFonts w:ascii="Times New Roman"/>
          <w:b w:val="false"/>
          <w:i w:val="false"/>
          <w:color w:val="000000"/>
          <w:sz w:val="28"/>
        </w:rPr>
        <w:t>
      2) совершение сделок купли-продажи, обмена, дарения и других не</w:t>
      </w:r>
      <w:r>
        <w:br/>
      </w:r>
      <w:r>
        <w:rPr>
          <w:rFonts w:ascii="Times New Roman"/>
          <w:b w:val="false"/>
          <w:i w:val="false"/>
          <w:color w:val="000000"/>
          <w:sz w:val="28"/>
        </w:rPr>
        <w:t>
      противоречащих закону гражданско-правовых сделок;</w:t>
      </w:r>
      <w:r>
        <w:br/>
      </w:r>
      <w:r>
        <w:rPr>
          <w:rFonts w:ascii="Times New Roman"/>
          <w:b w:val="false"/>
          <w:i w:val="false"/>
          <w:color w:val="000000"/>
          <w:sz w:val="28"/>
        </w:rPr>
        <w:t>
      3) получение квартиры (жилого дома) или части квартиры (жилого</w:t>
      </w:r>
      <w:r>
        <w:br/>
      </w:r>
      <w:r>
        <w:rPr>
          <w:rFonts w:ascii="Times New Roman"/>
          <w:b w:val="false"/>
          <w:i w:val="false"/>
          <w:color w:val="000000"/>
          <w:sz w:val="28"/>
        </w:rPr>
        <w:t>
      дома) по наследству;</w:t>
      </w:r>
      <w:r>
        <w:br/>
      </w:r>
      <w:r>
        <w:rPr>
          <w:rFonts w:ascii="Times New Roman"/>
          <w:b w:val="false"/>
          <w:i w:val="false"/>
          <w:color w:val="000000"/>
          <w:sz w:val="28"/>
        </w:rPr>
        <w:t xml:space="preserve">
      4) приобретение в собственность квартиры (жилого дома) из государственного или коллективного жилищного фонда; </w:t>
      </w:r>
      <w:r>
        <w:br/>
      </w:r>
      <w:r>
        <w:rPr>
          <w:rFonts w:ascii="Times New Roman"/>
          <w:b w:val="false"/>
          <w:i w:val="false"/>
          <w:color w:val="000000"/>
          <w:sz w:val="28"/>
        </w:rPr>
        <w:t xml:space="preserve">
      5) выкупа арендатором квартиры (жилого дома), занимаемой им на основании договора аренды; </w:t>
      </w:r>
      <w:r>
        <w:br/>
      </w:r>
      <w:r>
        <w:rPr>
          <w:rFonts w:ascii="Times New Roman"/>
          <w:b w:val="false"/>
          <w:i w:val="false"/>
          <w:color w:val="000000"/>
          <w:sz w:val="28"/>
        </w:rPr>
        <w:t xml:space="preserve">
      6) приобретение в собственность нанимателем занимаемой им квартиры (жилого дома) в доме государственного или коллективного жилищного фонда путем ее выкупа или по другим основаниям, предусмотренным законодательством о приватизации, в том числе с использованием купонов, выдаваемых государством на приватизацию государственного жилищного фонда; </w:t>
      </w:r>
      <w:r>
        <w:br/>
      </w:r>
      <w:r>
        <w:rPr>
          <w:rFonts w:ascii="Times New Roman"/>
          <w:b w:val="false"/>
          <w:i w:val="false"/>
          <w:color w:val="000000"/>
          <w:sz w:val="28"/>
        </w:rPr>
        <w:t xml:space="preserve">
      7) внесение всей суммы паевого взноса за квартиру в доме жилищного кооператива членом кооператива, проживающим в данной квартире; </w:t>
      </w:r>
      <w:r>
        <w:br/>
      </w:r>
      <w:r>
        <w:rPr>
          <w:rFonts w:ascii="Times New Roman"/>
          <w:b w:val="false"/>
          <w:i w:val="false"/>
          <w:color w:val="000000"/>
          <w:sz w:val="28"/>
        </w:rPr>
        <w:t xml:space="preserve">
      8) предоставление квартиры в собственность в силу договорного обязательства, в т.ч. - об участии гражданина своими средствами в финансировании строительства дома государственного или коллективного жилищного фонда; </w:t>
      </w:r>
      <w:r>
        <w:br/>
      </w:r>
      <w:r>
        <w:rPr>
          <w:rFonts w:ascii="Times New Roman"/>
          <w:b w:val="false"/>
          <w:i w:val="false"/>
          <w:color w:val="000000"/>
          <w:sz w:val="28"/>
        </w:rPr>
        <w:t xml:space="preserve">
      9) предоставление квартиры (жилого дома) в собственность взамен снесенного жилого дома (квартиры) в связи с изъятием земельных участков для государственных или общественных нужд; </w:t>
      </w:r>
      <w:r>
        <w:br/>
      </w:r>
      <w:r>
        <w:rPr>
          <w:rFonts w:ascii="Times New Roman"/>
          <w:b w:val="false"/>
          <w:i w:val="false"/>
          <w:color w:val="000000"/>
          <w:sz w:val="28"/>
        </w:rPr>
        <w:t xml:space="preserve">
      10) предоставление квартиры (жилого дома) в собственность взамен квартиры, утраченной в связи с капитальным ремонтом жилого дома; </w:t>
      </w:r>
      <w:r>
        <w:br/>
      </w:r>
      <w:r>
        <w:rPr>
          <w:rFonts w:ascii="Times New Roman"/>
          <w:b w:val="false"/>
          <w:i w:val="false"/>
          <w:color w:val="000000"/>
          <w:sz w:val="28"/>
        </w:rPr>
        <w:t xml:space="preserve">
      11) по другим основаниям, не запрещенным законом. </w:t>
      </w:r>
      <w:r>
        <w:br/>
      </w:r>
      <w:r>
        <w:rPr>
          <w:rFonts w:ascii="Times New Roman"/>
          <w:b w:val="false"/>
          <w:i w:val="false"/>
          <w:color w:val="000000"/>
          <w:sz w:val="28"/>
        </w:rPr>
        <w:t>
      </w:t>
      </w:r>
      <w:r>
        <w:br/>
      </w:r>
      <w:r>
        <w:rPr>
          <w:rFonts w:ascii="Times New Roman"/>
          <w:b w:val="false"/>
          <w:i w:val="false"/>
          <w:color w:val="000000"/>
          <w:sz w:val="28"/>
        </w:rPr>
        <w:t xml:space="preserve">
      Статья 16. Строительство жилого дома </w:t>
      </w:r>
      <w:r>
        <w:br/>
      </w:r>
      <w:r>
        <w:rPr>
          <w:rFonts w:ascii="Times New Roman"/>
          <w:b w:val="false"/>
          <w:i w:val="false"/>
          <w:color w:val="000000"/>
          <w:sz w:val="28"/>
        </w:rPr>
        <w:t>
      </w:t>
      </w:r>
      <w:r>
        <w:br/>
      </w:r>
      <w:r>
        <w:rPr>
          <w:rFonts w:ascii="Times New Roman"/>
          <w:b w:val="false"/>
          <w:i w:val="false"/>
          <w:color w:val="000000"/>
          <w:sz w:val="28"/>
        </w:rPr>
        <w:t xml:space="preserve">
      1. Строительство жилого дома осуществляется гражданами Республики Казахстан на земельном участке, выделяемом соответствующим местным Советом народных депутатов в пожизненное наследуемое владение для индивидуального жилищного строительства и обслуживания жилого дома в соответствии с Земельным кодексом Казахской ССР. </w:t>
      </w:r>
      <w:r>
        <w:br/>
      </w:r>
      <w:r>
        <w:rPr>
          <w:rFonts w:ascii="Times New Roman"/>
          <w:b w:val="false"/>
          <w:i w:val="false"/>
          <w:color w:val="000000"/>
          <w:sz w:val="28"/>
        </w:rPr>
        <w:t xml:space="preserve">
      2. Государство оказывает помощь индивидуальному жилищному строительству путем организации производства и продажи строительных материалов, предоставления льготных кредитов и другими мерами организационного и экономического характера. </w:t>
      </w:r>
      <w:r>
        <w:br/>
      </w:r>
      <w:r>
        <w:rPr>
          <w:rFonts w:ascii="Times New Roman"/>
          <w:b w:val="false"/>
          <w:i w:val="false"/>
          <w:color w:val="000000"/>
          <w:sz w:val="28"/>
        </w:rPr>
        <w:t xml:space="preserve">
      3. Предприятия, учреждения и организации вправе оказывать своим работникам безвозмездную помощь, выдавать льготные ссуды и применять другие меры по оказанию содействия индивидуальному жилищному строительству. </w:t>
      </w:r>
      <w:r>
        <w:br/>
      </w:r>
      <w:r>
        <w:rPr>
          <w:rFonts w:ascii="Times New Roman"/>
          <w:b w:val="false"/>
          <w:i w:val="false"/>
          <w:color w:val="000000"/>
          <w:sz w:val="28"/>
        </w:rPr>
        <w:t>
      </w:t>
      </w:r>
      <w:r>
        <w:br/>
      </w:r>
      <w:r>
        <w:rPr>
          <w:rFonts w:ascii="Times New Roman"/>
          <w:b w:val="false"/>
          <w:i w:val="false"/>
          <w:color w:val="000000"/>
          <w:sz w:val="28"/>
        </w:rPr>
        <w:t xml:space="preserve">
      Статья 17. Приобретение квартиры (жилого дома) в </w:t>
      </w:r>
      <w:r>
        <w:br/>
      </w:r>
      <w:r>
        <w:rPr>
          <w:rFonts w:ascii="Times New Roman"/>
          <w:b w:val="false"/>
          <w:i w:val="false"/>
          <w:color w:val="000000"/>
          <w:sz w:val="28"/>
        </w:rPr>
        <w:t xml:space="preserve">
      собственность посредством совершения </w:t>
      </w:r>
      <w:r>
        <w:br/>
      </w:r>
      <w:r>
        <w:rPr>
          <w:rFonts w:ascii="Times New Roman"/>
          <w:b w:val="false"/>
          <w:i w:val="false"/>
          <w:color w:val="000000"/>
          <w:sz w:val="28"/>
        </w:rPr>
        <w:t xml:space="preserve">
      гражданско-правовых сделок </w:t>
      </w:r>
      <w:r>
        <w:br/>
      </w:r>
      <w:r>
        <w:rPr>
          <w:rFonts w:ascii="Times New Roman"/>
          <w:b w:val="false"/>
          <w:i w:val="false"/>
          <w:color w:val="000000"/>
          <w:sz w:val="28"/>
        </w:rPr>
        <w:t>
      </w:t>
      </w:r>
      <w:r>
        <w:br/>
      </w:r>
      <w:r>
        <w:rPr>
          <w:rFonts w:ascii="Times New Roman"/>
          <w:b w:val="false"/>
          <w:i w:val="false"/>
          <w:color w:val="000000"/>
          <w:sz w:val="28"/>
        </w:rPr>
        <w:t xml:space="preserve">
      1. Квартира (жилой дом, в том числе недостроенный) или часть квартиры (жилого дома) может быть приобретена в собственность посредством совершения сделок купли-продажи, обмена, дарения или других, не запрещенных законом гражданско-правовых сделок. </w:t>
      </w:r>
      <w:r>
        <w:br/>
      </w:r>
      <w:r>
        <w:rPr>
          <w:rFonts w:ascii="Times New Roman"/>
          <w:b w:val="false"/>
          <w:i w:val="false"/>
          <w:color w:val="000000"/>
          <w:sz w:val="28"/>
        </w:rPr>
        <w:t xml:space="preserve">
      2. Договоры купли-продажи или дарения квартиры (жилого дома), находящейся в городе или рабочем поселке, должны быть нотариально удостоверены и зарегистрированы в местных исполнительно-распорядительных органах. Договоры купли-продажи или дарения квартиры (жилого дома), находящейся в сельском населенном пункте, должны быть совершены в письменной форме и зарегистрированы в аульном, сельском Совете народных депутатов. Несоблюдение этих правил влечет недействительность договора. </w:t>
      </w:r>
      <w:r>
        <w:br/>
      </w:r>
      <w:r>
        <w:rPr>
          <w:rFonts w:ascii="Times New Roman"/>
          <w:b w:val="false"/>
          <w:i w:val="false"/>
          <w:color w:val="000000"/>
          <w:sz w:val="28"/>
        </w:rPr>
        <w:t>
      </w:t>
      </w:r>
      <w:r>
        <w:br/>
      </w:r>
      <w:r>
        <w:rPr>
          <w:rFonts w:ascii="Times New Roman"/>
          <w:b w:val="false"/>
          <w:i w:val="false"/>
          <w:color w:val="000000"/>
          <w:sz w:val="28"/>
        </w:rPr>
        <w:t xml:space="preserve">
      Статья 18. Получение квартиры (жилого дома) </w:t>
      </w:r>
      <w:r>
        <w:br/>
      </w:r>
      <w:r>
        <w:rPr>
          <w:rFonts w:ascii="Times New Roman"/>
          <w:b w:val="false"/>
          <w:i w:val="false"/>
          <w:color w:val="000000"/>
          <w:sz w:val="28"/>
        </w:rPr>
        <w:t xml:space="preserve">
      по наследству </w:t>
      </w:r>
      <w:r>
        <w:br/>
      </w:r>
      <w:r>
        <w:rPr>
          <w:rFonts w:ascii="Times New Roman"/>
          <w:b w:val="false"/>
          <w:i w:val="false"/>
          <w:color w:val="000000"/>
          <w:sz w:val="28"/>
        </w:rPr>
        <w:t>
      </w:t>
      </w:r>
      <w:r>
        <w:br/>
      </w:r>
      <w:r>
        <w:rPr>
          <w:rFonts w:ascii="Times New Roman"/>
          <w:b w:val="false"/>
          <w:i w:val="false"/>
          <w:color w:val="000000"/>
          <w:sz w:val="28"/>
        </w:rPr>
        <w:t xml:space="preserve">
      1. Получение квартиры (жилого дома) или части квартиры (жилого дома) по наследству регулируется нормами Гражданского кодекса Казахской ССР о наследовании имущества. </w:t>
      </w:r>
      <w:r>
        <w:br/>
      </w:r>
      <w:r>
        <w:rPr>
          <w:rFonts w:ascii="Times New Roman"/>
          <w:b w:val="false"/>
          <w:i w:val="false"/>
          <w:color w:val="000000"/>
          <w:sz w:val="28"/>
        </w:rPr>
        <w:t xml:space="preserve">
      2. Завещатель может возложить на наследника, к которому переходит квартира (жилой дом), обязательство предоставить другому лицу пожизненное пользование этой квартирой (жилым домом) или определенной ее частью. Это обязательство вносится государственным нотариусом в свидетельство о праве наследования. </w:t>
      </w:r>
      <w:r>
        <w:br/>
      </w:r>
      <w:r>
        <w:rPr>
          <w:rFonts w:ascii="Times New Roman"/>
          <w:b w:val="false"/>
          <w:i w:val="false"/>
          <w:color w:val="000000"/>
          <w:sz w:val="28"/>
        </w:rPr>
        <w:t xml:space="preserve">
      3. При последующем переходе права собственности на квартиру (дом) или ее часть право пожизненного пользования сохраняет силу. </w:t>
      </w:r>
      <w:r>
        <w:br/>
      </w:r>
      <w:r>
        <w:rPr>
          <w:rFonts w:ascii="Times New Roman"/>
          <w:b w:val="false"/>
          <w:i w:val="false"/>
          <w:color w:val="000000"/>
          <w:sz w:val="28"/>
        </w:rPr>
        <w:t>
      </w:t>
      </w:r>
      <w:r>
        <w:br/>
      </w:r>
      <w:r>
        <w:rPr>
          <w:rFonts w:ascii="Times New Roman"/>
          <w:b w:val="false"/>
          <w:i w:val="false"/>
          <w:color w:val="000000"/>
          <w:sz w:val="28"/>
        </w:rPr>
        <w:t xml:space="preserve">
      Статья 19. Приобретение нанимателем права собственности </w:t>
      </w:r>
      <w:r>
        <w:br/>
      </w:r>
      <w:r>
        <w:rPr>
          <w:rFonts w:ascii="Times New Roman"/>
          <w:b w:val="false"/>
          <w:i w:val="false"/>
          <w:color w:val="000000"/>
          <w:sz w:val="28"/>
        </w:rPr>
        <w:t xml:space="preserve">
      на занимаемое жилое помещение (приватизация </w:t>
      </w:r>
      <w:r>
        <w:br/>
      </w:r>
      <w:r>
        <w:rPr>
          <w:rFonts w:ascii="Times New Roman"/>
          <w:b w:val="false"/>
          <w:i w:val="false"/>
          <w:color w:val="000000"/>
          <w:sz w:val="28"/>
        </w:rPr>
        <w:t xml:space="preserve">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1. Наниматель жилого помещения в доме государственного жилищного фонда при согласии совершеннолетних членов семьи вправе выкупить жилое помещение в собственность, в том числе с использованием купонов, выдаваемых государством на приватизацию государственного жилищного фонда. </w:t>
      </w:r>
      <w:r>
        <w:br/>
      </w:r>
      <w:r>
        <w:rPr>
          <w:rFonts w:ascii="Times New Roman"/>
          <w:b w:val="false"/>
          <w:i w:val="false"/>
          <w:color w:val="000000"/>
          <w:sz w:val="28"/>
        </w:rPr>
        <w:t xml:space="preserve">
      2. Выкупленное жилое помещение переходит в общую совместную собственность нанимателя и постоянно проживающих с ним членов семьи, в том числе временно отсутствующих, если иное не предусмотрено договором между ними. </w:t>
      </w:r>
      <w:r>
        <w:br/>
      </w:r>
      <w:r>
        <w:rPr>
          <w:rFonts w:ascii="Times New Roman"/>
          <w:b w:val="false"/>
          <w:i w:val="false"/>
          <w:color w:val="000000"/>
          <w:sz w:val="28"/>
        </w:rPr>
        <w:t xml:space="preserve">
      3. В случаях, установленных законодательством, жилые помещения могут передаваться в собственность нанимателей на льготных условиях либо безвозмездно. </w:t>
      </w:r>
      <w:r>
        <w:br/>
      </w:r>
      <w:r>
        <w:rPr>
          <w:rFonts w:ascii="Times New Roman"/>
          <w:b w:val="false"/>
          <w:i w:val="false"/>
          <w:color w:val="000000"/>
          <w:sz w:val="28"/>
        </w:rPr>
        <w:t xml:space="preserve">
      4. Общая квартира может быть приватизирована только при согласии всех проживающих в ней нанимателей и их совершеннолетних членов семьи. В этом случае квартира поступает в общую собственность всех нанимателей (с семьями). </w:t>
      </w:r>
      <w:r>
        <w:br/>
      </w:r>
      <w:r>
        <w:rPr>
          <w:rFonts w:ascii="Times New Roman"/>
          <w:b w:val="false"/>
          <w:i w:val="false"/>
          <w:color w:val="000000"/>
          <w:sz w:val="28"/>
        </w:rPr>
        <w:t xml:space="preserve">
      5. Не подлежат приватизации служебные жилые помещения и помещения в общежитиях. Другие ограничения по приватизации жилых помещений устанавливаются законодательством. </w:t>
      </w:r>
      <w:r>
        <w:br/>
      </w:r>
      <w:r>
        <w:rPr>
          <w:rFonts w:ascii="Times New Roman"/>
          <w:b w:val="false"/>
          <w:i w:val="false"/>
          <w:color w:val="000000"/>
          <w:sz w:val="28"/>
        </w:rPr>
        <w:t xml:space="preserve">
      6. Жилые помещения не могут быть приватизированы не проживающими в них лицами. </w:t>
      </w:r>
      <w:r>
        <w:br/>
      </w:r>
      <w:r>
        <w:rPr>
          <w:rFonts w:ascii="Times New Roman"/>
          <w:b w:val="false"/>
          <w:i w:val="false"/>
          <w:color w:val="000000"/>
          <w:sz w:val="28"/>
        </w:rPr>
        <w:t xml:space="preserve">
      7. Льготы, связанные с приватизацией квартиры, повторно не предоставляются, кроме случаев, когда граждане, приватизировавшие жилое помещение, продолжают оставаться нуждающимися в улучшении жилищных условий (статья 30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20. Внесение членом кооператива всей </w:t>
      </w:r>
      <w:r>
        <w:br/>
      </w:r>
      <w:r>
        <w:rPr>
          <w:rFonts w:ascii="Times New Roman"/>
          <w:b w:val="false"/>
          <w:i w:val="false"/>
          <w:color w:val="000000"/>
          <w:sz w:val="28"/>
        </w:rPr>
        <w:t xml:space="preserve">
      суммы паевого взноса </w:t>
      </w:r>
      <w:r>
        <w:br/>
      </w:r>
      <w:r>
        <w:rPr>
          <w:rFonts w:ascii="Times New Roman"/>
          <w:b w:val="false"/>
          <w:i w:val="false"/>
          <w:color w:val="000000"/>
          <w:sz w:val="28"/>
        </w:rPr>
        <w:t>
      </w:t>
      </w:r>
      <w:r>
        <w:br/>
      </w:r>
      <w:r>
        <w:rPr>
          <w:rFonts w:ascii="Times New Roman"/>
          <w:b w:val="false"/>
          <w:i w:val="false"/>
          <w:color w:val="000000"/>
          <w:sz w:val="28"/>
        </w:rPr>
        <w:t xml:space="preserve">
      Со дня внесения всей суммы паевого взноса член кооператива становится собственником квартиры, сохраняя обязанности участвовать в общих расходах по содержанию дома. Член семьи, имеющий право на часть паенакопления, становится собственником квартиры. </w:t>
      </w:r>
      <w:r>
        <w:br/>
      </w:r>
      <w:r>
        <w:rPr>
          <w:rFonts w:ascii="Times New Roman"/>
          <w:b w:val="false"/>
          <w:i w:val="false"/>
          <w:color w:val="000000"/>
          <w:sz w:val="28"/>
        </w:rPr>
        <w:t>
      </w:t>
      </w:r>
      <w:r>
        <w:br/>
      </w:r>
      <w:r>
        <w:rPr>
          <w:rFonts w:ascii="Times New Roman"/>
          <w:b w:val="false"/>
          <w:i w:val="false"/>
          <w:color w:val="000000"/>
          <w:sz w:val="28"/>
        </w:rPr>
        <w:t xml:space="preserve">
      Статья 21. Право общей собственности </w:t>
      </w:r>
      <w:r>
        <w:br/>
      </w:r>
      <w:r>
        <w:rPr>
          <w:rFonts w:ascii="Times New Roman"/>
          <w:b w:val="false"/>
          <w:i w:val="false"/>
          <w:color w:val="000000"/>
          <w:sz w:val="28"/>
        </w:rPr>
        <w:t xml:space="preserve">
      на жилой дом </w:t>
      </w:r>
      <w:r>
        <w:br/>
      </w:r>
      <w:r>
        <w:rPr>
          <w:rFonts w:ascii="Times New Roman"/>
          <w:b w:val="false"/>
          <w:i w:val="false"/>
          <w:color w:val="000000"/>
          <w:sz w:val="28"/>
        </w:rPr>
        <w:t>
      </w:t>
      </w:r>
      <w:r>
        <w:br/>
      </w:r>
      <w:r>
        <w:rPr>
          <w:rFonts w:ascii="Times New Roman"/>
          <w:b w:val="false"/>
          <w:i w:val="false"/>
          <w:color w:val="000000"/>
          <w:sz w:val="28"/>
        </w:rPr>
        <w:t xml:space="preserve">
      1. Двое или больше граждан могут приобрести право общей собственности на жилой дом в две или более квартиры в случае совместного строительства, приобретения жилого дома посредством гражданско-правовых сделок или в наследство, выкупа жилого дома в результате приватизации, внесения всей суммы паевого взноса членами кооператива и в других случаях. Каждый из этих граждан приобретает право собственности на соответствующую квартиру, а находящиеся в общем пользовании части дома признаются их общей собственностью. </w:t>
      </w:r>
      <w:r>
        <w:br/>
      </w:r>
      <w:r>
        <w:rPr>
          <w:rFonts w:ascii="Times New Roman"/>
          <w:b w:val="false"/>
          <w:i w:val="false"/>
          <w:color w:val="000000"/>
          <w:sz w:val="28"/>
        </w:rPr>
        <w:t xml:space="preserve">
      2. Собственники квартир жилого дома вправе образовать кооператив собственников квартир с целью содержания и обслуживания общих частей жилого дома, общей земельной территории, удовлетворения и защиты общих жилищных интересов. </w:t>
      </w:r>
      <w:r>
        <w:br/>
      </w:r>
      <w:r>
        <w:rPr>
          <w:rFonts w:ascii="Times New Roman"/>
          <w:b w:val="false"/>
          <w:i w:val="false"/>
          <w:color w:val="000000"/>
          <w:sz w:val="28"/>
        </w:rPr>
        <w:t xml:space="preserve">
      3. В кооператив собственников квартир может быть преобразован также жилищный кооператив, все члены которого полностью внесли паевые взносы. </w:t>
      </w:r>
      <w:r>
        <w:br/>
      </w:r>
      <w:r>
        <w:rPr>
          <w:rFonts w:ascii="Times New Roman"/>
          <w:b w:val="false"/>
          <w:i w:val="false"/>
          <w:color w:val="000000"/>
          <w:sz w:val="28"/>
        </w:rPr>
        <w:t>
      </w:t>
      </w:r>
      <w:r>
        <w:br/>
      </w:r>
      <w:r>
        <w:rPr>
          <w:rFonts w:ascii="Times New Roman"/>
          <w:b w:val="false"/>
          <w:i w:val="false"/>
          <w:color w:val="000000"/>
          <w:sz w:val="28"/>
        </w:rPr>
        <w:t xml:space="preserve">
      Статья 22. Получение квартир в собственность при сносе </w:t>
      </w:r>
      <w:r>
        <w:br/>
      </w:r>
      <w:r>
        <w:rPr>
          <w:rFonts w:ascii="Times New Roman"/>
          <w:b w:val="false"/>
          <w:i w:val="false"/>
          <w:color w:val="000000"/>
          <w:sz w:val="28"/>
        </w:rPr>
        <w:t xml:space="preserve">
      жилого дома в связи с изъятием земельных </w:t>
      </w:r>
      <w:r>
        <w:br/>
      </w:r>
      <w:r>
        <w:rPr>
          <w:rFonts w:ascii="Times New Roman"/>
          <w:b w:val="false"/>
          <w:i w:val="false"/>
          <w:color w:val="000000"/>
          <w:sz w:val="28"/>
        </w:rPr>
        <w:t xml:space="preserve">
      участков для государственных и </w:t>
      </w:r>
      <w:r>
        <w:br/>
      </w:r>
      <w:r>
        <w:rPr>
          <w:rFonts w:ascii="Times New Roman"/>
          <w:b w:val="false"/>
          <w:i w:val="false"/>
          <w:color w:val="000000"/>
          <w:sz w:val="28"/>
        </w:rPr>
        <w:t xml:space="preserve">
      общественных нужд </w:t>
      </w:r>
      <w:r>
        <w:br/>
      </w:r>
      <w:r>
        <w:rPr>
          <w:rFonts w:ascii="Times New Roman"/>
          <w:b w:val="false"/>
          <w:i w:val="false"/>
          <w:color w:val="000000"/>
          <w:sz w:val="28"/>
        </w:rPr>
        <w:t>
      </w:t>
      </w:r>
      <w:r>
        <w:br/>
      </w:r>
      <w:r>
        <w:rPr>
          <w:rFonts w:ascii="Times New Roman"/>
          <w:b w:val="false"/>
          <w:i w:val="false"/>
          <w:color w:val="000000"/>
          <w:sz w:val="28"/>
        </w:rPr>
        <w:t xml:space="preserve">
      1. В случае сноса находящихся в собственности граждан жилых домов (квартир) в связи с изъятием земельных участков для государственных или общественных нужд указанным гражданам предоставляются в собственность по установленным нормам благоустроенные квартиры в домах государственного или коллективного жилищного фонда. </w:t>
      </w:r>
      <w:r>
        <w:br/>
      </w:r>
      <w:r>
        <w:rPr>
          <w:rFonts w:ascii="Times New Roman"/>
          <w:b w:val="false"/>
          <w:i w:val="false"/>
          <w:color w:val="000000"/>
          <w:sz w:val="28"/>
        </w:rPr>
        <w:t xml:space="preserve">
      Если при этом окажется, что стоимость предоставляемого жилого помещения выше стоимости сносимого дома (квартиры), то разница в их стоимости с собственника не взыскивается. </w:t>
      </w:r>
      <w:r>
        <w:br/>
      </w:r>
      <w:r>
        <w:rPr>
          <w:rFonts w:ascii="Times New Roman"/>
          <w:b w:val="false"/>
          <w:i w:val="false"/>
          <w:color w:val="000000"/>
          <w:sz w:val="28"/>
        </w:rPr>
        <w:t xml:space="preserve">
      Другим гражданам, постоянно проживающим в этих домах (квартирах), но не входящим в состав семьи собственника, квартиры предоставляются в пользование на условиях договоров найма или аренды жилого помещения. Предоставляемые квартиры должны соответствовать требованиям пунктов 1, 2, 3, 4 статьи 89 настоящего Кодекса. </w:t>
      </w:r>
      <w:r>
        <w:br/>
      </w:r>
      <w:r>
        <w:rPr>
          <w:rFonts w:ascii="Times New Roman"/>
          <w:b w:val="false"/>
          <w:i w:val="false"/>
          <w:color w:val="000000"/>
          <w:sz w:val="28"/>
        </w:rPr>
        <w:t xml:space="preserve">
      2. В случае, если стоимость сносимого жилого дома превышает стоимость предоставляемой квартиры, собственнику выплачивается соответствующая компенсация. Размеры и порядок определения и возмещения стоимости домов (квартир), строений и устройств устанавливается Правительством Республики Казахстан. Кроме того, собственник сносимого дома (квартиры) имеет преимущественное право на приобретение материалов от разборки этих домов (квартир), строений и устройств по первоначальной стоимости материалов с учетом износа. </w:t>
      </w:r>
      <w:r>
        <w:br/>
      </w:r>
      <w:r>
        <w:rPr>
          <w:rFonts w:ascii="Times New Roman"/>
          <w:b w:val="false"/>
          <w:i w:val="false"/>
          <w:color w:val="000000"/>
          <w:sz w:val="28"/>
        </w:rPr>
        <w:t xml:space="preserve">
      3. По желанию граждан принадлежащие им жилые дома и строения, подлежащие сносу, могут быть перенесены и восстановлены на новом месте, либо вместо сносимых домов могут быть сооружены на новом месте жилые дома, строения и устройства. При этом возмещение стоимости сносимых жилых домов, строений и устройств не производится. </w:t>
      </w:r>
      <w:r>
        <w:br/>
      </w:r>
      <w:r>
        <w:rPr>
          <w:rFonts w:ascii="Times New Roman"/>
          <w:b w:val="false"/>
          <w:i w:val="false"/>
          <w:color w:val="000000"/>
          <w:sz w:val="28"/>
        </w:rPr>
        <w:t xml:space="preserve">
      Условия, при которых производится перенос и строительство жилых домов, устанавливаются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23. Получение квартиры (жилого дома) в собственность </w:t>
      </w:r>
      <w:r>
        <w:br/>
      </w:r>
      <w:r>
        <w:rPr>
          <w:rFonts w:ascii="Times New Roman"/>
          <w:b w:val="false"/>
          <w:i w:val="false"/>
          <w:color w:val="000000"/>
          <w:sz w:val="28"/>
        </w:rPr>
        <w:t xml:space="preserve">
      взамен квартиры, утраченной при капитальном </w:t>
      </w:r>
      <w:r>
        <w:br/>
      </w:r>
      <w:r>
        <w:rPr>
          <w:rFonts w:ascii="Times New Roman"/>
          <w:b w:val="false"/>
          <w:i w:val="false"/>
          <w:color w:val="000000"/>
          <w:sz w:val="28"/>
        </w:rPr>
        <w:t xml:space="preserve">
      ремонте жилого дома </w:t>
      </w:r>
      <w:r>
        <w:br/>
      </w:r>
      <w:r>
        <w:rPr>
          <w:rFonts w:ascii="Times New Roman"/>
          <w:b w:val="false"/>
          <w:i w:val="false"/>
          <w:color w:val="000000"/>
          <w:sz w:val="28"/>
        </w:rPr>
        <w:t>
      </w:t>
      </w:r>
      <w:r>
        <w:br/>
      </w:r>
      <w:r>
        <w:rPr>
          <w:rFonts w:ascii="Times New Roman"/>
          <w:b w:val="false"/>
          <w:i w:val="false"/>
          <w:color w:val="000000"/>
          <w:sz w:val="28"/>
        </w:rPr>
        <w:t xml:space="preserve">
      Если при капитальном ремонте (реконструкции) жилого дома квартира, находящаяся в собственности граждан, не может быть сохранена, гражданам, постоянно проживающим в этой квартире, предоставляются по установленным нормам квартиры в собственность по правилам, установленным в пунктах 1, 2 статьи 22 настоящего Кодекса. # </w:t>
      </w:r>
      <w:r>
        <w:br/>
      </w:r>
      <w:r>
        <w:rPr>
          <w:rFonts w:ascii="Times New Roman"/>
          <w:b w:val="false"/>
          <w:i w:val="false"/>
          <w:color w:val="000000"/>
          <w:sz w:val="28"/>
        </w:rPr>
        <w:t xml:space="preserve">
      Статья 24. Участие собственников квартир в общих </w:t>
      </w:r>
      <w:r>
        <w:br/>
      </w:r>
      <w:r>
        <w:rPr>
          <w:rFonts w:ascii="Times New Roman"/>
          <w:b w:val="false"/>
          <w:i w:val="false"/>
          <w:color w:val="000000"/>
          <w:sz w:val="28"/>
        </w:rPr>
        <w:t xml:space="preserve">
      затратах по содержанию дома </w:t>
      </w:r>
      <w:r>
        <w:br/>
      </w:r>
      <w:r>
        <w:rPr>
          <w:rFonts w:ascii="Times New Roman"/>
          <w:b w:val="false"/>
          <w:i w:val="false"/>
          <w:color w:val="000000"/>
          <w:sz w:val="28"/>
        </w:rPr>
        <w:t>
      </w:t>
      </w:r>
      <w:r>
        <w:br/>
      </w:r>
      <w:r>
        <w:rPr>
          <w:rFonts w:ascii="Times New Roman"/>
          <w:b w:val="false"/>
          <w:i w:val="false"/>
          <w:color w:val="000000"/>
          <w:sz w:val="28"/>
        </w:rPr>
        <w:t xml:space="preserve">
      1. Собственники квартир обязаны соразмерно участвовать в общих прямых затратах по содержанию дома (ремонт подъездов, общих конструктивных элементов здания, инженерных сетей, уборка мусора и т.п.). После производства соответствующих расходов жилищно-эксплуатационная организация (или иная организация, обеспечивающая эксплуатацию дома как единого жилищного комплекса) вправе требовать от каждого собственника квартиры возмещения доли расходов, соразмерной полезной площади квартиры. Сумма платежей не может превышать фактических расходов на содержание дома. При несвоевременной оплате сумма задолженности взыскивается в принудительном порядке. </w:t>
      </w:r>
      <w:r>
        <w:br/>
      </w:r>
      <w:r>
        <w:rPr>
          <w:rFonts w:ascii="Times New Roman"/>
          <w:b w:val="false"/>
          <w:i w:val="false"/>
          <w:color w:val="000000"/>
          <w:sz w:val="28"/>
        </w:rPr>
        <w:t xml:space="preserve">
      2. Коммунальные услуги оплачиваются по утвержденным в установленном порядке тарифам. Льготы по возмещению общих затрат на содержание дома и по оплате коммунальных услуг устанавливаются в соответствии со статьей 70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25. Члены семьи собственника </w:t>
      </w:r>
      <w:r>
        <w:br/>
      </w:r>
      <w:r>
        <w:rPr>
          <w:rFonts w:ascii="Times New Roman"/>
          <w:b w:val="false"/>
          <w:i w:val="false"/>
          <w:color w:val="000000"/>
          <w:sz w:val="28"/>
        </w:rPr>
        <w:t>
      </w:t>
      </w:r>
      <w:r>
        <w:br/>
      </w:r>
      <w:r>
        <w:rPr>
          <w:rFonts w:ascii="Times New Roman"/>
          <w:b w:val="false"/>
          <w:i w:val="false"/>
          <w:color w:val="000000"/>
          <w:sz w:val="28"/>
        </w:rPr>
        <w:t xml:space="preserve">
      1. Членами семьи собственника признаются постоянно совместно проживающие супруги и их дети. Родители супругов, а также дети, имеющие свои семьи и постоянно проживающие с собственником, могут быть признаны членами семьи собственника только по взаимному согласию. </w:t>
      </w:r>
      <w:r>
        <w:br/>
      </w:r>
      <w:r>
        <w:rPr>
          <w:rFonts w:ascii="Times New Roman"/>
          <w:b w:val="false"/>
          <w:i w:val="false"/>
          <w:color w:val="000000"/>
          <w:sz w:val="28"/>
        </w:rPr>
        <w:t xml:space="preserve">
      2. Членами семьи собственника могут быть признаны в исключительных случаях и другие лица, если они постоянно проживают совместно с собственником и ведут с ним общее хозяйство. Нетрудоспособные иждивенцы являются членами семьи собственника, если они постоянно проживают совместно с собственником. </w:t>
      </w:r>
      <w:r>
        <w:br/>
      </w:r>
      <w:r>
        <w:rPr>
          <w:rFonts w:ascii="Times New Roman"/>
          <w:b w:val="false"/>
          <w:i w:val="false"/>
          <w:color w:val="000000"/>
          <w:sz w:val="28"/>
        </w:rPr>
        <w:t>
      </w:t>
      </w:r>
      <w:r>
        <w:br/>
      </w:r>
      <w:r>
        <w:rPr>
          <w:rFonts w:ascii="Times New Roman"/>
          <w:b w:val="false"/>
          <w:i w:val="false"/>
          <w:color w:val="000000"/>
          <w:sz w:val="28"/>
        </w:rPr>
        <w:t xml:space="preserve">
      Статья 26. Права и обязанности членов семьи и </w:t>
      </w:r>
      <w:r>
        <w:br/>
      </w:r>
      <w:r>
        <w:rPr>
          <w:rFonts w:ascii="Times New Roman"/>
          <w:b w:val="false"/>
          <w:i w:val="false"/>
          <w:color w:val="000000"/>
          <w:sz w:val="28"/>
        </w:rPr>
        <w:t xml:space="preserve">
      бывших членов семьи собственника </w:t>
      </w:r>
      <w:r>
        <w:br/>
      </w:r>
      <w:r>
        <w:rPr>
          <w:rFonts w:ascii="Times New Roman"/>
          <w:b w:val="false"/>
          <w:i w:val="false"/>
          <w:color w:val="000000"/>
          <w:sz w:val="28"/>
        </w:rPr>
        <w:t>
      </w:t>
      </w:r>
      <w:r>
        <w:br/>
      </w:r>
      <w:r>
        <w:rPr>
          <w:rFonts w:ascii="Times New Roman"/>
          <w:b w:val="false"/>
          <w:i w:val="false"/>
          <w:color w:val="000000"/>
          <w:sz w:val="28"/>
        </w:rPr>
        <w:t xml:space="preserve">
      Члены семьи собственника, вселенные им в принадлежащий ему дом (квартиру), вправе наравне с ним пользоваться помещением, если при их вселении не было оговорено иное. Они вправе вселять в предоставленное им собственником помещение своих несовершеннолетних детей. Вселение других членов семьи допускается только с согласия собственника. Право пользования помещением сохраняется за этими лицами и в случаях прекращения семейных отношений с собственником, однако они обязаны принимать участие в расходах по содержанию дома (квартиры), придомовой территории и производству текущего ремонта. </w:t>
      </w:r>
      <w:r>
        <w:br/>
      </w:r>
      <w:r>
        <w:rPr>
          <w:rFonts w:ascii="Times New Roman"/>
          <w:b w:val="false"/>
          <w:i w:val="false"/>
          <w:color w:val="000000"/>
          <w:sz w:val="28"/>
        </w:rPr>
        <w:t>
      </w:t>
      </w:r>
      <w:r>
        <w:br/>
      </w:r>
      <w:r>
        <w:rPr>
          <w:rFonts w:ascii="Times New Roman"/>
          <w:b w:val="false"/>
          <w:i w:val="false"/>
          <w:color w:val="000000"/>
          <w:sz w:val="28"/>
        </w:rPr>
        <w:t xml:space="preserve">
      Р А З Д Е Л III </w:t>
      </w:r>
      <w:r>
        <w:br/>
      </w:r>
      <w:r>
        <w:rPr>
          <w:rFonts w:ascii="Times New Roman"/>
          <w:b w:val="false"/>
          <w:i w:val="false"/>
          <w:color w:val="000000"/>
          <w:sz w:val="28"/>
        </w:rPr>
        <w:t>
      </w:t>
      </w:r>
      <w:r>
        <w:br/>
      </w:r>
      <w:r>
        <w:rPr>
          <w:rFonts w:ascii="Times New Roman"/>
          <w:b w:val="false"/>
          <w:i w:val="false"/>
          <w:color w:val="000000"/>
          <w:sz w:val="28"/>
        </w:rPr>
        <w:t xml:space="preserve">
      ОБЕСПЕЧЕНИЕ ГРАЖДАН ЖИЛЫМИ ПОМЕЩЕНИЯМИ В ДОМАХ </w:t>
      </w:r>
      <w:r>
        <w:br/>
      </w:r>
      <w:r>
        <w:rPr>
          <w:rFonts w:ascii="Times New Roman"/>
          <w:b w:val="false"/>
          <w:i w:val="false"/>
          <w:color w:val="000000"/>
          <w:sz w:val="28"/>
        </w:rPr>
        <w:t xml:space="preserve">
      ГОСУДАРСТВЕННОГО И КОЛЛЕКТИВНОГО ЖИЛИЩНОГО ФОНДА </w:t>
      </w:r>
      <w:r>
        <w:br/>
      </w:r>
      <w:r>
        <w:rPr>
          <w:rFonts w:ascii="Times New Roman"/>
          <w:b w:val="false"/>
          <w:i w:val="false"/>
          <w:color w:val="000000"/>
          <w:sz w:val="28"/>
        </w:rPr>
        <w:t>
      </w:t>
      </w:r>
      <w:r>
        <w:br/>
      </w:r>
      <w:r>
        <w:rPr>
          <w:rFonts w:ascii="Times New Roman"/>
          <w:b w:val="false"/>
          <w:i w:val="false"/>
          <w:color w:val="000000"/>
          <w:sz w:val="28"/>
        </w:rPr>
        <w:t xml:space="preserve">
      Глава 1 </w:t>
      </w:r>
      <w:r>
        <w:br/>
      </w:r>
      <w:r>
        <w:rPr>
          <w:rFonts w:ascii="Times New Roman"/>
          <w:b w:val="false"/>
          <w:i w:val="false"/>
          <w:color w:val="000000"/>
          <w:sz w:val="28"/>
        </w:rPr>
        <w:t>
      </w:t>
      </w:r>
      <w:r>
        <w:br/>
      </w:r>
      <w:r>
        <w:rPr>
          <w:rFonts w:ascii="Times New Roman"/>
          <w:b w:val="false"/>
          <w:i w:val="false"/>
          <w:color w:val="000000"/>
          <w:sz w:val="28"/>
        </w:rPr>
        <w:t xml:space="preserve">
      УЧЕТ ГРАЖДАН, НУЖДАЮЩИХСЯ В УЛУЧШЕНИИ </w:t>
      </w:r>
      <w:r>
        <w:br/>
      </w:r>
      <w:r>
        <w:rPr>
          <w:rFonts w:ascii="Times New Roman"/>
          <w:b w:val="false"/>
          <w:i w:val="false"/>
          <w:color w:val="000000"/>
          <w:sz w:val="28"/>
        </w:rPr>
        <w:t xml:space="preserve">
      ЖИЛИЩНЫХ УСЛОВИЙ </w:t>
      </w:r>
      <w:r>
        <w:br/>
      </w:r>
      <w:r>
        <w:rPr>
          <w:rFonts w:ascii="Times New Roman"/>
          <w:b w:val="false"/>
          <w:i w:val="false"/>
          <w:color w:val="000000"/>
          <w:sz w:val="28"/>
        </w:rPr>
        <w:t>
      </w:t>
      </w:r>
      <w:r>
        <w:br/>
      </w:r>
      <w:r>
        <w:rPr>
          <w:rFonts w:ascii="Times New Roman"/>
          <w:b w:val="false"/>
          <w:i w:val="false"/>
          <w:color w:val="000000"/>
          <w:sz w:val="28"/>
        </w:rPr>
        <w:t xml:space="preserve">
      Статья 27. Право граждан на улучшение жилищных </w:t>
      </w:r>
      <w:r>
        <w:br/>
      </w:r>
      <w:r>
        <w:rPr>
          <w:rFonts w:ascii="Times New Roman"/>
          <w:b w:val="false"/>
          <w:i w:val="false"/>
          <w:color w:val="000000"/>
          <w:sz w:val="28"/>
        </w:rPr>
        <w:t xml:space="preserve">
      условий </w:t>
      </w:r>
      <w:r>
        <w:br/>
      </w:r>
      <w:r>
        <w:rPr>
          <w:rFonts w:ascii="Times New Roman"/>
          <w:b w:val="false"/>
          <w:i w:val="false"/>
          <w:color w:val="000000"/>
          <w:sz w:val="28"/>
        </w:rPr>
        <w:t>
      </w:t>
      </w:r>
      <w:r>
        <w:br/>
      </w:r>
      <w:r>
        <w:rPr>
          <w:rFonts w:ascii="Times New Roman"/>
          <w:b w:val="false"/>
          <w:i w:val="false"/>
          <w:color w:val="000000"/>
          <w:sz w:val="28"/>
        </w:rPr>
        <w:t xml:space="preserve">
      1. Каждый гражданин, желающий улучшить свои жилищные условия, вправе свободно, по своему выбору за счет собственных средств и в соответствии с потребностями семьи приобрести квартиру (дом) путем выкупа в домах государственного и коллективного жилищного фонда, а также путем строительства, покупки жилого дома (квартиры) или вступления в жилищный кооператив. Количество жилых домов и квартир, находящихся в собственности граждан, не ограничивается. Нормы настоящего Кодекса о размере жилых помещений не применяются. </w:t>
      </w:r>
      <w:r>
        <w:br/>
      </w:r>
      <w:r>
        <w:rPr>
          <w:rFonts w:ascii="Times New Roman"/>
          <w:b w:val="false"/>
          <w:i w:val="false"/>
          <w:color w:val="000000"/>
          <w:sz w:val="28"/>
        </w:rPr>
        <w:t xml:space="preserve">
      2. Преимущественным правом на приобретение собственного жилья пользуются граждане, состоящие на учете нуждающихся в улучшении жилищных условий (статьи 31-32 настоящего Кодекса). </w:t>
      </w:r>
      <w:r>
        <w:br/>
      </w:r>
      <w:r>
        <w:rPr>
          <w:rFonts w:ascii="Times New Roman"/>
          <w:b w:val="false"/>
          <w:i w:val="false"/>
          <w:color w:val="000000"/>
          <w:sz w:val="28"/>
        </w:rPr>
        <w:t xml:space="preserve">
      3. Местные исполнительно-распорядительные органы, предприятия, учреждения и организации устанавливают очередность граждан, желающих приобрести за свой счет жилье большего размера, хотя бы они по условиям статьи 30 настоящего Кодекса не относились к числу нуждающихся в улучшении жилищных условий. </w:t>
      </w:r>
      <w:r>
        <w:br/>
      </w:r>
      <w:r>
        <w:rPr>
          <w:rFonts w:ascii="Times New Roman"/>
          <w:b w:val="false"/>
          <w:i w:val="false"/>
          <w:color w:val="000000"/>
          <w:sz w:val="28"/>
        </w:rPr>
        <w:t>
      </w:t>
      </w:r>
      <w:r>
        <w:br/>
      </w:r>
      <w:r>
        <w:rPr>
          <w:rFonts w:ascii="Times New Roman"/>
          <w:b w:val="false"/>
          <w:i w:val="false"/>
          <w:color w:val="000000"/>
          <w:sz w:val="28"/>
        </w:rPr>
        <w:t xml:space="preserve">
      Статья 28. Право граждан на получение квартиры в </w:t>
      </w:r>
      <w:r>
        <w:br/>
      </w:r>
      <w:r>
        <w:rPr>
          <w:rFonts w:ascii="Times New Roman"/>
          <w:b w:val="false"/>
          <w:i w:val="false"/>
          <w:color w:val="000000"/>
          <w:sz w:val="28"/>
        </w:rPr>
        <w:t xml:space="preserve">
      пользование в домах государственного </w:t>
      </w:r>
      <w:r>
        <w:br/>
      </w:r>
      <w:r>
        <w:rPr>
          <w:rFonts w:ascii="Times New Roman"/>
          <w:b w:val="false"/>
          <w:i w:val="false"/>
          <w:color w:val="000000"/>
          <w:sz w:val="28"/>
        </w:rPr>
        <w:t xml:space="preserve">
      или коллективного жилищного фонда </w:t>
      </w:r>
      <w:r>
        <w:br/>
      </w:r>
      <w:r>
        <w:rPr>
          <w:rFonts w:ascii="Times New Roman"/>
          <w:b w:val="false"/>
          <w:i w:val="false"/>
          <w:color w:val="000000"/>
          <w:sz w:val="28"/>
        </w:rPr>
        <w:t>
      </w:t>
      </w:r>
      <w:r>
        <w:br/>
      </w:r>
      <w:r>
        <w:rPr>
          <w:rFonts w:ascii="Times New Roman"/>
          <w:b w:val="false"/>
          <w:i w:val="false"/>
          <w:color w:val="000000"/>
          <w:sz w:val="28"/>
        </w:rPr>
        <w:t xml:space="preserve">
      1. Граждане, постоянно проживающие в данном населенном пункте (независимо от срока проживания) и нуждающиеся в улучшении жилищных условий, имеют право получить в пользование по установленным нормам (статья 39 настоящего Кодекса) отдельную благоустроенную квартиру. </w:t>
      </w:r>
      <w:r>
        <w:br/>
      </w:r>
      <w:r>
        <w:rPr>
          <w:rFonts w:ascii="Times New Roman"/>
          <w:b w:val="false"/>
          <w:i w:val="false"/>
          <w:color w:val="000000"/>
          <w:sz w:val="28"/>
        </w:rPr>
        <w:t xml:space="preserve">
      2. Квартиры предоставляются в порядке очередности (статьи 35-37 настоящего Кодекса) из государственного или коллективного жилищного фонда. </w:t>
      </w:r>
      <w:r>
        <w:br/>
      </w:r>
      <w:r>
        <w:rPr>
          <w:rFonts w:ascii="Times New Roman"/>
          <w:b w:val="false"/>
          <w:i w:val="false"/>
          <w:color w:val="000000"/>
          <w:sz w:val="28"/>
        </w:rPr>
        <w:t xml:space="preserve">
      3. Нуждающиеся в улучшении жилищных условий граждане обеспечиваются жилыми помещениями на общих основаниях независимо от того, в домах каких жилищных фондов они проживают, однако размеры предоставляемого жилого помещения не должны превышать установленных норм (пункт 1 статьи 39 настоящего Кодекса) с зачетом размеров квартиры (дома), уже имеющейся у семьи. </w:t>
      </w:r>
      <w:r>
        <w:br/>
      </w:r>
      <w:r>
        <w:rPr>
          <w:rFonts w:ascii="Times New Roman"/>
          <w:b w:val="false"/>
          <w:i w:val="false"/>
          <w:color w:val="000000"/>
          <w:sz w:val="28"/>
        </w:rPr>
        <w:t>
      </w:t>
      </w:r>
      <w:r>
        <w:br/>
      </w:r>
      <w:r>
        <w:rPr>
          <w:rFonts w:ascii="Times New Roman"/>
          <w:b w:val="false"/>
          <w:i w:val="false"/>
          <w:color w:val="000000"/>
          <w:sz w:val="28"/>
        </w:rPr>
        <w:t xml:space="preserve">
      Статья 29. Право граждан только на одну квартиру в </w:t>
      </w:r>
      <w:r>
        <w:br/>
      </w:r>
      <w:r>
        <w:rPr>
          <w:rFonts w:ascii="Times New Roman"/>
          <w:b w:val="false"/>
          <w:i w:val="false"/>
          <w:color w:val="000000"/>
          <w:sz w:val="28"/>
        </w:rPr>
        <w:t xml:space="preserve">
      домах государственного жилищного фонда </w:t>
      </w:r>
      <w:r>
        <w:br/>
      </w:r>
      <w:r>
        <w:rPr>
          <w:rFonts w:ascii="Times New Roman"/>
          <w:b w:val="false"/>
          <w:i w:val="false"/>
          <w:color w:val="000000"/>
          <w:sz w:val="28"/>
        </w:rPr>
        <w:t>
      </w:t>
      </w:r>
      <w:r>
        <w:br/>
      </w:r>
      <w:r>
        <w:rPr>
          <w:rFonts w:ascii="Times New Roman"/>
          <w:b w:val="false"/>
          <w:i w:val="false"/>
          <w:color w:val="000000"/>
          <w:sz w:val="28"/>
        </w:rPr>
        <w:t xml:space="preserve">
      1. Гражданин (вместе с супругом и несовершеннолетними детьми) вправе иметь в данном населенном пункте только одну квартиру в доме государственного жилищного фонда, кроме случаев, когда каждый из супругов имел свою квартиру до вступления в брак. </w:t>
      </w:r>
      <w:r>
        <w:br/>
      </w:r>
      <w:r>
        <w:rPr>
          <w:rFonts w:ascii="Times New Roman"/>
          <w:b w:val="false"/>
          <w:i w:val="false"/>
          <w:color w:val="000000"/>
          <w:sz w:val="28"/>
        </w:rPr>
        <w:t xml:space="preserve">
      2. Пользование такой квартирой (независимо от размера) не лишает гражданина права приобрести в собственность другое жилище на условиях и в порядке, предусмотренных пунктом 1 статьи 27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30. Основания признания граждан нуждающимися </w:t>
      </w:r>
      <w:r>
        <w:br/>
      </w:r>
      <w:r>
        <w:rPr>
          <w:rFonts w:ascii="Times New Roman"/>
          <w:b w:val="false"/>
          <w:i w:val="false"/>
          <w:color w:val="000000"/>
          <w:sz w:val="28"/>
        </w:rPr>
        <w:t xml:space="preserve">
      в улучшении жилищных условий </w:t>
      </w:r>
      <w:r>
        <w:br/>
      </w:r>
      <w:r>
        <w:rPr>
          <w:rFonts w:ascii="Times New Roman"/>
          <w:b w:val="false"/>
          <w:i w:val="false"/>
          <w:color w:val="000000"/>
          <w:sz w:val="28"/>
        </w:rPr>
        <w:t>
      </w:t>
      </w:r>
      <w:r>
        <w:br/>
      </w:r>
      <w:r>
        <w:rPr>
          <w:rFonts w:ascii="Times New Roman"/>
          <w:b w:val="false"/>
          <w:i w:val="false"/>
          <w:color w:val="000000"/>
          <w:sz w:val="28"/>
        </w:rPr>
        <w:t xml:space="preserve">
      1. Основаниями признания граждан нуждающимися в улучшении жилищных условий являются: </w:t>
      </w:r>
      <w:r>
        <w:br/>
      </w:r>
      <w:r>
        <w:rPr>
          <w:rFonts w:ascii="Times New Roman"/>
          <w:b w:val="false"/>
          <w:i w:val="false"/>
          <w:color w:val="000000"/>
          <w:sz w:val="28"/>
        </w:rPr>
        <w:t xml:space="preserve">
      1) проживание в жилом помещении, в котором на каждого члена семьи приходится полезной площади ниже уровня, установленного для предоставления жилого помещения (пункт 1 статьи 39 настоящего Кодекса); </w:t>
      </w:r>
      <w:r>
        <w:br/>
      </w:r>
      <w:r>
        <w:rPr>
          <w:rFonts w:ascii="Times New Roman"/>
          <w:b w:val="false"/>
          <w:i w:val="false"/>
          <w:color w:val="000000"/>
          <w:sz w:val="28"/>
        </w:rPr>
        <w:t xml:space="preserve">
      2) проживание в комнате или смежных неизолированных комнатах лиц, не составляющих одной семьи, независимо от родственных отношений; </w:t>
      </w:r>
      <w:r>
        <w:br/>
      </w:r>
      <w:r>
        <w:rPr>
          <w:rFonts w:ascii="Times New Roman"/>
          <w:b w:val="false"/>
          <w:i w:val="false"/>
          <w:color w:val="000000"/>
          <w:sz w:val="28"/>
        </w:rPr>
        <w:t xml:space="preserve">
      3) проживание в квартире лиц, не составляющих одной семьи, при отсутствии между ними родственных отношений; </w:t>
      </w:r>
      <w:r>
        <w:br/>
      </w:r>
      <w:r>
        <w:rPr>
          <w:rFonts w:ascii="Times New Roman"/>
          <w:b w:val="false"/>
          <w:i w:val="false"/>
          <w:color w:val="000000"/>
          <w:sz w:val="28"/>
        </w:rPr>
        <w:t xml:space="preserve">
      4) проживание в жилом доме (жилом помещении), не отвечающем установленным санитарным и техническим требованиям; </w:t>
      </w:r>
      <w:r>
        <w:br/>
      </w:r>
      <w:r>
        <w:rPr>
          <w:rFonts w:ascii="Times New Roman"/>
          <w:b w:val="false"/>
          <w:i w:val="false"/>
          <w:color w:val="000000"/>
          <w:sz w:val="28"/>
        </w:rPr>
        <w:t xml:space="preserve">
      5) проживание в неблагоустроенной квартире, в одной комнате или смежных комнатах с другими членами семьи, а также необеспеченность дополнительной жилой площадью (пункт 4 статьи 39) лиц, страдающих тяжелыми формами некоторых хронических заболеваний, перечисленных в списке заболеваний, утверждаемом в установленном законодательством порядке; </w:t>
      </w:r>
      <w:r>
        <w:br/>
      </w:r>
      <w:r>
        <w:rPr>
          <w:rFonts w:ascii="Times New Roman"/>
          <w:b w:val="false"/>
          <w:i w:val="false"/>
          <w:color w:val="000000"/>
          <w:sz w:val="28"/>
        </w:rPr>
        <w:t xml:space="preserve">
      6) проживание в общежитиях, за исключением сезонных и временных работников, а также граждан, поселившихся в связи с обучением; </w:t>
      </w:r>
      <w:r>
        <w:br/>
      </w:r>
      <w:r>
        <w:rPr>
          <w:rFonts w:ascii="Times New Roman"/>
          <w:b w:val="false"/>
          <w:i w:val="false"/>
          <w:color w:val="000000"/>
          <w:sz w:val="28"/>
        </w:rPr>
        <w:t xml:space="preserve">
      7) проживание в служебных жилых помещениях; </w:t>
      </w:r>
      <w:r>
        <w:br/>
      </w:r>
      <w:r>
        <w:rPr>
          <w:rFonts w:ascii="Times New Roman"/>
          <w:b w:val="false"/>
          <w:i w:val="false"/>
          <w:color w:val="000000"/>
          <w:sz w:val="28"/>
        </w:rPr>
        <w:t xml:space="preserve">
      8) проживание в качестве членов семьи арендатора без включения в договор аренды, члена жилищного кооператива без права на часть паенакоплений, члена семьи собственника дома или квартиры без права собственности на жилое помещение; </w:t>
      </w:r>
      <w:r>
        <w:br/>
      </w:r>
      <w:r>
        <w:rPr>
          <w:rFonts w:ascii="Times New Roman"/>
          <w:b w:val="false"/>
          <w:i w:val="false"/>
          <w:color w:val="000000"/>
          <w:sz w:val="28"/>
        </w:rPr>
        <w:t xml:space="preserve">
      9) проживание в качестве поднанимателей (субарендаторов) или временных жильцов в домах государственного или коллективного жилищного фонда либо в качестве нанимателей (поднанимателей временных жильцов) в домах фонда жилищных кооперативов или индивидуального жилищного фонда лиц, не имеющих другого жилого помещения в данном населенном пункте; </w:t>
      </w:r>
      <w:r>
        <w:br/>
      </w:r>
      <w:r>
        <w:rPr>
          <w:rFonts w:ascii="Times New Roman"/>
          <w:b w:val="false"/>
          <w:i w:val="false"/>
          <w:color w:val="000000"/>
          <w:sz w:val="28"/>
        </w:rPr>
        <w:t xml:space="preserve">
      10) проживание в одной комнате лиц разного пола старше семи лет, кроме супругов. </w:t>
      </w:r>
      <w:r>
        <w:br/>
      </w:r>
      <w:r>
        <w:rPr>
          <w:rFonts w:ascii="Times New Roman"/>
          <w:b w:val="false"/>
          <w:i w:val="false"/>
          <w:color w:val="000000"/>
          <w:sz w:val="28"/>
        </w:rPr>
        <w:t xml:space="preserve">
      2. По решениям трудовых коллективов предприятий в коллективных договорах могут предусматриваться для определенных групп рабочих и служащих дополнительные основания признания их нуждающимися в улучшении жилищных условий для обеспечения жилыми помещениями из жилищного фонда предприятий. </w:t>
      </w:r>
      <w:r>
        <w:br/>
      </w:r>
      <w:r>
        <w:rPr>
          <w:rFonts w:ascii="Times New Roman"/>
          <w:b w:val="false"/>
          <w:i w:val="false"/>
          <w:color w:val="000000"/>
          <w:sz w:val="28"/>
        </w:rPr>
        <w:t xml:space="preserve">
      3. При обеспечении жилым помещением в домах коллективного жилищного фонда дополнительные основания признания граждан нуждающимися в улучшении жилищных условий могут устанавливаться организациями, которым жилье принадлежит на праве собственности. </w:t>
      </w:r>
      <w:r>
        <w:br/>
      </w:r>
      <w:r>
        <w:rPr>
          <w:rFonts w:ascii="Times New Roman"/>
          <w:b w:val="false"/>
          <w:i w:val="false"/>
          <w:color w:val="000000"/>
          <w:sz w:val="28"/>
        </w:rPr>
        <w:t xml:space="preserve">
      4. Местные Советы народных депутатов могут устанавливать дополнительные основания признания граждан нуждающимися в улучшении жилищных условий для предоставления жилых помещений из коммунального жилищного фонда. </w:t>
      </w:r>
      <w:r>
        <w:br/>
      </w:r>
      <w:r>
        <w:rPr>
          <w:rFonts w:ascii="Times New Roman"/>
          <w:b w:val="false"/>
          <w:i w:val="false"/>
          <w:color w:val="000000"/>
          <w:sz w:val="28"/>
        </w:rPr>
        <w:t>
      </w:t>
      </w:r>
      <w:r>
        <w:br/>
      </w:r>
      <w:r>
        <w:rPr>
          <w:rFonts w:ascii="Times New Roman"/>
          <w:b w:val="false"/>
          <w:i w:val="false"/>
          <w:color w:val="000000"/>
          <w:sz w:val="28"/>
        </w:rPr>
        <w:t xml:space="preserve">
      Статья 31. Учет граждан, нуждающихся в улучшении жилищных </w:t>
      </w:r>
      <w:r>
        <w:br/>
      </w:r>
      <w:r>
        <w:rPr>
          <w:rFonts w:ascii="Times New Roman"/>
          <w:b w:val="false"/>
          <w:i w:val="false"/>
          <w:color w:val="000000"/>
          <w:sz w:val="28"/>
        </w:rPr>
        <w:t xml:space="preserve">
      условий, по месту их жительства </w:t>
      </w:r>
      <w:r>
        <w:br/>
      </w:r>
      <w:r>
        <w:rPr>
          <w:rFonts w:ascii="Times New Roman"/>
          <w:b w:val="false"/>
          <w:i w:val="false"/>
          <w:color w:val="000000"/>
          <w:sz w:val="28"/>
        </w:rPr>
        <w:t>
      </w:t>
      </w:r>
      <w:r>
        <w:br/>
      </w:r>
      <w:r>
        <w:rPr>
          <w:rFonts w:ascii="Times New Roman"/>
          <w:b w:val="false"/>
          <w:i w:val="false"/>
          <w:color w:val="000000"/>
          <w:sz w:val="28"/>
        </w:rPr>
        <w:t xml:space="preserve">
      1. Учет граждан, нуждающихся в улучшении жилищных условий, осуществляется, как правило, по месту жительства в надлежащем исполнительно-распорядительном органе. </w:t>
      </w:r>
      <w:r>
        <w:br/>
      </w:r>
      <w:r>
        <w:rPr>
          <w:rFonts w:ascii="Times New Roman"/>
          <w:b w:val="false"/>
          <w:i w:val="false"/>
          <w:color w:val="000000"/>
          <w:sz w:val="28"/>
        </w:rPr>
        <w:t xml:space="preserve">
      2. В случае и порядке, устанавливаемых Правительством Республики Казахстан, граждане могут быть приняты на учет и не по месту их жительства.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32. Учет граждан, нуждающихся в улучшении </w:t>
      </w:r>
      <w:r>
        <w:br/>
      </w:r>
      <w:r>
        <w:rPr>
          <w:rFonts w:ascii="Times New Roman"/>
          <w:b w:val="false"/>
          <w:i w:val="false"/>
          <w:color w:val="000000"/>
          <w:sz w:val="28"/>
        </w:rPr>
        <w:t xml:space="preserve">
      жилищных условий, по месту их работы </w:t>
      </w:r>
      <w:r>
        <w:br/>
      </w:r>
      <w:r>
        <w:rPr>
          <w:rFonts w:ascii="Times New Roman"/>
          <w:b w:val="false"/>
          <w:i w:val="false"/>
          <w:color w:val="000000"/>
          <w:sz w:val="28"/>
        </w:rPr>
        <w:t>
      </w:t>
      </w:r>
      <w:r>
        <w:br/>
      </w:r>
      <w:r>
        <w:rPr>
          <w:rFonts w:ascii="Times New Roman"/>
          <w:b w:val="false"/>
          <w:i w:val="false"/>
          <w:color w:val="000000"/>
          <w:sz w:val="28"/>
        </w:rPr>
        <w:t xml:space="preserve">
      1. Учет нуждающихся в улучшении жилищных условий граждан, работающих на предприятиях, в учреждениях, организациях, имеющих жилищный фонд и ведущих жилищное строительство или принимающих долевое участие в жилищном строительстве, осуществляется по месту работы, а по их желанию - также и по месту жительства. Наравне с ними принимаются на учет граждане, оставившие работу на этих предприятиях, в учреждениях, организациях в связи с уходом на пенсию. </w:t>
      </w:r>
      <w:r>
        <w:br/>
      </w:r>
      <w:r>
        <w:rPr>
          <w:rFonts w:ascii="Times New Roman"/>
          <w:b w:val="false"/>
          <w:i w:val="false"/>
          <w:color w:val="000000"/>
          <w:sz w:val="28"/>
        </w:rPr>
        <w:t xml:space="preserve">
      2. На учет по месту работы лица, умершего от несчастного случая на производстве или профессионального заболевания, принимаются в течение одного года со дня смерти члены его семьи независимо от места их работы. </w:t>
      </w:r>
      <w:r>
        <w:br/>
      </w:r>
      <w:r>
        <w:rPr>
          <w:rFonts w:ascii="Times New Roman"/>
          <w:b w:val="false"/>
          <w:i w:val="false"/>
          <w:color w:val="000000"/>
          <w:sz w:val="28"/>
        </w:rPr>
        <w:t xml:space="preserve">
      3. Принятие на учет одного члена семьи не препятствует другим членам семьи стать по их желанию на учет нуждающихся в улучшении жилищных условий по месту их работы. </w:t>
      </w:r>
      <w:r>
        <w:br/>
      </w:r>
      <w:r>
        <w:rPr>
          <w:rFonts w:ascii="Times New Roman"/>
          <w:b w:val="false"/>
          <w:i w:val="false"/>
          <w:color w:val="000000"/>
          <w:sz w:val="28"/>
        </w:rPr>
        <w:t xml:space="preserve">
      4. При согласии трудового коллектива на учет нуждающихся в улучшении жилищных условий могут быть приняты работники медицинских, культурно-просветительных и других учреждений, непосредственно обслуживающие данный трудовой коллектив. </w:t>
      </w:r>
      <w:r>
        <w:br/>
      </w:r>
      <w:r>
        <w:rPr>
          <w:rFonts w:ascii="Times New Roman"/>
          <w:b w:val="false"/>
          <w:i w:val="false"/>
          <w:color w:val="000000"/>
          <w:sz w:val="28"/>
        </w:rPr>
        <w:t>
      </w:t>
      </w:r>
      <w:r>
        <w:br/>
      </w:r>
      <w:r>
        <w:rPr>
          <w:rFonts w:ascii="Times New Roman"/>
          <w:b w:val="false"/>
          <w:i w:val="false"/>
          <w:color w:val="000000"/>
          <w:sz w:val="28"/>
        </w:rPr>
        <w:t xml:space="preserve">
      Статья 33. Порядок учета граждан, нуждающихся </w:t>
      </w:r>
      <w:r>
        <w:br/>
      </w:r>
      <w:r>
        <w:rPr>
          <w:rFonts w:ascii="Times New Roman"/>
          <w:b w:val="false"/>
          <w:i w:val="false"/>
          <w:color w:val="000000"/>
          <w:sz w:val="28"/>
        </w:rPr>
        <w:t xml:space="preserve">
      в улучшении жилищных условий </w:t>
      </w:r>
      <w:r>
        <w:br/>
      </w:r>
      <w:r>
        <w:rPr>
          <w:rFonts w:ascii="Times New Roman"/>
          <w:b w:val="false"/>
          <w:i w:val="false"/>
          <w:color w:val="000000"/>
          <w:sz w:val="28"/>
        </w:rPr>
        <w:t>
      </w:t>
      </w:r>
      <w:r>
        <w:br/>
      </w:r>
      <w:r>
        <w:rPr>
          <w:rFonts w:ascii="Times New Roman"/>
          <w:b w:val="false"/>
          <w:i w:val="false"/>
          <w:color w:val="000000"/>
          <w:sz w:val="28"/>
        </w:rPr>
        <w:t xml:space="preserve">
      1. Порядок учета граждан, нуждающихся в улучшении жилищных условий, а также определение очередности предоставления гражданам жилых помещений устанавливается настоящим Кодексом. </w:t>
      </w:r>
      <w:r>
        <w:br/>
      </w:r>
      <w:r>
        <w:rPr>
          <w:rFonts w:ascii="Times New Roman"/>
          <w:b w:val="false"/>
          <w:i w:val="false"/>
          <w:color w:val="000000"/>
          <w:sz w:val="28"/>
        </w:rPr>
        <w:t xml:space="preserve">
      2. Перечень и форма документов, необходимых для учета граждан, нуждающихся в улучшении жилищных условий, утверждаются Правительством Республики Казахстан. Требовать от граждан предоставления каких-либо дополнительных документов запрещается. </w:t>
      </w:r>
      <w:r>
        <w:br/>
      </w:r>
      <w:r>
        <w:rPr>
          <w:rFonts w:ascii="Times New Roman"/>
          <w:b w:val="false"/>
          <w:i w:val="false"/>
          <w:color w:val="000000"/>
          <w:sz w:val="28"/>
        </w:rPr>
        <w:t xml:space="preserve">
      3. Заявления граждан о постановке их и членов их семей на учет нуждающихся в улучшении жилищных условий рассматриваются в течение месяца по месту жительства соответствующим местным исполнительно-распорядительным органом, а по месту работы - администрацией и профсоюзным комитетом предприятия, учреждения, организации. О принятом решении заявители извещаются в письменном виде до истечения указанного срока. </w:t>
      </w:r>
      <w:r>
        <w:br/>
      </w:r>
      <w:r>
        <w:rPr>
          <w:rFonts w:ascii="Times New Roman"/>
          <w:b w:val="false"/>
          <w:i w:val="false"/>
          <w:color w:val="000000"/>
          <w:sz w:val="28"/>
        </w:rPr>
        <w:t xml:space="preserve">
      4. На учет нуждающихся не принимаются граждане, которые не нуждались в жилье, но ухудшили свои жилищные условия в течение последних пяти лет в результате: </w:t>
      </w:r>
      <w:r>
        <w:br/>
      </w:r>
      <w:r>
        <w:rPr>
          <w:rFonts w:ascii="Times New Roman"/>
          <w:b w:val="false"/>
          <w:i w:val="false"/>
          <w:color w:val="000000"/>
          <w:sz w:val="28"/>
        </w:rPr>
        <w:t xml:space="preserve">
      1) обмена жилого помещения; </w:t>
      </w:r>
      <w:r>
        <w:br/>
      </w:r>
      <w:r>
        <w:rPr>
          <w:rFonts w:ascii="Times New Roman"/>
          <w:b w:val="false"/>
          <w:i w:val="false"/>
          <w:color w:val="000000"/>
          <w:sz w:val="28"/>
        </w:rPr>
        <w:t xml:space="preserve">
      2) отчуждения пригодного для проживания жилого дома (или квартиры), принадлежащего гражданину на праве собственности, независимо от того, в том же или другом населенном пункте он находится; </w:t>
      </w:r>
      <w:r>
        <w:br/>
      </w:r>
      <w:r>
        <w:rPr>
          <w:rFonts w:ascii="Times New Roman"/>
          <w:b w:val="false"/>
          <w:i w:val="false"/>
          <w:color w:val="000000"/>
          <w:sz w:val="28"/>
        </w:rPr>
        <w:t xml:space="preserve">
      3) разрушения или порчи жилого помещения; </w:t>
      </w:r>
      <w:r>
        <w:br/>
      </w:r>
      <w:r>
        <w:rPr>
          <w:rFonts w:ascii="Times New Roman"/>
          <w:b w:val="false"/>
          <w:i w:val="false"/>
          <w:color w:val="000000"/>
          <w:sz w:val="28"/>
        </w:rPr>
        <w:t xml:space="preserve">
      4) выхода или исключения из жилищного кооператива; </w:t>
      </w:r>
      <w:r>
        <w:br/>
      </w:r>
      <w:r>
        <w:rPr>
          <w:rFonts w:ascii="Times New Roman"/>
          <w:b w:val="false"/>
          <w:i w:val="false"/>
          <w:color w:val="000000"/>
          <w:sz w:val="28"/>
        </w:rPr>
        <w:t xml:space="preserve">
      5) выезда гражданина из жилого помещения, при проживании в котором он не был нуждающимся в улучшении жилищных условий; </w:t>
      </w:r>
      <w:r>
        <w:br/>
      </w:r>
      <w:r>
        <w:rPr>
          <w:rFonts w:ascii="Times New Roman"/>
          <w:b w:val="false"/>
          <w:i w:val="false"/>
          <w:color w:val="000000"/>
          <w:sz w:val="28"/>
        </w:rPr>
        <w:t xml:space="preserve">
      6) вселения других лиц (кроме супруга, несовершеннолетних и нетрудоспособных детей и нетрудоспособных родителей). </w:t>
      </w:r>
      <w:r>
        <w:br/>
      </w:r>
      <w:r>
        <w:rPr>
          <w:rFonts w:ascii="Times New Roman"/>
          <w:b w:val="false"/>
          <w:i w:val="false"/>
          <w:color w:val="000000"/>
          <w:sz w:val="28"/>
        </w:rPr>
        <w:t>
      </w:t>
      </w:r>
      <w:r>
        <w:br/>
      </w:r>
      <w:r>
        <w:rPr>
          <w:rFonts w:ascii="Times New Roman"/>
          <w:b w:val="false"/>
          <w:i w:val="false"/>
          <w:color w:val="000000"/>
          <w:sz w:val="28"/>
        </w:rPr>
        <w:t xml:space="preserve">
      Статья 34. Основания снятия с учета граждан, </w:t>
      </w:r>
      <w:r>
        <w:br/>
      </w:r>
      <w:r>
        <w:rPr>
          <w:rFonts w:ascii="Times New Roman"/>
          <w:b w:val="false"/>
          <w:i w:val="false"/>
          <w:color w:val="000000"/>
          <w:sz w:val="28"/>
        </w:rPr>
        <w:t xml:space="preserve">
      нуждающихся в улучшении жилищных условий </w:t>
      </w:r>
      <w:r>
        <w:br/>
      </w:r>
      <w:r>
        <w:rPr>
          <w:rFonts w:ascii="Times New Roman"/>
          <w:b w:val="false"/>
          <w:i w:val="false"/>
          <w:color w:val="000000"/>
          <w:sz w:val="28"/>
        </w:rPr>
        <w:t>
      </w:t>
      </w:r>
      <w:r>
        <w:br/>
      </w:r>
      <w:r>
        <w:rPr>
          <w:rFonts w:ascii="Times New Roman"/>
          <w:b w:val="false"/>
          <w:i w:val="false"/>
          <w:color w:val="000000"/>
          <w:sz w:val="28"/>
        </w:rPr>
        <w:t xml:space="preserve">
      1. Снятие с учета граждан, нуждающихся в улучшении жилищных условий, возможно лишь в случаях: </w:t>
      </w:r>
      <w:r>
        <w:br/>
      </w:r>
      <w:r>
        <w:rPr>
          <w:rFonts w:ascii="Times New Roman"/>
          <w:b w:val="false"/>
          <w:i w:val="false"/>
          <w:color w:val="000000"/>
          <w:sz w:val="28"/>
        </w:rPr>
        <w:t xml:space="preserve">
      1) улучшения жилищных условий в связи с предоставлением жилого помещения; </w:t>
      </w:r>
      <w:r>
        <w:br/>
      </w:r>
      <w:r>
        <w:rPr>
          <w:rFonts w:ascii="Times New Roman"/>
          <w:b w:val="false"/>
          <w:i w:val="false"/>
          <w:color w:val="000000"/>
          <w:sz w:val="28"/>
        </w:rPr>
        <w:t xml:space="preserve">
      2) улучшения жилищных условий в иных случаях, если полезная площадь на каждого члена семьи составляет не менее размера, установленного для предоставления жилого помещения (пункт 1 статьи 39 настоящего Кодекса), и отпали другие основания для признания нуждаемости в улучшении жилищных условий. </w:t>
      </w:r>
      <w:r>
        <w:br/>
      </w:r>
      <w:r>
        <w:rPr>
          <w:rFonts w:ascii="Times New Roman"/>
          <w:b w:val="false"/>
          <w:i w:val="false"/>
          <w:color w:val="000000"/>
          <w:sz w:val="28"/>
        </w:rPr>
        <w:t xml:space="preserve">
      3) выезда на постоянное жительство в другой населенный пункт; </w:t>
      </w:r>
      <w:r>
        <w:br/>
      </w:r>
      <w:r>
        <w:rPr>
          <w:rFonts w:ascii="Times New Roman"/>
          <w:b w:val="false"/>
          <w:i w:val="false"/>
          <w:color w:val="000000"/>
          <w:sz w:val="28"/>
        </w:rPr>
        <w:t xml:space="preserve">
      4) осуждения за совершенное преступление к лишению свободы или к другим мерам наказания, исключающим возможность проживания в данной местности, на срок свыше шести месяцев; </w:t>
      </w:r>
      <w:r>
        <w:br/>
      </w:r>
      <w:r>
        <w:rPr>
          <w:rFonts w:ascii="Times New Roman"/>
          <w:b w:val="false"/>
          <w:i w:val="false"/>
          <w:color w:val="000000"/>
          <w:sz w:val="28"/>
        </w:rPr>
        <w:t xml:space="preserve">
      5) прекращения трудового договора с предприятием, учреждением и организацией, где гражданин состоит на учете, если это не связано с уходом на пенсию, переходом на работу по выборной должности в том же населенном пункте, призывом на действительную срочную военную службу или направлением на учебу за счет средств предприятия, учреждения, организации при условии возвращения на прежнее место работы; </w:t>
      </w:r>
      <w:r>
        <w:br/>
      </w:r>
      <w:r>
        <w:rPr>
          <w:rFonts w:ascii="Times New Roman"/>
          <w:b w:val="false"/>
          <w:i w:val="false"/>
          <w:color w:val="000000"/>
          <w:sz w:val="28"/>
        </w:rPr>
        <w:t xml:space="preserve">
      6) представления гражданином не соответствующих действительности сведений о нуждаемости в улучшении жилищных условий либо совершения неправомерных действий должностными лицами при решении вопроса о принятии на учет. </w:t>
      </w:r>
      <w:r>
        <w:br/>
      </w:r>
      <w:r>
        <w:rPr>
          <w:rFonts w:ascii="Times New Roman"/>
          <w:b w:val="false"/>
          <w:i w:val="false"/>
          <w:color w:val="000000"/>
          <w:sz w:val="28"/>
        </w:rPr>
        <w:t xml:space="preserve">
      2. В случае прекращения трудового договора по сокращению штатов или численности работников высвобождаемые работники остаются на учете нуждающихся в улучшении жилищных условий по прежнему месту работы, если они не становятся на учет по новому месту работы. </w:t>
      </w:r>
      <w:r>
        <w:br/>
      </w:r>
      <w:r>
        <w:rPr>
          <w:rFonts w:ascii="Times New Roman"/>
          <w:b w:val="false"/>
          <w:i w:val="false"/>
          <w:color w:val="000000"/>
          <w:sz w:val="28"/>
        </w:rPr>
        <w:t xml:space="preserve">
      3. В случае перевода гражданина на другую работу в той же местности за ним сохраняется право стоять на учете нуждающихся в улучшении жилищных условий по новому месту работы со времени его постановки на учет по прежнему месту работы, если об этом с согласия трудового коллектива принято решение администрации и профсоюзного комитета предприятия, учреждения, организации. </w:t>
      </w:r>
      <w:r>
        <w:br/>
      </w:r>
      <w:r>
        <w:rPr>
          <w:rFonts w:ascii="Times New Roman"/>
          <w:b w:val="false"/>
          <w:i w:val="false"/>
          <w:color w:val="000000"/>
          <w:sz w:val="28"/>
        </w:rPr>
        <w:t xml:space="preserve">
      4. В случае смерти гражданина, состоящего на учете, его выезда на другое постоянное место жительства или увольнения с работы очередность сохраняется за членами семьи, вместе с ним состоявшими на учете, если не отпали основания для признания их нуждающимися в улучшении жилищных условий. При этом очередность по месту работы сохраняется лишь в случае, если член семьи работает на данном предприятии, в учреждении, организации или будет принят на работу в течение трех месяцев. </w:t>
      </w:r>
      <w:r>
        <w:br/>
      </w:r>
      <w:r>
        <w:rPr>
          <w:rFonts w:ascii="Times New Roman"/>
          <w:b w:val="false"/>
          <w:i w:val="false"/>
          <w:color w:val="000000"/>
          <w:sz w:val="28"/>
        </w:rPr>
        <w:t xml:space="preserve">
      5. При смерти гражданина, состоявшего на учете, в результате несчастного случая на производстве или профессионального заболевания очередность сохраняется за членами семьи независимо мо от их работы на данном предприятии, в учреждении, организации. </w:t>
      </w:r>
      <w:r>
        <w:br/>
      </w:r>
      <w:r>
        <w:rPr>
          <w:rFonts w:ascii="Times New Roman"/>
          <w:b w:val="false"/>
          <w:i w:val="false"/>
          <w:color w:val="000000"/>
          <w:sz w:val="28"/>
        </w:rPr>
        <w:t xml:space="preserve">
      6. Не могут быть сняты с учета нуждающихся в улучшении жилищных условий семьи, потерявшие кормильца, состоявшего на учете, если не отпали основания нуждаемости. </w:t>
      </w:r>
      <w:r>
        <w:br/>
      </w:r>
      <w:r>
        <w:rPr>
          <w:rFonts w:ascii="Times New Roman"/>
          <w:b w:val="false"/>
          <w:i w:val="false"/>
          <w:color w:val="000000"/>
          <w:sz w:val="28"/>
        </w:rPr>
        <w:t xml:space="preserve">
      7. О снятии с учета заинтересованные лица извещаются в письменном виде в десятидневный срок с указанием оснований снятия с учета. </w:t>
      </w:r>
      <w:r>
        <w:br/>
      </w:r>
      <w:r>
        <w:rPr>
          <w:rFonts w:ascii="Times New Roman"/>
          <w:b w:val="false"/>
          <w:i w:val="false"/>
          <w:color w:val="000000"/>
          <w:sz w:val="28"/>
        </w:rPr>
        <w:t xml:space="preserve">
      8. В случаях, когда гражданин был поставлен на учет нуждающихся в улучшении жилищных условий при отсутствии оснований для этого, но впоследствии такие основания появились (увеличилось количество членов семьи и т.п.), он признается нуждающимся со дня появления оснований и соответственно переносится его очередность. </w:t>
      </w:r>
      <w:r>
        <w:br/>
      </w:r>
      <w:r>
        <w:rPr>
          <w:rFonts w:ascii="Times New Roman"/>
          <w:b w:val="false"/>
          <w:i w:val="false"/>
          <w:color w:val="000000"/>
          <w:sz w:val="28"/>
        </w:rPr>
        <w:t>
      </w:t>
      </w:r>
      <w:r>
        <w:br/>
      </w:r>
      <w:r>
        <w:rPr>
          <w:rFonts w:ascii="Times New Roman"/>
          <w:b w:val="false"/>
          <w:i w:val="false"/>
          <w:color w:val="000000"/>
          <w:sz w:val="28"/>
        </w:rPr>
        <w:t xml:space="preserve">
      Глава 2 </w:t>
      </w:r>
      <w:r>
        <w:br/>
      </w:r>
      <w:r>
        <w:rPr>
          <w:rFonts w:ascii="Times New Roman"/>
          <w:b w:val="false"/>
          <w:i w:val="false"/>
          <w:color w:val="000000"/>
          <w:sz w:val="28"/>
        </w:rPr>
        <w:t xml:space="preserve">
      ПРЕДОСТАВЛЕНИЕ ЖИЛЫХ ПОМЕЩЕНИЙ В ДОМАХ ГОСУДАРСТВЕННОГО </w:t>
      </w:r>
      <w:r>
        <w:br/>
      </w:r>
      <w:r>
        <w:rPr>
          <w:rFonts w:ascii="Times New Roman"/>
          <w:b w:val="false"/>
          <w:i w:val="false"/>
          <w:color w:val="000000"/>
          <w:sz w:val="28"/>
        </w:rPr>
        <w:t xml:space="preserve">
      И КОЛЛЕКТИВНОГО ЖИЛИЩНОГО ФОНДА </w:t>
      </w:r>
      <w:r>
        <w:br/>
      </w:r>
      <w:r>
        <w:rPr>
          <w:rFonts w:ascii="Times New Roman"/>
          <w:b w:val="false"/>
          <w:i w:val="false"/>
          <w:color w:val="000000"/>
          <w:sz w:val="28"/>
        </w:rPr>
        <w:t>
      </w:t>
      </w:r>
      <w:r>
        <w:br/>
      </w:r>
      <w:r>
        <w:rPr>
          <w:rFonts w:ascii="Times New Roman"/>
          <w:b w:val="false"/>
          <w:i w:val="false"/>
          <w:color w:val="000000"/>
          <w:sz w:val="28"/>
        </w:rPr>
        <w:t>
      Статья 35. Очередность предоставления</w:t>
      </w:r>
      <w:r>
        <w:br/>
      </w:r>
      <w:r>
        <w:rPr>
          <w:rFonts w:ascii="Times New Roman"/>
          <w:b w:val="false"/>
          <w:i w:val="false"/>
          <w:color w:val="000000"/>
          <w:sz w:val="28"/>
        </w:rPr>
        <w:t>
      гражданам жилых помещений</w:t>
      </w:r>
      <w:r>
        <w:br/>
      </w:r>
      <w:r>
        <w:rPr>
          <w:rFonts w:ascii="Times New Roman"/>
          <w:b w:val="false"/>
          <w:i w:val="false"/>
          <w:color w:val="000000"/>
          <w:sz w:val="28"/>
        </w:rPr>
        <w:t>
      </w:t>
      </w:r>
      <w:r>
        <w:br/>
      </w:r>
      <w:r>
        <w:rPr>
          <w:rFonts w:ascii="Times New Roman"/>
          <w:b w:val="false"/>
          <w:i w:val="false"/>
          <w:color w:val="000000"/>
          <w:sz w:val="28"/>
        </w:rPr>
        <w:t xml:space="preserve">
      1. Жилые помещения предоставляются гражданам, состоящим на учете нуждающихся в улучшении жилищных условий, в порядке очередности, установленной списками, с момента подачи заявления со всеми необходимыми документами. </w:t>
      </w:r>
      <w:r>
        <w:br/>
      </w:r>
      <w:r>
        <w:rPr>
          <w:rFonts w:ascii="Times New Roman"/>
          <w:b w:val="false"/>
          <w:i w:val="false"/>
          <w:color w:val="000000"/>
          <w:sz w:val="28"/>
        </w:rPr>
        <w:t xml:space="preserve">
      2. Учет граждан, нуждающихся в улучшении жилищных условий, ведется по единому списку, из которого одновременно в отдельные списки включаются граждане, имеющие право на первоочередное или внеочередное получение жилых помещений. </w:t>
      </w:r>
      <w:r>
        <w:br/>
      </w:r>
      <w:r>
        <w:rPr>
          <w:rFonts w:ascii="Times New Roman"/>
          <w:b w:val="false"/>
          <w:i w:val="false"/>
          <w:color w:val="000000"/>
          <w:sz w:val="28"/>
        </w:rPr>
        <w:t>
      </w:t>
      </w:r>
      <w:r>
        <w:br/>
      </w:r>
      <w:r>
        <w:rPr>
          <w:rFonts w:ascii="Times New Roman"/>
          <w:b w:val="false"/>
          <w:i w:val="false"/>
          <w:color w:val="000000"/>
          <w:sz w:val="28"/>
        </w:rPr>
        <w:t>
      Статья 36. Первоочередное предоставление</w:t>
      </w:r>
      <w:r>
        <w:br/>
      </w:r>
      <w:r>
        <w:rPr>
          <w:rFonts w:ascii="Times New Roman"/>
          <w:b w:val="false"/>
          <w:i w:val="false"/>
          <w:color w:val="000000"/>
          <w:sz w:val="28"/>
        </w:rPr>
        <w:t>
      жилых помещений</w:t>
      </w:r>
      <w:r>
        <w:br/>
      </w:r>
      <w:r>
        <w:rPr>
          <w:rFonts w:ascii="Times New Roman"/>
          <w:b w:val="false"/>
          <w:i w:val="false"/>
          <w:color w:val="000000"/>
          <w:sz w:val="28"/>
        </w:rPr>
        <w:t>
      </w:t>
      </w:r>
      <w:r>
        <w:br/>
      </w:r>
      <w:r>
        <w:rPr>
          <w:rFonts w:ascii="Times New Roman"/>
          <w:b w:val="false"/>
          <w:i w:val="false"/>
          <w:color w:val="000000"/>
          <w:sz w:val="28"/>
        </w:rPr>
        <w:t xml:space="preserve">
      1. В первую очередь жилые помещения предоставляются нуждающимся в улучшении жилищных условий: </w:t>
      </w:r>
      <w:r>
        <w:br/>
      </w:r>
      <w:r>
        <w:rPr>
          <w:rFonts w:ascii="Times New Roman"/>
          <w:b w:val="false"/>
          <w:i w:val="false"/>
          <w:color w:val="000000"/>
          <w:sz w:val="28"/>
        </w:rPr>
        <w:t xml:space="preserve">
      1) инвалидам Великой Отечественной войны, семьям погибших или пропавших без вести воинов (партизан) и приравненным к ним в установленном порядке лицам; </w:t>
      </w:r>
      <w:r>
        <w:br/>
      </w:r>
      <w:r>
        <w:rPr>
          <w:rFonts w:ascii="Times New Roman"/>
          <w:b w:val="false"/>
          <w:i w:val="false"/>
          <w:color w:val="000000"/>
          <w:sz w:val="28"/>
        </w:rPr>
        <w:t xml:space="preserve">
      2) Героям Советского Союза, Героям Социалистического Труда, матерям, которым присвоено звание "Мать героиня", награжденным подвеской "Алтын алка", а также лицам, награжденным орденами Славы, Трудовой Славы, "За службу Родине в Вооруженных Силах СССР" всех трех степеней, лицам, которым присвоено звание "Халык каhарманы"; </w:t>
      </w:r>
      <w:r>
        <w:br/>
      </w:r>
      <w:r>
        <w:rPr>
          <w:rFonts w:ascii="Times New Roman"/>
          <w:b w:val="false"/>
          <w:i w:val="false"/>
          <w:color w:val="000000"/>
          <w:sz w:val="28"/>
        </w:rPr>
        <w:t xml:space="preserve">
      Сноска. Подпункт 2 пункта 1 статьи 36 - с изменениями, внесенными - Законом Республики Казахстан от 1 апреля 1993 года. </w:t>
      </w:r>
      <w:r>
        <w:br/>
      </w:r>
      <w:r>
        <w:rPr>
          <w:rFonts w:ascii="Times New Roman"/>
          <w:b w:val="false"/>
          <w:i w:val="false"/>
          <w:color w:val="000000"/>
          <w:sz w:val="28"/>
        </w:rPr>
        <w:t xml:space="preserve">
      3) лицам, пребывавшим в составе действующей армии в период гражданской и Великой Отечественной войн и во время других боевых операций по защите СССР и Республики Казахстан, партизанам гражданской и Великой Отечественной войны, воинам-интернационалистам, а также другим лицам, принимавшим участие в боевых операциях по защите СССР и Республики Казахстан; </w:t>
      </w:r>
      <w:r>
        <w:br/>
      </w:r>
      <w:r>
        <w:rPr>
          <w:rFonts w:ascii="Times New Roman"/>
          <w:b w:val="false"/>
          <w:i w:val="false"/>
          <w:color w:val="000000"/>
          <w:sz w:val="28"/>
        </w:rPr>
        <w:t xml:space="preserve">
      4) инвалидам I и П групп, за исключением лиц, ставших инвалидами в результате совершенного ими преступления; </w:t>
      </w:r>
      <w:r>
        <w:br/>
      </w:r>
      <w:r>
        <w:rPr>
          <w:rFonts w:ascii="Times New Roman"/>
          <w:b w:val="false"/>
          <w:i w:val="false"/>
          <w:color w:val="000000"/>
          <w:sz w:val="28"/>
        </w:rPr>
        <w:t xml:space="preserve">
      5) семьям лиц,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либо погибших на производстве в результате несчастного случая; </w:t>
      </w:r>
      <w:r>
        <w:br/>
      </w:r>
      <w:r>
        <w:rPr>
          <w:rFonts w:ascii="Times New Roman"/>
          <w:b w:val="false"/>
          <w:i w:val="false"/>
          <w:color w:val="000000"/>
          <w:sz w:val="28"/>
        </w:rPr>
        <w:t xml:space="preserve">
      6) лицам, страдающим тяжелыми формами некоторых хронических заболеваний, перечисленных в списке заболеваний, утверждаемом в установленном законодательством порядке; </w:t>
      </w:r>
      <w:r>
        <w:br/>
      </w:r>
      <w:r>
        <w:rPr>
          <w:rFonts w:ascii="Times New Roman"/>
          <w:b w:val="false"/>
          <w:i w:val="false"/>
          <w:color w:val="000000"/>
          <w:sz w:val="28"/>
        </w:rPr>
        <w:t xml:space="preserve">
      7) гражданам, состояние здоровья которых по заключению ВТЭК ухудшилось вследствие Чернобыльской катастрофы, взрывов на Семипалатинском полигоне, а также на других ядерных объектах гражданского и военного назначения; </w:t>
      </w:r>
      <w:r>
        <w:br/>
      </w:r>
      <w:r>
        <w:rPr>
          <w:rFonts w:ascii="Times New Roman"/>
          <w:b w:val="false"/>
          <w:i w:val="false"/>
          <w:color w:val="000000"/>
          <w:sz w:val="28"/>
        </w:rPr>
        <w:t xml:space="preserve">
      8) гражданам, незаконно осужденным или подвергнутым внесудебным репрессиям по политическим мотивам, если эти факты установлены в судебном порядке; </w:t>
      </w:r>
      <w:r>
        <w:br/>
      </w:r>
      <w:r>
        <w:rPr>
          <w:rFonts w:ascii="Times New Roman"/>
          <w:b w:val="false"/>
          <w:i w:val="false"/>
          <w:color w:val="000000"/>
          <w:sz w:val="28"/>
        </w:rPr>
        <w:t xml:space="preserve">
      9) семьям молодоженов, вступивших в первый брак до 30 лет, и родивших ребенка в первые три года после брака; </w:t>
      </w:r>
      <w:r>
        <w:br/>
      </w:r>
      <w:r>
        <w:rPr>
          <w:rFonts w:ascii="Times New Roman"/>
          <w:b w:val="false"/>
          <w:i w:val="false"/>
          <w:color w:val="000000"/>
          <w:sz w:val="28"/>
        </w:rPr>
        <w:t xml:space="preserve">
      10) лицам, воспитывающим детей-инвалидов; </w:t>
      </w:r>
      <w:r>
        <w:br/>
      </w:r>
      <w:r>
        <w:rPr>
          <w:rFonts w:ascii="Times New Roman"/>
          <w:b w:val="false"/>
          <w:i w:val="false"/>
          <w:color w:val="000000"/>
          <w:sz w:val="28"/>
        </w:rPr>
        <w:t xml:space="preserve">
      11) многодетным семьям, имеющим четырех и более совместно проживающих детей независимо от их возраста; </w:t>
      </w:r>
      <w:r>
        <w:br/>
      </w:r>
      <w:r>
        <w:rPr>
          <w:rFonts w:ascii="Times New Roman"/>
          <w:b w:val="false"/>
          <w:i w:val="false"/>
          <w:color w:val="000000"/>
          <w:sz w:val="28"/>
        </w:rPr>
        <w:t xml:space="preserve">
      12) инвалидам третьей группы, пенсионерам по возрасту, одиноким матерям, семьям при рождении близнецов, если эти категории граждан получают доходы ниже прожиточного минимума, определяемого в установленном законодательством Республики Казахстан порядке; </w:t>
      </w:r>
      <w:r>
        <w:br/>
      </w:r>
      <w:r>
        <w:rPr>
          <w:rFonts w:ascii="Times New Roman"/>
          <w:b w:val="false"/>
          <w:i w:val="false"/>
          <w:color w:val="000000"/>
          <w:sz w:val="28"/>
        </w:rPr>
        <w:t xml:space="preserve">
      13) демобилизованным офицерам, прапорщикам и мичманам, военнослужащим сверхсрочной службы, прослужившим свыше 20 лет и уволенным из вооруженных сил в связи с возрастом, состоянием здоровья или сокращением штатов, при возвращении к месту проживания до ухода на военную службу; </w:t>
      </w:r>
      <w:r>
        <w:br/>
      </w:r>
      <w:r>
        <w:rPr>
          <w:rFonts w:ascii="Times New Roman"/>
          <w:b w:val="false"/>
          <w:i w:val="false"/>
          <w:color w:val="000000"/>
          <w:sz w:val="28"/>
        </w:rPr>
        <w:t xml:space="preserve">
      14) педагогическим работникам; </w:t>
      </w:r>
      <w:r>
        <w:br/>
      </w:r>
      <w:r>
        <w:rPr>
          <w:rFonts w:ascii="Times New Roman"/>
          <w:b w:val="false"/>
          <w:i w:val="false"/>
          <w:color w:val="000000"/>
          <w:sz w:val="28"/>
        </w:rPr>
        <w:t xml:space="preserve">
      15) медицинским и фармацевтическим работникам, непосредственно оказывающим медицинскую и лекарственную помощь населению. </w:t>
      </w:r>
      <w:r>
        <w:br/>
      </w:r>
      <w:r>
        <w:rPr>
          <w:rFonts w:ascii="Times New Roman"/>
          <w:b w:val="false"/>
          <w:i w:val="false"/>
          <w:color w:val="000000"/>
          <w:sz w:val="28"/>
        </w:rPr>
        <w:t xml:space="preserve">
      2. К гражданам, в семье которых имеются лица, перечисленные в подпунктах 1,3,4 и 6 пункта 1, также применяются льготы, установленные настоящей статьей. </w:t>
      </w:r>
      <w:r>
        <w:br/>
      </w:r>
      <w:r>
        <w:rPr>
          <w:rFonts w:ascii="Times New Roman"/>
          <w:b w:val="false"/>
          <w:i w:val="false"/>
          <w:color w:val="000000"/>
          <w:sz w:val="28"/>
        </w:rPr>
        <w:t xml:space="preserve">
      3. В коллективном договоре могут предусматриваться и дополнительные основания первоочередного предоставления жилых помещений определенным группам рабочих и служащих в домах жилищного фонда предприятий. </w:t>
      </w:r>
      <w:r>
        <w:br/>
      </w:r>
      <w:r>
        <w:rPr>
          <w:rFonts w:ascii="Times New Roman"/>
          <w:b w:val="false"/>
          <w:i w:val="false"/>
          <w:color w:val="000000"/>
          <w:sz w:val="28"/>
        </w:rPr>
        <w:t xml:space="preserve">
      4. При обеспечении жилым помещением в домах коллективного жилищного фонда дополнительные основания первоочередного предоставления жилых помещений могут устанавливаться организациями, которым жилые дома принадлежат на праве собственности. </w:t>
      </w:r>
      <w:r>
        <w:br/>
      </w:r>
      <w:r>
        <w:rPr>
          <w:rFonts w:ascii="Times New Roman"/>
          <w:b w:val="false"/>
          <w:i w:val="false"/>
          <w:color w:val="000000"/>
          <w:sz w:val="28"/>
        </w:rPr>
        <w:t xml:space="preserve">
      5. Граждане, получившие жилое помещение в первоочередном порядке, могут быть вновь включены в списки на получение другого жилого помещения в первоочередном порядке из государственного жилищного фонда лишь по решению местных исполнительно-распорядительных органов или трудового коллектива предприятия, учреждения, организации. # </w:t>
      </w:r>
      <w:r>
        <w:br/>
      </w:r>
      <w:r>
        <w:rPr>
          <w:rFonts w:ascii="Times New Roman"/>
          <w:b w:val="false"/>
          <w:i w:val="false"/>
          <w:color w:val="000000"/>
          <w:sz w:val="28"/>
        </w:rPr>
        <w:t xml:space="preserve">
      Статья 37. Внеочередное предоставление жилых </w:t>
      </w:r>
      <w:r>
        <w:br/>
      </w:r>
      <w:r>
        <w:rPr>
          <w:rFonts w:ascii="Times New Roman"/>
          <w:b w:val="false"/>
          <w:i w:val="false"/>
          <w:color w:val="000000"/>
          <w:sz w:val="28"/>
        </w:rPr>
        <w:t xml:space="preserve">
      помещений </w:t>
      </w:r>
      <w:r>
        <w:br/>
      </w:r>
      <w:r>
        <w:rPr>
          <w:rFonts w:ascii="Times New Roman"/>
          <w:b w:val="false"/>
          <w:i w:val="false"/>
          <w:color w:val="000000"/>
          <w:sz w:val="28"/>
        </w:rPr>
        <w:t>
      </w:t>
      </w:r>
      <w:r>
        <w:br/>
      </w:r>
      <w:r>
        <w:rPr>
          <w:rFonts w:ascii="Times New Roman"/>
          <w:b w:val="false"/>
          <w:i w:val="false"/>
          <w:color w:val="000000"/>
          <w:sz w:val="28"/>
        </w:rPr>
        <w:t xml:space="preserve">
      1. Вне очереди жилое помещение предоставляется: </w:t>
      </w:r>
      <w:r>
        <w:br/>
      </w:r>
      <w:r>
        <w:rPr>
          <w:rFonts w:ascii="Times New Roman"/>
          <w:b w:val="false"/>
          <w:i w:val="false"/>
          <w:color w:val="000000"/>
          <w:sz w:val="28"/>
        </w:rPr>
        <w:t xml:space="preserve">
      1) гражданам, жилище которых в результате стихийного бедствия стало непригодным для проживания; </w:t>
      </w:r>
      <w:r>
        <w:br/>
      </w:r>
      <w:r>
        <w:rPr>
          <w:rFonts w:ascii="Times New Roman"/>
          <w:b w:val="false"/>
          <w:i w:val="false"/>
          <w:color w:val="000000"/>
          <w:sz w:val="28"/>
        </w:rPr>
        <w:t xml:space="preserve">
      2) лицам, возвратившимся из государственного детского учреждения, от родственников, опекуна или попечителя, при невозможности возврата ранее занимаемого жилого помещения ввиду сноса или переоборудования в нежилое; </w:t>
      </w:r>
      <w:r>
        <w:br/>
      </w:r>
      <w:r>
        <w:rPr>
          <w:rFonts w:ascii="Times New Roman"/>
          <w:b w:val="false"/>
          <w:i w:val="false"/>
          <w:color w:val="000000"/>
          <w:sz w:val="28"/>
        </w:rPr>
        <w:t xml:space="preserve">
      3) реабилитированным, утратившим жилое помещение вследствие незаконного осуждения, при невозможности возврата прежнего помещения, если требование о предоставлении жилого помещения заявлено в течение года после реабилитации; </w:t>
      </w:r>
      <w:r>
        <w:br/>
      </w:r>
      <w:r>
        <w:rPr>
          <w:rFonts w:ascii="Times New Roman"/>
          <w:b w:val="false"/>
          <w:i w:val="false"/>
          <w:color w:val="000000"/>
          <w:sz w:val="28"/>
        </w:rPr>
        <w:t xml:space="preserve">
      4) детям-сиротам, не достигшим 20 лет, потерявшим родителей до совершеннолетия. При призыве на военную службу этот срок соответственно продлевается; </w:t>
      </w:r>
      <w:r>
        <w:br/>
      </w:r>
      <w:r>
        <w:rPr>
          <w:rFonts w:ascii="Times New Roman"/>
          <w:b w:val="false"/>
          <w:i w:val="false"/>
          <w:color w:val="000000"/>
          <w:sz w:val="28"/>
        </w:rPr>
        <w:t xml:space="preserve">
      5) лицам, которым жилое помещение должно быть предоставлено в силу обязательства, вытекающего из договора, либо неправомерно лишенным возможности пользоваться прежним жилым помещением; </w:t>
      </w:r>
      <w:r>
        <w:br/>
      </w:r>
      <w:r>
        <w:rPr>
          <w:rFonts w:ascii="Times New Roman"/>
          <w:b w:val="false"/>
          <w:i w:val="false"/>
          <w:color w:val="000000"/>
          <w:sz w:val="28"/>
        </w:rPr>
        <w:t xml:space="preserve">
      6) лицам избранным на выборную государственную должность, если это связано с переездом в другую местность, при условии, что прежнее жилое помещение за ними не сохраняется. </w:t>
      </w:r>
      <w:r>
        <w:br/>
      </w:r>
      <w:r>
        <w:rPr>
          <w:rFonts w:ascii="Times New Roman"/>
          <w:b w:val="false"/>
          <w:i w:val="false"/>
          <w:color w:val="000000"/>
          <w:sz w:val="28"/>
        </w:rPr>
        <w:t xml:space="preserve">
      2. Местные исполнительно-распорядительные органы обязаны не позднее шести месяцев после избрания судьи обеспечить его благоустроенным жилым помещением в виде отдельной квартиры или дома. </w:t>
      </w:r>
      <w:r>
        <w:br/>
      </w:r>
      <w:r>
        <w:rPr>
          <w:rFonts w:ascii="Times New Roman"/>
          <w:b w:val="false"/>
          <w:i w:val="false"/>
          <w:color w:val="000000"/>
          <w:sz w:val="28"/>
        </w:rPr>
        <w:t xml:space="preserve">
      3. В коллективном договоре может быть предусмотрено внеочередное предоставление жилого помещения в домах жилищного фонда предприятий высококвалифицированным специалистам, а также другим работникам, имеющим право на первоочередное получение жилья (статья 36 настоящего Кодекса). </w:t>
      </w:r>
      <w:r>
        <w:br/>
      </w:r>
      <w:r>
        <w:rPr>
          <w:rFonts w:ascii="Times New Roman"/>
          <w:b w:val="false"/>
          <w:i w:val="false"/>
          <w:color w:val="000000"/>
          <w:sz w:val="28"/>
        </w:rPr>
        <w:t xml:space="preserve">
      4. При обеспечении жилой площадью в домах коллективного жилищного фонда внеочередное предоставление жилой площади возможно по решению организации, которой жилые дома принадлежат на праве собственности. </w:t>
      </w:r>
      <w:r>
        <w:br/>
      </w:r>
      <w:r>
        <w:rPr>
          <w:rFonts w:ascii="Times New Roman"/>
          <w:b w:val="false"/>
          <w:i w:val="false"/>
          <w:color w:val="000000"/>
          <w:sz w:val="28"/>
        </w:rPr>
        <w:t xml:space="preserve">
      5. Другими законодательными актами могут быть установлены иные случаи и сроки внеочередного предоставления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38. Обеспечение жилым помещением семейных </w:t>
      </w:r>
      <w:r>
        <w:br/>
      </w:r>
      <w:r>
        <w:rPr>
          <w:rFonts w:ascii="Times New Roman"/>
          <w:b w:val="false"/>
          <w:i w:val="false"/>
          <w:color w:val="000000"/>
          <w:sz w:val="28"/>
        </w:rPr>
        <w:t xml:space="preserve">
      детских домов </w:t>
      </w:r>
      <w:r>
        <w:br/>
      </w:r>
      <w:r>
        <w:rPr>
          <w:rFonts w:ascii="Times New Roman"/>
          <w:b w:val="false"/>
          <w:i w:val="false"/>
          <w:color w:val="000000"/>
          <w:sz w:val="28"/>
        </w:rPr>
        <w:t>
      </w:t>
      </w:r>
      <w:r>
        <w:br/>
      </w:r>
      <w:r>
        <w:rPr>
          <w:rFonts w:ascii="Times New Roman"/>
          <w:b w:val="false"/>
          <w:i w:val="false"/>
          <w:color w:val="000000"/>
          <w:sz w:val="28"/>
        </w:rPr>
        <w:t xml:space="preserve">
      1. Лицам, назначенным родителями-воспитателями, для совместного проживания с переданными им на воспитание детьми предоставляется вне очереди жилой дом либо многокомнатная квартира. Размер жилой площади устанавливается в соответствии со статьей 39 настоящего Кодекса. </w:t>
      </w:r>
      <w:r>
        <w:br/>
      </w:r>
      <w:r>
        <w:rPr>
          <w:rFonts w:ascii="Times New Roman"/>
          <w:b w:val="false"/>
          <w:i w:val="false"/>
          <w:color w:val="000000"/>
          <w:sz w:val="28"/>
        </w:rPr>
        <w:t xml:space="preserve">
      2. При предоставлении жилого помещения не допускается заселение одной комнаты лицами разного пола, кроме супругов. </w:t>
      </w:r>
      <w:r>
        <w:br/>
      </w:r>
      <w:r>
        <w:rPr>
          <w:rFonts w:ascii="Times New Roman"/>
          <w:b w:val="false"/>
          <w:i w:val="false"/>
          <w:color w:val="000000"/>
          <w:sz w:val="28"/>
        </w:rPr>
        <w:t>
      </w:t>
      </w:r>
      <w:r>
        <w:br/>
      </w:r>
      <w:r>
        <w:rPr>
          <w:rFonts w:ascii="Times New Roman"/>
          <w:b w:val="false"/>
          <w:i w:val="false"/>
          <w:color w:val="000000"/>
          <w:sz w:val="28"/>
        </w:rPr>
        <w:t xml:space="preserve">
      Статья 39. Норма предоставления жилого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1. Жилое помещение предоставляется в размере не менее 15 квадратных метров и не более 18 квадратных метров полезной площади на человека. </w:t>
      </w:r>
      <w:r>
        <w:br/>
      </w:r>
      <w:r>
        <w:rPr>
          <w:rFonts w:ascii="Times New Roman"/>
          <w:b w:val="false"/>
          <w:i w:val="false"/>
          <w:color w:val="000000"/>
          <w:sz w:val="28"/>
        </w:rPr>
        <w:t xml:space="preserve">
      2. Полезной площадью считается площадь жилых комнат (жилая площадь) и внутренних подсобных помещений квартиры. </w:t>
      </w:r>
      <w:r>
        <w:br/>
      </w:r>
      <w:r>
        <w:rPr>
          <w:rFonts w:ascii="Times New Roman"/>
          <w:b w:val="false"/>
          <w:i w:val="false"/>
          <w:color w:val="000000"/>
          <w:sz w:val="28"/>
        </w:rPr>
        <w:t xml:space="preserve">
      3. Родителям-воспитателям семейных детских домов (статья 38 настоящего Кодекса) предоставляется дополнительная жилая площадь в виде отдельной комнаты. </w:t>
      </w:r>
      <w:r>
        <w:br/>
      </w:r>
      <w:r>
        <w:rPr>
          <w:rFonts w:ascii="Times New Roman"/>
          <w:b w:val="false"/>
          <w:i w:val="false"/>
          <w:color w:val="000000"/>
          <w:sz w:val="28"/>
        </w:rPr>
        <w:t xml:space="preserve">
      4. Гражданам, страдающим тяжелыми формами некоторых хронических заболеваний (подпункт 6 пункта 1 статьи 36), предоставляется дополнительная полезная площадь в размере 18 квадратных метров. </w:t>
      </w:r>
      <w:r>
        <w:br/>
      </w:r>
      <w:r>
        <w:rPr>
          <w:rFonts w:ascii="Times New Roman"/>
          <w:b w:val="false"/>
          <w:i w:val="false"/>
          <w:color w:val="000000"/>
          <w:sz w:val="28"/>
        </w:rPr>
        <w:t xml:space="preserve">
      5. Писатели, художники, композиторы и другие творческие работники - члены творческих союзов, а также лица с ученой степенью доктора или кандидата наук имеют право на дополнительную жилую комнату либо дополнительную площадь в размере 18 квадратных метров. </w:t>
      </w:r>
      <w:r>
        <w:br/>
      </w:r>
      <w:r>
        <w:rPr>
          <w:rFonts w:ascii="Times New Roman"/>
          <w:b w:val="false"/>
          <w:i w:val="false"/>
          <w:color w:val="000000"/>
          <w:sz w:val="28"/>
        </w:rPr>
        <w:t xml:space="preserve">
      6. Лица офицерского состава в звании полковника, ему равных и выше, как состоящие на действительной военной службе, так и уволенные в запас или отставку, а также командиры отдельных воинских частей и преподаватели военно-учебных заведений по специальным военным предметам, имеют право на дополнительную площадь в размере 18 квадратных метров. </w:t>
      </w:r>
      <w:r>
        <w:br/>
      </w:r>
      <w:r>
        <w:rPr>
          <w:rFonts w:ascii="Times New Roman"/>
          <w:b w:val="false"/>
          <w:i w:val="false"/>
          <w:color w:val="000000"/>
          <w:sz w:val="28"/>
        </w:rPr>
        <w:t>
      </w:t>
      </w:r>
      <w:r>
        <w:br/>
      </w:r>
      <w:r>
        <w:rPr>
          <w:rFonts w:ascii="Times New Roman"/>
          <w:b w:val="false"/>
          <w:i w:val="false"/>
          <w:color w:val="000000"/>
          <w:sz w:val="28"/>
        </w:rPr>
        <w:t xml:space="preserve">
      Статья 40. Требования, предъявляемые к жилым помещениям </w:t>
      </w:r>
      <w:r>
        <w:br/>
      </w:r>
      <w:r>
        <w:rPr>
          <w:rFonts w:ascii="Times New Roman"/>
          <w:b w:val="false"/>
          <w:i w:val="false"/>
          <w:color w:val="000000"/>
          <w:sz w:val="28"/>
        </w:rPr>
        <w:t>
      </w:t>
      </w:r>
      <w:r>
        <w:br/>
      </w:r>
      <w:r>
        <w:rPr>
          <w:rFonts w:ascii="Times New Roman"/>
          <w:b w:val="false"/>
          <w:i w:val="false"/>
          <w:color w:val="000000"/>
          <w:sz w:val="28"/>
        </w:rPr>
        <w:t xml:space="preserve">
      1. Жилое помещение, предоставляемое гражданам для проживания, должно быть благоустроенным применительно к условиям данного населенного пункта, отвечать установленным санитарным и техническим требованиям. </w:t>
      </w:r>
      <w:r>
        <w:br/>
      </w:r>
      <w:r>
        <w:rPr>
          <w:rFonts w:ascii="Times New Roman"/>
          <w:b w:val="false"/>
          <w:i w:val="false"/>
          <w:color w:val="000000"/>
          <w:sz w:val="28"/>
        </w:rPr>
        <w:t xml:space="preserve">
      2. Жилые помещения предоставляются в черте данного населенного пункта. </w:t>
      </w:r>
      <w:r>
        <w:br/>
      </w:r>
      <w:r>
        <w:rPr>
          <w:rFonts w:ascii="Times New Roman"/>
          <w:b w:val="false"/>
          <w:i w:val="false"/>
          <w:color w:val="000000"/>
          <w:sz w:val="28"/>
        </w:rPr>
        <w:t xml:space="preserve">
      3. При предоставлении жилых помещений не допускается заселение одной комнаты лицами разного пола старше семи лет, кроме супругов. </w:t>
      </w:r>
      <w:r>
        <w:br/>
      </w:r>
      <w:r>
        <w:rPr>
          <w:rFonts w:ascii="Times New Roman"/>
          <w:b w:val="false"/>
          <w:i w:val="false"/>
          <w:color w:val="000000"/>
          <w:sz w:val="28"/>
        </w:rPr>
        <w:t xml:space="preserve">
      4. Жилое помещение предоставляется с учетом места работы гражданина, состояния его здоровья, а также других заслуживающих внимания обстоятельств. </w:t>
      </w:r>
      <w:r>
        <w:br/>
      </w:r>
      <w:r>
        <w:rPr>
          <w:rFonts w:ascii="Times New Roman"/>
          <w:b w:val="false"/>
          <w:i w:val="false"/>
          <w:color w:val="000000"/>
          <w:sz w:val="28"/>
        </w:rPr>
        <w:t xml:space="preserve">
      5. Инвалидам, престарелым, больным сердечно-сосудистыми и другими тяжелыми заболеваниями жилые помещения предоставляются с учетом их желания на нижних этажах или в домах, имеющих лифты. </w:t>
      </w:r>
      <w:r>
        <w:br/>
      </w:r>
      <w:r>
        <w:rPr>
          <w:rFonts w:ascii="Times New Roman"/>
          <w:b w:val="false"/>
          <w:i w:val="false"/>
          <w:color w:val="000000"/>
          <w:sz w:val="28"/>
        </w:rPr>
        <w:t xml:space="preserve">
      6. При определении размера предоставляемого жилого помещения учитывается наличие в семье женщины, имеющей беременность свыше 12 недель. </w:t>
      </w:r>
      <w:r>
        <w:br/>
      </w:r>
      <w:r>
        <w:rPr>
          <w:rFonts w:ascii="Times New Roman"/>
          <w:b w:val="false"/>
          <w:i w:val="false"/>
          <w:color w:val="000000"/>
          <w:sz w:val="28"/>
        </w:rPr>
        <w:t>
      </w:t>
      </w:r>
      <w:r>
        <w:br/>
      </w:r>
      <w:r>
        <w:rPr>
          <w:rFonts w:ascii="Times New Roman"/>
          <w:b w:val="false"/>
          <w:i w:val="false"/>
          <w:color w:val="000000"/>
          <w:sz w:val="28"/>
        </w:rPr>
        <w:t xml:space="preserve">
      Статья 41. Порядок предоставления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1. Жилые помещения предоставляются гражданам: </w:t>
      </w:r>
      <w:r>
        <w:br/>
      </w:r>
      <w:r>
        <w:rPr>
          <w:rFonts w:ascii="Times New Roman"/>
          <w:b w:val="false"/>
          <w:i w:val="false"/>
          <w:color w:val="000000"/>
          <w:sz w:val="28"/>
        </w:rPr>
        <w:t xml:space="preserve">
      1) в домах коммунального жилищного фонда - по решению местного исполнительно-распорядительного органа; </w:t>
      </w:r>
      <w:r>
        <w:br/>
      </w:r>
      <w:r>
        <w:rPr>
          <w:rFonts w:ascii="Times New Roman"/>
          <w:b w:val="false"/>
          <w:i w:val="false"/>
          <w:color w:val="000000"/>
          <w:sz w:val="28"/>
        </w:rPr>
        <w:t xml:space="preserve">
      2) в домах ведомственного жилищного фонда - по совместному решению администрации и профсоюзного комитета предприятия, учреждения, организации, утвержденному местным исполнительно-распорядительным органом; </w:t>
      </w:r>
      <w:r>
        <w:br/>
      </w:r>
      <w:r>
        <w:rPr>
          <w:rFonts w:ascii="Times New Roman"/>
          <w:b w:val="false"/>
          <w:i w:val="false"/>
          <w:color w:val="000000"/>
          <w:sz w:val="28"/>
        </w:rPr>
        <w:t xml:space="preserve">
      3) в домах жилищного фонда предприятий - по совместному решению администрации и профсоюзного комитета предприятия с последующим сообщением местному исполнительно-распорядительному органу; </w:t>
      </w:r>
      <w:r>
        <w:br/>
      </w:r>
      <w:r>
        <w:rPr>
          <w:rFonts w:ascii="Times New Roman"/>
          <w:b w:val="false"/>
          <w:i w:val="false"/>
          <w:color w:val="000000"/>
          <w:sz w:val="28"/>
        </w:rPr>
        <w:t xml:space="preserve">
      4) в домах коллективного жилищного фонда - по совместному решению органа соответствующей организации и ее профсоюзного комитета с последующим сообщением местному исполнительно-распорядительному органу, выдающему ордер на жилое помещение (статья 44 настоящего Кодекса). </w:t>
      </w:r>
      <w:r>
        <w:br/>
      </w:r>
      <w:r>
        <w:rPr>
          <w:rFonts w:ascii="Times New Roman"/>
          <w:b w:val="false"/>
          <w:i w:val="false"/>
          <w:color w:val="000000"/>
          <w:sz w:val="28"/>
        </w:rPr>
        <w:t xml:space="preserve">
      2. Жилые помещения, освобождающиеся в домах, построенных с привлечением в порядке долевого участия средств предприятий, учреждений, организаций, заселяются в установленном порядке нуждающимися в улучшении жилищных условий работниками этих предприятий, учреждений, организаций. Указанный порядок заселения применяется независимо от времени окончания строительства жилого дома. </w:t>
      </w:r>
      <w:r>
        <w:br/>
      </w:r>
      <w:r>
        <w:rPr>
          <w:rFonts w:ascii="Times New Roman"/>
          <w:b w:val="false"/>
          <w:i w:val="false"/>
          <w:color w:val="000000"/>
          <w:sz w:val="28"/>
        </w:rPr>
        <w:t>
      </w:t>
      </w:r>
      <w:r>
        <w:br/>
      </w:r>
      <w:r>
        <w:rPr>
          <w:rFonts w:ascii="Times New Roman"/>
          <w:b w:val="false"/>
          <w:i w:val="false"/>
          <w:color w:val="000000"/>
          <w:sz w:val="28"/>
        </w:rPr>
        <w:t xml:space="preserve">
      Статья 42. Гласность предоставления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1. Списки лиц, которые должны получить жилые помещения, а также списки лиц, получивших жилые помещения, вывешиваются для свободного обозрения. </w:t>
      </w:r>
      <w:r>
        <w:br/>
      </w:r>
      <w:r>
        <w:rPr>
          <w:rFonts w:ascii="Times New Roman"/>
          <w:b w:val="false"/>
          <w:i w:val="false"/>
          <w:color w:val="000000"/>
          <w:sz w:val="28"/>
        </w:rPr>
        <w:t xml:space="preserve">
      2. Форма упомянутых списков обязательно должна включать: </w:t>
      </w:r>
      <w:r>
        <w:br/>
      </w:r>
      <w:r>
        <w:rPr>
          <w:rFonts w:ascii="Times New Roman"/>
          <w:b w:val="false"/>
          <w:i w:val="false"/>
          <w:color w:val="000000"/>
          <w:sz w:val="28"/>
        </w:rPr>
        <w:t xml:space="preserve">
      состав семьи, время постановки на учет, основания для первоочередного либо внеочередного получения жилого помещения, время предоставления жилого помещения и его размер. </w:t>
      </w:r>
      <w:r>
        <w:br/>
      </w:r>
      <w:r>
        <w:rPr>
          <w:rFonts w:ascii="Times New Roman"/>
          <w:b w:val="false"/>
          <w:i w:val="false"/>
          <w:color w:val="000000"/>
          <w:sz w:val="28"/>
        </w:rPr>
        <w:t>
      </w:t>
      </w:r>
      <w:r>
        <w:br/>
      </w:r>
      <w:r>
        <w:rPr>
          <w:rFonts w:ascii="Times New Roman"/>
          <w:b w:val="false"/>
          <w:i w:val="false"/>
          <w:color w:val="000000"/>
          <w:sz w:val="28"/>
        </w:rPr>
        <w:t xml:space="preserve">
      Статья 43. Предоставление освободившихся в квартире </w:t>
      </w:r>
      <w:r>
        <w:br/>
      </w:r>
      <w:r>
        <w:rPr>
          <w:rFonts w:ascii="Times New Roman"/>
          <w:b w:val="false"/>
          <w:i w:val="false"/>
          <w:color w:val="000000"/>
          <w:sz w:val="28"/>
        </w:rPr>
        <w:t xml:space="preserve">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1. Если в квартире, в которой проживают два или более нанимателей, освободилась комната, не изолированная от другого жилого помещения, она поступает в пользование нанимателя, занимающего смежное жилое помещение. </w:t>
      </w:r>
      <w:r>
        <w:br/>
      </w:r>
      <w:r>
        <w:rPr>
          <w:rFonts w:ascii="Times New Roman"/>
          <w:b w:val="false"/>
          <w:i w:val="false"/>
          <w:color w:val="000000"/>
          <w:sz w:val="28"/>
        </w:rPr>
        <w:t xml:space="preserve">
      2. Если в квартире освободилась изолированная комната, она передается в пользование нанимателя, проживающего в той же квартире. </w:t>
      </w:r>
      <w:r>
        <w:br/>
      </w:r>
      <w:r>
        <w:rPr>
          <w:rFonts w:ascii="Times New Roman"/>
          <w:b w:val="false"/>
          <w:i w:val="false"/>
          <w:color w:val="000000"/>
          <w:sz w:val="28"/>
        </w:rPr>
        <w:t xml:space="preserve">
      3. При этом преимущественное право имеют наниматели, состоящие на учете граждан, нуждающихся в улучшении жилищных условий, а при их отсутствии - наниматели, неудовлетворенные площадью по установленным нормам. </w:t>
      </w:r>
      <w:r>
        <w:br/>
      </w:r>
      <w:r>
        <w:rPr>
          <w:rFonts w:ascii="Times New Roman"/>
          <w:b w:val="false"/>
          <w:i w:val="false"/>
          <w:color w:val="000000"/>
          <w:sz w:val="28"/>
        </w:rPr>
        <w:t xml:space="preserve">
      4. При отказе нанимателя (нанимателей) от заселения освободившейся комнаты он может быть выселен с предоставлением другого благоустроенного жилого помещения (пункты 1, 2, 3, 4 статьи 89 настоящего Кодекса). </w:t>
      </w:r>
      <w:r>
        <w:br/>
      </w:r>
      <w:r>
        <w:rPr>
          <w:rFonts w:ascii="Times New Roman"/>
          <w:b w:val="false"/>
          <w:i w:val="false"/>
          <w:color w:val="000000"/>
          <w:sz w:val="28"/>
        </w:rPr>
        <w:t xml:space="preserve">
      5. Местные исполнительно-распорядительные органы, а также предприятия, учреждения, организации по согласованию с профсоюзными комитетами вправе безвозмездно передавать или продавать в собственность гражданам, проживающим в коммунальных (общих) квартирах, освобождающиеся в них комнаты и квартиры в целом, независимо от размеров квартир. </w:t>
      </w:r>
      <w:r>
        <w:br/>
      </w:r>
      <w:r>
        <w:rPr>
          <w:rFonts w:ascii="Times New Roman"/>
          <w:b w:val="false"/>
          <w:i w:val="false"/>
          <w:color w:val="000000"/>
          <w:sz w:val="28"/>
        </w:rPr>
        <w:t>
      </w:t>
      </w:r>
      <w:r>
        <w:br/>
      </w:r>
      <w:r>
        <w:rPr>
          <w:rFonts w:ascii="Times New Roman"/>
          <w:b w:val="false"/>
          <w:i w:val="false"/>
          <w:color w:val="000000"/>
          <w:sz w:val="28"/>
        </w:rPr>
        <w:t xml:space="preserve">
      Статья 44. Ордер на жилое помещение </w:t>
      </w:r>
      <w:r>
        <w:br/>
      </w:r>
      <w:r>
        <w:rPr>
          <w:rFonts w:ascii="Times New Roman"/>
          <w:b w:val="false"/>
          <w:i w:val="false"/>
          <w:color w:val="000000"/>
          <w:sz w:val="28"/>
        </w:rPr>
        <w:t>
      </w:t>
      </w:r>
      <w:r>
        <w:br/>
      </w:r>
      <w:r>
        <w:rPr>
          <w:rFonts w:ascii="Times New Roman"/>
          <w:b w:val="false"/>
          <w:i w:val="false"/>
          <w:color w:val="000000"/>
          <w:sz w:val="28"/>
        </w:rPr>
        <w:t xml:space="preserve">
      1. На основании решения о предоставлении жилого помещения (статьи 41 настоящего Кодекса) надлежащий местный исполнительно-распорядительный орган выдает гражданину ордер, который является единственным основанием для вселения в предоставленное жилое помещение. </w:t>
      </w:r>
      <w:r>
        <w:br/>
      </w:r>
      <w:r>
        <w:rPr>
          <w:rFonts w:ascii="Times New Roman"/>
          <w:b w:val="false"/>
          <w:i w:val="false"/>
          <w:color w:val="000000"/>
          <w:sz w:val="28"/>
        </w:rPr>
        <w:t xml:space="preserve">
      2. Форма ордера устанавливается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45. Признание ордера на жилое помещение </w:t>
      </w:r>
      <w:r>
        <w:br/>
      </w:r>
      <w:r>
        <w:rPr>
          <w:rFonts w:ascii="Times New Roman"/>
          <w:b w:val="false"/>
          <w:i w:val="false"/>
          <w:color w:val="000000"/>
          <w:sz w:val="28"/>
        </w:rPr>
        <w:t xml:space="preserve">
      недействительным </w:t>
      </w:r>
      <w:r>
        <w:br/>
      </w:r>
      <w:r>
        <w:rPr>
          <w:rFonts w:ascii="Times New Roman"/>
          <w:b w:val="false"/>
          <w:i w:val="false"/>
          <w:color w:val="000000"/>
          <w:sz w:val="28"/>
        </w:rPr>
        <w:t>
      </w:t>
      </w:r>
      <w:r>
        <w:br/>
      </w:r>
      <w:r>
        <w:rPr>
          <w:rFonts w:ascii="Times New Roman"/>
          <w:b w:val="false"/>
          <w:i w:val="false"/>
          <w:color w:val="000000"/>
          <w:sz w:val="28"/>
        </w:rPr>
        <w:t xml:space="preserve">
      1. Ордер на жилое помещение может быть признан недействительным в случаях предоставления гражданам не соответствующих действительности сведений о нуждаемости в улучшении жилищных условий, нарушения прав других граждан или организаций на указанное в ордере жилое помещение, неправомерных действий должностных лиц при решении вопроса о предоставлении жилого помещения, нарушения очередности предоставления жилого помещения, а также в иных случаях нарушения порядка и условий предоставления жилых помещений. </w:t>
      </w:r>
      <w:r>
        <w:br/>
      </w:r>
      <w:r>
        <w:rPr>
          <w:rFonts w:ascii="Times New Roman"/>
          <w:b w:val="false"/>
          <w:i w:val="false"/>
          <w:color w:val="000000"/>
          <w:sz w:val="28"/>
        </w:rPr>
        <w:t xml:space="preserve">
      2. Требование о признании ордера недействительным может быть заявлено в течение трех лет со дня выдачи ордера. Если ордер был выдан в результате неправомерных действий получивших ордер граждан либо заведомо для таких граждан неправомерных действий должностных лиц, требование может быть заявлено и после трех лет со дня выдачи ордера. </w:t>
      </w:r>
      <w:r>
        <w:br/>
      </w:r>
      <w:r>
        <w:rPr>
          <w:rFonts w:ascii="Times New Roman"/>
          <w:b w:val="false"/>
          <w:i w:val="false"/>
          <w:color w:val="000000"/>
          <w:sz w:val="28"/>
        </w:rPr>
        <w:t>
      </w:t>
      </w:r>
      <w:r>
        <w:br/>
      </w:r>
      <w:r>
        <w:rPr>
          <w:rFonts w:ascii="Times New Roman"/>
          <w:b w:val="false"/>
          <w:i w:val="false"/>
          <w:color w:val="000000"/>
          <w:sz w:val="28"/>
        </w:rPr>
        <w:t xml:space="preserve">
      Статья 46. Право граждан на выкуп или аренду </w:t>
      </w:r>
      <w:r>
        <w:br/>
      </w:r>
      <w:r>
        <w:rPr>
          <w:rFonts w:ascii="Times New Roman"/>
          <w:b w:val="false"/>
          <w:i w:val="false"/>
          <w:color w:val="000000"/>
          <w:sz w:val="28"/>
        </w:rPr>
        <w:t xml:space="preserve">
      предоставленного им в пользование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1. Граждане, получившие в доме государственного жилищного фонда жилое помещение в пользование, вправе по своему усмотрению и с согласия проживающих совместно с ними совершеннолетних членов семьи выкупить его в свою собственность, по правилам, установленным для приватизации (статья 19 настоящего Кодекса), взять в аренду или пользоваться помещением по договору найма. </w:t>
      </w:r>
      <w:r>
        <w:br/>
      </w:r>
      <w:r>
        <w:rPr>
          <w:rFonts w:ascii="Times New Roman"/>
          <w:b w:val="false"/>
          <w:i w:val="false"/>
          <w:color w:val="000000"/>
          <w:sz w:val="28"/>
        </w:rPr>
        <w:t xml:space="preserve">
      2. При расчетах по выкупу жилого помещения, его аренде или найму могут использоваться купоны, выдаваемые на приватизацию государственного жилого фонда. </w:t>
      </w:r>
      <w:r>
        <w:br/>
      </w:r>
      <w:r>
        <w:rPr>
          <w:rFonts w:ascii="Times New Roman"/>
          <w:b w:val="false"/>
          <w:i w:val="false"/>
          <w:color w:val="000000"/>
          <w:sz w:val="28"/>
        </w:rPr>
        <w:t>
      </w:t>
      </w:r>
      <w:r>
        <w:br/>
      </w:r>
      <w:r>
        <w:rPr>
          <w:rFonts w:ascii="Times New Roman"/>
          <w:b w:val="false"/>
          <w:i w:val="false"/>
          <w:color w:val="000000"/>
          <w:sz w:val="28"/>
        </w:rPr>
        <w:t xml:space="preserve">
      Глава 3 </w:t>
      </w:r>
      <w:r>
        <w:br/>
      </w:r>
      <w:r>
        <w:rPr>
          <w:rFonts w:ascii="Times New Roman"/>
          <w:b w:val="false"/>
          <w:i w:val="false"/>
          <w:color w:val="000000"/>
          <w:sz w:val="28"/>
        </w:rPr>
        <w:t xml:space="preserve">
      ДОГОВОРНЫЕ ОБЯЗАТЕЛЬСТВА ПО ПРЕДОСТАВЛЕНИЮ </w:t>
      </w:r>
      <w:r>
        <w:br/>
      </w:r>
      <w:r>
        <w:rPr>
          <w:rFonts w:ascii="Times New Roman"/>
          <w:b w:val="false"/>
          <w:i w:val="false"/>
          <w:color w:val="000000"/>
          <w:sz w:val="28"/>
        </w:rPr>
        <w:t xml:space="preserve">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Статья 47. Понятие и виды договорных обязательств </w:t>
      </w:r>
      <w:r>
        <w:br/>
      </w:r>
      <w:r>
        <w:rPr>
          <w:rFonts w:ascii="Times New Roman"/>
          <w:b w:val="false"/>
          <w:i w:val="false"/>
          <w:color w:val="000000"/>
          <w:sz w:val="28"/>
        </w:rPr>
        <w:t>
      </w:t>
      </w:r>
      <w:r>
        <w:br/>
      </w:r>
      <w:r>
        <w:rPr>
          <w:rFonts w:ascii="Times New Roman"/>
          <w:b w:val="false"/>
          <w:i w:val="false"/>
          <w:color w:val="000000"/>
          <w:sz w:val="28"/>
        </w:rPr>
        <w:t xml:space="preserve">
      1. Между собственниками жилых домов и гражданами могут быть заключены любые не противоречащие закону договоры, возлагающие на стороны обязательства по предоставлению жилого помещения. </w:t>
      </w:r>
      <w:r>
        <w:br/>
      </w:r>
      <w:r>
        <w:rPr>
          <w:rFonts w:ascii="Times New Roman"/>
          <w:b w:val="false"/>
          <w:i w:val="false"/>
          <w:color w:val="000000"/>
          <w:sz w:val="28"/>
        </w:rPr>
        <w:t xml:space="preserve">
      2. Договоры могут заключаться в частности: </w:t>
      </w:r>
      <w:r>
        <w:br/>
      </w:r>
      <w:r>
        <w:rPr>
          <w:rFonts w:ascii="Times New Roman"/>
          <w:b w:val="false"/>
          <w:i w:val="false"/>
          <w:color w:val="000000"/>
          <w:sz w:val="28"/>
        </w:rPr>
        <w:t xml:space="preserve">
      1) о предоставлении жилого помещения на время капитального ремонта и распределении связанных с этим расходов между наймодателем и нанимателем; </w:t>
      </w:r>
      <w:r>
        <w:br/>
      </w:r>
      <w:r>
        <w:rPr>
          <w:rFonts w:ascii="Times New Roman"/>
          <w:b w:val="false"/>
          <w:i w:val="false"/>
          <w:color w:val="000000"/>
          <w:sz w:val="28"/>
        </w:rPr>
        <w:t xml:space="preserve">
      2) об освобождении подлежащего сносу дома (квартиры) под условием предоставления взамен жилого помещения в доме, который будет построен на этом или ближайшем земельном участке; </w:t>
      </w:r>
      <w:r>
        <w:br/>
      </w:r>
      <w:r>
        <w:rPr>
          <w:rFonts w:ascii="Times New Roman"/>
          <w:b w:val="false"/>
          <w:i w:val="false"/>
          <w:color w:val="000000"/>
          <w:sz w:val="28"/>
        </w:rPr>
        <w:t xml:space="preserve">
      3) о предоставлении занимаемой квартиры застройщику для отселения в нее жителей со строительной площадки под условием предоставления взамен другого жилого помещения; </w:t>
      </w:r>
      <w:r>
        <w:br/>
      </w:r>
      <w:r>
        <w:rPr>
          <w:rFonts w:ascii="Times New Roman"/>
          <w:b w:val="false"/>
          <w:i w:val="false"/>
          <w:color w:val="000000"/>
          <w:sz w:val="28"/>
        </w:rPr>
        <w:t xml:space="preserve">
      4) о сдаче занимаемого жилого помещения в связи с выездом в другую местность местному Совету народных депутатов, предприятию, учреждению, организации с условием предоставления по возвращении на жительство в данный населенный пункт другого жилого помещения; </w:t>
      </w:r>
      <w:r>
        <w:br/>
      </w:r>
      <w:r>
        <w:rPr>
          <w:rFonts w:ascii="Times New Roman"/>
          <w:b w:val="false"/>
          <w:i w:val="false"/>
          <w:color w:val="000000"/>
          <w:sz w:val="28"/>
        </w:rPr>
        <w:t xml:space="preserve">
      5) о предоставлении жилого помещения лицу, принимавшему трудовое участие в строительстве дома или жилого комплекса; </w:t>
      </w:r>
      <w:r>
        <w:br/>
      </w:r>
      <w:r>
        <w:rPr>
          <w:rFonts w:ascii="Times New Roman"/>
          <w:b w:val="false"/>
          <w:i w:val="false"/>
          <w:color w:val="000000"/>
          <w:sz w:val="28"/>
        </w:rPr>
        <w:t xml:space="preserve">
      6) о предоставлении жилого помещения лицу, участвующему собственными средствами в финансировании строительства дома; </w:t>
      </w:r>
      <w:r>
        <w:br/>
      </w:r>
      <w:r>
        <w:rPr>
          <w:rFonts w:ascii="Times New Roman"/>
          <w:b w:val="false"/>
          <w:i w:val="false"/>
          <w:color w:val="000000"/>
          <w:sz w:val="28"/>
        </w:rPr>
        <w:t xml:space="preserve">
      7) о предоставлении жилого помещения по условиям трудового договора (контракта). </w:t>
      </w:r>
      <w:r>
        <w:br/>
      </w:r>
      <w:r>
        <w:rPr>
          <w:rFonts w:ascii="Times New Roman"/>
          <w:b w:val="false"/>
          <w:i w:val="false"/>
          <w:color w:val="000000"/>
          <w:sz w:val="28"/>
        </w:rPr>
        <w:t>
      </w:t>
      </w:r>
      <w:r>
        <w:br/>
      </w:r>
      <w:r>
        <w:rPr>
          <w:rFonts w:ascii="Times New Roman"/>
          <w:b w:val="false"/>
          <w:i w:val="false"/>
          <w:color w:val="000000"/>
          <w:sz w:val="28"/>
        </w:rPr>
        <w:t xml:space="preserve">
      Статья 48. Договор об освобождении подлежащего сносу </w:t>
      </w:r>
      <w:r>
        <w:br/>
      </w:r>
      <w:r>
        <w:rPr>
          <w:rFonts w:ascii="Times New Roman"/>
          <w:b w:val="false"/>
          <w:i w:val="false"/>
          <w:color w:val="000000"/>
          <w:sz w:val="28"/>
        </w:rPr>
        <w:t xml:space="preserve">
      дома (квартиры) под условием предоставления </w:t>
      </w:r>
      <w:r>
        <w:br/>
      </w:r>
      <w:r>
        <w:rPr>
          <w:rFonts w:ascii="Times New Roman"/>
          <w:b w:val="false"/>
          <w:i w:val="false"/>
          <w:color w:val="000000"/>
          <w:sz w:val="28"/>
        </w:rPr>
        <w:t xml:space="preserve">
      взамен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В случае сноса жилого дома в связи с отводом земельного участка для государственных и общественных нужд между застройщиком и нанимателями (арендаторами, собственниками) жилых помещений может быть заключен договор о предоставлении бывшим нанимателям (арендаторам, собственникам) снесенных жилых помещений квартир во вновь построенных на этом же или другом земельном участке жилых домах. В этом случае наниматели, арендаторы или собственники домов (квартир), подлежащих сносу, обязаны освободить занимаемые ими жилые помещения в обусловленный договором срок. В договоре предусматриваются условия предоставления новой квартиры: сроки предоставления, сумма возможной компенсации, размеры помещения, этажность, количество комнат, состав семьи и другие затрагивающие интересы сторон условия. Квартиры могут предоставляться соответственно в наем, аренду или собственность. До предоставления новой квартиры подлежащие выселению граждане расселяются во временных жилых помещениях. </w:t>
      </w:r>
      <w:r>
        <w:br/>
      </w:r>
      <w:r>
        <w:rPr>
          <w:rFonts w:ascii="Times New Roman"/>
          <w:b w:val="false"/>
          <w:i w:val="false"/>
          <w:color w:val="000000"/>
          <w:sz w:val="28"/>
        </w:rPr>
        <w:t xml:space="preserve">
      2. При предоставлении новых квартир применяются правила изложенные в пунктах 1, 2, 3, 4 статьи 89 настоящего Кодекса. </w:t>
      </w:r>
      <w:r>
        <w:br/>
      </w:r>
      <w:r>
        <w:rPr>
          <w:rFonts w:ascii="Times New Roman"/>
          <w:b w:val="false"/>
          <w:i w:val="false"/>
          <w:color w:val="000000"/>
          <w:sz w:val="28"/>
        </w:rPr>
        <w:t xml:space="preserve">
      3. Если новое жилое помещение не будет предоставлено в обусловленный договором срок, расходы по оплате временного жилого помещения возлагаются на застройщика. </w:t>
      </w:r>
      <w:r>
        <w:br/>
      </w:r>
      <w:r>
        <w:rPr>
          <w:rFonts w:ascii="Times New Roman"/>
          <w:b w:val="false"/>
          <w:i w:val="false"/>
          <w:color w:val="000000"/>
          <w:sz w:val="28"/>
        </w:rPr>
        <w:t>
      </w:t>
      </w:r>
      <w:r>
        <w:br/>
      </w:r>
      <w:r>
        <w:rPr>
          <w:rFonts w:ascii="Times New Roman"/>
          <w:b w:val="false"/>
          <w:i w:val="false"/>
          <w:color w:val="000000"/>
          <w:sz w:val="28"/>
        </w:rPr>
        <w:t xml:space="preserve">
      Статья 49. Договор о предоставлении жилого </w:t>
      </w:r>
      <w:r>
        <w:br/>
      </w:r>
      <w:r>
        <w:rPr>
          <w:rFonts w:ascii="Times New Roman"/>
          <w:b w:val="false"/>
          <w:i w:val="false"/>
          <w:color w:val="000000"/>
          <w:sz w:val="28"/>
        </w:rPr>
        <w:t xml:space="preserve">
      помещения под отселение </w:t>
      </w:r>
      <w:r>
        <w:br/>
      </w:r>
      <w:r>
        <w:rPr>
          <w:rFonts w:ascii="Times New Roman"/>
          <w:b w:val="false"/>
          <w:i w:val="false"/>
          <w:color w:val="000000"/>
          <w:sz w:val="28"/>
        </w:rPr>
        <w:t>
      </w:t>
      </w:r>
      <w:r>
        <w:br/>
      </w:r>
      <w:r>
        <w:rPr>
          <w:rFonts w:ascii="Times New Roman"/>
          <w:b w:val="false"/>
          <w:i w:val="false"/>
          <w:color w:val="000000"/>
          <w:sz w:val="28"/>
        </w:rPr>
        <w:t xml:space="preserve">
      Наниматели (арендаторы) жилых помещений, а также собственники домов или квартир вправе сдать их местному Совету народных депутатов, предприятию, учреждению, организации, ведущим жилищное строительство, для отселения в них граждан со строительных площадок. В этих случаях между застройщиком и нанимателем (арендатором) или собственником дома (квартиры) заключается договор, по которому застройщик обязуется предоставить нанимателю (арендатору) или собственнику дома (квартиры) жилое помещение во вновь построенном жилом доме. Жилые помещения предоставляются соответственно в наем, в аренду или в собственность по нормам, установленным статьями 39 и 40 настоящего Кодекса. Если наниматель (арендатор), собственник или кто-либо из членов семьи имеет право на дополнительную площадь, договором может быть предусмотрена обязанность застройщика предоставить квартиру с учетом права на дополнительную площадь. </w:t>
      </w:r>
      <w:r>
        <w:br/>
      </w:r>
      <w:r>
        <w:rPr>
          <w:rFonts w:ascii="Times New Roman"/>
          <w:b w:val="false"/>
          <w:i w:val="false"/>
          <w:color w:val="000000"/>
          <w:sz w:val="28"/>
        </w:rPr>
        <w:t>
      </w:t>
      </w:r>
      <w:r>
        <w:br/>
      </w:r>
      <w:r>
        <w:rPr>
          <w:rFonts w:ascii="Times New Roman"/>
          <w:b w:val="false"/>
          <w:i w:val="false"/>
          <w:color w:val="000000"/>
          <w:sz w:val="28"/>
        </w:rPr>
        <w:t xml:space="preserve">
      Статья 50. Оформление пользования жилым помещением, </w:t>
      </w:r>
      <w:r>
        <w:br/>
      </w:r>
      <w:r>
        <w:rPr>
          <w:rFonts w:ascii="Times New Roman"/>
          <w:b w:val="false"/>
          <w:i w:val="false"/>
          <w:color w:val="000000"/>
          <w:sz w:val="28"/>
        </w:rPr>
        <w:t xml:space="preserve">
      предоставленным по договорному </w:t>
      </w:r>
      <w:r>
        <w:br/>
      </w:r>
      <w:r>
        <w:rPr>
          <w:rFonts w:ascii="Times New Roman"/>
          <w:b w:val="false"/>
          <w:i w:val="false"/>
          <w:color w:val="000000"/>
          <w:sz w:val="28"/>
        </w:rPr>
        <w:t xml:space="preserve">
      обязательству </w:t>
      </w:r>
      <w:r>
        <w:br/>
      </w:r>
      <w:r>
        <w:rPr>
          <w:rFonts w:ascii="Times New Roman"/>
          <w:b w:val="false"/>
          <w:i w:val="false"/>
          <w:color w:val="000000"/>
          <w:sz w:val="28"/>
        </w:rPr>
        <w:t>
      </w:t>
      </w:r>
      <w:r>
        <w:br/>
      </w:r>
      <w:r>
        <w:rPr>
          <w:rFonts w:ascii="Times New Roman"/>
          <w:b w:val="false"/>
          <w:i w:val="false"/>
          <w:color w:val="000000"/>
          <w:sz w:val="28"/>
        </w:rPr>
        <w:t xml:space="preserve">
      Предоставление жилого помещения в силу договорного обязательства (статьи 47-49 настоящего Кодекса) оформляется выдачей ордера (статья 44) либо свидетельства (статья 14). Лицо, которому помещение предоставлено по ордеру, вправе выкупить его в собственность, либо пользоваться им по договору аренды или найма (статья 46). Денежная сумма участия в финансировании строительства дома (подпункт 6 пункта 2 статьи 47 настоящего Кодекса) зачитывается в выкупную сумму. </w:t>
      </w:r>
      <w:r>
        <w:br/>
      </w:r>
      <w:r>
        <w:rPr>
          <w:rFonts w:ascii="Times New Roman"/>
          <w:b w:val="false"/>
          <w:i w:val="false"/>
          <w:color w:val="000000"/>
          <w:sz w:val="28"/>
        </w:rPr>
        <w:t>
      </w:t>
      </w:r>
      <w:r>
        <w:br/>
      </w:r>
      <w:r>
        <w:rPr>
          <w:rFonts w:ascii="Times New Roman"/>
          <w:b w:val="false"/>
          <w:i w:val="false"/>
          <w:color w:val="000000"/>
          <w:sz w:val="28"/>
        </w:rPr>
        <w:t xml:space="preserve">
      Глава 4 </w:t>
      </w:r>
      <w:r>
        <w:br/>
      </w:r>
      <w:r>
        <w:rPr>
          <w:rFonts w:ascii="Times New Roman"/>
          <w:b w:val="false"/>
          <w:i w:val="false"/>
          <w:color w:val="000000"/>
          <w:sz w:val="28"/>
        </w:rPr>
        <w:t>
      </w:t>
      </w:r>
      <w:r>
        <w:br/>
      </w:r>
      <w:r>
        <w:rPr>
          <w:rFonts w:ascii="Times New Roman"/>
          <w:b w:val="false"/>
          <w:i w:val="false"/>
          <w:color w:val="000000"/>
          <w:sz w:val="28"/>
        </w:rPr>
        <w:t xml:space="preserve">
      АРЕНДА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51. Договор аренды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Договор аренды жилого помещения в домах государственного и коллективного жилищного фонда заключается между арендодателем - жилищно-эксплуатационной организацией (а при ее отсутствии - соответствующим предприятием, учреждением, организацией) и арендатором - гражданином, получившим жилое помещение в пользование. </w:t>
      </w:r>
      <w:r>
        <w:br/>
      </w:r>
      <w:r>
        <w:rPr>
          <w:rFonts w:ascii="Times New Roman"/>
          <w:b w:val="false"/>
          <w:i w:val="false"/>
          <w:color w:val="000000"/>
          <w:sz w:val="28"/>
        </w:rPr>
        <w:t xml:space="preserve">
      2. По договору аренды арендодатель передает арендатору в возмездное владение и пользование индивидуальный жилой дом либо отдельную квартиру на срок полной амортизации жилого помещения. </w:t>
      </w:r>
      <w:r>
        <w:br/>
      </w:r>
      <w:r>
        <w:rPr>
          <w:rFonts w:ascii="Times New Roman"/>
          <w:b w:val="false"/>
          <w:i w:val="false"/>
          <w:color w:val="000000"/>
          <w:sz w:val="28"/>
        </w:rPr>
        <w:t xml:space="preserve">
      3. Все обязанности по содержанию и ремонту арендованного дома (квартиры) возлагаются на арендатора, если иное не предусмотрено договором аренды. </w:t>
      </w:r>
      <w:r>
        <w:br/>
      </w:r>
      <w:r>
        <w:rPr>
          <w:rFonts w:ascii="Times New Roman"/>
          <w:b w:val="false"/>
          <w:i w:val="false"/>
          <w:color w:val="000000"/>
          <w:sz w:val="28"/>
        </w:rPr>
        <w:t xml:space="preserve">
      4. Перемена арендодателя не ведет к изменению договора аренды. </w:t>
      </w:r>
      <w:r>
        <w:br/>
      </w:r>
      <w:r>
        <w:rPr>
          <w:rFonts w:ascii="Times New Roman"/>
          <w:b w:val="false"/>
          <w:i w:val="false"/>
          <w:color w:val="000000"/>
          <w:sz w:val="28"/>
        </w:rPr>
        <w:t>
      </w:t>
      </w:r>
      <w:r>
        <w:br/>
      </w:r>
      <w:r>
        <w:rPr>
          <w:rFonts w:ascii="Times New Roman"/>
          <w:b w:val="false"/>
          <w:i w:val="false"/>
          <w:color w:val="000000"/>
          <w:sz w:val="28"/>
        </w:rPr>
        <w:t xml:space="preserve">
      Статья 52. Арендная плата </w:t>
      </w:r>
      <w:r>
        <w:br/>
      </w:r>
      <w:r>
        <w:rPr>
          <w:rFonts w:ascii="Times New Roman"/>
          <w:b w:val="false"/>
          <w:i w:val="false"/>
          <w:color w:val="000000"/>
          <w:sz w:val="28"/>
        </w:rPr>
        <w:t>
      </w:t>
      </w:r>
      <w:r>
        <w:br/>
      </w:r>
      <w:r>
        <w:rPr>
          <w:rFonts w:ascii="Times New Roman"/>
          <w:b w:val="false"/>
          <w:i w:val="false"/>
          <w:color w:val="000000"/>
          <w:sz w:val="28"/>
        </w:rPr>
        <w:t xml:space="preserve">
      1. В арендную плату включаются соразмерная часть затрат арендодателя по содержанию дома, в котором находится арендованное жилое помещение, и амортизационные отчисления, рассчитанные по установленным нормам. </w:t>
      </w:r>
      <w:r>
        <w:br/>
      </w:r>
      <w:r>
        <w:rPr>
          <w:rFonts w:ascii="Times New Roman"/>
          <w:b w:val="false"/>
          <w:i w:val="false"/>
          <w:color w:val="000000"/>
          <w:sz w:val="28"/>
        </w:rPr>
        <w:t xml:space="preserve">
      2. Коммунальные услуги оплачиваются арендатором по утвержденным в установленном порядке тарифам. </w:t>
      </w:r>
      <w:r>
        <w:br/>
      </w:r>
      <w:r>
        <w:rPr>
          <w:rFonts w:ascii="Times New Roman"/>
          <w:b w:val="false"/>
          <w:i w:val="false"/>
          <w:color w:val="000000"/>
          <w:sz w:val="28"/>
        </w:rPr>
        <w:t xml:space="preserve">
      3. Льготы по возмещению общих затрат на содержание дома и по оплате коммунальных услуг могут устанавливаться в соответствии со статьей 70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53. Форма договора аренды жилого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Договор аренды жилого помещения заключается в письменной форме. Несоблюдение письменной формы влечет недействительность договора. </w:t>
      </w:r>
      <w:r>
        <w:br/>
      </w:r>
      <w:r>
        <w:rPr>
          <w:rFonts w:ascii="Times New Roman"/>
          <w:b w:val="false"/>
          <w:i w:val="false"/>
          <w:color w:val="000000"/>
          <w:sz w:val="28"/>
        </w:rPr>
        <w:t>
      </w:t>
      </w:r>
      <w:r>
        <w:br/>
      </w:r>
      <w:r>
        <w:rPr>
          <w:rFonts w:ascii="Times New Roman"/>
          <w:b w:val="false"/>
          <w:i w:val="false"/>
          <w:color w:val="000000"/>
          <w:sz w:val="28"/>
        </w:rPr>
        <w:t xml:space="preserve">
      Статья 54. Типовой договор аренды жилого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Типовой договор аренды жилого помещения утверждается Правительством Республики Казахстан. Условия договора аренды, ухудшающие положение арендатора по сравнению с нормами настоящего Кодекса и условиями типового договора аренды, являются недействительными. Вместо них применяются соответствующие положения настоящего Кодекса и типового договора аренды. </w:t>
      </w:r>
      <w:r>
        <w:br/>
      </w:r>
      <w:r>
        <w:rPr>
          <w:rFonts w:ascii="Times New Roman"/>
          <w:b w:val="false"/>
          <w:i w:val="false"/>
          <w:color w:val="000000"/>
          <w:sz w:val="28"/>
        </w:rPr>
        <w:t>
      </w:t>
      </w:r>
      <w:r>
        <w:br/>
      </w:r>
      <w:r>
        <w:rPr>
          <w:rFonts w:ascii="Times New Roman"/>
          <w:b w:val="false"/>
          <w:i w:val="false"/>
          <w:color w:val="000000"/>
          <w:sz w:val="28"/>
        </w:rPr>
        <w:t xml:space="preserve">
      Статья 55. Права членов семьи арендатора </w:t>
      </w:r>
      <w:r>
        <w:br/>
      </w:r>
      <w:r>
        <w:rPr>
          <w:rFonts w:ascii="Times New Roman"/>
          <w:b w:val="false"/>
          <w:i w:val="false"/>
          <w:color w:val="000000"/>
          <w:sz w:val="28"/>
        </w:rPr>
        <w:t>
      </w:t>
      </w:r>
      <w:r>
        <w:br/>
      </w:r>
      <w:r>
        <w:rPr>
          <w:rFonts w:ascii="Times New Roman"/>
          <w:b w:val="false"/>
          <w:i w:val="false"/>
          <w:color w:val="000000"/>
          <w:sz w:val="28"/>
        </w:rPr>
        <w:t xml:space="preserve">
      1. Члены семьи арендатора, проживающие совместно с ним и включенные в договор аренды жилого помещения, пользуются наравне с арендатором всеми правами и несут все обязанности, вытекающие из договора. Совершеннолетние члены семьи несут солидарную с арендатором имущественную ответственность по обязательствам, вытекающим из договора аренды. </w:t>
      </w:r>
      <w:r>
        <w:br/>
      </w:r>
      <w:r>
        <w:rPr>
          <w:rFonts w:ascii="Times New Roman"/>
          <w:b w:val="false"/>
          <w:i w:val="false"/>
          <w:color w:val="000000"/>
          <w:sz w:val="28"/>
        </w:rPr>
        <w:t xml:space="preserve">
      2. Если граждане, указанные в пункте 1 настоящей статьи, перестали быть членами семьи арендатора, они сохраняют права и обязанности, вытекающие из договора аренды. </w:t>
      </w:r>
      <w:r>
        <w:br/>
      </w:r>
      <w:r>
        <w:rPr>
          <w:rFonts w:ascii="Times New Roman"/>
          <w:b w:val="false"/>
          <w:i w:val="false"/>
          <w:color w:val="000000"/>
          <w:sz w:val="28"/>
        </w:rPr>
        <w:t xml:space="preserve">
      3. Члены семьи арендатора, не включенные в договор аренды, пользуются правами постоянного проживания в жилом помещении. </w:t>
      </w:r>
      <w:r>
        <w:br/>
      </w:r>
      <w:r>
        <w:rPr>
          <w:rFonts w:ascii="Times New Roman"/>
          <w:b w:val="false"/>
          <w:i w:val="false"/>
          <w:color w:val="000000"/>
          <w:sz w:val="28"/>
        </w:rPr>
        <w:t xml:space="preserve">
      4. К членам семьи арендатора относятся лица, перечисленные статьей 25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56. Права арендатора на вселение </w:t>
      </w:r>
      <w:r>
        <w:br/>
      </w:r>
      <w:r>
        <w:rPr>
          <w:rFonts w:ascii="Times New Roman"/>
          <w:b w:val="false"/>
          <w:i w:val="false"/>
          <w:color w:val="000000"/>
          <w:sz w:val="28"/>
        </w:rPr>
        <w:t xml:space="preserve">
      членов семьи и других граждан </w:t>
      </w:r>
      <w:r>
        <w:br/>
      </w:r>
      <w:r>
        <w:rPr>
          <w:rFonts w:ascii="Times New Roman"/>
          <w:b w:val="false"/>
          <w:i w:val="false"/>
          <w:color w:val="000000"/>
          <w:sz w:val="28"/>
        </w:rPr>
        <w:t xml:space="preserve">
      в арендованное помещение </w:t>
      </w:r>
      <w:r>
        <w:br/>
      </w:r>
      <w:r>
        <w:rPr>
          <w:rFonts w:ascii="Times New Roman"/>
          <w:b w:val="false"/>
          <w:i w:val="false"/>
          <w:color w:val="000000"/>
          <w:sz w:val="28"/>
        </w:rPr>
        <w:t>
      </w:t>
      </w:r>
      <w:r>
        <w:br/>
      </w:r>
      <w:r>
        <w:rPr>
          <w:rFonts w:ascii="Times New Roman"/>
          <w:b w:val="false"/>
          <w:i w:val="false"/>
          <w:color w:val="000000"/>
          <w:sz w:val="28"/>
        </w:rPr>
        <w:t xml:space="preserve">
      1. Арендатор вправе вселить в арендованное помещение супруга, детей, родителей, других лиц, получив на это письменное согласие всех совершеннолетних членов семьи, включенных в договор аренды жилого помещения. На вселение несовершеннолетних детей к их родителям согласия членов семьи не требуется. </w:t>
      </w:r>
      <w:r>
        <w:br/>
      </w:r>
      <w:r>
        <w:rPr>
          <w:rFonts w:ascii="Times New Roman"/>
          <w:b w:val="false"/>
          <w:i w:val="false"/>
          <w:color w:val="000000"/>
          <w:sz w:val="28"/>
        </w:rPr>
        <w:t xml:space="preserve">
      2. Лица, вселившиеся в жилое помещение в качестве членов семьи и включенные в договор аренды, приобретают равные с арендатором права и обязанности. </w:t>
      </w:r>
      <w:r>
        <w:br/>
      </w:r>
      <w:r>
        <w:rPr>
          <w:rFonts w:ascii="Times New Roman"/>
          <w:b w:val="false"/>
          <w:i w:val="false"/>
          <w:color w:val="000000"/>
          <w:sz w:val="28"/>
        </w:rPr>
        <w:t>
      </w:t>
      </w:r>
      <w:r>
        <w:br/>
      </w:r>
      <w:r>
        <w:rPr>
          <w:rFonts w:ascii="Times New Roman"/>
          <w:b w:val="false"/>
          <w:i w:val="false"/>
          <w:color w:val="000000"/>
          <w:sz w:val="28"/>
        </w:rPr>
        <w:t xml:space="preserve">
      Статья 57. Сохранение действия договора аренды </w:t>
      </w:r>
      <w:r>
        <w:br/>
      </w:r>
      <w:r>
        <w:rPr>
          <w:rFonts w:ascii="Times New Roman"/>
          <w:b w:val="false"/>
          <w:i w:val="false"/>
          <w:color w:val="000000"/>
          <w:sz w:val="28"/>
        </w:rPr>
        <w:t xml:space="preserve">
      жилого помещения при временном отсутствии </w:t>
      </w:r>
      <w:r>
        <w:br/>
      </w:r>
      <w:r>
        <w:rPr>
          <w:rFonts w:ascii="Times New Roman"/>
          <w:b w:val="false"/>
          <w:i w:val="false"/>
          <w:color w:val="000000"/>
          <w:sz w:val="28"/>
        </w:rPr>
        <w:t xml:space="preserve">
      арендатора </w:t>
      </w:r>
      <w:r>
        <w:br/>
      </w:r>
      <w:r>
        <w:rPr>
          <w:rFonts w:ascii="Times New Roman"/>
          <w:b w:val="false"/>
          <w:i w:val="false"/>
          <w:color w:val="000000"/>
          <w:sz w:val="28"/>
        </w:rPr>
        <w:t>
      </w:t>
      </w:r>
      <w:r>
        <w:br/>
      </w:r>
      <w:r>
        <w:rPr>
          <w:rFonts w:ascii="Times New Roman"/>
          <w:b w:val="false"/>
          <w:i w:val="false"/>
          <w:color w:val="000000"/>
          <w:sz w:val="28"/>
        </w:rPr>
        <w:t xml:space="preserve">
      1. Договор аренды жилого помещения сохраняет действие при временном отсутствии арендатора. </w:t>
      </w:r>
      <w:r>
        <w:br/>
      </w:r>
      <w:r>
        <w:rPr>
          <w:rFonts w:ascii="Times New Roman"/>
          <w:b w:val="false"/>
          <w:i w:val="false"/>
          <w:color w:val="000000"/>
          <w:sz w:val="28"/>
        </w:rPr>
        <w:t xml:space="preserve">
      2. За членами семьи арендатора, не включенным в договор аренды, жилое помещение при временном отсутствии сохраняется на условиях, предусмотренных статьями 71-76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58. Права арендатора при производстве </w:t>
      </w:r>
      <w:r>
        <w:br/>
      </w:r>
      <w:r>
        <w:rPr>
          <w:rFonts w:ascii="Times New Roman"/>
          <w:b w:val="false"/>
          <w:i w:val="false"/>
          <w:color w:val="000000"/>
          <w:sz w:val="28"/>
        </w:rPr>
        <w:t xml:space="preserve">
      капитального ремонта жилого дома </w:t>
      </w:r>
      <w:r>
        <w:br/>
      </w:r>
      <w:r>
        <w:rPr>
          <w:rFonts w:ascii="Times New Roman"/>
          <w:b w:val="false"/>
          <w:i w:val="false"/>
          <w:color w:val="000000"/>
          <w:sz w:val="28"/>
        </w:rPr>
        <w:t>
      </w:t>
      </w:r>
      <w:r>
        <w:br/>
      </w:r>
      <w:r>
        <w:rPr>
          <w:rFonts w:ascii="Times New Roman"/>
          <w:b w:val="false"/>
          <w:i w:val="false"/>
          <w:color w:val="000000"/>
          <w:sz w:val="28"/>
        </w:rPr>
        <w:t xml:space="preserve">
      В случае производства капитального ремонта жилого дома, в котором находится арендованная квартира, арендатор и члены его семьи имеют права, предусмотренные статьей 77 настоящего Кодекса для нанимателя и членов его семьи. </w:t>
      </w:r>
      <w:r>
        <w:br/>
      </w:r>
      <w:r>
        <w:rPr>
          <w:rFonts w:ascii="Times New Roman"/>
          <w:b w:val="false"/>
          <w:i w:val="false"/>
          <w:color w:val="000000"/>
          <w:sz w:val="28"/>
        </w:rPr>
        <w:t>
      </w:t>
      </w:r>
      <w:r>
        <w:br/>
      </w:r>
      <w:r>
        <w:rPr>
          <w:rFonts w:ascii="Times New Roman"/>
          <w:b w:val="false"/>
          <w:i w:val="false"/>
          <w:color w:val="000000"/>
          <w:sz w:val="28"/>
        </w:rPr>
        <w:t xml:space="preserve">
      Статья 59. Права арендатора при изменении </w:t>
      </w:r>
      <w:r>
        <w:br/>
      </w:r>
      <w:r>
        <w:rPr>
          <w:rFonts w:ascii="Times New Roman"/>
          <w:b w:val="false"/>
          <w:i w:val="false"/>
          <w:color w:val="000000"/>
          <w:sz w:val="28"/>
        </w:rPr>
        <w:t xml:space="preserve">
      договора аренды </w:t>
      </w:r>
      <w:r>
        <w:br/>
      </w:r>
      <w:r>
        <w:rPr>
          <w:rFonts w:ascii="Times New Roman"/>
          <w:b w:val="false"/>
          <w:i w:val="false"/>
          <w:color w:val="000000"/>
          <w:sz w:val="28"/>
        </w:rPr>
        <w:t>
      </w:t>
      </w:r>
      <w:r>
        <w:br/>
      </w:r>
      <w:r>
        <w:rPr>
          <w:rFonts w:ascii="Times New Roman"/>
          <w:b w:val="false"/>
          <w:i w:val="false"/>
          <w:color w:val="000000"/>
          <w:sz w:val="28"/>
        </w:rPr>
        <w:t xml:space="preserve">
      Изменения договора аренды возможны в случаях, предусмотренных статьями 78-82 настоящего Кодекса. При этом за арендатором и членами его семьи, включенными в договор аренды жилого помещения, сохраняются права, предусмотренные названными статьями для нанимателя и членов его семьи. </w:t>
      </w:r>
      <w:r>
        <w:br/>
      </w:r>
      <w:r>
        <w:rPr>
          <w:rFonts w:ascii="Times New Roman"/>
          <w:b w:val="false"/>
          <w:i w:val="false"/>
          <w:color w:val="000000"/>
          <w:sz w:val="28"/>
        </w:rPr>
        <w:t>
      </w:t>
      </w:r>
      <w:r>
        <w:br/>
      </w:r>
      <w:r>
        <w:rPr>
          <w:rFonts w:ascii="Times New Roman"/>
          <w:b w:val="false"/>
          <w:i w:val="false"/>
          <w:color w:val="000000"/>
          <w:sz w:val="28"/>
        </w:rPr>
        <w:t xml:space="preserve">
      Статья 60. Замена арендатора по договору </w:t>
      </w:r>
      <w:r>
        <w:br/>
      </w:r>
      <w:r>
        <w:rPr>
          <w:rFonts w:ascii="Times New Roman"/>
          <w:b w:val="false"/>
          <w:i w:val="false"/>
          <w:color w:val="000000"/>
          <w:sz w:val="28"/>
        </w:rPr>
        <w:t xml:space="preserve">
      аренды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Арендатор вправе передать свои права и обязанности по договору аренды жилого помещения совершеннолетнему члену семьи, включенному в договор. </w:t>
      </w:r>
      <w:r>
        <w:br/>
      </w:r>
      <w:r>
        <w:rPr>
          <w:rFonts w:ascii="Times New Roman"/>
          <w:b w:val="false"/>
          <w:i w:val="false"/>
          <w:color w:val="000000"/>
          <w:sz w:val="28"/>
        </w:rPr>
        <w:t xml:space="preserve">
      2. В случае смерти арендатора либо признания его недееспособным его права и обязанности по соглашению членов семьи, включенных в договор аренды жилого помещения, переходят к одному из них. </w:t>
      </w:r>
      <w:r>
        <w:br/>
      </w:r>
      <w:r>
        <w:rPr>
          <w:rFonts w:ascii="Times New Roman"/>
          <w:b w:val="false"/>
          <w:i w:val="false"/>
          <w:color w:val="000000"/>
          <w:sz w:val="28"/>
        </w:rPr>
        <w:t xml:space="preserve">
      3. Если с арендатором не проживали члены семьи, включенные в договор аренды, права и обязанности умершего арендатора переходят к одному из других членов семьи, проживающих в помещении. </w:t>
      </w:r>
      <w:r>
        <w:br/>
      </w:r>
      <w:r>
        <w:rPr>
          <w:rFonts w:ascii="Times New Roman"/>
          <w:b w:val="false"/>
          <w:i w:val="false"/>
          <w:color w:val="000000"/>
          <w:sz w:val="28"/>
        </w:rPr>
        <w:t xml:space="preserve">
      4. В случае, когда умерший арендатор проживал в помещении без членов семьи, его права и обязанности могут перейти к одному из наследников по завещанию или по закону </w:t>
      </w:r>
      <w:r>
        <w:br/>
      </w:r>
      <w:r>
        <w:rPr>
          <w:rFonts w:ascii="Times New Roman"/>
          <w:b w:val="false"/>
          <w:i w:val="false"/>
          <w:color w:val="000000"/>
          <w:sz w:val="28"/>
        </w:rPr>
        <w:t>
      </w:t>
      </w:r>
      <w:r>
        <w:br/>
      </w:r>
      <w:r>
        <w:rPr>
          <w:rFonts w:ascii="Times New Roman"/>
          <w:b w:val="false"/>
          <w:i w:val="false"/>
          <w:color w:val="000000"/>
          <w:sz w:val="28"/>
        </w:rPr>
        <w:t xml:space="preserve">
      Статья 61. Расторжение арендатором договора </w:t>
      </w:r>
      <w:r>
        <w:br/>
      </w:r>
      <w:r>
        <w:rPr>
          <w:rFonts w:ascii="Times New Roman"/>
          <w:b w:val="false"/>
          <w:i w:val="false"/>
          <w:color w:val="000000"/>
          <w:sz w:val="28"/>
        </w:rPr>
        <w:t xml:space="preserve">
      аренды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Арендатор с согласия членов семьи, включенных в договор аренды жилого помещения, вправе расторгнуть договор, предупредив об этом арендодателя за три месяца. При расторжении договора аренды без такого предупреждения арендатор обязан выплатить арендную плату за три месяца вперед. Арендатор обязан вернуть арендодателю арендованное помещение в надлежащем состоянии с учетом нормального износа. </w:t>
      </w:r>
      <w:r>
        <w:br/>
      </w:r>
      <w:r>
        <w:rPr>
          <w:rFonts w:ascii="Times New Roman"/>
          <w:b w:val="false"/>
          <w:i w:val="false"/>
          <w:color w:val="000000"/>
          <w:sz w:val="28"/>
        </w:rPr>
        <w:t xml:space="preserve">
      2. Если арендатор расторгает договор аренды жилого помещения без согласия членов семьи, права и обязанности арендатора переходят к одному из членов семьи, включенных в договор аренды, а при их отсутствии либо отказе принять на себя права и обязанности арендатора, - к одному из других членов семьи, проживающих в помещении. # </w:t>
      </w:r>
      <w:r>
        <w:br/>
      </w:r>
      <w:r>
        <w:rPr>
          <w:rFonts w:ascii="Times New Roman"/>
          <w:b w:val="false"/>
          <w:i w:val="false"/>
          <w:color w:val="000000"/>
          <w:sz w:val="28"/>
        </w:rPr>
        <w:t xml:space="preserve">
      Статья 62. Прекращение договора аренды вследствие перехода </w:t>
      </w:r>
      <w:r>
        <w:br/>
      </w:r>
      <w:r>
        <w:rPr>
          <w:rFonts w:ascii="Times New Roman"/>
          <w:b w:val="false"/>
          <w:i w:val="false"/>
          <w:color w:val="000000"/>
          <w:sz w:val="28"/>
        </w:rPr>
        <w:t xml:space="preserve">
      арендованного помещения в собственность </w:t>
      </w:r>
      <w:r>
        <w:br/>
      </w:r>
      <w:r>
        <w:rPr>
          <w:rFonts w:ascii="Times New Roman"/>
          <w:b w:val="false"/>
          <w:i w:val="false"/>
          <w:color w:val="000000"/>
          <w:sz w:val="28"/>
        </w:rPr>
        <w:t xml:space="preserve">
      арендатора </w:t>
      </w:r>
      <w:r>
        <w:br/>
      </w:r>
      <w:r>
        <w:rPr>
          <w:rFonts w:ascii="Times New Roman"/>
          <w:b w:val="false"/>
          <w:i w:val="false"/>
          <w:color w:val="000000"/>
          <w:sz w:val="28"/>
        </w:rPr>
        <w:t>
      </w:t>
      </w:r>
      <w:r>
        <w:br/>
      </w:r>
      <w:r>
        <w:rPr>
          <w:rFonts w:ascii="Times New Roman"/>
          <w:b w:val="false"/>
          <w:i w:val="false"/>
          <w:color w:val="000000"/>
          <w:sz w:val="28"/>
        </w:rPr>
        <w:t xml:space="preserve">
      По истечении амортизационных сроков жилое помещение переходит в </w:t>
      </w:r>
      <w:r>
        <w:br/>
      </w:r>
      <w:r>
        <w:rPr>
          <w:rFonts w:ascii="Times New Roman"/>
          <w:b w:val="false"/>
          <w:i w:val="false"/>
          <w:color w:val="000000"/>
          <w:sz w:val="28"/>
        </w:rPr>
        <w:t>
      </w:t>
      </w:r>
      <w:r>
        <w:br/>
      </w:r>
      <w:r>
        <w:rPr>
          <w:rFonts w:ascii="Times New Roman"/>
          <w:b w:val="false"/>
          <w:i w:val="false"/>
          <w:color w:val="000000"/>
          <w:sz w:val="28"/>
        </w:rPr>
        <w:t>
      собственность арендатора. Арендатор вправе выкупить арендованное</w:t>
      </w:r>
      <w:r>
        <w:br/>
      </w:r>
      <w:r>
        <w:rPr>
          <w:rFonts w:ascii="Times New Roman"/>
          <w:b w:val="false"/>
          <w:i w:val="false"/>
          <w:color w:val="000000"/>
          <w:sz w:val="28"/>
        </w:rPr>
        <w:t>
      помещение досрочно, выплатив арендодателю остаточную сумму</w:t>
      </w:r>
      <w:r>
        <w:br/>
      </w:r>
      <w:r>
        <w:rPr>
          <w:rFonts w:ascii="Times New Roman"/>
          <w:b w:val="false"/>
          <w:i w:val="false"/>
          <w:color w:val="000000"/>
          <w:sz w:val="28"/>
        </w:rPr>
        <w:t>
      амортизационных отчислений.</w:t>
      </w:r>
      <w:r>
        <w:br/>
      </w:r>
      <w:r>
        <w:rPr>
          <w:rFonts w:ascii="Times New Roman"/>
          <w:b w:val="false"/>
          <w:i w:val="false"/>
          <w:color w:val="000000"/>
          <w:sz w:val="28"/>
        </w:rPr>
        <w:t>
      Статья 63. Выселение арендатора из жилого помещения</w:t>
      </w:r>
      <w:r>
        <w:br/>
      </w:r>
      <w:r>
        <w:rPr>
          <w:rFonts w:ascii="Times New Roman"/>
          <w:b w:val="false"/>
          <w:i w:val="false"/>
          <w:color w:val="000000"/>
          <w:sz w:val="28"/>
        </w:rPr>
        <w:t>
      На договор аренды распространяются правила о выселении из жилых</w:t>
      </w:r>
      <w:r>
        <w:br/>
      </w:r>
      <w:r>
        <w:rPr>
          <w:rFonts w:ascii="Times New Roman"/>
          <w:b w:val="false"/>
          <w:i w:val="false"/>
          <w:color w:val="000000"/>
          <w:sz w:val="28"/>
        </w:rPr>
        <w:t>
      помещений, предусмотренные статьями 85, 86 (подпункты 1-3 пункта 1),</w:t>
      </w:r>
      <w:r>
        <w:br/>
      </w:r>
      <w:r>
        <w:rPr>
          <w:rFonts w:ascii="Times New Roman"/>
          <w:b w:val="false"/>
          <w:i w:val="false"/>
          <w:color w:val="000000"/>
          <w:sz w:val="28"/>
        </w:rPr>
        <w:t>
      89, 90 (кроме подпунктов 5, 6 пункта 1), 91 настоящего Кодекса.</w:t>
      </w:r>
      <w:r>
        <w:br/>
      </w:r>
      <w:r>
        <w:rPr>
          <w:rFonts w:ascii="Times New Roman"/>
          <w:b w:val="false"/>
          <w:i w:val="false"/>
          <w:color w:val="000000"/>
          <w:sz w:val="28"/>
        </w:rPr>
        <w:t>
      Статья 64. Применение к аренде жилых помещений</w:t>
      </w:r>
      <w:r>
        <w:br/>
      </w:r>
      <w:r>
        <w:rPr>
          <w:rFonts w:ascii="Times New Roman"/>
          <w:b w:val="false"/>
          <w:i w:val="false"/>
          <w:color w:val="000000"/>
          <w:sz w:val="28"/>
        </w:rPr>
        <w:t>
      общего законодательства об аренде</w:t>
      </w:r>
      <w:r>
        <w:br/>
      </w:r>
      <w:r>
        <w:rPr>
          <w:rFonts w:ascii="Times New Roman"/>
          <w:b w:val="false"/>
          <w:i w:val="false"/>
          <w:color w:val="000000"/>
          <w:sz w:val="28"/>
        </w:rPr>
        <w:t>
      Отношения по аренде жилого помещения регулируются также общим</w:t>
      </w:r>
      <w:r>
        <w:br/>
      </w:r>
      <w:r>
        <w:rPr>
          <w:rFonts w:ascii="Times New Roman"/>
          <w:b w:val="false"/>
          <w:i w:val="false"/>
          <w:color w:val="000000"/>
          <w:sz w:val="28"/>
        </w:rPr>
        <w:t>
      законодательством об аренде, если это не противоречит настоящему</w:t>
      </w:r>
      <w:r>
        <w:br/>
      </w:r>
      <w:r>
        <w:rPr>
          <w:rFonts w:ascii="Times New Roman"/>
          <w:b w:val="false"/>
          <w:i w:val="false"/>
          <w:color w:val="000000"/>
          <w:sz w:val="28"/>
        </w:rPr>
        <w:t>
      Кодексу.</w:t>
      </w:r>
      <w:r>
        <w:br/>
      </w:r>
      <w:r>
        <w:rPr>
          <w:rFonts w:ascii="Times New Roman"/>
          <w:b w:val="false"/>
          <w:i w:val="false"/>
          <w:color w:val="000000"/>
          <w:sz w:val="28"/>
        </w:rPr>
        <w:t>
      Глава 5</w:t>
      </w:r>
      <w:r>
        <w:br/>
      </w:r>
      <w:r>
        <w:rPr>
          <w:rFonts w:ascii="Times New Roman"/>
          <w:b w:val="false"/>
          <w:i w:val="false"/>
          <w:color w:val="000000"/>
          <w:sz w:val="28"/>
        </w:rPr>
        <w:t>
      НАЕМ ЖИЛОГО ПОМЕЩЕНИЯ</w:t>
      </w:r>
      <w:r>
        <w:br/>
      </w:r>
      <w:r>
        <w:rPr>
          <w:rFonts w:ascii="Times New Roman"/>
          <w:b w:val="false"/>
          <w:i w:val="false"/>
          <w:color w:val="000000"/>
          <w:sz w:val="28"/>
        </w:rPr>
        <w:t>
      </w:t>
      </w:r>
      <w:r>
        <w:br/>
      </w:r>
      <w:r>
        <w:rPr>
          <w:rFonts w:ascii="Times New Roman"/>
          <w:b w:val="false"/>
          <w:i w:val="false"/>
          <w:color w:val="000000"/>
          <w:sz w:val="28"/>
        </w:rPr>
        <w:t xml:space="preserve">
      Статья 65. Договор найма жилого помещения. </w:t>
      </w:r>
      <w:r>
        <w:br/>
      </w:r>
      <w:r>
        <w:rPr>
          <w:rFonts w:ascii="Times New Roman"/>
          <w:b w:val="false"/>
          <w:i w:val="false"/>
          <w:color w:val="000000"/>
          <w:sz w:val="28"/>
        </w:rPr>
        <w:t xml:space="preserve">
      Заключение договора найма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Договор найма жилого помещения в домах государственного и коллективного жилищного фонда заключается в письменной форме на основании ордера на жилое помещение между наймодателем - жилищно-эксплуатационной организацией (а при ее отсутствии - соответствующим предприятием, учреждением, организацией) и нанимателем - гражданином, на имя которого выдан ордер. </w:t>
      </w:r>
      <w:r>
        <w:br/>
      </w:r>
      <w:r>
        <w:rPr>
          <w:rFonts w:ascii="Times New Roman"/>
          <w:b w:val="false"/>
          <w:i w:val="false"/>
          <w:color w:val="000000"/>
          <w:sz w:val="28"/>
        </w:rPr>
        <w:t xml:space="preserve">
      2. В договоре найма жилого помещения определяются права и обязанности сторон по пользованию жилым помещением. </w:t>
      </w:r>
      <w:r>
        <w:br/>
      </w:r>
      <w:r>
        <w:rPr>
          <w:rFonts w:ascii="Times New Roman"/>
          <w:b w:val="false"/>
          <w:i w:val="false"/>
          <w:color w:val="000000"/>
          <w:sz w:val="28"/>
        </w:rPr>
        <w:t xml:space="preserve">
      3. Типовой договор найма жилого помещения, правила пользования жилыми помещениями, содержания жилого дома и придомовой территории утверждаются Правительством Республики Казахстана. </w:t>
      </w:r>
      <w:r>
        <w:br/>
      </w:r>
      <w:r>
        <w:rPr>
          <w:rFonts w:ascii="Times New Roman"/>
          <w:b w:val="false"/>
          <w:i w:val="false"/>
          <w:color w:val="000000"/>
          <w:sz w:val="28"/>
        </w:rPr>
        <w:t xml:space="preserve">
      4. К отношениям, вытекающим из договора найма жилого помещения, в соответствующих случаях применяются также правила гражданского законодательства.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66. Предмет договора найма жилого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1. В домах государственного и коллективного жилищного фонда предметом договора найма, как правило, является отдельная квартира. </w:t>
      </w:r>
      <w:r>
        <w:br/>
      </w:r>
      <w:r>
        <w:rPr>
          <w:rFonts w:ascii="Times New Roman"/>
          <w:b w:val="false"/>
          <w:i w:val="false"/>
          <w:color w:val="000000"/>
          <w:sz w:val="28"/>
        </w:rPr>
        <w:t xml:space="preserve">
      2. Комната, связанная с другой комнатой общим входом (смежная комната), часть комнаты, а также подсобные помещения (кухня, коридоры, кладовые и т.п.) не могут быть самостоятельным предметом договора найма. </w:t>
      </w:r>
      <w:r>
        <w:br/>
      </w:r>
      <w:r>
        <w:rPr>
          <w:rFonts w:ascii="Times New Roman"/>
          <w:b w:val="false"/>
          <w:i w:val="false"/>
          <w:color w:val="000000"/>
          <w:sz w:val="28"/>
        </w:rPr>
        <w:t>
      </w:t>
      </w:r>
      <w:r>
        <w:br/>
      </w:r>
      <w:r>
        <w:rPr>
          <w:rFonts w:ascii="Times New Roman"/>
          <w:b w:val="false"/>
          <w:i w:val="false"/>
          <w:color w:val="000000"/>
          <w:sz w:val="28"/>
        </w:rPr>
        <w:t xml:space="preserve">
      Статья 67. Права и обязанности членов семьи нанимателя </w:t>
      </w:r>
      <w:r>
        <w:br/>
      </w:r>
      <w:r>
        <w:rPr>
          <w:rFonts w:ascii="Times New Roman"/>
          <w:b w:val="false"/>
          <w:i w:val="false"/>
          <w:color w:val="000000"/>
          <w:sz w:val="28"/>
        </w:rPr>
        <w:t>
      </w:t>
      </w:r>
      <w:r>
        <w:br/>
      </w:r>
      <w:r>
        <w:rPr>
          <w:rFonts w:ascii="Times New Roman"/>
          <w:b w:val="false"/>
          <w:i w:val="false"/>
          <w:color w:val="000000"/>
          <w:sz w:val="28"/>
        </w:rPr>
        <w:t xml:space="preserve">
      1. Круг членов семьи нанимателя определяется в соответствии со статьей 25 настоящего Кодекса. </w:t>
      </w:r>
      <w:r>
        <w:br/>
      </w:r>
      <w:r>
        <w:rPr>
          <w:rFonts w:ascii="Times New Roman"/>
          <w:b w:val="false"/>
          <w:i w:val="false"/>
          <w:color w:val="000000"/>
          <w:sz w:val="28"/>
        </w:rPr>
        <w:t xml:space="preserve">
      2. Члены семьи нанимателя, проживающие совместно с ним, пользуются наравне с нанимателем всеми правами и несут все обязанности, вытекающие из договора найма жилого помещения. Совершеннолетние члены семьи несут солидарную с нанимателем имущественную ответственность по обязательствам, вытекающим из указанного договора. </w:t>
      </w:r>
      <w:r>
        <w:br/>
      </w:r>
      <w:r>
        <w:rPr>
          <w:rFonts w:ascii="Times New Roman"/>
          <w:b w:val="false"/>
          <w:i w:val="false"/>
          <w:color w:val="000000"/>
          <w:sz w:val="28"/>
        </w:rPr>
        <w:t xml:space="preserve">
      3. Если граждане, указанные в пункте 1 статьи 25 настоящего Кодекса, перестали быть членами семьи нанимателя, но продолжают проживать в занимаемом ими жилом помещении, они имеют такие же права и обязанности, как наниматель и члены его семьи. </w:t>
      </w:r>
      <w:r>
        <w:br/>
      </w:r>
      <w:r>
        <w:rPr>
          <w:rFonts w:ascii="Times New Roman"/>
          <w:b w:val="false"/>
          <w:i w:val="false"/>
          <w:color w:val="000000"/>
          <w:sz w:val="28"/>
        </w:rPr>
        <w:t>
      </w:t>
      </w:r>
      <w:r>
        <w:br/>
      </w:r>
      <w:r>
        <w:rPr>
          <w:rFonts w:ascii="Times New Roman"/>
          <w:b w:val="false"/>
          <w:i w:val="false"/>
          <w:color w:val="000000"/>
          <w:sz w:val="28"/>
        </w:rPr>
        <w:t xml:space="preserve">
      Статья 68. Право нанимателя на вселение членов </w:t>
      </w:r>
      <w:r>
        <w:br/>
      </w:r>
      <w:r>
        <w:rPr>
          <w:rFonts w:ascii="Times New Roman"/>
          <w:b w:val="false"/>
          <w:i w:val="false"/>
          <w:color w:val="000000"/>
          <w:sz w:val="28"/>
        </w:rPr>
        <w:t xml:space="preserve">
      своей семьи и других граждан в занимаемое </w:t>
      </w:r>
      <w:r>
        <w:br/>
      </w:r>
      <w:r>
        <w:rPr>
          <w:rFonts w:ascii="Times New Roman"/>
          <w:b w:val="false"/>
          <w:i w:val="false"/>
          <w:color w:val="000000"/>
          <w:sz w:val="28"/>
        </w:rPr>
        <w:t xml:space="preserve">
      им помещение </w:t>
      </w:r>
      <w:r>
        <w:br/>
      </w:r>
      <w:r>
        <w:rPr>
          <w:rFonts w:ascii="Times New Roman"/>
          <w:b w:val="false"/>
          <w:i w:val="false"/>
          <w:color w:val="000000"/>
          <w:sz w:val="28"/>
        </w:rPr>
        <w:t>
      </w:t>
      </w:r>
      <w:r>
        <w:br/>
      </w:r>
      <w:r>
        <w:rPr>
          <w:rFonts w:ascii="Times New Roman"/>
          <w:b w:val="false"/>
          <w:i w:val="false"/>
          <w:color w:val="000000"/>
          <w:sz w:val="28"/>
        </w:rPr>
        <w:t xml:space="preserve">
      1. Наниматель вправе вселить в занимаемое жилое помещение своего супруга, детей, родителей, других лиц, получив на это письменное согласие всех совершеннолетних членов своей семьи. На вселение к родителям их несовершеннолетних детей согласия членов семьи не требуется. </w:t>
      </w:r>
      <w:r>
        <w:br/>
      </w:r>
      <w:r>
        <w:rPr>
          <w:rFonts w:ascii="Times New Roman"/>
          <w:b w:val="false"/>
          <w:i w:val="false"/>
          <w:color w:val="000000"/>
          <w:sz w:val="28"/>
        </w:rPr>
        <w:t xml:space="preserve">
      2. Лица, вселившиеся в жилое помещение в качестве членов семьи в соответствии с настоящей статьей, приобретают право пользования этим жилым помещением наравне с остальными проживающими в нем лицами, если при вселении между этими гражданами, нанимателем и проживающим с ним совершеннолетними членами его семьи не было иного письменного соглашения. </w:t>
      </w:r>
      <w:r>
        <w:br/>
      </w:r>
      <w:r>
        <w:rPr>
          <w:rFonts w:ascii="Times New Roman"/>
          <w:b w:val="false"/>
          <w:i w:val="false"/>
          <w:color w:val="000000"/>
          <w:sz w:val="28"/>
        </w:rPr>
        <w:t>
      </w:t>
      </w:r>
      <w:r>
        <w:br/>
      </w:r>
      <w:r>
        <w:rPr>
          <w:rFonts w:ascii="Times New Roman"/>
          <w:b w:val="false"/>
          <w:i w:val="false"/>
          <w:color w:val="000000"/>
          <w:sz w:val="28"/>
        </w:rPr>
        <w:t xml:space="preserve">
      Статья 69. Плата за пользование жилым помещением </w:t>
      </w:r>
      <w:r>
        <w:br/>
      </w:r>
      <w:r>
        <w:rPr>
          <w:rFonts w:ascii="Times New Roman"/>
          <w:b w:val="false"/>
          <w:i w:val="false"/>
          <w:color w:val="000000"/>
          <w:sz w:val="28"/>
        </w:rPr>
        <w:t xml:space="preserve">
      и за коммунальные услуги </w:t>
      </w:r>
      <w:r>
        <w:br/>
      </w:r>
      <w:r>
        <w:rPr>
          <w:rFonts w:ascii="Times New Roman"/>
          <w:b w:val="false"/>
          <w:i w:val="false"/>
          <w:color w:val="000000"/>
          <w:sz w:val="28"/>
        </w:rPr>
        <w:t>
      </w:t>
      </w:r>
      <w:r>
        <w:br/>
      </w:r>
      <w:r>
        <w:rPr>
          <w:rFonts w:ascii="Times New Roman"/>
          <w:b w:val="false"/>
          <w:i w:val="false"/>
          <w:color w:val="000000"/>
          <w:sz w:val="28"/>
        </w:rPr>
        <w:t xml:space="preserve">
      1. Размер платы за пользование жилым помещением (квартирной платы) в домах государственного жилищного фонда устанавливается местным Советом народных депутатов. </w:t>
      </w:r>
      <w:r>
        <w:br/>
      </w:r>
      <w:r>
        <w:rPr>
          <w:rFonts w:ascii="Times New Roman"/>
          <w:b w:val="false"/>
          <w:i w:val="false"/>
          <w:color w:val="000000"/>
          <w:sz w:val="28"/>
        </w:rPr>
        <w:t xml:space="preserve">
      2. Местные Советы народных депутатов вправе устанавливать дифференцированный размер квартирной платы с учетом района проживания, качества жилья, этажности и других условий проживания граждан. </w:t>
      </w:r>
      <w:r>
        <w:br/>
      </w:r>
      <w:r>
        <w:rPr>
          <w:rFonts w:ascii="Times New Roman"/>
          <w:b w:val="false"/>
          <w:i w:val="false"/>
          <w:color w:val="000000"/>
          <w:sz w:val="28"/>
        </w:rPr>
        <w:t xml:space="preserve">
      3. В одинарном размере оплачивается: </w:t>
      </w:r>
      <w:r>
        <w:br/>
      </w:r>
      <w:r>
        <w:rPr>
          <w:rFonts w:ascii="Times New Roman"/>
          <w:b w:val="false"/>
          <w:i w:val="false"/>
          <w:color w:val="000000"/>
          <w:sz w:val="28"/>
        </w:rPr>
        <w:t xml:space="preserve">
      полезная, в том числе - дополнительная площадь, полагающаяся нанимателю и членам его семьи по установленным нормам (статья 39 настоящего Кодекса), а также излишняя площадь, если ее размеры не превышают на всю семью половины нормы полезной площади, полагающейся на одного человека, и излишняя площадь в однокомнатной квартире. </w:t>
      </w:r>
      <w:r>
        <w:br/>
      </w:r>
      <w:r>
        <w:rPr>
          <w:rFonts w:ascii="Times New Roman"/>
          <w:b w:val="false"/>
          <w:i w:val="false"/>
          <w:color w:val="000000"/>
          <w:sz w:val="28"/>
        </w:rPr>
        <w:t xml:space="preserve">
      4. Плата за пользование остальной излишней площадью взимается в следующем размере: за первые излишние десять квадратных метров полезной площади - в двукратном размере, за последующие излишние квадратные метры - в трехкратном размере. </w:t>
      </w:r>
      <w:r>
        <w:br/>
      </w:r>
      <w:r>
        <w:rPr>
          <w:rFonts w:ascii="Times New Roman"/>
          <w:b w:val="false"/>
          <w:i w:val="false"/>
          <w:color w:val="000000"/>
          <w:sz w:val="28"/>
        </w:rPr>
        <w:t xml:space="preserve">
      5. Размер квартирной платы, в том числе и за излишнюю полезную площадь, в домах коллективного жилищного фонда, устанавливается организацией, являющейся собственником дома. </w:t>
      </w:r>
      <w:r>
        <w:br/>
      </w:r>
      <w:r>
        <w:rPr>
          <w:rFonts w:ascii="Times New Roman"/>
          <w:b w:val="false"/>
          <w:i w:val="false"/>
          <w:color w:val="000000"/>
          <w:sz w:val="28"/>
        </w:rPr>
        <w:t xml:space="preserve">
      6. Плата за коммунальные услуги (водоснабжение, газ, канализация, электрическая, тепловая энергия) взимается помимо квартирной платы по тарифам, утвержденным местными Советами народных депутатов. </w:t>
      </w:r>
      <w:r>
        <w:br/>
      </w:r>
      <w:r>
        <w:rPr>
          <w:rFonts w:ascii="Times New Roman"/>
          <w:b w:val="false"/>
          <w:i w:val="false"/>
          <w:color w:val="000000"/>
          <w:sz w:val="28"/>
        </w:rPr>
        <w:t xml:space="preserve">
      7. Порядок распределения расходов по квартирной оплате и плате за коммунальные услуги между несколькими нанимателями, проживающими в общей квартире, определяется соглашением сторон. </w:t>
      </w:r>
      <w:r>
        <w:br/>
      </w:r>
      <w:r>
        <w:rPr>
          <w:rFonts w:ascii="Times New Roman"/>
          <w:b w:val="false"/>
          <w:i w:val="false"/>
          <w:color w:val="000000"/>
          <w:sz w:val="28"/>
        </w:rPr>
        <w:t>
      </w:t>
      </w:r>
      <w:r>
        <w:br/>
      </w:r>
      <w:r>
        <w:rPr>
          <w:rFonts w:ascii="Times New Roman"/>
          <w:b w:val="false"/>
          <w:i w:val="false"/>
          <w:color w:val="000000"/>
          <w:sz w:val="28"/>
        </w:rPr>
        <w:t xml:space="preserve">
      Статья 70. Льготы по квартирной плате </w:t>
      </w:r>
      <w:r>
        <w:br/>
      </w:r>
      <w:r>
        <w:rPr>
          <w:rFonts w:ascii="Times New Roman"/>
          <w:b w:val="false"/>
          <w:i w:val="false"/>
          <w:color w:val="000000"/>
          <w:sz w:val="28"/>
        </w:rPr>
        <w:t xml:space="preserve">
      и плате за коммунальные услуги </w:t>
      </w:r>
      <w:r>
        <w:br/>
      </w:r>
      <w:r>
        <w:rPr>
          <w:rFonts w:ascii="Times New Roman"/>
          <w:b w:val="false"/>
          <w:i w:val="false"/>
          <w:color w:val="000000"/>
          <w:sz w:val="28"/>
        </w:rPr>
        <w:t>
      </w:t>
      </w:r>
      <w:r>
        <w:br/>
      </w:r>
      <w:r>
        <w:rPr>
          <w:rFonts w:ascii="Times New Roman"/>
          <w:b w:val="false"/>
          <w:i w:val="false"/>
          <w:color w:val="000000"/>
          <w:sz w:val="28"/>
        </w:rPr>
        <w:t xml:space="preserve">
      1. От квартирной платы в пределах нормы (статья 39 настоящего Кодекса) полностью освобождаются: участники и инвалиды Великой Отечественной войны, инвалиды I и II групп и воины-интернационалисты, граждане, ставшие инвалидами вследствие Чернобыльской катастрофы, атомных испытаний и экологических бедствий (с семьями), семьи погибших или пропавших без вести воинов (партизан), одинокие вдовы умерших участников Великой Отечественной войны. </w:t>
      </w:r>
      <w:r>
        <w:br/>
      </w:r>
      <w:r>
        <w:rPr>
          <w:rFonts w:ascii="Times New Roman"/>
          <w:b w:val="false"/>
          <w:i w:val="false"/>
          <w:color w:val="000000"/>
          <w:sz w:val="28"/>
        </w:rPr>
        <w:t xml:space="preserve">
      2. В половинном размере оплачивают жилое помещение граждане: </w:t>
      </w:r>
      <w:r>
        <w:br/>
      </w:r>
      <w:r>
        <w:rPr>
          <w:rFonts w:ascii="Times New Roman"/>
          <w:b w:val="false"/>
          <w:i w:val="false"/>
          <w:color w:val="000000"/>
          <w:sz w:val="28"/>
        </w:rPr>
        <w:t xml:space="preserve">
      1) проживающие в одной квартире двумя и более семьями при отсутствии родственных отношений (общие квартиры); </w:t>
      </w:r>
      <w:r>
        <w:br/>
      </w:r>
      <w:r>
        <w:rPr>
          <w:rFonts w:ascii="Times New Roman"/>
          <w:b w:val="false"/>
          <w:i w:val="false"/>
          <w:color w:val="000000"/>
          <w:sz w:val="28"/>
        </w:rPr>
        <w:t xml:space="preserve">
      2) проживающие в жилом помещении, не отвечающем установленным санитарным и техническим требованиям; </w:t>
      </w:r>
      <w:r>
        <w:br/>
      </w:r>
      <w:r>
        <w:rPr>
          <w:rFonts w:ascii="Times New Roman"/>
          <w:b w:val="false"/>
          <w:i w:val="false"/>
          <w:color w:val="000000"/>
          <w:sz w:val="28"/>
        </w:rPr>
        <w:t xml:space="preserve">
      3) указанные в подпунктах 5, 6, 7, 8, 10, 11, 12 пункта 1 статьи 36 настоящего Кодекса; </w:t>
      </w:r>
      <w:r>
        <w:br/>
      </w:r>
      <w:r>
        <w:rPr>
          <w:rFonts w:ascii="Times New Roman"/>
          <w:b w:val="false"/>
          <w:i w:val="false"/>
          <w:color w:val="000000"/>
          <w:sz w:val="28"/>
        </w:rPr>
        <w:t xml:space="preserve">
      4) лица офицерского состава, прапорщики, мичманы, военнослужащие сверхсрочной службы, состоящие на военной службе, а также уволенные с военной службы по возрасту, сокращению штатов или состоянию здоровья и имеющие выслугу 20 лет и более в календарном исчислении; </w:t>
      </w:r>
      <w:r>
        <w:br/>
      </w:r>
      <w:r>
        <w:rPr>
          <w:rFonts w:ascii="Times New Roman"/>
          <w:b w:val="false"/>
          <w:i w:val="false"/>
          <w:color w:val="000000"/>
          <w:sz w:val="28"/>
        </w:rPr>
        <w:t xml:space="preserve">
      5) работники органов внутренних дел. </w:t>
      </w:r>
      <w:r>
        <w:br/>
      </w:r>
      <w:r>
        <w:rPr>
          <w:rFonts w:ascii="Times New Roman"/>
          <w:b w:val="false"/>
          <w:i w:val="false"/>
          <w:color w:val="000000"/>
          <w:sz w:val="28"/>
        </w:rPr>
        <w:t xml:space="preserve">
      3. Местные Советы народных депутатов вправе предоставлять отдельным категориям граждан льготы по оплате жилых помещений. </w:t>
      </w:r>
      <w:r>
        <w:br/>
      </w:r>
      <w:r>
        <w:rPr>
          <w:rFonts w:ascii="Times New Roman"/>
          <w:b w:val="false"/>
          <w:i w:val="false"/>
          <w:color w:val="000000"/>
          <w:sz w:val="28"/>
        </w:rPr>
        <w:t xml:space="preserve">
      4. В домах коллективного жилищного фонда льготы по оплате жилых помещений устанавливаются организацией, являющейся собственником дома. </w:t>
      </w:r>
      <w:r>
        <w:br/>
      </w:r>
      <w:r>
        <w:rPr>
          <w:rFonts w:ascii="Times New Roman"/>
          <w:b w:val="false"/>
          <w:i w:val="false"/>
          <w:color w:val="000000"/>
          <w:sz w:val="28"/>
        </w:rPr>
        <w:t xml:space="preserve">
      5. Участники и инвалиды Великой Отечественной войны, воины-интернационалисты, инвалиды I-II групп, семьи погибших или пропавших без вести воинов (партизан), граждане, указанные в подпунктах 11, 12 пункта 1 статьи 36 и в подпункте 4 пункта 2 статьи 70 настоящего Кодекса, оплачивают коммунальные услуги в половинном размере. </w:t>
      </w:r>
      <w:r>
        <w:br/>
      </w:r>
      <w:r>
        <w:rPr>
          <w:rFonts w:ascii="Times New Roman"/>
          <w:b w:val="false"/>
          <w:i w:val="false"/>
          <w:color w:val="000000"/>
          <w:sz w:val="28"/>
        </w:rPr>
        <w:t xml:space="preserve">
      6. Льготы по квартирной плате и оплате коммунальных услуг могут устанавливаться и другими законодательными актами. </w:t>
      </w:r>
      <w:r>
        <w:br/>
      </w:r>
      <w:r>
        <w:rPr>
          <w:rFonts w:ascii="Times New Roman"/>
          <w:b w:val="false"/>
          <w:i w:val="false"/>
          <w:color w:val="000000"/>
          <w:sz w:val="28"/>
        </w:rPr>
        <w:t xml:space="preserve">
      7. Возмещение расходов, связанных с предоставлением льгот по квартирной плате и оплате коммунальных услуг, производится организацией, предоставляющей льготы, кроме возмещения расходов, предусматриваемых в республиканском бюджете. </w:t>
      </w:r>
      <w:r>
        <w:br/>
      </w:r>
      <w:r>
        <w:rPr>
          <w:rFonts w:ascii="Times New Roman"/>
          <w:b w:val="false"/>
          <w:i w:val="false"/>
          <w:color w:val="000000"/>
          <w:sz w:val="28"/>
        </w:rPr>
        <w:t>
      </w:t>
      </w:r>
      <w:r>
        <w:br/>
      </w:r>
      <w:r>
        <w:rPr>
          <w:rFonts w:ascii="Times New Roman"/>
          <w:b w:val="false"/>
          <w:i w:val="false"/>
          <w:color w:val="000000"/>
          <w:sz w:val="28"/>
        </w:rPr>
        <w:t xml:space="preserve">
      Статья 71. Сроки сохранения жилого помещения </w:t>
      </w:r>
      <w:r>
        <w:br/>
      </w:r>
      <w:r>
        <w:rPr>
          <w:rFonts w:ascii="Times New Roman"/>
          <w:b w:val="false"/>
          <w:i w:val="false"/>
          <w:color w:val="000000"/>
          <w:sz w:val="28"/>
        </w:rPr>
        <w:t xml:space="preserve">
      за временно отсутствующими </w:t>
      </w:r>
      <w:r>
        <w:br/>
      </w:r>
      <w:r>
        <w:rPr>
          <w:rFonts w:ascii="Times New Roman"/>
          <w:b w:val="false"/>
          <w:i w:val="false"/>
          <w:color w:val="000000"/>
          <w:sz w:val="28"/>
        </w:rPr>
        <w:t xml:space="preserve">
      гражданами </w:t>
      </w:r>
      <w:r>
        <w:br/>
      </w:r>
      <w:r>
        <w:rPr>
          <w:rFonts w:ascii="Times New Roman"/>
          <w:b w:val="false"/>
          <w:i w:val="false"/>
          <w:color w:val="000000"/>
          <w:sz w:val="28"/>
        </w:rPr>
        <w:t>
      </w:t>
      </w:r>
      <w:r>
        <w:br/>
      </w:r>
      <w:r>
        <w:rPr>
          <w:rFonts w:ascii="Times New Roman"/>
          <w:b w:val="false"/>
          <w:i w:val="false"/>
          <w:color w:val="000000"/>
          <w:sz w:val="28"/>
        </w:rPr>
        <w:t xml:space="preserve">
      1. При временном отсутствии нанимателя или членов его семьи за ними сохраняется жилое помещение в течение шести месяцев. </w:t>
      </w:r>
      <w:r>
        <w:br/>
      </w:r>
      <w:r>
        <w:rPr>
          <w:rFonts w:ascii="Times New Roman"/>
          <w:b w:val="false"/>
          <w:i w:val="false"/>
          <w:color w:val="000000"/>
          <w:sz w:val="28"/>
        </w:rPr>
        <w:t xml:space="preserve">
      2. Если наниматель или члены его семьи отсутствовали по уважительным причинам свыше шести месяцев, этот срок по заявлению отсутствующего может быть продлен наймодателем. </w:t>
      </w:r>
      <w:r>
        <w:br/>
      </w:r>
      <w:r>
        <w:rPr>
          <w:rFonts w:ascii="Times New Roman"/>
          <w:b w:val="false"/>
          <w:i w:val="false"/>
          <w:color w:val="000000"/>
          <w:sz w:val="28"/>
        </w:rPr>
        <w:t xml:space="preserve">
      3. Условия и случаи сохранения жилого помещений за временно отсутствующими гражданами на более длительный срок устанавливаются статьей 72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72. Случаи сохранения жилого помещения </w:t>
      </w:r>
      <w:r>
        <w:br/>
      </w:r>
      <w:r>
        <w:rPr>
          <w:rFonts w:ascii="Times New Roman"/>
          <w:b w:val="false"/>
          <w:i w:val="false"/>
          <w:color w:val="000000"/>
          <w:sz w:val="28"/>
        </w:rPr>
        <w:t xml:space="preserve">
      за гражданами </w:t>
      </w:r>
      <w:r>
        <w:br/>
      </w:r>
      <w:r>
        <w:rPr>
          <w:rFonts w:ascii="Times New Roman"/>
          <w:b w:val="false"/>
          <w:i w:val="false"/>
          <w:color w:val="000000"/>
          <w:sz w:val="28"/>
        </w:rPr>
        <w:t>
      </w:t>
      </w:r>
      <w:r>
        <w:br/>
      </w:r>
      <w:r>
        <w:rPr>
          <w:rFonts w:ascii="Times New Roman"/>
          <w:b w:val="false"/>
          <w:i w:val="false"/>
          <w:color w:val="000000"/>
          <w:sz w:val="28"/>
        </w:rPr>
        <w:t xml:space="preserve">
      1. Жилое помещение сохраняется за гражданами в случаях: </w:t>
      </w:r>
      <w:r>
        <w:br/>
      </w:r>
      <w:r>
        <w:rPr>
          <w:rFonts w:ascii="Times New Roman"/>
          <w:b w:val="false"/>
          <w:i w:val="false"/>
          <w:color w:val="000000"/>
          <w:sz w:val="28"/>
        </w:rPr>
        <w:t xml:space="preserve">
      1) прохождения военной службы в вооруженных силах Республики Казахстан либо за ее пределами в составе вооруженных сил, созданных с участием Республики Казахстан; </w:t>
      </w:r>
      <w:r>
        <w:br/>
      </w:r>
      <w:r>
        <w:rPr>
          <w:rFonts w:ascii="Times New Roman"/>
          <w:b w:val="false"/>
          <w:i w:val="false"/>
          <w:color w:val="000000"/>
          <w:sz w:val="28"/>
        </w:rPr>
        <w:t xml:space="preserve">
      2) выезда на работу по срочному трудовому договору, контракту, в связи с избранием на выборную должность - в течение всего времени работы; </w:t>
      </w:r>
      <w:r>
        <w:br/>
      </w:r>
      <w:r>
        <w:rPr>
          <w:rFonts w:ascii="Times New Roman"/>
          <w:b w:val="false"/>
          <w:i w:val="false"/>
          <w:color w:val="000000"/>
          <w:sz w:val="28"/>
        </w:rPr>
        <w:t xml:space="preserve">
      3) выезда за границу по основаниям, предусмотренным законом, - в течение времени пребывания за границей; </w:t>
      </w:r>
      <w:r>
        <w:br/>
      </w:r>
      <w:r>
        <w:rPr>
          <w:rFonts w:ascii="Times New Roman"/>
          <w:b w:val="false"/>
          <w:i w:val="false"/>
          <w:color w:val="000000"/>
          <w:sz w:val="28"/>
        </w:rPr>
        <w:t xml:space="preserve">
      4) выезда на учебу - в течение времени обучения; </w:t>
      </w:r>
      <w:r>
        <w:br/>
      </w:r>
      <w:r>
        <w:rPr>
          <w:rFonts w:ascii="Times New Roman"/>
          <w:b w:val="false"/>
          <w:i w:val="false"/>
          <w:color w:val="000000"/>
          <w:sz w:val="28"/>
        </w:rPr>
        <w:t xml:space="preserve">
      5) помещения детей на воспитание в государственное детское учреждение, к родственникам или опекуну (попечителю) - в течение всего времени их пребывания в этом учреждении, у родственников или опекуна (попечителя) до достижения совершеннолетия; </w:t>
      </w:r>
      <w:r>
        <w:br/>
      </w:r>
      <w:r>
        <w:rPr>
          <w:rFonts w:ascii="Times New Roman"/>
          <w:b w:val="false"/>
          <w:i w:val="false"/>
          <w:color w:val="000000"/>
          <w:sz w:val="28"/>
        </w:rPr>
        <w:t xml:space="preserve">
      6) выезда в связи с выполнением обязанностей опекуна (попечителя) - на все время до прекращения этих обязанностей; </w:t>
      </w:r>
      <w:r>
        <w:br/>
      </w:r>
      <w:r>
        <w:rPr>
          <w:rFonts w:ascii="Times New Roman"/>
          <w:b w:val="false"/>
          <w:i w:val="false"/>
          <w:color w:val="000000"/>
          <w:sz w:val="28"/>
        </w:rPr>
        <w:t xml:space="preserve">
      7) выезда на лечение - в течение времени нахождения на лечении; </w:t>
      </w:r>
      <w:r>
        <w:br/>
      </w:r>
      <w:r>
        <w:rPr>
          <w:rFonts w:ascii="Times New Roman"/>
          <w:b w:val="false"/>
          <w:i w:val="false"/>
          <w:color w:val="000000"/>
          <w:sz w:val="28"/>
        </w:rPr>
        <w:t xml:space="preserve">
      8) заключения под стражу либо осуждения к лишению свободы или иной мере наказания, исключающей возможность проживания в данной местности, - в течение времени нахождения под стражей либо отбывания наказания. Лишение права на жилое помещение может быть предусмотрено приговором суда. </w:t>
      </w:r>
      <w:r>
        <w:br/>
      </w:r>
      <w:r>
        <w:rPr>
          <w:rFonts w:ascii="Times New Roman"/>
          <w:b w:val="false"/>
          <w:i w:val="false"/>
          <w:color w:val="000000"/>
          <w:sz w:val="28"/>
        </w:rPr>
        <w:t xml:space="preserve">
      2. Право пользования жилым помещением сохраняется за отсутствующим в течение шести месяцев со дня окончания сроков, указанных в настоящей статье. </w:t>
      </w:r>
      <w:r>
        <w:br/>
      </w:r>
      <w:r>
        <w:rPr>
          <w:rFonts w:ascii="Times New Roman"/>
          <w:b w:val="false"/>
          <w:i w:val="false"/>
          <w:color w:val="000000"/>
          <w:sz w:val="28"/>
        </w:rPr>
        <w:t>
      </w:t>
      </w:r>
      <w:r>
        <w:br/>
      </w:r>
      <w:r>
        <w:rPr>
          <w:rFonts w:ascii="Times New Roman"/>
          <w:b w:val="false"/>
          <w:i w:val="false"/>
          <w:color w:val="000000"/>
          <w:sz w:val="28"/>
        </w:rPr>
        <w:t xml:space="preserve">
      Статья 73. Порядок признания лица утратившим </w:t>
      </w:r>
      <w:r>
        <w:br/>
      </w:r>
      <w:r>
        <w:rPr>
          <w:rFonts w:ascii="Times New Roman"/>
          <w:b w:val="false"/>
          <w:i w:val="false"/>
          <w:color w:val="000000"/>
          <w:sz w:val="28"/>
        </w:rPr>
        <w:t xml:space="preserve">
      право пользования жилым помещением </w:t>
      </w:r>
      <w:r>
        <w:br/>
      </w:r>
      <w:r>
        <w:rPr>
          <w:rFonts w:ascii="Times New Roman"/>
          <w:b w:val="false"/>
          <w:i w:val="false"/>
          <w:color w:val="000000"/>
          <w:sz w:val="28"/>
        </w:rPr>
        <w:t>
      </w:t>
      </w:r>
      <w:r>
        <w:br/>
      </w:r>
      <w:r>
        <w:rPr>
          <w:rFonts w:ascii="Times New Roman"/>
          <w:b w:val="false"/>
          <w:i w:val="false"/>
          <w:color w:val="000000"/>
          <w:sz w:val="28"/>
        </w:rPr>
        <w:t xml:space="preserve">
      Признание лица утратившим право пользования жилым помещением вследствие отсутствия сверх установленных сроков производится по иску наймодателя или оставшихся проживать в этом помещении других постоянных пользователей. </w:t>
      </w:r>
      <w:r>
        <w:br/>
      </w:r>
      <w:r>
        <w:rPr>
          <w:rFonts w:ascii="Times New Roman"/>
          <w:b w:val="false"/>
          <w:i w:val="false"/>
          <w:color w:val="000000"/>
          <w:sz w:val="28"/>
        </w:rPr>
        <w:t>
      </w:t>
      </w:r>
      <w:r>
        <w:br/>
      </w:r>
      <w:r>
        <w:rPr>
          <w:rFonts w:ascii="Times New Roman"/>
          <w:b w:val="false"/>
          <w:i w:val="false"/>
          <w:color w:val="000000"/>
          <w:sz w:val="28"/>
        </w:rPr>
        <w:t xml:space="preserve">
      Статья 74. Право пользования жилым помещением </w:t>
      </w:r>
      <w:r>
        <w:br/>
      </w:r>
      <w:r>
        <w:rPr>
          <w:rFonts w:ascii="Times New Roman"/>
          <w:b w:val="false"/>
          <w:i w:val="false"/>
          <w:color w:val="000000"/>
          <w:sz w:val="28"/>
        </w:rPr>
        <w:t xml:space="preserve">
      в случае временного отсутствия </w:t>
      </w:r>
      <w:r>
        <w:br/>
      </w:r>
      <w:r>
        <w:rPr>
          <w:rFonts w:ascii="Times New Roman"/>
          <w:b w:val="false"/>
          <w:i w:val="false"/>
          <w:color w:val="000000"/>
          <w:sz w:val="28"/>
        </w:rPr>
        <w:t xml:space="preserve">
      нанимателя </w:t>
      </w:r>
      <w:r>
        <w:br/>
      </w:r>
      <w:r>
        <w:rPr>
          <w:rFonts w:ascii="Times New Roman"/>
          <w:b w:val="false"/>
          <w:i w:val="false"/>
          <w:color w:val="000000"/>
          <w:sz w:val="28"/>
        </w:rPr>
        <w:t>
      </w:t>
      </w:r>
      <w:r>
        <w:br/>
      </w:r>
      <w:r>
        <w:rPr>
          <w:rFonts w:ascii="Times New Roman"/>
          <w:b w:val="false"/>
          <w:i w:val="false"/>
          <w:color w:val="000000"/>
          <w:sz w:val="28"/>
        </w:rPr>
        <w:t xml:space="preserve">
      1. Члены семьи, проживающие в жилом помещении, наниматель которого временно отсутствует, вправе пользоваться всем помещением на прежних условиях. При этом они осуществляют права и несут обязанности по договору найма этого помещения. </w:t>
      </w:r>
      <w:r>
        <w:br/>
      </w:r>
      <w:r>
        <w:rPr>
          <w:rFonts w:ascii="Times New Roman"/>
          <w:b w:val="false"/>
          <w:i w:val="false"/>
          <w:color w:val="000000"/>
          <w:sz w:val="28"/>
        </w:rPr>
        <w:t xml:space="preserve">
      2. Площадь жилого помещения, право пользования которой сохраняется за временно отсутствующим гражданином, не считается излишней. </w:t>
      </w:r>
      <w:r>
        <w:br/>
      </w:r>
      <w:r>
        <w:rPr>
          <w:rFonts w:ascii="Times New Roman"/>
          <w:b w:val="false"/>
          <w:i w:val="false"/>
          <w:color w:val="000000"/>
          <w:sz w:val="28"/>
        </w:rPr>
        <w:t>
      </w:t>
      </w:r>
      <w:r>
        <w:br/>
      </w:r>
      <w:r>
        <w:rPr>
          <w:rFonts w:ascii="Times New Roman"/>
          <w:b w:val="false"/>
          <w:i w:val="false"/>
          <w:color w:val="000000"/>
          <w:sz w:val="28"/>
        </w:rPr>
        <w:t xml:space="preserve">
      Статья 75. Обязанности временно отсутствующего </w:t>
      </w:r>
      <w:r>
        <w:br/>
      </w:r>
      <w:r>
        <w:rPr>
          <w:rFonts w:ascii="Times New Roman"/>
          <w:b w:val="false"/>
          <w:i w:val="false"/>
          <w:color w:val="000000"/>
          <w:sz w:val="28"/>
        </w:rPr>
        <w:t xml:space="preserve">
      нанимателя </w:t>
      </w:r>
      <w:r>
        <w:br/>
      </w:r>
      <w:r>
        <w:rPr>
          <w:rFonts w:ascii="Times New Roman"/>
          <w:b w:val="false"/>
          <w:i w:val="false"/>
          <w:color w:val="000000"/>
          <w:sz w:val="28"/>
        </w:rPr>
        <w:t>
      </w:t>
      </w:r>
      <w:r>
        <w:br/>
      </w:r>
      <w:r>
        <w:rPr>
          <w:rFonts w:ascii="Times New Roman"/>
          <w:b w:val="false"/>
          <w:i w:val="false"/>
          <w:color w:val="000000"/>
          <w:sz w:val="28"/>
        </w:rPr>
        <w:t xml:space="preserve">
      Временное отсутствие нанимателя не освобождает его от выполнения обязанностей по договору найма жилого помещения, за исключением случаев, предусмотренных статьей 76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76. Использование наймодателем жилого </w:t>
      </w:r>
      <w:r>
        <w:br/>
      </w:r>
      <w:r>
        <w:rPr>
          <w:rFonts w:ascii="Times New Roman"/>
          <w:b w:val="false"/>
          <w:i w:val="false"/>
          <w:color w:val="000000"/>
          <w:sz w:val="28"/>
        </w:rPr>
        <w:t xml:space="preserve">
      помещения, принадлежащего временно </w:t>
      </w:r>
      <w:r>
        <w:br/>
      </w:r>
      <w:r>
        <w:rPr>
          <w:rFonts w:ascii="Times New Roman"/>
          <w:b w:val="false"/>
          <w:i w:val="false"/>
          <w:color w:val="000000"/>
          <w:sz w:val="28"/>
        </w:rPr>
        <w:t xml:space="preserve">
      отсутствующему гражданину </w:t>
      </w:r>
      <w:r>
        <w:br/>
      </w:r>
      <w:r>
        <w:rPr>
          <w:rFonts w:ascii="Times New Roman"/>
          <w:b w:val="false"/>
          <w:i w:val="false"/>
          <w:color w:val="000000"/>
          <w:sz w:val="28"/>
        </w:rPr>
        <w:t>
      </w:t>
      </w:r>
      <w:r>
        <w:br/>
      </w:r>
      <w:r>
        <w:rPr>
          <w:rFonts w:ascii="Times New Roman"/>
          <w:b w:val="false"/>
          <w:i w:val="false"/>
          <w:color w:val="000000"/>
          <w:sz w:val="28"/>
        </w:rPr>
        <w:t xml:space="preserve">
      1. Если в жилом помещении гражданина, за которым сохраняется жилое помещение в соответствии со статьей 71 настоящего Кодекса, не проживают члены его семьи, наниматель вправе заселить по договору поднайма сохраняемое жилое помещение либо поселить в нем временных жильцов на срок сохранения жилого помещения (статьи 71, 72 настоящего Кодекса). Если наниматель не заселил сохраняемое за ним жилое помещение по своему усмотрению в течение трех месяцев, наймодатель вправе предоставить это жилое помещение по договору поднайма другим гражданам в пределах срока, на который за нанимателем сохраняется жилое помещение. </w:t>
      </w:r>
      <w:r>
        <w:br/>
      </w:r>
      <w:r>
        <w:rPr>
          <w:rFonts w:ascii="Times New Roman"/>
          <w:b w:val="false"/>
          <w:i w:val="false"/>
          <w:color w:val="000000"/>
          <w:sz w:val="28"/>
        </w:rPr>
        <w:t xml:space="preserve">
      2. По возвращении нанимателя или членов его семьи они вправе потребовать немедленного выселения поднанимателей из жилого помещения, предоставленного наймодателем. В случае отказа освободить помещение они по требованию нанимателя или членов его семьи подлежат выселению без предоставления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77. Предоставление гражданам жилых </w:t>
      </w:r>
      <w:r>
        <w:br/>
      </w:r>
      <w:r>
        <w:rPr>
          <w:rFonts w:ascii="Times New Roman"/>
          <w:b w:val="false"/>
          <w:i w:val="false"/>
          <w:color w:val="000000"/>
          <w:sz w:val="28"/>
        </w:rPr>
        <w:t xml:space="preserve">
      помещений в связи с капитальным </w:t>
      </w:r>
      <w:r>
        <w:br/>
      </w:r>
      <w:r>
        <w:rPr>
          <w:rFonts w:ascii="Times New Roman"/>
          <w:b w:val="false"/>
          <w:i w:val="false"/>
          <w:color w:val="000000"/>
          <w:sz w:val="28"/>
        </w:rPr>
        <w:t xml:space="preserve">
      ремонтом жилого дома </w:t>
      </w:r>
      <w:r>
        <w:br/>
      </w:r>
      <w:r>
        <w:rPr>
          <w:rFonts w:ascii="Times New Roman"/>
          <w:b w:val="false"/>
          <w:i w:val="false"/>
          <w:color w:val="000000"/>
          <w:sz w:val="28"/>
        </w:rPr>
        <w:t>
      </w:t>
      </w:r>
      <w:r>
        <w:br/>
      </w:r>
      <w:r>
        <w:rPr>
          <w:rFonts w:ascii="Times New Roman"/>
          <w:b w:val="false"/>
          <w:i w:val="false"/>
          <w:color w:val="000000"/>
          <w:sz w:val="28"/>
        </w:rPr>
        <w:t xml:space="preserve">
      1. При производстве капитального ремонта жилого дома государственного или коллективного жилищного фонда, когда ремонт не может быть произведен без выселения нанимателя, наймодатель обязан предоставить нанимателю и членам его семьи на время проведения капитального ремонта другое жилое помещение, не расторгая при этом договора найма на ремонтируемое помещение. </w:t>
      </w:r>
      <w:r>
        <w:br/>
      </w:r>
      <w:r>
        <w:rPr>
          <w:rFonts w:ascii="Times New Roman"/>
          <w:b w:val="false"/>
          <w:i w:val="false"/>
          <w:color w:val="000000"/>
          <w:sz w:val="28"/>
        </w:rPr>
        <w:t xml:space="preserve">
      2. По соглашению сторон взамен переселения договор найма может быть расторгнут, а нанимателю предоставлено в постоянное пользование другое помещение, отвечающее требованиям, предусмотренным пунктами 1, 2, 3, 4 статьи 89 настоящего Кодекса. </w:t>
      </w:r>
      <w:r>
        <w:br/>
      </w:r>
      <w:r>
        <w:rPr>
          <w:rFonts w:ascii="Times New Roman"/>
          <w:b w:val="false"/>
          <w:i w:val="false"/>
          <w:color w:val="000000"/>
          <w:sz w:val="28"/>
        </w:rPr>
        <w:t xml:space="preserve">
      Расходы нанимателя, связанные с переселением в связи с капитальным ремонтом, должны быть возмещены наймодателем. </w:t>
      </w:r>
      <w:r>
        <w:br/>
      </w:r>
      <w:r>
        <w:rPr>
          <w:rFonts w:ascii="Times New Roman"/>
          <w:b w:val="false"/>
          <w:i w:val="false"/>
          <w:color w:val="000000"/>
          <w:sz w:val="28"/>
        </w:rPr>
        <w:t xml:space="preserve">
      3. В тех случаях, когда жилое помещение, занимаемое нанимателем и членами его семьи, в результате капитального ремонта не может быть сохранено, нанимателю до начала капитального ремонта должно быть предоставлено другое жилое помещение. Другое помещение по требованию нанимателя или наймодателя предоставляется также в тех случаях, когда в результате капитального ремонта помещение существенно увеличивается и у нанимателя образуются излишки площади. Если в результате капитального ремонта жилое помещение уменьшается, наниматель вправе требовать предоставления другого жилого помещения, отвечающего правилам, предусмотренных пунктами 1, 2, 3, 4 статьи 89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78. Изменение договора найма жилого </w:t>
      </w:r>
      <w:r>
        <w:br/>
      </w:r>
      <w:r>
        <w:rPr>
          <w:rFonts w:ascii="Times New Roman"/>
          <w:b w:val="false"/>
          <w:i w:val="false"/>
          <w:color w:val="000000"/>
          <w:sz w:val="28"/>
        </w:rPr>
        <w:t xml:space="preserve">
      помещения </w:t>
      </w:r>
      <w:r>
        <w:br/>
      </w:r>
      <w:r>
        <w:rPr>
          <w:rFonts w:ascii="Times New Roman"/>
          <w:b w:val="false"/>
          <w:i w:val="false"/>
          <w:color w:val="000000"/>
          <w:sz w:val="28"/>
        </w:rPr>
        <w:t>
      </w:t>
      </w:r>
      <w:r>
        <w:br/>
      </w:r>
      <w:r>
        <w:rPr>
          <w:rFonts w:ascii="Times New Roman"/>
          <w:b w:val="false"/>
          <w:i w:val="false"/>
          <w:color w:val="000000"/>
          <w:sz w:val="28"/>
        </w:rPr>
        <w:t xml:space="preserve">
      Договор найма жилого помещения может быть изменен только с согласия нанимателя, членов его семьи и наймодателя, за исключением случаев, предусмотренных настоящим Кодексом. </w:t>
      </w:r>
      <w:r>
        <w:br/>
      </w:r>
      <w:r>
        <w:rPr>
          <w:rFonts w:ascii="Times New Roman"/>
          <w:b w:val="false"/>
          <w:i w:val="false"/>
          <w:color w:val="000000"/>
          <w:sz w:val="28"/>
        </w:rPr>
        <w:t>
      </w:t>
      </w:r>
      <w:r>
        <w:br/>
      </w:r>
      <w:r>
        <w:rPr>
          <w:rFonts w:ascii="Times New Roman"/>
          <w:b w:val="false"/>
          <w:i w:val="false"/>
          <w:color w:val="000000"/>
          <w:sz w:val="28"/>
        </w:rPr>
        <w:t xml:space="preserve">
      Статья 79. Изменение договора по требованию </w:t>
      </w:r>
      <w:r>
        <w:br/>
      </w:r>
      <w:r>
        <w:rPr>
          <w:rFonts w:ascii="Times New Roman"/>
          <w:b w:val="false"/>
          <w:i w:val="false"/>
          <w:color w:val="000000"/>
          <w:sz w:val="28"/>
        </w:rPr>
        <w:t xml:space="preserve">
      нанимателей, объединяющихся в </w:t>
      </w:r>
      <w:r>
        <w:br/>
      </w:r>
      <w:r>
        <w:rPr>
          <w:rFonts w:ascii="Times New Roman"/>
          <w:b w:val="false"/>
          <w:i w:val="false"/>
          <w:color w:val="000000"/>
          <w:sz w:val="28"/>
        </w:rPr>
        <w:t xml:space="preserve">
      одну семью </w:t>
      </w:r>
      <w:r>
        <w:br/>
      </w:r>
      <w:r>
        <w:rPr>
          <w:rFonts w:ascii="Times New Roman"/>
          <w:b w:val="false"/>
          <w:i w:val="false"/>
          <w:color w:val="000000"/>
          <w:sz w:val="28"/>
        </w:rPr>
        <w:t>
      </w:t>
      </w:r>
      <w:r>
        <w:br/>
      </w:r>
      <w:r>
        <w:rPr>
          <w:rFonts w:ascii="Times New Roman"/>
          <w:b w:val="false"/>
          <w:i w:val="false"/>
          <w:color w:val="000000"/>
          <w:sz w:val="28"/>
        </w:rPr>
        <w:t xml:space="preserve">
      Граждане, проживающие в одной квартире и пользующиеся в ней жилыми помещениями по отдельным договорам найма, в случае объединения их в одну семью вправе требовать заключения с кем-либо из них одного договора найма на все занимаемые ими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80. Определение порядка пользования </w:t>
      </w:r>
      <w:r>
        <w:br/>
      </w:r>
      <w:r>
        <w:rPr>
          <w:rFonts w:ascii="Times New Roman"/>
          <w:b w:val="false"/>
          <w:i w:val="false"/>
          <w:color w:val="000000"/>
          <w:sz w:val="28"/>
        </w:rPr>
        <w:t xml:space="preserve">
      жилыми помещениями </w:t>
      </w:r>
      <w:r>
        <w:br/>
      </w:r>
      <w:r>
        <w:rPr>
          <w:rFonts w:ascii="Times New Roman"/>
          <w:b w:val="false"/>
          <w:i w:val="false"/>
          <w:color w:val="000000"/>
          <w:sz w:val="28"/>
        </w:rPr>
        <w:t>
      </w:t>
      </w:r>
      <w:r>
        <w:br/>
      </w:r>
      <w:r>
        <w:rPr>
          <w:rFonts w:ascii="Times New Roman"/>
          <w:b w:val="false"/>
          <w:i w:val="false"/>
          <w:color w:val="000000"/>
          <w:sz w:val="28"/>
        </w:rPr>
        <w:t xml:space="preserve">
      Лица, прекратившие семейные отношения, но продолжающие проживать в одной квартире по единому договору найма жилого помещения, вправе требовать определения порядка пользования жилым помещением без заключения отдельных договоров найма. При недостижении соглашения спор разрешается в судебном порядке с учетом сложившихся условий проживания сторон до возникновения спора. </w:t>
      </w:r>
      <w:r>
        <w:br/>
      </w:r>
      <w:r>
        <w:rPr>
          <w:rFonts w:ascii="Times New Roman"/>
          <w:b w:val="false"/>
          <w:i w:val="false"/>
          <w:color w:val="000000"/>
          <w:sz w:val="28"/>
        </w:rPr>
        <w:t>
      </w:t>
      </w:r>
      <w:r>
        <w:br/>
      </w:r>
      <w:r>
        <w:rPr>
          <w:rFonts w:ascii="Times New Roman"/>
          <w:b w:val="false"/>
          <w:i w:val="false"/>
          <w:color w:val="000000"/>
          <w:sz w:val="28"/>
        </w:rPr>
        <w:t xml:space="preserve">
      Статья 81. Изменение договора вследствие </w:t>
      </w:r>
      <w:r>
        <w:br/>
      </w:r>
      <w:r>
        <w:rPr>
          <w:rFonts w:ascii="Times New Roman"/>
          <w:b w:val="false"/>
          <w:i w:val="false"/>
          <w:color w:val="000000"/>
          <w:sz w:val="28"/>
        </w:rPr>
        <w:t xml:space="preserve">
      признания нанимателем другого </w:t>
      </w:r>
      <w:r>
        <w:br/>
      </w:r>
      <w:r>
        <w:rPr>
          <w:rFonts w:ascii="Times New Roman"/>
          <w:b w:val="false"/>
          <w:i w:val="false"/>
          <w:color w:val="000000"/>
          <w:sz w:val="28"/>
        </w:rPr>
        <w:t xml:space="preserve">
      члена семьи </w:t>
      </w:r>
      <w:r>
        <w:br/>
      </w:r>
      <w:r>
        <w:rPr>
          <w:rFonts w:ascii="Times New Roman"/>
          <w:b w:val="false"/>
          <w:i w:val="false"/>
          <w:color w:val="000000"/>
          <w:sz w:val="28"/>
        </w:rPr>
        <w:t>
      </w:t>
      </w:r>
      <w:r>
        <w:br/>
      </w:r>
      <w:r>
        <w:rPr>
          <w:rFonts w:ascii="Times New Roman"/>
          <w:b w:val="false"/>
          <w:i w:val="false"/>
          <w:color w:val="000000"/>
          <w:sz w:val="28"/>
        </w:rPr>
        <w:t xml:space="preserve">
      Совершеннолетний член семьи нанимателя может с согласия нанимателя и остальных совершеннолетних членов семьи потребовать признания его нанимателем по ранее заключенному договору найма вместо первоначального нанимателя. Такое же право принадлежит в случае смерти нанимателя любому совершеннолетнему члену семьи умершего. </w:t>
      </w:r>
      <w:r>
        <w:br/>
      </w:r>
      <w:r>
        <w:rPr>
          <w:rFonts w:ascii="Times New Roman"/>
          <w:b w:val="false"/>
          <w:i w:val="false"/>
          <w:color w:val="000000"/>
          <w:sz w:val="28"/>
        </w:rPr>
        <w:t>
      </w:t>
      </w:r>
      <w:r>
        <w:br/>
      </w:r>
      <w:r>
        <w:rPr>
          <w:rFonts w:ascii="Times New Roman"/>
          <w:b w:val="false"/>
          <w:i w:val="false"/>
          <w:color w:val="000000"/>
          <w:sz w:val="28"/>
        </w:rPr>
        <w:t xml:space="preserve">
      Статья 82. Переустройство и перепланировка </w:t>
      </w:r>
      <w:r>
        <w:br/>
      </w:r>
      <w:r>
        <w:rPr>
          <w:rFonts w:ascii="Times New Roman"/>
          <w:b w:val="false"/>
          <w:i w:val="false"/>
          <w:color w:val="000000"/>
          <w:sz w:val="28"/>
        </w:rPr>
        <w:t xml:space="preserve">
      квартиры нанимателем </w:t>
      </w:r>
      <w:r>
        <w:br/>
      </w:r>
      <w:r>
        <w:rPr>
          <w:rFonts w:ascii="Times New Roman"/>
          <w:b w:val="false"/>
          <w:i w:val="false"/>
          <w:color w:val="000000"/>
          <w:sz w:val="28"/>
        </w:rPr>
        <w:t>
      </w:t>
      </w:r>
      <w:r>
        <w:br/>
      </w:r>
      <w:r>
        <w:rPr>
          <w:rFonts w:ascii="Times New Roman"/>
          <w:b w:val="false"/>
          <w:i w:val="false"/>
          <w:color w:val="000000"/>
          <w:sz w:val="28"/>
        </w:rPr>
        <w:t xml:space="preserve">
      Переустройство и перепланировка жилого помещения могут производиться нанимателем с согласия наймодателя. </w:t>
      </w:r>
      <w:r>
        <w:br/>
      </w:r>
      <w:r>
        <w:rPr>
          <w:rFonts w:ascii="Times New Roman"/>
          <w:b w:val="false"/>
          <w:i w:val="false"/>
          <w:color w:val="000000"/>
          <w:sz w:val="28"/>
        </w:rPr>
        <w:t>
      </w:t>
      </w:r>
      <w:r>
        <w:br/>
      </w:r>
      <w:r>
        <w:rPr>
          <w:rFonts w:ascii="Times New Roman"/>
          <w:b w:val="false"/>
          <w:i w:val="false"/>
          <w:color w:val="000000"/>
          <w:sz w:val="28"/>
        </w:rPr>
        <w:t xml:space="preserve">
      Статья 83. Расторжение договора найма </w:t>
      </w:r>
      <w:r>
        <w:br/>
      </w:r>
      <w:r>
        <w:rPr>
          <w:rFonts w:ascii="Times New Roman"/>
          <w:b w:val="false"/>
          <w:i w:val="false"/>
          <w:color w:val="000000"/>
          <w:sz w:val="28"/>
        </w:rPr>
        <w:t xml:space="preserve">
      жилого помещения нанимателем </w:t>
      </w:r>
      <w:r>
        <w:br/>
      </w:r>
      <w:r>
        <w:rPr>
          <w:rFonts w:ascii="Times New Roman"/>
          <w:b w:val="false"/>
          <w:i w:val="false"/>
          <w:color w:val="000000"/>
          <w:sz w:val="28"/>
        </w:rPr>
        <w:t>
      </w:t>
      </w:r>
      <w:r>
        <w:br/>
      </w:r>
      <w:r>
        <w:rPr>
          <w:rFonts w:ascii="Times New Roman"/>
          <w:b w:val="false"/>
          <w:i w:val="false"/>
          <w:color w:val="000000"/>
          <w:sz w:val="28"/>
        </w:rPr>
        <w:t xml:space="preserve">
      1. Наниматель жилого помещения вправе с согласия членов семьи в любое время расторгнуть договор найма. </w:t>
      </w:r>
      <w:r>
        <w:br/>
      </w:r>
      <w:r>
        <w:rPr>
          <w:rFonts w:ascii="Times New Roman"/>
          <w:b w:val="false"/>
          <w:i w:val="false"/>
          <w:color w:val="000000"/>
          <w:sz w:val="28"/>
        </w:rPr>
        <w:t xml:space="preserve">
      2. В случае выезда нанимателя и членов его семьи на постоянное место жительства в другое место договор найма жилого помещения считается расторгнутым со дня выезда. </w:t>
      </w:r>
      <w:r>
        <w:br/>
      </w:r>
      <w:r>
        <w:rPr>
          <w:rFonts w:ascii="Times New Roman"/>
          <w:b w:val="false"/>
          <w:i w:val="false"/>
          <w:color w:val="000000"/>
          <w:sz w:val="28"/>
        </w:rPr>
        <w:t>
      </w:t>
      </w:r>
      <w:r>
        <w:br/>
      </w:r>
      <w:r>
        <w:rPr>
          <w:rFonts w:ascii="Times New Roman"/>
          <w:b w:val="false"/>
          <w:i w:val="false"/>
          <w:color w:val="000000"/>
          <w:sz w:val="28"/>
        </w:rPr>
        <w:t xml:space="preserve">
      Статья 84. Расторжение договора найма жилого </w:t>
      </w:r>
      <w:r>
        <w:br/>
      </w:r>
      <w:r>
        <w:rPr>
          <w:rFonts w:ascii="Times New Roman"/>
          <w:b w:val="false"/>
          <w:i w:val="false"/>
          <w:color w:val="000000"/>
          <w:sz w:val="28"/>
        </w:rPr>
        <w:t xml:space="preserve">
      помещения по требованию наймодателя </w:t>
      </w:r>
      <w:r>
        <w:br/>
      </w:r>
      <w:r>
        <w:rPr>
          <w:rFonts w:ascii="Times New Roman"/>
          <w:b w:val="false"/>
          <w:i w:val="false"/>
          <w:color w:val="000000"/>
          <w:sz w:val="28"/>
        </w:rPr>
        <w:t xml:space="preserve">
      или иных лиц и выселение из жилых </w:t>
      </w:r>
      <w:r>
        <w:br/>
      </w:r>
      <w:r>
        <w:rPr>
          <w:rFonts w:ascii="Times New Roman"/>
          <w:b w:val="false"/>
          <w:i w:val="false"/>
          <w:color w:val="000000"/>
          <w:sz w:val="28"/>
        </w:rPr>
        <w:t xml:space="preserve">
      помещений </w:t>
      </w:r>
      <w:r>
        <w:br/>
      </w:r>
      <w:r>
        <w:rPr>
          <w:rFonts w:ascii="Times New Roman"/>
          <w:b w:val="false"/>
          <w:i w:val="false"/>
          <w:color w:val="000000"/>
          <w:sz w:val="28"/>
        </w:rPr>
        <w:t>
      </w:t>
      </w:r>
      <w:r>
        <w:br/>
      </w:r>
      <w:r>
        <w:rPr>
          <w:rFonts w:ascii="Times New Roman"/>
          <w:b w:val="false"/>
          <w:i w:val="false"/>
          <w:color w:val="000000"/>
          <w:sz w:val="28"/>
        </w:rPr>
        <w:t xml:space="preserve">
      Договор найма жилого помещения в домах государственного или коллективного жилищного фонда может быть расторгнут по требованию наймодателя либо иных заинтересованных лиц лишь по основаниям, установленным настоящим Кодексом. Выселение из жилых помещений допускается лишь в случаях расторжения договора найма и по другим основаниям, предусмотренным настоящим Кодексом. </w:t>
      </w:r>
      <w:r>
        <w:br/>
      </w:r>
      <w:r>
        <w:rPr>
          <w:rFonts w:ascii="Times New Roman"/>
          <w:b w:val="false"/>
          <w:i w:val="false"/>
          <w:color w:val="000000"/>
          <w:sz w:val="28"/>
        </w:rPr>
        <w:t>
      </w:t>
      </w:r>
      <w:r>
        <w:br/>
      </w:r>
      <w:r>
        <w:rPr>
          <w:rFonts w:ascii="Times New Roman"/>
          <w:b w:val="false"/>
          <w:i w:val="false"/>
          <w:color w:val="000000"/>
          <w:sz w:val="28"/>
        </w:rPr>
        <w:t xml:space="preserve">
      Статья 85. Выселение с предоставлением другого </w:t>
      </w:r>
      <w:r>
        <w:br/>
      </w:r>
      <w:r>
        <w:rPr>
          <w:rFonts w:ascii="Times New Roman"/>
          <w:b w:val="false"/>
          <w:i w:val="false"/>
          <w:color w:val="000000"/>
          <w:sz w:val="28"/>
        </w:rPr>
        <w:t xml:space="preserve">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Граждане выселяются из жилых домов государственного и коллективного жилищного фонда с предоставлением другого благоустроенного жилого помещения. В случаях, указанных в статье 87 настоящего Кодекса, предоставляется другое пригодное для проживания жилое помещение. </w:t>
      </w:r>
      <w:r>
        <w:br/>
      </w:r>
      <w:r>
        <w:rPr>
          <w:rFonts w:ascii="Times New Roman"/>
          <w:b w:val="false"/>
          <w:i w:val="false"/>
          <w:color w:val="000000"/>
          <w:sz w:val="28"/>
        </w:rPr>
        <w:t xml:space="preserve">
      2. Предоставление жилого помещения обеспечивает организация, предъявляющая требование о выселении. </w:t>
      </w:r>
      <w:r>
        <w:br/>
      </w:r>
      <w:r>
        <w:rPr>
          <w:rFonts w:ascii="Times New Roman"/>
          <w:b w:val="false"/>
          <w:i w:val="false"/>
          <w:color w:val="000000"/>
          <w:sz w:val="28"/>
        </w:rPr>
        <w:t>
      </w:t>
      </w:r>
      <w:r>
        <w:br/>
      </w:r>
      <w:r>
        <w:rPr>
          <w:rFonts w:ascii="Times New Roman"/>
          <w:b w:val="false"/>
          <w:i w:val="false"/>
          <w:color w:val="000000"/>
          <w:sz w:val="28"/>
        </w:rPr>
        <w:t xml:space="preserve">
      Статья 86. Основания выселения с предоставлением </w:t>
      </w:r>
      <w:r>
        <w:br/>
      </w:r>
      <w:r>
        <w:rPr>
          <w:rFonts w:ascii="Times New Roman"/>
          <w:b w:val="false"/>
          <w:i w:val="false"/>
          <w:color w:val="000000"/>
          <w:sz w:val="28"/>
        </w:rPr>
        <w:t xml:space="preserve">
      другого благоустроенного </w:t>
      </w:r>
      <w:r>
        <w:br/>
      </w:r>
      <w:r>
        <w:rPr>
          <w:rFonts w:ascii="Times New Roman"/>
          <w:b w:val="false"/>
          <w:i w:val="false"/>
          <w:color w:val="000000"/>
          <w:sz w:val="28"/>
        </w:rPr>
        <w:t xml:space="preserve">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Договор найма жилого помещения в домах государственного и коллективного жилищного фонда может быть расторгнут, а наниматель выселен с предоставлением другого благоустроенного жилого помещения в следующих случаях: </w:t>
      </w:r>
      <w:r>
        <w:br/>
      </w:r>
      <w:r>
        <w:rPr>
          <w:rFonts w:ascii="Times New Roman"/>
          <w:b w:val="false"/>
          <w:i w:val="false"/>
          <w:color w:val="000000"/>
          <w:sz w:val="28"/>
        </w:rPr>
        <w:t xml:space="preserve">
      1) если дом, в котором находится жилое помещение, подлежит сносу в связи с изъятием земельного участка; </w:t>
      </w:r>
      <w:r>
        <w:br/>
      </w:r>
      <w:r>
        <w:rPr>
          <w:rFonts w:ascii="Times New Roman"/>
          <w:b w:val="false"/>
          <w:i w:val="false"/>
          <w:color w:val="000000"/>
          <w:sz w:val="28"/>
        </w:rPr>
        <w:t xml:space="preserve">
      2) если дом (жилое помещение) подлежит переоборудованию в нежилой; </w:t>
      </w:r>
      <w:r>
        <w:br/>
      </w:r>
      <w:r>
        <w:rPr>
          <w:rFonts w:ascii="Times New Roman"/>
          <w:b w:val="false"/>
          <w:i w:val="false"/>
          <w:color w:val="000000"/>
          <w:sz w:val="28"/>
        </w:rPr>
        <w:t xml:space="preserve">
      3) если дом (жилое помещение) грозит обвалом; </w:t>
      </w:r>
      <w:r>
        <w:br/>
      </w:r>
      <w:r>
        <w:rPr>
          <w:rFonts w:ascii="Times New Roman"/>
          <w:b w:val="false"/>
          <w:i w:val="false"/>
          <w:color w:val="000000"/>
          <w:sz w:val="28"/>
        </w:rPr>
        <w:t xml:space="preserve">
      4) ликвидации семейного детского дома (пункт 1 статьи 88); </w:t>
      </w:r>
      <w:r>
        <w:br/>
      </w:r>
      <w:r>
        <w:rPr>
          <w:rFonts w:ascii="Times New Roman"/>
          <w:b w:val="false"/>
          <w:i w:val="false"/>
          <w:color w:val="000000"/>
          <w:sz w:val="28"/>
        </w:rPr>
        <w:t xml:space="preserve">
      5) отказа нанимателя от получения освободившегося жилого помещения в общей квартире (пункт 4 статьи 43 настоящего Кодекса); </w:t>
      </w:r>
      <w:r>
        <w:br/>
      </w:r>
      <w:r>
        <w:rPr>
          <w:rFonts w:ascii="Times New Roman"/>
          <w:b w:val="false"/>
          <w:i w:val="false"/>
          <w:color w:val="000000"/>
          <w:sz w:val="28"/>
        </w:rPr>
        <w:t xml:space="preserve">
      6) существенного изменения условий проживания в результате капитального ремонта дома (пункты 2, 3 статьи 77); </w:t>
      </w:r>
      <w:r>
        <w:br/>
      </w:r>
      <w:r>
        <w:rPr>
          <w:rFonts w:ascii="Times New Roman"/>
          <w:b w:val="false"/>
          <w:i w:val="false"/>
          <w:color w:val="000000"/>
          <w:sz w:val="28"/>
        </w:rPr>
        <w:t xml:space="preserve">
      7) признания ордера недействительным (пункт 2 статьи 91). </w:t>
      </w:r>
      <w:r>
        <w:br/>
      </w:r>
      <w:r>
        <w:rPr>
          <w:rFonts w:ascii="Times New Roman"/>
          <w:b w:val="false"/>
          <w:i w:val="false"/>
          <w:color w:val="000000"/>
          <w:sz w:val="28"/>
        </w:rPr>
        <w:t xml:space="preserve">
      2. Благоустроенное жилое помещение должно отвечать требованиям пунктов 1, 2, 3, 4 статьи 89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87. Основания выселения с предоставлением </w:t>
      </w:r>
      <w:r>
        <w:br/>
      </w:r>
      <w:r>
        <w:rPr>
          <w:rFonts w:ascii="Times New Roman"/>
          <w:b w:val="false"/>
          <w:i w:val="false"/>
          <w:color w:val="000000"/>
          <w:sz w:val="28"/>
        </w:rPr>
        <w:t xml:space="preserve">
      пригодного для проживания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Выселение с предоставлением другого пригодного для проживания жилого помещения допускается только в случаях, предусмотренных пунктом 1 статьи 77, пунктом 2 статьи 88 и статьей 127 настоящего Кодекса. </w:t>
      </w:r>
      <w:r>
        <w:br/>
      </w:r>
      <w:r>
        <w:rPr>
          <w:rFonts w:ascii="Times New Roman"/>
          <w:b w:val="false"/>
          <w:i w:val="false"/>
          <w:color w:val="000000"/>
          <w:sz w:val="28"/>
        </w:rPr>
        <w:t xml:space="preserve">
      2. Предоставляемое жилое помещение должно отвечать требованиям пункта 5 статьи 89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88. Предоставление жилого помещения </w:t>
      </w:r>
      <w:r>
        <w:br/>
      </w:r>
      <w:r>
        <w:rPr>
          <w:rFonts w:ascii="Times New Roman"/>
          <w:b w:val="false"/>
          <w:i w:val="false"/>
          <w:color w:val="000000"/>
          <w:sz w:val="28"/>
        </w:rPr>
        <w:t xml:space="preserve">
      в связи с ликвидацией семейного </w:t>
      </w:r>
      <w:r>
        <w:br/>
      </w:r>
      <w:r>
        <w:rPr>
          <w:rFonts w:ascii="Times New Roman"/>
          <w:b w:val="false"/>
          <w:i w:val="false"/>
          <w:color w:val="000000"/>
          <w:sz w:val="28"/>
        </w:rPr>
        <w:t xml:space="preserve">
      детского дома </w:t>
      </w:r>
      <w:r>
        <w:br/>
      </w:r>
      <w:r>
        <w:rPr>
          <w:rFonts w:ascii="Times New Roman"/>
          <w:b w:val="false"/>
          <w:i w:val="false"/>
          <w:color w:val="000000"/>
          <w:sz w:val="28"/>
        </w:rPr>
        <w:t>
      </w:t>
      </w:r>
      <w:r>
        <w:br/>
      </w:r>
      <w:r>
        <w:rPr>
          <w:rFonts w:ascii="Times New Roman"/>
          <w:b w:val="false"/>
          <w:i w:val="false"/>
          <w:color w:val="000000"/>
          <w:sz w:val="28"/>
        </w:rPr>
        <w:t xml:space="preserve">
      1. В случае ликвидации семейного детского дома родители-воспитатели должны освободить предоставленное им жилое помещение (статья 38 настоящего Кодекса), а при отказе - подлежат выселению с предоставлением им другого благоустроенного жилого помещения. </w:t>
      </w:r>
      <w:r>
        <w:br/>
      </w:r>
      <w:r>
        <w:rPr>
          <w:rFonts w:ascii="Times New Roman"/>
          <w:b w:val="false"/>
          <w:i w:val="false"/>
          <w:color w:val="000000"/>
          <w:sz w:val="28"/>
        </w:rPr>
        <w:t xml:space="preserve">
      2. При отстранении родителей-воспитателей от дальнейшего воспитания детей они могут быть выселены из занимаемого ими жилого помещения с предоставлением другого пригодного для проживания жилого помещения. # </w:t>
      </w:r>
      <w:r>
        <w:br/>
      </w:r>
      <w:r>
        <w:rPr>
          <w:rFonts w:ascii="Times New Roman"/>
          <w:b w:val="false"/>
          <w:i w:val="false"/>
          <w:color w:val="000000"/>
          <w:sz w:val="28"/>
        </w:rPr>
        <w:t xml:space="preserve">
      Статья 89. Жилое помещение, предоставляемое выселяемым </w:t>
      </w:r>
      <w:r>
        <w:br/>
      </w:r>
      <w:r>
        <w:rPr>
          <w:rFonts w:ascii="Times New Roman"/>
          <w:b w:val="false"/>
          <w:i w:val="false"/>
          <w:color w:val="000000"/>
          <w:sz w:val="28"/>
        </w:rPr>
        <w:t xml:space="preserve">
      гражданам </w:t>
      </w:r>
      <w:r>
        <w:br/>
      </w:r>
      <w:r>
        <w:rPr>
          <w:rFonts w:ascii="Times New Roman"/>
          <w:b w:val="false"/>
          <w:i w:val="false"/>
          <w:color w:val="000000"/>
          <w:sz w:val="28"/>
        </w:rPr>
        <w:t>
      </w:t>
      </w:r>
      <w:r>
        <w:br/>
      </w:r>
      <w:r>
        <w:rPr>
          <w:rFonts w:ascii="Times New Roman"/>
          <w:b w:val="false"/>
          <w:i w:val="false"/>
          <w:color w:val="000000"/>
          <w:sz w:val="28"/>
        </w:rPr>
        <w:t xml:space="preserve">
      1. Предоставляемое гражданам в связи с выселением другое благоустроенное жилое помещение должно отвечать требованиям пункта 1 статьи 28, пунктов 1-4 статьи 39 и статьей 40 настоящего Кодекса и быть размером не меньше того, которое занимает выселяемый. </w:t>
      </w:r>
      <w:r>
        <w:br/>
      </w:r>
      <w:r>
        <w:rPr>
          <w:rFonts w:ascii="Times New Roman"/>
          <w:b w:val="false"/>
          <w:i w:val="false"/>
          <w:color w:val="000000"/>
          <w:sz w:val="28"/>
        </w:rPr>
        <w:t xml:space="preserve">
      2. Если наниматель занимал более одной комнаты, ему должна быть предоставлена отдельная квартира, состоящая из того же числа комнат. </w:t>
      </w:r>
      <w:r>
        <w:br/>
      </w:r>
      <w:r>
        <w:rPr>
          <w:rFonts w:ascii="Times New Roman"/>
          <w:b w:val="false"/>
          <w:i w:val="false"/>
          <w:color w:val="000000"/>
          <w:sz w:val="28"/>
        </w:rPr>
        <w:t xml:space="preserve">
      3. Если наниматель имел излишки площади, помещение предоставляется в соответствии с нормой, предусмотренной пунктом 1 статьи 39 настоящего Кодекса, а нанимателю или проживающему с ним лицу, имеющему право на дополнительную площадь, - с учетом права на дополнительную площадь. </w:t>
      </w:r>
      <w:r>
        <w:br/>
      </w:r>
      <w:r>
        <w:rPr>
          <w:rFonts w:ascii="Times New Roman"/>
          <w:b w:val="false"/>
          <w:i w:val="false"/>
          <w:color w:val="000000"/>
          <w:sz w:val="28"/>
        </w:rPr>
        <w:t xml:space="preserve">
      4. Гражданам, проживающим в сносимом жилом помещении не менее двадцати лет, по их желанию другое благоустроенное жилое помещение предоставляется в жилых домах, построенных на месте сносимых строений или вблизи от них. До предоставления жилого помещения такие граждане обеспечиваются временным жильем, отвечающим санитарным и техническим требованиям. </w:t>
      </w:r>
      <w:r>
        <w:br/>
      </w:r>
      <w:r>
        <w:rPr>
          <w:rFonts w:ascii="Times New Roman"/>
          <w:b w:val="false"/>
          <w:i w:val="false"/>
          <w:color w:val="000000"/>
          <w:sz w:val="28"/>
        </w:rPr>
        <w:t xml:space="preserve">
      5. Пригодное для проживания жилое помещение должно находиться в черте данного населенного пункта и отвечать санитарным и техническим требованиям. Переселение не должно приводить к такому ухудшению жилищных условий гражданина, при котором он становится в силу статьи 30 настоящего Кодекса нуждающимся в улучшении жилищных условий. </w:t>
      </w:r>
      <w:r>
        <w:br/>
      </w:r>
      <w:r>
        <w:rPr>
          <w:rFonts w:ascii="Times New Roman"/>
          <w:b w:val="false"/>
          <w:i w:val="false"/>
          <w:color w:val="000000"/>
          <w:sz w:val="28"/>
        </w:rPr>
        <w:t xml:space="preserve">
      6. Помещение, предоставляемое выселяемому, должно быть указано в решении суда с обозначением адреса, по которому это жилое помещение находится. </w:t>
      </w:r>
      <w:r>
        <w:br/>
      </w:r>
      <w:r>
        <w:rPr>
          <w:rFonts w:ascii="Times New Roman"/>
          <w:b w:val="false"/>
          <w:i w:val="false"/>
          <w:color w:val="000000"/>
          <w:sz w:val="28"/>
        </w:rPr>
        <w:t>
      </w:t>
      </w:r>
      <w:r>
        <w:br/>
      </w:r>
      <w:r>
        <w:rPr>
          <w:rFonts w:ascii="Times New Roman"/>
          <w:b w:val="false"/>
          <w:i w:val="false"/>
          <w:color w:val="000000"/>
          <w:sz w:val="28"/>
        </w:rPr>
        <w:t xml:space="preserve">
      Статья 90. Основания выселения без предоставления </w:t>
      </w:r>
      <w:r>
        <w:br/>
      </w:r>
      <w:r>
        <w:rPr>
          <w:rFonts w:ascii="Times New Roman"/>
          <w:b w:val="false"/>
          <w:i w:val="false"/>
          <w:color w:val="000000"/>
          <w:sz w:val="28"/>
        </w:rPr>
        <w:t xml:space="preserve">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Выселение без предоставления другого жилого помещения допускается только в случаях: </w:t>
      </w:r>
      <w:r>
        <w:br/>
      </w:r>
      <w:r>
        <w:rPr>
          <w:rFonts w:ascii="Times New Roman"/>
          <w:b w:val="false"/>
          <w:i w:val="false"/>
          <w:color w:val="000000"/>
          <w:sz w:val="28"/>
        </w:rPr>
        <w:t xml:space="preserve">
      1) если наниматель, члены его семьи или другие совместно проживающие с ним лица систематически разрушают или портят жилое помещение; </w:t>
      </w:r>
      <w:r>
        <w:br/>
      </w:r>
      <w:r>
        <w:rPr>
          <w:rFonts w:ascii="Times New Roman"/>
          <w:b w:val="false"/>
          <w:i w:val="false"/>
          <w:color w:val="000000"/>
          <w:sz w:val="28"/>
        </w:rPr>
        <w:t xml:space="preserve">
      2) если они используют жилое помещение не по назначению; </w:t>
      </w:r>
      <w:r>
        <w:br/>
      </w:r>
      <w:r>
        <w:rPr>
          <w:rFonts w:ascii="Times New Roman"/>
          <w:b w:val="false"/>
          <w:i w:val="false"/>
          <w:color w:val="000000"/>
          <w:sz w:val="28"/>
        </w:rPr>
        <w:t xml:space="preserve">
      3) если они систематическим нарушением правил общежития делают невозможным для других проживание с ними в одной квартире или в одном доме, а меры предупреждения и общественного воздействия оказались безрезультатными; </w:t>
      </w:r>
      <w:r>
        <w:br/>
      </w:r>
      <w:r>
        <w:rPr>
          <w:rFonts w:ascii="Times New Roman"/>
          <w:b w:val="false"/>
          <w:i w:val="false"/>
          <w:color w:val="000000"/>
          <w:sz w:val="28"/>
        </w:rPr>
        <w:t xml:space="preserve">
      4) если они уклоняются в течение шести месяцев подряд от внесения квартирной платы; </w:t>
      </w:r>
      <w:r>
        <w:br/>
      </w:r>
      <w:r>
        <w:rPr>
          <w:rFonts w:ascii="Times New Roman"/>
          <w:b w:val="false"/>
          <w:i w:val="false"/>
          <w:color w:val="000000"/>
          <w:sz w:val="28"/>
        </w:rPr>
        <w:t xml:space="preserve">
      5) если лица лишены родительских прав и их совместное проживание с детьми, в отношении которых они лишены родительских прав, признано невозможным; </w:t>
      </w:r>
      <w:r>
        <w:br/>
      </w:r>
      <w:r>
        <w:rPr>
          <w:rFonts w:ascii="Times New Roman"/>
          <w:b w:val="false"/>
          <w:i w:val="false"/>
          <w:color w:val="000000"/>
          <w:sz w:val="28"/>
        </w:rPr>
        <w:t xml:space="preserve">
      6) если лица самоуправно заняли жилое помещение; </w:t>
      </w:r>
      <w:r>
        <w:br/>
      </w:r>
      <w:r>
        <w:rPr>
          <w:rFonts w:ascii="Times New Roman"/>
          <w:b w:val="false"/>
          <w:i w:val="false"/>
          <w:color w:val="000000"/>
          <w:sz w:val="28"/>
        </w:rPr>
        <w:t xml:space="preserve">
      7) предусмотренных пунктом 1 статьи 91 настоящего Кодекса. </w:t>
      </w:r>
      <w:r>
        <w:br/>
      </w:r>
      <w:r>
        <w:rPr>
          <w:rFonts w:ascii="Times New Roman"/>
          <w:b w:val="false"/>
          <w:i w:val="false"/>
          <w:color w:val="000000"/>
          <w:sz w:val="28"/>
        </w:rPr>
        <w:t xml:space="preserve">
      2. Лица, подлежащие выселению без предоставления другого жилого помещения, в случаях, предусмотренных подпунктами 3 и 5 пункта 1 настоящей статьи, могут быть обязаны судом взамен выселения произвести обмен занимаемого помещения на другое жилое помещение, указанное заинтересованной в обмене стороной. </w:t>
      </w:r>
      <w:r>
        <w:br/>
      </w:r>
      <w:r>
        <w:rPr>
          <w:rFonts w:ascii="Times New Roman"/>
          <w:b w:val="false"/>
          <w:i w:val="false"/>
          <w:color w:val="000000"/>
          <w:sz w:val="28"/>
        </w:rPr>
        <w:t>
      </w:t>
      </w:r>
      <w:r>
        <w:br/>
      </w:r>
      <w:r>
        <w:rPr>
          <w:rFonts w:ascii="Times New Roman"/>
          <w:b w:val="false"/>
          <w:i w:val="false"/>
          <w:color w:val="000000"/>
          <w:sz w:val="28"/>
        </w:rPr>
        <w:t xml:space="preserve">
      Статья 91. Последствия признания недействительным </w:t>
      </w:r>
      <w:r>
        <w:br/>
      </w:r>
      <w:r>
        <w:rPr>
          <w:rFonts w:ascii="Times New Roman"/>
          <w:b w:val="false"/>
          <w:i w:val="false"/>
          <w:color w:val="000000"/>
          <w:sz w:val="28"/>
        </w:rPr>
        <w:t xml:space="preserve">
      ордера на жилое помещение </w:t>
      </w:r>
      <w:r>
        <w:br/>
      </w:r>
      <w:r>
        <w:rPr>
          <w:rFonts w:ascii="Times New Roman"/>
          <w:b w:val="false"/>
          <w:i w:val="false"/>
          <w:color w:val="000000"/>
          <w:sz w:val="28"/>
        </w:rPr>
        <w:t>
      </w:t>
      </w:r>
      <w:r>
        <w:br/>
      </w:r>
      <w:r>
        <w:rPr>
          <w:rFonts w:ascii="Times New Roman"/>
          <w:b w:val="false"/>
          <w:i w:val="false"/>
          <w:color w:val="000000"/>
          <w:sz w:val="28"/>
        </w:rPr>
        <w:t xml:space="preserve">
      1. В случае признания ордера на жилое помещение недействительным вследствие неправомерных действий получивших ордер лиц, они подлежат выселению без предоставления другого жилого помещения. </w:t>
      </w:r>
      <w:r>
        <w:br/>
      </w:r>
      <w:r>
        <w:rPr>
          <w:rFonts w:ascii="Times New Roman"/>
          <w:b w:val="false"/>
          <w:i w:val="false"/>
          <w:color w:val="000000"/>
          <w:sz w:val="28"/>
        </w:rPr>
        <w:t xml:space="preserve">
      2. Если ордер на жилое помещение признан недействительным по другим основаниям, кроме случаев, предусмотренных пунктом 1 настоящей статьи, указанные в ордере граждане подлежат выселению с предоставлением ранее ими занимаемого или другого благоустроенного жилого помещения. Обязанность предоставления другого помещения возлагается на организацию, действия которой послужили основанием признания ордера недействительным. В этом случае в решении суда может не указываться адрес предоставляемого помещения. </w:t>
      </w:r>
      <w:r>
        <w:br/>
      </w:r>
      <w:r>
        <w:rPr>
          <w:rFonts w:ascii="Times New Roman"/>
          <w:b w:val="false"/>
          <w:i w:val="false"/>
          <w:color w:val="000000"/>
          <w:sz w:val="28"/>
        </w:rPr>
        <w:t>
      </w:t>
      </w:r>
      <w:r>
        <w:br/>
      </w:r>
      <w:r>
        <w:rPr>
          <w:rFonts w:ascii="Times New Roman"/>
          <w:b w:val="false"/>
          <w:i w:val="false"/>
          <w:color w:val="000000"/>
          <w:sz w:val="28"/>
        </w:rPr>
        <w:t xml:space="preserve">
      Р А З Д Е Л IV </w:t>
      </w:r>
      <w:r>
        <w:br/>
      </w:r>
      <w:r>
        <w:rPr>
          <w:rFonts w:ascii="Times New Roman"/>
          <w:b w:val="false"/>
          <w:i w:val="false"/>
          <w:color w:val="000000"/>
          <w:sz w:val="28"/>
        </w:rPr>
        <w:t>
      </w:t>
      </w:r>
      <w:r>
        <w:br/>
      </w:r>
      <w:r>
        <w:rPr>
          <w:rFonts w:ascii="Times New Roman"/>
          <w:b w:val="false"/>
          <w:i w:val="false"/>
          <w:color w:val="000000"/>
          <w:sz w:val="28"/>
        </w:rPr>
        <w:t xml:space="preserve">
      ОБЕСПЕЧЕНИЕ ГРАЖДАН ЖИЛЫМИ ПОМЕЩЕНИЯМИ </w:t>
      </w:r>
      <w:r>
        <w:br/>
      </w:r>
      <w:r>
        <w:rPr>
          <w:rFonts w:ascii="Times New Roman"/>
          <w:b w:val="false"/>
          <w:i w:val="false"/>
          <w:color w:val="000000"/>
          <w:sz w:val="28"/>
        </w:rPr>
        <w:t xml:space="preserve">
      В ДОМАХ ЖИЛИЩНЫХ КООПЕРАТИВОВ </w:t>
      </w:r>
      <w:r>
        <w:br/>
      </w:r>
      <w:r>
        <w:rPr>
          <w:rFonts w:ascii="Times New Roman"/>
          <w:b w:val="false"/>
          <w:i w:val="false"/>
          <w:color w:val="000000"/>
          <w:sz w:val="28"/>
        </w:rPr>
        <w:t>
      </w:t>
      </w:r>
      <w:r>
        <w:br/>
      </w:r>
      <w:r>
        <w:rPr>
          <w:rFonts w:ascii="Times New Roman"/>
          <w:b w:val="false"/>
          <w:i w:val="false"/>
          <w:color w:val="000000"/>
          <w:sz w:val="28"/>
        </w:rPr>
        <w:t xml:space="preserve">
      Статья 92. Право граждан вступать в жилищный </w:t>
      </w:r>
      <w:r>
        <w:br/>
      </w:r>
      <w:r>
        <w:rPr>
          <w:rFonts w:ascii="Times New Roman"/>
          <w:b w:val="false"/>
          <w:i w:val="false"/>
          <w:color w:val="000000"/>
          <w:sz w:val="28"/>
        </w:rPr>
        <w:t xml:space="preserve">
      кооператив </w:t>
      </w:r>
      <w:r>
        <w:br/>
      </w:r>
      <w:r>
        <w:rPr>
          <w:rFonts w:ascii="Times New Roman"/>
          <w:b w:val="false"/>
          <w:i w:val="false"/>
          <w:color w:val="000000"/>
          <w:sz w:val="28"/>
        </w:rPr>
        <w:t>
      </w:t>
      </w:r>
      <w:r>
        <w:br/>
      </w:r>
      <w:r>
        <w:rPr>
          <w:rFonts w:ascii="Times New Roman"/>
          <w:b w:val="false"/>
          <w:i w:val="false"/>
          <w:color w:val="000000"/>
          <w:sz w:val="28"/>
        </w:rPr>
        <w:t xml:space="preserve">
      1. Граждане, желающие улучшить свои жилищные условия, вправе в порядке очередности вступить в жилищный кооператив и получить в нем квартиру. </w:t>
      </w:r>
      <w:r>
        <w:br/>
      </w:r>
      <w:r>
        <w:rPr>
          <w:rFonts w:ascii="Times New Roman"/>
          <w:b w:val="false"/>
          <w:i w:val="false"/>
          <w:color w:val="000000"/>
          <w:sz w:val="28"/>
        </w:rPr>
        <w:t xml:space="preserve">
      2. Преимущественным правом вступления в кооператив пользуются лица, стоящие на учете нуждающихся в улучшении жилищных условий. После них таким правом пользуются лица, принявшие на себя обязательство - передать при вселении в кооперативную квартиру занимаемое ими жилое помещение местному Совету народных депутатов или предприятию, учреждению, организации. </w:t>
      </w:r>
      <w:r>
        <w:br/>
      </w:r>
      <w:r>
        <w:rPr>
          <w:rFonts w:ascii="Times New Roman"/>
          <w:b w:val="false"/>
          <w:i w:val="false"/>
          <w:color w:val="000000"/>
          <w:sz w:val="28"/>
        </w:rPr>
        <w:t>
      </w:t>
      </w:r>
      <w:r>
        <w:br/>
      </w:r>
      <w:r>
        <w:rPr>
          <w:rFonts w:ascii="Times New Roman"/>
          <w:b w:val="false"/>
          <w:i w:val="false"/>
          <w:color w:val="000000"/>
          <w:sz w:val="28"/>
        </w:rPr>
        <w:t xml:space="preserve">
      Статья 93. Порядок учета граждан, желающих </w:t>
      </w:r>
      <w:r>
        <w:br/>
      </w:r>
      <w:r>
        <w:rPr>
          <w:rFonts w:ascii="Times New Roman"/>
          <w:b w:val="false"/>
          <w:i w:val="false"/>
          <w:color w:val="000000"/>
          <w:sz w:val="28"/>
        </w:rPr>
        <w:t xml:space="preserve">
      вступить в жилищный кооператив </w:t>
      </w:r>
      <w:r>
        <w:br/>
      </w:r>
      <w:r>
        <w:rPr>
          <w:rFonts w:ascii="Times New Roman"/>
          <w:b w:val="false"/>
          <w:i w:val="false"/>
          <w:color w:val="000000"/>
          <w:sz w:val="28"/>
        </w:rPr>
        <w:t>
      </w:t>
      </w:r>
      <w:r>
        <w:br/>
      </w:r>
      <w:r>
        <w:rPr>
          <w:rFonts w:ascii="Times New Roman"/>
          <w:b w:val="false"/>
          <w:i w:val="false"/>
          <w:color w:val="000000"/>
          <w:sz w:val="28"/>
        </w:rPr>
        <w:t xml:space="preserve">
      1. Учет граждан, желающих вступить в жилищный кооператив, ведется органами, указанными в статьях 31 и 32 настоящего Кодекса. </w:t>
      </w:r>
      <w:r>
        <w:br/>
      </w:r>
      <w:r>
        <w:rPr>
          <w:rFonts w:ascii="Times New Roman"/>
          <w:b w:val="false"/>
          <w:i w:val="false"/>
          <w:color w:val="000000"/>
          <w:sz w:val="28"/>
        </w:rPr>
        <w:t xml:space="preserve">
      2. Граждане, стоящие на учете лиц, нуждающихся в улучшении жилищных условий, а также лица, передающие занимаемые ими жилые помещения (пункт 2 статьи 92 настоящего Кодекса), учитываются в отдельных списках. </w:t>
      </w:r>
      <w:r>
        <w:br/>
      </w:r>
      <w:r>
        <w:rPr>
          <w:rFonts w:ascii="Times New Roman"/>
          <w:b w:val="false"/>
          <w:i w:val="false"/>
          <w:color w:val="000000"/>
          <w:sz w:val="28"/>
        </w:rPr>
        <w:t xml:space="preserve">
      3. Очередность принятия в кооператив граждан, состоящих на учете нуждающихся в улучшении жилищных условий, определяется в соответствии со статьями 27, 35-37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94. Условия принятия граждан в жилищный кооператив </w:t>
      </w:r>
      <w:r>
        <w:br/>
      </w:r>
      <w:r>
        <w:rPr>
          <w:rFonts w:ascii="Times New Roman"/>
          <w:b w:val="false"/>
          <w:i w:val="false"/>
          <w:color w:val="000000"/>
          <w:sz w:val="28"/>
        </w:rPr>
        <w:t>
      </w:t>
      </w:r>
      <w:r>
        <w:br/>
      </w:r>
      <w:r>
        <w:rPr>
          <w:rFonts w:ascii="Times New Roman"/>
          <w:b w:val="false"/>
          <w:i w:val="false"/>
          <w:color w:val="000000"/>
          <w:sz w:val="28"/>
        </w:rPr>
        <w:t xml:space="preserve">
      В жилищный кооператив могут быть приняты граждане, достигшие шестнадцатилетнего возраста и постоянно проживающие в данном населенном пункте. Законодательством Республики Казахстан могут быть предусмотрены иные условия принятия в члены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Статья 95. Помощь государства жилищным кооперативам </w:t>
      </w:r>
      <w:r>
        <w:br/>
      </w:r>
      <w:r>
        <w:rPr>
          <w:rFonts w:ascii="Times New Roman"/>
          <w:b w:val="false"/>
          <w:i w:val="false"/>
          <w:color w:val="000000"/>
          <w:sz w:val="28"/>
        </w:rPr>
        <w:t>
      </w:t>
      </w:r>
      <w:r>
        <w:br/>
      </w:r>
      <w:r>
        <w:rPr>
          <w:rFonts w:ascii="Times New Roman"/>
          <w:b w:val="false"/>
          <w:i w:val="false"/>
          <w:color w:val="000000"/>
          <w:sz w:val="28"/>
        </w:rPr>
        <w:t xml:space="preserve">
      Государство оказывает жилищным кооперативам помощь в эксплуатации и ремонте принадлежащих им домов, а также в обеспечении жилыми помещениями членов кооператива на время проведения капитального ремонта, когда ремонт не может быть произведен без выселения проживающих в этих домах граждан. </w:t>
      </w:r>
      <w:r>
        <w:br/>
      </w:r>
      <w:r>
        <w:rPr>
          <w:rFonts w:ascii="Times New Roman"/>
          <w:b w:val="false"/>
          <w:i w:val="false"/>
          <w:color w:val="000000"/>
          <w:sz w:val="28"/>
        </w:rPr>
        <w:t>
      </w:t>
      </w:r>
      <w:r>
        <w:br/>
      </w:r>
      <w:r>
        <w:rPr>
          <w:rFonts w:ascii="Times New Roman"/>
          <w:b w:val="false"/>
          <w:i w:val="false"/>
          <w:color w:val="000000"/>
          <w:sz w:val="28"/>
        </w:rPr>
        <w:t xml:space="preserve">
      Статья 96. Предоставление члену жилищного </w:t>
      </w:r>
      <w:r>
        <w:br/>
      </w:r>
      <w:r>
        <w:rPr>
          <w:rFonts w:ascii="Times New Roman"/>
          <w:b w:val="false"/>
          <w:i w:val="false"/>
          <w:color w:val="000000"/>
          <w:sz w:val="28"/>
        </w:rPr>
        <w:t xml:space="preserve">
      кооператива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Лицу, принятому в члены жилищного кооператива, предоставляется отдельная квартира в соответствии с суммой его паевого взноса. </w:t>
      </w:r>
      <w:r>
        <w:br/>
      </w:r>
      <w:r>
        <w:rPr>
          <w:rFonts w:ascii="Times New Roman"/>
          <w:b w:val="false"/>
          <w:i w:val="false"/>
          <w:color w:val="000000"/>
          <w:sz w:val="28"/>
        </w:rPr>
        <w:t xml:space="preserve">
      2. Заселение квартир в доме жилищного кооператива производится по ордерам, выдаваемым местным исполнительно-распорядительным органом. </w:t>
      </w:r>
      <w:r>
        <w:br/>
      </w:r>
      <w:r>
        <w:rPr>
          <w:rFonts w:ascii="Times New Roman"/>
          <w:b w:val="false"/>
          <w:i w:val="false"/>
          <w:color w:val="000000"/>
          <w:sz w:val="28"/>
        </w:rPr>
        <w:t xml:space="preserve">
      3. Форма ордера на занятие жилого помещения в доме жилищного кооператива устанавливается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97. Раздел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Член кооператива и его супруг, за которым признано право на часть паенакопления, вправе требовать раздела занимаемого жилого помещения, если им могут быть выделены отдельные изолированные комнаты. </w:t>
      </w:r>
      <w:r>
        <w:br/>
      </w:r>
      <w:r>
        <w:rPr>
          <w:rFonts w:ascii="Times New Roman"/>
          <w:b w:val="false"/>
          <w:i w:val="false"/>
          <w:color w:val="000000"/>
          <w:sz w:val="28"/>
        </w:rPr>
        <w:t>
      </w:t>
      </w:r>
      <w:r>
        <w:br/>
      </w:r>
      <w:r>
        <w:rPr>
          <w:rFonts w:ascii="Times New Roman"/>
          <w:b w:val="false"/>
          <w:i w:val="false"/>
          <w:color w:val="000000"/>
          <w:sz w:val="28"/>
        </w:rPr>
        <w:t xml:space="preserve">
      Статья 98. Определение жилищных прав и обязанностей члена </w:t>
      </w:r>
      <w:r>
        <w:br/>
      </w:r>
      <w:r>
        <w:rPr>
          <w:rFonts w:ascii="Times New Roman"/>
          <w:b w:val="false"/>
          <w:i w:val="false"/>
          <w:color w:val="000000"/>
          <w:sz w:val="28"/>
        </w:rPr>
        <w:t xml:space="preserve">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1. Права и обязанности члена жилищного кооператива и членов его семьи, а также условия пользования жилыми помещениями определяются настоящим Кодексом и уставом кооператива. </w:t>
      </w:r>
      <w:r>
        <w:br/>
      </w:r>
      <w:r>
        <w:rPr>
          <w:rFonts w:ascii="Times New Roman"/>
          <w:b w:val="false"/>
          <w:i w:val="false"/>
          <w:color w:val="000000"/>
          <w:sz w:val="28"/>
        </w:rPr>
        <w:t xml:space="preserve">
      2. Уставом кооператива, в частности, предусматриваются: размер вступительных и иных взносов; компетенция органов управления и должностных лиц кооператива; порядок сдачи жилого помещения в наем; вселения в него временных жильцов; условия сохранения права на квартиру за временно отсутствующим членом жилищного кооператива и членами его семьи; порядок пользования жилыми помещениями при разделе паенакопления; порядок и условия передачи прав и обязанностей члена кооператива другим лицам и иные условия пользования жилыми помещениями в доме жилищного кооператива. </w:t>
      </w:r>
      <w:r>
        <w:br/>
      </w:r>
      <w:r>
        <w:rPr>
          <w:rFonts w:ascii="Times New Roman"/>
          <w:b w:val="false"/>
          <w:i w:val="false"/>
          <w:color w:val="000000"/>
          <w:sz w:val="28"/>
        </w:rPr>
        <w:t>
      </w:t>
      </w:r>
      <w:r>
        <w:br/>
      </w:r>
      <w:r>
        <w:rPr>
          <w:rFonts w:ascii="Times New Roman"/>
          <w:b w:val="false"/>
          <w:i w:val="false"/>
          <w:color w:val="000000"/>
          <w:sz w:val="28"/>
        </w:rPr>
        <w:t>
      Статья 99. Права и обязанности членов семьи</w:t>
      </w:r>
      <w:r>
        <w:br/>
      </w:r>
      <w:r>
        <w:rPr>
          <w:rFonts w:ascii="Times New Roman"/>
          <w:b w:val="false"/>
          <w:i w:val="false"/>
          <w:color w:val="000000"/>
          <w:sz w:val="28"/>
        </w:rPr>
        <w:t>
      члена жилищного кооператива</w:t>
      </w:r>
      <w:r>
        <w:br/>
      </w:r>
      <w:r>
        <w:rPr>
          <w:rFonts w:ascii="Times New Roman"/>
          <w:b w:val="false"/>
          <w:i w:val="false"/>
          <w:color w:val="000000"/>
          <w:sz w:val="28"/>
        </w:rPr>
        <w:t>
      1. Круг членов семьи члена жилищного кооператива определяется в</w:t>
      </w:r>
      <w:r>
        <w:br/>
      </w:r>
      <w:r>
        <w:rPr>
          <w:rFonts w:ascii="Times New Roman"/>
          <w:b w:val="false"/>
          <w:i w:val="false"/>
          <w:color w:val="000000"/>
          <w:sz w:val="28"/>
        </w:rPr>
        <w:t>
      соответствии со статьей 25 настоящего Кодекса.</w:t>
      </w:r>
      <w:r>
        <w:br/>
      </w:r>
      <w:r>
        <w:rPr>
          <w:rFonts w:ascii="Times New Roman"/>
          <w:b w:val="false"/>
          <w:i w:val="false"/>
          <w:color w:val="000000"/>
          <w:sz w:val="28"/>
        </w:rPr>
        <w:t>
      2. Члены семьи члена жилищного кооператива, имеющие право на</w:t>
      </w:r>
      <w:r>
        <w:br/>
      </w:r>
      <w:r>
        <w:rPr>
          <w:rFonts w:ascii="Times New Roman"/>
          <w:b w:val="false"/>
          <w:i w:val="false"/>
          <w:color w:val="000000"/>
          <w:sz w:val="28"/>
        </w:rPr>
        <w:t>
      часть паенакопления, пользуются в отношении жилого помещения такими</w:t>
      </w:r>
      <w:r>
        <w:br/>
      </w:r>
      <w:r>
        <w:rPr>
          <w:rFonts w:ascii="Times New Roman"/>
          <w:b w:val="false"/>
          <w:i w:val="false"/>
          <w:color w:val="000000"/>
          <w:sz w:val="28"/>
        </w:rPr>
        <w:t>
      же правами и обязанностями, как и член кооператива.</w:t>
      </w:r>
      <w:r>
        <w:br/>
      </w:r>
      <w:r>
        <w:rPr>
          <w:rFonts w:ascii="Times New Roman"/>
          <w:b w:val="false"/>
          <w:i w:val="false"/>
          <w:color w:val="000000"/>
          <w:sz w:val="28"/>
        </w:rPr>
        <w:t>
      3. Другие члены семьи члена жилищного кооператива пользуются</w:t>
      </w:r>
      <w:r>
        <w:br/>
      </w:r>
      <w:r>
        <w:rPr>
          <w:rFonts w:ascii="Times New Roman"/>
          <w:b w:val="false"/>
          <w:i w:val="false"/>
          <w:color w:val="000000"/>
          <w:sz w:val="28"/>
        </w:rPr>
        <w:t>
      правами постоянного проживания в жилом помещении.</w:t>
      </w:r>
      <w:r>
        <w:br/>
      </w:r>
      <w:r>
        <w:rPr>
          <w:rFonts w:ascii="Times New Roman"/>
          <w:b w:val="false"/>
          <w:i w:val="false"/>
          <w:color w:val="000000"/>
          <w:sz w:val="28"/>
        </w:rPr>
        <w:t>
      Статья 100. Прекращение членства в жилищном кооперативе</w:t>
      </w:r>
      <w:r>
        <w:br/>
      </w:r>
      <w:r>
        <w:rPr>
          <w:rFonts w:ascii="Times New Roman"/>
          <w:b w:val="false"/>
          <w:i w:val="false"/>
          <w:color w:val="000000"/>
          <w:sz w:val="28"/>
        </w:rPr>
        <w:t>
      Членство в жилищном кооперативе прекращается в случаях:</w:t>
      </w:r>
      <w:r>
        <w:br/>
      </w:r>
      <w:r>
        <w:rPr>
          <w:rFonts w:ascii="Times New Roman"/>
          <w:b w:val="false"/>
          <w:i w:val="false"/>
          <w:color w:val="000000"/>
          <w:sz w:val="28"/>
        </w:rPr>
        <w:t>
      1) добровольного выхода из кооператива;</w:t>
      </w:r>
      <w:r>
        <w:br/>
      </w:r>
      <w:r>
        <w:rPr>
          <w:rFonts w:ascii="Times New Roman"/>
          <w:b w:val="false"/>
          <w:i w:val="false"/>
          <w:color w:val="000000"/>
          <w:sz w:val="28"/>
        </w:rPr>
        <w:t>
      2) обмена жилого помещения;</w:t>
      </w:r>
      <w:r>
        <w:br/>
      </w:r>
      <w:r>
        <w:rPr>
          <w:rFonts w:ascii="Times New Roman"/>
          <w:b w:val="false"/>
          <w:i w:val="false"/>
          <w:color w:val="000000"/>
          <w:sz w:val="28"/>
        </w:rPr>
        <w:t xml:space="preserve">
      3) непригодности квартиры для проживания, вызванной стихийным бедствием, пожаром, аварийным состоянием и другими чрезвычайными обстоятельствами; </w:t>
      </w:r>
      <w:r>
        <w:br/>
      </w:r>
      <w:r>
        <w:rPr>
          <w:rFonts w:ascii="Times New Roman"/>
          <w:b w:val="false"/>
          <w:i w:val="false"/>
          <w:color w:val="000000"/>
          <w:sz w:val="28"/>
        </w:rPr>
        <w:t xml:space="preserve">
      4) смерти члена кооператива; </w:t>
      </w:r>
      <w:r>
        <w:br/>
      </w:r>
      <w:r>
        <w:rPr>
          <w:rFonts w:ascii="Times New Roman"/>
          <w:b w:val="false"/>
          <w:i w:val="false"/>
          <w:color w:val="000000"/>
          <w:sz w:val="28"/>
        </w:rPr>
        <w:t xml:space="preserve">
      5) полного внесения паевого взноса за квартиру. </w:t>
      </w:r>
      <w:r>
        <w:br/>
      </w:r>
      <w:r>
        <w:rPr>
          <w:rFonts w:ascii="Times New Roman"/>
          <w:b w:val="false"/>
          <w:i w:val="false"/>
          <w:color w:val="000000"/>
          <w:sz w:val="28"/>
        </w:rPr>
        <w:t>
      </w:t>
      </w:r>
      <w:r>
        <w:br/>
      </w:r>
      <w:r>
        <w:rPr>
          <w:rFonts w:ascii="Times New Roman"/>
          <w:b w:val="false"/>
          <w:i w:val="false"/>
          <w:color w:val="000000"/>
          <w:sz w:val="28"/>
        </w:rPr>
        <w:t xml:space="preserve">
      Статья 101. Последствия выхода из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1. При выходе члена кооператива из его состава преимущественное право на вступление в кооператив приобретает проживающий в квартире член семьи, имеющий право на часть паенакопления. </w:t>
      </w:r>
      <w:r>
        <w:br/>
      </w:r>
      <w:r>
        <w:rPr>
          <w:rFonts w:ascii="Times New Roman"/>
          <w:b w:val="false"/>
          <w:i w:val="false"/>
          <w:color w:val="000000"/>
          <w:sz w:val="28"/>
        </w:rPr>
        <w:t xml:space="preserve">
      2. Член кооператива, выбывший из его состава, с согласия члена семьи, имеющего право на часть паенакопления, может указать лицо, которому он желает передать права и обязанности члена кооператива. Такое лицо приобретает преимущественное право вступления в кооператив. </w:t>
      </w:r>
      <w:r>
        <w:br/>
      </w:r>
      <w:r>
        <w:rPr>
          <w:rFonts w:ascii="Times New Roman"/>
          <w:b w:val="false"/>
          <w:i w:val="false"/>
          <w:color w:val="000000"/>
          <w:sz w:val="28"/>
        </w:rPr>
        <w:t xml:space="preserve">
      3. В иных случаях преимущественное право переходит к другим членам семьи, оставшимся проживать в квартире, один из которых по общему согласию вступает в кооператив. При недостижении согласия вопрос решается общим собранием членов кооператива. </w:t>
      </w:r>
      <w:r>
        <w:br/>
      </w:r>
      <w:r>
        <w:rPr>
          <w:rFonts w:ascii="Times New Roman"/>
          <w:b w:val="false"/>
          <w:i w:val="false"/>
          <w:color w:val="000000"/>
          <w:sz w:val="28"/>
        </w:rPr>
        <w:t>
      </w:t>
      </w:r>
      <w:r>
        <w:br/>
      </w:r>
      <w:r>
        <w:rPr>
          <w:rFonts w:ascii="Times New Roman"/>
          <w:b w:val="false"/>
          <w:i w:val="false"/>
          <w:color w:val="000000"/>
          <w:sz w:val="28"/>
        </w:rPr>
        <w:t xml:space="preserve">
      Статья 102. Последствия прекращения членства </w:t>
      </w:r>
      <w:r>
        <w:br/>
      </w:r>
      <w:r>
        <w:rPr>
          <w:rFonts w:ascii="Times New Roman"/>
          <w:b w:val="false"/>
          <w:i w:val="false"/>
          <w:color w:val="000000"/>
          <w:sz w:val="28"/>
        </w:rPr>
        <w:t xml:space="preserve">
      в кооперативе из-за непригодности </w:t>
      </w:r>
      <w:r>
        <w:br/>
      </w:r>
      <w:r>
        <w:rPr>
          <w:rFonts w:ascii="Times New Roman"/>
          <w:b w:val="false"/>
          <w:i w:val="false"/>
          <w:color w:val="000000"/>
          <w:sz w:val="28"/>
        </w:rPr>
        <w:t xml:space="preserve">
      квартиры для проживания </w:t>
      </w:r>
      <w:r>
        <w:br/>
      </w:r>
      <w:r>
        <w:rPr>
          <w:rFonts w:ascii="Times New Roman"/>
          <w:b w:val="false"/>
          <w:i w:val="false"/>
          <w:color w:val="000000"/>
          <w:sz w:val="28"/>
        </w:rPr>
        <w:t>
      </w:t>
      </w:r>
      <w:r>
        <w:br/>
      </w:r>
      <w:r>
        <w:rPr>
          <w:rFonts w:ascii="Times New Roman"/>
          <w:b w:val="false"/>
          <w:i w:val="false"/>
          <w:color w:val="000000"/>
          <w:sz w:val="28"/>
        </w:rPr>
        <w:t xml:space="preserve">
      При непригодности квартиры для проживания член кооператива и члены его семьи обеспечиваются в установленном порядке другим жилым помещением. </w:t>
      </w:r>
      <w:r>
        <w:br/>
      </w:r>
      <w:r>
        <w:rPr>
          <w:rFonts w:ascii="Times New Roman"/>
          <w:b w:val="false"/>
          <w:i w:val="false"/>
          <w:color w:val="000000"/>
          <w:sz w:val="28"/>
        </w:rPr>
        <w:t>
      </w:t>
      </w:r>
      <w:r>
        <w:br/>
      </w:r>
      <w:r>
        <w:rPr>
          <w:rFonts w:ascii="Times New Roman"/>
          <w:b w:val="false"/>
          <w:i w:val="false"/>
          <w:color w:val="000000"/>
          <w:sz w:val="28"/>
        </w:rPr>
        <w:t xml:space="preserve">
      Статья 103. Последствия прекращения членства </w:t>
      </w:r>
      <w:r>
        <w:br/>
      </w:r>
      <w:r>
        <w:rPr>
          <w:rFonts w:ascii="Times New Roman"/>
          <w:b w:val="false"/>
          <w:i w:val="false"/>
          <w:color w:val="000000"/>
          <w:sz w:val="28"/>
        </w:rPr>
        <w:t xml:space="preserve">
      в жилищном кооперативе в связи со </w:t>
      </w:r>
      <w:r>
        <w:br/>
      </w:r>
      <w:r>
        <w:rPr>
          <w:rFonts w:ascii="Times New Roman"/>
          <w:b w:val="false"/>
          <w:i w:val="false"/>
          <w:color w:val="000000"/>
          <w:sz w:val="28"/>
        </w:rPr>
        <w:t xml:space="preserve">
      смертью пайщика </w:t>
      </w:r>
      <w:r>
        <w:br/>
      </w:r>
      <w:r>
        <w:rPr>
          <w:rFonts w:ascii="Times New Roman"/>
          <w:b w:val="false"/>
          <w:i w:val="false"/>
          <w:color w:val="000000"/>
          <w:sz w:val="28"/>
        </w:rPr>
        <w:t>
      </w:t>
      </w:r>
      <w:r>
        <w:br/>
      </w:r>
      <w:r>
        <w:rPr>
          <w:rFonts w:ascii="Times New Roman"/>
          <w:b w:val="false"/>
          <w:i w:val="false"/>
          <w:color w:val="000000"/>
          <w:sz w:val="28"/>
        </w:rPr>
        <w:t xml:space="preserve">
      1. В случае смерти пайщика право на вступление в кооператив приобретает оставшийся в квартире член семьи, имеющий право на часть паенакопления. </w:t>
      </w:r>
      <w:r>
        <w:br/>
      </w:r>
      <w:r>
        <w:rPr>
          <w:rFonts w:ascii="Times New Roman"/>
          <w:b w:val="false"/>
          <w:i w:val="false"/>
          <w:color w:val="000000"/>
          <w:sz w:val="28"/>
        </w:rPr>
        <w:t xml:space="preserve">
      2. Член кооператива, которому принадлежит вся сумма паенакопления на квартиру, вправе указать в завещании, кому он передает преимущественное право вступления в кооператив. При отсутствии завещания такое право приобретает один из наследников умершего, проживающий вместе с ним, с соблюдением очередности призвания к наследованию, установленной Гражданским кодексом Казахской ССР. При отсутствии указанных наследников преимущественное право вступления в кооператив имеет один из членов семьи, проживающий вместе с умершим. </w:t>
      </w:r>
      <w:r>
        <w:br/>
      </w:r>
      <w:r>
        <w:rPr>
          <w:rFonts w:ascii="Times New Roman"/>
          <w:b w:val="false"/>
          <w:i w:val="false"/>
          <w:color w:val="000000"/>
          <w:sz w:val="28"/>
        </w:rPr>
        <w:t xml:space="preserve">
      3. Если в квартире, вместе с умершим членом кооператива проживало несколько наследников, призываемых к наследованию, в члены кооператива может вступить один из них, другие наследники остаются проживать в квартире с правом на соответствующую часть паенакопления. По требованию одного из таких наследников квартира умершего члена кооператива должна быть разделена между ними, если каждому из них могут быть выделены отдельные изолированные комнаты. </w:t>
      </w:r>
      <w:r>
        <w:br/>
      </w:r>
      <w:r>
        <w:rPr>
          <w:rFonts w:ascii="Times New Roman"/>
          <w:b w:val="false"/>
          <w:i w:val="false"/>
          <w:color w:val="000000"/>
          <w:sz w:val="28"/>
        </w:rPr>
        <w:t xml:space="preserve">
      4. Если после смерти пайщика в кооперативной квартире остались проживать недостигшие шестнадцатилетнего возраста наследники, то по согласованию с органами опеки и попечительства один из них принимается в члены кооператива. В случае помещения малолетних детей в детское учреждение, либо к опекуну или попечителю, жилое помещение на время отсутствия детей может быть использовано в порядке, предусмотренном статьей 76 настоящего Кодекса. </w:t>
      </w:r>
      <w:r>
        <w:br/>
      </w:r>
      <w:r>
        <w:rPr>
          <w:rFonts w:ascii="Times New Roman"/>
          <w:b w:val="false"/>
          <w:i w:val="false"/>
          <w:color w:val="000000"/>
          <w:sz w:val="28"/>
        </w:rPr>
        <w:t xml:space="preserve">
      5. Пай умершего члена кооператива переходит к его наследникам. В тех случаях, когда в члены кооператива принимается лицо, не являющееся наследником умершего члена кооператива, оно обязано выплатить сумму паенакопления наследникам умершего. </w:t>
      </w:r>
      <w:r>
        <w:br/>
      </w:r>
      <w:r>
        <w:rPr>
          <w:rFonts w:ascii="Times New Roman"/>
          <w:b w:val="false"/>
          <w:i w:val="false"/>
          <w:color w:val="000000"/>
          <w:sz w:val="28"/>
        </w:rPr>
        <w:t xml:space="preserve">
      6. Если в квартире после смерти члена кооператива осталось проживать несколько членов его семьи, не являющихся наследниками, в члены кооператива принимается один из них, другие сохраняют право проживания в помещении. Допускается раздел квартиры между этими членами семьи умершего, если один из них требует раздела и каждому могут быть выделены отдельные изолированные комнаты. </w:t>
      </w:r>
      <w:r>
        <w:br/>
      </w:r>
      <w:r>
        <w:rPr>
          <w:rFonts w:ascii="Times New Roman"/>
          <w:b w:val="false"/>
          <w:i w:val="false"/>
          <w:color w:val="000000"/>
          <w:sz w:val="28"/>
        </w:rPr>
        <w:t>
      </w:t>
      </w:r>
      <w:r>
        <w:br/>
      </w:r>
      <w:r>
        <w:rPr>
          <w:rFonts w:ascii="Times New Roman"/>
          <w:b w:val="false"/>
          <w:i w:val="false"/>
          <w:color w:val="000000"/>
          <w:sz w:val="28"/>
        </w:rPr>
        <w:t xml:space="preserve">
      Статья 104. Исключение из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Член жилищного кооператива может быть исключен из кооператива в </w:t>
      </w:r>
      <w:r>
        <w:br/>
      </w:r>
      <w:r>
        <w:rPr>
          <w:rFonts w:ascii="Times New Roman"/>
          <w:b w:val="false"/>
          <w:i w:val="false"/>
          <w:color w:val="000000"/>
          <w:sz w:val="28"/>
        </w:rPr>
        <w:t xml:space="preserve">
      случаях: </w:t>
      </w:r>
      <w:r>
        <w:br/>
      </w:r>
      <w:r>
        <w:rPr>
          <w:rFonts w:ascii="Times New Roman"/>
          <w:b w:val="false"/>
          <w:i w:val="false"/>
          <w:color w:val="000000"/>
          <w:sz w:val="28"/>
        </w:rPr>
        <w:t xml:space="preserve">
      1) незаконного принятия в кооператив; </w:t>
      </w:r>
      <w:r>
        <w:br/>
      </w:r>
      <w:r>
        <w:rPr>
          <w:rFonts w:ascii="Times New Roman"/>
          <w:b w:val="false"/>
          <w:i w:val="false"/>
          <w:color w:val="000000"/>
          <w:sz w:val="28"/>
        </w:rPr>
        <w:t xml:space="preserve">
      2) систематического разрушения или порчи жилого помещения; </w:t>
      </w:r>
      <w:r>
        <w:br/>
      </w:r>
      <w:r>
        <w:rPr>
          <w:rFonts w:ascii="Times New Roman"/>
          <w:b w:val="false"/>
          <w:i w:val="false"/>
          <w:color w:val="000000"/>
          <w:sz w:val="28"/>
        </w:rPr>
        <w:t xml:space="preserve">
      3) систематического нарушения правил общежития, если это делает невозможным для других проживание с ним в одной квартире или в одном доме, а меры предупреждения и общественного воздействия оказались безрезультатными; </w:t>
      </w:r>
      <w:r>
        <w:br/>
      </w:r>
      <w:r>
        <w:rPr>
          <w:rFonts w:ascii="Times New Roman"/>
          <w:b w:val="false"/>
          <w:i w:val="false"/>
          <w:color w:val="000000"/>
          <w:sz w:val="28"/>
        </w:rPr>
        <w:t xml:space="preserve">
      4) в других случаях, предусмотренных уставом кооператива. </w:t>
      </w:r>
      <w:r>
        <w:br/>
      </w:r>
      <w:r>
        <w:rPr>
          <w:rFonts w:ascii="Times New Roman"/>
          <w:b w:val="false"/>
          <w:i w:val="false"/>
          <w:color w:val="000000"/>
          <w:sz w:val="28"/>
        </w:rPr>
        <w:t>
      </w:t>
      </w:r>
      <w:r>
        <w:br/>
      </w:r>
      <w:r>
        <w:rPr>
          <w:rFonts w:ascii="Times New Roman"/>
          <w:b w:val="false"/>
          <w:i w:val="false"/>
          <w:color w:val="000000"/>
          <w:sz w:val="28"/>
        </w:rPr>
        <w:t xml:space="preserve">
      Статья 105. Последствия исключения из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1. При исключении из кооператива по пункту 1 статьи 104 настоящего Кодекса исключенный со всеми членами семьи подлежит выселению без предоставления другого жилого помещения. </w:t>
      </w:r>
      <w:r>
        <w:br/>
      </w:r>
      <w:r>
        <w:rPr>
          <w:rFonts w:ascii="Times New Roman"/>
          <w:b w:val="false"/>
          <w:i w:val="false"/>
          <w:color w:val="000000"/>
          <w:sz w:val="28"/>
        </w:rPr>
        <w:t xml:space="preserve">
      2. При исключении из кооператива по пунктам 2 и 3 статьи 104 выселению без предоставления другого жилого помещения вместе с бывшим членом кооператива подлежат члены его семьи, также виновные в разрушении (порче) жилого помещения или нарушении правил общежития. Остальные члены семьи сохраняют право проживания в помещении при условии, что один из них принимается в члены кооператива. Преимуществом вступления в кооператив пользуется член семьи, имеющий право на часть паенакопления. </w:t>
      </w:r>
      <w:r>
        <w:br/>
      </w:r>
      <w:r>
        <w:rPr>
          <w:rFonts w:ascii="Times New Roman"/>
          <w:b w:val="false"/>
          <w:i w:val="false"/>
          <w:color w:val="000000"/>
          <w:sz w:val="28"/>
        </w:rPr>
        <w:t xml:space="preserve">
      3. Если в разрушении (порче) жилого помещения или нарушении правил общежития виновны лишь члены семьи члена кооператива, выселению без предоставления жилого помещения подлежат только виновные лица. </w:t>
      </w:r>
      <w:r>
        <w:br/>
      </w:r>
      <w:r>
        <w:rPr>
          <w:rFonts w:ascii="Times New Roman"/>
          <w:b w:val="false"/>
          <w:i w:val="false"/>
          <w:color w:val="000000"/>
          <w:sz w:val="28"/>
        </w:rPr>
        <w:t xml:space="preserve">
      4. При установлении в уставе дополнительных оснований исключения из кооператива, в нем должны быть указаны также последствия исключения из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Статья 106. Предоставление освобожденного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Жилое помещение, освобождаемое в связи с выходом члена жилищного кооператива из его состава или исключением из кооператива при отсутствии лиц, вступивших в кооператив в соответствии со статьями 101, 103 и 105 настоящего Кодекса, предоставляется по решению общего собрания лицу, вновь принятому в члены кооператива. Преимуществом пользуются члены того же кооператива, желающие улучшить жилищные условия. </w:t>
      </w:r>
      <w:r>
        <w:br/>
      </w:r>
      <w:r>
        <w:rPr>
          <w:rFonts w:ascii="Times New Roman"/>
          <w:b w:val="false"/>
          <w:i w:val="false"/>
          <w:color w:val="000000"/>
          <w:sz w:val="28"/>
        </w:rPr>
        <w:t xml:space="preserve">
      2. Лицо, принятое в кооператив вместо выбывшего или исключенного члена кооператива, отвечает по возникшим до его принятия обязательствам бывшего пайщика перед кооперативом. </w:t>
      </w:r>
      <w:r>
        <w:br/>
      </w:r>
      <w:r>
        <w:rPr>
          <w:rFonts w:ascii="Times New Roman"/>
          <w:b w:val="false"/>
          <w:i w:val="false"/>
          <w:color w:val="000000"/>
          <w:sz w:val="28"/>
        </w:rPr>
        <w:t>
      </w:t>
      </w:r>
      <w:r>
        <w:br/>
      </w:r>
      <w:r>
        <w:rPr>
          <w:rFonts w:ascii="Times New Roman"/>
          <w:b w:val="false"/>
          <w:i w:val="false"/>
          <w:color w:val="000000"/>
          <w:sz w:val="28"/>
        </w:rPr>
        <w:t xml:space="preserve">
      Статья 107. Возвращение паевого взноса </w:t>
      </w:r>
      <w:r>
        <w:br/>
      </w:r>
      <w:r>
        <w:rPr>
          <w:rFonts w:ascii="Times New Roman"/>
          <w:b w:val="false"/>
          <w:i w:val="false"/>
          <w:color w:val="000000"/>
          <w:sz w:val="28"/>
        </w:rPr>
        <w:t>
      </w:t>
      </w:r>
      <w:r>
        <w:br/>
      </w:r>
      <w:r>
        <w:rPr>
          <w:rFonts w:ascii="Times New Roman"/>
          <w:b w:val="false"/>
          <w:i w:val="false"/>
          <w:color w:val="000000"/>
          <w:sz w:val="28"/>
        </w:rPr>
        <w:t xml:space="preserve">
      Лицу, выбывшему либо или исключенному из членов жилищного кооператива, не позднее 3-х месячного срока по утверждении общим собранием годового отчета, возвращается паевой взнос с зачетом денежных обязательств перед кооперативом. </w:t>
      </w:r>
      <w:r>
        <w:br/>
      </w:r>
      <w:r>
        <w:rPr>
          <w:rFonts w:ascii="Times New Roman"/>
          <w:b w:val="false"/>
          <w:i w:val="false"/>
          <w:color w:val="000000"/>
          <w:sz w:val="28"/>
        </w:rPr>
        <w:t>
      </w:t>
      </w:r>
      <w:r>
        <w:br/>
      </w:r>
      <w:r>
        <w:rPr>
          <w:rFonts w:ascii="Times New Roman"/>
          <w:b w:val="false"/>
          <w:i w:val="false"/>
          <w:color w:val="000000"/>
          <w:sz w:val="28"/>
        </w:rPr>
        <w:t xml:space="preserve">
      Статья 108. Обеспечение прав граждан, проживаживающих </w:t>
      </w:r>
      <w:r>
        <w:br/>
      </w:r>
      <w:r>
        <w:rPr>
          <w:rFonts w:ascii="Times New Roman"/>
          <w:b w:val="false"/>
          <w:i w:val="false"/>
          <w:color w:val="000000"/>
          <w:sz w:val="28"/>
        </w:rPr>
        <w:t xml:space="preserve">
      в доме жилищного кооператива, в случае сноса дома </w:t>
      </w:r>
      <w:r>
        <w:br/>
      </w:r>
      <w:r>
        <w:rPr>
          <w:rFonts w:ascii="Times New Roman"/>
          <w:b w:val="false"/>
          <w:i w:val="false"/>
          <w:color w:val="000000"/>
          <w:sz w:val="28"/>
        </w:rPr>
        <w:t>
      </w:t>
      </w:r>
      <w:r>
        <w:br/>
      </w:r>
      <w:r>
        <w:rPr>
          <w:rFonts w:ascii="Times New Roman"/>
          <w:b w:val="false"/>
          <w:i w:val="false"/>
          <w:color w:val="000000"/>
          <w:sz w:val="28"/>
        </w:rPr>
        <w:t xml:space="preserve">
      1. Если принадлежащий жилищному кооперативу дом подлежит сносу в связи с изъятием земельного участка для государственных или общественных нужд, кооперативу взамен сносимого дома передается в собственность равноценный жилой дом. </w:t>
      </w:r>
      <w:r>
        <w:br/>
      </w:r>
      <w:r>
        <w:rPr>
          <w:rFonts w:ascii="Times New Roman"/>
          <w:b w:val="false"/>
          <w:i w:val="false"/>
          <w:color w:val="000000"/>
          <w:sz w:val="28"/>
        </w:rPr>
        <w:t xml:space="preserve">
      2. При невозможности передачи кооперативу равноценного жилого дома кооператив ликвидируется, а бывшим членам кооператива и проживающим с ними членам семьи предоставляется другое благоустроенное жилое помещение, отвечающее требованиям пунктов 1, 2, 3, 4 статьи 89 настоящего Кодекса, и возвращается паевой взнос. </w:t>
      </w:r>
      <w:r>
        <w:br/>
      </w:r>
      <w:r>
        <w:rPr>
          <w:rFonts w:ascii="Times New Roman"/>
          <w:b w:val="false"/>
          <w:i w:val="false"/>
          <w:color w:val="000000"/>
          <w:sz w:val="28"/>
        </w:rPr>
        <w:t>
      </w:t>
      </w:r>
      <w:r>
        <w:br/>
      </w:r>
      <w:r>
        <w:rPr>
          <w:rFonts w:ascii="Times New Roman"/>
          <w:b w:val="false"/>
          <w:i w:val="false"/>
          <w:color w:val="000000"/>
          <w:sz w:val="28"/>
        </w:rPr>
        <w:t>
      Статья 109.  Применение к деятельности жилищного</w:t>
      </w:r>
      <w:r>
        <w:br/>
      </w:r>
      <w:r>
        <w:rPr>
          <w:rFonts w:ascii="Times New Roman"/>
          <w:b w:val="false"/>
          <w:i w:val="false"/>
          <w:color w:val="000000"/>
          <w:sz w:val="28"/>
        </w:rPr>
        <w:t>
      кооператива законодательства о кооперации</w:t>
      </w:r>
      <w:r>
        <w:br/>
      </w:r>
      <w:r>
        <w:rPr>
          <w:rFonts w:ascii="Times New Roman"/>
          <w:b w:val="false"/>
          <w:i w:val="false"/>
          <w:color w:val="000000"/>
          <w:sz w:val="28"/>
        </w:rPr>
        <w:t>
      На деятельность жилищных кооперативов, а также кооперативов</w:t>
      </w:r>
      <w:r>
        <w:br/>
      </w:r>
      <w:r>
        <w:rPr>
          <w:rFonts w:ascii="Times New Roman"/>
          <w:b w:val="false"/>
          <w:i w:val="false"/>
          <w:color w:val="000000"/>
          <w:sz w:val="28"/>
        </w:rPr>
        <w:t>
      собственников квартир (статья 21 настоящего Кодекса)</w:t>
      </w:r>
      <w:r>
        <w:br/>
      </w:r>
      <w:r>
        <w:rPr>
          <w:rFonts w:ascii="Times New Roman"/>
          <w:b w:val="false"/>
          <w:i w:val="false"/>
          <w:color w:val="000000"/>
          <w:sz w:val="28"/>
        </w:rPr>
        <w:t>
      распространяется законодательство о кооперации, если это не</w:t>
      </w:r>
      <w:r>
        <w:br/>
      </w:r>
      <w:r>
        <w:rPr>
          <w:rFonts w:ascii="Times New Roman"/>
          <w:b w:val="false"/>
          <w:i w:val="false"/>
          <w:color w:val="000000"/>
          <w:sz w:val="28"/>
        </w:rPr>
        <w:t>
      противоречит настоящему Кодексу.</w:t>
      </w:r>
      <w:r>
        <w:br/>
      </w:r>
      <w:r>
        <w:rPr>
          <w:rFonts w:ascii="Times New Roman"/>
          <w:b w:val="false"/>
          <w:i w:val="false"/>
          <w:color w:val="000000"/>
          <w:sz w:val="28"/>
        </w:rPr>
        <w:t>
      Р А З Д Е Л  V</w:t>
      </w:r>
      <w:r>
        <w:br/>
      </w:r>
      <w:r>
        <w:rPr>
          <w:rFonts w:ascii="Times New Roman"/>
          <w:b w:val="false"/>
          <w:i w:val="false"/>
          <w:color w:val="000000"/>
          <w:sz w:val="28"/>
        </w:rPr>
        <w:t>
      ОБМЕН ЖИЛЫМИ ПОМЕЩЕНИЯМИ И СДАЧА</w:t>
      </w:r>
      <w:r>
        <w:br/>
      </w:r>
      <w:r>
        <w:rPr>
          <w:rFonts w:ascii="Times New Roman"/>
          <w:b w:val="false"/>
          <w:i w:val="false"/>
          <w:color w:val="000000"/>
          <w:sz w:val="28"/>
        </w:rPr>
        <w:t>
      ЖИЛОГО ПОМЕЩЕНИЯ В ПОДНАЕМ (СУБАРЕНДУ)</w:t>
      </w:r>
      <w:r>
        <w:br/>
      </w:r>
      <w:r>
        <w:rPr>
          <w:rFonts w:ascii="Times New Roman"/>
          <w:b w:val="false"/>
          <w:i w:val="false"/>
          <w:color w:val="000000"/>
          <w:sz w:val="28"/>
        </w:rPr>
        <w:t>
      Глава 1</w:t>
      </w:r>
      <w:r>
        <w:br/>
      </w:r>
      <w:r>
        <w:rPr>
          <w:rFonts w:ascii="Times New Roman"/>
          <w:b w:val="false"/>
          <w:i w:val="false"/>
          <w:color w:val="000000"/>
          <w:sz w:val="28"/>
        </w:rPr>
        <w:t>
      ОБМЕН ЖИЛЫМИ ПОМЕЩЕНИЯМИ</w:t>
      </w:r>
      <w:r>
        <w:br/>
      </w:r>
      <w:r>
        <w:rPr>
          <w:rFonts w:ascii="Times New Roman"/>
          <w:b w:val="false"/>
          <w:i w:val="false"/>
          <w:color w:val="000000"/>
          <w:sz w:val="28"/>
        </w:rPr>
        <w:t>
      </w:t>
      </w:r>
      <w:r>
        <w:br/>
      </w:r>
      <w:r>
        <w:rPr>
          <w:rFonts w:ascii="Times New Roman"/>
          <w:b w:val="false"/>
          <w:i w:val="false"/>
          <w:color w:val="000000"/>
          <w:sz w:val="28"/>
        </w:rPr>
        <w:t xml:space="preserve">
      Статья 110. Общие условия обмена жилыми </w:t>
      </w:r>
      <w:r>
        <w:br/>
      </w:r>
      <w:r>
        <w:rPr>
          <w:rFonts w:ascii="Times New Roman"/>
          <w:b w:val="false"/>
          <w:i w:val="false"/>
          <w:color w:val="000000"/>
          <w:sz w:val="28"/>
        </w:rPr>
        <w:t xml:space="preserve">
      помещениями </w:t>
      </w:r>
      <w:r>
        <w:br/>
      </w:r>
      <w:r>
        <w:rPr>
          <w:rFonts w:ascii="Times New Roman"/>
          <w:b w:val="false"/>
          <w:i w:val="false"/>
          <w:color w:val="000000"/>
          <w:sz w:val="28"/>
        </w:rPr>
        <w:t>
      </w:t>
      </w:r>
      <w:r>
        <w:br/>
      </w:r>
      <w:r>
        <w:rPr>
          <w:rFonts w:ascii="Times New Roman"/>
          <w:b w:val="false"/>
          <w:i w:val="false"/>
          <w:color w:val="000000"/>
          <w:sz w:val="28"/>
        </w:rPr>
        <w:t xml:space="preserve">
      1. Граждане, имеющие жилище, вправе произвести обмен жилыми помещениями, в том числе и расположенными в разных населенных пунктах. Принадлежность обмениваемых жилых помещений к разным категориям жилищного фонда не является препятствием к обмену. </w:t>
      </w:r>
      <w:r>
        <w:br/>
      </w:r>
      <w:r>
        <w:rPr>
          <w:rFonts w:ascii="Times New Roman"/>
          <w:b w:val="false"/>
          <w:i w:val="false"/>
          <w:color w:val="000000"/>
          <w:sz w:val="28"/>
        </w:rPr>
        <w:t xml:space="preserve">
      2. Для обмена необходимо письменное согласие совместно проживающих совершеннолетних членов семьи, включая временно отсутствующих. При обмене жилого помещения в доме жилищного кооператива круг членов семьи, согласие которых необходимо, ограничивается теми, за которыми признано право на часть паенакопления, а при обмене квартиры (жилого дома), принадлежащего гражданину на праве собственности, - теми, кто является со собственниками квартиры (жилого дома). При обмене арендованного жилого помещения необходимо согласие членов семьи, включенных в договор аренды. </w:t>
      </w:r>
      <w:r>
        <w:br/>
      </w:r>
      <w:r>
        <w:rPr>
          <w:rFonts w:ascii="Times New Roman"/>
          <w:b w:val="false"/>
          <w:i w:val="false"/>
          <w:color w:val="000000"/>
          <w:sz w:val="28"/>
        </w:rPr>
        <w:t xml:space="preserve">
      3. Если между членами семьи не достигнуто соглашение об обмене, то любой из них вправе требовать принудительного обмена занимаемого помещения на помещения в разных домах (квартирах). При этом учитываются заслуживающие внимания доводы и интересы лиц, проживающих в обмениваемом помещении. </w:t>
      </w:r>
      <w:r>
        <w:br/>
      </w:r>
      <w:r>
        <w:rPr>
          <w:rFonts w:ascii="Times New Roman"/>
          <w:b w:val="false"/>
          <w:i w:val="false"/>
          <w:color w:val="000000"/>
          <w:sz w:val="28"/>
        </w:rPr>
        <w:t xml:space="preserve">
      4. Между лицами, связанными семейными отношениями, возможен обмен части жилого помещения, а также обмен без переезда всех лиц, проживающих совместно с участником обмена (внутрисемейный обмен). </w:t>
      </w:r>
      <w:r>
        <w:br/>
      </w:r>
      <w:r>
        <w:rPr>
          <w:rFonts w:ascii="Times New Roman"/>
          <w:b w:val="false"/>
          <w:i w:val="false"/>
          <w:color w:val="000000"/>
          <w:sz w:val="28"/>
        </w:rPr>
        <w:t xml:space="preserve">
      5. Условия обмена определяются соглашением сторон. При обмене стороны вправе обусловить выплату друг другу денежной или иной компенсации за разницу в качестве и размере обмениваемых жилых помещений. </w:t>
      </w:r>
      <w:r>
        <w:br/>
      </w:r>
      <w:r>
        <w:rPr>
          <w:rFonts w:ascii="Times New Roman"/>
          <w:b w:val="false"/>
          <w:i w:val="false"/>
          <w:color w:val="000000"/>
          <w:sz w:val="28"/>
        </w:rPr>
        <w:t xml:space="preserve">
      6. Порядок оформления обмена устанавливается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111. Особенности обмена арендованного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При обмене жилого помещения, принадлежащего гражданину на праве аренды, к лицу, вселяющемуся в это помещение, переходят неисполненные обязательства по договору аренды. </w:t>
      </w:r>
      <w:r>
        <w:br/>
      </w:r>
      <w:r>
        <w:rPr>
          <w:rFonts w:ascii="Times New Roman"/>
          <w:b w:val="false"/>
          <w:i w:val="false"/>
          <w:color w:val="000000"/>
          <w:sz w:val="28"/>
        </w:rPr>
        <w:t>
      </w:t>
      </w:r>
      <w:r>
        <w:br/>
      </w:r>
      <w:r>
        <w:rPr>
          <w:rFonts w:ascii="Times New Roman"/>
          <w:b w:val="false"/>
          <w:i w:val="false"/>
          <w:color w:val="000000"/>
          <w:sz w:val="28"/>
        </w:rPr>
        <w:t xml:space="preserve">
      Статья 112. Особенности обмена жилого помещения, </w:t>
      </w:r>
      <w:r>
        <w:br/>
      </w:r>
      <w:r>
        <w:rPr>
          <w:rFonts w:ascii="Times New Roman"/>
          <w:b w:val="false"/>
          <w:i w:val="false"/>
          <w:color w:val="000000"/>
          <w:sz w:val="28"/>
        </w:rPr>
        <w:t xml:space="preserve">
      занимаемого членом жилищного кооператива </w:t>
      </w:r>
      <w:r>
        <w:br/>
      </w:r>
      <w:r>
        <w:rPr>
          <w:rFonts w:ascii="Times New Roman"/>
          <w:b w:val="false"/>
          <w:i w:val="false"/>
          <w:color w:val="000000"/>
          <w:sz w:val="28"/>
        </w:rPr>
        <w:t>
      </w:t>
      </w:r>
      <w:r>
        <w:br/>
      </w:r>
      <w:r>
        <w:rPr>
          <w:rFonts w:ascii="Times New Roman"/>
          <w:b w:val="false"/>
          <w:i w:val="false"/>
          <w:color w:val="000000"/>
          <w:sz w:val="28"/>
        </w:rPr>
        <w:t xml:space="preserve">
      1. Если одно из обмениваемых жилых помещений принадлежит члену жилищного кооператива, обмен может быть совершен при условии вступления в члены кооператива лица, вселяющегося в кооперативный дом. При этом к нему переходят неисполненные обязательства выбывшего в связи с обменом члена кооператива. </w:t>
      </w:r>
      <w:r>
        <w:br/>
      </w:r>
      <w:r>
        <w:rPr>
          <w:rFonts w:ascii="Times New Roman"/>
          <w:b w:val="false"/>
          <w:i w:val="false"/>
          <w:color w:val="000000"/>
          <w:sz w:val="28"/>
        </w:rPr>
        <w:t xml:space="preserve">
      2. Обмен жилого помещения в жилищном кооперативе может быть совершен и до окончания строительства кооперативного дома. </w:t>
      </w:r>
      <w:r>
        <w:br/>
      </w:r>
      <w:r>
        <w:rPr>
          <w:rFonts w:ascii="Times New Roman"/>
          <w:b w:val="false"/>
          <w:i w:val="false"/>
          <w:color w:val="000000"/>
          <w:sz w:val="28"/>
        </w:rPr>
        <w:t>
      </w:t>
      </w:r>
      <w:r>
        <w:br/>
      </w:r>
      <w:r>
        <w:rPr>
          <w:rFonts w:ascii="Times New Roman"/>
          <w:b w:val="false"/>
          <w:i w:val="false"/>
          <w:color w:val="000000"/>
          <w:sz w:val="28"/>
        </w:rPr>
        <w:t xml:space="preserve">
      Статья 113. Условия, при которых не допускается </w:t>
      </w:r>
      <w:r>
        <w:br/>
      </w:r>
      <w:r>
        <w:rPr>
          <w:rFonts w:ascii="Times New Roman"/>
          <w:b w:val="false"/>
          <w:i w:val="false"/>
          <w:color w:val="000000"/>
          <w:sz w:val="28"/>
        </w:rPr>
        <w:t xml:space="preserve">
      обмен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Обмен жилого помещения не допускается: </w:t>
      </w:r>
      <w:r>
        <w:br/>
      </w:r>
      <w:r>
        <w:rPr>
          <w:rFonts w:ascii="Times New Roman"/>
          <w:b w:val="false"/>
          <w:i w:val="false"/>
          <w:color w:val="000000"/>
          <w:sz w:val="28"/>
        </w:rPr>
        <w:t xml:space="preserve">
      1) если к гражданину, имеющему жилище, предъявлен иск, затрагивающий право пользования или собственности на жилое помещение; </w:t>
      </w:r>
      <w:r>
        <w:br/>
      </w:r>
      <w:r>
        <w:rPr>
          <w:rFonts w:ascii="Times New Roman"/>
          <w:b w:val="false"/>
          <w:i w:val="false"/>
          <w:color w:val="000000"/>
          <w:sz w:val="28"/>
        </w:rPr>
        <w:t xml:space="preserve">
      2) если на квартиру (жилой дом) наложен арест в связи с совершением преступления или по другим основаниям; </w:t>
      </w:r>
      <w:r>
        <w:br/>
      </w:r>
      <w:r>
        <w:rPr>
          <w:rFonts w:ascii="Times New Roman"/>
          <w:b w:val="false"/>
          <w:i w:val="false"/>
          <w:color w:val="000000"/>
          <w:sz w:val="28"/>
        </w:rPr>
        <w:t xml:space="preserve">
      3) если жилое помещение является служебным или находится в общежитии; </w:t>
      </w:r>
      <w:r>
        <w:br/>
      </w:r>
      <w:r>
        <w:rPr>
          <w:rFonts w:ascii="Times New Roman"/>
          <w:b w:val="false"/>
          <w:i w:val="false"/>
          <w:color w:val="000000"/>
          <w:sz w:val="28"/>
        </w:rPr>
        <w:t xml:space="preserve">
      4) если жилое помещение находится в доме коллективного собственника и собственник возражает против обмена. </w:t>
      </w:r>
      <w:r>
        <w:br/>
      </w:r>
      <w:r>
        <w:rPr>
          <w:rFonts w:ascii="Times New Roman"/>
          <w:b w:val="false"/>
          <w:i w:val="false"/>
          <w:color w:val="000000"/>
          <w:sz w:val="28"/>
        </w:rPr>
        <w:t xml:space="preserve">
      2. Установление дополнительных условий, при которых не допускается обмен жилого помещения, запрещается. # </w:t>
      </w:r>
      <w:r>
        <w:br/>
      </w:r>
      <w:r>
        <w:rPr>
          <w:rFonts w:ascii="Times New Roman"/>
          <w:b w:val="false"/>
          <w:i w:val="false"/>
          <w:color w:val="000000"/>
          <w:sz w:val="28"/>
        </w:rPr>
        <w:t xml:space="preserve">
      Статья 114. Вступление в законную силу соглашения об обмене </w:t>
      </w:r>
      <w:r>
        <w:br/>
      </w:r>
      <w:r>
        <w:rPr>
          <w:rFonts w:ascii="Times New Roman"/>
          <w:b w:val="false"/>
          <w:i w:val="false"/>
          <w:color w:val="000000"/>
          <w:sz w:val="28"/>
        </w:rPr>
        <w:t xml:space="preserve">
      жилыми помещениями </w:t>
      </w:r>
      <w:r>
        <w:br/>
      </w:r>
      <w:r>
        <w:rPr>
          <w:rFonts w:ascii="Times New Roman"/>
          <w:b w:val="false"/>
          <w:i w:val="false"/>
          <w:color w:val="000000"/>
          <w:sz w:val="28"/>
        </w:rPr>
        <w:t>
      </w:t>
      </w:r>
      <w:r>
        <w:br/>
      </w:r>
      <w:r>
        <w:rPr>
          <w:rFonts w:ascii="Times New Roman"/>
          <w:b w:val="false"/>
          <w:i w:val="false"/>
          <w:color w:val="000000"/>
          <w:sz w:val="28"/>
        </w:rPr>
        <w:t xml:space="preserve">
      1. Соглашение об обмене жилыми помещениями вступает в силу с момента получения свидетельств о праве собственности или ордеров, выдаваемых местным исполнительно-распорядительным органом (статьи 14, 44 настоящего Кодекса). </w:t>
      </w:r>
      <w:r>
        <w:br/>
      </w:r>
      <w:r>
        <w:rPr>
          <w:rFonts w:ascii="Times New Roman"/>
          <w:b w:val="false"/>
          <w:i w:val="false"/>
          <w:color w:val="000000"/>
          <w:sz w:val="28"/>
        </w:rPr>
        <w:t xml:space="preserve">
      2. Свидетельства о праве собственности или ордера выдаются по месту жительства одной из обмениваемых сторон. </w:t>
      </w:r>
      <w:r>
        <w:br/>
      </w:r>
      <w:r>
        <w:rPr>
          <w:rFonts w:ascii="Times New Roman"/>
          <w:b w:val="false"/>
          <w:i w:val="false"/>
          <w:color w:val="000000"/>
          <w:sz w:val="28"/>
        </w:rPr>
        <w:t>
      </w:t>
      </w:r>
      <w:r>
        <w:br/>
      </w:r>
      <w:r>
        <w:rPr>
          <w:rFonts w:ascii="Times New Roman"/>
          <w:b w:val="false"/>
          <w:i w:val="false"/>
          <w:color w:val="000000"/>
          <w:sz w:val="28"/>
        </w:rPr>
        <w:t xml:space="preserve">
      Статья 115. Признание обмена недействительным </w:t>
      </w:r>
      <w:r>
        <w:br/>
      </w:r>
      <w:r>
        <w:rPr>
          <w:rFonts w:ascii="Times New Roman"/>
          <w:b w:val="false"/>
          <w:i w:val="false"/>
          <w:color w:val="000000"/>
          <w:sz w:val="28"/>
        </w:rPr>
        <w:t>
      </w:t>
      </w:r>
      <w:r>
        <w:br/>
      </w:r>
      <w:r>
        <w:rPr>
          <w:rFonts w:ascii="Times New Roman"/>
          <w:b w:val="false"/>
          <w:i w:val="false"/>
          <w:color w:val="000000"/>
          <w:sz w:val="28"/>
        </w:rPr>
        <w:t xml:space="preserve">
      1. Обмен признается недействительным: </w:t>
      </w:r>
      <w:r>
        <w:br/>
      </w:r>
      <w:r>
        <w:rPr>
          <w:rFonts w:ascii="Times New Roman"/>
          <w:b w:val="false"/>
          <w:i w:val="false"/>
          <w:color w:val="000000"/>
          <w:sz w:val="28"/>
        </w:rPr>
        <w:t xml:space="preserve">
      1) если он совершен с нарушением требований, предусмотренных статьей 113 настоящего Кодекса; </w:t>
      </w:r>
      <w:r>
        <w:br/>
      </w:r>
      <w:r>
        <w:rPr>
          <w:rFonts w:ascii="Times New Roman"/>
          <w:b w:val="false"/>
          <w:i w:val="false"/>
          <w:color w:val="000000"/>
          <w:sz w:val="28"/>
        </w:rPr>
        <w:t xml:space="preserve">
      2) по основаниям, установленным Гражданским Кодексом Казахской ССР для признания сделки недействительной. </w:t>
      </w:r>
      <w:r>
        <w:br/>
      </w:r>
      <w:r>
        <w:rPr>
          <w:rFonts w:ascii="Times New Roman"/>
          <w:b w:val="false"/>
          <w:i w:val="false"/>
          <w:color w:val="000000"/>
          <w:sz w:val="28"/>
        </w:rPr>
        <w:t xml:space="preserve">
      2. Требование о признании обмена недействительным может быть заявлено в течение одного года со дня получения обменных ордеров или свидетельств о праве собственности. </w:t>
      </w:r>
      <w:r>
        <w:br/>
      </w:r>
      <w:r>
        <w:rPr>
          <w:rFonts w:ascii="Times New Roman"/>
          <w:b w:val="false"/>
          <w:i w:val="false"/>
          <w:color w:val="000000"/>
          <w:sz w:val="28"/>
        </w:rPr>
        <w:t xml:space="preserve">
      3. В случае признания обмена недействительным стороны подлежат переселению в ранее занимаемые помещения. </w:t>
      </w:r>
      <w:r>
        <w:br/>
      </w:r>
      <w:r>
        <w:rPr>
          <w:rFonts w:ascii="Times New Roman"/>
          <w:b w:val="false"/>
          <w:i w:val="false"/>
          <w:color w:val="000000"/>
          <w:sz w:val="28"/>
        </w:rPr>
        <w:t xml:space="preserve">
      4. В тех случаях, когда обмен признан недействительным вследствие неправомерных действий одной из сторон, виновный обязан возместить другой стороне убытки, возникшие вследствие обмена (стоимость перевозки вещей, ремонт помещений и т.п.). </w:t>
      </w:r>
      <w:r>
        <w:br/>
      </w:r>
      <w:r>
        <w:rPr>
          <w:rFonts w:ascii="Times New Roman"/>
          <w:b w:val="false"/>
          <w:i w:val="false"/>
          <w:color w:val="000000"/>
          <w:sz w:val="28"/>
        </w:rPr>
        <w:t>
      </w:t>
      </w:r>
      <w:r>
        <w:br/>
      </w:r>
      <w:r>
        <w:rPr>
          <w:rFonts w:ascii="Times New Roman"/>
          <w:b w:val="false"/>
          <w:i w:val="false"/>
          <w:color w:val="000000"/>
          <w:sz w:val="28"/>
        </w:rPr>
        <w:t xml:space="preserve">
      Глава 2 </w:t>
      </w:r>
      <w:r>
        <w:br/>
      </w:r>
      <w:r>
        <w:rPr>
          <w:rFonts w:ascii="Times New Roman"/>
          <w:b w:val="false"/>
          <w:i w:val="false"/>
          <w:color w:val="000000"/>
          <w:sz w:val="28"/>
        </w:rPr>
        <w:t>
      </w:t>
      </w:r>
      <w:r>
        <w:br/>
      </w:r>
      <w:r>
        <w:rPr>
          <w:rFonts w:ascii="Times New Roman"/>
          <w:b w:val="false"/>
          <w:i w:val="false"/>
          <w:color w:val="000000"/>
          <w:sz w:val="28"/>
        </w:rPr>
        <w:t xml:space="preserve">
      ПОДНАЕМ (СУБАРЕНДА)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116. Сдача жилых помещений в поднаем </w:t>
      </w:r>
      <w:r>
        <w:br/>
      </w:r>
      <w:r>
        <w:rPr>
          <w:rFonts w:ascii="Times New Roman"/>
          <w:b w:val="false"/>
          <w:i w:val="false"/>
          <w:color w:val="000000"/>
          <w:sz w:val="28"/>
        </w:rPr>
        <w:t xml:space="preserve">
      (субаренду) </w:t>
      </w:r>
      <w:r>
        <w:br/>
      </w:r>
      <w:r>
        <w:rPr>
          <w:rFonts w:ascii="Times New Roman"/>
          <w:b w:val="false"/>
          <w:i w:val="false"/>
          <w:color w:val="000000"/>
          <w:sz w:val="28"/>
        </w:rPr>
        <w:t>
      </w:t>
      </w:r>
      <w:r>
        <w:br/>
      </w:r>
      <w:r>
        <w:rPr>
          <w:rFonts w:ascii="Times New Roman"/>
          <w:b w:val="false"/>
          <w:i w:val="false"/>
          <w:color w:val="000000"/>
          <w:sz w:val="28"/>
        </w:rPr>
        <w:t xml:space="preserve">
      1. Наниматель (арендатор) вправе с согласия проживающих с ним членов семьи сдавать жилое помещение в поднаем (субаренду). Предметом договора поднайма (субаренды) может быть квартира (жилой дом) или жилое помещение, в том числе смежная комната или часть комнаты. </w:t>
      </w:r>
      <w:r>
        <w:br/>
      </w:r>
      <w:r>
        <w:rPr>
          <w:rFonts w:ascii="Times New Roman"/>
          <w:b w:val="false"/>
          <w:i w:val="false"/>
          <w:color w:val="000000"/>
          <w:sz w:val="28"/>
        </w:rPr>
        <w:t xml:space="preserve">
      2. Круг членов семьи, согласие которых необходимо для сдачи жилого помещения в поднаем (субаренду) определяется в соответствии с пунктом 2 статьи 110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117. Договор поднайма (субаренды) </w:t>
      </w:r>
      <w:r>
        <w:br/>
      </w:r>
      <w:r>
        <w:rPr>
          <w:rFonts w:ascii="Times New Roman"/>
          <w:b w:val="false"/>
          <w:i w:val="false"/>
          <w:color w:val="000000"/>
          <w:sz w:val="28"/>
        </w:rPr>
        <w:t>
      </w:t>
      </w:r>
      <w:r>
        <w:br/>
      </w:r>
      <w:r>
        <w:rPr>
          <w:rFonts w:ascii="Times New Roman"/>
          <w:b w:val="false"/>
          <w:i w:val="false"/>
          <w:color w:val="000000"/>
          <w:sz w:val="28"/>
        </w:rPr>
        <w:t xml:space="preserve">
      1. Договор поднайма (субаренды) должен заключаться в письменной форме. </w:t>
      </w:r>
      <w:r>
        <w:br/>
      </w:r>
      <w:r>
        <w:rPr>
          <w:rFonts w:ascii="Times New Roman"/>
          <w:b w:val="false"/>
          <w:i w:val="false"/>
          <w:color w:val="000000"/>
          <w:sz w:val="28"/>
        </w:rPr>
        <w:t xml:space="preserve">
      2. При проживании в квартире нескольких нанимателей для сдачи жилого помещения в поднаем требуется согласие всех нанимателей. </w:t>
      </w:r>
      <w:r>
        <w:br/>
      </w:r>
      <w:r>
        <w:rPr>
          <w:rFonts w:ascii="Times New Roman"/>
          <w:b w:val="false"/>
          <w:i w:val="false"/>
          <w:color w:val="000000"/>
          <w:sz w:val="28"/>
        </w:rPr>
        <w:t xml:space="preserve">
      3. Несоблюдение требований, установленных статьей 116 и пунктами 1, 2 статьи 117 настоящего Кодекса, влечет недействительность договора поднайма (субаренды), а вселившиеся граждане подлежат выселению без предоставления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118. Плата за пользование жилым помещением по </w:t>
      </w:r>
      <w:r>
        <w:br/>
      </w:r>
      <w:r>
        <w:rPr>
          <w:rFonts w:ascii="Times New Roman"/>
          <w:b w:val="false"/>
          <w:i w:val="false"/>
          <w:color w:val="000000"/>
          <w:sz w:val="28"/>
        </w:rPr>
        <w:t xml:space="preserve">
      договору поднайма (субаренды) </w:t>
      </w:r>
      <w:r>
        <w:br/>
      </w:r>
      <w:r>
        <w:rPr>
          <w:rFonts w:ascii="Times New Roman"/>
          <w:b w:val="false"/>
          <w:i w:val="false"/>
          <w:color w:val="000000"/>
          <w:sz w:val="28"/>
        </w:rPr>
        <w:t>
      </w:t>
      </w:r>
      <w:r>
        <w:br/>
      </w:r>
      <w:r>
        <w:rPr>
          <w:rFonts w:ascii="Times New Roman"/>
          <w:b w:val="false"/>
          <w:i w:val="false"/>
          <w:color w:val="000000"/>
          <w:sz w:val="28"/>
        </w:rPr>
        <w:t xml:space="preserve">
      Плата за пользование жилым помещением по договору поднайма (субаренды) устанавливается соглашением сторон. </w:t>
      </w:r>
      <w:r>
        <w:br/>
      </w:r>
      <w:r>
        <w:rPr>
          <w:rFonts w:ascii="Times New Roman"/>
          <w:b w:val="false"/>
          <w:i w:val="false"/>
          <w:color w:val="000000"/>
          <w:sz w:val="28"/>
        </w:rPr>
        <w:t>
      </w:t>
      </w:r>
      <w:r>
        <w:br/>
      </w:r>
      <w:r>
        <w:rPr>
          <w:rFonts w:ascii="Times New Roman"/>
          <w:b w:val="false"/>
          <w:i w:val="false"/>
          <w:color w:val="000000"/>
          <w:sz w:val="28"/>
        </w:rPr>
        <w:t xml:space="preserve">
      Статья 119. Прекращение договора поднайма </w:t>
      </w:r>
      <w:r>
        <w:br/>
      </w:r>
      <w:r>
        <w:rPr>
          <w:rFonts w:ascii="Times New Roman"/>
          <w:b w:val="false"/>
          <w:i w:val="false"/>
          <w:color w:val="000000"/>
          <w:sz w:val="28"/>
        </w:rPr>
        <w:t xml:space="preserve">
      (субаренды) </w:t>
      </w:r>
      <w:r>
        <w:br/>
      </w:r>
      <w:r>
        <w:rPr>
          <w:rFonts w:ascii="Times New Roman"/>
          <w:b w:val="false"/>
          <w:i w:val="false"/>
          <w:color w:val="000000"/>
          <w:sz w:val="28"/>
        </w:rPr>
        <w:t>
      </w:t>
      </w:r>
      <w:r>
        <w:br/>
      </w:r>
      <w:r>
        <w:rPr>
          <w:rFonts w:ascii="Times New Roman"/>
          <w:b w:val="false"/>
          <w:i w:val="false"/>
          <w:color w:val="000000"/>
          <w:sz w:val="28"/>
        </w:rPr>
        <w:t xml:space="preserve">
      1. По истечении срока поднайма (субаренды) поднаниматель (субарендатор) не приобретает права на возобновление договора и по требованию нанимателя (арендатора) подлежит выселению без предоставления другого жилого помещения. Договор поднайма (субаренды) жилого помещения может быть расторгнут по требованию нанимателя (арендатора) досрочно лишь при наличии уважительных непредвиденных обстоятельств. </w:t>
      </w:r>
      <w:r>
        <w:br/>
      </w:r>
      <w:r>
        <w:rPr>
          <w:rFonts w:ascii="Times New Roman"/>
          <w:b w:val="false"/>
          <w:i w:val="false"/>
          <w:color w:val="000000"/>
          <w:sz w:val="28"/>
        </w:rPr>
        <w:t xml:space="preserve">
      2. Договор поднайма (субаренды), заключенный без указания срока, может быть прекращен нанимателем (арендатором) в любое время без объяснения причин. О прекращении договора поднайма (субаренды) наниматель обязан предупредить поднанимателя (субарендатора) не менее чем за один месяц. </w:t>
      </w:r>
      <w:r>
        <w:br/>
      </w:r>
      <w:r>
        <w:rPr>
          <w:rFonts w:ascii="Times New Roman"/>
          <w:b w:val="false"/>
          <w:i w:val="false"/>
          <w:color w:val="000000"/>
          <w:sz w:val="28"/>
        </w:rPr>
        <w:t xml:space="preserve">
      3. Договор поднайма (субаренды) может быть также прекращен по основаниям, предусмотренным статьей 90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120. Временные жильцы </w:t>
      </w:r>
      <w:r>
        <w:br/>
      </w:r>
      <w:r>
        <w:rPr>
          <w:rFonts w:ascii="Times New Roman"/>
          <w:b w:val="false"/>
          <w:i w:val="false"/>
          <w:color w:val="000000"/>
          <w:sz w:val="28"/>
        </w:rPr>
        <w:t>
      </w:t>
      </w:r>
      <w:r>
        <w:br/>
      </w:r>
      <w:r>
        <w:rPr>
          <w:rFonts w:ascii="Times New Roman"/>
          <w:b w:val="false"/>
          <w:i w:val="false"/>
          <w:color w:val="000000"/>
          <w:sz w:val="28"/>
        </w:rPr>
        <w:t xml:space="preserve">
      1. Лица, проживающие в жилом помещении с разрешения нанимателя (арендатора) и совершеннолетних членов его семьи без заключения договора поднайма (субаренды), признаются временными жильцами. Круг членов семьи, согласие которых необходимо для вселения временных жильцов, определяется в соответствии с пунктом 2 статьи 110 настоящего Кодекса. </w:t>
      </w:r>
      <w:r>
        <w:br/>
      </w:r>
      <w:r>
        <w:rPr>
          <w:rFonts w:ascii="Times New Roman"/>
          <w:b w:val="false"/>
          <w:i w:val="false"/>
          <w:color w:val="000000"/>
          <w:sz w:val="28"/>
        </w:rPr>
        <w:t xml:space="preserve">
      2. Временные жильцы по требованию нанимателя (арендатора) или членов его семьи, согласие которых необходимо для вселения временного жильца, обязаны в двухнедельный срок освободить помещение. В случае отказа они подлежат выселению без предоставления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121. Выселение поднанимателей (субарендаторов) и </w:t>
      </w:r>
      <w:r>
        <w:br/>
      </w:r>
      <w:r>
        <w:rPr>
          <w:rFonts w:ascii="Times New Roman"/>
          <w:b w:val="false"/>
          <w:i w:val="false"/>
          <w:color w:val="000000"/>
          <w:sz w:val="28"/>
        </w:rPr>
        <w:t xml:space="preserve">
      временных жильцов в случае прекращения договора </w:t>
      </w:r>
      <w:r>
        <w:br/>
      </w:r>
      <w:r>
        <w:rPr>
          <w:rFonts w:ascii="Times New Roman"/>
          <w:b w:val="false"/>
          <w:i w:val="false"/>
          <w:color w:val="000000"/>
          <w:sz w:val="28"/>
        </w:rPr>
        <w:t xml:space="preserve">
      найма (аренды)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Поднаниматели (субарендаторы) и временные жильцы не приобретают самостоятельного права на жилую площадь. </w:t>
      </w:r>
      <w:r>
        <w:br/>
      </w:r>
      <w:r>
        <w:rPr>
          <w:rFonts w:ascii="Times New Roman"/>
          <w:b w:val="false"/>
          <w:i w:val="false"/>
          <w:color w:val="000000"/>
          <w:sz w:val="28"/>
        </w:rPr>
        <w:t xml:space="preserve">
      2. С прекращением договора найма (аренды), в том числе в результате обмена жилого помещения, одновременно прекращается договор поднайма (субаренды). Поднаниматели (субарендаторы) и временные жильцы в случае отказа освободить помещение подлежат выселению без предоставления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Статья 122. Договор найма жилого помещения в домах жилищных </w:t>
      </w:r>
      <w:r>
        <w:br/>
      </w:r>
      <w:r>
        <w:rPr>
          <w:rFonts w:ascii="Times New Roman"/>
          <w:b w:val="false"/>
          <w:i w:val="false"/>
          <w:color w:val="000000"/>
          <w:sz w:val="28"/>
        </w:rPr>
        <w:t xml:space="preserve">
      кооперативов и в домах, принадлежащих гражданам </w:t>
      </w:r>
      <w:r>
        <w:br/>
      </w:r>
      <w:r>
        <w:rPr>
          <w:rFonts w:ascii="Times New Roman"/>
          <w:b w:val="false"/>
          <w:i w:val="false"/>
          <w:color w:val="000000"/>
          <w:sz w:val="28"/>
        </w:rPr>
        <w:t xml:space="preserve">
      на праве собственности </w:t>
      </w:r>
      <w:r>
        <w:br/>
      </w:r>
      <w:r>
        <w:rPr>
          <w:rFonts w:ascii="Times New Roman"/>
          <w:b w:val="false"/>
          <w:i w:val="false"/>
          <w:color w:val="000000"/>
          <w:sz w:val="28"/>
        </w:rPr>
        <w:t>
      </w:t>
      </w:r>
      <w:r>
        <w:br/>
      </w:r>
      <w:r>
        <w:rPr>
          <w:rFonts w:ascii="Times New Roman"/>
          <w:b w:val="false"/>
          <w:i w:val="false"/>
          <w:color w:val="000000"/>
          <w:sz w:val="28"/>
        </w:rPr>
        <w:t xml:space="preserve">
      1. К отношениям по договору найма жилого помещения в домах жилищных кооперативов и в домах (квартирах), принадлежащих гражданам на праве собственности, применяются положения, установленные статьями 116-119, 121 настоящего Кодекса. </w:t>
      </w:r>
      <w:r>
        <w:br/>
      </w:r>
      <w:r>
        <w:rPr>
          <w:rFonts w:ascii="Times New Roman"/>
          <w:b w:val="false"/>
          <w:i w:val="false"/>
          <w:color w:val="000000"/>
          <w:sz w:val="28"/>
        </w:rPr>
        <w:t xml:space="preserve">
      2. К отношениям между членом жилищного кооператива или собственником и временными жильцами применяются положения, установленные статьями 120, 121 настоящего Кодекса. </w:t>
      </w:r>
      <w:r>
        <w:br/>
      </w:r>
      <w:r>
        <w:rPr>
          <w:rFonts w:ascii="Times New Roman"/>
          <w:b w:val="false"/>
          <w:i w:val="false"/>
          <w:color w:val="000000"/>
          <w:sz w:val="28"/>
        </w:rPr>
        <w:t xml:space="preserve">
      3. При переходе к другому лицу права собственности на квартиру (жилой дом), в которой находится сданное в наем жилое помещение, договор найма сохраняет силу для нового собственника. </w:t>
      </w:r>
      <w:r>
        <w:br/>
      </w:r>
      <w:r>
        <w:rPr>
          <w:rFonts w:ascii="Times New Roman"/>
          <w:b w:val="false"/>
          <w:i w:val="false"/>
          <w:color w:val="000000"/>
          <w:sz w:val="28"/>
        </w:rPr>
        <w:t>
      </w:t>
      </w:r>
      <w:r>
        <w:br/>
      </w:r>
      <w:r>
        <w:rPr>
          <w:rFonts w:ascii="Times New Roman"/>
          <w:b w:val="false"/>
          <w:i w:val="false"/>
          <w:color w:val="000000"/>
          <w:sz w:val="28"/>
        </w:rPr>
        <w:t xml:space="preserve">
      Р А З Д Е Л VI </w:t>
      </w:r>
      <w:r>
        <w:br/>
      </w:r>
      <w:r>
        <w:rPr>
          <w:rFonts w:ascii="Times New Roman"/>
          <w:b w:val="false"/>
          <w:i w:val="false"/>
          <w:color w:val="000000"/>
          <w:sz w:val="28"/>
        </w:rPr>
        <w:t>
      </w:t>
      </w:r>
      <w:r>
        <w:br/>
      </w:r>
      <w:r>
        <w:rPr>
          <w:rFonts w:ascii="Times New Roman"/>
          <w:b w:val="false"/>
          <w:i w:val="false"/>
          <w:color w:val="000000"/>
          <w:sz w:val="28"/>
        </w:rPr>
        <w:t xml:space="preserve">
      ПОЛЬЗОВАНИЕ СЛУЖЕБНЫМИ ЖИЛЫМИ ПОМЕЩЕНИЯМИ </w:t>
      </w:r>
      <w:r>
        <w:br/>
      </w:r>
      <w:r>
        <w:rPr>
          <w:rFonts w:ascii="Times New Roman"/>
          <w:b w:val="false"/>
          <w:i w:val="false"/>
          <w:color w:val="000000"/>
          <w:sz w:val="28"/>
        </w:rPr>
        <w:t xml:space="preserve">
      И ОБЩЕЖИТИЯМИ </w:t>
      </w:r>
      <w:r>
        <w:br/>
      </w:r>
      <w:r>
        <w:rPr>
          <w:rFonts w:ascii="Times New Roman"/>
          <w:b w:val="false"/>
          <w:i w:val="false"/>
          <w:color w:val="000000"/>
          <w:sz w:val="28"/>
        </w:rPr>
        <w:t>
      </w:t>
      </w:r>
      <w:r>
        <w:br/>
      </w:r>
      <w:r>
        <w:rPr>
          <w:rFonts w:ascii="Times New Roman"/>
          <w:b w:val="false"/>
          <w:i w:val="false"/>
          <w:color w:val="000000"/>
          <w:sz w:val="28"/>
        </w:rPr>
        <w:t xml:space="preserve">
      Глава 1 </w:t>
      </w:r>
      <w:r>
        <w:br/>
      </w:r>
      <w:r>
        <w:rPr>
          <w:rFonts w:ascii="Times New Roman"/>
          <w:b w:val="false"/>
          <w:i w:val="false"/>
          <w:color w:val="000000"/>
          <w:sz w:val="28"/>
        </w:rPr>
        <w:t>
      </w:t>
      </w:r>
      <w:r>
        <w:br/>
      </w:r>
      <w:r>
        <w:rPr>
          <w:rFonts w:ascii="Times New Roman"/>
          <w:b w:val="false"/>
          <w:i w:val="false"/>
          <w:color w:val="000000"/>
          <w:sz w:val="28"/>
        </w:rPr>
        <w:t xml:space="preserve">
      ПОЛЬЗОВАНИЕ СЛУЖЕБНЫМИ ЖИЛЫМИ ПОМЕЩЕНИЯМИ </w:t>
      </w:r>
      <w:r>
        <w:br/>
      </w:r>
      <w:r>
        <w:rPr>
          <w:rFonts w:ascii="Times New Roman"/>
          <w:b w:val="false"/>
          <w:i w:val="false"/>
          <w:color w:val="000000"/>
          <w:sz w:val="28"/>
        </w:rPr>
        <w:t>
      </w:t>
      </w:r>
      <w:r>
        <w:br/>
      </w:r>
      <w:r>
        <w:rPr>
          <w:rFonts w:ascii="Times New Roman"/>
          <w:b w:val="false"/>
          <w:i w:val="false"/>
          <w:color w:val="000000"/>
          <w:sz w:val="28"/>
        </w:rPr>
        <w:t xml:space="preserve">
      Статья 123. Назначение служебных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1. Служебные жилые помещения предназначаются для заселения гражданами, которые в связи с характером их трудовых отношений должны проживать по месту работы. </w:t>
      </w:r>
      <w:r>
        <w:br/>
      </w:r>
      <w:r>
        <w:rPr>
          <w:rFonts w:ascii="Times New Roman"/>
          <w:b w:val="false"/>
          <w:i w:val="false"/>
          <w:color w:val="000000"/>
          <w:sz w:val="28"/>
        </w:rPr>
        <w:t xml:space="preserve">
      2. Служебные жилые помещения могут предоставляться также лицам, занимающим выборные должности, работающим по периодически проводимым конкурсам, по контрактам либо по срочным трудовым договорам. </w:t>
      </w:r>
      <w:r>
        <w:br/>
      </w:r>
      <w:r>
        <w:rPr>
          <w:rFonts w:ascii="Times New Roman"/>
          <w:b w:val="false"/>
          <w:i w:val="false"/>
          <w:color w:val="000000"/>
          <w:sz w:val="28"/>
        </w:rPr>
        <w:t xml:space="preserve">
      3. В домах коммунального и ведомственного жилищного фонда помещение включается в число служебных и исключается из их числа решением местного исполнительно-распорядительного органа. </w:t>
      </w:r>
      <w:r>
        <w:br/>
      </w:r>
      <w:r>
        <w:rPr>
          <w:rFonts w:ascii="Times New Roman"/>
          <w:b w:val="false"/>
          <w:i w:val="false"/>
          <w:color w:val="000000"/>
          <w:sz w:val="28"/>
        </w:rPr>
        <w:t xml:space="preserve">
      4. В домах жилищного фонда предприятий, коллективного жилищного фонда, фонда жилищных кооперативов этот вопрос решается предприятием или собственником. </w:t>
      </w:r>
      <w:r>
        <w:br/>
      </w:r>
      <w:r>
        <w:rPr>
          <w:rFonts w:ascii="Times New Roman"/>
          <w:b w:val="false"/>
          <w:i w:val="false"/>
          <w:color w:val="000000"/>
          <w:sz w:val="28"/>
        </w:rPr>
        <w:t xml:space="preserve">
      5. Под служебные жилые помещения выделяются отдельные квартиры. </w:t>
      </w:r>
      <w:r>
        <w:br/>
      </w:r>
      <w:r>
        <w:rPr>
          <w:rFonts w:ascii="Times New Roman"/>
          <w:b w:val="false"/>
          <w:i w:val="false"/>
          <w:color w:val="000000"/>
          <w:sz w:val="28"/>
        </w:rPr>
        <w:t>
      </w:t>
      </w:r>
      <w:r>
        <w:br/>
      </w:r>
      <w:r>
        <w:rPr>
          <w:rFonts w:ascii="Times New Roman"/>
          <w:b w:val="false"/>
          <w:i w:val="false"/>
          <w:color w:val="000000"/>
          <w:sz w:val="28"/>
        </w:rPr>
        <w:t xml:space="preserve">
      Статья 124. Перечень категорий работников, которым </w:t>
      </w:r>
      <w:r>
        <w:br/>
      </w:r>
      <w:r>
        <w:rPr>
          <w:rFonts w:ascii="Times New Roman"/>
          <w:b w:val="false"/>
          <w:i w:val="false"/>
          <w:color w:val="000000"/>
          <w:sz w:val="28"/>
        </w:rPr>
        <w:t xml:space="preserve">
      предоставляются служебные жилые помещения </w:t>
      </w:r>
      <w:r>
        <w:br/>
      </w:r>
      <w:r>
        <w:rPr>
          <w:rFonts w:ascii="Times New Roman"/>
          <w:b w:val="false"/>
          <w:i w:val="false"/>
          <w:color w:val="000000"/>
          <w:sz w:val="28"/>
        </w:rPr>
        <w:t>
      </w:t>
      </w:r>
      <w:r>
        <w:br/>
      </w:r>
      <w:r>
        <w:rPr>
          <w:rFonts w:ascii="Times New Roman"/>
          <w:b w:val="false"/>
          <w:i w:val="false"/>
          <w:color w:val="000000"/>
          <w:sz w:val="28"/>
        </w:rPr>
        <w:t xml:space="preserve">
      1. В домах коммунального и ведомственного жилищного фонда перечень категорий работников, которым могут быть предоставлены служебные помещения, а также работников, которым такие помещения предоставляются бесплатно, устанавливается Правительством Республики Казахстан. В домах коммунального жилищного фонда дополнительный перечень может быть установлен местным исполнительно-распорядительным органом. </w:t>
      </w:r>
      <w:r>
        <w:br/>
      </w:r>
      <w:r>
        <w:rPr>
          <w:rFonts w:ascii="Times New Roman"/>
          <w:b w:val="false"/>
          <w:i w:val="false"/>
          <w:color w:val="000000"/>
          <w:sz w:val="28"/>
        </w:rPr>
        <w:t xml:space="preserve">
      2. В домах жилищного фонда предприятий, коллективного жилищного фонда и фонда жилищных кооперативов такой перечень устанавливается предприятием или собственником. </w:t>
      </w:r>
      <w:r>
        <w:br/>
      </w:r>
      <w:r>
        <w:rPr>
          <w:rFonts w:ascii="Times New Roman"/>
          <w:b w:val="false"/>
          <w:i w:val="false"/>
          <w:color w:val="000000"/>
          <w:sz w:val="28"/>
        </w:rPr>
        <w:t>
      </w:t>
      </w:r>
      <w:r>
        <w:br/>
      </w:r>
      <w:r>
        <w:rPr>
          <w:rFonts w:ascii="Times New Roman"/>
          <w:b w:val="false"/>
          <w:i w:val="false"/>
          <w:color w:val="000000"/>
          <w:sz w:val="28"/>
        </w:rPr>
        <w:t xml:space="preserve">
      Статья 125. Порядок предоставления и пользования </w:t>
      </w:r>
      <w:r>
        <w:br/>
      </w:r>
      <w:r>
        <w:rPr>
          <w:rFonts w:ascii="Times New Roman"/>
          <w:b w:val="false"/>
          <w:i w:val="false"/>
          <w:color w:val="000000"/>
          <w:sz w:val="28"/>
        </w:rPr>
        <w:t xml:space="preserve">
      служебными жилыми помещениями </w:t>
      </w:r>
      <w:r>
        <w:br/>
      </w:r>
      <w:r>
        <w:rPr>
          <w:rFonts w:ascii="Times New Roman"/>
          <w:b w:val="false"/>
          <w:i w:val="false"/>
          <w:color w:val="000000"/>
          <w:sz w:val="28"/>
        </w:rPr>
        <w:t>
      </w:t>
      </w:r>
      <w:r>
        <w:br/>
      </w:r>
      <w:r>
        <w:rPr>
          <w:rFonts w:ascii="Times New Roman"/>
          <w:b w:val="false"/>
          <w:i w:val="false"/>
          <w:color w:val="000000"/>
          <w:sz w:val="28"/>
        </w:rPr>
        <w:t xml:space="preserve">
      1. В домах государственного жилищного фонда решение о предоставлении служебного жилого помещения принимается по месту работы или службы гражданина администрацией совместно с профсоюзным комитетом, а в домах коллективного жилищного фонда и фонда жилищных кооперативов - в порядке, устанавливаемом собственником. </w:t>
      </w:r>
      <w:r>
        <w:br/>
      </w:r>
      <w:r>
        <w:rPr>
          <w:rFonts w:ascii="Times New Roman"/>
          <w:b w:val="false"/>
          <w:i w:val="false"/>
          <w:color w:val="000000"/>
          <w:sz w:val="28"/>
        </w:rPr>
        <w:t xml:space="preserve">
      2. На основании этого решения надлежащий местный исполнительно-распорядительный орган выдает гражданину специальный ордер. </w:t>
      </w:r>
      <w:r>
        <w:br/>
      </w:r>
      <w:r>
        <w:rPr>
          <w:rFonts w:ascii="Times New Roman"/>
          <w:b w:val="false"/>
          <w:i w:val="false"/>
          <w:color w:val="000000"/>
          <w:sz w:val="28"/>
        </w:rPr>
        <w:t xml:space="preserve">
      3. Форма ордера на занятие служебного жилого помещения устанавливается Правительством Республики Казахстан. </w:t>
      </w:r>
      <w:r>
        <w:br/>
      </w:r>
      <w:r>
        <w:rPr>
          <w:rFonts w:ascii="Times New Roman"/>
          <w:b w:val="false"/>
          <w:i w:val="false"/>
          <w:color w:val="000000"/>
          <w:sz w:val="28"/>
        </w:rPr>
        <w:t xml:space="preserve">
      4. К пользованию служебными жилыми помещениями применяются статьи 65-71, 74, 75, 77, 83, 84, подпункты 1, 2, 3, 6 пункта 1 статьи 86, 90, 91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126. Выселение из служебных жилых помещений без </w:t>
      </w:r>
      <w:r>
        <w:br/>
      </w:r>
      <w:r>
        <w:rPr>
          <w:rFonts w:ascii="Times New Roman"/>
          <w:b w:val="false"/>
          <w:i w:val="false"/>
          <w:color w:val="000000"/>
          <w:sz w:val="28"/>
        </w:rPr>
        <w:t xml:space="preserve">
      предоставления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Рабочие и служащие, прекратившие трудовые отношения, в связи с которыми предоставлялось служебное жилое помещение, а также граждане, прекратившие исполнение обязанностей, связанных с выборной должностью (п.2 статьи 123 настоящего Кодекса), подлежат выселению со всеми проживающими с ними лицами без предоставления другого жилого помещения. </w:t>
      </w:r>
      <w:r>
        <w:br/>
      </w:r>
      <w:r>
        <w:rPr>
          <w:rFonts w:ascii="Times New Roman"/>
          <w:b w:val="false"/>
          <w:i w:val="false"/>
          <w:color w:val="000000"/>
          <w:sz w:val="28"/>
        </w:rPr>
        <w:t xml:space="preserve">
      2. Требование о выселении по указанным основаниям может быть предъявлено в течение трех лет со дня прекращения трудовых отношений. </w:t>
      </w:r>
      <w:r>
        <w:br/>
      </w:r>
      <w:r>
        <w:rPr>
          <w:rFonts w:ascii="Times New Roman"/>
          <w:b w:val="false"/>
          <w:i w:val="false"/>
          <w:color w:val="000000"/>
          <w:sz w:val="28"/>
        </w:rPr>
        <w:t>
      </w:t>
      </w:r>
      <w:r>
        <w:br/>
      </w:r>
      <w:r>
        <w:rPr>
          <w:rFonts w:ascii="Times New Roman"/>
          <w:b w:val="false"/>
          <w:i w:val="false"/>
          <w:color w:val="000000"/>
          <w:sz w:val="28"/>
        </w:rPr>
        <w:t xml:space="preserve">
      Статья 127. Граждане, выселение которых из служебных жилых </w:t>
      </w:r>
      <w:r>
        <w:br/>
      </w:r>
      <w:r>
        <w:rPr>
          <w:rFonts w:ascii="Times New Roman"/>
          <w:b w:val="false"/>
          <w:i w:val="false"/>
          <w:color w:val="000000"/>
          <w:sz w:val="28"/>
        </w:rPr>
        <w:t xml:space="preserve">
      помещений не допускается без предоставления </w:t>
      </w:r>
      <w:r>
        <w:br/>
      </w:r>
      <w:r>
        <w:rPr>
          <w:rFonts w:ascii="Times New Roman"/>
          <w:b w:val="false"/>
          <w:i w:val="false"/>
          <w:color w:val="000000"/>
          <w:sz w:val="28"/>
        </w:rPr>
        <w:t xml:space="preserve">
      другого жилого помещения </w:t>
      </w:r>
      <w:r>
        <w:br/>
      </w:r>
      <w:r>
        <w:rPr>
          <w:rFonts w:ascii="Times New Roman"/>
          <w:b w:val="false"/>
          <w:i w:val="false"/>
          <w:color w:val="000000"/>
          <w:sz w:val="28"/>
        </w:rPr>
        <w:t>
      </w:t>
      </w:r>
      <w:r>
        <w:br/>
      </w:r>
      <w:r>
        <w:rPr>
          <w:rFonts w:ascii="Times New Roman"/>
          <w:b w:val="false"/>
          <w:i w:val="false"/>
          <w:color w:val="000000"/>
          <w:sz w:val="28"/>
        </w:rPr>
        <w:t xml:space="preserve">
      1. Без предоставления другого жилого помещения не могут быть выселены из служебных жилых помещений: инвалиды I и II групп, за исключением лиц, ставших инвалидами в результате совершенного ими преступления; семьи погибших или пропавших без вести воинов (партизан); участники Великой Отечественной войны; воины-интернационалисты; семьи лиц, погибших при исполнении государственных или общественных обязанностей, обязанностей воинской службы, при спасании человеческой жизни, при охране правопорядка; граждане, состояние здоровья которых по заключению ВТЭК ухудшилось вследствие Чернобыльской катастрофы, взрывов на Семипалатинском полигоне, а также на других ядерных объектах гражданского и военного назначения; лица, проработавшие на предприятии, в учреждении, организации, предоставивших им служебное помещение, не менее 10 лет; лица, освобожденные от должности, в связи с которой им было предоставлено жилое помещение, но не прекратившие трудовых отношений с предприятием, учреждением, организацией, предоставившими это помещение; лица, уволенные по состоянию здоровья либо в связи с ликвидацией предприятия, учреждения, организации или по сокращению численности штата работников; пенсионеры по возрасту; члены семьи умершего работника, которому было предоставлено служебное жилое помещение; одинокие лица с проживающими вместе с ними несовершеннолетними детьми; многодетные семьи, имеющие четырех и более детей. </w:t>
      </w:r>
      <w:r>
        <w:br/>
      </w:r>
      <w:r>
        <w:rPr>
          <w:rFonts w:ascii="Times New Roman"/>
          <w:b w:val="false"/>
          <w:i w:val="false"/>
          <w:color w:val="000000"/>
          <w:sz w:val="28"/>
        </w:rPr>
        <w:t xml:space="preserve">
      2. Действие настоящей статьи не распространяется на граждан, получивших служебную квартиру в порядке пункта 2 статьи 123 настоящего Кодекса. </w:t>
      </w:r>
      <w:r>
        <w:br/>
      </w:r>
      <w:r>
        <w:rPr>
          <w:rFonts w:ascii="Times New Roman"/>
          <w:b w:val="false"/>
          <w:i w:val="false"/>
          <w:color w:val="000000"/>
          <w:sz w:val="28"/>
        </w:rPr>
        <w:t>
      </w:t>
      </w:r>
      <w:r>
        <w:br/>
      </w:r>
      <w:r>
        <w:rPr>
          <w:rFonts w:ascii="Times New Roman"/>
          <w:b w:val="false"/>
          <w:i w:val="false"/>
          <w:color w:val="000000"/>
          <w:sz w:val="28"/>
        </w:rPr>
        <w:t xml:space="preserve">
      Статья 128. Предоставление другого служебного жилого </w:t>
      </w:r>
      <w:r>
        <w:br/>
      </w:r>
      <w:r>
        <w:rPr>
          <w:rFonts w:ascii="Times New Roman"/>
          <w:b w:val="false"/>
          <w:i w:val="false"/>
          <w:color w:val="000000"/>
          <w:sz w:val="28"/>
        </w:rPr>
        <w:t xml:space="preserve">
      помещения в связи со сносом дома </w:t>
      </w:r>
      <w:r>
        <w:br/>
      </w:r>
      <w:r>
        <w:rPr>
          <w:rFonts w:ascii="Times New Roman"/>
          <w:b w:val="false"/>
          <w:i w:val="false"/>
          <w:color w:val="000000"/>
          <w:sz w:val="28"/>
        </w:rPr>
        <w:t>
      </w:t>
      </w:r>
      <w:r>
        <w:br/>
      </w:r>
      <w:r>
        <w:rPr>
          <w:rFonts w:ascii="Times New Roman"/>
          <w:b w:val="false"/>
          <w:i w:val="false"/>
          <w:color w:val="000000"/>
          <w:sz w:val="28"/>
        </w:rPr>
        <w:t xml:space="preserve">
      При сносе дома, в котором находится служебное жилое помещение, лицам, продолжающим выполнять работу, предусмотренную пунктами 1, 2 статьи 123 настоящего Кодекса, предоставляется другое жилое помещение. Такое помещение может быть служебным. </w:t>
      </w:r>
      <w:r>
        <w:br/>
      </w:r>
      <w:r>
        <w:rPr>
          <w:rFonts w:ascii="Times New Roman"/>
          <w:b w:val="false"/>
          <w:i w:val="false"/>
          <w:color w:val="000000"/>
          <w:sz w:val="28"/>
        </w:rPr>
        <w:t>
      </w:t>
      </w:r>
      <w:r>
        <w:br/>
      </w:r>
      <w:r>
        <w:rPr>
          <w:rFonts w:ascii="Times New Roman"/>
          <w:b w:val="false"/>
          <w:i w:val="false"/>
          <w:color w:val="000000"/>
          <w:sz w:val="28"/>
        </w:rPr>
        <w:t xml:space="preserve">
      Глава 2 </w:t>
      </w:r>
      <w:r>
        <w:br/>
      </w:r>
      <w:r>
        <w:rPr>
          <w:rFonts w:ascii="Times New Roman"/>
          <w:b w:val="false"/>
          <w:i w:val="false"/>
          <w:color w:val="000000"/>
          <w:sz w:val="28"/>
        </w:rPr>
        <w:t>
      </w:t>
      </w:r>
      <w:r>
        <w:br/>
      </w:r>
      <w:r>
        <w:rPr>
          <w:rFonts w:ascii="Times New Roman"/>
          <w:b w:val="false"/>
          <w:i w:val="false"/>
          <w:color w:val="000000"/>
          <w:sz w:val="28"/>
        </w:rPr>
        <w:t xml:space="preserve">
      ПОЛЬЗОВАНИЕ ОБЩЕЖИТИЯМИ </w:t>
      </w:r>
      <w:r>
        <w:br/>
      </w:r>
      <w:r>
        <w:rPr>
          <w:rFonts w:ascii="Times New Roman"/>
          <w:b w:val="false"/>
          <w:i w:val="false"/>
          <w:color w:val="000000"/>
          <w:sz w:val="28"/>
        </w:rPr>
        <w:t>
      </w:t>
      </w:r>
      <w:r>
        <w:br/>
      </w:r>
      <w:r>
        <w:rPr>
          <w:rFonts w:ascii="Times New Roman"/>
          <w:b w:val="false"/>
          <w:i w:val="false"/>
          <w:color w:val="000000"/>
          <w:sz w:val="28"/>
        </w:rPr>
        <w:t xml:space="preserve">
      Статья 129. Назначение общежитий </w:t>
      </w:r>
      <w:r>
        <w:br/>
      </w:r>
      <w:r>
        <w:rPr>
          <w:rFonts w:ascii="Times New Roman"/>
          <w:b w:val="false"/>
          <w:i w:val="false"/>
          <w:color w:val="000000"/>
          <w:sz w:val="28"/>
        </w:rPr>
        <w:t>
      </w:t>
      </w:r>
      <w:r>
        <w:br/>
      </w:r>
      <w:r>
        <w:rPr>
          <w:rFonts w:ascii="Times New Roman"/>
          <w:b w:val="false"/>
          <w:i w:val="false"/>
          <w:color w:val="000000"/>
          <w:sz w:val="28"/>
        </w:rPr>
        <w:t xml:space="preserve">
      Для проживания сезонных и временных работников и лиц, работающих по срочному трудовому договору, а также студентов и учащихся в период работы или учебы могут использоваться общежития. Под общежития предоставляются специально построенные или переоборудованные для этих целей жилые дома. Запрещается использование под общежития жилых помещений, предназначенных для постоянного проживания граждан. </w:t>
      </w:r>
      <w:r>
        <w:br/>
      </w:r>
      <w:r>
        <w:rPr>
          <w:rFonts w:ascii="Times New Roman"/>
          <w:b w:val="false"/>
          <w:i w:val="false"/>
          <w:color w:val="000000"/>
          <w:sz w:val="28"/>
        </w:rPr>
        <w:t>
      </w:t>
      </w:r>
      <w:r>
        <w:br/>
      </w:r>
      <w:r>
        <w:rPr>
          <w:rFonts w:ascii="Times New Roman"/>
          <w:b w:val="false"/>
          <w:i w:val="false"/>
          <w:color w:val="000000"/>
          <w:sz w:val="28"/>
        </w:rPr>
        <w:t xml:space="preserve">
      Статья 130. Порядок предоставления жилой </w:t>
      </w:r>
      <w:r>
        <w:br/>
      </w:r>
      <w:r>
        <w:rPr>
          <w:rFonts w:ascii="Times New Roman"/>
          <w:b w:val="false"/>
          <w:i w:val="false"/>
          <w:color w:val="000000"/>
          <w:sz w:val="28"/>
        </w:rPr>
        <w:t xml:space="preserve">
      площади в общежитиях </w:t>
      </w:r>
      <w:r>
        <w:br/>
      </w:r>
      <w:r>
        <w:rPr>
          <w:rFonts w:ascii="Times New Roman"/>
          <w:b w:val="false"/>
          <w:i w:val="false"/>
          <w:color w:val="000000"/>
          <w:sz w:val="28"/>
        </w:rPr>
        <w:t>
      </w:t>
      </w:r>
      <w:r>
        <w:br/>
      </w:r>
      <w:r>
        <w:rPr>
          <w:rFonts w:ascii="Times New Roman"/>
          <w:b w:val="false"/>
          <w:i w:val="false"/>
          <w:color w:val="000000"/>
          <w:sz w:val="28"/>
        </w:rPr>
        <w:t xml:space="preserve">
      1. В домах коммунального жилищного фонда и жилищного фонда предприятий жилая площадь в общежитии предоставляется рабочим, служащим, студентам, учащимся по совместному решению администрации и профсоюзного комитета. В коллективном договоре могут быть предусмотрены дополнительные условия предоставления жилой площади в общежитиях. </w:t>
      </w:r>
      <w:r>
        <w:br/>
      </w:r>
      <w:r>
        <w:rPr>
          <w:rFonts w:ascii="Times New Roman"/>
          <w:b w:val="false"/>
          <w:i w:val="false"/>
          <w:color w:val="000000"/>
          <w:sz w:val="28"/>
        </w:rPr>
        <w:t xml:space="preserve">
      2. Порядок предоставления жилой площади в общежитиях коллективного жилищного фонда определяется собственником. </w:t>
      </w:r>
      <w:r>
        <w:br/>
      </w:r>
      <w:r>
        <w:rPr>
          <w:rFonts w:ascii="Times New Roman"/>
          <w:b w:val="false"/>
          <w:i w:val="false"/>
          <w:color w:val="000000"/>
          <w:sz w:val="28"/>
        </w:rPr>
        <w:t xml:space="preserve">
      3. На основании решения о представлении жилой площади администрацией предприятия, учреждения или организации выдается ордер на занятие предоставленной площади в общежитии. Форма ордера устанавливается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131. Порядок пользования жилой площадью в общежитиях </w:t>
      </w:r>
      <w:r>
        <w:br/>
      </w:r>
      <w:r>
        <w:rPr>
          <w:rFonts w:ascii="Times New Roman"/>
          <w:b w:val="false"/>
          <w:i w:val="false"/>
          <w:color w:val="000000"/>
          <w:sz w:val="28"/>
        </w:rPr>
        <w:t>
      </w:t>
      </w:r>
      <w:r>
        <w:br/>
      </w:r>
      <w:r>
        <w:rPr>
          <w:rFonts w:ascii="Times New Roman"/>
          <w:b w:val="false"/>
          <w:i w:val="false"/>
          <w:color w:val="000000"/>
          <w:sz w:val="28"/>
        </w:rPr>
        <w:t xml:space="preserve">
      1. Размер жилой площади в общежитии на одного проживающего должен составлять не менее 6 квадратных метров. </w:t>
      </w:r>
      <w:r>
        <w:br/>
      </w:r>
      <w:r>
        <w:rPr>
          <w:rFonts w:ascii="Times New Roman"/>
          <w:b w:val="false"/>
          <w:i w:val="false"/>
          <w:color w:val="000000"/>
          <w:sz w:val="28"/>
        </w:rPr>
        <w:t xml:space="preserve">
      2. Жилые помещения в общежитии могут быть коечного и комнатного типов. Проживающему в общежитии может быть с учетом количества членов семьи предоставлено жилое помещение, состоящее из двух и более комнат. Порядок определения и размеры платы за пользование жилой площадью в общежитиях комнатного типа устанавливаются в соответствии со статьями 69, 70 настоящего Кодекса. Оплата жилой площади в помещениях коечного типа производится в половинном размере. </w:t>
      </w:r>
      <w:r>
        <w:br/>
      </w:r>
      <w:r>
        <w:rPr>
          <w:rFonts w:ascii="Times New Roman"/>
          <w:b w:val="false"/>
          <w:i w:val="false"/>
          <w:color w:val="000000"/>
          <w:sz w:val="28"/>
        </w:rPr>
        <w:t xml:space="preserve">
      3. При необходимости администрация предприятия, учреждения, организации вправе переселять в общежитии лиц (с членами семьи) в другие жилые помещения того же или другого общежития. Лицу, проживающему в помещении комнатного типа, при переселении предоставляется другое жилое помещение комнатного типа. </w:t>
      </w:r>
      <w:r>
        <w:br/>
      </w:r>
      <w:r>
        <w:rPr>
          <w:rFonts w:ascii="Times New Roman"/>
          <w:b w:val="false"/>
          <w:i w:val="false"/>
          <w:color w:val="000000"/>
          <w:sz w:val="28"/>
        </w:rPr>
        <w:t xml:space="preserve">
      4. Правила пользования общежитиями утверждаются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132. Выселение из общежитий </w:t>
      </w:r>
      <w:r>
        <w:br/>
      </w:r>
      <w:r>
        <w:rPr>
          <w:rFonts w:ascii="Times New Roman"/>
          <w:b w:val="false"/>
          <w:i w:val="false"/>
          <w:color w:val="000000"/>
          <w:sz w:val="28"/>
        </w:rPr>
        <w:t>
      </w:t>
      </w:r>
      <w:r>
        <w:br/>
      </w:r>
      <w:r>
        <w:rPr>
          <w:rFonts w:ascii="Times New Roman"/>
          <w:b w:val="false"/>
          <w:i w:val="false"/>
          <w:color w:val="000000"/>
          <w:sz w:val="28"/>
        </w:rPr>
        <w:t xml:space="preserve">
      1. Прекратившие работу сезонные, временные работники и лица, работавшие по срочному трудовому договору, а также лица, обучавшиеся в учебных заведениях и выбывшие из них, подлежат выселению без предоставления другого жилого помещения из общежития, которое было им предоставлено в связи с работой или учебой. </w:t>
      </w:r>
      <w:r>
        <w:br/>
      </w:r>
      <w:r>
        <w:rPr>
          <w:rFonts w:ascii="Times New Roman"/>
          <w:b w:val="false"/>
          <w:i w:val="false"/>
          <w:color w:val="000000"/>
          <w:sz w:val="28"/>
        </w:rPr>
        <w:t xml:space="preserve">
      2. Выселение из общежития без предоставления другого жилого </w:t>
      </w:r>
      <w:r>
        <w:br/>
      </w:r>
      <w:r>
        <w:rPr>
          <w:rFonts w:ascii="Times New Roman"/>
          <w:b w:val="false"/>
          <w:i w:val="false"/>
          <w:color w:val="000000"/>
          <w:sz w:val="28"/>
        </w:rPr>
        <w:t>
      </w:t>
      </w:r>
      <w:r>
        <w:br/>
      </w:r>
      <w:r>
        <w:rPr>
          <w:rFonts w:ascii="Times New Roman"/>
          <w:b w:val="false"/>
          <w:i w:val="false"/>
          <w:color w:val="000000"/>
          <w:sz w:val="28"/>
        </w:rPr>
        <w:t>
      помещения возможно также по основаниям, предусмотренным статьей 90,</w:t>
      </w:r>
      <w:r>
        <w:br/>
      </w:r>
      <w:r>
        <w:rPr>
          <w:rFonts w:ascii="Times New Roman"/>
          <w:b w:val="false"/>
          <w:i w:val="false"/>
          <w:color w:val="000000"/>
          <w:sz w:val="28"/>
        </w:rPr>
        <w:t>
      а также при грубом нарушении Правил пользования общежитиями (пункт 4</w:t>
      </w:r>
      <w:r>
        <w:br/>
      </w:r>
      <w:r>
        <w:rPr>
          <w:rFonts w:ascii="Times New Roman"/>
          <w:b w:val="false"/>
          <w:i w:val="false"/>
          <w:color w:val="000000"/>
          <w:sz w:val="28"/>
        </w:rPr>
        <w:t>
      статьи 131 настоящего Кодекса).</w:t>
      </w:r>
      <w:r>
        <w:br/>
      </w: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