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0a85" w14:textId="2af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платы за содеpжание детей и поддеpжке системы дошкольных учpеждений в pеспублике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31 маpта 1992 г. N 712. Утратило силу - Указом Президента РК от 4 сентября 2001 г. N 677 ~U010677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в Правительство республики, местные органы управления поступают многочисленные обращения трудящихся о необоснованных требованиях руководителей ряда министерств, ведомств, предприятий, учреждений и организаций по компенсации родителями затрат в связи с повышением цен на содержание детей в подведомственных дошкольных учреждениях. Имеют место факты отчислений из ведомственных дошкольных учреждений детей, родители которых не работают на этих предприятиях, что противоречит проводимой в республике политике по социальной защите населения, оказанию помощи семьям, имеющим детей.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частичного покрытия расходов и упорядочения взимания платы с родителей за содержание детей в дошкольных учреждениях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совместно с Министерством народного образования определить с 1 апреля 1992 г. размер платы родителей за содержание детей в дошкольных учреждениях, независимо от их ведомственной подчиненности и места работы родителей, предусмотрев льготы для многодетных семей, родителей детей с физическими и психическими отклонениями, студенческих семей и матерей-одиночек.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право Министерству финансов Республики Казахстан по согласованию с заинтересованными министерствами и ведомствами впредь устанавливать размеры платы родителей за содержание детей в дошкольных учреждениях в связи с инфляционными процессами и ростом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Запретить министерствам и ведомствам, руководителям предприятий, организаций и учреждений республики отчисление из подведомственных дошкольных учреждений детей независимо от места работы родителей, а также прекратить необоснованные предъявления родителям к оплате счетов за содержание детей в дошкольных учреждениях.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 предприятий, учреждений и организаций республики предоставлять в подведомственных дошкольных учреждениях до 20 процентов мест для направления местными администрациями детей по месту жительства, родители которых не работают на данном предприятии, в учреждении или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Главам местных администраций, министерствам, ведомствам Республики Казахстан, руководителям предприятий и организаций создать нормальные условия для функционирования всех действующих дошкольных учреждений, принять необходимые меры по улучшению снабжения их продуктами питания, мягким, жестким инвентарем и оборудованием.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 в месячный срок привести решения Правительства в соответствие с настоящим постановлением и установить строгий контроль за его выполнением.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