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9c6c" w14:textId="211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Казахстанского Института Менеджмента, Экономики и Прогнозирования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14 января 1992 года N 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кадров по менеджменту, маркетингу,
финансово-банковскому делу и другим направлениям рыночной экономики, 
изучения кардинальных проблем развития Казахстана с привлечением
зарубежных специалистов и ученых, использованием современных средств 
и методик интенсивного обучения и исследовательской работы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Президенте Республики Казахстан с 1 января 1992
года Казахстанский Институт Менеджмента, Экономики и Прогнозирования
в составе отделений Делового администрирования и экономики (с полной
и краткосрочной программами), отделения Социологии и политологии и 
Центра стратегических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Указанный Институт образовать на базе Института политологии
и управления с условием завершения обучения его нынешнего контингента 
по прежней учебной программе.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Пункты 2 и 3 утратили силу постановлением Президента    
Республики Казахстан от 20 марта 1994 года N 1605.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Назначить Д-ра Ч.И.Бэнга Исполнительным директором Института
на двухлетний срок с 1 января 1992г.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Исполнительному директору в месячный срок разработать и внести 
на утверждение по согласованию с Наблюдательным советом Положение
о Казахстанском Институте Менеджмента, Экономики и Прогнозирования.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 в срок до 20 января 1992 г. рассмотреть
и решить вопросы, связанные с передачей в установленном порядке
материально-технической базы Института политологии и управления
Казахстанскому Институту Менеджмента, Экономики и Прогнозирования.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предусмотреть
финансирование рублевой части бюджета Казахстанского Института
Менеджмента, Экономики и Прогнозирования на 1992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Исполнительному директору  ходатайствовать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финансировании деятельности Института перед отечественными и
иностранными спонсорами.
     7. Кабинету Министров Республики Казахстан
принять меры к организации и созданию необходимых условий для
работы Института и его профессорско-преподавательского состава,
включая предоставление меблированных и телефонизированных квартир, 
машин и других необходимых предметов обихода для
иностранных преподавателей.
            Президент
       Республики Казахстан
                                           Приложение
                                    к постановлению Президента
                                        Республики Казахстан
                                    от 14 января 1992г. N 580
                 Члены Наблюдательного совета
т.Абдильдин Ж.М.           - вице-президент Академии наук
                             Республики Казахстан
т.Асанбаев Е.М.            - Вице-Президент Республики Казахстан
т.Атрушкевич П.А.          - ректор Алма-Атинского 
                             архитектурно-стротельного института
Д-р Ч.Й.Бэнг               - вице-председатель Экономического
                             экспертного комитета при Президенте 
                             Республики Казахстан
т.Сарсенов Р.Т.            - заместитель Министра народного
                             образования Республики Казахстан
т.Сембаев Д.Х.             - заместитель Премьер-министра
                             Республики Казахстан
т.Соболев В.В.             - первый заместитель Министра
                            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