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ec1b" w14:textId="555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купонном механизме пpиватизации госудаpственной собственности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24 декабpя 1991 года N 549. Утратило силу Указом Президента Республики Казахстан от 27 марта 2009 года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Президента РК от 27.03.2009 № 776.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приватизации жилья и обеспечения социальной защиты граждан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 16 Положения о купонном механизме приватизации государственной собственности в Казахской ССР следующими словами: "При оформлении и удостоверении актов продажи государством жилых домов и квартир в собственность граждан государственная пошлина не уплачивается".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Кабинету Министров Республики Казахстан вносить в случае необходимости изменения и дополнения в Положение о купонном механизме приватизации государственной собственности в Казахской ССР с учетом практики его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комитетам областных, Алма-Атинского и Ленинского городских Советов народных депутатов в месячный срок пересмотреть оформленные после 1 сентября 1991 года акты продажи государственного жилья в личную собственность граждан (кроме переданных безвозмездно по указам Президента Республики Казахстан) 
</w:t>
      </w:r>
      <w:r>
        <w:rPr>
          <w:rFonts w:ascii="Times New Roman"/>
          <w:b w:val="false"/>
          <w:i w:val="false"/>
          <w:color w:val="000000"/>
          <w:sz w:val="28"/>
        </w:rPr>
        <w:t>
и привести их в соответствие с постановлением Президента Казахской ССР от 13 сентября 1991 года N 444 "О Программе разгосударствления и приватизации государственной собственности в Казахской ССР на 1991-1992 годы (1этап) и Положении о купонном механизме приватизации государственной собственности в Казахской ССР".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