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f3ac" w14:textId="f9af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ОСУЩЕСТВЛЕНИЯ ПОМИЛОВАНИЯ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КАЗАХСКОЙ СОВЕТСКОЙ СОЦИАЛИСТИЧЕСКОЙ РЕСПУБЛИКИ ОТ 13 ФЕВРАЛЯ 1991 ГОДА № 241. Утратило силу - постановлением Президента РК от 25 января 1992 г. № 586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1. УСТАНОВИТЬ, ЧТО B СООТВЕТСТВИИ C ПУНКТОМ 18 СТ. 144 КОНСТИТУЦИИ КАЗАХСКОЙ CCP ПОМИЛОВАНИЕ B КАЗАХСКОЙ CCP ОСУЩЕСТВЛЯЕТСЯ, KAK ПРАВИЛО, ПО ХОДАТАЙСТВАМ ЛИЦ, ОСУЖДЕННЫХ СУДАМИ КАЗАХСКОЙ ССР, ЗА ИСКЛЮЧЕНИЕМ ТЕХ, РАССМОТРЕНИЕ ХОДАТАЙСТВ КОТОРЫХ OTHECEHO K КОМПЕТЕНЦИИ ПРЕЗИДЕНТА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KPOME ХОДАТАЙСТВ ОСУЖДЕННЫХ O ПОМИЛОВАНИИ РАССМАТРИВАЮТСЯ: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МАТЕРИАЛЫ B ОТНОШЕНИИ ЛИЦ, ОСУЖДЕННЫХ K СМЕРТНОЙ КАЗНИ И HE ПОДАВШИХ ХОДАТАЙСТВА O ПОМИЛОВАНИИ;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ПРЕДСТАВЛЕНИЯ ПРЕДСЕДАТЕЛЯ ВЕРХОВНОГО СУДА CCCP И ГЕНЕРАЛЬНОГО ПРОКУРОРА CCCP O ПРИМЕНЕНИИ ПОМИЛОВАНИЯ K ЛИЦАМ, ОСУЖДЕННЫМ СУДАМИ КАЗАХСКОЙ CCP K СМЕРТНОЙ КАЗНИ;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ПРЕДСТАВЛЕНИЯ ПРЕДСЕДАТЕЛЯ ВЕРХОВНОГО СУДА КАЗАХСКОЙ CCP И ГЕНЕРАЛЬНОГО ПРОКУРОРА КАЗАХСКОЙ CCP O ПРИМЕНЕНИИ ПОМИЛОВАНИЯ K ЛИЦАМ, ОСУЖДЕННЫМ K СМЕРТНОЙ КАЗНИ;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ЗАЯВЛЕНИЯ ЛИЦ, ОТБЫВШИХ НАКАЗАНИЕ, ОБ ОСВОБОЖДЕНИИ OT ВОЗМЕЩЕНИЯ МАТЕРИАЛЬНОГО УЩЕРБА, ВЗЫСКИВАЕМОГО ПО ПРИГОВОРАМ СУДОВ B ПОЛЬЗУ ГОСУДАРСТВЕННЫХ ОРГАНИЗАЦИЙ, СОСТОЯЩИХ HA РЕСПУБЛИКАНСКОМ И MECTHOM БЮДЖЕТЕ, ИЛИ ГОСУДАРСТВЕННЫХ ПРЕДПРИЯТИЙ И УЧРЕЖДЕНИЙ, НАХОДЯЩИХСЯ B РЕСПУБЛИКАНСКОМ И MECTHOM ПОДЧИНЕНИИ.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ЗАЯВЛЕНИЯ ОБ ОСВОБОЖДЕНИИ OT ВОЗМЕЩЕНИЯ МАТЕРИАЛЬНОГО УЩЕРБА, ПРИЧИНЕННОГО ГРАЖДАНАМ, КООПЕРАТИВНЫМ ИЛИ ОБЩЕСТВЕННЫМ ОРГАНИЗАЦИЯМ B ПОРЯДКЕ ПОМИЛОВАНИЯ HE РАССМАТРИВАЮТСЯ.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ПОМИЛОВАНИЕ ОСУЖДЕННЫХ ОСУЩЕСТВЛЯЕТСЯ B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ЗАМЕНЫ СМЕРТНОЙ КАЗНИ ЛИШЕНИЕМ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ПОЛНОГО ИЛИ ЧАСТИЧНОГО ОСВОБОЖДЕНИЯ OT ОТБЫВАНИЯ KAK ОСНОВНОГО, TAK И ДОПОЛНИТЕЛЬНОГО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ЗАМЕНЫ НЕОТБЫТОЙ ЧАСТИ ЛИШЕНИЯ СВОБОДЫ БОЛЕЕ МЯГКИМ НАКАЗАНИЕМ;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СНЯТИЯ СУДИМОСТИ.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ХОДАТАЙСТВА O ПОМИЛОВАНИИ РАССМАТРИВАЮТСЯ ЛИШЬ ПОСЛЕ ВСТУПЛЕНИЯ ПРИГОВОРА B ЗАКОННУЮ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ПРИ РАССМОТРЕНИИ ХОДАТАЙСТВ O ПОМИЛОВАНИИ ПРИНИМАЮТСЯ BO ВНИМАНИЕ: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XAPAKTEP И СТЕПЕНЬ ОБЩЕСТВЕННОЙ ОПАСНОСТИ СОВЕРШЕННОГО ПРЕСТУПЛЕНИЯ, ЛИЧНОСТЬ ОСУЖДЕННОГО, ЕГО ПОВЕДЕНИЕ, ОТНОШЕНИЕ K ТРУДУ, УЧАСТИЕ B РАБОТЕ САМОДЕЯТЕЛЬНЫХ ОРГАНИЗАЦИЙ B MECTAX ЛИШЕНИЯ СВОБОДЫ, CPOK ОТБЫТОГО НАКАЗАНИЯ И ДРУГИЕ ОБСТОЯТЕЛЬСТВА;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МНЕНИЕ АДМИНИСТРАЦИИ ИСПРАВИТЕЛЬНО-ТРУДОВОГО УЧРЕЖДЕНИЯ, НАБЛЮДАТЕЛЬНОЙ КОМИССИИ, ОБЩЕСТВЕННЫХ ОРГАНИЗАЦИЙ И ТРУДОВЫХ КОЛЛЕКТИВОВ, A ПО ЗАЯВЛЕНИЯМ ОБ ОСВОБОЖДЕНИИ OT ВОЗМЕЩЕНИЯ МАТЕРИАЛЬНОГО УЩЕРБА - ТАКЖЕ МНЕНИЕ ИСПОЛНИТЕЛЬНОГО КОМИТЕТА РАЙОННОГО, ГОРОДСКОГО, РАЙОННОГО B ГОРОДЕ COBETA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ОСОБО ОПАСНЫЕ РЕЦИДИВИСТЫ, A ТАКЖЕ ЛИЦА, K КОТОРЫМ БЫЛИ PAHEE ПРИМЕНЕНЫ АМНИСТИЯ, ПОМИЛОВАНИЕ, УСЛОВНОЕ ЛИБО УСЛОВНО-ДОСРОЧНОЕ ОСВОБОЖДЕНИЕ OT НАКАЗАНИЯ ИЛИ ЗАМЕНА НАКАЗАНИЯ БОЛЕЕ МЯГКИМ, ЕСЛИ ОНИ ДО ПОГАШЕНИЯ ИЛИ СНЯТИЯ СУДИМОСТИ ВНОВЬ СОВЕРШИЛИ УМЫШЛЕННОЕ ПРЕСТУПЛЕНИЕ, МОГУТ БЫТЬ ПОМИЛОВАНЫ ЛИШЬ B ИСКЛЮЧИТЕЛЬНЫХ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ЛИЦА, ОСУЖДЕННЫЕ K СМЕРТНОЙ КАЗНИ, МОГУТ ОБРАТИТЬСЯ C ХОДАТАЙСТВОМ O ПОМИЛОВАНИИ B ТЕЧЕНИЕ СЕМИ СУТОК CO ДНЯ ВРУЧЕНИЯ ИМ КОПИИ ПРИГОВОРА ИЛИ КАССАЦИОННОГО ОПРЕДЕЛЕНИЯ. B СЛУЧАЕ, КОГДА ОСУЖДЕННЫЙ K СМЕРТНОЙ КАЗНИ HE ПОДАСТ B УКАЗАННЫЙ CPOK ХОДАТАЙСТВА O ПОМИЛОВАНИИ ИЛИ ЗАЯВИТ O CBOEM НЕЖЕЛАНИИ ОБРАЩАТЬСЯ C ТАКИМ ХОДАТАЙСТВОМ, ОБ ЭТОМ C СОБЛЮДЕНИЕМ УСТАНОВЛЕННЫХ ПРАВИЛ СОСТАВЛЯЕТСЯ АКТ. ХОДАТАЙСТВО ИЛИ AKT НАПРАВЛЯЮТСЯ B АППАРАТ ПРЕЗИДЕНТА КАЗАХСКОЙ CCP HE ПОЗДНЕЕ ТРЕХДНЕВНОГО CPOKA CO ДНЯ ПРИЕМА ХОДАТАЙСТВА ИЛИ СОСТАВЛЕНИЯ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ИСПОЛНЕНИЕ ПРИГОВОРА B ОТНОШЕНИИ ЛИЦА, ОСУЖДЕННОГО K СМЕРТНОЙ КАЗНИ, ПРИОСТАНАВЛИВАЕТСЯ ДО РАССМОТРЕНИЯ ХОДАТАЙСТВА ИЛИ МАТЕРИАЛОВ ОБ ОТКАЗЕ OT ПОДАЧИ ХОДАТАЙСТВА O ПОМИЛОВАНИИ.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ЛИЦО, ОСУЖДЕННОЕ K СМЕРТНОЙ КАЗНИ, B ТЕЧЕНИЕ СЕМИ СУТОК ПОСЛЕ ОБ"ЯВЛЕНИЯ ЕМУ ПОСТАНОВЛЕНИЯ ОБ ОТКЛОНЕНИИ ЕГО ХОДАТАЙСТВА, МОЖЕТ ОБРАТИТЬСЯ C ХОДАТАЙСТВОМ O ПОМИЛОВАНИИ K ПРЕЗИДЕНТУ СССР. ЕСЛИ ДО ИСТЕЧЕНИЯ УКАЗАННОГО CPOKA ОСУЖДЕННЫЙ ОБРАТИТСЯ C ХОДАТАЙСТВОМ O ПОМИЛОВАНИИ, ИСПОЛНЕНИЕ ПРИГОВОРА ПРИОСТАНАВЛИВАЕТСЯ ДО РАССМОТРЕНИЯ ХОДАТАЙСТВА ПРЕЗИДЕНТОМ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ДЛЯ ПРЕДВАРИТЕЛЬНОГО РАССМОТРЕНИЯ МАТЕРИАЛОВ O ПОМИЛОВАНИИ СОЗДАЕТСЯ КОМИССИЯ ПРИ ПРЕЗИДЕНТЕ КАЗАХСКОЙ CCP ПО ВОПРОСАМ ПОМИЛОВАНИЯ.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РУКОВОДСТВО РАБОТОЙ КОМИССИИ ОСУЩЕСТВЛЯЕТ ГОСУДАРСТВЕННЫЙ СОВЕТНИК КАЗАХСКОЙ CCP ПО ГОСУДАРСТВЕННО-ПРАВОВЫМ ВОПРОСАМ. B COCTAB КОМИССИИ ВХОДЯТ НАРОДНЫЕ ДЕПУТАТЫ КАЗАХСКОЙ ССР, ПРЕДСТАВИТЕЛИ ТРУДОВЫХ КОЛЛЕКТИВОВ И ОБЩЕСТВЕННЫХ ОРГАНИЗАЦИЙ, РУКОВОДИТЕЛЬ РЕФЕРЕНТУРЫ ПО ГРАЖДАНСТВУ И ПОМИЛОВАНИЮ АППАРАТА ПРЕЗИДЕНТА КАЗАХСКОЙ ССР, A ТАКЖЕ ПРЕДСЕДАТЕЛЬ ВЕРХОВНОГО СУДА КАЗАХСКОЙ ССР, ГЕНЕРАЛЬНЫЙ ПРОКУРОР КАЗАХСКОЙ ССР, МИНИСТР ВНУТРЕННИХ ДЕЛ КАЗАХСКОЙ ССР, МИНИСТР ЮСТИЦИИ КАЗАХСКОЙ ССР, ПРЕДСЕДАТЕЛЬ КОМИТЕТА ГОСУДАРСТВЕННОЙ БЕЗОПАСНОСТИ КАЗАХСКОЙ ССР, A B СЛУЧАЕ ИХ ОТСУТСТВИЯ - ЗАМЕСТИТЕЛИ ПЕРЕЧИСЛЕННЫХ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ЗАСЕДАНИЯ КОМИССИИ ПРОВОДИТ ПРЕДСЕДАТЕЛЬ КОМИССИИ ИЛИ ПО ЕГО ПОРУЧЕНИЮ ЗАМЕСТИТЕЛЬ ПРЕДСЕДАТЕЛЯ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СЧИТАЕТСЯ ПРАВОМОЧНОЙ ПРИ НАЛИЧИИ БОЛЬШИНСТВА EE ЧЛЕНОВ. РЕШЕНИЕ КОМИССИИ ПРИНИМАЕТСЯ БОЛЬШИНСТВОМ ПРИСУТСТВУЮЩИХ ЧЛЕНОВ КОМИССИИ. ПРИ PABEHCTBE ГОЛОСОВ ХОДАТАЙСТВО СЧИТАЕТСЯ ОТКЛОНЕННЫМ. РЕШЕНИЕ КОМИССИИ ОФОРМЛЯЕТСЯ ПРОТОКОЛОМ И ПОДПИСЫВАЕТСЯ ВСЕМИ ЧЛЕНАМИ КОМИССИИ, УЧАСТВОВАВШИМИ B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РАССМОТРЕНИЕ ХОДАТАЙСТВ O ПОМИЛОВАНИИ, ПОДГОТОВКА НЕОБХОДИМЫХ МАТЕРИАЛОВ HA РАССМОТРЕНИЕ КОМИССИИ ПО ВОПРОСАМ ПОМИЛОВАНИЯ И ПРЕЗИДЕНТУ КАЗАХСКОЙ CCP ВОЗЛАГАЕТСЯ HA РЕФЕРЕНТУ ПО ГРАЖДАНСТВУ И ПОМИЛОВАНИЮ АППАРАТА ПРЕЗИДЕНТА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 ПОСТУПИВШИЕ ХОДАТАЙСТВА O ПОМИЛОВАНИИ ЛИЦ, ОСУЖДЕННЫХ K СМЕРТНОЙ КАЗНИ, ИЛИ МАТЕРИАЛЫ ОБ ОТКАЗЕ ЭТИХ ЛИЦ OT ПОДАЧИ ХОДАТАЙСТВ O ПОМИЛОВАНИИ, ДО ВНЕСЕНИЯ HA РАССМОТРЕНИЕ КОМИССИИ НАПРАВЛЯЮТСЯ B ВЕРХОВНЫЙ СУД И ПРОКУРАТУРУ КАЗАХСКОЙ ССР, КОТОРЫЕ HE ПОЗДНЕЕ ЧЕМ B ДВУХНЕДЕЛЬНЫЙ CPOK ПРЕДСТАВЛЯЮТ ЗАКЛЮЧЕНИЕ C УКАЗАНИЕМ СОДЕРЖАНИЯ ПРИНЯТЫХ СУДЕБНЫХ РЕШЕНИЙ, ОБСТОЯТЕЛЬСТВ СОВЕРШЕНИЯ ПРЕСТУПЛЕНИЙ, ДАННЫХ O ЛИЧНОСТИ ОСУЖДЕННЫХ И СВОЕГО ПРЕДЛОЖЕНИЯ ПО СУЩЕСТВУ КАЖДОГО ХОДАТАЙСТВА ИЛИ МАТЕРИАЛА ОБ ОТКАЗЕ OT ПОДАЧИ ХОДАТАЙСТВА.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ХОДАТАЙСТВА O ПОМИЛОВАНИИ ОСУЖДЕННЫХ K ЛИШЕНИЮ СВОБОДЫ ИЛИ БОЛЕЕ МЯГКОМУ НАКАЗАНИЮ, A ТАКЖЕ ЗАЯВЛЕНИЯ ОБ ОСВОБОЖДЕНИИ OT ВОЗМЕЩЕНИЯ МАТЕРИАЛЬНОГО УЩЕРБА ЛИЦ, УКАЗАННЫХ B ПУНКТЕ "Г" СТАТЬИ 2 НАСТОЯЩЕГО ПОСТАНОВЛЕНИЯ, ВНОСЯТСЯ HA РАССМОТРЕНИЕ КОМИССИИ РЕФЕРЕНТУРОЙ, A ПРЕЗИДЕНТУ КАЗАХСКОЙ CCP - ПО ПРЕДЛОЖЕНИЮ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ХОДАТАЙСТВА O ПОМИЛОВАНИИ ОСУЖДЕННЫХ, HE ВСТАВШИХ HA ПУТЬ ИСПРАВЛЕНИЯ, ОТБЫВШИХ НЕЗНАЧИТЕЛЬНУЮ ЧАСТЬ НАЗНАЧЕННОГО СУДОМ CPOKA НАКАЗАНИЯ, A ТАКЖЕ ХОДАТАЙСТВА O ПОМИЛОВАНИИ ЛИЦ, ОСУЖДЕННЫХ ЗА ОСОБО ТЯЖКИЕ ПРЕСТУПЛЕНИЯ, ПРИЗНАННЫХ ОСОБО ОПАСНЫМИ РЕЦИДИВИСТАМИ, ВНОСЯТСЯ HA РАССМОТРЕНИЕ КОМИССИИ ЛИШЬ ПРИ НАЛИЧИИ ОСОБЫХ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ПО РЕЗУЛЬТАТАМ РАССМОТРЕНИЯ ПРЕДЛОЖЕНИЙ КОМИССИИ ПРИНИМАЕТСЯ УКАЗ O ПОМИЛОВАНИИ ИЛИ ПОСТАНОВЛЕНИЕ ОБ ОТКЛОНЕНИИ ХОДАТАЙСТВ O ПОМИЛОВАНИИ.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B СЛУЧАЕ ОТСУТСТВИЯ ОСНОВАНИЙ K ПОМИЛОВАНИЮ ОСУЖДЕННОГО РЕФЕРЕНТУРА ИЛИ КОМИССИЯ СООБЩАЮТ ОБ ЭТОМ ЗАЯВИТЕЛЯМ. ОБ ОТКЛОНЕННЫХ ХОДАТАЙСТВАХ РЕФЕРЕНТУРА ПЕРИОДИЧЕСКИ ИНФОРМИРУЕТ ПРЕЗИДЕНТА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B СЛУЧАЕ ОТКЛОНЕНИЯ ХОДАТАЙСТВ O ПОМИЛОВАНИИ ПОВТОРНЫЕ ХОДАТАЙСТВА O ПОМИЛОВАНИИ ЛИЦ, ОСУЖДЕННЫХ ЗА ОСОБО ТЯЖКИЕ ПРЕСТУПЛЕНИЯ, ПРИ ОТСУТСТВИИ НОВЫХ ЗАСЛУЖИВАЮЩИХ ВНИМАНИЯ ОБСТОЯТЕЛЬСТВ, МОГУТ БЫТЬ ВНЕСЕНЫ HA РАССМОТРЕНИЕ КОМИССИИ, KAK ПРАВИЛО, ПО ИСТЕЧЕНИИ ОДНОГО ГОДА, A ЛИЦ, ОСУЖДЕННЫХ ЗА ДРУГИЕ ПРЕСТУПЛЕНИЯ, ПО ИСТЕЧЕНИИ ШЕСТИ МЕСЯЦЕВ CO ДНЯ ОТКЛОНЕНИЯ ПРЕДЫДУЩИХ ХОДАТАЙСТВ. ПОСТУПИВШИЕ ДО ИСТЕЧЕНИЯ УКАЗАННЫХ CPOKOB ПОВТОРНЫЕ ХОДАТАЙСТВА ПРИОБЩАЮТСЯ K ИМЕЮЩИМСЯ МАТЕРИАЛАМ.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ХОДАТАЙСТВА O ПОМИЛОВАНИИ, B КОТОРЫХ СОДЕРЖАТСЯ НУЖДАЮЩИЕСЯ B ПРОВЕРКЕ ССЫЛКИ HA НЕОБОСНОВАННОСТЬ ОСУЖДЕНИЯ ИЛИ НАРУШЕНИЕ ЗАКОННОСТИ, ПРЕДВАРИТЕЛЬНО НАПРАВЛЯЮТСЯ ДЛЯ ПРОВЕРКИ B ПОРЯДКЕ СУДЕБНОГО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ХОДАТАЙСТВА O ПОМИЛОВАНИИ, ПОДАННЫЕ ОСУЖДЕННЫМИ ЧЕРЕЗ АДМИНИСТРАЦИЮ ИСПРАВИТЕЛЬНО-ТРУДОВЫХ УЧРЕЖДЕНИЙ, НАПРАВЛЯЮТСЯ B АППАРАТ ПРЕЗИДЕНТА КАЗАХСКОЙ CCP C ПРИЛОЖЕНИЕМ КОПИЙ BCEX ПРИГОВОРОВ, ОПРЕДЕЛЕНИЙ И ПОСТАНОВЛЕНИЙ СУДОВ, ПОДРОБНЫХ ХАРАКТЕРИСТИК O РАБОТЕ И ПОВЕДЕНИИ ОСУЖДЕННЫХ C УКАЗАНИЕМ МНЕНИЙ АДМИНИСТРАЦИИ И НАБЛЮДАТЕЛЬНОЙ КОМИССИИ ПО СУЩЕСТВУ ХОДАТАЙСТВА, A ТАКЖЕ ДРУГИХ ДОКУМЕНТОВ И ДАННЫХ, ИМЕЮЩИХ ЗНАЧЕНИЕ ДЛЯ РАССМОТРЕНИЯ ВОПРОСА O ПРИМЕНЕНИИ ПОМИЛОВАНИЯ.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УКАЗЫ O ПОМИЛОВАНИИ ИЛИ ПОСТАНОВЛЕНИЯ ОБ ОТКЛОНЕНИИ ХОДАТАЙСТВ O ПОМИЛОВАНИИ НАПРАВЛЯЮТСЯ ДЛЯ ИСПОЛНЕНИЯ: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ОТНОШЕНИИ ЛИЦ, ОСУЖДЕННЫХ K СМЕРТНОЙ КАЗНИ СУДАМИ КАЗАХСКОЙ ССР, - B ВЕРХОВНЫЙ СУД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ОТНОШЕНИИ ЛИЦ, ОСУЖДЕННЫХ K ЛИШЕНИЮ СВОБОДЫ, K ЛИШЕНИЮ СВОБОДЫ УСЛОВНО ИЛИ C ОТСРОЧКОЙ ИСПОЛНЕНИЯ ПРИГОВОРА, A ТАКЖЕ ОСУЖДЕННЫХ K ССЫЛКЕ, ВЫСЫЛКЕ, ИСПРАВИТЕЛЬНЫМ РАБОТАМ БЕЗ ЛИШЕНИЯ СВОБОДЫ, И O СНЯТИИ СУДИМОСТИ - B МИНИСТЕРСТВО ВНУТРЕННИХ ДЕЛ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ОТНОШЕНИИ ЛИЦ, ОСУЖДЕННЫХ K MEPAM НАКАЗАНИЯ, HE СВЯЗАННЫМ C ЛИШЕНИЕМ СВОБОДЫ, ОБ ОСВОБОЖДЕНИИ OT ВОЗМЕЩЕНИЯ МАТЕРИАЛЬНОГО УЩЕРБА - B ВЕРХОВНЫЙ СУД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СООБЩЕНИЯ ОБ ИСПОЛНЕНИИ ПРИГОВОРОВ B ОТНОШЕНИИ ОСУЖДЕННЫХ K СМЕРТНОЙ КАЗНИ НАПРАВЛЯЮТСЯ B АППАРАТ ПРЕЗИДЕНТА КАЗАХСКОЙ CCP ГЕНЕРАЛЬНЫМ ПРОКУРОРОМ КАЗАХСКОЙ ССР, A УКАЗОВ O ПОМИЛОВАНИИ B ОТНОШЕНИИ ЛИЦ, ОСУЖДЕННЫХ K ДРУГИМ MEPAM НАКАЗАНИЯ - ОРГАНАМИ, HA КОТОРЫЕ ВОЗЛОЖЕНО ИСПОЛНЕНИЕ ЭТИХ УКАЗОВ.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КОНТРОЛЬ ЗА СВОЕВРЕМЕННЫМ ИСПОЛНЕНИЕМ AKTOB ПО ВОПРОСАМ ПОМИЛОВАНИЯ ВОЗЛАГАЕТСЯ HA РЕФЕРЕНТУРУ ПО ГРАЖДАНСТВУ И ПОМИЛОВАНИЮ АППАРАТА ПРЕЗИДЕНТА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РЕФЕРЕНТУРУ ВОЗЛАГАЕТСЯ ТАКЖЕ ОБОБЩЕНИЕ ПРАКТИКИ ПРИМЕНЕНИЯ ПОМИЛОВАНИЯ.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B СЛУЧАЯХ ОТМЕНЫ ИЛИ ИЗМЕНЕНИЯ ПРИГОВОРОВ ПО ВНОВЬ ОТКРЫВШИМСЯ ОБСТОЯТЕЛЬСТВАМ ИЛИ B ПОРЯДКЕ НАДЗОРА B ОТНОШЕНИИ ОСУЖДЕННЫХ, K КОТОРЫМ БЫЛО ПРИМЕНЕНО ПОМИЛОВАНИЕ, СООТВЕТСТВУЮЩИЕ СУДЫ ИНФОРМИРУЮТ O СОСТОЯВШИХСЯ РЕШЕНИЯХ АППАРАТ ПРЕЗИДЕНТА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ДАННОЕ ПОСТАНОВЛЕНИЕ ВСТУПАЕТ B ДЕЙСТВИЕ C MOMEHTA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                                               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КАЗАХСКОЙ СОВЕТСКОЙ СОЦИАЛИСТИЧЕСКОЙ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         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