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fa93" w14:textId="34af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Кодекс Казахской ССР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принят на восьмой сессии Верховного Совета Казахской ССР десятого созыва 22 марта 1984 г. Утратил силу - Законом РК от 30 января 2001 г. N 156-II ~Z010156</w:t>
      </w:r>
    </w:p>
    <w:p>
      <w:pPr>
        <w:spacing w:after="0"/>
        <w:ind w:left="0"/>
        <w:jc w:val="left"/>
      </w:pPr>
      <w:r>
        <w:rPr>
          <w:rFonts w:ascii="Times New Roman"/>
          <w:b w:val="false"/>
          <w:i w:val="false"/>
          <w:color w:val="000000"/>
          <w:sz w:val="28"/>
        </w:rPr>
        <w:t>
</w:t>
      </w:r>
      <w:r>
        <w:rPr>
          <w:rFonts w:ascii="Times New Roman"/>
          <w:b w:val="false"/>
          <w:i w:val="false"/>
          <w:color w:val="000000"/>
          <w:sz w:val="28"/>
        </w:rPr>
        <w:t>
            Сноска. См. пункт 1 статьи 1 и статью 2 Закона РК от 19 июня
1997 г. N 134  
</w:t>
      </w:r>
      <w:r>
        <w:rPr>
          <w:rFonts w:ascii="Times New Roman"/>
          <w:b w:val="false"/>
          <w:i w:val="false"/>
          <w:color w:val="000000"/>
          <w:sz w:val="28"/>
        </w:rPr>
        <w:t xml:space="preserve"> Z970134_ </w:t>
      </w:r>
      <w:r>
        <w:rPr>
          <w:rFonts w:ascii="Times New Roman"/>
          <w:b w:val="false"/>
          <w:i w:val="false"/>
          <w:color w:val="000000"/>
          <w:sz w:val="28"/>
        </w:rPr>
        <w:t>
 .
</w:t>
      </w:r>
      <w:r>
        <w:br/>
      </w:r>
      <w:r>
        <w:rPr>
          <w:rFonts w:ascii="Times New Roman"/>
          <w:b w:val="false"/>
          <w:i w:val="false"/>
          <w:color w:val="000000"/>
          <w:sz w:val="28"/>
        </w:rPr>
        <w:t>
            Перерасчет размеров штрафов производится в соответствии с Законом РК 
от 28 октября 1993 г. "О внесении дополнений и изменений в Кодекс 
Казахской ССР об административных правонарушениях и о порядке перерасчета 
размеров штрафов, предусмотренных Кодексом казахской ССР об 
административных правонарушениях" с изменениями, внесенными Законом РК от 
13 июня 1997 г. N 124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Задачи законодательства Казахской ССР об
</w:t>
      </w:r>
      <w:r>
        <w:br/>
      </w:r>
      <w:r>
        <w:rPr>
          <w:rFonts w:ascii="Times New Roman"/>
          <w:b w:val="false"/>
          <w:i w:val="false"/>
          <w:color w:val="000000"/>
          <w:sz w:val="28"/>
        </w:rPr>
        <w:t>
                              административных правонарушениях
</w:t>
      </w:r>
      <w:r>
        <w:br/>
      </w:r>
      <w:r>
        <w:rPr>
          <w:rFonts w:ascii="Times New Roman"/>
          <w:b w:val="false"/>
          <w:i w:val="false"/>
          <w:color w:val="000000"/>
          <w:sz w:val="28"/>
        </w:rPr>
        <w:t>
          Законодательство Казахской ССР об административных
правонарушениях имеет задачей охрану общественного строя СССР,
социалистической собственности, социально-экономических,
политических и личных прав и свобод граждан, а также прав и законных
интересов предприятий, учреждений и организаций, установленного
порядка управления, государственного и общественного порядка,
укрепление социалистической законности, предупреждение
правонарушений, воспитание граждан в духе точного и неуклонного
соблюдения Конституции СССР, Конституции Казахской ССР и советских
законов, уважения к правам, чести и достоинству других граждан, к
правилам социалистического общежития, добросовестного выполнения
своих обязанностей, ответственности перед обществом.
</w:t>
      </w:r>
      <w:r>
        <w:br/>
      </w:r>
      <w:r>
        <w:rPr>
          <w:rFonts w:ascii="Times New Roman"/>
          <w:b w:val="false"/>
          <w:i w:val="false"/>
          <w:color w:val="000000"/>
          <w:sz w:val="28"/>
        </w:rPr>
        <w:t>
          Для осуществления этой задачи Кодекс Казахской ССР об
административных правонарушениях определяет, какое действие или
бездействие является административным правонарушением, какое
административное взыскание, каким органом (должностным лицом) и в
каком порядке может быть наложено на лицо, совершившее
административное правонарушение.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Законодательство Союза ССР и Казахской ССР об
</w:t>
      </w:r>
      <w:r>
        <w:br/>
      </w:r>
      <w:r>
        <w:rPr>
          <w:rFonts w:ascii="Times New Roman"/>
          <w:b w:val="false"/>
          <w:i w:val="false"/>
          <w:color w:val="000000"/>
          <w:sz w:val="28"/>
        </w:rPr>
        <w:t>
                              административных правонарушениях
</w:t>
      </w:r>
      <w:r>
        <w:br/>
      </w:r>
      <w:r>
        <w:rPr>
          <w:rFonts w:ascii="Times New Roman"/>
          <w:b w:val="false"/>
          <w:i w:val="false"/>
          <w:color w:val="000000"/>
          <w:sz w:val="28"/>
        </w:rPr>
        <w:t>
          Законодательство Союза ССР и Казахской ССР об административных
правонарушениях состоит из Основ законодательства Союза ССР и
союзных республик об административных правонарушениях, определяющих
принципы и устанавливающих общие положения этого законодательства, и
издаваемых в соответствии с ними законодательных актов СССР и
постановлений Совета Министров СССР, настоящего Кодекса и иных
законодательных актов Казахской ССР и постановлений Совета Министров
Казахской ССР об административных правонарушениях.
</w:t>
      </w:r>
      <w:r>
        <w:br/>
      </w:r>
      <w:r>
        <w:rPr>
          <w:rFonts w:ascii="Times New Roman"/>
          <w:b w:val="false"/>
          <w:i w:val="false"/>
          <w:color w:val="000000"/>
          <w:sz w:val="28"/>
        </w:rPr>
        <w:t>
          Законодательные акты Союза ССР и Казахской ССР, а также
постановления Совета Министров СССР и Совета Министров Казахской
ССР, предусматривающие административную ответственность за
административные правонарушения, до включения их в установленном
порядке в настоящий Кодекс применяются на территории Казахской ССР
непосредственно.
</w:t>
      </w:r>
      <w:r>
        <w:br/>
      </w:r>
      <w:r>
        <w:rPr>
          <w:rFonts w:ascii="Times New Roman"/>
          <w:b w:val="false"/>
          <w:i w:val="false"/>
          <w:color w:val="000000"/>
          <w:sz w:val="28"/>
        </w:rPr>
        <w:t>
          Положения настоящего Кодекса распространяются и на
правонарушения, ответственность за совершение которых установлена
актами законодательства, еще не включенными в настоящий Кодекс, если
иное не предусмотрено законодательством Союза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Компетенция Союза ССР в области законодательства об
</w:t>
      </w:r>
      <w:r>
        <w:br/>
      </w:r>
      <w:r>
        <w:rPr>
          <w:rFonts w:ascii="Times New Roman"/>
          <w:b w:val="false"/>
          <w:i w:val="false"/>
          <w:color w:val="000000"/>
          <w:sz w:val="28"/>
        </w:rPr>
        <w:t>
                              административных правонарушениях
</w:t>
      </w:r>
      <w:r>
        <w:br/>
      </w:r>
      <w:r>
        <w:rPr>
          <w:rFonts w:ascii="Times New Roman"/>
          <w:b w:val="false"/>
          <w:i w:val="false"/>
          <w:color w:val="000000"/>
          <w:sz w:val="28"/>
        </w:rPr>
        <w:t>
          В соответствии с Основами законодательства Союза ССР и союзных
республик об административных правонарушениях ведению Союза ССР в
области законодательства об административных правонарушениях
подлежат:
</w:t>
      </w:r>
      <w:r>
        <w:br/>
      </w:r>
      <w:r>
        <w:rPr>
          <w:rFonts w:ascii="Times New Roman"/>
          <w:b w:val="false"/>
          <w:i w:val="false"/>
          <w:color w:val="000000"/>
          <w:sz w:val="28"/>
        </w:rPr>
        <w:t>
          определение принципов и установление общих положений
законодательства Союза ССР и союзных республик об административных
правонарушениях;
</w:t>
      </w:r>
      <w:r>
        <w:br/>
      </w:r>
      <w:r>
        <w:rPr>
          <w:rFonts w:ascii="Times New Roman"/>
          <w:b w:val="false"/>
          <w:i w:val="false"/>
          <w:color w:val="000000"/>
          <w:sz w:val="28"/>
        </w:rPr>
        <w:t>
          установление административной ответственности за нарушение
правил: по стандартизации и качеству продукции; выпуска в обращение
и содержания средств измерений и пользования ими; учета и
статистики; безопасности движения и пользования средствами
железнодорожного, воздушного, морского и трубопроводного транспорта;
дорожного движения; воинского учета; пограничного режима; паспортной
системы; правил приобретения, хранения и использования оружия,
взрывчатых, радиоактивных веществ и других объектов разрешительной
системы; правил по охране территории СССР от заноса и
распространения карантинных и других инфекционных болезней;
таможенных правил и правил по борьбе с контрабандой; правил
обращения валюты; правил пребывания в СССР иностранных граждан и лиц
без гражданства;
</w:t>
      </w:r>
      <w:r>
        <w:br/>
      </w:r>
      <w:r>
        <w:rPr>
          <w:rFonts w:ascii="Times New Roman"/>
          <w:b w:val="false"/>
          <w:i w:val="false"/>
          <w:color w:val="000000"/>
          <w:sz w:val="28"/>
        </w:rPr>
        <w:t>
          определение, в случае необходимости, порядка рассмотрения дел
об отдельных видах административных правонарушений, ответственность
за которые устанавливается законодательством Союза ССР.
</w:t>
      </w:r>
      <w:r>
        <w:br/>
      </w:r>
      <w:r>
        <w:rPr>
          <w:rFonts w:ascii="Times New Roman"/>
          <w:b w:val="false"/>
          <w:i w:val="false"/>
          <w:color w:val="000000"/>
          <w:sz w:val="28"/>
        </w:rPr>
        <w:t>
          Ведению Союза ССР подлежит также законодательство об
административных правонарушениях и по другим вопросам, имеющим
общесоюзное значение.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Компетенция Казахской ССР в области законодательства
</w:t>
      </w:r>
      <w:r>
        <w:br/>
      </w:r>
      <w:r>
        <w:rPr>
          <w:rFonts w:ascii="Times New Roman"/>
          <w:b w:val="false"/>
          <w:i w:val="false"/>
          <w:color w:val="000000"/>
          <w:sz w:val="28"/>
        </w:rPr>
        <w:t>
                              об административных правонарушениях
</w:t>
      </w:r>
      <w:r>
        <w:br/>
      </w:r>
      <w:r>
        <w:rPr>
          <w:rFonts w:ascii="Times New Roman"/>
          <w:b w:val="false"/>
          <w:i w:val="false"/>
          <w:color w:val="000000"/>
          <w:sz w:val="28"/>
        </w:rPr>
        <w:t>
          Ведению Казахской ССР подлежат:
</w:t>
      </w:r>
      <w:r>
        <w:br/>
      </w:r>
      <w:r>
        <w:rPr>
          <w:rFonts w:ascii="Times New Roman"/>
          <w:b w:val="false"/>
          <w:i w:val="false"/>
          <w:color w:val="000000"/>
          <w:sz w:val="28"/>
        </w:rPr>
        <w:t>
          законодательство об административных правонарушениях по вопросам,
не относящимся к ведению Союза ССР;
</w:t>
      </w:r>
      <w:r>
        <w:br/>
      </w:r>
      <w:r>
        <w:rPr>
          <w:rFonts w:ascii="Times New Roman"/>
          <w:b w:val="false"/>
          <w:i w:val="false"/>
          <w:color w:val="000000"/>
          <w:sz w:val="28"/>
        </w:rPr>
        <w:t>
          установление круга вопросов, по которым местные Советы народных
депутатов, кроме поселковых, сельских и аульных, могут принимать в
пределах, определяемых законодательными актами, решения, за
нарушение которых предусматривается административная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Полномочия местных Советов народных депутатов и их
</w:t>
      </w:r>
      <w:r>
        <w:br/>
      </w:r>
      <w:r>
        <w:rPr>
          <w:rFonts w:ascii="Times New Roman"/>
          <w:b w:val="false"/>
          <w:i w:val="false"/>
          <w:color w:val="000000"/>
          <w:sz w:val="28"/>
        </w:rPr>
        <w:t>
                              исполнительных комитетов в принятии решений, за
</w:t>
      </w:r>
      <w:r>
        <w:br/>
      </w:r>
      <w:r>
        <w:rPr>
          <w:rFonts w:ascii="Times New Roman"/>
          <w:b w:val="false"/>
          <w:i w:val="false"/>
          <w:color w:val="000000"/>
          <w:sz w:val="28"/>
        </w:rPr>
        <w:t>
                              нарушение которых предусматривается административная
</w:t>
      </w:r>
      <w:r>
        <w:br/>
      </w:r>
      <w:r>
        <w:rPr>
          <w:rFonts w:ascii="Times New Roman"/>
          <w:b w:val="false"/>
          <w:i w:val="false"/>
          <w:color w:val="000000"/>
          <w:sz w:val="28"/>
        </w:rPr>
        <w:t>
                              ответственность
</w:t>
      </w:r>
      <w:r>
        <w:br/>
      </w:r>
      <w:r>
        <w:rPr>
          <w:rFonts w:ascii="Times New Roman"/>
          <w:b w:val="false"/>
          <w:i w:val="false"/>
          <w:color w:val="000000"/>
          <w:sz w:val="28"/>
        </w:rPr>
        <w:t>
          Областные, районные, городские Советы народных депутатов и их
исполнительные комитеты вправе принимать в пределах, определяемых
законодательными актами, решения, предусматривающие административную
ответственность по вопросам борьбы со стихийными бедствиями и
эпидемиями, а также устанавливать правила, за нарушение которых
административная ответственность предусматривается статьей 110
настоящего Кодекса.
</w:t>
      </w:r>
      <w:r>
        <w:br/>
      </w:r>
      <w:r>
        <w:rPr>
          <w:rFonts w:ascii="Times New Roman"/>
          <w:b w:val="false"/>
          <w:i w:val="false"/>
          <w:color w:val="000000"/>
          <w:sz w:val="28"/>
        </w:rPr>
        <w:t>
          Областные, районные, городские Советы народных депутатов могут
дополнительно с учетом местных условий регламентировать
установленный законодательством Союза ССР и Казахской ССР порядок
проведения собраний, митингов, уличных шествий и демонстраций, за
нарушение которого административная ответственность
предусматривается статьей 188-1 настоящего Кодекса.
</w:t>
      </w:r>
      <w:r>
        <w:br/>
      </w:r>
      <w:r>
        <w:rPr>
          <w:rFonts w:ascii="Times New Roman"/>
          <w:b w:val="false"/>
          <w:i w:val="false"/>
          <w:color w:val="000000"/>
          <w:sz w:val="28"/>
        </w:rPr>
        <w:t>
          Областные, Алма-Атинский и Ленинский городские Советы народных
депутатов могут также устанавливать правила, за нарушение которых
административная ответственность предусматривается статьями 91, 159
и 163 настоящего Кодекса (в ред. Указов Президиума Верховного Совета
КазССР от 10 апреля 1987 г. и от 20 августа 1988 г. - Ведомости
Верховного Совета КазССР, 1987, N 16, ст.201; 1988, N 35, ст.324).
</w:t>
      </w:r>
      <w:r>
        <w:br/>
      </w:r>
      <w:r>
        <w:rPr>
          <w:rFonts w:ascii="Times New Roman"/>
          <w:b w:val="false"/>
          <w:i w:val="false"/>
          <w:color w:val="000000"/>
          <w:sz w:val="28"/>
        </w:rPr>
        <w:t>
          Размеры и  порядок  взимания штрафов за административные 
правонарушения, совершенные на территории города Алматы, определяются
представительным органом города Алматы. 
&lt;*&gt;
</w:t>
      </w:r>
      <w:r>
        <w:br/>
      </w:r>
      <w:r>
        <w:rPr>
          <w:rFonts w:ascii="Times New Roman"/>
          <w:b w:val="false"/>
          <w:i w:val="false"/>
          <w:color w:val="000000"/>
          <w:sz w:val="28"/>
        </w:rPr>
        <w:t>
          Сноска. Часть четвертая статьи 5 введена Законом РК от 1 июля 1998 г.
N 259.  
</w:t>
      </w:r>
      <w:r>
        <w:rPr>
          <w:rFonts w:ascii="Times New Roman"/>
          <w:b w:val="false"/>
          <w:i w:val="false"/>
          <w:color w:val="000000"/>
          <w:sz w:val="28"/>
        </w:rPr>
        <w:t xml:space="preserve"> Z980259_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Предупреждение административных правонарушений
</w:t>
      </w:r>
      <w:r>
        <w:br/>
      </w:r>
      <w:r>
        <w:rPr>
          <w:rFonts w:ascii="Times New Roman"/>
          <w:b w:val="false"/>
          <w:i w:val="false"/>
          <w:color w:val="000000"/>
          <w:sz w:val="28"/>
        </w:rPr>
        <w:t>
          Государственные органы, общественные организации, трудовые
коллективы разрабатывают и осуществляют мероприятия, направленные на
предупреждение административных правонарушений, выявление и
устранение причин и условий, способствующих их совершению, на
воспитание граждан в духе высокой сознательности и дисциплины,
строгого соблюдения советских законов.
</w:t>
      </w:r>
      <w:r>
        <w:br/>
      </w:r>
      <w:r>
        <w:rPr>
          <w:rFonts w:ascii="Times New Roman"/>
          <w:b w:val="false"/>
          <w:i w:val="false"/>
          <w:color w:val="000000"/>
          <w:sz w:val="28"/>
        </w:rPr>
        <w:t>
          Советы народных депутатов Казахской ССР, обеспечивая в
соответствии с Конституцией СССР и Конституцией Казахской ССР
соблюдение законов, охрану государственного и общественного порядка,
прав граждан, координирует на своей территории работу всех
государственных и общественных органов по предупреждению
административных правонарушений, руководят деятельностью органов
внутренних дел, административных комиссий, комиссий по делам
несовершеннолетних других подотчетных им органов, призванных вести
борьбу с административными правонарушениями.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Обеспечение социалистической законности при 
</w:t>
      </w:r>
      <w:r>
        <w:br/>
      </w:r>
      <w:r>
        <w:rPr>
          <w:rFonts w:ascii="Times New Roman"/>
          <w:b w:val="false"/>
          <w:i w:val="false"/>
          <w:color w:val="000000"/>
          <w:sz w:val="28"/>
        </w:rPr>
        <w:t>
                              применении мер воздействия за административные
</w:t>
      </w:r>
      <w:r>
        <w:br/>
      </w:r>
      <w:r>
        <w:rPr>
          <w:rFonts w:ascii="Times New Roman"/>
          <w:b w:val="false"/>
          <w:i w:val="false"/>
          <w:color w:val="000000"/>
          <w:sz w:val="28"/>
        </w:rPr>
        <w:t>
                              правонарушения
</w:t>
      </w:r>
      <w:r>
        <w:br/>
      </w:r>
      <w:r>
        <w:rPr>
          <w:rFonts w:ascii="Times New Roman"/>
          <w:b w:val="false"/>
          <w:i w:val="false"/>
          <w:color w:val="000000"/>
          <w:sz w:val="28"/>
        </w:rPr>
        <w:t>
          Никто не может быть подвергнут мере воздействия в связи с 
административным правонарушением иначе как на основаниях и в 
порядке, установленных законодательством.
</w:t>
      </w:r>
      <w:r>
        <w:br/>
      </w:r>
      <w:r>
        <w:rPr>
          <w:rFonts w:ascii="Times New Roman"/>
          <w:b w:val="false"/>
          <w:i w:val="false"/>
          <w:color w:val="000000"/>
          <w:sz w:val="28"/>
        </w:rPr>
        <w:t>
          Производство по делам об административных правонарушениях
осуществляется на основе строгого соблюдения социалистической
законности.
</w:t>
      </w:r>
      <w:r>
        <w:br/>
      </w:r>
      <w:r>
        <w:rPr>
          <w:rFonts w:ascii="Times New Roman"/>
          <w:b w:val="false"/>
          <w:i w:val="false"/>
          <w:color w:val="000000"/>
          <w:sz w:val="28"/>
        </w:rPr>
        <w:t>
          Применение уполномоченными на то органами и должностными
лицами мер административного воздействия производится в точном
соответствии с законодательством.
</w:t>
      </w:r>
      <w:r>
        <w:br/>
      </w:r>
      <w:r>
        <w:rPr>
          <w:rFonts w:ascii="Times New Roman"/>
          <w:b w:val="false"/>
          <w:i w:val="false"/>
          <w:color w:val="000000"/>
          <w:sz w:val="28"/>
        </w:rPr>
        <w:t>
        Соблюдение требований законодательства при применении мер
воздействия за административные правонарушения обеспечивается
систематическим контролем со стороны вышестоящих органов и
должностных лиц, прокурорским надзором, правом обжалования, другими
установленными законодательством способами.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Действие законодательства об ответственности
</w:t>
      </w:r>
      <w:r>
        <w:br/>
      </w:r>
      <w:r>
        <w:rPr>
          <w:rFonts w:ascii="Times New Roman"/>
          <w:b w:val="false"/>
          <w:i w:val="false"/>
          <w:color w:val="000000"/>
          <w:sz w:val="28"/>
        </w:rPr>
        <w:t>
                              за административные правонарушения
</w:t>
      </w:r>
      <w:r>
        <w:br/>
      </w:r>
      <w:r>
        <w:rPr>
          <w:rFonts w:ascii="Times New Roman"/>
          <w:b w:val="false"/>
          <w:i w:val="false"/>
          <w:color w:val="000000"/>
          <w:sz w:val="28"/>
        </w:rPr>
        <w:t>
          Лицо, совершившее административное правонарушение, подлежит
ответственности на основании законодательства, действующего во время
и по месту совершения правонарушения.
</w:t>
      </w:r>
      <w:r>
        <w:br/>
      </w:r>
      <w:r>
        <w:rPr>
          <w:rFonts w:ascii="Times New Roman"/>
          <w:b w:val="false"/>
          <w:i w:val="false"/>
          <w:color w:val="000000"/>
          <w:sz w:val="28"/>
        </w:rPr>
        <w:t>
          Акты, смягчающие или отменяющие ответственность за 
административные правонарушения, имеют обратную силу, то есть
распространяются и на правонарушения, совершенные до издания этих
актов. Акты, устанавливающие или усиливающие ответственность за
административные правонарушения, обратной силы не имеют.
</w:t>
      </w:r>
      <w:r>
        <w:br/>
      </w:r>
      <w:r>
        <w:rPr>
          <w:rFonts w:ascii="Times New Roman"/>
          <w:b w:val="false"/>
          <w:i w:val="false"/>
          <w:color w:val="000000"/>
          <w:sz w:val="28"/>
        </w:rPr>
        <w:t>
          Производство по делам об административных правонарушениях
ведется на основании законодательства, действующего во время и по
месту рассмотрения дела о правонарушении.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w:t>
      </w:r>
      <w:r>
        <w:br/>
      </w:r>
      <w:r>
        <w:rPr>
          <w:rFonts w:ascii="Times New Roman"/>
          <w:b w:val="false"/>
          <w:i w:val="false"/>
          <w:color w:val="000000"/>
          <w:sz w:val="28"/>
        </w:rPr>
        <w:t>
                                  Административное правонарушение
</w:t>
      </w:r>
      <w:r>
        <w:br/>
      </w:r>
      <w:r>
        <w:rPr>
          <w:rFonts w:ascii="Times New Roman"/>
          <w:b w:val="false"/>
          <w:i w:val="false"/>
          <w:color w:val="000000"/>
          <w:sz w:val="28"/>
        </w:rPr>
        <w:t>
                                и административная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Общая часть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Административное правонарушение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Понятие административного правонарушения
</w:t>
      </w:r>
      <w:r>
        <w:br/>
      </w:r>
      <w:r>
        <w:rPr>
          <w:rFonts w:ascii="Times New Roman"/>
          <w:b w:val="false"/>
          <w:i w:val="false"/>
          <w:color w:val="000000"/>
          <w:sz w:val="28"/>
        </w:rPr>
        <w:t>
          Административным правонарушением (проступком) признается 
посягающее на государственный или общественный порядок, 
социалистическую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w:t>
      </w:r>
      <w:r>
        <w:br/>
      </w:r>
      <w:r>
        <w:rPr>
          <w:rFonts w:ascii="Times New Roman"/>
          <w:b w:val="false"/>
          <w:i w:val="false"/>
          <w:color w:val="000000"/>
          <w:sz w:val="28"/>
        </w:rPr>
        <w:t>
          Административная ответственность за правонарушения,
предусмотренные статьями Особенной части настоящего Кодекса, 
наступает, если эти правонарушения по своему характеру не влекут
за собой в соответствии с действующим законодательством уголовной
ответственности.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Совершение административного правонарушения
</w:t>
      </w:r>
      <w:r>
        <w:br/>
      </w:r>
      <w:r>
        <w:rPr>
          <w:rFonts w:ascii="Times New Roman"/>
          <w:b w:val="false"/>
          <w:i w:val="false"/>
          <w:color w:val="000000"/>
          <w:sz w:val="28"/>
        </w:rPr>
        <w:t>
                                умышленно
</w:t>
      </w:r>
      <w:r>
        <w:br/>
      </w:r>
      <w:r>
        <w:rPr>
          <w:rFonts w:ascii="Times New Roman"/>
          <w:b w:val="false"/>
          <w:i w:val="false"/>
          <w:color w:val="000000"/>
          <w:sz w:val="28"/>
        </w:rPr>
        <w:t>
          Административное правонарушение признается совершенным 
умышленно, если лицо, совершившее противоправное действие или
бездействие, сознавало его характер, предвидело вредные последствия
своего поведения и желало их или сознательно допускало наступление
этих последствий.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Совершение административного правонарушения 
</w:t>
      </w:r>
      <w:r>
        <w:br/>
      </w:r>
      <w:r>
        <w:rPr>
          <w:rFonts w:ascii="Times New Roman"/>
          <w:b w:val="false"/>
          <w:i w:val="false"/>
          <w:color w:val="000000"/>
          <w:sz w:val="28"/>
        </w:rPr>
        <w:t>
                                по неосторожности
</w:t>
      </w:r>
      <w:r>
        <w:br/>
      </w:r>
      <w:r>
        <w:rPr>
          <w:rFonts w:ascii="Times New Roman"/>
          <w:b w:val="false"/>
          <w:i w:val="false"/>
          <w:color w:val="000000"/>
          <w:sz w:val="28"/>
        </w:rPr>
        <w:t>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или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их предвидеть.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Административная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Возраст, по достижении которого наступает
</w:t>
      </w:r>
      <w:r>
        <w:br/>
      </w:r>
      <w:r>
        <w:rPr>
          <w:rFonts w:ascii="Times New Roman"/>
          <w:b w:val="false"/>
          <w:i w:val="false"/>
          <w:color w:val="000000"/>
          <w:sz w:val="28"/>
        </w:rPr>
        <w:t>
                                административная ответственность
</w:t>
      </w:r>
      <w:r>
        <w:br/>
      </w:r>
      <w:r>
        <w:rPr>
          <w:rFonts w:ascii="Times New Roman"/>
          <w:b w:val="false"/>
          <w:i w:val="false"/>
          <w:color w:val="000000"/>
          <w:sz w:val="28"/>
        </w:rPr>
        <w:t>
          Административной ответственности подлежат лица, достигшие к
моменту совершения административного правонарушения 
шестнадцатилетнего возраста.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Ответственность несовершеннолетних
</w:t>
      </w:r>
      <w:r>
        <w:br/>
      </w:r>
      <w:r>
        <w:rPr>
          <w:rFonts w:ascii="Times New Roman"/>
          <w:b w:val="false"/>
          <w:i w:val="false"/>
          <w:color w:val="000000"/>
          <w:sz w:val="28"/>
        </w:rPr>
        <w:t>
          К лицам в возрасте от шестнадцати до восемнадцати лет, 
совершившим административные правонарушения, применяются меры,
предусмотренные Положением о комиссиях по делам несовершеннолетних,
утвержденным Президиумом Верховного Совета Казахской ССР.
</w:t>
      </w:r>
      <w:r>
        <w:br/>
      </w:r>
      <w:r>
        <w:rPr>
          <w:rFonts w:ascii="Times New Roman"/>
          <w:b w:val="false"/>
          <w:i w:val="false"/>
          <w:color w:val="000000"/>
          <w:sz w:val="28"/>
        </w:rPr>
        <w:t>
          В случае совершения этими лицами административных
правонарушений, предусмотренных статьями 52, 123-131, 162, 174, 176,
185, 189-192 настоящего Кодекса, они подлежат административной
ответственности на общих основаниях. С учетом характера совершенного
правонарушения и личности правонарушителя дела в отношении указанных
лиц (за исключением лиц, совершивших правонарушение, предусмотренное
статьей 185 настоящего Кодекса) могут быть переданы, а совершивших
правонарушения, предусмотренные статьей 52 настоящего Кодекса, как
правило, передаются на рассмотрение районных, (городских), районных
в городах комиссий по делам несовершеннолетних.
</w:t>
      </w:r>
      <w:r>
        <w:br/>
      </w:r>
      <w:r>
        <w:rPr>
          <w:rFonts w:ascii="Times New Roman"/>
          <w:b w:val="false"/>
          <w:i w:val="false"/>
          <w:color w:val="000000"/>
          <w:sz w:val="28"/>
        </w:rPr>
        <w:t>
          Несовершеннолетние в возрасте от 16 до 18 лет могут подлежать
административной ответственности на общих основаниях и в других
случаях, прямо предусмотренных законодательными актами СССР (в ред.
Указа Президиума Верховного Совета КазССР от 28 сентября 1984 г. -
Ведомости Верховного Совета КазССР, 1984, N 41, ст.534).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Ответственность должностных лиц
</w:t>
      </w:r>
      <w:r>
        <w:br/>
      </w:r>
      <w:r>
        <w:rPr>
          <w:rFonts w:ascii="Times New Roman"/>
          <w:b w:val="false"/>
          <w:i w:val="false"/>
          <w:color w:val="000000"/>
          <w:sz w:val="28"/>
        </w:rPr>
        <w:t>
          Должностные лица подлежат административной ответственности
за административные правонарушения, связанные с несоблюдением
установленных правил в сфере охраны порядка управления, 
государственного и общественного порядка, природы, здоровья
населения и других правил, обеспечение выполнения которых входит
в их служебные обязанности.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14-1. Ответственность народного депутата
</w:t>
      </w:r>
      <w:r>
        <w:br/>
      </w:r>
      <w:r>
        <w:rPr>
          <w:rFonts w:ascii="Times New Roman"/>
          <w:b w:val="false"/>
          <w:i w:val="false"/>
          <w:color w:val="000000"/>
          <w:sz w:val="28"/>
        </w:rPr>
        <w:t>
          Народный депутат СССР, народный депутат Казахской ССР не могут
быть подвергнуты мерам административного взыскания, налагаемым в
судебном порядке, а депутат областного, районного, городского,
районного в городе, поселкового, сельского, аульного Совета народных
депутатов - на территории соответствующего Совета без согласия
Верховного Совета СССР, Верховного Совета Казахской ССР,
соответствующего Совета народных депутатов.
</w:t>
      </w:r>
      <w:r>
        <w:br/>
      </w:r>
      <w:r>
        <w:rPr>
          <w:rFonts w:ascii="Times New Roman"/>
          <w:b w:val="false"/>
          <w:i w:val="false"/>
          <w:color w:val="000000"/>
          <w:sz w:val="28"/>
        </w:rPr>
        <w:t>
          Не допускается привод, а равно досмотр личных вещей, багажа,
транспорта, жилого или служебного помещения народного депутата
СССР и народного депутата Казахской ССР ( введена Законом КазССР
от 28 июня 1991 г. - Ведомости Верховного Совета КазССР, 1991, 
N 28, ст.373).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Ответственность военнослужащих и иных лиц,
</w:t>
      </w:r>
      <w:r>
        <w:br/>
      </w:r>
      <w:r>
        <w:rPr>
          <w:rFonts w:ascii="Times New Roman"/>
          <w:b w:val="false"/>
          <w:i w:val="false"/>
          <w:color w:val="000000"/>
          <w:sz w:val="28"/>
        </w:rPr>
        <w:t>
                                на которых распространяется действие 
</w:t>
      </w:r>
      <w:r>
        <w:br/>
      </w:r>
      <w:r>
        <w:rPr>
          <w:rFonts w:ascii="Times New Roman"/>
          <w:b w:val="false"/>
          <w:i w:val="false"/>
          <w:color w:val="000000"/>
          <w:sz w:val="28"/>
        </w:rPr>
        <w:t>
                                дисциплинарных уставов, за совершение 
</w:t>
      </w:r>
      <w:r>
        <w:br/>
      </w:r>
      <w:r>
        <w:rPr>
          <w:rFonts w:ascii="Times New Roman"/>
          <w:b w:val="false"/>
          <w:i w:val="false"/>
          <w:color w:val="000000"/>
          <w:sz w:val="28"/>
        </w:rPr>
        <w:t>
                                административных правонарушений
</w:t>
      </w:r>
      <w:r>
        <w:br/>
      </w:r>
      <w:r>
        <w:rPr>
          <w:rFonts w:ascii="Times New Roman"/>
          <w:b w:val="false"/>
          <w:i w:val="false"/>
          <w:color w:val="000000"/>
          <w:sz w:val="28"/>
        </w:rPr>
        <w:t>
          Военнослужащие и призванные на сборы военнообязанные, а также
лица рядового и начальствующего составов органов внутренних дел 
несут ответственность за административные правонарушения по 
дисциплинарным уставам. За нарушение правил и норм рационального
использования и охраны недр, земельных и водных ресурсов,
атмосферного воздуха, животного и растительного мира, правил 
дорожного движения, таможенных правил, правил по карантину растений
и за контрабанду эти лица несут административную ответственность
на общих основаниях. К указанным лицам не могут быть применены
исправительные работы и административный арест.
</w:t>
      </w:r>
      <w:r>
        <w:br/>
      </w:r>
      <w:r>
        <w:rPr>
          <w:rFonts w:ascii="Times New Roman"/>
          <w:b w:val="false"/>
          <w:i w:val="false"/>
          <w:color w:val="000000"/>
          <w:sz w:val="28"/>
        </w:rPr>
        <w:t>
          Другие, кроме указанных в части первой настоящей статьи,
лица, на которых распространяется действие дисциплинарных уставов
или специальных положений о дисциплине, в случаях, прямо 
предусмотренных ими, несут за совершение административных
правонарушений дисциплинарную ответственность, а в остальных
случаях - административную ответственность на общих основаниях.
</w:t>
      </w:r>
      <w:r>
        <w:br/>
      </w:r>
      <w:r>
        <w:rPr>
          <w:rFonts w:ascii="Times New Roman"/>
          <w:b w:val="false"/>
          <w:i w:val="false"/>
          <w:color w:val="000000"/>
          <w:sz w:val="28"/>
        </w:rPr>
        <w:t>
          В случаях, указанных в части первой настоящей статьи, органы
(должностные лица), которым предоставлено право налагать
административные взыскания, могут вместо наложения взысканий
передавать материалы о правонарушениях соответствующим органам для
решения вопроса о привлечении виновных к дисциплинарной 
ответственности.
</w:t>
      </w:r>
      <w:r>
        <w:br/>
      </w:r>
      <w:r>
        <w:rPr>
          <w:rFonts w:ascii="Times New Roman"/>
          <w:b w:val="false"/>
          <w:i w:val="false"/>
          <w:color w:val="000000"/>
          <w:sz w:val="28"/>
        </w:rPr>
        <w:t>
          Работники железнодорожного, морского, речного транспорта и
гражданской авиации, на которых распространяется действие устава
о дисциплине, несут в соответствии с этими уставами дисциплинарную
ответственность за совершение ими при исполнении служебных 
обязанностей следующих административных правонарушений:
</w:t>
      </w:r>
      <w:r>
        <w:br/>
      </w:r>
      <w:r>
        <w:rPr>
          <w:rFonts w:ascii="Times New Roman"/>
          <w:b w:val="false"/>
          <w:i w:val="false"/>
          <w:color w:val="000000"/>
          <w:sz w:val="28"/>
        </w:rPr>
        <w:t>
          работники железнодорожного транспорта - нарушений, 
предусмотренных частями первой, третьей, четвертой и пятой статьи
113, статьями 114 и 114-1, частью первой статьи 134 настоящего
Кодекса;
</w:t>
      </w:r>
      <w:r>
        <w:br/>
      </w:r>
      <w:r>
        <w:rPr>
          <w:rFonts w:ascii="Times New Roman"/>
          <w:b w:val="false"/>
          <w:i w:val="false"/>
          <w:color w:val="000000"/>
          <w:sz w:val="28"/>
        </w:rPr>
        <w:t>
          работники морского транспорта - нарушений, предусмотренных
статьями 114-1, 118, 118-1 и частью второй статьи 134 настоящего
Кодекса;
</w:t>
      </w:r>
      <w:r>
        <w:br/>
      </w:r>
      <w:r>
        <w:rPr>
          <w:rFonts w:ascii="Times New Roman"/>
          <w:b w:val="false"/>
          <w:i w:val="false"/>
          <w:color w:val="000000"/>
          <w:sz w:val="28"/>
        </w:rPr>
        <w:t>
          работники речного транспорта - нарушений, предусмотренных
статьями 114-1, 119-119-3, 120 и частью второй статьи 134 настоящего
Кодекса;
</w:t>
      </w:r>
      <w:r>
        <w:br/>
      </w:r>
      <w:r>
        <w:rPr>
          <w:rFonts w:ascii="Times New Roman"/>
          <w:b w:val="false"/>
          <w:i w:val="false"/>
          <w:color w:val="000000"/>
          <w:sz w:val="28"/>
        </w:rPr>
        <w:t>
          работники гражданской авиации - нарушений, предусмотренных
статьями 115-117 и частью третьей статьи 134 настоящего Кодекса (в
ред. Указа Президиума Верховного Совета КазССР от 28 июня 1989 г.,
Законов Республики Казахстан от 12 апреля 1993 г. и от 14 декабря
1994 г. - Ведомости Верховного Совета КазССР, 1989, N 27, ст.208;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Ответственность иностранных граждан и 
</w:t>
      </w:r>
      <w:r>
        <w:br/>
      </w:r>
      <w:r>
        <w:rPr>
          <w:rFonts w:ascii="Times New Roman"/>
          <w:b w:val="false"/>
          <w:i w:val="false"/>
          <w:color w:val="000000"/>
          <w:sz w:val="28"/>
        </w:rPr>
        <w:t>
                                лиц без гражданства
</w:t>
      </w:r>
      <w:r>
        <w:br/>
      </w:r>
      <w:r>
        <w:rPr>
          <w:rFonts w:ascii="Times New Roman"/>
          <w:b w:val="false"/>
          <w:i w:val="false"/>
          <w:color w:val="000000"/>
          <w:sz w:val="28"/>
        </w:rPr>
        <w:t>
          Находящиеся на территории Казахской ССР иностранные граждане
и лица без гражданства подлежат административной ответственности
на общих основаниях с гражданами СССР.
</w:t>
      </w:r>
      <w:r>
        <w:br/>
      </w:r>
      <w:r>
        <w:rPr>
          <w:rFonts w:ascii="Times New Roman"/>
          <w:b w:val="false"/>
          <w:i w:val="false"/>
          <w:color w:val="000000"/>
          <w:sz w:val="28"/>
        </w:rPr>
        <w:t>
          Вопрос об ответственности за административные правонарушения,
совершенные на территории Казахской ССР иностранными гражданами,
которые согласно действующим законам и международным договорам
пользуются иммунитетом от административной юрисдикции Союза ССР и
Казахской ССР, разрешается дипломатическим путем.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Крайняя необходимость
</w:t>
      </w:r>
      <w:r>
        <w:br/>
      </w:r>
      <w:r>
        <w:rPr>
          <w:rFonts w:ascii="Times New Roman"/>
          <w:b w:val="false"/>
          <w:i w:val="false"/>
          <w:color w:val="000000"/>
          <w:sz w:val="28"/>
        </w:rPr>
        <w:t>
          Не подлежит административной ответственности лицо, хотя и
совершившее действие, предусмотренное настоящим Кодексом и другими
нормативными актами, но действовавшее в состоянии крайней 
необходимости, то есть для устранения опасности, угрожающей 
государственному или общественному порядку, социалистической
собственности, правам и свободам граждан и установленному порядку
управления,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 вред.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Необходимая оборона
</w:t>
      </w:r>
      <w:r>
        <w:br/>
      </w:r>
      <w:r>
        <w:rPr>
          <w:rFonts w:ascii="Times New Roman"/>
          <w:b w:val="false"/>
          <w:i w:val="false"/>
          <w:color w:val="000000"/>
          <w:sz w:val="28"/>
        </w:rPr>
        <w:t>
          Не подлежит административной ответственности лицо, хотя и
совершившее действие, предусмотренное настоящим Кодексом и другими
нормативными актами, но действовавшее в состоянии необходимой
обороны, то есть при защите государственного и общественного
порядка, социалистической собственности, прав и свобод граждан,
установленного порядка управления от противоправного посягательства
путем причинения посягающему вреда, если не было допущено превышение
пределов необходимой обороны (в ред. Указа Президиума Верховного
Совета КазССР от 28 сентября 1984 г. - Ведомости Верховного Совета
КазССР, 1984, N 41, ст. 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Невменяемость
</w:t>
      </w:r>
      <w:r>
        <w:br/>
      </w:r>
      <w:r>
        <w:rPr>
          <w:rFonts w:ascii="Times New Roman"/>
          <w:b w:val="false"/>
          <w:i w:val="false"/>
          <w:color w:val="000000"/>
          <w:sz w:val="28"/>
        </w:rPr>
        <w:t>
          Не подлежит административной ответственности лицо, которое во
время совершения противоправного действия либо бездействия 
находилось в состоянии невменяемости, то есть не могло отдавать
себе отчета в своих действиях или руководить ими вследствие
хронической душевной болезни, временного расстройства душевной
деятельности, слабоумия или иного болезненного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Передача материалов об административном
</w:t>
      </w:r>
      <w:r>
        <w:br/>
      </w:r>
      <w:r>
        <w:rPr>
          <w:rFonts w:ascii="Times New Roman"/>
          <w:b w:val="false"/>
          <w:i w:val="false"/>
          <w:color w:val="000000"/>
          <w:sz w:val="28"/>
        </w:rPr>
        <w:t>
                                правонарушении на рассмотрение товарищеского
</w:t>
      </w:r>
      <w:r>
        <w:br/>
      </w:r>
      <w:r>
        <w:rPr>
          <w:rFonts w:ascii="Times New Roman"/>
          <w:b w:val="false"/>
          <w:i w:val="false"/>
          <w:color w:val="000000"/>
          <w:sz w:val="28"/>
        </w:rPr>
        <w:t>
                                суда, общественной организации или трудового
</w:t>
      </w:r>
      <w:r>
        <w:br/>
      </w:r>
      <w:r>
        <w:rPr>
          <w:rFonts w:ascii="Times New Roman"/>
          <w:b w:val="false"/>
          <w:i w:val="false"/>
          <w:color w:val="000000"/>
          <w:sz w:val="28"/>
        </w:rPr>
        <w:t>
                                коллектива
</w:t>
      </w:r>
      <w:r>
        <w:br/>
      </w:r>
      <w:r>
        <w:rPr>
          <w:rFonts w:ascii="Times New Roman"/>
          <w:b w:val="false"/>
          <w:i w:val="false"/>
          <w:color w:val="000000"/>
          <w:sz w:val="28"/>
        </w:rPr>
        <w:t>
          Лицо, совершившее административное правонарушение, 
освобождается от административной ответственности с передачей
материалов на рассмотрение товарищеского суда, общественной
организации или трудового коллектива, если с учетом характера
совершенного правонарушения и личности правонарушителя к нему
целесообразно применить меру общественного воздействия.
</w:t>
      </w:r>
      <w:r>
        <w:br/>
      </w:r>
      <w:r>
        <w:rPr>
          <w:rFonts w:ascii="Times New Roman"/>
          <w:b w:val="false"/>
          <w:i w:val="false"/>
          <w:color w:val="000000"/>
          <w:sz w:val="28"/>
        </w:rPr>
        <w:t>
          В отношении лиц, освобожденных по указанным в части первой
настоящей статьи основаниям от административной ответственности
за совершение правонарушений, предусмотренных статьями 128, 133, 
161, 165, 178-181 настоящего Кодекса, материалы могут быть также
переданы на рассмотрение комиссии по борьбе с пьянством, 
образованной на предприятии, в учреждении, организации и их 
структурных подразделениях.
</w:t>
      </w:r>
      <w:r>
        <w:br/>
      </w:r>
      <w:r>
        <w:rPr>
          <w:rFonts w:ascii="Times New Roman"/>
          <w:b w:val="false"/>
          <w:i w:val="false"/>
          <w:color w:val="000000"/>
          <w:sz w:val="28"/>
        </w:rPr>
        <w:t>
          О мерах общественного воздействия, примененных к лицам,
совершившим правонарушения, предусмотренные статьями 52, 128, 133,
161, 165, 167, 174, 178-181 настоящего Кодекса, администрация,
комиссия по борьбе с пьянством, образованная на предприятии, в
учреждении, организации и их структурных подразделениях,
товарищеский суд или общественная организация обязаны в
десятидневный срок сообщить органу (должностному лицу), направившему
материал (в ред. Указов Президиума Верховного Совета КазССР от 22
октября 1985 г. и от 28 июня 1989 г. - Ведомости Верховного Совета
КазССР, 1985, N 45, ст.457; 1989, N 27, ст.208).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Возможность освобождения от административной
</w:t>
      </w:r>
      <w:r>
        <w:br/>
      </w:r>
      <w:r>
        <w:rPr>
          <w:rFonts w:ascii="Times New Roman"/>
          <w:b w:val="false"/>
          <w:i w:val="false"/>
          <w:color w:val="000000"/>
          <w:sz w:val="28"/>
        </w:rPr>
        <w:t>
                                ответственности при малозначительности
</w:t>
      </w:r>
      <w:r>
        <w:br/>
      </w:r>
      <w:r>
        <w:rPr>
          <w:rFonts w:ascii="Times New Roman"/>
          <w:b w:val="false"/>
          <w:i w:val="false"/>
          <w:color w:val="000000"/>
          <w:sz w:val="28"/>
        </w:rPr>
        <w:t>
                                правонарушения
</w:t>
      </w:r>
      <w:r>
        <w:br/>
      </w:r>
      <w:r>
        <w:rPr>
          <w:rFonts w:ascii="Times New Roman"/>
          <w:b w:val="false"/>
          <w:i w:val="false"/>
          <w:color w:val="000000"/>
          <w:sz w:val="28"/>
        </w:rPr>
        <w:t>
          При малозначительности совершенного административного 
правонарушения орган (должностное лицо), уполномоченный решать
дело, может освободить нарушителя от административной 
ответственности и ограничиться устным замечанием.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 Административное взыскание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Цели административного взыскания
</w:t>
      </w:r>
      <w:r>
        <w:br/>
      </w:r>
      <w:r>
        <w:rPr>
          <w:rFonts w:ascii="Times New Roman"/>
          <w:b w:val="false"/>
          <w:i w:val="false"/>
          <w:color w:val="000000"/>
          <w:sz w:val="28"/>
        </w:rPr>
        <w:t>
          Административное взыскание является мерой ответственности и
применяется в целях воспитания лиц, совершивших административное
правонарушение, в духе соблюдения советских законов, уважения к 
правилам социалистического общежития, а также предупреждения новых
правонарушений как самим правонарушителем, так и другими лицами.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Виды административных взысканий 
</w:t>
      </w:r>
      <w:r>
        <w:br/>
      </w:r>
      <w:r>
        <w:rPr>
          <w:rFonts w:ascii="Times New Roman"/>
          <w:b w:val="false"/>
          <w:i w:val="false"/>
          <w:color w:val="000000"/>
          <w:sz w:val="28"/>
        </w:rPr>
        <w:t>
          За совершение административных правонарушений могут применяться
следующие меры административного взыскания:
</w:t>
      </w:r>
      <w:r>
        <w:br/>
      </w:r>
      <w:r>
        <w:rPr>
          <w:rFonts w:ascii="Times New Roman"/>
          <w:b w:val="false"/>
          <w:i w:val="false"/>
          <w:color w:val="000000"/>
          <w:sz w:val="28"/>
        </w:rPr>
        <w:t>
          1) предупреждение;
</w:t>
      </w:r>
      <w:r>
        <w:br/>
      </w:r>
      <w:r>
        <w:rPr>
          <w:rFonts w:ascii="Times New Roman"/>
          <w:b w:val="false"/>
          <w:i w:val="false"/>
          <w:color w:val="000000"/>
          <w:sz w:val="28"/>
        </w:rPr>
        <w:t>
          2) штраф;
</w:t>
      </w:r>
      <w:r>
        <w:br/>
      </w:r>
      <w:r>
        <w:rPr>
          <w:rFonts w:ascii="Times New Roman"/>
          <w:b w:val="false"/>
          <w:i w:val="false"/>
          <w:color w:val="000000"/>
          <w:sz w:val="28"/>
        </w:rPr>
        <w:t>
          3) возмездное изъятие предмета, явившегося орудием совершения
или непосредственным объектом административного правонарушения;
</w:t>
      </w:r>
      <w:r>
        <w:br/>
      </w:r>
      <w:r>
        <w:rPr>
          <w:rFonts w:ascii="Times New Roman"/>
          <w:b w:val="false"/>
          <w:i w:val="false"/>
          <w:color w:val="000000"/>
          <w:sz w:val="28"/>
        </w:rPr>
        <w:t>
          4) конфискация предмета, явившегося орудием совершения или
непосредственным объектом административного правонарушения;
</w:t>
      </w:r>
      <w:r>
        <w:br/>
      </w:r>
      <w:r>
        <w:rPr>
          <w:rFonts w:ascii="Times New Roman"/>
          <w:b w:val="false"/>
          <w:i w:val="false"/>
          <w:color w:val="000000"/>
          <w:sz w:val="28"/>
        </w:rPr>
        <w:t>
          5) лишение специального права, предоставленного данному
гражданину (права управления транспортными средствами, права охоты);
</w:t>
      </w:r>
      <w:r>
        <w:br/>
      </w:r>
      <w:r>
        <w:rPr>
          <w:rFonts w:ascii="Times New Roman"/>
          <w:b w:val="false"/>
          <w:i w:val="false"/>
          <w:color w:val="000000"/>
          <w:sz w:val="28"/>
        </w:rPr>
        <w:t>
          6) административный арест;
</w:t>
      </w:r>
      <w:r>
        <w:br/>
      </w:r>
      <w:r>
        <w:rPr>
          <w:rFonts w:ascii="Times New Roman"/>
          <w:b w:val="false"/>
          <w:i w:val="false"/>
          <w:color w:val="000000"/>
          <w:sz w:val="28"/>
        </w:rPr>
        <w:t>
          7) установление надзора за предпринимательской деятельностью;
</w:t>
      </w:r>
      <w:r>
        <w:br/>
      </w:r>
      <w:r>
        <w:rPr>
          <w:rFonts w:ascii="Times New Roman"/>
          <w:b w:val="false"/>
          <w:i w:val="false"/>
          <w:color w:val="000000"/>
          <w:sz w:val="28"/>
        </w:rPr>
        <w:t>
          8) лишение лицензии (патента) на определенный вид деятельности.
</w:t>
      </w:r>
      <w:r>
        <w:br/>
      </w:r>
      <w:r>
        <w:rPr>
          <w:rFonts w:ascii="Times New Roman"/>
          <w:b w:val="false"/>
          <w:i w:val="false"/>
          <w:color w:val="000000"/>
          <w:sz w:val="28"/>
        </w:rPr>
        <w:t>
          Законодательными актами Казахской ССР могут быть установлены
и иные, кроме указанных в настоящей статье, виды административных
взысканий.
</w:t>
      </w:r>
      <w:r>
        <w:br/>
      </w:r>
      <w:r>
        <w:rPr>
          <w:rFonts w:ascii="Times New Roman"/>
          <w:b w:val="false"/>
          <w:i w:val="false"/>
          <w:color w:val="000000"/>
          <w:sz w:val="28"/>
        </w:rPr>
        <w:t>
          Законодательством Республики Казахстан может быть предусмотрено
административное выдворение из пределов Республики Казахстан 
иностранных граждан и лиц без гражданства за совершение 
административных правонарушений, грубо нарушающих правопорядок
(в ред. Законов Республики Казахстан от 16 января 1992 г. и от 28
октября 1993 г. - Ведомости Верховного Совета Республики Казахстан,
1992, N 4, ст.96; 1993, N 20, ст.468).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Основные и дополнительные административные взыскания
</w:t>
      </w:r>
      <w:r>
        <w:br/>
      </w:r>
      <w:r>
        <w:rPr>
          <w:rFonts w:ascii="Times New Roman"/>
          <w:b w:val="false"/>
          <w:i w:val="false"/>
          <w:color w:val="000000"/>
          <w:sz w:val="28"/>
        </w:rPr>
        <w:t>
          Административные взыскания, установленные в подпунктах 3), 4) и 7) 
части 1 статьи 23 настоящего Кодекса, могут применяться как дополнительные 
взыскания, а в подпунктах 5) и 8) части 1 статьи 23 настоящего Кодекса 
могут применяться как основные, так и дополнительные взыскания, другие 
взыскания могут применяться только в качестве основных.
</w:t>
      </w:r>
      <w:r>
        <w:br/>
      </w:r>
      <w:r>
        <w:rPr>
          <w:rFonts w:ascii="Times New Roman"/>
          <w:b w:val="false"/>
          <w:i w:val="false"/>
          <w:color w:val="000000"/>
          <w:sz w:val="28"/>
        </w:rPr>
        <w:t>
          За одно административное правонарушение может быть наложено основное 
либо основное и одно или несколько дополнительных взысканий.
</w:t>
      </w:r>
      <w:r>
        <w:br/>
      </w:r>
      <w:r>
        <w:rPr>
          <w:rFonts w:ascii="Times New Roman"/>
          <w:b w:val="false"/>
          <w:i w:val="false"/>
          <w:color w:val="000000"/>
          <w:sz w:val="28"/>
        </w:rPr>
        <w:t>
          Возмездное изъятие и конфискация предметов не могут применяться 
одновременно. 
&lt;*&gt;
</w:t>
      </w:r>
      <w:r>
        <w:br/>
      </w:r>
      <w:r>
        <w:rPr>
          <w:rFonts w:ascii="Times New Roman"/>
          <w:b w:val="false"/>
          <w:i w:val="false"/>
          <w:color w:val="000000"/>
          <w:sz w:val="28"/>
        </w:rPr>
        <w:t>
          Сноска. Статья 24 - в редакции Закона РК от 16 июля 1999 г. N 430 
</w:t>
      </w:r>
      <w:r>
        <w:rPr>
          <w:rFonts w:ascii="Times New Roman"/>
          <w:b w:val="false"/>
          <w:i w:val="false"/>
          <w:color w:val="000000"/>
          <w:sz w:val="28"/>
        </w:rPr>
        <w:t xml:space="preserve"> Z990430_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Предупреждение
</w:t>
      </w:r>
      <w:r>
        <w:br/>
      </w:r>
      <w:r>
        <w:rPr>
          <w:rFonts w:ascii="Times New Roman"/>
          <w:b w:val="false"/>
          <w:i w:val="false"/>
          <w:color w:val="000000"/>
          <w:sz w:val="28"/>
        </w:rPr>
        <w:t>
          Предупреждение как мера административного взыскания выносится
в письменной форме. В предусмотренных законодательством случаях
предупреждение фиксируется иным установленным способом.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Штраф
</w:t>
      </w:r>
      <w:r>
        <w:br/>
      </w:r>
      <w:r>
        <w:rPr>
          <w:rFonts w:ascii="Times New Roman"/>
          <w:b w:val="false"/>
          <w:i w:val="false"/>
          <w:color w:val="000000"/>
          <w:sz w:val="28"/>
        </w:rPr>
        <w:t>
          Штраф есть денежное взыскание, налагаемое в случаях и пределах,
установленных настоящим Кодексом, в виде суммы, соответствующей
количеству месячных расчетных показателей, установленных
законодательством Республики Казахстан.
</w:t>
      </w:r>
      <w:r>
        <w:br/>
      </w:r>
      <w:r>
        <w:rPr>
          <w:rFonts w:ascii="Times New Roman"/>
          <w:b w:val="false"/>
          <w:i w:val="false"/>
          <w:color w:val="000000"/>
          <w:sz w:val="28"/>
        </w:rPr>
        <w:t>
          Штраф, налагаемый на граждан за административные
правонарушения, как правило, не может превышать двадцати, а на
должностных лиц - пятидесяти размеров месячных расчетных
показателей.
</w:t>
      </w:r>
      <w:r>
        <w:br/>
      </w:r>
      <w:r>
        <w:rPr>
          <w:rFonts w:ascii="Times New Roman"/>
          <w:b w:val="false"/>
          <w:i w:val="false"/>
          <w:color w:val="000000"/>
          <w:sz w:val="28"/>
        </w:rPr>
        <w:t>
          В исключительных случаях, в связи с особой необходимостью
усиления административной ответственности, законодательными актами
Республики Казахстан может быть установлен штраф в большем размере,
чем предусматривается в настоящей статье.
</w:t>
      </w:r>
      <w:r>
        <w:br/>
      </w:r>
      <w:r>
        <w:rPr>
          <w:rFonts w:ascii="Times New Roman"/>
          <w:b w:val="false"/>
          <w:i w:val="false"/>
          <w:color w:val="000000"/>
          <w:sz w:val="28"/>
        </w:rPr>
        <w:t>
          Штраф исчисляется из того размера месячного расчетного
показателя, который установлен законодательством Республики
Казахстан на момент совершения правонарушения.
</w:t>
      </w:r>
      <w:r>
        <w:br/>
      </w:r>
      <w:r>
        <w:rPr>
          <w:rFonts w:ascii="Times New Roman"/>
          <w:b w:val="false"/>
          <w:i w:val="false"/>
          <w:color w:val="000000"/>
          <w:sz w:val="28"/>
        </w:rPr>
        <w:t>
          До принятия Кодекса Республики Казахстан об административных
правонарушениях штрафы - денежные взыскания, налагаемые в виде
суммы, соответствующей количеству минимальных месячных размеров
оплаты труда (размера минимальной заработной платы), установленных в
настоящем Кодексе, исчислять, исходя из размера месячного расчетного
показателя, установленного законодательством Республики Казахстан на
момент совершения административного правонарушения.
&lt;*&gt;
</w:t>
      </w:r>
      <w:r>
        <w:br/>
      </w:r>
      <w:r>
        <w:rPr>
          <w:rFonts w:ascii="Times New Roman"/>
          <w:b w:val="false"/>
          <w:i w:val="false"/>
          <w:color w:val="000000"/>
          <w:sz w:val="28"/>
        </w:rPr>
        <w:t>
            (в ред. Закона Республики Казахстан от 28 октября 1993 г. -
Ведомости Верховного Совета Республики Казахстан, 1993, N 20,
ст.468; с изменениями, внесенными Указом Президента Республики
Казахстан, имеющим силу закона, от 31 августа 1995 г. N 2443;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Возмездное изъятие предмета, явившегося орудием
</w:t>
      </w:r>
      <w:r>
        <w:br/>
      </w:r>
      <w:r>
        <w:rPr>
          <w:rFonts w:ascii="Times New Roman"/>
          <w:b w:val="false"/>
          <w:i w:val="false"/>
          <w:color w:val="000000"/>
          <w:sz w:val="28"/>
        </w:rPr>
        <w:t>
                                совершения или непосредственным объектом
</w:t>
      </w:r>
      <w:r>
        <w:br/>
      </w:r>
      <w:r>
        <w:rPr>
          <w:rFonts w:ascii="Times New Roman"/>
          <w:b w:val="false"/>
          <w:i w:val="false"/>
          <w:color w:val="000000"/>
          <w:sz w:val="28"/>
        </w:rPr>
        <w:t>
                                административного правонарушения
</w:t>
      </w:r>
      <w:r>
        <w:br/>
      </w:r>
      <w:r>
        <w:rPr>
          <w:rFonts w:ascii="Times New Roman"/>
          <w:b w:val="false"/>
          <w:i w:val="false"/>
          <w:color w:val="000000"/>
          <w:sz w:val="28"/>
        </w:rPr>
        <w:t>
          Возмездное изъятие предмета, явившегося орудием совершения
или непосредственным объектом административного правонарушения,
состоит в его принудительном изъятии и последующей реализации
с передачей вырученной суммы бывшему собственнику за вычетом
расходов по реализации изъятого предмета.
</w:t>
      </w:r>
      <w:r>
        <w:br/>
      </w:r>
      <w:r>
        <w:rPr>
          <w:rFonts w:ascii="Times New Roman"/>
          <w:b w:val="false"/>
          <w:i w:val="false"/>
          <w:color w:val="000000"/>
          <w:sz w:val="28"/>
        </w:rPr>
        <w:t>
          Возмездное изъятие огнестрельного оружия и боевых припасов
не может применяться к лицам, для которых охота является основным
источником существования.
</w:t>
      </w:r>
      <w:r>
        <w:br/>
      </w:r>
      <w:r>
        <w:rPr>
          <w:rFonts w:ascii="Times New Roman"/>
          <w:b w:val="false"/>
          <w:i w:val="false"/>
          <w:color w:val="000000"/>
          <w:sz w:val="28"/>
        </w:rPr>
        <w:t>
          Порядок применения возмездного изъятия и виды предметов,
подлежащих изъятию, устанавливаются законодательством Союза ССР
и Казахской ССР ( в ред. Указа Президиума Верховного Совета КазССР
от 28 сентября 1984 г. - Ведомости Верховного Совета КазССР, 1984,
N 41, ст.534).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Конфискация предмета, явившегося орудием
</w:t>
      </w:r>
      <w:r>
        <w:br/>
      </w:r>
      <w:r>
        <w:rPr>
          <w:rFonts w:ascii="Times New Roman"/>
          <w:b w:val="false"/>
          <w:i w:val="false"/>
          <w:color w:val="000000"/>
          <w:sz w:val="28"/>
        </w:rPr>
        <w:t>
                                совершения или непосредственным объектом
</w:t>
      </w:r>
      <w:r>
        <w:br/>
      </w:r>
      <w:r>
        <w:rPr>
          <w:rFonts w:ascii="Times New Roman"/>
          <w:b w:val="false"/>
          <w:i w:val="false"/>
          <w:color w:val="000000"/>
          <w:sz w:val="28"/>
        </w:rPr>
        <w:t>
                                административного правонарушения
</w:t>
      </w:r>
      <w:r>
        <w:br/>
      </w:r>
      <w:r>
        <w:rPr>
          <w:rFonts w:ascii="Times New Roman"/>
          <w:b w:val="false"/>
          <w:i w:val="false"/>
          <w:color w:val="000000"/>
          <w:sz w:val="28"/>
        </w:rPr>
        <w:t>
          Конфискация предмета, явившегося орудием совершения или
непосредственным объектом административного правонарушения, состоит
в принудительном безвозмездном обращении этого предмета в 
собственность государства. Конфискован может быть лишь предмет,
находящийся в личной собственности нарушителя, если иное не
предусмотрено законодательными актами СССР.
</w:t>
      </w:r>
      <w:r>
        <w:br/>
      </w:r>
      <w:r>
        <w:rPr>
          <w:rFonts w:ascii="Times New Roman"/>
          <w:b w:val="false"/>
          <w:i w:val="false"/>
          <w:color w:val="000000"/>
          <w:sz w:val="28"/>
        </w:rPr>
        <w:t>
          Конфискация огнестрельного оружия и боевых припасов, других
орудий охоты не может применяться к лицам, для которых охота
является основным источником существования.
</w:t>
      </w:r>
      <w:r>
        <w:br/>
      </w:r>
      <w:r>
        <w:rPr>
          <w:rFonts w:ascii="Times New Roman"/>
          <w:b w:val="false"/>
          <w:i w:val="false"/>
          <w:color w:val="000000"/>
          <w:sz w:val="28"/>
        </w:rPr>
        <w:t>
          Порядок применения конфискации, перечень предметов, не
подлежащих конфискации, устанавливаются законодательством Союза ССР
и Казахской ССР (в ред. Указов Президиума Верховного Совета КазССР
от 28 сентября 1984 г. и от 21 ноября 1985 г. - Ведомости Верховного
Совета КазССР, 1984, N 41, ст.534; 1985, N 49, ст.513).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Лишение специального права, предоставленного
</w:t>
      </w:r>
      <w:r>
        <w:br/>
      </w:r>
      <w:r>
        <w:rPr>
          <w:rFonts w:ascii="Times New Roman"/>
          <w:b w:val="false"/>
          <w:i w:val="false"/>
          <w:color w:val="000000"/>
          <w:sz w:val="28"/>
        </w:rPr>
        <w:t>
                                данному гражданину
</w:t>
      </w:r>
      <w:r>
        <w:br/>
      </w:r>
      <w:r>
        <w:rPr>
          <w:rFonts w:ascii="Times New Roman"/>
          <w:b w:val="false"/>
          <w:i w:val="false"/>
          <w:color w:val="000000"/>
          <w:sz w:val="28"/>
        </w:rPr>
        <w:t>
          Лишение специального права, предоставленного данному гражданину
(права управления транспортными средствами, права охоты), 
применяется на срок до трех лет за грубое или систематическое
нарушение порядка пользования этим правом.
</w:t>
      </w:r>
      <w:r>
        <w:br/>
      </w:r>
      <w:r>
        <w:rPr>
          <w:rFonts w:ascii="Times New Roman"/>
          <w:b w:val="false"/>
          <w:i w:val="false"/>
          <w:color w:val="000000"/>
          <w:sz w:val="28"/>
        </w:rPr>
        <w:t>
          Лишение права управления средствами транспорта не может 
применяться к лицам, которые пользуются этими средствами в связи с
инвалидностью, за исключением случаев управления в состоянии
опьянения.
</w:t>
      </w:r>
      <w:r>
        <w:br/>
      </w:r>
      <w:r>
        <w:rPr>
          <w:rFonts w:ascii="Times New Roman"/>
          <w:b w:val="false"/>
          <w:i w:val="false"/>
          <w:color w:val="000000"/>
          <w:sz w:val="28"/>
        </w:rPr>
        <w:t>
          Лишение права охоты не может применяться к лицам, для которых
охота является основным источником существования.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Исключена Законом Республики Казахстан от 28
октября 1993 г. - Ведомости Верховного Совета Республики Казахстан,
1993, N 20, ст.468.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Административный арест
</w:t>
      </w:r>
      <w:r>
        <w:br/>
      </w:r>
      <w:r>
        <w:rPr>
          <w:rFonts w:ascii="Times New Roman"/>
          <w:b w:val="false"/>
          <w:i w:val="false"/>
          <w:color w:val="000000"/>
          <w:sz w:val="28"/>
        </w:rPr>
        <w:t>
          Административный арест устанавливается и применяется лишь в
исключительных случаях за отдельные виды административных
правонарушений на срок до пятнадцати суток, а за совершение 
правонарушений в условиях чрезвычайного положения законодательством
Союза ССР - до тридцати суток. Административный арест назначается
районным (городским) народным судом (народным судьей).
</w:t>
      </w:r>
      <w:r>
        <w:br/>
      </w:r>
      <w:r>
        <w:rPr>
          <w:rFonts w:ascii="Times New Roman"/>
          <w:b w:val="false"/>
          <w:i w:val="false"/>
          <w:color w:val="000000"/>
          <w:sz w:val="28"/>
        </w:rPr>
        <w:t>
          Административный арест не может применяться к беременным
женщинам, женщинам, имеющим детей в возрасте до двенадцати лет, к
лицам, не достигшим восемнадцати лет, к инвалидам первой и второй
групп (в ред. Закона КазССР от 26 октября 1990 г. - Ведомости
Верховного Совета КазССР, 1990, N 44, ст.410).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31-1. Установление надзора за предпринимательской
</w:t>
      </w:r>
      <w:r>
        <w:br/>
      </w:r>
      <w:r>
        <w:rPr>
          <w:rFonts w:ascii="Times New Roman"/>
          <w:b w:val="false"/>
          <w:i w:val="false"/>
          <w:color w:val="000000"/>
          <w:sz w:val="28"/>
        </w:rPr>
        <w:t>
                                    деятельностью
</w:t>
      </w:r>
      <w:r>
        <w:br/>
      </w:r>
      <w:r>
        <w:rPr>
          <w:rFonts w:ascii="Times New Roman"/>
          <w:b w:val="false"/>
          <w:i w:val="false"/>
          <w:color w:val="000000"/>
          <w:sz w:val="28"/>
        </w:rPr>
        <w:t>
          Надзор за предпринимательской деятельностью граждан -
хозяйствующих субъектов устанавливается как дополнительное
взыскание на срок до одного года.
</w:t>
      </w:r>
      <w:r>
        <w:br/>
      </w:r>
      <w:r>
        <w:rPr>
          <w:rFonts w:ascii="Times New Roman"/>
          <w:b w:val="false"/>
          <w:i w:val="false"/>
          <w:color w:val="000000"/>
          <w:sz w:val="28"/>
        </w:rPr>
        <w:t>
          Надзор за предпринимательской деятельностью граждан -
хозяйствующих субъектов устанавливается по заявлению органов,
которые в соответствии со своей компетенцией осуществляют контроль
за такой деятельностью.
</w:t>
      </w:r>
      <w:r>
        <w:br/>
      </w:r>
      <w:r>
        <w:rPr>
          <w:rFonts w:ascii="Times New Roman"/>
          <w:b w:val="false"/>
          <w:i w:val="false"/>
          <w:color w:val="000000"/>
          <w:sz w:val="28"/>
        </w:rPr>
        <w:t>
          Надзор за предпринимательской деятельностью осуществляется
путем возложения на граждан - хозяйствующих субъектов обязанности
по представлению в соответствующие контролирующие органы 
ежемесячных отчетов о результатах своей финансовой и хозяйственной
деятельности (введена Законом Республики Казахстан от 16 января
1992 г. - Ведомости Верховного Совета Республики Казахстан, 1992,
N 4, ст.96).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31-2. Лишение лицензии (патента) на определенный
</w:t>
      </w:r>
      <w:r>
        <w:br/>
      </w:r>
      <w:r>
        <w:rPr>
          <w:rFonts w:ascii="Times New Roman"/>
          <w:b w:val="false"/>
          <w:i w:val="false"/>
          <w:color w:val="000000"/>
          <w:sz w:val="28"/>
        </w:rPr>
        <w:t>
                                    вид деятельности
</w:t>
      </w:r>
      <w:r>
        <w:br/>
      </w:r>
      <w:r>
        <w:rPr>
          <w:rFonts w:ascii="Times New Roman"/>
          <w:b w:val="false"/>
          <w:i w:val="false"/>
          <w:color w:val="000000"/>
          <w:sz w:val="28"/>
        </w:rPr>
        <w:t>
          Лишение граждан - хозяйствующих субъектов, должностных лиц
лицензии (патента) на определенный вид деятельности может быть
временным или постоянным, применяется как основное и дополнительное
взыскание.
</w:t>
      </w:r>
      <w:r>
        <w:br/>
      </w:r>
      <w:r>
        <w:rPr>
          <w:rFonts w:ascii="Times New Roman"/>
          <w:b w:val="false"/>
          <w:i w:val="false"/>
          <w:color w:val="000000"/>
          <w:sz w:val="28"/>
        </w:rPr>
        <w:t>
          Временное лишение лицензии (патента) устанавливается на срок
до шести месяцев (введена Законом Республики Казахстан от 16 января
1992 г. - Ведомости Верховного Совета Республики Казахстан, 1992,
N 4, ст.96; дополнена Законом Республики Казахстан от 8 июля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31-3. Применение принудительных мер медицинского
</w:t>
      </w:r>
      <w:r>
        <w:br/>
      </w:r>
      <w:r>
        <w:rPr>
          <w:rFonts w:ascii="Times New Roman"/>
          <w:b w:val="false"/>
          <w:i w:val="false"/>
          <w:color w:val="000000"/>
          <w:sz w:val="28"/>
        </w:rPr>
        <w:t>
                                    характера к больным алкоголизмом, наркоманией
</w:t>
      </w:r>
      <w:r>
        <w:br/>
      </w:r>
      <w:r>
        <w:rPr>
          <w:rFonts w:ascii="Times New Roman"/>
          <w:b w:val="false"/>
          <w:i w:val="false"/>
          <w:color w:val="000000"/>
          <w:sz w:val="28"/>
        </w:rPr>
        <w:t>
                                    или токсикоманией, совершившим административные
</w:t>
      </w:r>
      <w:r>
        <w:br/>
      </w:r>
      <w:r>
        <w:rPr>
          <w:rFonts w:ascii="Times New Roman"/>
          <w:b w:val="false"/>
          <w:i w:val="false"/>
          <w:color w:val="000000"/>
          <w:sz w:val="28"/>
        </w:rPr>
        <w:t>
                                    правонарушения
</w:t>
      </w:r>
      <w:r>
        <w:br/>
      </w:r>
      <w:r>
        <w:rPr>
          <w:rFonts w:ascii="Times New Roman"/>
          <w:b w:val="false"/>
          <w:i w:val="false"/>
          <w:color w:val="000000"/>
          <w:sz w:val="28"/>
        </w:rPr>
        <w:t>
          В случае совершения административного проступка, нарушающего
права других граждан либо общественный порядок, лицом, признанным
больным хроническим алкоголизмом, наркоманией или токсикоманией и
уклоняющимся от добровольного лечения, суд наряду с административным
взысканием может назначить ему принудительное лечение в 
специализированном учреждении органов здравоохранения.
</w:t>
      </w:r>
      <w:r>
        <w:br/>
      </w:r>
      <w:r>
        <w:rPr>
          <w:rFonts w:ascii="Times New Roman"/>
          <w:b w:val="false"/>
          <w:i w:val="false"/>
          <w:color w:val="000000"/>
          <w:sz w:val="28"/>
        </w:rPr>
        <w:t>
          Прекращение принудительного лечения производится лечебным
учреждением, в котором лицо находится на излечении (введена Указом
Президента Республики Казахстан от 17 марта 1995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5. Наложение административного взыскания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Общие правила наложения взыскания за
</w:t>
      </w:r>
      <w:r>
        <w:br/>
      </w:r>
      <w:r>
        <w:rPr>
          <w:rFonts w:ascii="Times New Roman"/>
          <w:b w:val="false"/>
          <w:i w:val="false"/>
          <w:color w:val="000000"/>
          <w:sz w:val="28"/>
        </w:rPr>
        <w:t>
                                административное правонарушение
</w:t>
      </w:r>
      <w:r>
        <w:br/>
      </w:r>
      <w:r>
        <w:rPr>
          <w:rFonts w:ascii="Times New Roman"/>
          <w:b w:val="false"/>
          <w:i w:val="false"/>
          <w:color w:val="000000"/>
          <w:sz w:val="28"/>
        </w:rPr>
        <w:t>
          Взыскание за административное правонарушение налагается в 
пределах, установленных нормативным актом, предусматривающим 
ответственность за совершенное правонарушение, в точном соответствии
с Основами законодательства Союза ССР и союзных республик об
административных правонарушениях, настоящим Кодексом и другими
актами об административных правонарушениях.
</w:t>
      </w:r>
      <w:r>
        <w:br/>
      </w:r>
      <w:r>
        <w:rPr>
          <w:rFonts w:ascii="Times New Roman"/>
          <w:b w:val="false"/>
          <w:i w:val="false"/>
          <w:color w:val="000000"/>
          <w:sz w:val="28"/>
        </w:rPr>
        <w:t>
          При наложении взыскания учитываются характер совершенного
правонарушения, личность нарушителя, степень его вины, имущественное
положение, обстоятельства, смягчающие и отягчающие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Обстоятельства, смягчающие ответственность
</w:t>
      </w:r>
      <w:r>
        <w:br/>
      </w:r>
      <w:r>
        <w:rPr>
          <w:rFonts w:ascii="Times New Roman"/>
          <w:b w:val="false"/>
          <w:i w:val="false"/>
          <w:color w:val="000000"/>
          <w:sz w:val="28"/>
        </w:rPr>
        <w:t>
                                за административное правонарушение
</w:t>
      </w:r>
      <w:r>
        <w:br/>
      </w:r>
      <w:r>
        <w:rPr>
          <w:rFonts w:ascii="Times New Roman"/>
          <w:b w:val="false"/>
          <w:i w:val="false"/>
          <w:color w:val="000000"/>
          <w:sz w:val="28"/>
        </w:rPr>
        <w:t>
          Обстоятельствами, смягчающими ответственность за 
административное правонарушение, признаются:
</w:t>
      </w:r>
      <w:r>
        <w:br/>
      </w:r>
      <w:r>
        <w:rPr>
          <w:rFonts w:ascii="Times New Roman"/>
          <w:b w:val="false"/>
          <w:i w:val="false"/>
          <w:color w:val="000000"/>
          <w:sz w:val="28"/>
        </w:rPr>
        <w:t>
          1) чистосердечное раскаяние виновного;
</w:t>
      </w:r>
      <w:r>
        <w:br/>
      </w:r>
      <w:r>
        <w:rPr>
          <w:rFonts w:ascii="Times New Roman"/>
          <w:b w:val="false"/>
          <w:i w:val="false"/>
          <w:color w:val="000000"/>
          <w:sz w:val="28"/>
        </w:rPr>
        <w:t>
          2) предотвращение виновным вредных последствий правонарушения,
добровольное возмещение ущерба или устранение причиненного вреда;
</w:t>
      </w:r>
      <w:r>
        <w:br/>
      </w:r>
      <w:r>
        <w:rPr>
          <w:rFonts w:ascii="Times New Roman"/>
          <w:b w:val="false"/>
          <w:i w:val="false"/>
          <w:color w:val="000000"/>
          <w:sz w:val="28"/>
        </w:rPr>
        <w:t>
          3) совершение правонарушения под влиянием сильного душевного
волнения либо при стечении тяжелых личных и семейных обстоятельств;
</w:t>
      </w:r>
      <w:r>
        <w:br/>
      </w:r>
      <w:r>
        <w:rPr>
          <w:rFonts w:ascii="Times New Roman"/>
          <w:b w:val="false"/>
          <w:i w:val="false"/>
          <w:color w:val="000000"/>
          <w:sz w:val="28"/>
        </w:rPr>
        <w:t>
          4) совершение правонарушения несовершеннолетним;
</w:t>
      </w:r>
      <w:r>
        <w:br/>
      </w:r>
      <w:r>
        <w:rPr>
          <w:rFonts w:ascii="Times New Roman"/>
          <w:b w:val="false"/>
          <w:i w:val="false"/>
          <w:color w:val="000000"/>
          <w:sz w:val="28"/>
        </w:rPr>
        <w:t>
          5) совершение правонарушения беременной женщиной или женщиной,
имеющей ребенка в возрасте до одного года.
</w:t>
      </w:r>
      <w:r>
        <w:br/>
      </w:r>
      <w:r>
        <w:rPr>
          <w:rFonts w:ascii="Times New Roman"/>
          <w:b w:val="false"/>
          <w:i w:val="false"/>
          <w:color w:val="000000"/>
          <w:sz w:val="28"/>
        </w:rPr>
        <w:t>
          Законодательством Союза ССР и Казахской ССР могут быть
предусмотрены и иные обстоятельства, смягчающие ответственность
за административное правонарушение. Орган (должностное лицо),
решающий дело об административном правонарушении, может признать
смягчающими и обстоятельства, не указанные в законодательстве.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Обстоятельства, отягчающие ответственность
</w:t>
      </w:r>
      <w:r>
        <w:br/>
      </w:r>
      <w:r>
        <w:rPr>
          <w:rFonts w:ascii="Times New Roman"/>
          <w:b w:val="false"/>
          <w:i w:val="false"/>
          <w:color w:val="000000"/>
          <w:sz w:val="28"/>
        </w:rPr>
        <w:t>
                                за административное правонарушение
</w:t>
      </w:r>
      <w:r>
        <w:br/>
      </w:r>
      <w:r>
        <w:rPr>
          <w:rFonts w:ascii="Times New Roman"/>
          <w:b w:val="false"/>
          <w:i w:val="false"/>
          <w:color w:val="000000"/>
          <w:sz w:val="28"/>
        </w:rPr>
        <w:t>
          Обстоятельствами, отягчающими ответственность за 
административное правонарушение, признаются:
</w:t>
      </w:r>
      <w:r>
        <w:br/>
      </w:r>
      <w:r>
        <w:rPr>
          <w:rFonts w:ascii="Times New Roman"/>
          <w:b w:val="false"/>
          <w:i w:val="false"/>
          <w:color w:val="000000"/>
          <w:sz w:val="28"/>
        </w:rPr>
        <w:t>
          1) продолжение противоправного поведения, несмотря на
требования уполномоченных на то лиц прекратить его;
</w:t>
      </w:r>
      <w:r>
        <w:br/>
      </w:r>
      <w:r>
        <w:rPr>
          <w:rFonts w:ascii="Times New Roman"/>
          <w:b w:val="false"/>
          <w:i w:val="false"/>
          <w:color w:val="000000"/>
          <w:sz w:val="28"/>
        </w:rPr>
        <w:t>
          2) повторное в течение года совершение однородного 
правонарушения, за которое лицо уже подвергалось административному
взысканию; совершение правонарушения лицом, ранее совершившим
преступление;
</w:t>
      </w:r>
      <w:r>
        <w:br/>
      </w:r>
      <w:r>
        <w:rPr>
          <w:rFonts w:ascii="Times New Roman"/>
          <w:b w:val="false"/>
          <w:i w:val="false"/>
          <w:color w:val="000000"/>
          <w:sz w:val="28"/>
        </w:rPr>
        <w:t>
          3) вовлечение несовершеннолетнего в правонарушение;
</w:t>
      </w:r>
      <w:r>
        <w:br/>
      </w:r>
      <w:r>
        <w:rPr>
          <w:rFonts w:ascii="Times New Roman"/>
          <w:b w:val="false"/>
          <w:i w:val="false"/>
          <w:color w:val="000000"/>
          <w:sz w:val="28"/>
        </w:rPr>
        <w:t>
          4) совершение правонарушения группой лиц;
</w:t>
      </w:r>
      <w:r>
        <w:br/>
      </w:r>
      <w:r>
        <w:rPr>
          <w:rFonts w:ascii="Times New Roman"/>
          <w:b w:val="false"/>
          <w:i w:val="false"/>
          <w:color w:val="000000"/>
          <w:sz w:val="28"/>
        </w:rPr>
        <w:t>
          5) совершение правонарушения в условиях стихийного бедствия
или при других чрезвычайных обстоятельствах;
</w:t>
      </w:r>
      <w:r>
        <w:br/>
      </w:r>
      <w:r>
        <w:rPr>
          <w:rFonts w:ascii="Times New Roman"/>
          <w:b w:val="false"/>
          <w:i w:val="false"/>
          <w:color w:val="000000"/>
          <w:sz w:val="28"/>
        </w:rPr>
        <w:t>
          6) совершение правонарушения в состоянии опьянения. Орган
(должностное лицо), налагающий административное взыскание, в 
зависимости от характера административного правонарушения может
не признать данное обстоятельство отягчающим.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Наложение административных взысканий при
</w:t>
      </w:r>
      <w:r>
        <w:br/>
      </w:r>
      <w:r>
        <w:rPr>
          <w:rFonts w:ascii="Times New Roman"/>
          <w:b w:val="false"/>
          <w:i w:val="false"/>
          <w:color w:val="000000"/>
          <w:sz w:val="28"/>
        </w:rPr>
        <w:t>
                                совершении нескольких административных 
</w:t>
      </w:r>
      <w:r>
        <w:br/>
      </w:r>
      <w:r>
        <w:rPr>
          <w:rFonts w:ascii="Times New Roman"/>
          <w:b w:val="false"/>
          <w:i w:val="false"/>
          <w:color w:val="000000"/>
          <w:sz w:val="28"/>
        </w:rPr>
        <w:t>
                                правонарушений
</w:t>
      </w:r>
      <w:r>
        <w:br/>
      </w:r>
      <w:r>
        <w:rPr>
          <w:rFonts w:ascii="Times New Roman"/>
          <w:b w:val="false"/>
          <w:i w:val="false"/>
          <w:color w:val="000000"/>
          <w:sz w:val="28"/>
        </w:rPr>
        <w:t>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Если лицо совершило несколько административных правонарушений,
дела о которых рассматриваются одним и тем же органом (должностным
лицом), то окончательное взыскание, налагаемое на это лицо, 
определяется в пределах санкции, установленной за более серьезное
административное правонарушение из числа совершенных. К основному
взысканию в этом случае может быть присоединено одно из 
дополнительных взысканий, предусмотренных статьями об 
ответственности за любое из совершенных правонарушений.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Исчисление сроков административного взыскания
</w:t>
      </w:r>
      <w:r>
        <w:br/>
      </w:r>
      <w:r>
        <w:rPr>
          <w:rFonts w:ascii="Times New Roman"/>
          <w:b w:val="false"/>
          <w:i w:val="false"/>
          <w:color w:val="000000"/>
          <w:sz w:val="28"/>
        </w:rPr>
        <w:t>
          Срок административного ареста исчисляется сутками, лишения
специального права, предоставленного данному гражданину, - годами,
месяцами или днями (в ред. Закона Республики Казахстан от 28 октября
1993 г. - Ведомости Верховного Совета Республики Казахстан, 1993, 
N 20, ст.468).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Сроки наложения административного взыскания
</w:t>
      </w:r>
      <w:r>
        <w:br/>
      </w:r>
      <w:r>
        <w:rPr>
          <w:rFonts w:ascii="Times New Roman"/>
          <w:b w:val="false"/>
          <w:i w:val="false"/>
          <w:color w:val="000000"/>
          <w:sz w:val="28"/>
        </w:rPr>
        <w:t>
          Административное взыскание может быть наложено не позднее
двух месяцев со дня совершения правонарушения, а при длящемся
правонарушении - двух месяцев со дня его обнаружения.
</w:t>
      </w:r>
      <w:r>
        <w:br/>
      </w:r>
      <w:r>
        <w:rPr>
          <w:rFonts w:ascii="Times New Roman"/>
          <w:b w:val="false"/>
          <w:i w:val="false"/>
          <w:color w:val="000000"/>
          <w:sz w:val="28"/>
        </w:rPr>
        <w:t>
          В случае отказа в возбуждении уголовного дела либо прекращения
уголовного дела, но при наличии в действиях нарушителя признаков
административного правонарушения, административное взыскание может
быть наложено не позднее месяца со дня принятия решения об отказе
в возбуждении уголовного дела либо о его прекращении.
</w:t>
      </w:r>
      <w:r>
        <w:br/>
      </w:r>
      <w:r>
        <w:rPr>
          <w:rFonts w:ascii="Times New Roman"/>
          <w:b w:val="false"/>
          <w:i w:val="false"/>
          <w:color w:val="000000"/>
          <w:sz w:val="28"/>
        </w:rPr>
        <w:t>
          Указанные в настоящей статье сроки не распространяются на
случаи применения конфискации предметов контрабанды, производимой
на основе Таможенного кодекса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Срок, по истечении которого лицо считается
</w:t>
      </w:r>
      <w:r>
        <w:br/>
      </w:r>
      <w:r>
        <w:rPr>
          <w:rFonts w:ascii="Times New Roman"/>
          <w:b w:val="false"/>
          <w:i w:val="false"/>
          <w:color w:val="000000"/>
          <w:sz w:val="28"/>
        </w:rPr>
        <w:t>
                                не подвергавшимся административному взысканию
</w:t>
      </w:r>
      <w:r>
        <w:br/>
      </w:r>
      <w:r>
        <w:rPr>
          <w:rFonts w:ascii="Times New Roman"/>
          <w:b w:val="false"/>
          <w:i w:val="false"/>
          <w:color w:val="000000"/>
          <w:sz w:val="28"/>
        </w:rPr>
        <w:t>
          Если лицо, подвергнутое административному взысканию, в течение
года со дня окончания исполнения взыскания не совершило нового
административного правонарушения, то это лицо считается не
подвергавшимся административному взысканию.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Возложение обязанности возместить причиненный
</w:t>
      </w:r>
      <w:r>
        <w:br/>
      </w:r>
      <w:r>
        <w:rPr>
          <w:rFonts w:ascii="Times New Roman"/>
          <w:b w:val="false"/>
          <w:i w:val="false"/>
          <w:color w:val="000000"/>
          <w:sz w:val="28"/>
        </w:rPr>
        <w:t>
                                ущерб
</w:t>
      </w:r>
      <w:r>
        <w:br/>
      </w:r>
      <w:r>
        <w:rPr>
          <w:rFonts w:ascii="Times New Roman"/>
          <w:b w:val="false"/>
          <w:i w:val="false"/>
          <w:color w:val="000000"/>
          <w:sz w:val="28"/>
        </w:rPr>
        <w:t>
          Если в результате совершения административного правонарушения
причинен имущественный ущерб гражданину, предприятию, учреждению
или организации, то административная комиссия, исполнительный 
комитет поселкового, сельского, аульного Совета народных депутатов,
комиссия по делам несовершеннолетних, народный судья при решении
вопроса о наложении взыскания за административное правонарушение
вправе одновременно решить вопрос о возмещении виновным 
имущественного ущерба, если его сумма не превышает пятидесяти рублей,
а районный (городской) народный суд - независимо от размера ущерба.
</w:t>
      </w:r>
      <w:r>
        <w:br/>
      </w:r>
      <w:r>
        <w:rPr>
          <w:rFonts w:ascii="Times New Roman"/>
          <w:b w:val="false"/>
          <w:i w:val="false"/>
          <w:color w:val="000000"/>
          <w:sz w:val="28"/>
        </w:rPr>
        <w:t>
          В других случаях вопрос о возмещении имущественного ущерба,
причиненного административным правонарушением решается в порядке
гражданского судопроизводства.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Исполнение обязанности, за невыполнение
</w:t>
      </w:r>
      <w:r>
        <w:br/>
      </w:r>
      <w:r>
        <w:rPr>
          <w:rFonts w:ascii="Times New Roman"/>
          <w:b w:val="false"/>
          <w:i w:val="false"/>
          <w:color w:val="000000"/>
          <w:sz w:val="28"/>
        </w:rPr>
        <w:t>
                                которой было наложено административное взыскание
</w:t>
      </w:r>
      <w:r>
        <w:br/>
      </w:r>
      <w:r>
        <w:rPr>
          <w:rFonts w:ascii="Times New Roman"/>
          <w:b w:val="false"/>
          <w:i w:val="false"/>
          <w:color w:val="000000"/>
          <w:sz w:val="28"/>
        </w:rPr>
        <w:t>
          Наложение административного взыскания не освобождает лицо,
совершившее административное правонарушение, от исполнения 
обязанности, за невыполнение которой было наложено административное
взыскание.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Особенная часть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6. Административные правонарушения в области труда
</w:t>
      </w:r>
      <w:r>
        <w:br/>
      </w:r>
      <w:r>
        <w:rPr>
          <w:rFonts w:ascii="Times New Roman"/>
          <w:b w:val="false"/>
          <w:i w:val="false"/>
          <w:color w:val="000000"/>
          <w:sz w:val="28"/>
        </w:rPr>
        <w:t>
                            и здоровья населения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 Нарушение законодательства о труде и правил по
</w:t>
      </w:r>
      <w:r>
        <w:br/>
      </w:r>
      <w:r>
        <w:rPr>
          <w:rFonts w:ascii="Times New Roman"/>
          <w:b w:val="false"/>
          <w:i w:val="false"/>
          <w:color w:val="000000"/>
          <w:sz w:val="28"/>
        </w:rPr>
        <w:t>
                                охране труда
</w:t>
      </w:r>
      <w:r>
        <w:br/>
      </w:r>
      <w:r>
        <w:rPr>
          <w:rFonts w:ascii="Times New Roman"/>
          <w:b w:val="false"/>
          <w:i w:val="false"/>
          <w:color w:val="000000"/>
          <w:sz w:val="28"/>
        </w:rPr>
        <w:t>
          Нарушение работодателем (должностным лицом), независимо от форм
собственности, законодательных и иных нормативных правовых актов о
труде (кроме задержки заработной платы и правил по охране труда) -
</w:t>
      </w:r>
      <w:r>
        <w:br/>
      </w:r>
      <w:r>
        <w:rPr>
          <w:rFonts w:ascii="Times New Roman"/>
          <w:b w:val="false"/>
          <w:i w:val="false"/>
          <w:color w:val="000000"/>
          <w:sz w:val="28"/>
        </w:rPr>
        <w:t>
          влечет наложение штрафа в размере до пятидесяти месячных
расчетных показателей.
</w:t>
      </w:r>
      <w:r>
        <w:br/>
      </w:r>
      <w:r>
        <w:rPr>
          <w:rFonts w:ascii="Times New Roman"/>
          <w:b w:val="false"/>
          <w:i w:val="false"/>
          <w:color w:val="000000"/>
          <w:sz w:val="28"/>
        </w:rPr>
        <w:t>
          Нарушение работодателем (должностным лицом) или работником
организации, независимо от форм собственности, правил по охране труда,
не повлекшее за собой несчастного случая, -
</w:t>
      </w:r>
      <w:r>
        <w:br/>
      </w:r>
      <w:r>
        <w:rPr>
          <w:rFonts w:ascii="Times New Roman"/>
          <w:b w:val="false"/>
          <w:i w:val="false"/>
          <w:color w:val="000000"/>
          <w:sz w:val="28"/>
        </w:rPr>
        <w:t>
          влечет наложение штрафа в размере до десяти месячных расчетных
показателей.
</w:t>
      </w:r>
      <w:r>
        <w:br/>
      </w:r>
      <w:r>
        <w:rPr>
          <w:rFonts w:ascii="Times New Roman"/>
          <w:b w:val="false"/>
          <w:i w:val="false"/>
          <w:color w:val="000000"/>
          <w:sz w:val="28"/>
        </w:rPr>
        <w:t>
          Задержка выплаты заработной платы по вине работодателя
(должностного лица) в полном объеме и в сроки, установленные
коллективными и трудовыми договорами (контрактами) или соглашениями, -
</w:t>
      </w:r>
      <w:r>
        <w:br/>
      </w:r>
      <w:r>
        <w:rPr>
          <w:rFonts w:ascii="Times New Roman"/>
          <w:b w:val="false"/>
          <w:i w:val="false"/>
          <w:color w:val="000000"/>
          <w:sz w:val="28"/>
        </w:rPr>
        <w:t>
          влечет наложение штрафа в размере до двадцати пяти месячных
расчетных показателей.
</w:t>
      </w:r>
      <w:r>
        <w:br/>
      </w:r>
      <w:r>
        <w:rPr>
          <w:rFonts w:ascii="Times New Roman"/>
          <w:b w:val="false"/>
          <w:i w:val="false"/>
          <w:color w:val="000000"/>
          <w:sz w:val="28"/>
        </w:rPr>
        <w:t>
          Деяние, предусмотренное частью третьей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наложение штрафа в размере до пятидесяти месячных
расчетных показателей.
&lt;*&gt;
</w:t>
      </w:r>
      <w:r>
        <w:br/>
      </w:r>
      <w:r>
        <w:rPr>
          <w:rFonts w:ascii="Times New Roman"/>
          <w:b w:val="false"/>
          <w:i w:val="false"/>
          <w:color w:val="000000"/>
          <w:sz w:val="28"/>
        </w:rPr>
        <w:t>
          Сноска. Статья 41 - в редакции Закона Республики Казахстан от 10
марта 1997 г. N 84-1  
</w:t>
      </w:r>
      <w:r>
        <w:rPr>
          <w:rFonts w:ascii="Times New Roman"/>
          <w:b w:val="false"/>
          <w:i w:val="false"/>
          <w:color w:val="000000"/>
          <w:sz w:val="28"/>
        </w:rPr>
        <w:t xml:space="preserve"> Z970084_ </w:t>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Статья 41-1. Нарушение законодательства
</w:t>
      </w:r>
      <w:r>
        <w:br/>
      </w:r>
      <w:r>
        <w:rPr>
          <w:rFonts w:ascii="Times New Roman"/>
          <w:b w:val="false"/>
          <w:i w:val="false"/>
          <w:color w:val="000000"/>
          <w:sz w:val="28"/>
        </w:rPr>
        <w:t>
                                    о занятости населения
</w:t>
      </w:r>
      <w:r>
        <w:br/>
      </w:r>
      <w:r>
        <w:rPr>
          <w:rFonts w:ascii="Times New Roman"/>
          <w:b w:val="false"/>
          <w:i w:val="false"/>
          <w:color w:val="000000"/>
          <w:sz w:val="28"/>
        </w:rPr>
        <w:t>
          Уклонение руководителей предприятий, учреждений, организаций
от создания в установленном местными Советами народных депутатов
размере специализированных рабочих мест для инвалидов, от внесения
обязательных отчислений в Государственный фонд содействия занятости,
а также отказ в приеме на работу ранее заявленных выпускников высших,
средних специальных и профессионально-технических учебных заведений,
граждан, слабо защищенных на рынке труда, - 
</w:t>
      </w:r>
      <w:r>
        <w:br/>
      </w:r>
      <w:r>
        <w:rPr>
          <w:rFonts w:ascii="Times New Roman"/>
          <w:b w:val="false"/>
          <w:i w:val="false"/>
          <w:color w:val="000000"/>
          <w:sz w:val="28"/>
        </w:rPr>
        <w:t>
          влечет штраф в размере от двухсот до пятисот рублей.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указанные в части первой
настоящей статьи нарушения, -
</w:t>
      </w:r>
      <w:r>
        <w:br/>
      </w:r>
      <w:r>
        <w:rPr>
          <w:rFonts w:ascii="Times New Roman"/>
          <w:b w:val="false"/>
          <w:i w:val="false"/>
          <w:color w:val="000000"/>
          <w:sz w:val="28"/>
        </w:rPr>
        <w:t>
          влекут штраф в размере от пятисот до одной тысячи рублей.
(введена Законом Республики Казахстан от 16 января 1992 г. -
Ведомости Верховного Совета Республики Казахстан, 1992, N 4, ст.98).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 Нарушение санитарно-гигиенических и
</w:t>
      </w:r>
      <w:r>
        <w:br/>
      </w:r>
      <w:r>
        <w:rPr>
          <w:rFonts w:ascii="Times New Roman"/>
          <w:b w:val="false"/>
          <w:i w:val="false"/>
          <w:color w:val="000000"/>
          <w:sz w:val="28"/>
        </w:rPr>
        <w:t>
                                санитарно-противоэпидемических правил и
</w:t>
      </w:r>
      <w:r>
        <w:br/>
      </w:r>
      <w:r>
        <w:rPr>
          <w:rFonts w:ascii="Times New Roman"/>
          <w:b w:val="false"/>
          <w:i w:val="false"/>
          <w:color w:val="000000"/>
          <w:sz w:val="28"/>
        </w:rPr>
        <w:t>
                                норм
</w:t>
      </w:r>
      <w:r>
        <w:br/>
      </w:r>
      <w:r>
        <w:rPr>
          <w:rFonts w:ascii="Times New Roman"/>
          <w:b w:val="false"/>
          <w:i w:val="false"/>
          <w:color w:val="000000"/>
          <w:sz w:val="28"/>
        </w:rPr>
        <w:t>
          Нарушение санитарно-гигиенических и 
санитарно-противоэпидемических правил и норм (кроме правил
и норм по охране атмосферного воздуха) -
</w:t>
      </w:r>
      <w:r>
        <w:br/>
      </w:r>
      <w:r>
        <w:rPr>
          <w:rFonts w:ascii="Times New Roman"/>
          <w:b w:val="false"/>
          <w:i w:val="false"/>
          <w:color w:val="000000"/>
          <w:sz w:val="28"/>
        </w:rPr>
        <w:t>
          влечет штраф на граждан в размере до тысячи рублей и на
должностных лиц - до двух тысяч рублей (в ред. Закона Республики
Казахстан от 23 января 1993 г. - Ведомости Верховного Совета
Республики Казахстан, 1993, N 3, ст.42).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42-1. Нарушение правил производства, закупок, 
</w:t>
      </w:r>
      <w:r>
        <w:br/>
      </w:r>
      <w:r>
        <w:rPr>
          <w:rFonts w:ascii="Times New Roman"/>
          <w:b w:val="false"/>
          <w:i w:val="false"/>
          <w:color w:val="000000"/>
          <w:sz w:val="28"/>
        </w:rPr>
        <w:t>
                                    транспортировки, хранения, рекламы, реализации
</w:t>
      </w:r>
      <w:r>
        <w:br/>
      </w:r>
      <w:r>
        <w:rPr>
          <w:rFonts w:ascii="Times New Roman"/>
          <w:b w:val="false"/>
          <w:i w:val="false"/>
          <w:color w:val="000000"/>
          <w:sz w:val="28"/>
        </w:rPr>
        <w:t>
                                    и применения фармацевтической и медицинской
</w:t>
      </w:r>
      <w:r>
        <w:br/>
      </w:r>
      <w:r>
        <w:rPr>
          <w:rFonts w:ascii="Times New Roman"/>
          <w:b w:val="false"/>
          <w:i w:val="false"/>
          <w:color w:val="000000"/>
          <w:sz w:val="28"/>
        </w:rPr>
        <w:t>
                                    продукции, незаконная фармацевтическая
</w:t>
      </w:r>
      <w:r>
        <w:br/>
      </w:r>
      <w:r>
        <w:rPr>
          <w:rFonts w:ascii="Times New Roman"/>
          <w:b w:val="false"/>
          <w:i w:val="false"/>
          <w:color w:val="000000"/>
          <w:sz w:val="28"/>
        </w:rPr>
        <w:t>
                                    деятельность
</w:t>
      </w:r>
      <w:r>
        <w:br/>
      </w:r>
      <w:r>
        <w:rPr>
          <w:rFonts w:ascii="Times New Roman"/>
          <w:b w:val="false"/>
          <w:i w:val="false"/>
          <w:color w:val="000000"/>
          <w:sz w:val="28"/>
        </w:rPr>
        <w:t>
          Нарушение правил производства, закупок, транспортировки, хранения,
реализации и применения, реклама незарегистрированных, не разрешенных
к применению лекарственных, диагностических, профилактических и
косметических средств, изделий и техники медицинского назначения,
продуктов лечебно-профилактического питания и пищевых добавок, а
равно занятие фармацевтической деятельностью без соответствующего
разрешения, если они не повлекли тяжких последствий для здоровья
человека, -
</w:t>
      </w:r>
      <w:r>
        <w:br/>
      </w:r>
      <w:r>
        <w:rPr>
          <w:rFonts w:ascii="Times New Roman"/>
          <w:b w:val="false"/>
          <w:i w:val="false"/>
          <w:color w:val="000000"/>
          <w:sz w:val="28"/>
        </w:rPr>
        <w:t>
          влекут штраф на граждан от трех до пяти и на должностных
лиц - от пяти до пятнадцати минимальных размеров заработной платы
(введена Указом Президента Республики Казахстан, имеющим силу закона,
от 15.06.95 г. N 2333).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43. Исключена Законом Республики Казахстан от
23 января 1993 г. - Ведомости Верховного Совета Республики
Казахстан, 1993, N 3, ст.42.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44. Незаконное приобретение или хранение
</w:t>
      </w:r>
      <w:r>
        <w:br/>
      </w:r>
      <w:r>
        <w:rPr>
          <w:rFonts w:ascii="Times New Roman"/>
          <w:b w:val="false"/>
          <w:i w:val="false"/>
          <w:color w:val="000000"/>
          <w:sz w:val="28"/>
        </w:rPr>
        <w:t>
                                наркотических средств в небольших размерах
</w:t>
      </w:r>
      <w:r>
        <w:br/>
      </w:r>
      <w:r>
        <w:rPr>
          <w:rFonts w:ascii="Times New Roman"/>
          <w:b w:val="false"/>
          <w:i w:val="false"/>
          <w:color w:val="000000"/>
          <w:sz w:val="28"/>
        </w:rPr>
        <w:t>
          Незаконное приобретение или хранение без цели сбыта 
наркотических средств в небольших размерах, -
</w:t>
      </w:r>
      <w:r>
        <w:br/>
      </w:r>
      <w:r>
        <w:rPr>
          <w:rFonts w:ascii="Times New Roman"/>
          <w:b w:val="false"/>
          <w:i w:val="false"/>
          <w:color w:val="000000"/>
          <w:sz w:val="28"/>
        </w:rPr>
        <w:t>
          влекут штраф в размере до ста рублей, а в исключительных
случаях, если по обстоятельствам дела и с учетом личности нарушителя
применение этих мер будет признано недостаточным, - административный
арест на срок до пятнадцати суток.
</w:t>
      </w:r>
      <w:r>
        <w:br/>
      </w:r>
      <w:r>
        <w:rPr>
          <w:rFonts w:ascii="Times New Roman"/>
          <w:b w:val="false"/>
          <w:i w:val="false"/>
          <w:color w:val="000000"/>
          <w:sz w:val="28"/>
        </w:rPr>
        <w:t>
          Те же действия, совершенные несовершеннолетними, - 
</w:t>
      </w:r>
      <w:r>
        <w:br/>
      </w:r>
      <w:r>
        <w:rPr>
          <w:rFonts w:ascii="Times New Roman"/>
          <w:b w:val="false"/>
          <w:i w:val="false"/>
          <w:color w:val="000000"/>
          <w:sz w:val="28"/>
        </w:rPr>
        <w:t>
          влекут штраф на родителей или лиц, их заменяющих, в размере
до пятидесяти рублей.
</w:t>
      </w:r>
      <w:r>
        <w:br/>
      </w:r>
      <w:r>
        <w:rPr>
          <w:rFonts w:ascii="Times New Roman"/>
          <w:b w:val="false"/>
          <w:i w:val="false"/>
          <w:color w:val="000000"/>
          <w:sz w:val="28"/>
        </w:rPr>
        <w:t>
          Лицо, добровольно сдавшее имевшееся у него в небольших размерах
наркотическое средство, которое оно приобрело или хранило без цели
сбыта, освобождается от административной ответственности за 
действия, предусмотренные настоящей статьей (в ред. Указа Президиума
Верховного Совета КазССР от 30 июля 1987 г., Закона КазССР от 21
июня 1991 г. и Закона Республики Казахстан от 28 октября 1993 г. -
Ведомости Верховного Совета КазССР, 1987, N 32, с.421; 1991, N 26,
ст.348; Ведомости Верховного Совета Республики Казахстан, 1993,
N 20, ст.468).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 Уклонение от медицинского обследования
</w:t>
      </w:r>
      <w:r>
        <w:br/>
      </w:r>
      <w:r>
        <w:rPr>
          <w:rFonts w:ascii="Times New Roman"/>
          <w:b w:val="false"/>
          <w:i w:val="false"/>
          <w:color w:val="000000"/>
          <w:sz w:val="28"/>
        </w:rPr>
        <w:t>
                                больных венерической болезнью
</w:t>
      </w:r>
      <w:r>
        <w:br/>
      </w:r>
      <w:r>
        <w:rPr>
          <w:rFonts w:ascii="Times New Roman"/>
          <w:b w:val="false"/>
          <w:i w:val="false"/>
          <w:color w:val="000000"/>
          <w:sz w:val="28"/>
        </w:rPr>
        <w:t>
          Уклонение от медицинского обследования лиц, в отношении
которых имеются достаточные данные о том, что они больны 
венерической болезнью, продолжающееся после предупреждения,
сделанного учреждением здравоохранения, -
</w:t>
      </w:r>
      <w:r>
        <w:br/>
      </w:r>
      <w:r>
        <w:rPr>
          <w:rFonts w:ascii="Times New Roman"/>
          <w:b w:val="false"/>
          <w:i w:val="false"/>
          <w:color w:val="000000"/>
          <w:sz w:val="28"/>
        </w:rPr>
        <w:t>
          влечет штраф в размере до тридцати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46. Уклонение от лечения лиц, находившихся в
</w:t>
      </w:r>
      <w:r>
        <w:br/>
      </w:r>
      <w:r>
        <w:rPr>
          <w:rFonts w:ascii="Times New Roman"/>
          <w:b w:val="false"/>
          <w:i w:val="false"/>
          <w:color w:val="000000"/>
          <w:sz w:val="28"/>
        </w:rPr>
        <w:t>
                                контакте с больными венерической болезнью
</w:t>
      </w:r>
      <w:r>
        <w:br/>
      </w:r>
      <w:r>
        <w:rPr>
          <w:rFonts w:ascii="Times New Roman"/>
          <w:b w:val="false"/>
          <w:i w:val="false"/>
          <w:color w:val="000000"/>
          <w:sz w:val="28"/>
        </w:rPr>
        <w:t>
          Уклонение от лечения лиц, находившихся в контакте с больными
венерической болезнью и нуждающихся в профилактическом лечении,
продолжающееся после предупреждения, сделанного учреждением
здравоохранения, -
</w:t>
      </w:r>
      <w:r>
        <w:br/>
      </w:r>
      <w:r>
        <w:rPr>
          <w:rFonts w:ascii="Times New Roman"/>
          <w:b w:val="false"/>
          <w:i w:val="false"/>
          <w:color w:val="000000"/>
          <w:sz w:val="28"/>
        </w:rPr>
        <w:t>
          влечет штраф в размере до тридцати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47. Сокрытие больными венерическим заболеванием
</w:t>
      </w:r>
      <w:r>
        <w:br/>
      </w:r>
      <w:r>
        <w:rPr>
          <w:rFonts w:ascii="Times New Roman"/>
          <w:b w:val="false"/>
          <w:i w:val="false"/>
          <w:color w:val="000000"/>
          <w:sz w:val="28"/>
        </w:rPr>
        <w:t>
                                источника заражения
</w:t>
      </w:r>
      <w:r>
        <w:br/>
      </w:r>
      <w:r>
        <w:rPr>
          <w:rFonts w:ascii="Times New Roman"/>
          <w:b w:val="false"/>
          <w:i w:val="false"/>
          <w:color w:val="000000"/>
          <w:sz w:val="28"/>
        </w:rPr>
        <w:t>
          Сокрытие больными венерическим заболеванием источника заражения
и лиц, имевших с ними контакты, создающее опасность заражения 
венерической болезнью, -
</w:t>
      </w:r>
      <w:r>
        <w:br/>
      </w:r>
      <w:r>
        <w:rPr>
          <w:rFonts w:ascii="Times New Roman"/>
          <w:b w:val="false"/>
          <w:i w:val="false"/>
          <w:color w:val="000000"/>
          <w:sz w:val="28"/>
        </w:rPr>
        <w:t>
          влечет штраф в размере до пятидесяти рублей.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Глава 7. Административные правонарушения,
              посягающие на социалистическую собственность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48. Нарушение права исключительной собственности
</w:t>
      </w:r>
      <w:r>
        <w:br/>
      </w:r>
      <w:r>
        <w:rPr>
          <w:rFonts w:ascii="Times New Roman"/>
          <w:b w:val="false"/>
          <w:i w:val="false"/>
          <w:color w:val="000000"/>
          <w:sz w:val="28"/>
        </w:rPr>
        <w:t>
                                республики на землю
</w:t>
      </w:r>
      <w:r>
        <w:br/>
      </w:r>
      <w:r>
        <w:rPr>
          <w:rFonts w:ascii="Times New Roman"/>
          <w:b w:val="false"/>
          <w:i w:val="false"/>
          <w:color w:val="000000"/>
          <w:sz w:val="28"/>
        </w:rPr>
        <w:t>
          Купля-продажа, дарение, залог, самовольный обмен земельных
участков либо совершение других сделок, в прямой или косвенной
форме нарушающих право исключительной собственности республики на
землю, -
</w:t>
      </w:r>
      <w:r>
        <w:br/>
      </w:r>
      <w:r>
        <w:rPr>
          <w:rFonts w:ascii="Times New Roman"/>
          <w:b w:val="false"/>
          <w:i w:val="false"/>
          <w:color w:val="000000"/>
          <w:sz w:val="28"/>
        </w:rPr>
        <w:t>
          влечет штраф на граждан в размере от пятисот до тысячи
рублей и на должностных лиц - от одной до трех тысяч рублей (в ред.
Закона Республики Казахстан от 16 января 1992 г. - Ведомости
Верховного Совета Республики Казахстан, 1992, N 4, ст.100).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 Нарушение права исключительной собственности
</w:t>
      </w:r>
      <w:r>
        <w:br/>
      </w:r>
      <w:r>
        <w:rPr>
          <w:rFonts w:ascii="Times New Roman"/>
          <w:b w:val="false"/>
          <w:i w:val="false"/>
          <w:color w:val="000000"/>
          <w:sz w:val="28"/>
        </w:rPr>
        <w:t>
                                Республики Казахстан на недра
</w:t>
      </w:r>
      <w:r>
        <w:br/>
      </w:r>
      <w:r>
        <w:rPr>
          <w:rFonts w:ascii="Times New Roman"/>
          <w:b w:val="false"/>
          <w:i w:val="false"/>
          <w:color w:val="000000"/>
          <w:sz w:val="28"/>
        </w:rPr>
        <w:t>
          Самовольное пользование недрами, совершение сделок, в прямой
или скрытой форме нарушающих право исключительной собственности
республики на недра, -
</w:t>
      </w:r>
      <w:r>
        <w:br/>
      </w:r>
      <w:r>
        <w:rPr>
          <w:rFonts w:ascii="Times New Roman"/>
          <w:b w:val="false"/>
          <w:i w:val="false"/>
          <w:color w:val="000000"/>
          <w:sz w:val="28"/>
        </w:rPr>
        <w:t>
          влечет штраф на граждан в размере до пяти тысяч рублей и на
должностных лиц - до десяти тысяч рублей (в ред. Закона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50. Нарушение права государственной собственности
</w:t>
      </w:r>
      <w:r>
        <w:br/>
      </w:r>
      <w:r>
        <w:rPr>
          <w:rFonts w:ascii="Times New Roman"/>
          <w:b w:val="false"/>
          <w:i w:val="false"/>
          <w:color w:val="000000"/>
          <w:sz w:val="28"/>
        </w:rPr>
        <w:t>
                                на воды
</w:t>
      </w:r>
      <w:r>
        <w:br/>
      </w:r>
      <w:r>
        <w:rPr>
          <w:rFonts w:ascii="Times New Roman"/>
          <w:b w:val="false"/>
          <w:i w:val="false"/>
          <w:color w:val="000000"/>
          <w:sz w:val="28"/>
        </w:rPr>
        <w:t>
          Самовольный захват водных объектов, самовольное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
</w:t>
      </w:r>
      <w:r>
        <w:br/>
      </w:r>
      <w:r>
        <w:rPr>
          <w:rFonts w:ascii="Times New Roman"/>
          <w:b w:val="false"/>
          <w:i w:val="false"/>
          <w:color w:val="000000"/>
          <w:sz w:val="28"/>
        </w:rPr>
        <w:t>
          влечет штраф на граждан в размере до пятидесяти рублей и
на должностных лиц -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51. Нарушение права государственной собственности
</w:t>
      </w:r>
      <w:r>
        <w:br/>
      </w:r>
      <w:r>
        <w:rPr>
          <w:rFonts w:ascii="Times New Roman"/>
          <w:b w:val="false"/>
          <w:i w:val="false"/>
          <w:color w:val="000000"/>
          <w:sz w:val="28"/>
        </w:rPr>
        <w:t>
                              на леса
</w:t>
      </w:r>
      <w:r>
        <w:br/>
      </w:r>
      <w:r>
        <w:rPr>
          <w:rFonts w:ascii="Times New Roman"/>
          <w:b w:val="false"/>
          <w:i w:val="false"/>
          <w:color w:val="000000"/>
          <w:sz w:val="28"/>
        </w:rPr>
        <w:t>
          Самовольная переуступка права лесопользования, а также 
совершение других сделок, в прямой или скрытой форме нарушающих
право государственной собственности на леса, -
</w:t>
      </w:r>
      <w:r>
        <w:br/>
      </w:r>
      <w:r>
        <w:rPr>
          <w:rFonts w:ascii="Times New Roman"/>
          <w:b w:val="false"/>
          <w:i w:val="false"/>
          <w:color w:val="000000"/>
          <w:sz w:val="28"/>
        </w:rPr>
        <w:t>
          влечет штраф на граждан в размере до пятидесяти рублей и
на должностных лиц -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51-1. Нарушение права государственной собственности
</w:t>
      </w:r>
      <w:r>
        <w:br/>
      </w:r>
      <w:r>
        <w:rPr>
          <w:rFonts w:ascii="Times New Roman"/>
          <w:b w:val="false"/>
          <w:i w:val="false"/>
          <w:color w:val="000000"/>
          <w:sz w:val="28"/>
        </w:rPr>
        <w:t>
                                    на животный мир
</w:t>
      </w:r>
      <w:r>
        <w:br/>
      </w:r>
      <w:r>
        <w:rPr>
          <w:rFonts w:ascii="Times New Roman"/>
          <w:b w:val="false"/>
          <w:i w:val="false"/>
          <w:color w:val="000000"/>
          <w:sz w:val="28"/>
        </w:rPr>
        <w:t>
          Самовольная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самовольное пользование объектами животного мира, на 
пользование которыми требуется получение разрешения, -
</w:t>
      </w:r>
      <w:r>
        <w:br/>
      </w:r>
      <w:r>
        <w:rPr>
          <w:rFonts w:ascii="Times New Roman"/>
          <w:b w:val="false"/>
          <w:i w:val="false"/>
          <w:color w:val="000000"/>
          <w:sz w:val="28"/>
        </w:rPr>
        <w:t>
          влечет предупреждение или штраф на граждан в размере до 
пятидесяти рублей и предупреждение или штраф на должностных лиц -
до ста рублей (введена Указом Президиума Верховного Совета КазССР
от 21 ноября 1985 г. - Ведомости Верховного Совета КазССР, 1985, 
N 49, ст.513).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52. Мелкое хищение чужого имущества 
</w:t>
      </w:r>
      <w:r>
        <w:br/>
      </w:r>
      <w:r>
        <w:rPr>
          <w:rFonts w:ascii="Times New Roman"/>
          <w:b w:val="false"/>
          <w:i w:val="false"/>
          <w:color w:val="000000"/>
          <w:sz w:val="28"/>
        </w:rPr>
        <w:t>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растраты, - 
</w:t>
      </w:r>
      <w:r>
        <w:br/>
      </w:r>
      <w:r>
        <w:rPr>
          <w:rFonts w:ascii="Times New Roman"/>
          <w:b w:val="false"/>
          <w:i w:val="false"/>
          <w:color w:val="000000"/>
          <w:sz w:val="28"/>
        </w:rPr>
        <w:t>
          влечет штраф до десятикратного размера месячного расчетного 
показателя, установленного законодательством, а если по обстоятельствам 
дела применение этой меры будет признано недостаточной, - административный 
арест до десяти суток. 
</w:t>
      </w:r>
      <w:r>
        <w:br/>
      </w:r>
      <w:r>
        <w:rPr>
          <w:rFonts w:ascii="Times New Roman"/>
          <w:b w:val="false"/>
          <w:i w:val="false"/>
          <w:color w:val="000000"/>
          <w:sz w:val="28"/>
        </w:rPr>
        <w:t>
          Мелкое хищение, совершенное: 
</w:t>
      </w:r>
      <w:r>
        <w:br/>
      </w:r>
      <w:r>
        <w:rPr>
          <w:rFonts w:ascii="Times New Roman"/>
          <w:b w:val="false"/>
          <w:i w:val="false"/>
          <w:color w:val="000000"/>
          <w:sz w:val="28"/>
        </w:rPr>
        <w:t>
          1) группой лиц; 
</w:t>
      </w:r>
      <w:r>
        <w:br/>
      </w:r>
      <w:r>
        <w:rPr>
          <w:rFonts w:ascii="Times New Roman"/>
          <w:b w:val="false"/>
          <w:i w:val="false"/>
          <w:color w:val="000000"/>
          <w:sz w:val="28"/>
        </w:rPr>
        <w:t>
          2) неоднократно; 
</w:t>
      </w:r>
      <w:r>
        <w:br/>
      </w:r>
      <w:r>
        <w:rPr>
          <w:rFonts w:ascii="Times New Roman"/>
          <w:b w:val="false"/>
          <w:i w:val="false"/>
          <w:color w:val="000000"/>
          <w:sz w:val="28"/>
        </w:rPr>
        <w:t>
          3) с незаконным проникновением в жилое, служебное или 
производственное помещение либо хранилище, - 
</w:t>
      </w:r>
      <w:r>
        <w:br/>
      </w:r>
      <w:r>
        <w:rPr>
          <w:rFonts w:ascii="Times New Roman"/>
          <w:b w:val="false"/>
          <w:i w:val="false"/>
          <w:color w:val="000000"/>
          <w:sz w:val="28"/>
        </w:rPr>
        <w:t>
          влечет штраф до тридцатикратного размера месячного расчетного 
показателя, установленного законодательством, либо административный арест 
на срок от десяти до пятнадцати суток. 
</w:t>
      </w:r>
      <w:r>
        <w:br/>
      </w:r>
      <w:r>
        <w:rPr>
          <w:rFonts w:ascii="Times New Roman"/>
          <w:b w:val="false"/>
          <w:i w:val="false"/>
          <w:color w:val="000000"/>
          <w:sz w:val="28"/>
        </w:rPr>
        <w:t>
          Примечание. Хищение чужого имущества признается мелким, если 
стоимость похищенного имущества не превышает десятикратного размера 
месячного расчетного показателя, установленного законодательством 
Республики Казахстан. 
&lt;*&gt;
</w:t>
      </w:r>
      <w:r>
        <w:br/>
      </w:r>
      <w:r>
        <w:rPr>
          <w:rFonts w:ascii="Times New Roman"/>
          <w:b w:val="false"/>
          <w:i w:val="false"/>
          <w:color w:val="000000"/>
          <w:sz w:val="28"/>
        </w:rPr>
        <w:t>
          Сноска. Статья 52 - в редакции Закона РК от 5 мая 2000 г. N 47 
</w:t>
      </w:r>
      <w:r>
        <w:rPr>
          <w:rFonts w:ascii="Times New Roman"/>
          <w:b w:val="false"/>
          <w:i w:val="false"/>
          <w:color w:val="000000"/>
          <w:sz w:val="28"/>
        </w:rPr>
        <w:t xml:space="preserve"> Z000047_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52-1. Уклонение от возмещения имущественного ущерба,
</w:t>
      </w:r>
      <w:r>
        <w:br/>
      </w:r>
      <w:r>
        <w:rPr>
          <w:rFonts w:ascii="Times New Roman"/>
          <w:b w:val="false"/>
          <w:i w:val="false"/>
          <w:color w:val="000000"/>
          <w:sz w:val="28"/>
        </w:rPr>
        <w:t>
                                    причиненного преступлением предприятиям,
</w:t>
      </w:r>
      <w:r>
        <w:br/>
      </w:r>
      <w:r>
        <w:rPr>
          <w:rFonts w:ascii="Times New Roman"/>
          <w:b w:val="false"/>
          <w:i w:val="false"/>
          <w:color w:val="000000"/>
          <w:sz w:val="28"/>
        </w:rPr>
        <w:t>
                                    учреждениям, организациям
</w:t>
      </w:r>
      <w:r>
        <w:br/>
      </w:r>
      <w:r>
        <w:rPr>
          <w:rFonts w:ascii="Times New Roman"/>
          <w:b w:val="false"/>
          <w:i w:val="false"/>
          <w:color w:val="000000"/>
          <w:sz w:val="28"/>
        </w:rPr>
        <w:t>
          Уклонение от возмещения имущественного ущерба, причиненного
преступлением предприятиям, учреждениям, организациям, лица, 
обязанного по приговору или решению суда возместить такой ущерб, -
</w:t>
      </w:r>
      <w:r>
        <w:br/>
      </w:r>
      <w:r>
        <w:rPr>
          <w:rFonts w:ascii="Times New Roman"/>
          <w:b w:val="false"/>
          <w:i w:val="false"/>
          <w:color w:val="000000"/>
          <w:sz w:val="28"/>
        </w:rPr>
        <w:t>
          влечет предупреждение или штраф в размере до пятидесяти рублей
(введена Указом Президиума Верховного Совета КазССР от 12 июня
1986 г., в ред. Закона Республики Казахстан от 28 октября 1993 г. -
Ведомости Верховного Совета КазССР, 1986, N 25, ст.242; Ведомости
Верховного Совета Республики Казахстан, 1993, N 20, ст.468).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Незаконный отпуск или незаконное приобретение
</w:t>
      </w:r>
      <w:r>
        <w:br/>
      </w:r>
      <w:r>
        <w:rPr>
          <w:rFonts w:ascii="Times New Roman"/>
          <w:b w:val="false"/>
          <w:i w:val="false"/>
          <w:color w:val="000000"/>
          <w:sz w:val="28"/>
        </w:rPr>
        <w:t>
                                бензина или других горючесмазочных материалов
</w:t>
      </w:r>
      <w:r>
        <w:br/>
      </w:r>
      <w:r>
        <w:rPr>
          <w:rFonts w:ascii="Times New Roman"/>
          <w:b w:val="false"/>
          <w:i w:val="false"/>
          <w:color w:val="000000"/>
          <w:sz w:val="28"/>
        </w:rPr>
        <w:t>
          Незаконный отпуск или незаконное приобретение бензина или
других горючесмазочных материалов, принадлежащих государственным
или общественным предприятиям, учреждениям и организациям, при
отсутствии признаков хищения -
</w:t>
      </w:r>
      <w:r>
        <w:br/>
      </w:r>
      <w:r>
        <w:rPr>
          <w:rFonts w:ascii="Times New Roman"/>
          <w:b w:val="false"/>
          <w:i w:val="false"/>
          <w:color w:val="000000"/>
          <w:sz w:val="28"/>
        </w:rPr>
        <w:t>
          влечет штраф в размере от двадцати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8. Административные правонарушения в области охраны
</w:t>
      </w:r>
      <w:r>
        <w:br/>
      </w:r>
      <w:r>
        <w:rPr>
          <w:rFonts w:ascii="Times New Roman"/>
          <w:b w:val="false"/>
          <w:i w:val="false"/>
          <w:color w:val="000000"/>
          <w:sz w:val="28"/>
        </w:rPr>
        <w:t>
                                  окружающей природной среды, использования
</w:t>
      </w:r>
      <w:r>
        <w:br/>
      </w:r>
      <w:r>
        <w:rPr>
          <w:rFonts w:ascii="Times New Roman"/>
          <w:b w:val="false"/>
          <w:i w:val="false"/>
          <w:color w:val="000000"/>
          <w:sz w:val="28"/>
        </w:rPr>
        <w:t>
                                        природных ресурсов, охраны памятников
</w:t>
      </w:r>
      <w:r>
        <w:br/>
      </w:r>
      <w:r>
        <w:rPr>
          <w:rFonts w:ascii="Times New Roman"/>
          <w:b w:val="false"/>
          <w:i w:val="false"/>
          <w:color w:val="000000"/>
          <w:sz w:val="28"/>
        </w:rPr>
        <w:t>
                                                        истории и культуры
</w:t>
      </w:r>
      <w:r>
        <w:br/>
      </w:r>
      <w:r>
        <w:rPr>
          <w:rFonts w:ascii="Times New Roman"/>
          <w:b w:val="false"/>
          <w:i w:val="false"/>
          <w:color w:val="000000"/>
          <w:sz w:val="28"/>
        </w:rPr>
        <w:t>
          (название главы в редакции Закона Республики Казахстан
</w:t>
      </w:r>
      <w:r>
        <w:br/>
      </w:r>
      <w:r>
        <w:rPr>
          <w:rFonts w:ascii="Times New Roman"/>
          <w:b w:val="false"/>
          <w:i w:val="false"/>
          <w:color w:val="000000"/>
          <w:sz w:val="28"/>
        </w:rPr>
        <w:t>
            от 16 января 1992 г. - Ведомости Верховного Совета
</w:t>
      </w:r>
      <w:r>
        <w:br/>
      </w:r>
      <w:r>
        <w:rPr>
          <w:rFonts w:ascii="Times New Roman"/>
          <w:b w:val="false"/>
          <w:i w:val="false"/>
          <w:color w:val="000000"/>
          <w:sz w:val="28"/>
        </w:rPr>
        <w:t>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 Нарушение экологических требований по охране
</w:t>
      </w:r>
      <w:r>
        <w:br/>
      </w:r>
      <w:r>
        <w:rPr>
          <w:rFonts w:ascii="Times New Roman"/>
          <w:b w:val="false"/>
          <w:i w:val="false"/>
          <w:color w:val="000000"/>
          <w:sz w:val="28"/>
        </w:rPr>
        <w:t>
                                окружающей природной среды
</w:t>
      </w:r>
      <w:r>
        <w:br/>
      </w:r>
      <w:r>
        <w:rPr>
          <w:rFonts w:ascii="Times New Roman"/>
          <w:b w:val="false"/>
          <w:i w:val="false"/>
          <w:color w:val="000000"/>
          <w:sz w:val="28"/>
        </w:rPr>
        <w:t>
          Нарушение стандартов, норм и иных экологических требований 
по охране окружающей природной среды -
</w:t>
      </w:r>
      <w:r>
        <w:br/>
      </w:r>
      <w:r>
        <w:rPr>
          <w:rFonts w:ascii="Times New Roman"/>
          <w:b w:val="false"/>
          <w:i w:val="false"/>
          <w:color w:val="000000"/>
          <w:sz w:val="28"/>
        </w:rPr>
        <w:t>
          влечет предупреждение или штраф на граждан в размере до трех 
тысяч рублей и предупреждение или штраф на должностных лиц - до 
восьми тысяч рублей.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указанные в части
первой настоящей статьи нарушения, -
</w:t>
      </w:r>
      <w:r>
        <w:br/>
      </w:r>
      <w:r>
        <w:rPr>
          <w:rFonts w:ascii="Times New Roman"/>
          <w:b w:val="false"/>
          <w:i w:val="false"/>
          <w:color w:val="000000"/>
          <w:sz w:val="28"/>
        </w:rPr>
        <w:t>
          влекут штраф на граждан в размере от одной тысячи рублей до
пяти тысяч рублей и на должностных лиц - от пяти тысяч рублей до
десяти тысяч рублей.
</w:t>
      </w:r>
      <w:r>
        <w:br/>
      </w:r>
      <w:r>
        <w:rPr>
          <w:rFonts w:ascii="Times New Roman"/>
          <w:b w:val="false"/>
          <w:i w:val="false"/>
          <w:color w:val="000000"/>
          <w:sz w:val="28"/>
        </w:rPr>
        <w:t>
          Дача должностными лицами указаний или разрешений на превышение
или занижение стандартов, норм и иных экологических требований 
по охране окружающей природной среды - 
</w:t>
      </w:r>
      <w:r>
        <w:br/>
      </w:r>
      <w:r>
        <w:rPr>
          <w:rFonts w:ascii="Times New Roman"/>
          <w:b w:val="false"/>
          <w:i w:val="false"/>
          <w:color w:val="000000"/>
          <w:sz w:val="28"/>
        </w:rPr>
        <w:t>
          влечет штраф в размере от трех тысяч рублей до десяти тысяч
рублей (в ред. Законов Республики Казахстан от 16 января 1992 г.,
от 12 апреля и от 28 октября 1993 г. - Ведомости Верховного Совета
Республики Казахстан, 1992, N 4, ст.100; 1993, N 9, ст.222; N 20,
ст.468).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54-1. Невыполнение предписаний и требований по охране
</w:t>
      </w:r>
      <w:r>
        <w:br/>
      </w:r>
      <w:r>
        <w:rPr>
          <w:rFonts w:ascii="Times New Roman"/>
          <w:b w:val="false"/>
          <w:i w:val="false"/>
          <w:color w:val="000000"/>
          <w:sz w:val="28"/>
        </w:rPr>
        <w:t>
                                    окружающей природной среды и природопользованию
</w:t>
      </w:r>
      <w:r>
        <w:br/>
      </w:r>
      <w:r>
        <w:rPr>
          <w:rFonts w:ascii="Times New Roman"/>
          <w:b w:val="false"/>
          <w:i w:val="false"/>
          <w:color w:val="000000"/>
          <w:sz w:val="28"/>
        </w:rPr>
        <w:t>
          Невыполнение предписаний и требований органов, осуществляющих
государственный контроль и надзор за охраной окружающей природной
среды и исполнением природоохранного законодательства, а равно
невыполнение требований государственной экологической экспертизы -
</w:t>
      </w:r>
      <w:r>
        <w:br/>
      </w:r>
      <w:r>
        <w:rPr>
          <w:rFonts w:ascii="Times New Roman"/>
          <w:b w:val="false"/>
          <w:i w:val="false"/>
          <w:color w:val="000000"/>
          <w:sz w:val="28"/>
        </w:rPr>
        <w:t>
          влечет предупреждение или штраф на граждан в размере до
пяти тысяч рублей и предупреждение или штраф на должностных
лиц - до восьми тысяч рублей.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указанные в части первой
настоящей статьи нарушения, - 
</w:t>
      </w:r>
      <w:r>
        <w:br/>
      </w:r>
      <w:r>
        <w:rPr>
          <w:rFonts w:ascii="Times New Roman"/>
          <w:b w:val="false"/>
          <w:i w:val="false"/>
          <w:color w:val="000000"/>
          <w:sz w:val="28"/>
        </w:rPr>
        <w:t>
          влекут штраф на граждан в размере от трех тысяч рублей до пяти
тысяч рублей и на должностных лиц - от пяти тысяч рублей до десяти
тысяч рублей (введена Законом Республики Казахстан от 16 января
1992 г., в ред. Закона Республики Казахстан от 12 апреля 1993 г. -
Ведомости Верховного Совета Республики Казахстан, 1992, N 4,
ст. 100;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54-2. Отказ или уклонение от предоставления информации
</w:t>
      </w:r>
      <w:r>
        <w:br/>
      </w:r>
      <w:r>
        <w:rPr>
          <w:rFonts w:ascii="Times New Roman"/>
          <w:b w:val="false"/>
          <w:i w:val="false"/>
          <w:color w:val="000000"/>
          <w:sz w:val="28"/>
        </w:rPr>
        <w:t>
                                    о состоянии окружающей природной среды и
</w:t>
      </w:r>
      <w:r>
        <w:br/>
      </w:r>
      <w:r>
        <w:rPr>
          <w:rFonts w:ascii="Times New Roman"/>
          <w:b w:val="false"/>
          <w:i w:val="false"/>
          <w:color w:val="000000"/>
          <w:sz w:val="28"/>
        </w:rPr>
        <w:t>
                                    использовании природных объектов
</w:t>
      </w:r>
      <w:r>
        <w:br/>
      </w:r>
      <w:r>
        <w:rPr>
          <w:rFonts w:ascii="Times New Roman"/>
          <w:b w:val="false"/>
          <w:i w:val="false"/>
          <w:color w:val="000000"/>
          <w:sz w:val="28"/>
        </w:rPr>
        <w:t>
          Отказ или уклонение от предоставления органам, осуществляющим
государственный контроль за охраной окружающей природной среды и
исполнением природоохранного законодательства, своевременной, полной
и достоверной информации о состоянии окружающей природной среды,
использовании природных объектов, а также источниках и объемах
загрязнения -
</w:t>
      </w:r>
      <w:r>
        <w:br/>
      </w:r>
      <w:r>
        <w:rPr>
          <w:rFonts w:ascii="Times New Roman"/>
          <w:b w:val="false"/>
          <w:i w:val="false"/>
          <w:color w:val="000000"/>
          <w:sz w:val="28"/>
        </w:rPr>
        <w:t>
          влечет предупреждение или штраф на должностных лиц в размере до
десяти тысяч рублей (введена Законом Республики Казахстан от 16
января 1992 г., в ред. Закона Республики Казахстан от 12 апреля 1993
г. - Ведомости Верховного Совета Республики Казахстан, 1992, N 4,
ст.100;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54-3. Несообщение о производственных сверхнормативных
</w:t>
      </w:r>
      <w:r>
        <w:br/>
      </w:r>
      <w:r>
        <w:rPr>
          <w:rFonts w:ascii="Times New Roman"/>
          <w:b w:val="false"/>
          <w:i w:val="false"/>
          <w:color w:val="000000"/>
          <w:sz w:val="28"/>
        </w:rPr>
        <w:t>
                                    сбросах и выбросах загрязняющих веществ
</w:t>
      </w:r>
      <w:r>
        <w:br/>
      </w:r>
      <w:r>
        <w:rPr>
          <w:rFonts w:ascii="Times New Roman"/>
          <w:b w:val="false"/>
          <w:i w:val="false"/>
          <w:color w:val="000000"/>
          <w:sz w:val="28"/>
        </w:rPr>
        <w:t>
          Несообщение органам, осуществляющим государственный контроль и
надзор за охраной окружающей природной среды и исполнением 
природоохранного законодательства, о производственных 
сверхнормативных сбросах и выбросах загрязняющих веществ и других
вредных аварийных воздействиях на окружающую природную среду -
</w:t>
      </w:r>
      <w:r>
        <w:br/>
      </w:r>
      <w:r>
        <w:rPr>
          <w:rFonts w:ascii="Times New Roman"/>
          <w:b w:val="false"/>
          <w:i w:val="false"/>
          <w:color w:val="000000"/>
          <w:sz w:val="28"/>
        </w:rPr>
        <w:t>
          влечет штраф на должностных лиц в размере от пяти тысяч рублей
до десяти тысяч рублей (введена Законом Республики Казахстан от 16
января 1992 г., в ред. Закона Республики Казахстан от 12 апреля
1993 г. - Ведомости Верховного Совета Республики Казахстан, 1992,
N 4, ст. 100;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 Порча сельскохозяйственных и других земель
</w:t>
      </w:r>
      <w:r>
        <w:br/>
      </w:r>
      <w:r>
        <w:rPr>
          <w:rFonts w:ascii="Times New Roman"/>
          <w:b w:val="false"/>
          <w:i w:val="false"/>
          <w:color w:val="000000"/>
          <w:sz w:val="28"/>
        </w:rPr>
        <w:t>
          Порча сельскохозяйственных и других земель, а равно уничтожение
или самовольное снятие плодородного слоя почвы с целью передачи его
другим лицам -
</w:t>
      </w:r>
      <w:r>
        <w:br/>
      </w:r>
      <w:r>
        <w:rPr>
          <w:rFonts w:ascii="Times New Roman"/>
          <w:b w:val="false"/>
          <w:i w:val="false"/>
          <w:color w:val="000000"/>
          <w:sz w:val="28"/>
        </w:rPr>
        <w:t>
          влечет штраф на граждан в размере от пятисот до тысячи рублей
и на должностных лиц - от одной до двух тысяч рублей.
</w:t>
      </w:r>
      <w:r>
        <w:br/>
      </w:r>
      <w:r>
        <w:rPr>
          <w:rFonts w:ascii="Times New Roman"/>
          <w:b w:val="false"/>
          <w:i w:val="false"/>
          <w:color w:val="000000"/>
          <w:sz w:val="28"/>
        </w:rPr>
        <w:t>
          Загрязнение земель химическими и радиоактивными веществами, 
производственными отходами и сточными водами -
</w:t>
      </w:r>
      <w:r>
        <w:br/>
      </w:r>
      <w:r>
        <w:rPr>
          <w:rFonts w:ascii="Times New Roman"/>
          <w:b w:val="false"/>
          <w:i w:val="false"/>
          <w:color w:val="000000"/>
          <w:sz w:val="28"/>
        </w:rPr>
        <w:t>
          влечет штраф на граждан в размере от пятисот до тысячи рублей
и на должностных лиц - от одной до трех тысяч рублей (в ред. Законов
Республики Казахстан от 16 января 1992 г. и от 28 октября 1993 г. -
Ведомости Верховного Совета Республики Казахстан, 1992, N 4,
ст.100; 1993, N 20, ст.468).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55-1. Нерациональное использование земель 
</w:t>
      </w:r>
      <w:r>
        <w:br/>
      </w:r>
      <w:r>
        <w:rPr>
          <w:rFonts w:ascii="Times New Roman"/>
          <w:b w:val="false"/>
          <w:i w:val="false"/>
          <w:color w:val="000000"/>
          <w:sz w:val="28"/>
        </w:rPr>
        <w:t>
                                    сельскохозяйственного назначения
</w:t>
      </w:r>
      <w:r>
        <w:br/>
      </w:r>
      <w:r>
        <w:rPr>
          <w:rFonts w:ascii="Times New Roman"/>
          <w:b w:val="false"/>
          <w:i w:val="false"/>
          <w:color w:val="000000"/>
          <w:sz w:val="28"/>
        </w:rPr>
        <w:t>
          Нерациональное использование земель сельскохозяйственного
назначения, выражающееся в снижении плодородия почв,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(введена Законом Республики Казахстан от 16
января 1992 г. - Ведомости Верховного Совета Республики Казахстан,
1992, N 4, ст.100).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55-2. Использование земель не по целевому
</w:t>
      </w:r>
      <w:r>
        <w:br/>
      </w:r>
      <w:r>
        <w:rPr>
          <w:rFonts w:ascii="Times New Roman"/>
          <w:b w:val="false"/>
          <w:i w:val="false"/>
          <w:color w:val="000000"/>
          <w:sz w:val="28"/>
        </w:rPr>
        <w:t>
                                    назначению
</w:t>
      </w:r>
      <w:r>
        <w:br/>
      </w:r>
      <w:r>
        <w:rPr>
          <w:rFonts w:ascii="Times New Roman"/>
          <w:b w:val="false"/>
          <w:i w:val="false"/>
          <w:color w:val="000000"/>
          <w:sz w:val="28"/>
        </w:rPr>
        <w:t>
          Использование земель не по целевому назначению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(введена Законом Республики Казахстан от 16 января
1992 г. - Ведомости Верховного Совета Республики Казахстан, 1992,
N 4, ст.100).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55-3. Невыполнение требований природоохранного
</w:t>
      </w:r>
      <w:r>
        <w:br/>
      </w:r>
      <w:r>
        <w:rPr>
          <w:rFonts w:ascii="Times New Roman"/>
          <w:b w:val="false"/>
          <w:i w:val="false"/>
          <w:color w:val="000000"/>
          <w:sz w:val="28"/>
        </w:rPr>
        <w:t>
                                    режима использования земель
</w:t>
      </w:r>
      <w:r>
        <w:br/>
      </w:r>
      <w:r>
        <w:rPr>
          <w:rFonts w:ascii="Times New Roman"/>
          <w:b w:val="false"/>
          <w:i w:val="false"/>
          <w:color w:val="000000"/>
          <w:sz w:val="28"/>
        </w:rPr>
        <w:t>
          Невыполнение требований природоохранного режима использования
земель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указанное в части первой
настоящей статьи нарушение, -
</w:t>
      </w:r>
      <w:r>
        <w:br/>
      </w:r>
      <w:r>
        <w:rPr>
          <w:rFonts w:ascii="Times New Roman"/>
          <w:b w:val="false"/>
          <w:i w:val="false"/>
          <w:color w:val="000000"/>
          <w:sz w:val="28"/>
        </w:rPr>
        <w:t>
          влекут штраф на граждан в размере от пятисот до тысячи рублей
и на должностных лиц - от одной до двух тысяч рублей (введена 
Законом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55-4. Размещение, проектирование, строительство, ввод
</w:t>
      </w:r>
      <w:r>
        <w:br/>
      </w:r>
      <w:r>
        <w:rPr>
          <w:rFonts w:ascii="Times New Roman"/>
          <w:b w:val="false"/>
          <w:i w:val="false"/>
          <w:color w:val="000000"/>
          <w:sz w:val="28"/>
        </w:rPr>
        <w:t>
                                    в эксплуатацию объектов, отрицательно влияющих
</w:t>
      </w:r>
      <w:r>
        <w:br/>
      </w:r>
      <w:r>
        <w:rPr>
          <w:rFonts w:ascii="Times New Roman"/>
          <w:b w:val="false"/>
          <w:i w:val="false"/>
          <w:color w:val="000000"/>
          <w:sz w:val="28"/>
        </w:rPr>
        <w:t>
                                    на состояние земель
</w:t>
      </w:r>
      <w:r>
        <w:br/>
      </w:r>
      <w:r>
        <w:rPr>
          <w:rFonts w:ascii="Times New Roman"/>
          <w:b w:val="false"/>
          <w:i w:val="false"/>
          <w:color w:val="000000"/>
          <w:sz w:val="28"/>
        </w:rPr>
        <w:t>
          Размещение, проектирование, строительство, ввод в эксплуатацию
объектов, отрицательно влияющих на состояние земель,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указанные в части первой
настоящей статьи нарушения, - 
</w:t>
      </w:r>
      <w:r>
        <w:br/>
      </w:r>
      <w:r>
        <w:rPr>
          <w:rFonts w:ascii="Times New Roman"/>
          <w:b w:val="false"/>
          <w:i w:val="false"/>
          <w:color w:val="000000"/>
          <w:sz w:val="28"/>
        </w:rPr>
        <w:t>
          влекут штраф на граждан в размере от пятисот до тысячи рублей
и штраф на должностных лиц - от одной до двух тысяч рублей (введена
Законом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 Нарушение сроков возврата временно занимаемых земель
</w:t>
      </w:r>
      <w:r>
        <w:br/>
      </w:r>
      <w:r>
        <w:rPr>
          <w:rFonts w:ascii="Times New Roman"/>
          <w:b w:val="false"/>
          <w:i w:val="false"/>
          <w:color w:val="000000"/>
          <w:sz w:val="28"/>
        </w:rPr>
        <w:t>
                                или невыполнение обязанностей по приведению их в
</w:t>
      </w:r>
      <w:r>
        <w:br/>
      </w:r>
      <w:r>
        <w:rPr>
          <w:rFonts w:ascii="Times New Roman"/>
          <w:b w:val="false"/>
          <w:i w:val="false"/>
          <w:color w:val="000000"/>
          <w:sz w:val="28"/>
        </w:rPr>
        <w:t>
                                состояние, пригодное для использования по назначению
</w:t>
      </w:r>
      <w:r>
        <w:br/>
      </w:r>
      <w:r>
        <w:rPr>
          <w:rFonts w:ascii="Times New Roman"/>
          <w:b w:val="false"/>
          <w:i w:val="false"/>
          <w:color w:val="000000"/>
          <w:sz w:val="28"/>
        </w:rPr>
        <w:t>
          Нарушение сроков возврата временно занимаемых земель или
невыполнение обязанностей по приведению их в состояние, пригодное
для использования по назначению,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(в ред. Закона Республики Казахстан от 16 января 1992 г. -
Ведомости Верховного Совета Республики Казахстан, 1992, N 4,
ст.100).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56-1. Самовольное занятие земельных участков
</w:t>
      </w:r>
      <w:r>
        <w:br/>
      </w:r>
      <w:r>
        <w:rPr>
          <w:rFonts w:ascii="Times New Roman"/>
          <w:b w:val="false"/>
          <w:i w:val="false"/>
          <w:color w:val="000000"/>
          <w:sz w:val="28"/>
        </w:rPr>
        <w:t>
          Самовольное занятие земельных участков -
</w:t>
      </w:r>
      <w:r>
        <w:br/>
      </w:r>
      <w:r>
        <w:rPr>
          <w:rFonts w:ascii="Times New Roman"/>
          <w:b w:val="false"/>
          <w:i w:val="false"/>
          <w:color w:val="000000"/>
          <w:sz w:val="28"/>
        </w:rPr>
        <w:t>
          влечет штраф на граждан в размере от пятисот до тысячи рублей
и на должностных лиц - от одной до трех тысяч рублей (введена 
Законом Республики Казахстан от 16 января 1992 г.; в ред. Закона
Республики Казахстан от 28 октября 1993 г. - Ведомости Верховного
Совета Республики Казахстан, 1992, N 4, ст.100; 1993, N 20, ст.468).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56-2. Проведение изыскательских работ без 
</w:t>
      </w:r>
      <w:r>
        <w:br/>
      </w:r>
      <w:r>
        <w:rPr>
          <w:rFonts w:ascii="Times New Roman"/>
          <w:b w:val="false"/>
          <w:i w:val="false"/>
          <w:color w:val="000000"/>
          <w:sz w:val="28"/>
        </w:rPr>
        <w:t>
                                    разрешения на занятие земельного участка
</w:t>
      </w:r>
      <w:r>
        <w:br/>
      </w:r>
      <w:r>
        <w:rPr>
          <w:rFonts w:ascii="Times New Roman"/>
          <w:b w:val="false"/>
          <w:i w:val="false"/>
          <w:color w:val="000000"/>
          <w:sz w:val="28"/>
        </w:rPr>
        <w:t>
          Проведение изыскательских работ без разрешения на занятие
земельного участка -
</w:t>
      </w:r>
      <w:r>
        <w:br/>
      </w:r>
      <w:r>
        <w:rPr>
          <w:rFonts w:ascii="Times New Roman"/>
          <w:b w:val="false"/>
          <w:i w:val="false"/>
          <w:color w:val="000000"/>
          <w:sz w:val="28"/>
        </w:rPr>
        <w:t>
          влечет штраф на должностных лиц в размере до пятисот рублей
(введена Законом Республики Казахстан от 16 января 1992 г. -
Ведомости Верховного Совета Республики Казахстан, 1992, N 4,
ст.100).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 Нарушение установленных сроков рассмотрения
</w:t>
      </w:r>
      <w:r>
        <w:br/>
      </w:r>
      <w:r>
        <w:rPr>
          <w:rFonts w:ascii="Times New Roman"/>
          <w:b w:val="false"/>
          <w:i w:val="false"/>
          <w:color w:val="000000"/>
          <w:sz w:val="28"/>
        </w:rPr>
        <w:t>
                                ходатайств о предоставлении земельных участков
</w:t>
      </w:r>
      <w:r>
        <w:br/>
      </w:r>
      <w:r>
        <w:rPr>
          <w:rFonts w:ascii="Times New Roman"/>
          <w:b w:val="false"/>
          <w:i w:val="false"/>
          <w:color w:val="000000"/>
          <w:sz w:val="28"/>
        </w:rPr>
        <w:t>
          Нарушение установленных сроков рассмотрения ходатайств
(заявлений) граждан о предоставлении им земельных участков или
переоформлении документов на право владения и пользования землей -
</w:t>
      </w:r>
      <w:r>
        <w:br/>
      </w:r>
      <w:r>
        <w:rPr>
          <w:rFonts w:ascii="Times New Roman"/>
          <w:b w:val="false"/>
          <w:i w:val="false"/>
          <w:color w:val="000000"/>
          <w:sz w:val="28"/>
        </w:rPr>
        <w:t>
          влечет штраф на должностных лиц в размере от пятисот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57-1. Сокрытие информации о наличии специального
</w:t>
      </w:r>
      <w:r>
        <w:br/>
      </w:r>
      <w:r>
        <w:rPr>
          <w:rFonts w:ascii="Times New Roman"/>
          <w:b w:val="false"/>
          <w:i w:val="false"/>
          <w:color w:val="000000"/>
          <w:sz w:val="28"/>
        </w:rPr>
        <w:t>
                                    земельного фонда
</w:t>
      </w:r>
      <w:r>
        <w:br/>
      </w:r>
      <w:r>
        <w:rPr>
          <w:rFonts w:ascii="Times New Roman"/>
          <w:b w:val="false"/>
          <w:i w:val="false"/>
          <w:color w:val="000000"/>
          <w:sz w:val="28"/>
        </w:rPr>
        <w:t>
          Сокрытие информации о наличии специального земельного фонда -
</w:t>
      </w:r>
      <w:r>
        <w:br/>
      </w:r>
      <w:r>
        <w:rPr>
          <w:rFonts w:ascii="Times New Roman"/>
          <w:b w:val="false"/>
          <w:i w:val="false"/>
          <w:color w:val="000000"/>
          <w:sz w:val="28"/>
        </w:rPr>
        <w:t>
          влечет предупреждение или штраф на должностных лиц в размере
до пятисот рублей (введена Законом Республики Казахстан от 16 января 
1992 г. - Ведомости Верховного Совета Республики Казахстан, 1992, N 4,
ст.100).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57-2. Искажение сведений государственной регистрации,
</w:t>
      </w:r>
      <w:r>
        <w:br/>
      </w:r>
      <w:r>
        <w:rPr>
          <w:rFonts w:ascii="Times New Roman"/>
          <w:b w:val="false"/>
          <w:i w:val="false"/>
          <w:color w:val="000000"/>
          <w:sz w:val="28"/>
        </w:rPr>
        <w:t>
                                    учета и оценки земель
</w:t>
      </w:r>
      <w:r>
        <w:br/>
      </w:r>
      <w:r>
        <w:rPr>
          <w:rFonts w:ascii="Times New Roman"/>
          <w:b w:val="false"/>
          <w:i w:val="false"/>
          <w:color w:val="000000"/>
          <w:sz w:val="28"/>
        </w:rPr>
        <w:t>
          Умышленное искажение сведений государственной регистрации,
учета и оценки земель -
</w:t>
      </w:r>
      <w:r>
        <w:br/>
      </w:r>
      <w:r>
        <w:rPr>
          <w:rFonts w:ascii="Times New Roman"/>
          <w:b w:val="false"/>
          <w:i w:val="false"/>
          <w:color w:val="000000"/>
          <w:sz w:val="28"/>
        </w:rPr>
        <w:t>
          влечет штраф на граждан в размере до двухсот рублей и на
должностных лиц - до пятисот рублей (введена Законом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58. Уничтожение межевых знаков
</w:t>
      </w:r>
      <w:r>
        <w:br/>
      </w:r>
      <w:r>
        <w:rPr>
          <w:rFonts w:ascii="Times New Roman"/>
          <w:b w:val="false"/>
          <w:i w:val="false"/>
          <w:color w:val="000000"/>
          <w:sz w:val="28"/>
        </w:rPr>
        <w:t>
          Умышленное уничтожение межевых знаков границ землевладений и
землепользований -
</w:t>
      </w:r>
      <w:r>
        <w:br/>
      </w:r>
      <w:r>
        <w:rPr>
          <w:rFonts w:ascii="Times New Roman"/>
          <w:b w:val="false"/>
          <w:i w:val="false"/>
          <w:color w:val="000000"/>
          <w:sz w:val="28"/>
        </w:rPr>
        <w:t>
          влечет штраф на граждан в размере до двухсот рублей и на
должностных лиц - до пятисот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 Проведение работ по геологическому изучению недр
</w:t>
      </w:r>
      <w:r>
        <w:br/>
      </w:r>
      <w:r>
        <w:rPr>
          <w:rFonts w:ascii="Times New Roman"/>
          <w:b w:val="false"/>
          <w:i w:val="false"/>
          <w:color w:val="000000"/>
          <w:sz w:val="28"/>
        </w:rPr>
        <w:t>
                                без государственной регистрации
</w:t>
      </w:r>
      <w:r>
        <w:br/>
      </w:r>
      <w:r>
        <w:rPr>
          <w:rFonts w:ascii="Times New Roman"/>
          <w:b w:val="false"/>
          <w:i w:val="false"/>
          <w:color w:val="000000"/>
          <w:sz w:val="28"/>
        </w:rPr>
        <w:t>
          Проведение работ по геологическому изучению недр без
государственной регистрации -
</w:t>
      </w:r>
      <w:r>
        <w:br/>
      </w:r>
      <w:r>
        <w:rPr>
          <w:rFonts w:ascii="Times New Roman"/>
          <w:b w:val="false"/>
          <w:i w:val="false"/>
          <w:color w:val="000000"/>
          <w:sz w:val="28"/>
        </w:rPr>
        <w:t>
          влечет штраф на граждан в размере от одной до пяти тысяч
рублей и на должностных лиц - от пяти до десяти тысяч рублей (в ред.
Закона Республики Казахстан от 12 апреля 1993 г. -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59-1. Необоснованный отказ в производстве работ
</w:t>
      </w:r>
      <w:r>
        <w:br/>
      </w:r>
      <w:r>
        <w:rPr>
          <w:rFonts w:ascii="Times New Roman"/>
          <w:b w:val="false"/>
          <w:i w:val="false"/>
          <w:color w:val="000000"/>
          <w:sz w:val="28"/>
        </w:rPr>
        <w:t>
                                    по геологическому изучению и предоставлению недр
</w:t>
      </w:r>
      <w:r>
        <w:br/>
      </w:r>
      <w:r>
        <w:rPr>
          <w:rFonts w:ascii="Times New Roman"/>
          <w:b w:val="false"/>
          <w:i w:val="false"/>
          <w:color w:val="000000"/>
          <w:sz w:val="28"/>
        </w:rPr>
        <w:t>
                                    для добычи полезных ископаемых и пользования в
</w:t>
      </w:r>
      <w:r>
        <w:br/>
      </w:r>
      <w:r>
        <w:rPr>
          <w:rFonts w:ascii="Times New Roman"/>
          <w:b w:val="false"/>
          <w:i w:val="false"/>
          <w:color w:val="000000"/>
          <w:sz w:val="28"/>
        </w:rPr>
        <w:t>
                                    иных целях
</w:t>
      </w:r>
      <w:r>
        <w:br/>
      </w:r>
      <w:r>
        <w:rPr>
          <w:rFonts w:ascii="Times New Roman"/>
          <w:b w:val="false"/>
          <w:i w:val="false"/>
          <w:color w:val="000000"/>
          <w:sz w:val="28"/>
        </w:rPr>
        <w:t>
          Необоснованный отказ в производстве работ по геологическому
изучению и предоставлению недр для добычи полезных ископаемых и 
пользования в иных целях -
</w:t>
      </w:r>
      <w:r>
        <w:br/>
      </w:r>
      <w:r>
        <w:rPr>
          <w:rFonts w:ascii="Times New Roman"/>
          <w:b w:val="false"/>
          <w:i w:val="false"/>
          <w:color w:val="000000"/>
          <w:sz w:val="28"/>
        </w:rPr>
        <w:t>
          влечет штраф на должностных лиц в размере от пяти до десяти
тысяч рублей (введена Законом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59-2. Невыполнение требований по захоронению
</w:t>
      </w:r>
      <w:r>
        <w:br/>
      </w:r>
      <w:r>
        <w:rPr>
          <w:rFonts w:ascii="Times New Roman"/>
          <w:b w:val="false"/>
          <w:i w:val="false"/>
          <w:color w:val="000000"/>
          <w:sz w:val="28"/>
        </w:rPr>
        <w:t>
                                    отходов производства и сбросу сточных
</w:t>
      </w:r>
      <w:r>
        <w:br/>
      </w:r>
      <w:r>
        <w:rPr>
          <w:rFonts w:ascii="Times New Roman"/>
          <w:b w:val="false"/>
          <w:i w:val="false"/>
          <w:color w:val="000000"/>
          <w:sz w:val="28"/>
        </w:rPr>
        <w:t>
                                    вод
</w:t>
      </w:r>
      <w:r>
        <w:br/>
      </w:r>
      <w:r>
        <w:rPr>
          <w:rFonts w:ascii="Times New Roman"/>
          <w:b w:val="false"/>
          <w:i w:val="false"/>
          <w:color w:val="000000"/>
          <w:sz w:val="28"/>
        </w:rPr>
        <w:t>
          Невыполнение требований по захоронению отходов производства
и сбросу сточных вод -
</w:t>
      </w:r>
      <w:r>
        <w:br/>
      </w:r>
      <w:r>
        <w:rPr>
          <w:rFonts w:ascii="Times New Roman"/>
          <w:b w:val="false"/>
          <w:i w:val="false"/>
          <w:color w:val="000000"/>
          <w:sz w:val="28"/>
        </w:rPr>
        <w:t>
          влечет штраф на граждан в размере от одной до пяти тысяч
рублей и на должностных лиц - от пяти до десяти тысяч рублей 
(введена Законом Республики Казахстан от 12 апреля 1993 г. -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59-3. Нарушение правил и норм при разработке проектов
</w:t>
      </w:r>
      <w:r>
        <w:br/>
      </w:r>
      <w:r>
        <w:rPr>
          <w:rFonts w:ascii="Times New Roman"/>
          <w:b w:val="false"/>
          <w:i w:val="false"/>
          <w:color w:val="000000"/>
          <w:sz w:val="28"/>
        </w:rPr>
        <w:t>
                                    предприятий по добыче и переработке минерального
</w:t>
      </w:r>
      <w:r>
        <w:br/>
      </w:r>
      <w:r>
        <w:rPr>
          <w:rFonts w:ascii="Times New Roman"/>
          <w:b w:val="false"/>
          <w:i w:val="false"/>
          <w:color w:val="000000"/>
          <w:sz w:val="28"/>
        </w:rPr>
        <w:t>
                                    сырья
</w:t>
      </w:r>
      <w:r>
        <w:br/>
      </w:r>
      <w:r>
        <w:rPr>
          <w:rFonts w:ascii="Times New Roman"/>
          <w:b w:val="false"/>
          <w:i w:val="false"/>
          <w:color w:val="000000"/>
          <w:sz w:val="28"/>
        </w:rPr>
        <w:t>
          Нарушение правил и норм при разработке проектов предприятий по
добыче и переработке минерального сырья -
</w:t>
      </w:r>
      <w:r>
        <w:br/>
      </w:r>
      <w:r>
        <w:rPr>
          <w:rFonts w:ascii="Times New Roman"/>
          <w:b w:val="false"/>
          <w:i w:val="false"/>
          <w:color w:val="000000"/>
          <w:sz w:val="28"/>
        </w:rPr>
        <w:t>
          влечет штраф на должностных лиц в размере от одной до пяти
тысяч рублей.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указанные в части первой
настоящей статьи нарушения, -
</w:t>
      </w:r>
      <w:r>
        <w:br/>
      </w:r>
      <w:r>
        <w:rPr>
          <w:rFonts w:ascii="Times New Roman"/>
          <w:b w:val="false"/>
          <w:i w:val="false"/>
          <w:color w:val="000000"/>
          <w:sz w:val="28"/>
        </w:rPr>
        <w:t>
          влекут штраф на должностных лиц в размере от пяти до десяти
тысяч рублей (введена Законом Республики Казахстан от 12 апреля
1993 г. -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59-4. Необеспечение требований охраны недр при
</w:t>
      </w:r>
      <w:r>
        <w:br/>
      </w:r>
      <w:r>
        <w:rPr>
          <w:rFonts w:ascii="Times New Roman"/>
          <w:b w:val="false"/>
          <w:i w:val="false"/>
          <w:color w:val="000000"/>
          <w:sz w:val="28"/>
        </w:rPr>
        <w:t>
                                    строительстве и вводе в эксплуатацию предприятий
</w:t>
      </w:r>
      <w:r>
        <w:br/>
      </w:r>
      <w:r>
        <w:rPr>
          <w:rFonts w:ascii="Times New Roman"/>
          <w:b w:val="false"/>
          <w:i w:val="false"/>
          <w:color w:val="000000"/>
          <w:sz w:val="28"/>
        </w:rPr>
        <w:t>
                                    по добыче и переработке минерального сырья
</w:t>
      </w:r>
      <w:r>
        <w:br/>
      </w:r>
      <w:r>
        <w:rPr>
          <w:rFonts w:ascii="Times New Roman"/>
          <w:b w:val="false"/>
          <w:i w:val="false"/>
          <w:color w:val="000000"/>
          <w:sz w:val="28"/>
        </w:rPr>
        <w:t>
          Необеспечение требований охраны недр при строительстве и
вводе в эксплуатацию предприятий по добыче и переработке 
минерального сырья -
</w:t>
      </w:r>
      <w:r>
        <w:br/>
      </w:r>
      <w:r>
        <w:rPr>
          <w:rFonts w:ascii="Times New Roman"/>
          <w:b w:val="false"/>
          <w:i w:val="false"/>
          <w:color w:val="000000"/>
          <w:sz w:val="28"/>
        </w:rPr>
        <w:t>
          влечет штраф на должностных лиц в размере от одной до десяти
тысяч рублей (введена Законом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59-5. Несоблюдение проектных решений по добыче и
</w:t>
      </w:r>
      <w:r>
        <w:br/>
      </w:r>
      <w:r>
        <w:rPr>
          <w:rFonts w:ascii="Times New Roman"/>
          <w:b w:val="false"/>
          <w:i w:val="false"/>
          <w:color w:val="000000"/>
          <w:sz w:val="28"/>
        </w:rPr>
        <w:t>
                                    переработке минерального сырья в части полноты
</w:t>
      </w:r>
      <w:r>
        <w:br/>
      </w:r>
      <w:r>
        <w:rPr>
          <w:rFonts w:ascii="Times New Roman"/>
          <w:b w:val="false"/>
          <w:i w:val="false"/>
          <w:color w:val="000000"/>
          <w:sz w:val="28"/>
        </w:rPr>
        <w:t>
                                    извлечения и комплексности использования полезных
</w:t>
      </w:r>
      <w:r>
        <w:br/>
      </w:r>
      <w:r>
        <w:rPr>
          <w:rFonts w:ascii="Times New Roman"/>
          <w:b w:val="false"/>
          <w:i w:val="false"/>
          <w:color w:val="000000"/>
          <w:sz w:val="28"/>
        </w:rPr>
        <w:t>
                                    ископаемых и компонентов, раздельного 
</w:t>
      </w:r>
      <w:r>
        <w:br/>
      </w:r>
      <w:r>
        <w:rPr>
          <w:rFonts w:ascii="Times New Roman"/>
          <w:b w:val="false"/>
          <w:i w:val="false"/>
          <w:color w:val="000000"/>
          <w:sz w:val="28"/>
        </w:rPr>
        <w:t>
                                    складирования и сохранения отходов производства
</w:t>
      </w:r>
      <w:r>
        <w:br/>
      </w:r>
      <w:r>
        <w:rPr>
          <w:rFonts w:ascii="Times New Roman"/>
          <w:b w:val="false"/>
          <w:i w:val="false"/>
          <w:color w:val="000000"/>
          <w:sz w:val="28"/>
        </w:rPr>
        <w:t>
          Несоблюдение проектных решений по добыче и переработке 
минерального сырья в части полноты извлечения и комплексности
использования полезных ископаемых и компонентов, раздельного 
складирования и сохранения отходов производства - 
</w:t>
      </w:r>
      <w:r>
        <w:br/>
      </w:r>
      <w:r>
        <w:rPr>
          <w:rFonts w:ascii="Times New Roman"/>
          <w:b w:val="false"/>
          <w:i w:val="false"/>
          <w:color w:val="000000"/>
          <w:sz w:val="28"/>
        </w:rPr>
        <w:t>
          влечет штраф на должностных лиц в размере от пяти до десяти
тысяч рублей (введена Законом Республики Казахстан от 12 апреля
1993 г. -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59-6. Нарушение экологических норм и правил при
</w:t>
      </w:r>
      <w:r>
        <w:br/>
      </w:r>
      <w:r>
        <w:rPr>
          <w:rFonts w:ascii="Times New Roman"/>
          <w:b w:val="false"/>
          <w:i w:val="false"/>
          <w:color w:val="000000"/>
          <w:sz w:val="28"/>
        </w:rPr>
        <w:t>
                                    использовании недр и переработке минерального
</w:t>
      </w:r>
      <w:r>
        <w:br/>
      </w:r>
      <w:r>
        <w:rPr>
          <w:rFonts w:ascii="Times New Roman"/>
          <w:b w:val="false"/>
          <w:i w:val="false"/>
          <w:color w:val="000000"/>
          <w:sz w:val="28"/>
        </w:rPr>
        <w:t>
                                    сырья
</w:t>
      </w:r>
      <w:r>
        <w:br/>
      </w:r>
      <w:r>
        <w:rPr>
          <w:rFonts w:ascii="Times New Roman"/>
          <w:b w:val="false"/>
          <w:i w:val="false"/>
          <w:color w:val="000000"/>
          <w:sz w:val="28"/>
        </w:rPr>
        <w:t>
          Нарушение экологических норм и правил при использовании недр
и переработке минерального сырья -
</w:t>
      </w:r>
      <w:r>
        <w:br/>
      </w:r>
      <w:r>
        <w:rPr>
          <w:rFonts w:ascii="Times New Roman"/>
          <w:b w:val="false"/>
          <w:i w:val="false"/>
          <w:color w:val="000000"/>
          <w:sz w:val="28"/>
        </w:rPr>
        <w:t>
          влечет штраф на граждан в размере от одной до пяти тысяч рублей
и на должностных лиц - от пяти до десяти тысяч рублей (введена 
Законом Республики Казахстан от 12 апреля 1993 г. -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 Нарушение требований по рациональному и комплексному
</w:t>
      </w:r>
      <w:r>
        <w:br/>
      </w:r>
      <w:r>
        <w:rPr>
          <w:rFonts w:ascii="Times New Roman"/>
          <w:b w:val="false"/>
          <w:i w:val="false"/>
          <w:color w:val="000000"/>
          <w:sz w:val="28"/>
        </w:rPr>
        <w:t>
                                использованию полезных ископаемых
</w:t>
      </w:r>
      <w:r>
        <w:br/>
      </w:r>
      <w:r>
        <w:rPr>
          <w:rFonts w:ascii="Times New Roman"/>
          <w:b w:val="false"/>
          <w:i w:val="false"/>
          <w:color w:val="000000"/>
          <w:sz w:val="28"/>
        </w:rPr>
        <w:t>
          Нарушение требований по рациональному и комплексному
использованию полезных ископаемых -
</w:t>
      </w:r>
      <w:r>
        <w:br/>
      </w:r>
      <w:r>
        <w:rPr>
          <w:rFonts w:ascii="Times New Roman"/>
          <w:b w:val="false"/>
          <w:i w:val="false"/>
          <w:color w:val="000000"/>
          <w:sz w:val="28"/>
        </w:rPr>
        <w:t>
          влечет штраф на должностных лиц в размере от пяти до десяти
тысяч рублей (в ред. Закона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60-1. Нарушение требований по учету состояния недр
</w:t>
      </w:r>
      <w:r>
        <w:br/>
      </w:r>
      <w:r>
        <w:rPr>
          <w:rFonts w:ascii="Times New Roman"/>
          <w:b w:val="false"/>
          <w:i w:val="false"/>
          <w:color w:val="000000"/>
          <w:sz w:val="28"/>
        </w:rPr>
        <w:t>
                                    и движения запасов полезных ископаемых
</w:t>
      </w:r>
      <w:r>
        <w:br/>
      </w:r>
      <w:r>
        <w:rPr>
          <w:rFonts w:ascii="Times New Roman"/>
          <w:b w:val="false"/>
          <w:i w:val="false"/>
          <w:color w:val="000000"/>
          <w:sz w:val="28"/>
        </w:rPr>
        <w:t>
          Нарушение требований по учету состояния недр и движения запасов
полезных ископаемых -
</w:t>
      </w:r>
      <w:r>
        <w:br/>
      </w:r>
      <w:r>
        <w:rPr>
          <w:rFonts w:ascii="Times New Roman"/>
          <w:b w:val="false"/>
          <w:i w:val="false"/>
          <w:color w:val="000000"/>
          <w:sz w:val="28"/>
        </w:rPr>
        <w:t>
          влечет штраф на должностных лиц в размере от одной до десяти
тысяч рублей (введена Законом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60-2. Искажение первичной и государственной
</w:t>
      </w:r>
      <w:r>
        <w:br/>
      </w:r>
      <w:r>
        <w:rPr>
          <w:rFonts w:ascii="Times New Roman"/>
          <w:b w:val="false"/>
          <w:i w:val="false"/>
          <w:color w:val="000000"/>
          <w:sz w:val="28"/>
        </w:rPr>
        <w:t>
                                    отчетности по учету добычи и переработке 
</w:t>
      </w:r>
      <w:r>
        <w:br/>
      </w:r>
      <w:r>
        <w:rPr>
          <w:rFonts w:ascii="Times New Roman"/>
          <w:b w:val="false"/>
          <w:i w:val="false"/>
          <w:color w:val="000000"/>
          <w:sz w:val="28"/>
        </w:rPr>
        <w:t>
                                    минерального сырья
</w:t>
      </w:r>
      <w:r>
        <w:br/>
      </w:r>
      <w:r>
        <w:rPr>
          <w:rFonts w:ascii="Times New Roman"/>
          <w:b w:val="false"/>
          <w:i w:val="false"/>
          <w:color w:val="000000"/>
          <w:sz w:val="28"/>
        </w:rPr>
        <w:t>
          Искажение первичной и государственной отчетности по учету
добычи и переработке минерального сырья -
</w:t>
      </w:r>
      <w:r>
        <w:br/>
      </w:r>
      <w:r>
        <w:rPr>
          <w:rFonts w:ascii="Times New Roman"/>
          <w:b w:val="false"/>
          <w:i w:val="false"/>
          <w:color w:val="000000"/>
          <w:sz w:val="28"/>
        </w:rPr>
        <w:t>
          влечет штраф на должностных лиц в размере от одной до
десяти тысяч рублей (введена Законом Республики Казахстан от
12 апреля 1993 г. -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60-3. Необеспечение достоверного определения
</w:t>
      </w:r>
      <w:r>
        <w:br/>
      </w:r>
      <w:r>
        <w:rPr>
          <w:rFonts w:ascii="Times New Roman"/>
          <w:b w:val="false"/>
          <w:i w:val="false"/>
          <w:color w:val="000000"/>
          <w:sz w:val="28"/>
        </w:rPr>
        <w:t>
                                    количества и качества полезных ископаемых
</w:t>
      </w:r>
      <w:r>
        <w:br/>
      </w:r>
      <w:r>
        <w:rPr>
          <w:rFonts w:ascii="Times New Roman"/>
          <w:b w:val="false"/>
          <w:i w:val="false"/>
          <w:color w:val="000000"/>
          <w:sz w:val="28"/>
        </w:rPr>
        <w:t>
                                    при их добыче и переработке
</w:t>
      </w:r>
      <w:r>
        <w:br/>
      </w:r>
      <w:r>
        <w:rPr>
          <w:rFonts w:ascii="Times New Roman"/>
          <w:b w:val="false"/>
          <w:i w:val="false"/>
          <w:color w:val="000000"/>
          <w:sz w:val="28"/>
        </w:rPr>
        <w:t>
          Необеспечение достоверного определения количества и качества
полезных ископаемых при их добыче и переработке -
</w:t>
      </w:r>
      <w:r>
        <w:br/>
      </w:r>
      <w:r>
        <w:rPr>
          <w:rFonts w:ascii="Times New Roman"/>
          <w:b w:val="false"/>
          <w:i w:val="false"/>
          <w:color w:val="000000"/>
          <w:sz w:val="28"/>
        </w:rPr>
        <w:t>
          влечет штраф на должностных лиц в размере от одной до десяти
тысяч рублей (введена Законом Республики Казахстан от 12 апреля
1993 г. -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60-4. Повреждение наблюдательных и режимных скважин
</w:t>
      </w:r>
      <w:r>
        <w:br/>
      </w:r>
      <w:r>
        <w:rPr>
          <w:rFonts w:ascii="Times New Roman"/>
          <w:b w:val="false"/>
          <w:i w:val="false"/>
          <w:color w:val="000000"/>
          <w:sz w:val="28"/>
        </w:rPr>
        <w:t>
                                    на подземные воды, маркшейдерских и геодезических
</w:t>
      </w:r>
      <w:r>
        <w:br/>
      </w:r>
      <w:r>
        <w:rPr>
          <w:rFonts w:ascii="Times New Roman"/>
          <w:b w:val="false"/>
          <w:i w:val="false"/>
          <w:color w:val="000000"/>
          <w:sz w:val="28"/>
        </w:rPr>
        <w:t>
                                    знаков
</w:t>
      </w:r>
      <w:r>
        <w:br/>
      </w:r>
      <w:r>
        <w:rPr>
          <w:rFonts w:ascii="Times New Roman"/>
          <w:b w:val="false"/>
          <w:i w:val="false"/>
          <w:color w:val="000000"/>
          <w:sz w:val="28"/>
        </w:rPr>
        <w:t>
          Повреждение наблюдательных и режимных скважин на подземные
воды, маркшейдерских и геодезических знаков -
</w:t>
      </w:r>
      <w:r>
        <w:br/>
      </w:r>
      <w:r>
        <w:rPr>
          <w:rFonts w:ascii="Times New Roman"/>
          <w:b w:val="false"/>
          <w:i w:val="false"/>
          <w:color w:val="000000"/>
          <w:sz w:val="28"/>
        </w:rPr>
        <w:t>
          влечет штраф на граждан в размере до одной тысячи рублей и
на должностных лиц - от одной до пяти тысяч рублей (введена Законом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60-5. Выборочная отработка богатых участков
</w:t>
      </w:r>
      <w:r>
        <w:br/>
      </w:r>
      <w:r>
        <w:rPr>
          <w:rFonts w:ascii="Times New Roman"/>
          <w:b w:val="false"/>
          <w:i w:val="false"/>
          <w:color w:val="000000"/>
          <w:sz w:val="28"/>
        </w:rPr>
        <w:t>
                                    месторождения
</w:t>
      </w:r>
      <w:r>
        <w:br/>
      </w:r>
      <w:r>
        <w:rPr>
          <w:rFonts w:ascii="Times New Roman"/>
          <w:b w:val="false"/>
          <w:i w:val="false"/>
          <w:color w:val="000000"/>
          <w:sz w:val="28"/>
        </w:rPr>
        <w:t>
          Выборочная отработка богатых участков месторождения, приведшая
к ухудшению качества оставшихся запасов, необоснованным 
сверхпроектным и сверхнормативным потерям полезных ископаемых, -
</w:t>
      </w:r>
      <w:r>
        <w:br/>
      </w:r>
      <w:r>
        <w:rPr>
          <w:rFonts w:ascii="Times New Roman"/>
          <w:b w:val="false"/>
          <w:i w:val="false"/>
          <w:color w:val="000000"/>
          <w:sz w:val="28"/>
        </w:rPr>
        <w:t>
          влечет штраф на должностных лиц в размере от пяти до десяти
тысяч рублей (введена Законом Республики Казахстан от 12 апреля
1993 г. -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60-6. Нарушение требований учета, утилизации и 
</w:t>
      </w:r>
      <w:r>
        <w:br/>
      </w:r>
      <w:r>
        <w:rPr>
          <w:rFonts w:ascii="Times New Roman"/>
          <w:b w:val="false"/>
          <w:i w:val="false"/>
          <w:color w:val="000000"/>
          <w:sz w:val="28"/>
        </w:rPr>
        <w:t>
                                    обезвреживания отходов производства
</w:t>
      </w:r>
      <w:r>
        <w:br/>
      </w:r>
      <w:r>
        <w:rPr>
          <w:rFonts w:ascii="Times New Roman"/>
          <w:b w:val="false"/>
          <w:i w:val="false"/>
          <w:color w:val="000000"/>
          <w:sz w:val="28"/>
        </w:rPr>
        <w:t>
          Нарушение требований учета, утилизации и обезвреживания
отходов производства -
</w:t>
      </w:r>
      <w:r>
        <w:br/>
      </w:r>
      <w:r>
        <w:rPr>
          <w:rFonts w:ascii="Times New Roman"/>
          <w:b w:val="false"/>
          <w:i w:val="false"/>
          <w:color w:val="000000"/>
          <w:sz w:val="28"/>
        </w:rPr>
        <w:t>
          влечет штраф на должностных лиц в размере от пяти до десяти
тысяч рублей (введена Законом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 Нарушение требований по приведению ликвидируемых
</w:t>
      </w:r>
      <w:r>
        <w:br/>
      </w:r>
      <w:r>
        <w:rPr>
          <w:rFonts w:ascii="Times New Roman"/>
          <w:b w:val="false"/>
          <w:i w:val="false"/>
          <w:color w:val="000000"/>
          <w:sz w:val="28"/>
        </w:rPr>
        <w:t>
                                и консервируемых горных выработок и буровых скважин
</w:t>
      </w:r>
      <w:r>
        <w:br/>
      </w:r>
      <w:r>
        <w:rPr>
          <w:rFonts w:ascii="Times New Roman"/>
          <w:b w:val="false"/>
          <w:i w:val="false"/>
          <w:color w:val="000000"/>
          <w:sz w:val="28"/>
        </w:rPr>
        <w:t>
                                в состояние, обеспечивающее их сохранность и 
</w:t>
      </w:r>
      <w:r>
        <w:br/>
      </w:r>
      <w:r>
        <w:rPr>
          <w:rFonts w:ascii="Times New Roman"/>
          <w:b w:val="false"/>
          <w:i w:val="false"/>
          <w:color w:val="000000"/>
          <w:sz w:val="28"/>
        </w:rPr>
        <w:t>
                                безопасность населения
</w:t>
      </w:r>
      <w:r>
        <w:br/>
      </w:r>
      <w:r>
        <w:rPr>
          <w:rFonts w:ascii="Times New Roman"/>
          <w:b w:val="false"/>
          <w:i w:val="false"/>
          <w:color w:val="000000"/>
          <w:sz w:val="28"/>
        </w:rPr>
        <w:t>
          Утрата маркшейдерской документации, невыполнение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r>
        <w:br/>
      </w:r>
      <w:r>
        <w:rPr>
          <w:rFonts w:ascii="Times New Roman"/>
          <w:b w:val="false"/>
          <w:i w:val="false"/>
          <w:color w:val="000000"/>
          <w:sz w:val="28"/>
        </w:rPr>
        <w:t>
          влечет штраф на должностных лиц в размере до десяти тысяч
рублей (в ред. Законов Республики Казахстан от 16 января 1992 г. и
от 12 апреля 1993 г. - Ведомости Верховного Совета Республики 
Казахстан, 1992, N 4, ст.100;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61-1. Нарушение требований по ликвидации и консервации
</w:t>
      </w:r>
      <w:r>
        <w:br/>
      </w:r>
      <w:r>
        <w:rPr>
          <w:rFonts w:ascii="Times New Roman"/>
          <w:b w:val="false"/>
          <w:i w:val="false"/>
          <w:color w:val="000000"/>
          <w:sz w:val="28"/>
        </w:rPr>
        <w:t>
                                    объектов пользования недрами
</w:t>
      </w:r>
      <w:r>
        <w:br/>
      </w:r>
      <w:r>
        <w:rPr>
          <w:rFonts w:ascii="Times New Roman"/>
          <w:b w:val="false"/>
          <w:i w:val="false"/>
          <w:color w:val="000000"/>
          <w:sz w:val="28"/>
        </w:rPr>
        <w:t>
          Нарушение требований по ликвидации и консервации объектов
пользования недрами -
</w:t>
      </w:r>
      <w:r>
        <w:br/>
      </w:r>
      <w:r>
        <w:rPr>
          <w:rFonts w:ascii="Times New Roman"/>
          <w:b w:val="false"/>
          <w:i w:val="false"/>
          <w:color w:val="000000"/>
          <w:sz w:val="28"/>
        </w:rPr>
        <w:t>
          влечет штраф на должностных лиц в размере от пяти до десяти
тысяч рублей (введена Законом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61-2. Отказ или уклонение от предоставления органам
</w:t>
      </w:r>
      <w:r>
        <w:br/>
      </w:r>
      <w:r>
        <w:rPr>
          <w:rFonts w:ascii="Times New Roman"/>
          <w:b w:val="false"/>
          <w:i w:val="false"/>
          <w:color w:val="000000"/>
          <w:sz w:val="28"/>
        </w:rPr>
        <w:t>
                                    государственного контроля за охраной недр
</w:t>
      </w:r>
      <w:r>
        <w:br/>
      </w:r>
      <w:r>
        <w:rPr>
          <w:rFonts w:ascii="Times New Roman"/>
          <w:b w:val="false"/>
          <w:i w:val="false"/>
          <w:color w:val="000000"/>
          <w:sz w:val="28"/>
        </w:rPr>
        <w:t>
                                    информации об использовании минерального сырья
</w:t>
      </w:r>
      <w:r>
        <w:br/>
      </w:r>
      <w:r>
        <w:rPr>
          <w:rFonts w:ascii="Times New Roman"/>
          <w:b w:val="false"/>
          <w:i w:val="false"/>
          <w:color w:val="000000"/>
          <w:sz w:val="28"/>
        </w:rPr>
        <w:t>
          Отказ или уклонение от предоставления органам государственного
контроля за охраной недр своевременной, полной и достоверной
информации о состоянии пользования недрами добытого и 
переработанного минерального сырья -
</w:t>
      </w:r>
      <w:r>
        <w:br/>
      </w:r>
      <w:r>
        <w:rPr>
          <w:rFonts w:ascii="Times New Roman"/>
          <w:b w:val="false"/>
          <w:i w:val="false"/>
          <w:color w:val="000000"/>
          <w:sz w:val="28"/>
        </w:rPr>
        <w:t>
          влечет штраф на должностных лиц в размере от одной до пяти
тысяч рублей (введена Законом Республики Казахстан от 12 апреля
1993 г. - Ведомости Верховного Совета Республики Казахстан, 1993,
N 9, ст.222).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61-3. Невыполнение предписаний органов государственного
</w:t>
      </w:r>
      <w:r>
        <w:br/>
      </w:r>
      <w:r>
        <w:rPr>
          <w:rFonts w:ascii="Times New Roman"/>
          <w:b w:val="false"/>
          <w:i w:val="false"/>
          <w:color w:val="000000"/>
          <w:sz w:val="28"/>
        </w:rPr>
        <w:t>
                                    контроля за охраной и пользованием недрами,
</w:t>
      </w:r>
      <w:r>
        <w:br/>
      </w:r>
      <w:r>
        <w:rPr>
          <w:rFonts w:ascii="Times New Roman"/>
          <w:b w:val="false"/>
          <w:i w:val="false"/>
          <w:color w:val="000000"/>
          <w:sz w:val="28"/>
        </w:rPr>
        <w:t>
                                    переработкой минерального сырья
</w:t>
      </w:r>
      <w:r>
        <w:br/>
      </w:r>
      <w:r>
        <w:rPr>
          <w:rFonts w:ascii="Times New Roman"/>
          <w:b w:val="false"/>
          <w:i w:val="false"/>
          <w:color w:val="000000"/>
          <w:sz w:val="28"/>
        </w:rPr>
        <w:t>
          Невыполнение предписаний органов государственного контроля
за охраной и пользованием недрами, переработкой минерального сырья -
</w:t>
      </w:r>
      <w:r>
        <w:br/>
      </w:r>
      <w:r>
        <w:rPr>
          <w:rFonts w:ascii="Times New Roman"/>
          <w:b w:val="false"/>
          <w:i w:val="false"/>
          <w:color w:val="000000"/>
          <w:sz w:val="28"/>
        </w:rPr>
        <w:t>
          влечет штраф на граждан в размере до двух тысяч рублей и на
должностных лиц - от одной до семи тысяч рублей.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указанные в части
первой настоящей статьи нарушения, -
</w:t>
      </w:r>
      <w:r>
        <w:br/>
      </w:r>
      <w:r>
        <w:rPr>
          <w:rFonts w:ascii="Times New Roman"/>
          <w:b w:val="false"/>
          <w:i w:val="false"/>
          <w:color w:val="000000"/>
          <w:sz w:val="28"/>
        </w:rPr>
        <w:t>
          влекут штраф на граждан в размере до пяти тысяч рублей и на
должностных лиц - до десяти тысяч рублей (введена Законом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61-4. Дача должностными лицами указаний или разрешений,
</w:t>
      </w:r>
      <w:r>
        <w:br/>
      </w:r>
      <w:r>
        <w:rPr>
          <w:rFonts w:ascii="Times New Roman"/>
          <w:b w:val="false"/>
          <w:i w:val="false"/>
          <w:color w:val="000000"/>
          <w:sz w:val="28"/>
        </w:rPr>
        <w:t>
                                    связанных с нарушением законодательства о недрах
</w:t>
      </w:r>
      <w:r>
        <w:br/>
      </w:r>
      <w:r>
        <w:rPr>
          <w:rFonts w:ascii="Times New Roman"/>
          <w:b w:val="false"/>
          <w:i w:val="false"/>
          <w:color w:val="000000"/>
          <w:sz w:val="28"/>
        </w:rPr>
        <w:t>
                                    и переработке минерального сырья
</w:t>
      </w:r>
      <w:r>
        <w:br/>
      </w:r>
      <w:r>
        <w:rPr>
          <w:rFonts w:ascii="Times New Roman"/>
          <w:b w:val="false"/>
          <w:i w:val="false"/>
          <w:color w:val="000000"/>
          <w:sz w:val="28"/>
        </w:rPr>
        <w:t>
          Дача должностными лицами указаний или разрешений, направленных
на нарушение законодательства о недрах и переработке минерального
сырья, -
</w:t>
      </w:r>
      <w:r>
        <w:br/>
      </w:r>
      <w:r>
        <w:rPr>
          <w:rFonts w:ascii="Times New Roman"/>
          <w:b w:val="false"/>
          <w:i w:val="false"/>
          <w:color w:val="000000"/>
          <w:sz w:val="28"/>
        </w:rPr>
        <w:t>
          влечет штраф в размере от пяти до десяти тысяч рублей (введена
Законом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 Нарушение правил и требований проведения работ
</w:t>
      </w:r>
      <w:r>
        <w:br/>
      </w:r>
      <w:r>
        <w:rPr>
          <w:rFonts w:ascii="Times New Roman"/>
          <w:b w:val="false"/>
          <w:i w:val="false"/>
          <w:color w:val="000000"/>
          <w:sz w:val="28"/>
        </w:rPr>
        <w:t>
                                по геологическому изучению недр
</w:t>
      </w:r>
      <w:r>
        <w:br/>
      </w:r>
      <w:r>
        <w:rPr>
          <w:rFonts w:ascii="Times New Roman"/>
          <w:b w:val="false"/>
          <w:i w:val="false"/>
          <w:color w:val="000000"/>
          <w:sz w:val="28"/>
        </w:rPr>
        <w:t>
          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или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
</w:t>
      </w:r>
      <w:r>
        <w:br/>
      </w:r>
      <w:r>
        <w:rPr>
          <w:rFonts w:ascii="Times New Roman"/>
          <w:b w:val="false"/>
          <w:i w:val="false"/>
          <w:color w:val="000000"/>
          <w:sz w:val="28"/>
        </w:rPr>
        <w:t>
          влечет штраф на должностных лиц в размере до десяти тысяч
рублей (в ред. Закона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63. Нарушение правил охраны водных ресурсов
</w:t>
      </w:r>
      <w:r>
        <w:br/>
      </w:r>
      <w:r>
        <w:rPr>
          <w:rFonts w:ascii="Times New Roman"/>
          <w:b w:val="false"/>
          <w:i w:val="false"/>
          <w:color w:val="000000"/>
          <w:sz w:val="28"/>
        </w:rPr>
        <w:t>
          Загрязнение и засорение вод (в том числе подземных), нарушение
водоохранного режима на водосборах, вызывающее их загрязнение,
водную эрозию почв и другие вредные явления, - 
</w:t>
      </w:r>
      <w:r>
        <w:br/>
      </w:r>
      <w:r>
        <w:rPr>
          <w:rFonts w:ascii="Times New Roman"/>
          <w:b w:val="false"/>
          <w:i w:val="false"/>
          <w:color w:val="000000"/>
          <w:sz w:val="28"/>
        </w:rPr>
        <w:t>
          влечет штраф на граждан в размере до пятисот рублей и на
должностных лиц - до тысячи рублей.
</w:t>
      </w:r>
      <w:r>
        <w:br/>
      </w:r>
      <w:r>
        <w:rPr>
          <w:rFonts w:ascii="Times New Roman"/>
          <w:b w:val="false"/>
          <w:i w:val="false"/>
          <w:color w:val="000000"/>
          <w:sz w:val="28"/>
        </w:rPr>
        <w:t>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
</w:t>
      </w:r>
      <w:r>
        <w:br/>
      </w:r>
      <w:r>
        <w:rPr>
          <w:rFonts w:ascii="Times New Roman"/>
          <w:b w:val="false"/>
          <w:i w:val="false"/>
          <w:color w:val="000000"/>
          <w:sz w:val="28"/>
        </w:rPr>
        <w:t>
          влечет штраф на должностных лиц в размере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 Невыполнение обязанностей по регистрации в судовых
</w:t>
      </w:r>
      <w:r>
        <w:br/>
      </w:r>
      <w:r>
        <w:rPr>
          <w:rFonts w:ascii="Times New Roman"/>
          <w:b w:val="false"/>
          <w:i w:val="false"/>
          <w:color w:val="000000"/>
          <w:sz w:val="28"/>
        </w:rPr>
        <w:t>
                                документах операций с вредными веществами и 
</w:t>
      </w:r>
      <w:r>
        <w:br/>
      </w:r>
      <w:r>
        <w:rPr>
          <w:rFonts w:ascii="Times New Roman"/>
          <w:b w:val="false"/>
          <w:i w:val="false"/>
          <w:color w:val="000000"/>
          <w:sz w:val="28"/>
        </w:rPr>
        <w:t>
                                смесями
</w:t>
      </w:r>
      <w:r>
        <w:br/>
      </w:r>
      <w:r>
        <w:rPr>
          <w:rFonts w:ascii="Times New Roman"/>
          <w:b w:val="false"/>
          <w:i w:val="false"/>
          <w:color w:val="000000"/>
          <w:sz w:val="28"/>
        </w:rPr>
        <w:t>
          Невыполнение капитанами или другими лицами  командного состава
судна или другого плавучего средства предусмотренных действующим
законодательством обязанностей по регистрации в судовых документах
операций с веществами, вредными для здоровья людей или для живых
ресурсов моря, либо смесями, содержащими такие вещества свыше 
установленных норм, внесение в судовые документы неверных записей
об этих операциях или незаконный отказ предъявить такие документы
соответствующим должностным лицам -
</w:t>
      </w:r>
      <w:r>
        <w:br/>
      </w:r>
      <w:r>
        <w:rPr>
          <w:rFonts w:ascii="Times New Roman"/>
          <w:b w:val="false"/>
          <w:i w:val="false"/>
          <w:color w:val="000000"/>
          <w:sz w:val="28"/>
        </w:rPr>
        <w:t>
          влечет штраф в размере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65. Нарушение правил водопользования
</w:t>
      </w:r>
      <w:r>
        <w:br/>
      </w:r>
      <w:r>
        <w:rPr>
          <w:rFonts w:ascii="Times New Roman"/>
          <w:b w:val="false"/>
          <w:i w:val="false"/>
          <w:color w:val="000000"/>
          <w:sz w:val="28"/>
        </w:rPr>
        <w:t>
          Забор воды с нарушением планов водопользования, самовольное
производство гидротехнических работ, бесхозяйственное использование
воды (добытой или отведенной из водных объектов), нарушение 
правил ведения первичного учета количества забираемых из водных
объектов и сбрасываемых в них вод и определения качества 
сбрасываемых вод -
</w:t>
      </w:r>
      <w:r>
        <w:br/>
      </w:r>
      <w:r>
        <w:rPr>
          <w:rFonts w:ascii="Times New Roman"/>
          <w:b w:val="false"/>
          <w:i w:val="false"/>
          <w:color w:val="000000"/>
          <w:sz w:val="28"/>
        </w:rPr>
        <w:t>
          влечет штраф на должностных лиц в размере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66. Повреждение водохозяйственных сооружений и 
</w:t>
      </w:r>
      <w:r>
        <w:br/>
      </w:r>
      <w:r>
        <w:rPr>
          <w:rFonts w:ascii="Times New Roman"/>
          <w:b w:val="false"/>
          <w:i w:val="false"/>
          <w:color w:val="000000"/>
          <w:sz w:val="28"/>
        </w:rPr>
        <w:t>
                                устройств, нарушение правил их эксплуатации
</w:t>
      </w:r>
      <w:r>
        <w:br/>
      </w:r>
      <w:r>
        <w:rPr>
          <w:rFonts w:ascii="Times New Roman"/>
          <w:b w:val="false"/>
          <w:i w:val="false"/>
          <w:color w:val="000000"/>
          <w:sz w:val="28"/>
        </w:rPr>
        <w:t>
          Повреждение водохозяйственных сооружений и устройств -
</w:t>
      </w:r>
      <w:r>
        <w:br/>
      </w:r>
      <w:r>
        <w:rPr>
          <w:rFonts w:ascii="Times New Roman"/>
          <w:b w:val="false"/>
          <w:i w:val="false"/>
          <w:color w:val="000000"/>
          <w:sz w:val="28"/>
        </w:rPr>
        <w:t>
          влечет штраф на граждан в размере до пятисот рублей и на
должностных лиц - до тысячи рублей.
</w:t>
      </w:r>
      <w:r>
        <w:br/>
      </w:r>
      <w:r>
        <w:rPr>
          <w:rFonts w:ascii="Times New Roman"/>
          <w:b w:val="false"/>
          <w:i w:val="false"/>
          <w:color w:val="000000"/>
          <w:sz w:val="28"/>
        </w:rPr>
        <w:t>
          Нарушение правил эксплуатации водохозяйственных сооружений и
устройств -
</w:t>
      </w:r>
      <w:r>
        <w:br/>
      </w:r>
      <w:r>
        <w:rPr>
          <w:rFonts w:ascii="Times New Roman"/>
          <w:b w:val="false"/>
          <w:i w:val="false"/>
          <w:color w:val="000000"/>
          <w:sz w:val="28"/>
        </w:rPr>
        <w:t>
          влечет штраф на должностных лиц в размере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67. Незаконное использование земель государственного
</w:t>
      </w:r>
      <w:r>
        <w:br/>
      </w:r>
      <w:r>
        <w:rPr>
          <w:rFonts w:ascii="Times New Roman"/>
          <w:b w:val="false"/>
          <w:i w:val="false"/>
          <w:color w:val="000000"/>
          <w:sz w:val="28"/>
        </w:rPr>
        <w:t>
                                лесного фонда
</w:t>
      </w:r>
      <w:r>
        <w:br/>
      </w:r>
      <w:r>
        <w:rPr>
          <w:rFonts w:ascii="Times New Roman"/>
          <w:b w:val="false"/>
          <w:i w:val="false"/>
          <w:color w:val="000000"/>
          <w:sz w:val="28"/>
        </w:rPr>
        <w:t>
          Использование участков земель государственного лесного фонда
для раскорчевки, возведения построек, переработки древесины, 
устройства складов без надлежащего разрешения на использование
этих участков -
</w:t>
      </w:r>
      <w:r>
        <w:br/>
      </w:r>
      <w:r>
        <w:rPr>
          <w:rFonts w:ascii="Times New Roman"/>
          <w:b w:val="false"/>
          <w:i w:val="false"/>
          <w:color w:val="000000"/>
          <w:sz w:val="28"/>
        </w:rPr>
        <w:t>
          влечет штраф на граждан в размере до пятисот рублей и на
должностных лиц - до тысячи рублей (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68. Нарушение установленного порядка использования
</w:t>
      </w:r>
      <w:r>
        <w:br/>
      </w:r>
      <w:r>
        <w:rPr>
          <w:rFonts w:ascii="Times New Roman"/>
          <w:b w:val="false"/>
          <w:i w:val="false"/>
          <w:color w:val="000000"/>
          <w:sz w:val="28"/>
        </w:rPr>
        <w:t>
                                лесосечного фонда, заготовки и вывозки древесины,
</w:t>
      </w:r>
      <w:r>
        <w:br/>
      </w:r>
      <w:r>
        <w:rPr>
          <w:rFonts w:ascii="Times New Roman"/>
          <w:b w:val="false"/>
          <w:i w:val="false"/>
          <w:color w:val="000000"/>
          <w:sz w:val="28"/>
        </w:rPr>
        <w:t>
                                заготовки живицы
</w:t>
      </w:r>
      <w:r>
        <w:br/>
      </w:r>
      <w:r>
        <w:rPr>
          <w:rFonts w:ascii="Times New Roman"/>
          <w:b w:val="false"/>
          <w:i w:val="false"/>
          <w:color w:val="000000"/>
          <w:sz w:val="28"/>
        </w:rPr>
        <w:t>
          Нарушение установленного порядка использования лесосечного
фонда, заготовки и вывозки древесины и заготовки живицы -
</w:t>
      </w:r>
      <w:r>
        <w:br/>
      </w:r>
      <w:r>
        <w:rPr>
          <w:rFonts w:ascii="Times New Roman"/>
          <w:b w:val="false"/>
          <w:i w:val="false"/>
          <w:color w:val="000000"/>
          <w:sz w:val="28"/>
        </w:rPr>
        <w:t>
          влечет штраф на граждан в размере до пятисот рублей и на
должностных лиц -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69. Незаконная порубка, повреждение и уничтожение
</w:t>
      </w:r>
      <w:r>
        <w:br/>
      </w:r>
      <w:r>
        <w:rPr>
          <w:rFonts w:ascii="Times New Roman"/>
          <w:b w:val="false"/>
          <w:i w:val="false"/>
          <w:color w:val="000000"/>
          <w:sz w:val="28"/>
        </w:rPr>
        <w:t>
                                деревьев, лесных культур и молодняка
</w:t>
      </w:r>
      <w:r>
        <w:br/>
      </w:r>
      <w:r>
        <w:rPr>
          <w:rFonts w:ascii="Times New Roman"/>
          <w:b w:val="false"/>
          <w:i w:val="false"/>
          <w:color w:val="000000"/>
          <w:sz w:val="28"/>
        </w:rPr>
        <w:t>
          Незаконная порубка и повреждение деревьев и кустарников, 
уничтожение или повреждение лесных культур, сеянцев либо саженцев
в лесных питомниках и на плантациях, а также молодняка естественного
происхождения и самосева на площадях, предназначенных под 
лесовосстановление, -
</w:t>
      </w:r>
      <w:r>
        <w:br/>
      </w:r>
      <w:r>
        <w:rPr>
          <w:rFonts w:ascii="Times New Roman"/>
          <w:b w:val="false"/>
          <w:i w:val="false"/>
          <w:color w:val="000000"/>
          <w:sz w:val="28"/>
        </w:rPr>
        <w:t>
          влечет штраф на граждан в размере до пятисот рублей и на
должностных лиц - до тысячи рублей (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70. Уничтожение или повреждение подроста в лесах
</w:t>
      </w:r>
      <w:r>
        <w:br/>
      </w:r>
      <w:r>
        <w:rPr>
          <w:rFonts w:ascii="Times New Roman"/>
          <w:b w:val="false"/>
          <w:i w:val="false"/>
          <w:color w:val="000000"/>
          <w:sz w:val="28"/>
        </w:rPr>
        <w:t>
          Уничтожение или повреждение подроста в лесах государственного
лесного фонда -
</w:t>
      </w:r>
      <w:r>
        <w:br/>
      </w:r>
      <w:r>
        <w:rPr>
          <w:rFonts w:ascii="Times New Roman"/>
          <w:b w:val="false"/>
          <w:i w:val="false"/>
          <w:color w:val="000000"/>
          <w:sz w:val="28"/>
        </w:rPr>
        <w:t>
          влечет штраф на граждан в размере до ста рублей и на
должностных лиц - до пятисот рублей (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71. Осуществление лесных пользований не в соответствии
</w:t>
      </w:r>
      <w:r>
        <w:br/>
      </w:r>
      <w:r>
        <w:rPr>
          <w:rFonts w:ascii="Times New Roman"/>
          <w:b w:val="false"/>
          <w:i w:val="false"/>
          <w:color w:val="000000"/>
          <w:sz w:val="28"/>
        </w:rPr>
        <w:t>
                                с целями или требованиями, предусмотренными в 
</w:t>
      </w:r>
      <w:r>
        <w:br/>
      </w:r>
      <w:r>
        <w:rPr>
          <w:rFonts w:ascii="Times New Roman"/>
          <w:b w:val="false"/>
          <w:i w:val="false"/>
          <w:color w:val="000000"/>
          <w:sz w:val="28"/>
        </w:rPr>
        <w:t>
                                лесорубочном билете (ордере) или лесном билете
</w:t>
      </w:r>
      <w:r>
        <w:br/>
      </w:r>
      <w:r>
        <w:rPr>
          <w:rFonts w:ascii="Times New Roman"/>
          <w:b w:val="false"/>
          <w:i w:val="false"/>
          <w:color w:val="000000"/>
          <w:sz w:val="28"/>
        </w:rPr>
        <w:t>
          Осуществление лесных пользований не в соответствии с целями
или требованиями, предусмотренными в лесорубочном билете (ордере)
или лесном билете, -
</w:t>
      </w:r>
      <w:r>
        <w:br/>
      </w:r>
      <w:r>
        <w:rPr>
          <w:rFonts w:ascii="Times New Roman"/>
          <w:b w:val="false"/>
          <w:i w:val="false"/>
          <w:color w:val="000000"/>
          <w:sz w:val="28"/>
        </w:rPr>
        <w:t>
          влечет штраф на граждан в размере до ста рублей и на 
должностных лиц - до пятисот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72. Нарушение правил восстановления и улучшения лесов,
</w:t>
      </w:r>
      <w:r>
        <w:br/>
      </w:r>
      <w:r>
        <w:rPr>
          <w:rFonts w:ascii="Times New Roman"/>
          <w:b w:val="false"/>
          <w:i w:val="false"/>
          <w:color w:val="000000"/>
          <w:sz w:val="28"/>
        </w:rPr>
        <w:t>
                                использования ресурсов спелой древесины
</w:t>
      </w:r>
      <w:r>
        <w:br/>
      </w:r>
      <w:r>
        <w:rPr>
          <w:rFonts w:ascii="Times New Roman"/>
          <w:b w:val="false"/>
          <w:i w:val="false"/>
          <w:color w:val="000000"/>
          <w:sz w:val="28"/>
        </w:rPr>
        <w:t>
          Нарушение правил и инструкций по восстановлению, улучшению
состояния и породного состава лесов, повышению их продуктивности,
а также по использованию ресурсов спелой древесины -
</w:t>
      </w:r>
      <w:r>
        <w:br/>
      </w:r>
      <w:r>
        <w:rPr>
          <w:rFonts w:ascii="Times New Roman"/>
          <w:b w:val="false"/>
          <w:i w:val="false"/>
          <w:color w:val="000000"/>
          <w:sz w:val="28"/>
        </w:rPr>
        <w:t>
          влечет штраф на должностных лиц в размере до тысячи рублей
(в ред. Закона Республики Казахстан от 16 января 1992 г. - Ведомости
Верховного Совета Республики Казахстан, 1992, N 4, ст.100).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73. Повреждение сенокосов и пастбищных угодий
</w:t>
      </w:r>
      <w:r>
        <w:br/>
      </w:r>
      <w:r>
        <w:rPr>
          <w:rFonts w:ascii="Times New Roman"/>
          <w:b w:val="false"/>
          <w:i w:val="false"/>
          <w:color w:val="000000"/>
          <w:sz w:val="28"/>
        </w:rPr>
        <w:t>
          Повреждение сенокосов и пастбищных угодий на землях 
государственного лесного фонда -
</w:t>
      </w:r>
      <w:r>
        <w:br/>
      </w:r>
      <w:r>
        <w:rPr>
          <w:rFonts w:ascii="Times New Roman"/>
          <w:b w:val="false"/>
          <w:i w:val="false"/>
          <w:color w:val="000000"/>
          <w:sz w:val="28"/>
        </w:rPr>
        <w:t>
          влечет штраф на граждан в размере до ста рублей и на 
должностных лиц - до пятисот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74. Самовольное сенокошение и пастьба скота, 
</w:t>
      </w:r>
      <w:r>
        <w:br/>
      </w:r>
      <w:r>
        <w:rPr>
          <w:rFonts w:ascii="Times New Roman"/>
          <w:b w:val="false"/>
          <w:i w:val="false"/>
          <w:color w:val="000000"/>
          <w:sz w:val="28"/>
        </w:rPr>
        <w:t>
                                самовольный сбор дикорастущих плодов, орехов,
</w:t>
      </w:r>
      <w:r>
        <w:br/>
      </w:r>
      <w:r>
        <w:rPr>
          <w:rFonts w:ascii="Times New Roman"/>
          <w:b w:val="false"/>
          <w:i w:val="false"/>
          <w:color w:val="000000"/>
          <w:sz w:val="28"/>
        </w:rPr>
        <w:t>
                                грибов и ягод
</w:t>
      </w:r>
      <w:r>
        <w:br/>
      </w:r>
      <w:r>
        <w:rPr>
          <w:rFonts w:ascii="Times New Roman"/>
          <w:b w:val="false"/>
          <w:i w:val="false"/>
          <w:color w:val="000000"/>
          <w:sz w:val="28"/>
        </w:rPr>
        <w:t>
          Самовольное сенокошение и пастьба скота в лесах и на землях
государственного лесного фонда, не покрытых лесом, самовольный
сбор дикорастущих плодов, орехов, грибов и ягод на участках, где
это запрещено или допускается только по лесным билетам, -
</w:t>
      </w:r>
      <w:r>
        <w:br/>
      </w:r>
      <w:r>
        <w:rPr>
          <w:rFonts w:ascii="Times New Roman"/>
          <w:b w:val="false"/>
          <w:i w:val="false"/>
          <w:color w:val="000000"/>
          <w:sz w:val="28"/>
        </w:rPr>
        <w:t>
          влечет штраф на граждан в размере до ста рублей и на 
должностных лиц - до пятисот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75. Ввод в эксплуатацию производственных объектов
</w:t>
      </w:r>
      <w:r>
        <w:br/>
      </w:r>
      <w:r>
        <w:rPr>
          <w:rFonts w:ascii="Times New Roman"/>
          <w:b w:val="false"/>
          <w:i w:val="false"/>
          <w:color w:val="000000"/>
          <w:sz w:val="28"/>
        </w:rPr>
        <w:t>
                                без устройств, предотвращающих вредное воздействие
</w:t>
      </w:r>
      <w:r>
        <w:br/>
      </w:r>
      <w:r>
        <w:rPr>
          <w:rFonts w:ascii="Times New Roman"/>
          <w:b w:val="false"/>
          <w:i w:val="false"/>
          <w:color w:val="000000"/>
          <w:sz w:val="28"/>
        </w:rPr>
        <w:t>
                                на леса
</w:t>
      </w:r>
      <w:r>
        <w:br/>
      </w:r>
      <w:r>
        <w:rPr>
          <w:rFonts w:ascii="Times New Roman"/>
          <w:b w:val="false"/>
          <w:i w:val="false"/>
          <w:color w:val="000000"/>
          <w:sz w:val="28"/>
        </w:rPr>
        <w:t>
          Ввод в эксплуатацию новых и реконструированных предприятий,
цехов, агрегатов, транспортных путей, коммунальных и других 
объектов, не обеспеченных устройствами, предотвращающими вредное
воздействие на состояние и воспроизводство лесов, -
</w:t>
      </w:r>
      <w:r>
        <w:br/>
      </w:r>
      <w:r>
        <w:rPr>
          <w:rFonts w:ascii="Times New Roman"/>
          <w:b w:val="false"/>
          <w:i w:val="false"/>
          <w:color w:val="000000"/>
          <w:sz w:val="28"/>
        </w:rPr>
        <w:t>
          влечет штраф на должностных лиц в размере до пятисот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76. Повреждение леса сточными водами, химическими
</w:t>
      </w:r>
      <w:r>
        <w:br/>
      </w:r>
      <w:r>
        <w:rPr>
          <w:rFonts w:ascii="Times New Roman"/>
          <w:b w:val="false"/>
          <w:i w:val="false"/>
          <w:color w:val="000000"/>
          <w:sz w:val="28"/>
        </w:rPr>
        <w:t>
                                веществами, вредными выбросами, отходами и
</w:t>
      </w:r>
      <w:r>
        <w:br/>
      </w:r>
      <w:r>
        <w:rPr>
          <w:rFonts w:ascii="Times New Roman"/>
          <w:b w:val="false"/>
          <w:i w:val="false"/>
          <w:color w:val="000000"/>
          <w:sz w:val="28"/>
        </w:rPr>
        <w:t>
                                отбросами
</w:t>
      </w:r>
      <w:r>
        <w:br/>
      </w:r>
      <w:r>
        <w:rPr>
          <w:rFonts w:ascii="Times New Roman"/>
          <w:b w:val="false"/>
          <w:i w:val="false"/>
          <w:color w:val="000000"/>
          <w:sz w:val="28"/>
        </w:rPr>
        <w:t>
          Повреждение леса сточными водами, химическими веществами,
промышленными и коммунально-бытовыми выбросами, отходами и 
отбросами, влекущее его усыхание или заболевание, -
</w:t>
      </w:r>
      <w:r>
        <w:br/>
      </w:r>
      <w:r>
        <w:rPr>
          <w:rFonts w:ascii="Times New Roman"/>
          <w:b w:val="false"/>
          <w:i w:val="false"/>
          <w:color w:val="000000"/>
          <w:sz w:val="28"/>
        </w:rPr>
        <w:t>
          влечет штраф на должностных лиц в размере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77. Засорение лесов бытовыми отходами и отбросами
</w:t>
      </w:r>
      <w:r>
        <w:br/>
      </w:r>
      <w:r>
        <w:rPr>
          <w:rFonts w:ascii="Times New Roman"/>
          <w:b w:val="false"/>
          <w:i w:val="false"/>
          <w:color w:val="000000"/>
          <w:sz w:val="28"/>
        </w:rPr>
        <w:t>
          Засорение лесов бытовыми отходами и отбросами -
</w:t>
      </w:r>
      <w:r>
        <w:br/>
      </w:r>
      <w:r>
        <w:rPr>
          <w:rFonts w:ascii="Times New Roman"/>
          <w:b w:val="false"/>
          <w:i w:val="false"/>
          <w:color w:val="000000"/>
          <w:sz w:val="28"/>
        </w:rPr>
        <w:t>
          влечет штраф на граждан в размере до ста рублей и на 
должностных лиц - до пятисот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78. Уничтожение или повреждение лесоосушительных
</w:t>
      </w:r>
      <w:r>
        <w:br/>
      </w:r>
      <w:r>
        <w:rPr>
          <w:rFonts w:ascii="Times New Roman"/>
          <w:b w:val="false"/>
          <w:i w:val="false"/>
          <w:color w:val="000000"/>
          <w:sz w:val="28"/>
        </w:rPr>
        <w:t>
                                канав, дренажных систем и дорог на землях
</w:t>
      </w:r>
      <w:r>
        <w:br/>
      </w:r>
      <w:r>
        <w:rPr>
          <w:rFonts w:ascii="Times New Roman"/>
          <w:b w:val="false"/>
          <w:i w:val="false"/>
          <w:color w:val="000000"/>
          <w:sz w:val="28"/>
        </w:rPr>
        <w:t>
                                государственного лесного фонда
</w:t>
      </w:r>
      <w:r>
        <w:br/>
      </w:r>
      <w:r>
        <w:rPr>
          <w:rFonts w:ascii="Times New Roman"/>
          <w:b w:val="false"/>
          <w:i w:val="false"/>
          <w:color w:val="000000"/>
          <w:sz w:val="28"/>
        </w:rPr>
        <w:t>
          Уничтожение или повреждение лесоосушительных канав, дренажных
систем и дорог на землях государственного лесного фонда -
</w:t>
      </w:r>
      <w:r>
        <w:br/>
      </w:r>
      <w:r>
        <w:rPr>
          <w:rFonts w:ascii="Times New Roman"/>
          <w:b w:val="false"/>
          <w:i w:val="false"/>
          <w:color w:val="000000"/>
          <w:sz w:val="28"/>
        </w:rPr>
        <w:t>
          влечет штраф на граждан в размере до ста рублей и на 
должностных лиц - до пятисот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79. Уничтожение и повреждение отграничительных
</w:t>
      </w:r>
      <w:r>
        <w:br/>
      </w:r>
      <w:r>
        <w:rPr>
          <w:rFonts w:ascii="Times New Roman"/>
          <w:b w:val="false"/>
          <w:i w:val="false"/>
          <w:color w:val="000000"/>
          <w:sz w:val="28"/>
        </w:rPr>
        <w:t>
                                знаков в лесах
</w:t>
      </w:r>
      <w:r>
        <w:br/>
      </w:r>
      <w:r>
        <w:rPr>
          <w:rFonts w:ascii="Times New Roman"/>
          <w:b w:val="false"/>
          <w:i w:val="false"/>
          <w:color w:val="000000"/>
          <w:sz w:val="28"/>
        </w:rPr>
        <w:t>
          Уничтожение и повреждение отграничительных знаков в лесах -
</w:t>
      </w:r>
      <w:r>
        <w:br/>
      </w:r>
      <w:r>
        <w:rPr>
          <w:rFonts w:ascii="Times New Roman"/>
          <w:b w:val="false"/>
          <w:i w:val="false"/>
          <w:color w:val="000000"/>
          <w:sz w:val="28"/>
        </w:rPr>
        <w:t>
          влечет штраф на граждан в размере до ста рублей и на 
должностных лиц - до пятисот рублей (в ред. Закона Республики
Казахстан от 16 января 1992 г. - Ведомости Верховного Совета
Республики Казахстан, 1992, N 4, ст.100).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80. Уничтожение полезной для леса фауны
</w:t>
      </w:r>
      <w:r>
        <w:br/>
      </w:r>
      <w:r>
        <w:rPr>
          <w:rFonts w:ascii="Times New Roman"/>
          <w:b w:val="false"/>
          <w:i w:val="false"/>
          <w:color w:val="000000"/>
          <w:sz w:val="28"/>
        </w:rPr>
        <w:t>
          Уничтожение полезной для леса фауны -
</w:t>
      </w:r>
      <w:r>
        <w:br/>
      </w:r>
      <w:r>
        <w:rPr>
          <w:rFonts w:ascii="Times New Roman"/>
          <w:b w:val="false"/>
          <w:i w:val="false"/>
          <w:color w:val="000000"/>
          <w:sz w:val="28"/>
        </w:rPr>
        <w:t>
          влечет штраф на граждан в размере до ста рублей и на 
должностных лиц - до пятисот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81. Нарушение требований пожарной безопасности
</w:t>
      </w:r>
      <w:r>
        <w:br/>
      </w:r>
      <w:r>
        <w:rPr>
          <w:rFonts w:ascii="Times New Roman"/>
          <w:b w:val="false"/>
          <w:i w:val="false"/>
          <w:color w:val="000000"/>
          <w:sz w:val="28"/>
        </w:rPr>
        <w:t>
                                в лесах
</w:t>
      </w:r>
      <w:r>
        <w:br/>
      </w:r>
      <w:r>
        <w:rPr>
          <w:rFonts w:ascii="Times New Roman"/>
          <w:b w:val="false"/>
          <w:i w:val="false"/>
          <w:color w:val="000000"/>
          <w:sz w:val="28"/>
        </w:rPr>
        <w:t>
          Нарушение требований пожарной безопасности в лесах -
</w:t>
      </w:r>
      <w:r>
        <w:br/>
      </w:r>
      <w:r>
        <w:rPr>
          <w:rFonts w:ascii="Times New Roman"/>
          <w:b w:val="false"/>
          <w:i w:val="false"/>
          <w:color w:val="000000"/>
          <w:sz w:val="28"/>
        </w:rPr>
        <w:t>
          влечет штраф на граждан в размере до ста рублей и на 
должностных лиц - до пятисот рублей.
</w:t>
      </w:r>
      <w:r>
        <w:br/>
      </w:r>
      <w:r>
        <w:rPr>
          <w:rFonts w:ascii="Times New Roman"/>
          <w:b w:val="false"/>
          <w:i w:val="false"/>
          <w:color w:val="000000"/>
          <w:sz w:val="28"/>
        </w:rPr>
        <w:t>
          Уничтожение или повреждение леса в результате поджога или
небрежного обращения с огнем, а также нарушение требований 
пожарной безопасности в лесах, повлекшее возникновение лесного
пожара либо распространение его на значительной площади, -
</w:t>
      </w:r>
      <w:r>
        <w:br/>
      </w:r>
      <w:r>
        <w:rPr>
          <w:rFonts w:ascii="Times New Roman"/>
          <w:b w:val="false"/>
          <w:i w:val="false"/>
          <w:color w:val="000000"/>
          <w:sz w:val="28"/>
        </w:rPr>
        <w:t>
          влечет штраф на граждан в размере до пятисот рублей и на
должностных лиц -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82. Выброс загрязняющих веществ в атмосферу с
</w:t>
      </w:r>
      <w:r>
        <w:br/>
      </w:r>
      <w:r>
        <w:rPr>
          <w:rFonts w:ascii="Times New Roman"/>
          <w:b w:val="false"/>
          <w:i w:val="false"/>
          <w:color w:val="000000"/>
          <w:sz w:val="28"/>
        </w:rPr>
        <w:t>
                                превышением нормативов или без разрешения
</w:t>
      </w:r>
      <w:r>
        <w:br/>
      </w:r>
      <w:r>
        <w:rPr>
          <w:rFonts w:ascii="Times New Roman"/>
          <w:b w:val="false"/>
          <w:i w:val="false"/>
          <w:color w:val="000000"/>
          <w:sz w:val="28"/>
        </w:rPr>
        <w:t>
          Превышение нормативов предельно допустимых выбросов или
временно согласованных выбросов загрязняющих веществ в атмосферу,
превышение нормативов предельно допустимых вредных физических
воздействий на атмосферный воздух, а также выброс загрязняющих
веществ в атмосферу без разрешения специально уполномоченных
на то государственных органов и вредное физическое воздействие
на атмосферный воздух без разрешения специально уполномоченных на
то государственных органов в случаях, когда получение такого
разрешения необходимо в соответствии с законодательством Союза
ССР -
</w:t>
      </w:r>
      <w:r>
        <w:br/>
      </w:r>
      <w:r>
        <w:rPr>
          <w:rFonts w:ascii="Times New Roman"/>
          <w:b w:val="false"/>
          <w:i w:val="false"/>
          <w:color w:val="000000"/>
          <w:sz w:val="28"/>
        </w:rPr>
        <w:t>
          влечет предупреждение или штраф на должностных лиц в размере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83. Нарушение правил эксплуатации сооружений и
</w:t>
      </w:r>
      <w:r>
        <w:br/>
      </w:r>
      <w:r>
        <w:rPr>
          <w:rFonts w:ascii="Times New Roman"/>
          <w:b w:val="false"/>
          <w:i w:val="false"/>
          <w:color w:val="000000"/>
          <w:sz w:val="28"/>
        </w:rPr>
        <w:t>
                                оборудования для очистки и контроля выбросов
</w:t>
      </w:r>
      <w:r>
        <w:br/>
      </w:r>
      <w:r>
        <w:rPr>
          <w:rFonts w:ascii="Times New Roman"/>
          <w:b w:val="false"/>
          <w:i w:val="false"/>
          <w:color w:val="000000"/>
          <w:sz w:val="28"/>
        </w:rPr>
        <w:t>
                                в атмосферу
</w:t>
      </w:r>
      <w:r>
        <w:br/>
      </w:r>
      <w:r>
        <w:rPr>
          <w:rFonts w:ascii="Times New Roman"/>
          <w:b w:val="false"/>
          <w:i w:val="false"/>
          <w:color w:val="000000"/>
          <w:sz w:val="28"/>
        </w:rPr>
        <w:t>
          Нарушение правил эксплуатации, а также неиспользование 
установленных сооружений,  оборудования, аппаратуры для очистки и
контроля выбросов в атмосферу -
</w:t>
      </w:r>
      <w:r>
        <w:br/>
      </w:r>
      <w:r>
        <w:rPr>
          <w:rFonts w:ascii="Times New Roman"/>
          <w:b w:val="false"/>
          <w:i w:val="false"/>
          <w:color w:val="000000"/>
          <w:sz w:val="28"/>
        </w:rPr>
        <w:t>
          влечет предупреждение или штраф на должностных лиц в размере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84. Ввод в эксплуатацию объектов, не удовлетворяющих
</w:t>
      </w:r>
      <w:r>
        <w:br/>
      </w:r>
      <w:r>
        <w:rPr>
          <w:rFonts w:ascii="Times New Roman"/>
          <w:b w:val="false"/>
          <w:i w:val="false"/>
          <w:color w:val="000000"/>
          <w:sz w:val="28"/>
        </w:rPr>
        <w:t>
                                требованиям по охране атмосферного воздуха
</w:t>
      </w:r>
      <w:r>
        <w:br/>
      </w:r>
      <w:r>
        <w:rPr>
          <w:rFonts w:ascii="Times New Roman"/>
          <w:b w:val="false"/>
          <w:i w:val="false"/>
          <w:color w:val="000000"/>
          <w:sz w:val="28"/>
        </w:rPr>
        <w:t>
          Ввод в эксплуатацию новых и реконструированных предприятий,
сооружений и других объектов, не удовлетворяющих требованиям по
охране атмосферного воздуха, - 
</w:t>
      </w:r>
      <w:r>
        <w:br/>
      </w:r>
      <w:r>
        <w:rPr>
          <w:rFonts w:ascii="Times New Roman"/>
          <w:b w:val="false"/>
          <w:i w:val="false"/>
          <w:color w:val="000000"/>
          <w:sz w:val="28"/>
        </w:rPr>
        <w:t>
          влечет предупреждение или штраф на должностных лиц в размере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85. Выпуск в эксплуатацию транспортных и других
</w:t>
      </w:r>
      <w:r>
        <w:br/>
      </w:r>
      <w:r>
        <w:rPr>
          <w:rFonts w:ascii="Times New Roman"/>
          <w:b w:val="false"/>
          <w:i w:val="false"/>
          <w:color w:val="000000"/>
          <w:sz w:val="28"/>
        </w:rPr>
        <w:t>
                                передвижных средств с превышением нормативов
</w:t>
      </w:r>
      <w:r>
        <w:br/>
      </w:r>
      <w:r>
        <w:rPr>
          <w:rFonts w:ascii="Times New Roman"/>
          <w:b w:val="false"/>
          <w:i w:val="false"/>
          <w:color w:val="000000"/>
          <w:sz w:val="28"/>
        </w:rPr>
        <w:t>
                                содержания загрязняющих веществ в выбросах
</w:t>
      </w:r>
      <w:r>
        <w:br/>
      </w:r>
      <w:r>
        <w:rPr>
          <w:rFonts w:ascii="Times New Roman"/>
          <w:b w:val="false"/>
          <w:i w:val="false"/>
          <w:color w:val="000000"/>
          <w:sz w:val="28"/>
        </w:rPr>
        <w:t>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
</w:t>
      </w:r>
      <w:r>
        <w:br/>
      </w:r>
      <w:r>
        <w:rPr>
          <w:rFonts w:ascii="Times New Roman"/>
          <w:b w:val="false"/>
          <w:i w:val="false"/>
          <w:color w:val="000000"/>
          <w:sz w:val="28"/>
        </w:rPr>
        <w:t>
          влечет предупреждение или штраф на должностных лиц в размере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86. Эксплуатация автомототранспортных и других
</w:t>
      </w:r>
      <w:r>
        <w:br/>
      </w:r>
      <w:r>
        <w:rPr>
          <w:rFonts w:ascii="Times New Roman"/>
          <w:b w:val="false"/>
          <w:i w:val="false"/>
          <w:color w:val="000000"/>
          <w:sz w:val="28"/>
        </w:rPr>
        <w:t>
                                передвижных средств и установок с превышением
</w:t>
      </w:r>
      <w:r>
        <w:br/>
      </w:r>
      <w:r>
        <w:rPr>
          <w:rFonts w:ascii="Times New Roman"/>
          <w:b w:val="false"/>
          <w:i w:val="false"/>
          <w:color w:val="000000"/>
          <w:sz w:val="28"/>
        </w:rPr>
        <w:t>
                                нормативов содержания загрязняющих веществ в выбросах
</w:t>
      </w:r>
      <w:r>
        <w:br/>
      </w:r>
      <w:r>
        <w:rPr>
          <w:rFonts w:ascii="Times New Roman"/>
          <w:b w:val="false"/>
          <w:i w:val="false"/>
          <w:color w:val="000000"/>
          <w:sz w:val="28"/>
        </w:rPr>
        <w:t>
          Эксплуатация автомототранспортных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превышает
установленные нормативы, -
</w:t>
      </w:r>
      <w:r>
        <w:br/>
      </w:r>
      <w:r>
        <w:rPr>
          <w:rFonts w:ascii="Times New Roman"/>
          <w:b w:val="false"/>
          <w:i w:val="false"/>
          <w:color w:val="000000"/>
          <w:sz w:val="28"/>
        </w:rPr>
        <w:t>
          влечет предупреждение или штраф на граждан в размере до 
пятидесяти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87. Нарушение правил по охране атмосферного воздуха
</w:t>
      </w:r>
      <w:r>
        <w:br/>
      </w:r>
      <w:r>
        <w:rPr>
          <w:rFonts w:ascii="Times New Roman"/>
          <w:b w:val="false"/>
          <w:i w:val="false"/>
          <w:color w:val="000000"/>
          <w:sz w:val="28"/>
        </w:rPr>
        <w:t>
                                при складировании и сжигании промышленных и
</w:t>
      </w:r>
      <w:r>
        <w:br/>
      </w:r>
      <w:r>
        <w:rPr>
          <w:rFonts w:ascii="Times New Roman"/>
          <w:b w:val="false"/>
          <w:i w:val="false"/>
          <w:color w:val="000000"/>
          <w:sz w:val="28"/>
        </w:rPr>
        <w:t>
                                бытовых отходов
</w:t>
      </w:r>
      <w:r>
        <w:br/>
      </w:r>
      <w:r>
        <w:rPr>
          <w:rFonts w:ascii="Times New Roman"/>
          <w:b w:val="false"/>
          <w:i w:val="false"/>
          <w:color w:val="000000"/>
          <w:sz w:val="28"/>
        </w:rPr>
        <w:t>
          Нарушение правил складирования промышленных и бытовых отходов,
а также несоблюдение требований по охране атмосферного воздуха при
сжигании указанных отходов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88. Нарушение правил по охране атмосферного воздуха
</w:t>
      </w:r>
      <w:r>
        <w:br/>
      </w:r>
      <w:r>
        <w:rPr>
          <w:rFonts w:ascii="Times New Roman"/>
          <w:b w:val="false"/>
          <w:i w:val="false"/>
          <w:color w:val="000000"/>
          <w:sz w:val="28"/>
        </w:rPr>
        <w:t>
                                при транспортировке, хранении и применении 
</w:t>
      </w:r>
      <w:r>
        <w:br/>
      </w:r>
      <w:r>
        <w:rPr>
          <w:rFonts w:ascii="Times New Roman"/>
          <w:b w:val="false"/>
          <w:i w:val="false"/>
          <w:color w:val="000000"/>
          <w:sz w:val="28"/>
        </w:rPr>
        <w:t>
                                средств защиты растений и других препаратов
</w:t>
      </w:r>
      <w:r>
        <w:br/>
      </w:r>
      <w:r>
        <w:rPr>
          <w:rFonts w:ascii="Times New Roman"/>
          <w:b w:val="false"/>
          <w:i w:val="false"/>
          <w:color w:val="000000"/>
          <w:sz w:val="28"/>
        </w:rPr>
        <w:t>
          Нарушение правил транспортировки, хранения и применения средств
защиты растений, стимуляторов их роста, минеральных удобрений и 
других препаратов, повлекшее или могущее повлечь загрязнение
атмосферного воздуха,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89. Невыполнение предписаний органов, осуществляющих
</w:t>
      </w:r>
      <w:r>
        <w:br/>
      </w:r>
      <w:r>
        <w:rPr>
          <w:rFonts w:ascii="Times New Roman"/>
          <w:b w:val="false"/>
          <w:i w:val="false"/>
          <w:color w:val="000000"/>
          <w:sz w:val="28"/>
        </w:rPr>
        <w:t>
                                контроль за охраной атмосферного воздуха
</w:t>
      </w:r>
      <w:r>
        <w:br/>
      </w:r>
      <w:r>
        <w:rPr>
          <w:rFonts w:ascii="Times New Roman"/>
          <w:b w:val="false"/>
          <w:i w:val="false"/>
          <w:color w:val="000000"/>
          <w:sz w:val="28"/>
        </w:rPr>
        <w:t>
          Невыполнение предписаний органов, осуществляющих
государственный контроль за охраной атмосферного воздуха, об
устранении нарушений правил по охране атмосферного воздуха -
</w:t>
      </w:r>
      <w:r>
        <w:br/>
      </w:r>
      <w:r>
        <w:rPr>
          <w:rFonts w:ascii="Times New Roman"/>
          <w:b w:val="false"/>
          <w:i w:val="false"/>
          <w:color w:val="000000"/>
          <w:sz w:val="28"/>
        </w:rPr>
        <w:t>
          влечет предупреждение или штраф на граждан в размере до 
трехсот рублей и предупреждение или штраф на должностных лиц -
до пятисот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90. Нарушение правил охраны среды обитания животных,
</w:t>
      </w:r>
      <w:r>
        <w:br/>
      </w:r>
      <w:r>
        <w:rPr>
          <w:rFonts w:ascii="Times New Roman"/>
          <w:b w:val="false"/>
          <w:i w:val="false"/>
          <w:color w:val="000000"/>
          <w:sz w:val="28"/>
        </w:rPr>
        <w:t>
                                правил создания зоологических коллекций и 
</w:t>
      </w:r>
      <w:r>
        <w:br/>
      </w:r>
      <w:r>
        <w:rPr>
          <w:rFonts w:ascii="Times New Roman"/>
          <w:b w:val="false"/>
          <w:i w:val="false"/>
          <w:color w:val="000000"/>
          <w:sz w:val="28"/>
        </w:rPr>
        <w:t>
                                торговли ими, а равно самовольное переселение,
</w:t>
      </w:r>
      <w:r>
        <w:br/>
      </w:r>
      <w:r>
        <w:rPr>
          <w:rFonts w:ascii="Times New Roman"/>
          <w:b w:val="false"/>
          <w:i w:val="false"/>
          <w:color w:val="000000"/>
          <w:sz w:val="28"/>
        </w:rPr>
        <w:t>
                                акклиматизация и скрещивание животных
</w:t>
      </w:r>
      <w:r>
        <w:br/>
      </w:r>
      <w:r>
        <w:rPr>
          <w:rFonts w:ascii="Times New Roman"/>
          <w:b w:val="false"/>
          <w:i w:val="false"/>
          <w:color w:val="000000"/>
          <w:sz w:val="28"/>
        </w:rPr>
        <w:t>
          Нарушение правил охраны среды обитания и путей миграции
животных, правил создания, пополнения, хранения, использования и
учета зоологических коллекций, правил торговли зоологическими
коллекциями, а также правил пересылки и вывоза за границу объектов
животного мира и зоологических коллекций, а равно самовольное
переселение, акклиматизация и скрещивание животных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(в ред. Указа Президиума Верховного Совета КазССР
от 21 ноября 1985 г. и Закона Республики Казахстан от 16 января
1992 г. - Ведомости Верховного Совета КазССР, 1985, N 49, ст. 513;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90-1. Нарушение правил транспортировки, хранения и
</w:t>
      </w:r>
      <w:r>
        <w:br/>
      </w:r>
      <w:r>
        <w:rPr>
          <w:rFonts w:ascii="Times New Roman"/>
          <w:b w:val="false"/>
          <w:i w:val="false"/>
          <w:color w:val="000000"/>
          <w:sz w:val="28"/>
        </w:rPr>
        <w:t>
                                    применения средств защиты растений и других
</w:t>
      </w:r>
      <w:r>
        <w:br/>
      </w:r>
      <w:r>
        <w:rPr>
          <w:rFonts w:ascii="Times New Roman"/>
          <w:b w:val="false"/>
          <w:i w:val="false"/>
          <w:color w:val="000000"/>
          <w:sz w:val="28"/>
        </w:rPr>
        <w:t>
                                    препаратов, причинившее ущерб животному миру
</w:t>
      </w:r>
      <w:r>
        <w:br/>
      </w:r>
      <w:r>
        <w:rPr>
          <w:rFonts w:ascii="Times New Roman"/>
          <w:b w:val="false"/>
          <w:i w:val="false"/>
          <w:color w:val="000000"/>
          <w:sz w:val="28"/>
        </w:rPr>
        <w:t>
          Нарушение правил транспортировки, хранения и применения
средств защиты растений, стимуляторов их роста, минеральных
удобрений и других препаратов, причинившее ущерб животному миру,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(введена Указом Президиума Верховного 
Совета КазССР от 21 ноября 1985 г., в ред. Закона Республики
Казахстан от 16 января 1992 г. - Ведомости Верховного Совета КазССР,
1985, N 49, ст. 513;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90-2. Нарушение порядка осуществления пользования
</w:t>
      </w:r>
      <w:r>
        <w:br/>
      </w:r>
      <w:r>
        <w:rPr>
          <w:rFonts w:ascii="Times New Roman"/>
          <w:b w:val="false"/>
          <w:i w:val="false"/>
          <w:color w:val="000000"/>
          <w:sz w:val="28"/>
        </w:rPr>
        <w:t>
                                    животным миром, а также незаконный ввоз
</w:t>
      </w:r>
      <w:r>
        <w:br/>
      </w:r>
      <w:r>
        <w:rPr>
          <w:rFonts w:ascii="Times New Roman"/>
          <w:b w:val="false"/>
          <w:i w:val="false"/>
          <w:color w:val="000000"/>
          <w:sz w:val="28"/>
        </w:rPr>
        <w:t>
                                    животных или растений, признанных наносящими
</w:t>
      </w:r>
      <w:r>
        <w:br/>
      </w:r>
      <w:r>
        <w:rPr>
          <w:rFonts w:ascii="Times New Roman"/>
          <w:b w:val="false"/>
          <w:i w:val="false"/>
          <w:color w:val="000000"/>
          <w:sz w:val="28"/>
        </w:rPr>
        <w:t>
                                    ущерб сохранению видов животных, занесенных
</w:t>
      </w:r>
      <w:r>
        <w:br/>
      </w:r>
      <w:r>
        <w:rPr>
          <w:rFonts w:ascii="Times New Roman"/>
          <w:b w:val="false"/>
          <w:i w:val="false"/>
          <w:color w:val="000000"/>
          <w:sz w:val="28"/>
        </w:rPr>
        <w:t>
                                    в Красную книгу
</w:t>
      </w:r>
      <w:r>
        <w:br/>
      </w:r>
      <w:r>
        <w:rPr>
          <w:rFonts w:ascii="Times New Roman"/>
          <w:b w:val="false"/>
          <w:i w:val="false"/>
          <w:color w:val="000000"/>
          <w:sz w:val="28"/>
        </w:rPr>
        <w:t>
          Нарушение установленного порядка осуществления пользования
животным миром в заповедниках и на других особо охраняемых
территориях, а также незаконный ввоз в СССР животных или растений,
признанных наносящими ущерб сохранению видов животных, занесенных
в Красную книгу СССР и Красную книгу Казахской ССР, -
</w:t>
      </w:r>
      <w:r>
        <w:br/>
      </w:r>
      <w:r>
        <w:rPr>
          <w:rFonts w:ascii="Times New Roman"/>
          <w:b w:val="false"/>
          <w:i w:val="false"/>
          <w:color w:val="000000"/>
          <w:sz w:val="28"/>
        </w:rPr>
        <w:t>
          влечет штраф на граждан в размере до пятисот рублей и на 
должностных лиц - до тысячи рублей (введена Указом Президиума 
Верховного Совета КазССР от 21 ноября 1985 г., в ред. Закона
Республики Казахстан от 16 января 1992 г. - Ведомости Верховного
Совета КазССР, 1985, N 49, ст. 513;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90-3. Уничтожение редких и находящихся под угрозой
</w:t>
      </w:r>
      <w:r>
        <w:br/>
      </w:r>
      <w:r>
        <w:rPr>
          <w:rFonts w:ascii="Times New Roman"/>
          <w:b w:val="false"/>
          <w:i w:val="false"/>
          <w:color w:val="000000"/>
          <w:sz w:val="28"/>
        </w:rPr>
        <w:t>
                                    исчезновения животных или совершение иных
</w:t>
      </w:r>
      <w:r>
        <w:br/>
      </w:r>
      <w:r>
        <w:rPr>
          <w:rFonts w:ascii="Times New Roman"/>
          <w:b w:val="false"/>
          <w:i w:val="false"/>
          <w:color w:val="000000"/>
          <w:sz w:val="28"/>
        </w:rPr>
        <w:t>
                                    действий, которые могут привести к гибели,
</w:t>
      </w:r>
      <w:r>
        <w:br/>
      </w:r>
      <w:r>
        <w:rPr>
          <w:rFonts w:ascii="Times New Roman"/>
          <w:b w:val="false"/>
          <w:i w:val="false"/>
          <w:color w:val="000000"/>
          <w:sz w:val="28"/>
        </w:rPr>
        <w:t>
                                    сокращению численности или нарушению среды
</w:t>
      </w:r>
      <w:r>
        <w:br/>
      </w:r>
      <w:r>
        <w:rPr>
          <w:rFonts w:ascii="Times New Roman"/>
          <w:b w:val="false"/>
          <w:i w:val="false"/>
          <w:color w:val="000000"/>
          <w:sz w:val="28"/>
        </w:rPr>
        <w:t>
                                    обитания таких животных
</w:t>
      </w:r>
      <w:r>
        <w:br/>
      </w:r>
      <w:r>
        <w:rPr>
          <w:rFonts w:ascii="Times New Roman"/>
          <w:b w:val="false"/>
          <w:i w:val="false"/>
          <w:color w:val="000000"/>
          <w:sz w:val="28"/>
        </w:rPr>
        <w:t>
          Уничтожение редких и находящихся под угрозой исчезновения
животных, относящихся к видам животных, занесенным в Красную книгу
СССР или Красную книгу Казахской ССР, или уничтожение их кладок яиц,
жилищ и других сооружений, или совершение иных действий, которые
могут привести к гибели, сокращению численности или нарушению среды
обитания таких животных, либо добывание этих животных с нарушением
условий, указанных в разрешении на добывание, -
</w:t>
      </w:r>
      <w:r>
        <w:br/>
      </w:r>
      <w:r>
        <w:rPr>
          <w:rFonts w:ascii="Times New Roman"/>
          <w:b w:val="false"/>
          <w:i w:val="false"/>
          <w:color w:val="000000"/>
          <w:sz w:val="28"/>
        </w:rPr>
        <w:t>
          влечет штраф на граждан в размере до пятисот рублей и на
должностных лиц - до тысячи рублей, с конфискацией находящихся в
личной собственности нарушителя предметов, явившихся орудием 
совершения указанных нарушений, или без таковой (введена Указом
Президиума Верховного Совета КазССР от 21 ноября 1985 г., в ред.
Закона Республики Казахстан от 16 января 1992 г. - Ведомости 
Верховного Совета КазССР, 1985, N 49, ст. 513;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91. Нарушение правил охоты, а также правил
</w:t>
      </w:r>
      <w:r>
        <w:br/>
      </w:r>
      <w:r>
        <w:rPr>
          <w:rFonts w:ascii="Times New Roman"/>
          <w:b w:val="false"/>
          <w:i w:val="false"/>
          <w:color w:val="000000"/>
          <w:sz w:val="28"/>
        </w:rPr>
        <w:t>
                                осуществления других видов пользования животным
</w:t>
      </w:r>
      <w:r>
        <w:br/>
      </w:r>
      <w:r>
        <w:rPr>
          <w:rFonts w:ascii="Times New Roman"/>
          <w:b w:val="false"/>
          <w:i w:val="false"/>
          <w:color w:val="000000"/>
          <w:sz w:val="28"/>
        </w:rPr>
        <w:t>
                                миром
</w:t>
      </w:r>
      <w:r>
        <w:br/>
      </w:r>
      <w:r>
        <w:rPr>
          <w:rFonts w:ascii="Times New Roman"/>
          <w:b w:val="false"/>
          <w:i w:val="false"/>
          <w:color w:val="000000"/>
          <w:sz w:val="28"/>
        </w:rPr>
        <w:t>
          Нарушение правил охоты, а также правил осуществления других
видов пользования животным миром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с конфискацией находящихся в личной собственности нарушителя
ружей и других орудий добывания животных и иных предметов, явившихся
орудием совершения указанных нарушений, или без таковой.
</w:t>
      </w:r>
      <w:r>
        <w:br/>
      </w:r>
      <w:r>
        <w:rPr>
          <w:rFonts w:ascii="Times New Roman"/>
          <w:b w:val="false"/>
          <w:i w:val="false"/>
          <w:color w:val="000000"/>
          <w:sz w:val="28"/>
        </w:rPr>
        <w:t>
          Грубое нарушение правил охоты (охота без надлежащего на то
разрешения, или в запрещенных местах, либо в запрещенные сроки, 
запрещенными орудиями или способами), а также систематическое
нарушение других правил охоты -
</w:t>
      </w:r>
      <w:r>
        <w:br/>
      </w:r>
      <w:r>
        <w:rPr>
          <w:rFonts w:ascii="Times New Roman"/>
          <w:b w:val="false"/>
          <w:i w:val="false"/>
          <w:color w:val="000000"/>
          <w:sz w:val="28"/>
        </w:rPr>
        <w:t>
          влечет штраф на граждан в размере до пятисот рублей и на
должностных лиц - до тысячи рублей с конфискацией находящихся в
личной собственности нарушителя ружей и других орудий охоты и без
таковой, либо лишение граждан и должностных лиц права охоты на 
срок до трех лет с конфискацией ружей и других орудий охоты или
без таковой (в ред.Указа Президиума Верховного Совета КазССР от
21 ноября 1985 г. и Закона Республики Казахстан от 16 января 
1992 г. - Ведомости Верховного Совета КазССР, 1985, N 49, ст. 513;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92. Нарушение правил рыболовства и охраны рыбных
</w:t>
      </w:r>
      <w:r>
        <w:br/>
      </w:r>
      <w:r>
        <w:rPr>
          <w:rFonts w:ascii="Times New Roman"/>
          <w:b w:val="false"/>
          <w:i w:val="false"/>
          <w:color w:val="000000"/>
          <w:sz w:val="28"/>
        </w:rPr>
        <w:t>
                                запасов
</w:t>
      </w:r>
      <w:r>
        <w:br/>
      </w:r>
      <w:r>
        <w:rPr>
          <w:rFonts w:ascii="Times New Roman"/>
          <w:b w:val="false"/>
          <w:i w:val="false"/>
          <w:color w:val="000000"/>
          <w:sz w:val="28"/>
        </w:rPr>
        <w:t>
          Нарушение правил рыболовства и охраны рыбных запасов -
</w:t>
      </w:r>
      <w:r>
        <w:br/>
      </w:r>
      <w:r>
        <w:rPr>
          <w:rFonts w:ascii="Times New Roman"/>
          <w:b w:val="false"/>
          <w:i w:val="false"/>
          <w:color w:val="000000"/>
          <w:sz w:val="28"/>
        </w:rPr>
        <w:t>
          влечет предупреждение или штраф на граждан в размере до пятисот
рублей и предупреждение или штраф на должностных лиц - до тысячи
рублей, с конфискацией находящихся в личной собственности нарушителя
предметов, явившихся орудием совершения указанных нарушений, или
без таковой (в ред. Указа Президиума Верховного Совета КазССР от 
21 ноября 1985 г. и Закона Республики Казахстан от 16 января 1992 г. -
Ведомости Верховного Совета КазССР, 1985, N 49, ст.513;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93. Нарушение правил охраны и использования
</w:t>
      </w:r>
      <w:r>
        <w:br/>
      </w:r>
      <w:r>
        <w:rPr>
          <w:rFonts w:ascii="Times New Roman"/>
          <w:b w:val="false"/>
          <w:i w:val="false"/>
          <w:color w:val="000000"/>
          <w:sz w:val="28"/>
        </w:rPr>
        <w:t>
                                памятников истории и культуры
</w:t>
      </w:r>
      <w:r>
        <w:br/>
      </w:r>
      <w:r>
        <w:rPr>
          <w:rFonts w:ascii="Times New Roman"/>
          <w:b w:val="false"/>
          <w:i w:val="false"/>
          <w:color w:val="000000"/>
          <w:sz w:val="28"/>
        </w:rPr>
        <w:t>
          Нарушение правил охраны и использования памятников истории и
культуры, охраняемых государством, -
</w:t>
      </w:r>
      <w:r>
        <w:br/>
      </w:r>
      <w:r>
        <w:rPr>
          <w:rFonts w:ascii="Times New Roman"/>
          <w:b w:val="false"/>
          <w:i w:val="false"/>
          <w:color w:val="000000"/>
          <w:sz w:val="28"/>
        </w:rPr>
        <w:t>
          влечет штраф на граждан в сумме до трех и на должностных лиц -
до пяти минимальных размеров заработной платы (в ред. Закона
Республики Казахстан от 28 октября 1993 г. - Ведомости Верховного
Совета Республики Казахстан, 1993, N 20, ст. 469).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93-1. Надругательство над памятниками истории и
</w:t>
      </w:r>
      <w:r>
        <w:br/>
      </w:r>
      <w:r>
        <w:rPr>
          <w:rFonts w:ascii="Times New Roman"/>
          <w:b w:val="false"/>
          <w:i w:val="false"/>
          <w:color w:val="000000"/>
          <w:sz w:val="28"/>
        </w:rPr>
        <w:t>
                                    культуры или природным объектом
</w:t>
      </w:r>
      <w:r>
        <w:br/>
      </w:r>
      <w:r>
        <w:rPr>
          <w:rFonts w:ascii="Times New Roman"/>
          <w:b w:val="false"/>
          <w:i w:val="false"/>
          <w:color w:val="000000"/>
          <w:sz w:val="28"/>
        </w:rPr>
        <w:t>
          Надругательство над памятниками истории и культуры или
природным объектом охраняемыми государством -
</w:t>
      </w:r>
      <w:r>
        <w:br/>
      </w:r>
      <w:r>
        <w:rPr>
          <w:rFonts w:ascii="Times New Roman"/>
          <w:b w:val="false"/>
          <w:i w:val="false"/>
          <w:color w:val="000000"/>
          <w:sz w:val="28"/>
        </w:rPr>
        <w:t>
          влечет штраф на граждан в сумме от трех до пяти минимальных
размеров заработной платы (введена Законом Республики Казахстан
от 28 октября 1993 г. - Ведомости Верховного Совета Республики
Казахстан 1993, N 20, ст. 469).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93-2. Производство проектных, изыскательских,
</w:t>
      </w:r>
      <w:r>
        <w:br/>
      </w:r>
      <w:r>
        <w:rPr>
          <w:rFonts w:ascii="Times New Roman"/>
          <w:b w:val="false"/>
          <w:i w:val="false"/>
          <w:color w:val="000000"/>
          <w:sz w:val="28"/>
        </w:rPr>
        <w:t>
                                    строительных, мелиоративных и других видов
</w:t>
      </w:r>
      <w:r>
        <w:br/>
      </w:r>
      <w:r>
        <w:rPr>
          <w:rFonts w:ascii="Times New Roman"/>
          <w:b w:val="false"/>
          <w:i w:val="false"/>
          <w:color w:val="000000"/>
          <w:sz w:val="28"/>
        </w:rPr>
        <w:t>
                                    работ, создающих угрозу для существования
</w:t>
      </w:r>
      <w:r>
        <w:br/>
      </w:r>
      <w:r>
        <w:rPr>
          <w:rFonts w:ascii="Times New Roman"/>
          <w:b w:val="false"/>
          <w:i w:val="false"/>
          <w:color w:val="000000"/>
          <w:sz w:val="28"/>
        </w:rPr>
        <w:t>
                                    памятников истории и культуры
</w:t>
      </w:r>
      <w:r>
        <w:br/>
      </w:r>
      <w:r>
        <w:rPr>
          <w:rFonts w:ascii="Times New Roman"/>
          <w:b w:val="false"/>
          <w:i w:val="false"/>
          <w:color w:val="000000"/>
          <w:sz w:val="28"/>
        </w:rPr>
        <w:t>
          Производство проектных, изыскательских, строительных,
мелиоративных, дорожных и других видов работ, которые могут 
создавать угрозу для существования памятников истории и культуры
без согласования с соответствующими государственными органами по
охране и использованию историко-культурного наследия и без 
осуществления предварительных мероприятий, проводимых по указанию
этих органов по выявлению паспортизации и сохранности памятников;
производство земельных, строительных и других работ в зонах охраны
памятников, а также хозяйственная деятельность в этих зонах без
разрешения соответствующих государственных органов охраны 
памятников, невыполнение предписаний соответствующих органов,
осуществляющих государственный контроль за охраной и использованием
памятников истории и культуры, об устранении нарушений правил по
охране памятников, -
</w:t>
      </w:r>
      <w:r>
        <w:br/>
      </w:r>
      <w:r>
        <w:rPr>
          <w:rFonts w:ascii="Times New Roman"/>
          <w:b w:val="false"/>
          <w:i w:val="false"/>
          <w:color w:val="000000"/>
          <w:sz w:val="28"/>
        </w:rPr>
        <w:t>
          влекут штраф на должностных лиц в сумме от пяти до десяти
минимальных размеров заработной платы.
</w:t>
      </w:r>
      <w:r>
        <w:br/>
      </w:r>
      <w:r>
        <w:rPr>
          <w:rFonts w:ascii="Times New Roman"/>
          <w:b w:val="false"/>
          <w:i w:val="false"/>
          <w:color w:val="000000"/>
          <w:sz w:val="28"/>
        </w:rPr>
        <w:t>
          Те же действия, совершенные повторно после применения 
административного взыскания за одно из нарушений, предусмотренных 
частью первой настоящей статьи, -
</w:t>
      </w:r>
      <w:r>
        <w:br/>
      </w:r>
      <w:r>
        <w:rPr>
          <w:rFonts w:ascii="Times New Roman"/>
          <w:b w:val="false"/>
          <w:i w:val="false"/>
          <w:color w:val="000000"/>
          <w:sz w:val="28"/>
        </w:rPr>
        <w:t>
          влекут штраф на должностных лиц в сумме от десяти до пятнадцати
минимальных размеров заработной платы (введена Законом Республики
Казахстан от 28 октября 1993 г. - Ведомости Верховного Совета
Республики Казахстан, 1993, N 20, ст. 469).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9. Административные правонарушения в области 
</w:t>
      </w:r>
      <w:r>
        <w:br/>
      </w:r>
      <w:r>
        <w:rPr>
          <w:rFonts w:ascii="Times New Roman"/>
          <w:b w:val="false"/>
          <w:i w:val="false"/>
          <w:color w:val="000000"/>
          <w:sz w:val="28"/>
        </w:rPr>
        <w:t>
                            промышленности, использования тепловой и 
</w:t>
      </w:r>
      <w:r>
        <w:br/>
      </w:r>
      <w:r>
        <w:rPr>
          <w:rFonts w:ascii="Times New Roman"/>
          <w:b w:val="false"/>
          <w:i w:val="false"/>
          <w:color w:val="000000"/>
          <w:sz w:val="28"/>
        </w:rPr>
        <w:t>
                            электрической энергии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94. Нарушения правил, норм и инструкций по безопасному
</w:t>
      </w:r>
      <w:r>
        <w:br/>
      </w:r>
      <w:r>
        <w:rPr>
          <w:rFonts w:ascii="Times New Roman"/>
          <w:b w:val="false"/>
          <w:i w:val="false"/>
          <w:color w:val="000000"/>
          <w:sz w:val="28"/>
        </w:rPr>
        <w:t>
                                ведению работ
</w:t>
      </w:r>
      <w:r>
        <w:br/>
      </w:r>
      <w:r>
        <w:rPr>
          <w:rFonts w:ascii="Times New Roman"/>
          <w:b w:val="false"/>
          <w:i w:val="false"/>
          <w:color w:val="000000"/>
          <w:sz w:val="28"/>
        </w:rPr>
        <w:t>
          Неоднократное нарушение правил, норм и инструкций по 
безопасному ведению работ в отраслях промышленности и на объектах, 
подконтрольных органам госгортехнадзора, - 
</w:t>
      </w:r>
      <w:r>
        <w:br/>
      </w:r>
      <w:r>
        <w:rPr>
          <w:rFonts w:ascii="Times New Roman"/>
          <w:b w:val="false"/>
          <w:i w:val="false"/>
          <w:color w:val="000000"/>
          <w:sz w:val="28"/>
        </w:rPr>
        <w:t>
          влечет штраф на граждан в размере до пяти тысяч рублей и на
должностных лиц - до десяти тысяч рублей.
</w:t>
      </w:r>
      <w:r>
        <w:br/>
      </w:r>
      <w:r>
        <w:rPr>
          <w:rFonts w:ascii="Times New Roman"/>
          <w:b w:val="false"/>
          <w:i w:val="false"/>
          <w:color w:val="000000"/>
          <w:sz w:val="28"/>
        </w:rPr>
        <w:t>
          Нарушение правил, норм и инструкций по безопасному ведению
работ на объектах, подконтрольных органам главатомнадзора,-
</w:t>
      </w:r>
      <w:r>
        <w:br/>
      </w:r>
      <w:r>
        <w:rPr>
          <w:rFonts w:ascii="Times New Roman"/>
          <w:b w:val="false"/>
          <w:i w:val="false"/>
          <w:color w:val="000000"/>
          <w:sz w:val="28"/>
        </w:rPr>
        <w:t>
          влечет штраф на граждан в размере до пяти тысяч рублей и на
должностных лиц - до десяти тысяч рублей (в ред. Закона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95. Нарушение правил, норм и инструкций по хранению,
</w:t>
      </w:r>
      <w:r>
        <w:br/>
      </w:r>
      <w:r>
        <w:rPr>
          <w:rFonts w:ascii="Times New Roman"/>
          <w:b w:val="false"/>
          <w:i w:val="false"/>
          <w:color w:val="000000"/>
          <w:sz w:val="28"/>
        </w:rPr>
        <w:t>
                                использованию и учету взрывчатых материалов
</w:t>
      </w:r>
      <w:r>
        <w:br/>
      </w:r>
      <w:r>
        <w:rPr>
          <w:rFonts w:ascii="Times New Roman"/>
          <w:b w:val="false"/>
          <w:i w:val="false"/>
          <w:color w:val="000000"/>
          <w:sz w:val="28"/>
        </w:rPr>
        <w:t>
          Нарушение правил, норм и инструкций по хранению, использованию
и учету взрывчатых материалов в отраслях промышленности и на 
объектах, подконтрольных органам госгортехнадзора, -
</w:t>
      </w:r>
      <w:r>
        <w:br/>
      </w:r>
      <w:r>
        <w:rPr>
          <w:rFonts w:ascii="Times New Roman"/>
          <w:b w:val="false"/>
          <w:i w:val="false"/>
          <w:color w:val="000000"/>
          <w:sz w:val="28"/>
        </w:rPr>
        <w:t>
          влечет штраф на граждан в размере до пяти тысяч рублей и
на должностных лиц - до десяти тысяч рублей (в ред. Закона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96. Расточительное расходование электрической и
</w:t>
      </w:r>
      <w:r>
        <w:br/>
      </w:r>
      <w:r>
        <w:rPr>
          <w:rFonts w:ascii="Times New Roman"/>
          <w:b w:val="false"/>
          <w:i w:val="false"/>
          <w:color w:val="000000"/>
          <w:sz w:val="28"/>
        </w:rPr>
        <w:t>
                                тепловой энергии
</w:t>
      </w:r>
      <w:r>
        <w:br/>
      </w:r>
      <w:r>
        <w:rPr>
          <w:rFonts w:ascii="Times New Roman"/>
          <w:b w:val="false"/>
          <w:i w:val="false"/>
          <w:color w:val="000000"/>
          <w:sz w:val="28"/>
        </w:rPr>
        <w:t>
          Расточительное расходование электрической и тепловой энергии,
то есть систематическая, без производственной необходимости,
недогрузка или использование на холостом ходу электродвигателей,
электропечей и другого электро- и теплооборудования, или 
систематическая прямая потеря сжатого воздуха, воды и тепла,
вызванная неисправностью арматуры, трубопроводов, печей и
теплоиспользующего оборудования, или использование без разрешения
энергоснабжающей организации электрической энергии для отопления
служебных и других помещений, а также для не предусмотренных 
производственным процессом целей, либо бесхозяйственное 
использование электрической энергии для освещения -
</w:t>
      </w:r>
      <w:r>
        <w:br/>
      </w:r>
      <w:r>
        <w:rPr>
          <w:rFonts w:ascii="Times New Roman"/>
          <w:b w:val="false"/>
          <w:i w:val="false"/>
          <w:color w:val="000000"/>
          <w:sz w:val="28"/>
        </w:rPr>
        <w:t>
          влечет предупреждение или штраф на руководителей предприятий,
учреждений, организаций, главных инженеров, главных энергетиков
(главных механиков) предприятий, начальников цехов, руководителей
административно-хозяйственных служб учреждений и организаций в
размере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97. Нарушение правил охраны электрических сетей
</w:t>
      </w:r>
      <w:r>
        <w:br/>
      </w:r>
      <w:r>
        <w:rPr>
          <w:rFonts w:ascii="Times New Roman"/>
          <w:b w:val="false"/>
          <w:i w:val="false"/>
          <w:color w:val="000000"/>
          <w:sz w:val="28"/>
        </w:rPr>
        <w:t>
                                напряжением свыше 1000 вольт
</w:t>
      </w:r>
      <w:r>
        <w:br/>
      </w:r>
      <w:r>
        <w:rPr>
          <w:rFonts w:ascii="Times New Roman"/>
          <w:b w:val="false"/>
          <w:i w:val="false"/>
          <w:color w:val="000000"/>
          <w:sz w:val="28"/>
        </w:rPr>
        <w:t>
          Нарушение правил охраны электрических сетей напряжением
свыше 1000 вольт, которое вызвало или могло вызвать перерыв в 
обеспечении потребителей электрической энергией, повреждение 
электрических сетей или причинение иного ущерба народному 
хозяйству, -
</w:t>
      </w:r>
      <w:r>
        <w:br/>
      </w:r>
      <w:r>
        <w:rPr>
          <w:rFonts w:ascii="Times New Roman"/>
          <w:b w:val="false"/>
          <w:i w:val="false"/>
          <w:color w:val="000000"/>
          <w:sz w:val="28"/>
        </w:rPr>
        <w:t>
          влечет предупреждение или штраф на граждан в размере от 
десяти до пятидесяти рублей и предупреждение или штраф на 
должностных лиц - от двадцати до ста рублей (в ред. Указа
Президиума Верховного Совета КазССР от 28 сентября 1984 г. -
Ведомости Верховного Совета КазССР, 1984, N 41, ст. 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98. Повреждение электрических сетей напряжением
</w:t>
      </w:r>
      <w:r>
        <w:br/>
      </w:r>
      <w:r>
        <w:rPr>
          <w:rFonts w:ascii="Times New Roman"/>
          <w:b w:val="false"/>
          <w:i w:val="false"/>
          <w:color w:val="000000"/>
          <w:sz w:val="28"/>
        </w:rPr>
        <w:t>
                                до 1000 вольт
</w:t>
      </w:r>
      <w:r>
        <w:br/>
      </w:r>
      <w:r>
        <w:rPr>
          <w:rFonts w:ascii="Times New Roman"/>
          <w:b w:val="false"/>
          <w:i w:val="false"/>
          <w:color w:val="000000"/>
          <w:sz w:val="28"/>
        </w:rPr>
        <w:t>
          Повреждение электрических сетей напряжением до 1000 вольт
(воздушных, подземных и подводных линий электропередачи, вводных
и распределительных устройств), которое вызвало перерыв в 
обеспечении потребителей электроэнергией и причинение ущерба
народному хозяйству, - 
</w:t>
      </w:r>
      <w:r>
        <w:br/>
      </w:r>
      <w:r>
        <w:rPr>
          <w:rFonts w:ascii="Times New Roman"/>
          <w:b w:val="false"/>
          <w:i w:val="false"/>
          <w:color w:val="000000"/>
          <w:sz w:val="28"/>
        </w:rPr>
        <w:t>
          влечет предупреждение или штраф на граждан в размере до 
двадцати пяти рублей и предупреждение или штраф на должностных
лиц -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99. Нарушение правил и норм использования газа
</w:t>
      </w:r>
      <w:r>
        <w:br/>
      </w:r>
      <w:r>
        <w:rPr>
          <w:rFonts w:ascii="Times New Roman"/>
          <w:b w:val="false"/>
          <w:i w:val="false"/>
          <w:color w:val="000000"/>
          <w:sz w:val="28"/>
        </w:rPr>
        <w:t>
          Пуск газа на газоиспользующие установки без разрешения органов
государственного газового надзора, либо превышение выделенных
фондов на газ или несоблюдение установленного режима потребления
газа, либо потребление газа на газоиспользующих установках без
утвержденных удельных норм расхода газа или превышение этих
удельных норм -
</w:t>
      </w:r>
      <w:r>
        <w:br/>
      </w:r>
      <w:r>
        <w:rPr>
          <w:rFonts w:ascii="Times New Roman"/>
          <w:b w:val="false"/>
          <w:i w:val="false"/>
          <w:color w:val="000000"/>
          <w:sz w:val="28"/>
        </w:rPr>
        <w:t>
          влечет предупреждение или штраф на руководителей, заместителей
руководителей, главных энергетиков (главных механиков), начальников
цехов и служб предприятий, объединений, учреждений и организаций
в размере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100. Эксплуатация газоиспользующих установок без
</w:t>
      </w:r>
      <w:r>
        <w:br/>
      </w:r>
      <w:r>
        <w:rPr>
          <w:rFonts w:ascii="Times New Roman"/>
          <w:b w:val="false"/>
          <w:i w:val="false"/>
          <w:color w:val="000000"/>
          <w:sz w:val="28"/>
        </w:rPr>
        <w:t>
                                  учета расхода газа
</w:t>
      </w:r>
      <w:r>
        <w:br/>
      </w:r>
      <w:r>
        <w:rPr>
          <w:rFonts w:ascii="Times New Roman"/>
          <w:b w:val="false"/>
          <w:i w:val="false"/>
          <w:color w:val="000000"/>
          <w:sz w:val="28"/>
        </w:rPr>
        <w:t>
          Эксплуатация газоиспользующих установок без учета расхода газа
или без учета тепловой энергии и продукции, вырабатываемых с
применением газа, либо отсутствие (неисправность) предусмотренных
проектом газоиспользующей установки средств автоматического 
регулирования процессов горения газа, или приборов теплотехнического
контроля, или теплоутилизационного оборудования, обеспечивающих
рациональное и эффективное использование газа, -
</w:t>
      </w:r>
      <w:r>
        <w:br/>
      </w:r>
      <w:r>
        <w:rPr>
          <w:rFonts w:ascii="Times New Roman"/>
          <w:b w:val="false"/>
          <w:i w:val="false"/>
          <w:color w:val="000000"/>
          <w:sz w:val="28"/>
        </w:rPr>
        <w:t>
          влечет предупреждение или штраф на руководителей, заместителей
руководителей, главных энергетиков (главных механиков), начальников
цехов и служб предприятий, объединений, учреждений и организаций
в размере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101. Непринятие мер к обеспечению подготовленности
</w:t>
      </w:r>
      <w:r>
        <w:br/>
      </w:r>
      <w:r>
        <w:rPr>
          <w:rFonts w:ascii="Times New Roman"/>
          <w:b w:val="false"/>
          <w:i w:val="false"/>
          <w:color w:val="000000"/>
          <w:sz w:val="28"/>
        </w:rPr>
        <w:t>
                                  резервного топливного хозяйства
</w:t>
      </w:r>
      <w:r>
        <w:br/>
      </w:r>
      <w:r>
        <w:rPr>
          <w:rFonts w:ascii="Times New Roman"/>
          <w:b w:val="false"/>
          <w:i w:val="false"/>
          <w:color w:val="000000"/>
          <w:sz w:val="28"/>
        </w:rPr>
        <w:t>
          Непринятие мер к обеспечению подготовленности к работе
предусмотренного для газопотребляющего предприятия, объединения,
учреждения и организации резервного топливного хозяйства или
неподготовленность газоиспользующих установок к работе на 
установленных резервных видах топлива -
</w:t>
      </w:r>
      <w:r>
        <w:br/>
      </w:r>
      <w:r>
        <w:rPr>
          <w:rFonts w:ascii="Times New Roman"/>
          <w:b w:val="false"/>
          <w:i w:val="false"/>
          <w:color w:val="000000"/>
          <w:sz w:val="28"/>
        </w:rPr>
        <w:t>
          влечет предупреждение или штраф на руководителей, заместителей
руководителей, главных энергетиков (главных механиков), начальников
цехов и служб предприятий, объединений, учреждений и организаций
в размере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102. Нарушение правил пользования энергией или
</w:t>
      </w:r>
      <w:r>
        <w:br/>
      </w:r>
      <w:r>
        <w:rPr>
          <w:rFonts w:ascii="Times New Roman"/>
          <w:b w:val="false"/>
          <w:i w:val="false"/>
          <w:color w:val="000000"/>
          <w:sz w:val="28"/>
        </w:rPr>
        <w:t>
                                  газом в быту
</w:t>
      </w:r>
      <w:r>
        <w:br/>
      </w:r>
      <w:r>
        <w:rPr>
          <w:rFonts w:ascii="Times New Roman"/>
          <w:b w:val="false"/>
          <w:i w:val="false"/>
          <w:color w:val="000000"/>
          <w:sz w:val="28"/>
        </w:rPr>
        <w:t>
          Самовольное использование в корыстных целях электрической
либо тепловой энергии или газа, а равно нарушение правил 
пользования электрической либо тепловой энергией или газом в быту, не
причинившее существенного вреда, -
</w:t>
      </w:r>
      <w:r>
        <w:br/>
      </w:r>
      <w:r>
        <w:rPr>
          <w:rFonts w:ascii="Times New Roman"/>
          <w:b w:val="false"/>
          <w:i w:val="false"/>
          <w:color w:val="000000"/>
          <w:sz w:val="28"/>
        </w:rPr>
        <w:t>
          влечет предупреждение или штраф на граждан в размере до
пятидесяти рублей (в ред. Указа Президиума Верховного Совета
КазССР от 12 июня 1986 г. - Ведомости Верховного Совета КазССР,
1986,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10. Административные правонарушения в сельском
</w:t>
      </w:r>
      <w:r>
        <w:br/>
      </w:r>
      <w:r>
        <w:rPr>
          <w:rFonts w:ascii="Times New Roman"/>
          <w:b w:val="false"/>
          <w:i w:val="false"/>
          <w:color w:val="000000"/>
          <w:sz w:val="28"/>
        </w:rPr>
        <w:t>
                              хозяйстве, нарушение правил ветеринарного надзора
</w:t>
      </w:r>
      <w:r>
        <w:br/>
      </w:r>
      <w:r>
        <w:rPr>
          <w:rFonts w:ascii="Times New Roman"/>
          <w:b w:val="false"/>
          <w:i w:val="false"/>
          <w:color w:val="000000"/>
          <w:sz w:val="28"/>
        </w:rPr>
        <w:t>
                              и карантинных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103. Потрава посевов, порча или уничтожение урожая
</w:t>
      </w:r>
      <w:r>
        <w:br/>
      </w:r>
      <w:r>
        <w:rPr>
          <w:rFonts w:ascii="Times New Roman"/>
          <w:b w:val="false"/>
          <w:i w:val="false"/>
          <w:color w:val="000000"/>
          <w:sz w:val="28"/>
        </w:rPr>
        <w:t>
                                  сельскохозяйственных культур, повреждение
</w:t>
      </w:r>
      <w:r>
        <w:br/>
      </w:r>
      <w:r>
        <w:rPr>
          <w:rFonts w:ascii="Times New Roman"/>
          <w:b w:val="false"/>
          <w:i w:val="false"/>
          <w:color w:val="000000"/>
          <w:sz w:val="28"/>
        </w:rPr>
        <w:t>
                                  насаждений
</w:t>
      </w:r>
      <w:r>
        <w:br/>
      </w:r>
      <w:r>
        <w:rPr>
          <w:rFonts w:ascii="Times New Roman"/>
          <w:b w:val="false"/>
          <w:i w:val="false"/>
          <w:color w:val="000000"/>
          <w:sz w:val="28"/>
        </w:rPr>
        <w:t>
          Потрава посевов, порча или уничтожение находящегося в поле
собранного урожая сельскохозяйственных культур, повреждение 
насаждений колхозов, совхозов и других государственных и
общественных хозяйств скотом или птицей -
</w:t>
      </w:r>
      <w:r>
        <w:br/>
      </w:r>
      <w:r>
        <w:rPr>
          <w:rFonts w:ascii="Times New Roman"/>
          <w:b w:val="false"/>
          <w:i w:val="false"/>
          <w:color w:val="000000"/>
          <w:sz w:val="28"/>
        </w:rPr>
        <w:t>
          влечет штраф на граждан в размере до двадцати пяти рублей
и на должностных лиц - до пятидесяти рублей.
</w:t>
      </w:r>
      <w:r>
        <w:br/>
      </w:r>
      <w:r>
        <w:rPr>
          <w:rFonts w:ascii="Times New Roman"/>
          <w:b w:val="false"/>
          <w:i w:val="false"/>
          <w:color w:val="000000"/>
          <w:sz w:val="28"/>
        </w:rPr>
        <w:t>
          Повторная потрава посевов, порча или уничтожение находящегося
в поле собранного урожая сельскохозяйственных культур или повторное
повреждение насаждений в течение года после наложения штрафа за 
такое же правонарушение -
</w:t>
      </w:r>
      <w:r>
        <w:br/>
      </w:r>
      <w:r>
        <w:rPr>
          <w:rFonts w:ascii="Times New Roman"/>
          <w:b w:val="false"/>
          <w:i w:val="false"/>
          <w:color w:val="000000"/>
          <w:sz w:val="28"/>
        </w:rPr>
        <w:t>
          влечет штраф на граждан в размере до пятидесяти рублей и
на должностных лиц - до ста рублей (в ред. Указа Президиума 
Верховного Совета КазССР от 5 ноября 1987 г. - Ведомости Верховного
Совета КазССР, 1987, N 46, ст. 560).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104. Проезд по посевам или насаждениям колхозов,
</w:t>
      </w:r>
      <w:r>
        <w:br/>
      </w:r>
      <w:r>
        <w:rPr>
          <w:rFonts w:ascii="Times New Roman"/>
          <w:b w:val="false"/>
          <w:i w:val="false"/>
          <w:color w:val="000000"/>
          <w:sz w:val="28"/>
        </w:rPr>
        <w:t>
                                  совхозов и других государственных и общественных
</w:t>
      </w:r>
      <w:r>
        <w:br/>
      </w:r>
      <w:r>
        <w:rPr>
          <w:rFonts w:ascii="Times New Roman"/>
          <w:b w:val="false"/>
          <w:i w:val="false"/>
          <w:color w:val="000000"/>
          <w:sz w:val="28"/>
        </w:rPr>
        <w:t>
                                  хозяйств
</w:t>
      </w:r>
      <w:r>
        <w:br/>
      </w:r>
      <w:r>
        <w:rPr>
          <w:rFonts w:ascii="Times New Roman"/>
          <w:b w:val="false"/>
          <w:i w:val="false"/>
          <w:color w:val="000000"/>
          <w:sz w:val="28"/>
        </w:rPr>
        <w:t>
          Проезд по посевам или насаждениям колхозов, совхозов, других
государственных и общественных хозяйств на автомобиле, тракторе,
комбайне или другой машине -
</w:t>
      </w:r>
      <w:r>
        <w:br/>
      </w:r>
      <w:r>
        <w:rPr>
          <w:rFonts w:ascii="Times New Roman"/>
          <w:b w:val="false"/>
          <w:i w:val="false"/>
          <w:color w:val="000000"/>
          <w:sz w:val="28"/>
        </w:rPr>
        <w:t>
          влечет штраф в размере до десяти рублей.
</w:t>
      </w:r>
      <w:r>
        <w:br/>
      </w:r>
      <w:r>
        <w:rPr>
          <w:rFonts w:ascii="Times New Roman"/>
          <w:b w:val="false"/>
          <w:i w:val="false"/>
          <w:color w:val="000000"/>
          <w:sz w:val="28"/>
        </w:rPr>
        <w:t>
          Проезд  по посевам или насаждениям на гужевом транспорте -
</w:t>
      </w:r>
      <w:r>
        <w:br/>
      </w:r>
      <w:r>
        <w:rPr>
          <w:rFonts w:ascii="Times New Roman"/>
          <w:b w:val="false"/>
          <w:i w:val="false"/>
          <w:color w:val="000000"/>
          <w:sz w:val="28"/>
        </w:rPr>
        <w:t>
          влечет штраф в размере до пяти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105. Нарушение правил по борьбе с карантинными 
</w:t>
      </w:r>
      <w:r>
        <w:br/>
      </w:r>
      <w:r>
        <w:rPr>
          <w:rFonts w:ascii="Times New Roman"/>
          <w:b w:val="false"/>
          <w:i w:val="false"/>
          <w:color w:val="000000"/>
          <w:sz w:val="28"/>
        </w:rPr>
        <w:t>
                                  вредителями, болезнями растений и сорняками
</w:t>
      </w:r>
      <w:r>
        <w:br/>
      </w:r>
      <w:r>
        <w:rPr>
          <w:rFonts w:ascii="Times New Roman"/>
          <w:b w:val="false"/>
          <w:i w:val="false"/>
          <w:color w:val="000000"/>
          <w:sz w:val="28"/>
        </w:rPr>
        <w:t>
          Нарушение правил по охране территории Республики Казахстан от
карантинных вредителей, болезней растений и сорняков -
</w:t>
      </w:r>
      <w:r>
        <w:br/>
      </w:r>
      <w:r>
        <w:rPr>
          <w:rFonts w:ascii="Times New Roman"/>
          <w:b w:val="false"/>
          <w:i w:val="false"/>
          <w:color w:val="000000"/>
          <w:sz w:val="28"/>
        </w:rPr>
        <w:t>
          влечет штраф на граждан до пяти и на должностных лиц до десяти
законодательно установленных размеров минимальной заработной платы
(в ред. Закона Республики Казахстан от 14 декабря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106. Ввоз и вывоз материалов, не прошедших 
</w:t>
      </w:r>
      <w:r>
        <w:br/>
      </w:r>
      <w:r>
        <w:rPr>
          <w:rFonts w:ascii="Times New Roman"/>
          <w:b w:val="false"/>
          <w:i w:val="false"/>
          <w:color w:val="000000"/>
          <w:sz w:val="28"/>
        </w:rPr>
        <w:t>
                                  карантинную проверку и соответствующую обработку
</w:t>
      </w:r>
      <w:r>
        <w:br/>
      </w:r>
      <w:r>
        <w:rPr>
          <w:rFonts w:ascii="Times New Roman"/>
          <w:b w:val="false"/>
          <w:i w:val="false"/>
          <w:color w:val="000000"/>
          <w:sz w:val="28"/>
        </w:rPr>
        <w:t>
          Ввоз и вывоз из пограничных пунктов по карантину растений,
импортируемых и экспортируемых растительных материалов, не прошедших
карантинную проверку и соответствующую обработку, транспортировка
этих грузов без разрешительных карантинных документов, их 
переадресовка и раскредитование без участия специалистов карантинной
службы, невыполнение предписаний по проведению карантинных 
мероприятий -
</w:t>
      </w:r>
      <w:r>
        <w:br/>
      </w:r>
      <w:r>
        <w:rPr>
          <w:rFonts w:ascii="Times New Roman"/>
          <w:b w:val="false"/>
          <w:i w:val="false"/>
          <w:color w:val="000000"/>
          <w:sz w:val="28"/>
        </w:rPr>
        <w:t>
          влечет штраф на граждан до десяти и на должностных лиц до
двадцати законодательно установленных размеров минимальной 
заработной платы с конфискацией импортируемых и экспортируемых
растительных материалов (в ред. Закона Республики Казахстан от
14 декабря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107. Непринятие мер по борьбе с сорняками
</w:t>
      </w:r>
      <w:r>
        <w:br/>
      </w:r>
      <w:r>
        <w:rPr>
          <w:rFonts w:ascii="Times New Roman"/>
          <w:b w:val="false"/>
          <w:i w:val="false"/>
          <w:color w:val="000000"/>
          <w:sz w:val="28"/>
        </w:rPr>
        <w:t>
          Непринятие землепользователями мер по борьбе с сорными
растениями (овсюгом, осотом, пыреем, повиликой, сорным 
подсолнечником и другими) -
</w:t>
      </w:r>
      <w:r>
        <w:br/>
      </w:r>
      <w:r>
        <w:rPr>
          <w:rFonts w:ascii="Times New Roman"/>
          <w:b w:val="false"/>
          <w:i w:val="false"/>
          <w:color w:val="000000"/>
          <w:sz w:val="28"/>
        </w:rPr>
        <w:t>
          влечет предупреждение.
</w:t>
      </w:r>
      <w:r>
        <w:br/>
      </w:r>
      <w:r>
        <w:rPr>
          <w:rFonts w:ascii="Times New Roman"/>
          <w:b w:val="false"/>
          <w:i w:val="false"/>
          <w:color w:val="000000"/>
          <w:sz w:val="28"/>
        </w:rPr>
        <w:t>
          Непринятие мер по борьбе с сорными растениями после 
предупреждения -
</w:t>
      </w:r>
      <w:r>
        <w:br/>
      </w:r>
      <w:r>
        <w:rPr>
          <w:rFonts w:ascii="Times New Roman"/>
          <w:b w:val="false"/>
          <w:i w:val="false"/>
          <w:color w:val="000000"/>
          <w:sz w:val="28"/>
        </w:rPr>
        <w:t>
          влечет штраф на граждан, имеющих земельные участки, в размере
от пяти до десяти рублей и на председателей колхозов, директоров
совхозов, леспромхозов, лесхозов, подсобных и опытных хозяйств,
начальников отделений железных дорог, начальников дорожных участков
шоссейных дорог и руководителей других хозяйств - от двадцати до
пятидесяти рублей.
</w:t>
      </w:r>
      <w:r>
        <w:br/>
      </w:r>
      <w:r>
        <w:rPr>
          <w:rFonts w:ascii="Times New Roman"/>
          <w:b w:val="false"/>
          <w:i w:val="false"/>
          <w:color w:val="000000"/>
          <w:sz w:val="28"/>
        </w:rPr>
        <w:t>
          Злостное нарушение требований по борьбе с сорными растениями -
</w:t>
      </w:r>
      <w:r>
        <w:br/>
      </w:r>
      <w:r>
        <w:rPr>
          <w:rFonts w:ascii="Times New Roman"/>
          <w:b w:val="false"/>
          <w:i w:val="false"/>
          <w:color w:val="000000"/>
          <w:sz w:val="28"/>
        </w:rPr>
        <w:t>
          влечет штраф на граждан, имеющих земельные участки, в размере
до двадцати рублей и на должностных лиц, указанных в части второй
настоящей статьи, -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107-1. Непринятие мер к уничтожению дикорастущей
</w:t>
      </w:r>
      <w:r>
        <w:br/>
      </w:r>
      <w:r>
        <w:rPr>
          <w:rFonts w:ascii="Times New Roman"/>
          <w:b w:val="false"/>
          <w:i w:val="false"/>
          <w:color w:val="000000"/>
          <w:sz w:val="28"/>
        </w:rPr>
        <w:t>
                                      конопли
</w:t>
      </w:r>
      <w:r>
        <w:br/>
      </w:r>
      <w:r>
        <w:rPr>
          <w:rFonts w:ascii="Times New Roman"/>
          <w:b w:val="false"/>
          <w:i w:val="false"/>
          <w:color w:val="000000"/>
          <w:sz w:val="28"/>
        </w:rPr>
        <w:t>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ирригационно-мелиоративной сетей, на полосах отчуждения шоссейных
и железных дорог, на усадьбах колхозов, совхозов, лесных 
предприятий,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колхозами, совхозами и другими предприятиями, учреждениями и
организациями -
</w:t>
      </w:r>
      <w:r>
        <w:br/>
      </w:r>
      <w:r>
        <w:rPr>
          <w:rFonts w:ascii="Times New Roman"/>
          <w:b w:val="false"/>
          <w:i w:val="false"/>
          <w:color w:val="000000"/>
          <w:sz w:val="28"/>
        </w:rPr>
        <w:t>
          влечет штраф на директоров совхозов, председателей колхозов,
руководителей других предприятий, учреждений, организаций в размере
от пятидесяти до ста рублей, а на главных агрономов (агрономов)
совхозов, колхозов и плодовых питомников, главных лесничих 
(лесничих) лесных предприятий, управляющих отделениями совхозов,
бригадиров тракторно-полеводческих бригад и граждан в размере от
двадцати до пятидесяти рублей (введена Указом Президиума Верховного
Совета КазССР от 31 декабря 1986 г. - Ведомости Верховного Совета
КазССР, 1987, N 2, ст.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107-2. Непринятие мер к обеспечению охраны
</w:t>
      </w:r>
      <w:r>
        <w:br/>
      </w:r>
      <w:r>
        <w:rPr>
          <w:rFonts w:ascii="Times New Roman"/>
          <w:b w:val="false"/>
          <w:i w:val="false"/>
          <w:color w:val="000000"/>
          <w:sz w:val="28"/>
        </w:rPr>
        <w:t>
                                      наркотико-содержащих посевов
</w:t>
      </w:r>
      <w:r>
        <w:br/>
      </w:r>
      <w:r>
        <w:rPr>
          <w:rFonts w:ascii="Times New Roman"/>
          <w:b w:val="false"/>
          <w:i w:val="false"/>
          <w:color w:val="000000"/>
          <w:sz w:val="28"/>
        </w:rPr>
        <w:t>
          Непринятие мер к обеспечению установленного режима охраны
посевов конопли и масличного мака,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r>
        <w:br/>
      </w:r>
      <w:r>
        <w:rPr>
          <w:rFonts w:ascii="Times New Roman"/>
          <w:b w:val="false"/>
          <w:i w:val="false"/>
          <w:color w:val="000000"/>
          <w:sz w:val="28"/>
        </w:rPr>
        <w:t>
          влечет штраф на должностных лиц в размере до ста рублей
(введена Указом Президиума Верховного Совета КазССР от 30 июля 1987
г. - Ведомости Верховного Совета КазССР, 1987, N 32, ст. 421).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107-3. Незаконный посев или выращивание масличного
</w:t>
      </w:r>
      <w:r>
        <w:br/>
      </w:r>
      <w:r>
        <w:rPr>
          <w:rFonts w:ascii="Times New Roman"/>
          <w:b w:val="false"/>
          <w:i w:val="false"/>
          <w:color w:val="000000"/>
          <w:sz w:val="28"/>
        </w:rPr>
        <w:t>
                                      мака или конопли
</w:t>
      </w:r>
      <w:r>
        <w:br/>
      </w:r>
      <w:r>
        <w:rPr>
          <w:rFonts w:ascii="Times New Roman"/>
          <w:b w:val="false"/>
          <w:i w:val="false"/>
          <w:color w:val="000000"/>
          <w:sz w:val="28"/>
        </w:rPr>
        <w:t>
          Незаконный посев или выращивание масличного мака, а также
конопли, кроме запрещенных к возделыванию индийской, южной
маньчжурской, южной чуйской, южной архонской и южной 
краснодарской, -
</w:t>
      </w:r>
      <w:r>
        <w:br/>
      </w:r>
      <w:r>
        <w:rPr>
          <w:rFonts w:ascii="Times New Roman"/>
          <w:b w:val="false"/>
          <w:i w:val="false"/>
          <w:color w:val="000000"/>
          <w:sz w:val="28"/>
        </w:rPr>
        <w:t>
          влекут предупреждение или штраф в размере от двадцати до ста
рублей (введена Указом Президиума Верховного Совета КазССР от 30
июля 1987 г. - Ведомости Верховного Совета КазССР, 1987, N 32,
ст.421).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108. Нарушение правил по борьбе с вредителями 
</w:t>
      </w:r>
      <w:r>
        <w:br/>
      </w:r>
      <w:r>
        <w:rPr>
          <w:rFonts w:ascii="Times New Roman"/>
          <w:b w:val="false"/>
          <w:i w:val="false"/>
          <w:color w:val="000000"/>
          <w:sz w:val="28"/>
        </w:rPr>
        <w:t>
                                  сельскохозяйственных растений
</w:t>
      </w:r>
      <w:r>
        <w:br/>
      </w:r>
      <w:r>
        <w:rPr>
          <w:rFonts w:ascii="Times New Roman"/>
          <w:b w:val="false"/>
          <w:i w:val="false"/>
          <w:color w:val="000000"/>
          <w:sz w:val="28"/>
        </w:rPr>
        <w:t>
          Нарушение или невыполнение правил по борьбе с вредителями
сельскохозяйственных растений -
</w:t>
      </w:r>
      <w:r>
        <w:br/>
      </w:r>
      <w:r>
        <w:rPr>
          <w:rFonts w:ascii="Times New Roman"/>
          <w:b w:val="false"/>
          <w:i w:val="false"/>
          <w:color w:val="000000"/>
          <w:sz w:val="28"/>
        </w:rPr>
        <w:t>
          влечет предупреждение или штраф на граждан в размере до десяти
рублей и предупреждение или штраф на должностных лиц - до тридцати
рублей (в ред. Указа Президиума Верховного Совета КазССР от 10 
апреля 1987 г. - Ведомости Верховного Совета КазССР, 1987, N 16,
ст.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108-1. Нарушение правил строительства летних садовых
</w:t>
      </w:r>
      <w:r>
        <w:br/>
      </w:r>
      <w:r>
        <w:rPr>
          <w:rFonts w:ascii="Times New Roman"/>
          <w:b w:val="false"/>
          <w:i w:val="false"/>
          <w:color w:val="000000"/>
          <w:sz w:val="28"/>
        </w:rPr>
        <w:t>
                                      домиков, а также организации и ведения 
</w:t>
      </w:r>
      <w:r>
        <w:br/>
      </w:r>
      <w:r>
        <w:rPr>
          <w:rFonts w:ascii="Times New Roman"/>
          <w:b w:val="false"/>
          <w:i w:val="false"/>
          <w:color w:val="000000"/>
          <w:sz w:val="28"/>
        </w:rPr>
        <w:t>
                                      коллективного садоводства
</w:t>
      </w:r>
      <w:r>
        <w:br/>
      </w:r>
      <w:r>
        <w:rPr>
          <w:rFonts w:ascii="Times New Roman"/>
          <w:b w:val="false"/>
          <w:i w:val="false"/>
          <w:color w:val="000000"/>
          <w:sz w:val="28"/>
        </w:rPr>
        <w:t>
          Осуществление гражданами строительства летних садовых домиков
без надлежаще согласованного проекта или с отступлениями от норм,
предусмотренных законодательством Союза ССР и Казахской ССР, 
действовавшим на начало строительства, -
</w:t>
      </w:r>
      <w:r>
        <w:br/>
      </w:r>
      <w:r>
        <w:rPr>
          <w:rFonts w:ascii="Times New Roman"/>
          <w:b w:val="false"/>
          <w:i w:val="false"/>
          <w:color w:val="000000"/>
          <w:sz w:val="28"/>
        </w:rPr>
        <w:t>
          влечет штраф на граждан в размере до пятидесяти рублей.
</w:t>
      </w:r>
      <w:r>
        <w:br/>
      </w:r>
      <w:r>
        <w:rPr>
          <w:rFonts w:ascii="Times New Roman"/>
          <w:b w:val="false"/>
          <w:i w:val="false"/>
          <w:color w:val="000000"/>
          <w:sz w:val="28"/>
        </w:rPr>
        <w:t>
          Нарушение правил приема в члены садоводческого товарищества;
освоение земельного участка, предоставленного под коллективный сад,
без проекта организации и застройки его территории либо с нарушением
этого проекта; разрешение строительства летних садовых домиков без
надлежаще согласованного проекта или с отступлениями от норм,
предусмотренных законодательством Союза ССР и Казахской ССР,
действовавшим на начало строительства, приемка таких домиков в 
эксплуатацию; осуществление строительства на территории 
коллективного сада строений и сооружений общего пользования без 
надлежаще согласованного проекта либо с отступлениями от него;
незаконные отпуск строительных материалов, использование транспортных
средств, механизмов, рабочей силы, привлечение неспециализированных
строительных организаций к строительству объектов садоводческого
товарищества -
</w:t>
      </w:r>
      <w:r>
        <w:br/>
      </w:r>
      <w:r>
        <w:rPr>
          <w:rFonts w:ascii="Times New Roman"/>
          <w:b w:val="false"/>
          <w:i w:val="false"/>
          <w:color w:val="000000"/>
          <w:sz w:val="28"/>
        </w:rPr>
        <w:t>
          влечет штраф на должностных лиц в размере до ста рублей
(введена Указом Президиума Верховного Совета КазССР от 25 апреля
1985 г. - Ведомости Верховного Совета КазССР, 1985, N 19, ст. 191).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109. Грубое нарушение механизаторами правил
</w:t>
      </w:r>
      <w:r>
        <w:br/>
      </w:r>
      <w:r>
        <w:rPr>
          <w:rFonts w:ascii="Times New Roman"/>
          <w:b w:val="false"/>
          <w:i w:val="false"/>
          <w:color w:val="000000"/>
          <w:sz w:val="28"/>
        </w:rPr>
        <w:t>
                                  технической эксплуатации сельскохозяйственных
</w:t>
      </w:r>
      <w:r>
        <w:br/>
      </w:r>
      <w:r>
        <w:rPr>
          <w:rFonts w:ascii="Times New Roman"/>
          <w:b w:val="false"/>
          <w:i w:val="false"/>
          <w:color w:val="000000"/>
          <w:sz w:val="28"/>
        </w:rPr>
        <w:t>
                                  машин и техники безопасности
</w:t>
      </w:r>
      <w:r>
        <w:br/>
      </w:r>
      <w:r>
        <w:rPr>
          <w:rFonts w:ascii="Times New Roman"/>
          <w:b w:val="false"/>
          <w:i w:val="false"/>
          <w:color w:val="000000"/>
          <w:sz w:val="28"/>
        </w:rPr>
        <w:t>
          Грубое нарушение механизаторами правил технической эксплуатации
тракторов, комбайнов, других самоходных сельскохозяйственных машин
и правил техники безопасности -
</w:t>
      </w:r>
      <w:r>
        <w:br/>
      </w:r>
      <w:r>
        <w:rPr>
          <w:rFonts w:ascii="Times New Roman"/>
          <w:b w:val="false"/>
          <w:i w:val="false"/>
          <w:color w:val="000000"/>
          <w:sz w:val="28"/>
        </w:rPr>
        <w:t>
          влечет лишение механизаторов права на управление этими машинами
на срок до одного месяца.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110. Нарушения правил по карантину животных и других
</w:t>
      </w:r>
      <w:r>
        <w:br/>
      </w:r>
      <w:r>
        <w:rPr>
          <w:rFonts w:ascii="Times New Roman"/>
          <w:b w:val="false"/>
          <w:i w:val="false"/>
          <w:color w:val="000000"/>
          <w:sz w:val="28"/>
        </w:rPr>
        <w:t>
                                  ветеринарно-санитарных правил
</w:t>
      </w:r>
      <w:r>
        <w:br/>
      </w:r>
      <w:r>
        <w:rPr>
          <w:rFonts w:ascii="Times New Roman"/>
          <w:b w:val="false"/>
          <w:i w:val="false"/>
          <w:color w:val="000000"/>
          <w:sz w:val="28"/>
        </w:rPr>
        <w:t>
          Нарушения правил по карантину животных и других
ветеринарно-санитарных правил, установленных законодательством о
ветеринарии, а также решений местных представительных и 
исполнительных органов Республики Казахстан по вопросам борьбы
с эпизоотиями - влечет штраф на граждан до десяти и на должностных лиц 
до двадцати размеров минимальной заработной платы, установленной на
момент совершения правонарушения (в ред. Указа Президента Республики
Казахстан, имеющего силу закона, от 4 сентября 1995 г. N 2450).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111. Жестокое обращение с животными
</w:t>
      </w:r>
      <w:r>
        <w:br/>
      </w:r>
      <w:r>
        <w:rPr>
          <w:rFonts w:ascii="Times New Roman"/>
          <w:b w:val="false"/>
          <w:i w:val="false"/>
          <w:color w:val="000000"/>
          <w:sz w:val="28"/>
        </w:rPr>
        <w:t>
          Жестокое обращение с животными, повлекшее их гибель или 
увечье, а также истязание животных -
</w:t>
      </w:r>
      <w:r>
        <w:br/>
      </w:r>
      <w:r>
        <w:rPr>
          <w:rFonts w:ascii="Times New Roman"/>
          <w:b w:val="false"/>
          <w:i w:val="false"/>
          <w:color w:val="000000"/>
          <w:sz w:val="28"/>
        </w:rPr>
        <w:t>
          влечет предупреждение или штраф в размере до тридцати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112. Нарушение правил содержания собак и кошек
</w:t>
      </w:r>
      <w:r>
        <w:br/>
      </w:r>
      <w:r>
        <w:rPr>
          <w:rFonts w:ascii="Times New Roman"/>
          <w:b w:val="false"/>
          <w:i w:val="false"/>
          <w:color w:val="000000"/>
          <w:sz w:val="28"/>
        </w:rPr>
        <w:t>
          Нарушение установленных Советом Министров Казахской ССР правил 
содержания собак и кошек в городах и других населенных пунктах -
</w:t>
      </w:r>
      <w:r>
        <w:br/>
      </w:r>
      <w:r>
        <w:rPr>
          <w:rFonts w:ascii="Times New Roman"/>
          <w:b w:val="false"/>
          <w:i w:val="false"/>
          <w:color w:val="000000"/>
          <w:sz w:val="28"/>
        </w:rPr>
        <w:t>
          влечет предупреждение или штраф на граждан в размере до десяти
рублей и предупреждение или штраф на должностных лиц - до двадцати
рублей.
</w:t>
      </w:r>
      <w:r>
        <w:br/>
      </w:r>
      <w:r>
        <w:rPr>
          <w:rFonts w:ascii="Times New Roman"/>
          <w:b w:val="false"/>
          <w:i w:val="false"/>
          <w:color w:val="000000"/>
          <w:sz w:val="28"/>
        </w:rPr>
        <w:t>
          Те же нарушения, повлекшие причинение ущерба здоровью или 
имуществу граждан, -
</w:t>
      </w:r>
      <w:r>
        <w:br/>
      </w:r>
      <w:r>
        <w:rPr>
          <w:rFonts w:ascii="Times New Roman"/>
          <w:b w:val="false"/>
          <w:i w:val="false"/>
          <w:color w:val="000000"/>
          <w:sz w:val="28"/>
        </w:rPr>
        <w:t>
          влекут штраф на граждан в размере до тридцати рублей и на
должностных лиц -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11. Административные правонарушения на транспорте, 
</w:t>
      </w:r>
      <w:r>
        <w:br/>
      </w:r>
      <w:r>
        <w:rPr>
          <w:rFonts w:ascii="Times New Roman"/>
          <w:b w:val="false"/>
          <w:i w:val="false"/>
          <w:color w:val="000000"/>
          <w:sz w:val="28"/>
        </w:rPr>
        <w:t>
                              в дорожном хозяйстве и связи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113. Нарушение правил, обеспечивающих безопасность
</w:t>
      </w:r>
      <w:r>
        <w:br/>
      </w:r>
      <w:r>
        <w:rPr>
          <w:rFonts w:ascii="Times New Roman"/>
          <w:b w:val="false"/>
          <w:i w:val="false"/>
          <w:color w:val="000000"/>
          <w:sz w:val="28"/>
        </w:rPr>
        <w:t>
                                  движения на железнодорожном транспорте
</w:t>
      </w:r>
      <w:r>
        <w:br/>
      </w:r>
      <w:r>
        <w:rPr>
          <w:rFonts w:ascii="Times New Roman"/>
          <w:b w:val="false"/>
          <w:i w:val="false"/>
          <w:color w:val="000000"/>
          <w:sz w:val="28"/>
        </w:rPr>
        <w:t>
          Нарушение правил проезда гужевым транспортом и прогона скота
через железнодорожные пути, выпаса скота вблизи от железнодорожных
путей -
</w:t>
      </w:r>
      <w:r>
        <w:br/>
      </w:r>
      <w:r>
        <w:rPr>
          <w:rFonts w:ascii="Times New Roman"/>
          <w:b w:val="false"/>
          <w:i w:val="false"/>
          <w:color w:val="000000"/>
          <w:sz w:val="28"/>
        </w:rPr>
        <w:t>
          влечет предупреждение или штраф на граждан в размере до десяти
рублей и на должностных лиц - от двадцати до пятидесяти рублей.
</w:t>
      </w:r>
      <w:r>
        <w:br/>
      </w:r>
      <w:r>
        <w:rPr>
          <w:rFonts w:ascii="Times New Roman"/>
          <w:b w:val="false"/>
          <w:i w:val="false"/>
          <w:color w:val="000000"/>
          <w:sz w:val="28"/>
        </w:rPr>
        <w:t>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
</w:t>
      </w:r>
      <w:r>
        <w:br/>
      </w:r>
      <w:r>
        <w:rPr>
          <w:rFonts w:ascii="Times New Roman"/>
          <w:b w:val="false"/>
          <w:i w:val="false"/>
          <w:color w:val="000000"/>
          <w:sz w:val="28"/>
        </w:rPr>
        <w:t>
          влечет штраф на граждан в размере до десяти рублей и на 
должностных лиц - от двадцати до пятидесяти рублей.
</w:t>
      </w:r>
      <w:r>
        <w:br/>
      </w:r>
      <w:r>
        <w:rPr>
          <w:rFonts w:ascii="Times New Roman"/>
          <w:b w:val="false"/>
          <w:i w:val="false"/>
          <w:color w:val="000000"/>
          <w:sz w:val="28"/>
        </w:rPr>
        <w:t>
          Несоблюдение установленных габаритов при погрузке и выгрузке
грузов -
</w:t>
      </w:r>
      <w:r>
        <w:br/>
      </w:r>
      <w:r>
        <w:rPr>
          <w:rFonts w:ascii="Times New Roman"/>
          <w:b w:val="false"/>
          <w:i w:val="false"/>
          <w:color w:val="000000"/>
          <w:sz w:val="28"/>
        </w:rPr>
        <w:t>
          влечет штраф на должностных лиц в размере от двадцати до 
пятидесяти рублей.
</w:t>
      </w:r>
      <w:r>
        <w:br/>
      </w:r>
      <w:r>
        <w:rPr>
          <w:rFonts w:ascii="Times New Roman"/>
          <w:b w:val="false"/>
          <w:i w:val="false"/>
          <w:color w:val="000000"/>
          <w:sz w:val="28"/>
        </w:rPr>
        <w:t>
          Подкладывание на железнодорожные пути предметов, которые могут
вызвать нарушение движения поездов, -
</w:t>
      </w:r>
      <w:r>
        <w:br/>
      </w:r>
      <w:r>
        <w:rPr>
          <w:rFonts w:ascii="Times New Roman"/>
          <w:b w:val="false"/>
          <w:i w:val="false"/>
          <w:color w:val="000000"/>
          <w:sz w:val="28"/>
        </w:rPr>
        <w:t>
          влечет штраф в размере до десяти рублей.
</w:t>
      </w:r>
      <w:r>
        <w:br/>
      </w:r>
      <w:r>
        <w:rPr>
          <w:rFonts w:ascii="Times New Roman"/>
          <w:b w:val="false"/>
          <w:i w:val="false"/>
          <w:color w:val="000000"/>
          <w:sz w:val="28"/>
        </w:rPr>
        <w:t>
          Проход по железнодорожным путям в неустановленных местах -
</w:t>
      </w:r>
      <w:r>
        <w:br/>
      </w:r>
      <w:r>
        <w:rPr>
          <w:rFonts w:ascii="Times New Roman"/>
          <w:b w:val="false"/>
          <w:i w:val="false"/>
          <w:color w:val="000000"/>
          <w:sz w:val="28"/>
        </w:rPr>
        <w:t>
          влечет предупреждение или штраф в размере до пяти рублей
(в ред. Указов Президиума Верховного Совета КазССР от 10 апреля
1987 г. и от 28 июня 1989 г. - Ведомости Верховного Совета КазССР,
1987, N 16, ст. 201;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114. Нарушение правил пользования средствами
</w:t>
      </w:r>
      <w:r>
        <w:br/>
      </w:r>
      <w:r>
        <w:rPr>
          <w:rFonts w:ascii="Times New Roman"/>
          <w:b w:val="false"/>
          <w:i w:val="false"/>
          <w:color w:val="000000"/>
          <w:sz w:val="28"/>
        </w:rPr>
        <w:t>
                                  железнодорожного транспорта
</w:t>
      </w:r>
      <w:r>
        <w:br/>
      </w:r>
      <w:r>
        <w:rPr>
          <w:rFonts w:ascii="Times New Roman"/>
          <w:b w:val="false"/>
          <w:i w:val="false"/>
          <w:color w:val="000000"/>
          <w:sz w:val="28"/>
        </w:rPr>
        <w:t>
          Самовольный проезд в грузовых поездах, посадка и высадка на
ходу поезда, проезд на подножках и крышах вагонов, самовольное без
надобности остановка поезда -
</w:t>
      </w:r>
      <w:r>
        <w:br/>
      </w:r>
      <w:r>
        <w:rPr>
          <w:rFonts w:ascii="Times New Roman"/>
          <w:b w:val="false"/>
          <w:i w:val="false"/>
          <w:color w:val="000000"/>
          <w:sz w:val="28"/>
        </w:rPr>
        <w:t>
          влекут штраф в размере до десяти рублей.
</w:t>
      </w:r>
      <w:r>
        <w:br/>
      </w:r>
      <w:r>
        <w:rPr>
          <w:rFonts w:ascii="Times New Roman"/>
          <w:b w:val="false"/>
          <w:i w:val="false"/>
          <w:color w:val="000000"/>
          <w:sz w:val="28"/>
        </w:rPr>
        <w:t>
          Выбрасывание мусора и иных предметов из окон и дверей вагонов
поездов -
</w:t>
      </w:r>
      <w:r>
        <w:br/>
      </w:r>
      <w:r>
        <w:rPr>
          <w:rFonts w:ascii="Times New Roman"/>
          <w:b w:val="false"/>
          <w:i w:val="false"/>
          <w:color w:val="000000"/>
          <w:sz w:val="28"/>
        </w:rPr>
        <w:t>
          влечет предупреждение или штраф в размере до пяти рублей (в
ред. Указа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114-1. Повреждение внутреннего оборудования пассажирских
</w:t>
      </w:r>
      <w:r>
        <w:br/>
      </w:r>
      <w:r>
        <w:rPr>
          <w:rFonts w:ascii="Times New Roman"/>
          <w:b w:val="false"/>
          <w:i w:val="false"/>
          <w:color w:val="000000"/>
          <w:sz w:val="28"/>
        </w:rPr>
        <w:t>
                                      вагонов, стекол локомотивов и вагонов 
</w:t>
      </w:r>
      <w:r>
        <w:br/>
      </w:r>
      <w:r>
        <w:rPr>
          <w:rFonts w:ascii="Times New Roman"/>
          <w:b w:val="false"/>
          <w:i w:val="false"/>
          <w:color w:val="000000"/>
          <w:sz w:val="28"/>
        </w:rPr>
        <w:t>
                                      железнодорожного транспорта и внутреннего 
</w:t>
      </w:r>
      <w:r>
        <w:br/>
      </w:r>
      <w:r>
        <w:rPr>
          <w:rFonts w:ascii="Times New Roman"/>
          <w:b w:val="false"/>
          <w:i w:val="false"/>
          <w:color w:val="000000"/>
          <w:sz w:val="28"/>
        </w:rPr>
        <w:t>
                                      оборудования судов на морском и речном
</w:t>
      </w:r>
      <w:r>
        <w:br/>
      </w:r>
      <w:r>
        <w:rPr>
          <w:rFonts w:ascii="Times New Roman"/>
          <w:b w:val="false"/>
          <w:i w:val="false"/>
          <w:color w:val="000000"/>
          <w:sz w:val="28"/>
        </w:rPr>
        <w:t>
                                      транспорте
</w:t>
      </w:r>
      <w:r>
        <w:br/>
      </w:r>
      <w:r>
        <w:rPr>
          <w:rFonts w:ascii="Times New Roman"/>
          <w:b w:val="false"/>
          <w:i w:val="false"/>
          <w:color w:val="000000"/>
          <w:sz w:val="28"/>
        </w:rPr>
        <w:t>
          Повреждение внутреннего оборудования пассажирских вагонов,
стекол локомотивов и вагонов железнодорожного транспорта, а также
повреждение внутреннего оборудования судов на морском и речном
транспорте -
</w:t>
      </w:r>
      <w:r>
        <w:br/>
      </w:r>
      <w:r>
        <w:rPr>
          <w:rFonts w:ascii="Times New Roman"/>
          <w:b w:val="false"/>
          <w:i w:val="false"/>
          <w:color w:val="000000"/>
          <w:sz w:val="28"/>
        </w:rPr>
        <w:t>
          влечет штраф в размере до десяти рублей (введена Указом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114-2. Нарушение порядка использования воздушного
</w:t>
      </w:r>
      <w:r>
        <w:br/>
      </w:r>
      <w:r>
        <w:rPr>
          <w:rFonts w:ascii="Times New Roman"/>
          <w:b w:val="false"/>
          <w:i w:val="false"/>
          <w:color w:val="000000"/>
          <w:sz w:val="28"/>
        </w:rPr>
        <w:t>
                                      пространства СССР и Казахской ССР
</w:t>
      </w:r>
      <w:r>
        <w:br/>
      </w:r>
      <w:r>
        <w:rPr>
          <w:rFonts w:ascii="Times New Roman"/>
          <w:b w:val="false"/>
          <w:i w:val="false"/>
          <w:color w:val="000000"/>
          <w:sz w:val="28"/>
        </w:rPr>
        <w:t>
          Нарушение порядка использования воздушного пространства СССР
и Казахской ССР при полетах воздушных судов, пуске ракет,
проведении всех видов стрельб, взрывных работах или при 
осуществлении другой деятельности, связанной с подъемом, 
передвижением либо с пуском в воздушном пространстве СССР и 
Казахской ССР материальных объектов, -
</w:t>
      </w:r>
      <w:r>
        <w:br/>
      </w:r>
      <w:r>
        <w:rPr>
          <w:rFonts w:ascii="Times New Roman"/>
          <w:b w:val="false"/>
          <w:i w:val="false"/>
          <w:color w:val="000000"/>
          <w:sz w:val="28"/>
        </w:rPr>
        <w:t>
          влечет штраф на граждан в размере от десяти до ста рублей с
возмездным изъятием или конфискацией предмета, явившегося орудием
совершения правонарушения или без таковых, и на должностных лиц -
в размере от двадцати до двухсот рублей (введена Законом КазССР
от 15 июня 1991 г. - Ведомости Верховного Совета КазССР, 1991,
N 25, ст. 318).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115. Нарушение правил безопасности полетов
</w:t>
      </w:r>
      <w:r>
        <w:br/>
      </w:r>
      <w:r>
        <w:rPr>
          <w:rFonts w:ascii="Times New Roman"/>
          <w:b w:val="false"/>
          <w:i w:val="false"/>
          <w:color w:val="000000"/>
          <w:sz w:val="28"/>
        </w:rPr>
        <w:t>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
</w:t>
      </w:r>
      <w:r>
        <w:br/>
      </w:r>
      <w:r>
        <w:rPr>
          <w:rFonts w:ascii="Times New Roman"/>
          <w:b w:val="false"/>
          <w:i w:val="false"/>
          <w:color w:val="000000"/>
          <w:sz w:val="28"/>
        </w:rPr>
        <w:t>
          влечет штраф на граждан в размере до тридцати рублей и на
должностных лиц - от десяти до пятидесяти рублей.
</w:t>
      </w:r>
      <w:r>
        <w:br/>
      </w:r>
      <w:r>
        <w:rPr>
          <w:rFonts w:ascii="Times New Roman"/>
          <w:b w:val="false"/>
          <w:i w:val="false"/>
          <w:color w:val="000000"/>
          <w:sz w:val="28"/>
        </w:rPr>
        <w:t>
          Невыполнение правил о размещении ночных и дневных маркировочных
знаков или устройств на зданиях и сооружениях -
</w:t>
      </w:r>
      <w:r>
        <w:br/>
      </w:r>
      <w:r>
        <w:rPr>
          <w:rFonts w:ascii="Times New Roman"/>
          <w:b w:val="false"/>
          <w:i w:val="false"/>
          <w:color w:val="000000"/>
          <w:sz w:val="28"/>
        </w:rPr>
        <w:t>
          влечет штраф на граждан в размере до тридцати рублей и на
должностных лиц - от десяти до пятидесяти рублей.
</w:t>
      </w:r>
      <w:r>
        <w:br/>
      </w:r>
      <w:r>
        <w:rPr>
          <w:rFonts w:ascii="Times New Roman"/>
          <w:b w:val="false"/>
          <w:i w:val="false"/>
          <w:color w:val="000000"/>
          <w:sz w:val="28"/>
        </w:rPr>
        <w:t>
          Повреждение аэродромного оборудования, аэродромных знаков,
воздушных судов и их оборудования -
</w:t>
      </w:r>
      <w:r>
        <w:br/>
      </w:r>
      <w:r>
        <w:rPr>
          <w:rFonts w:ascii="Times New Roman"/>
          <w:b w:val="false"/>
          <w:i w:val="false"/>
          <w:color w:val="000000"/>
          <w:sz w:val="28"/>
        </w:rPr>
        <w:t>
          влечет штраф в размере до пятидесяти рублей.
</w:t>
      </w:r>
      <w:r>
        <w:br/>
      </w:r>
      <w:r>
        <w:rPr>
          <w:rFonts w:ascii="Times New Roman"/>
          <w:b w:val="false"/>
          <w:i w:val="false"/>
          <w:color w:val="000000"/>
          <w:sz w:val="28"/>
        </w:rPr>
        <w:t>
          Проход или проезд без надлежащего разрешения по территории
аэропортов (кроме аэровокзалов), аэродромов, объектов радио- и 
светообеспечения полетов -
</w:t>
      </w:r>
      <w:r>
        <w:br/>
      </w:r>
      <w:r>
        <w:rPr>
          <w:rFonts w:ascii="Times New Roman"/>
          <w:b w:val="false"/>
          <w:i w:val="false"/>
          <w:color w:val="000000"/>
          <w:sz w:val="28"/>
        </w:rPr>
        <w:t>
          влечет штраф в размере до тридцати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116. Нарушение правил поведения на воздушном судне
</w:t>
      </w:r>
      <w:r>
        <w:br/>
      </w:r>
      <w:r>
        <w:rPr>
          <w:rFonts w:ascii="Times New Roman"/>
          <w:b w:val="false"/>
          <w:i w:val="false"/>
          <w:color w:val="000000"/>
          <w:sz w:val="28"/>
        </w:rPr>
        <w:t>
          Невыполнение лицами, находящимися на воздушном судне, 
распоряжений командира судна -
</w:t>
      </w:r>
      <w:r>
        <w:br/>
      </w:r>
      <w:r>
        <w:rPr>
          <w:rFonts w:ascii="Times New Roman"/>
          <w:b w:val="false"/>
          <w:i w:val="false"/>
          <w:color w:val="000000"/>
          <w:sz w:val="28"/>
        </w:rPr>
        <w:t>
          влечет предупреждение или штраф в размере от десяти до 
пятидесяти рублей.
</w:t>
      </w:r>
      <w:r>
        <w:br/>
      </w:r>
      <w:r>
        <w:rPr>
          <w:rFonts w:ascii="Times New Roman"/>
          <w:b w:val="false"/>
          <w:i w:val="false"/>
          <w:color w:val="000000"/>
          <w:sz w:val="28"/>
        </w:rPr>
        <w:t>
          Нарушение правил фотографирования, киносъемки и пользования
средствами радиосвязи с борта воздушного судна -
</w:t>
      </w:r>
      <w:r>
        <w:br/>
      </w:r>
      <w:r>
        <w:rPr>
          <w:rFonts w:ascii="Times New Roman"/>
          <w:b w:val="false"/>
          <w:i w:val="false"/>
          <w:color w:val="000000"/>
          <w:sz w:val="28"/>
        </w:rPr>
        <w:t>
          влечет предупреждение или штраф в размере до тридцати рублей
с конфискацией пленки.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117. Нарушение правил международных полетов
</w:t>
      </w:r>
      <w:r>
        <w:br/>
      </w:r>
      <w:r>
        <w:rPr>
          <w:rFonts w:ascii="Times New Roman"/>
          <w:b w:val="false"/>
          <w:i w:val="false"/>
          <w:color w:val="000000"/>
          <w:sz w:val="28"/>
        </w:rPr>
        <w:t>
          Нарушение правил международных полетов -
</w:t>
      </w:r>
      <w:r>
        <w:br/>
      </w:r>
      <w:r>
        <w:rPr>
          <w:rFonts w:ascii="Times New Roman"/>
          <w:b w:val="false"/>
          <w:i w:val="false"/>
          <w:color w:val="000000"/>
          <w:sz w:val="28"/>
        </w:rPr>
        <w:t>
          влечет штраф в размере от ста до двухсот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118. Нарушение правил, обеспечивающих безопасность
</w:t>
      </w:r>
      <w:r>
        <w:br/>
      </w:r>
      <w:r>
        <w:rPr>
          <w:rFonts w:ascii="Times New Roman"/>
          <w:b w:val="false"/>
          <w:i w:val="false"/>
          <w:color w:val="000000"/>
          <w:sz w:val="28"/>
        </w:rPr>
        <w:t>
                                  движения на морском транспорте
</w:t>
      </w:r>
      <w:r>
        <w:br/>
      </w:r>
      <w:r>
        <w:rPr>
          <w:rFonts w:ascii="Times New Roman"/>
          <w:b w:val="false"/>
          <w:i w:val="false"/>
          <w:color w:val="000000"/>
          <w:sz w:val="28"/>
        </w:rPr>
        <w:t>
          Нарушение на морском транспорте правил входа судов в порт и
выхода их из порта, движения и стоянки судов в портовых водах -
</w:t>
      </w:r>
      <w:r>
        <w:br/>
      </w:r>
      <w:r>
        <w:rPr>
          <w:rFonts w:ascii="Times New Roman"/>
          <w:b w:val="false"/>
          <w:i w:val="false"/>
          <w:color w:val="000000"/>
          <w:sz w:val="28"/>
        </w:rPr>
        <w:t>
          влечет штраф на граждан в размере до десяти рублей и на
должностных лиц - от двадцати до пятидесяти рублей.
</w:t>
      </w:r>
      <w:r>
        <w:br/>
      </w:r>
      <w:r>
        <w:rPr>
          <w:rFonts w:ascii="Times New Roman"/>
          <w:b w:val="false"/>
          <w:i w:val="false"/>
          <w:color w:val="000000"/>
          <w:sz w:val="28"/>
        </w:rPr>
        <w:t>
          Проведение без надлежащего разрешения водолазных работ в 
портовых водах или несоблюдение правил подачи сигналов во время
этих работ -
</w:t>
      </w:r>
      <w:r>
        <w:br/>
      </w:r>
      <w:r>
        <w:rPr>
          <w:rFonts w:ascii="Times New Roman"/>
          <w:b w:val="false"/>
          <w:i w:val="false"/>
          <w:color w:val="000000"/>
          <w:sz w:val="28"/>
        </w:rPr>
        <w:t>
          влечет штраф на должностных лиц в размере от двадцати до 
пятидесяти рублей (в ред. Указа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118-1. Повреждение на морском транспорте сооружений
</w:t>
      </w:r>
      <w:r>
        <w:br/>
      </w:r>
      <w:r>
        <w:rPr>
          <w:rFonts w:ascii="Times New Roman"/>
          <w:b w:val="false"/>
          <w:i w:val="false"/>
          <w:color w:val="000000"/>
          <w:sz w:val="28"/>
        </w:rPr>
        <w:t>
                                      и устройств сигнализации и связи
</w:t>
      </w:r>
      <w:r>
        <w:br/>
      </w:r>
      <w:r>
        <w:rPr>
          <w:rFonts w:ascii="Times New Roman"/>
          <w:b w:val="false"/>
          <w:i w:val="false"/>
          <w:color w:val="000000"/>
          <w:sz w:val="28"/>
        </w:rPr>
        <w:t>
          Повреждение на морском транспорте сооружений и устройств 
сигнализации и  связи -
</w:t>
      </w:r>
      <w:r>
        <w:br/>
      </w:r>
      <w:r>
        <w:rPr>
          <w:rFonts w:ascii="Times New Roman"/>
          <w:b w:val="false"/>
          <w:i w:val="false"/>
          <w:color w:val="000000"/>
          <w:sz w:val="28"/>
        </w:rPr>
        <w:t>
          влечет штраф на граждан в размере до десяти рублей и на 
должностных лиц - от двадцати до пятидесяти рублей (введена Указом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119. Нарушение правил, обеспечивающих безопасность
</w:t>
      </w:r>
      <w:r>
        <w:br/>
      </w:r>
      <w:r>
        <w:rPr>
          <w:rFonts w:ascii="Times New Roman"/>
          <w:b w:val="false"/>
          <w:i w:val="false"/>
          <w:color w:val="000000"/>
          <w:sz w:val="28"/>
        </w:rPr>
        <w:t>
                                  пассажиров на судах морского и речного транспорта,
</w:t>
      </w:r>
      <w:r>
        <w:br/>
      </w:r>
      <w:r>
        <w:rPr>
          <w:rFonts w:ascii="Times New Roman"/>
          <w:b w:val="false"/>
          <w:i w:val="false"/>
          <w:color w:val="000000"/>
          <w:sz w:val="28"/>
        </w:rPr>
        <w:t>
                                  а также маломерных судах
</w:t>
      </w:r>
      <w:r>
        <w:br/>
      </w:r>
      <w:r>
        <w:rPr>
          <w:rFonts w:ascii="Times New Roman"/>
          <w:b w:val="false"/>
          <w:i w:val="false"/>
          <w:color w:val="000000"/>
          <w:sz w:val="28"/>
        </w:rPr>
        <w:t>
          Нарушение правил, обеспечивающих безопасность пассажиров при
посадке на суда, в пути следования и при высадке их с судов морского
и речного транспорта, а также маломерных судов, -
</w:t>
      </w:r>
      <w:r>
        <w:br/>
      </w:r>
      <w:r>
        <w:rPr>
          <w:rFonts w:ascii="Times New Roman"/>
          <w:b w:val="false"/>
          <w:i w:val="false"/>
          <w:color w:val="000000"/>
          <w:sz w:val="28"/>
        </w:rPr>
        <w:t>
          влечет штраф на граждан в размере до десяти рублей и на 
должностных лиц - от двадцати до пятидесяти рублей.
</w:t>
      </w:r>
      <w:r>
        <w:br/>
      </w:r>
      <w:r>
        <w:rPr>
          <w:rFonts w:ascii="Times New Roman"/>
          <w:b w:val="false"/>
          <w:i w:val="false"/>
          <w:color w:val="000000"/>
          <w:sz w:val="28"/>
        </w:rPr>
        <w:t>
          Под маломерным судном в статьях 119-119-4 и 121-1 настоящего
Кодекса следует понимать самоходные суда с главным двигателем
мощностью менее 75 л.с. и несамоходные суда валовой вместимостью
менее 80 регистровых тонн, принадлежащие гражданам моторные суда
(независимо от мощности двигателей), парусные суда, а также 
несамоходные суда (гребные лодки грузоподъемностью 100 и более
килограммов, байдарки - 150 и более килограммов и надувные суда -
225 и более килограммов) (в ред. Указа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119-1. Нарушение правил выпуска судна в плавание 
</w:t>
      </w:r>
      <w:r>
        <w:br/>
      </w:r>
      <w:r>
        <w:rPr>
          <w:rFonts w:ascii="Times New Roman"/>
          <w:b w:val="false"/>
          <w:i w:val="false"/>
          <w:color w:val="000000"/>
          <w:sz w:val="28"/>
        </w:rPr>
        <w:t>
                                      или допуск к управлению судном лиц, не имеющих
</w:t>
      </w:r>
      <w:r>
        <w:br/>
      </w:r>
      <w:r>
        <w:rPr>
          <w:rFonts w:ascii="Times New Roman"/>
          <w:b w:val="false"/>
          <w:i w:val="false"/>
          <w:color w:val="000000"/>
          <w:sz w:val="28"/>
        </w:rPr>
        <w:t>
                                      соответствующего диплома (свидетельства, 
</w:t>
      </w:r>
      <w:r>
        <w:br/>
      </w:r>
      <w:r>
        <w:rPr>
          <w:rFonts w:ascii="Times New Roman"/>
          <w:b w:val="false"/>
          <w:i w:val="false"/>
          <w:color w:val="000000"/>
          <w:sz w:val="28"/>
        </w:rPr>
        <w:t>
                                      удостоверения)
</w:t>
      </w:r>
      <w:r>
        <w:br/>
      </w:r>
      <w:r>
        <w:rPr>
          <w:rFonts w:ascii="Times New Roman"/>
          <w:b w:val="false"/>
          <w:i w:val="false"/>
          <w:color w:val="000000"/>
          <w:sz w:val="28"/>
        </w:rPr>
        <w:t>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 его механизмами и оборудованием лиц, не имеющих
соответствующего диплома (свидетельства, удостоверения), -
</w:t>
      </w:r>
      <w:r>
        <w:br/>
      </w:r>
      <w:r>
        <w:rPr>
          <w:rFonts w:ascii="Times New Roman"/>
          <w:b w:val="false"/>
          <w:i w:val="false"/>
          <w:color w:val="000000"/>
          <w:sz w:val="28"/>
        </w:rPr>
        <w:t>
          влечет штраф на должностных лиц в размере от десяти до 
пятидесяти рублей.
</w:t>
      </w:r>
      <w:r>
        <w:br/>
      </w:r>
      <w:r>
        <w:rPr>
          <w:rFonts w:ascii="Times New Roman"/>
          <w:b w:val="false"/>
          <w:i w:val="false"/>
          <w:color w:val="000000"/>
          <w:sz w:val="28"/>
        </w:rPr>
        <w:t>
          Выпуск в плавание маломерных судов, не зарегистрированных
в установленном порядке, или не прошедших технического осмотра
(освидетельствования), или имеющих неисправности, с которыми
запрещена их эксплуатация, или не 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
</w:t>
      </w:r>
      <w:r>
        <w:br/>
      </w:r>
      <w:r>
        <w:rPr>
          <w:rFonts w:ascii="Times New Roman"/>
          <w:b w:val="false"/>
          <w:i w:val="false"/>
          <w:color w:val="000000"/>
          <w:sz w:val="28"/>
        </w:rPr>
        <w:t>
          влечет штраф на должностных лиц, ответственных за эксплуатацию
маломерных судов, в размере от десяти до пятидесяти рублей (введена
Указом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119-2. Нарушение правил эксплуатации судов, а также
</w:t>
      </w:r>
      <w:r>
        <w:br/>
      </w:r>
      <w:r>
        <w:rPr>
          <w:rFonts w:ascii="Times New Roman"/>
          <w:b w:val="false"/>
          <w:i w:val="false"/>
          <w:color w:val="000000"/>
          <w:sz w:val="28"/>
        </w:rPr>
        <w:t>
                                      управление судном лицом, не имеющим права
</w:t>
      </w:r>
      <w:r>
        <w:br/>
      </w:r>
      <w:r>
        <w:rPr>
          <w:rFonts w:ascii="Times New Roman"/>
          <w:b w:val="false"/>
          <w:i w:val="false"/>
          <w:color w:val="000000"/>
          <w:sz w:val="28"/>
        </w:rPr>
        <w:t>
                                      управления
</w:t>
      </w:r>
      <w:r>
        <w:br/>
      </w:r>
      <w:r>
        <w:rPr>
          <w:rFonts w:ascii="Times New Roman"/>
          <w:b w:val="false"/>
          <w:i w:val="false"/>
          <w:color w:val="000000"/>
          <w:sz w:val="28"/>
        </w:rPr>
        <w:t>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
</w:t>
      </w:r>
      <w:r>
        <w:br/>
      </w:r>
      <w:r>
        <w:rPr>
          <w:rFonts w:ascii="Times New Roman"/>
          <w:b w:val="false"/>
          <w:i w:val="false"/>
          <w:color w:val="000000"/>
          <w:sz w:val="28"/>
        </w:rPr>
        <w:t>
          влечет предупреждение или штраф в размере от трех до тридцати
рублей.
</w:t>
      </w:r>
      <w:r>
        <w:br/>
      </w:r>
      <w:r>
        <w:rPr>
          <w:rFonts w:ascii="Times New Roman"/>
          <w:b w:val="false"/>
          <w:i w:val="false"/>
          <w:color w:val="000000"/>
          <w:sz w:val="28"/>
        </w:rPr>
        <w:t>
          Управление судном, в том числе маломерным, лицом, не имеющим
права управления этим судном, или передача управления таким судном
лицу, не имеющему права управления, -
</w:t>
      </w:r>
      <w:r>
        <w:br/>
      </w:r>
      <w:r>
        <w:rPr>
          <w:rFonts w:ascii="Times New Roman"/>
          <w:b w:val="false"/>
          <w:i w:val="false"/>
          <w:color w:val="000000"/>
          <w:sz w:val="28"/>
        </w:rPr>
        <w:t>
          влечет штраф в размере тридцати рублей (введена Указом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119-3. Нарушение правил плавания, погрузки и 
</w:t>
      </w:r>
      <w:r>
        <w:br/>
      </w:r>
      <w:r>
        <w:rPr>
          <w:rFonts w:ascii="Times New Roman"/>
          <w:b w:val="false"/>
          <w:i w:val="false"/>
          <w:color w:val="000000"/>
          <w:sz w:val="28"/>
        </w:rPr>
        <w:t>
                                      разгрузки судов
</w:t>
      </w:r>
      <w:r>
        <w:br/>
      </w:r>
      <w:r>
        <w:rPr>
          <w:rFonts w:ascii="Times New Roman"/>
          <w:b w:val="false"/>
          <w:i w:val="false"/>
          <w:color w:val="000000"/>
          <w:sz w:val="28"/>
        </w:rPr>
        <w:t>
          Нарушение судоводителями судов (кроме маломерных) правил
движения и стоянки судов в плесе, на рейдах и в портах буксировки
составов и плотов, подачи звуковых и световых сигналов, несения
судовых огней и знаков, правил погрузки и разгрузки судов, а также
повреждение портовых и гидротехнических сооружений и оборудования -
</w:t>
      </w:r>
      <w:r>
        <w:br/>
      </w:r>
      <w:r>
        <w:rPr>
          <w:rFonts w:ascii="Times New Roman"/>
          <w:b w:val="false"/>
          <w:i w:val="false"/>
          <w:color w:val="000000"/>
          <w:sz w:val="28"/>
        </w:rPr>
        <w:t>
          влечет штраф в размере от двадцати до пятидесяти рублей или
лишение права управления судном на срок до одного года.
</w:t>
      </w:r>
      <w:r>
        <w:br/>
      </w:r>
      <w:r>
        <w:rPr>
          <w:rFonts w:ascii="Times New Roman"/>
          <w:b w:val="false"/>
          <w:i w:val="false"/>
          <w:color w:val="000000"/>
          <w:sz w:val="28"/>
        </w:rPr>
        <w:t>
          Превышение судоводителями маломерных судов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
</w:t>
      </w:r>
      <w:r>
        <w:br/>
      </w:r>
      <w:r>
        <w:rPr>
          <w:rFonts w:ascii="Times New Roman"/>
          <w:b w:val="false"/>
          <w:i w:val="false"/>
          <w:color w:val="000000"/>
          <w:sz w:val="28"/>
        </w:rPr>
        <w:t>
          влечет предупреждение или штраф в размере от десяти до тридцати
рублей или лишение права управления маломерным судном на срок до
одного года.
</w:t>
      </w:r>
      <w:r>
        <w:br/>
      </w:r>
      <w:r>
        <w:rPr>
          <w:rFonts w:ascii="Times New Roman"/>
          <w:b w:val="false"/>
          <w:i w:val="false"/>
          <w:color w:val="000000"/>
          <w:sz w:val="28"/>
        </w:rPr>
        <w:t>
          Нарушение судоводителями маломерных судов иных правил 
пользования  маломерными судами -
</w:t>
      </w:r>
      <w:r>
        <w:br/>
      </w:r>
      <w:r>
        <w:rPr>
          <w:rFonts w:ascii="Times New Roman"/>
          <w:b w:val="false"/>
          <w:i w:val="false"/>
          <w:color w:val="000000"/>
          <w:sz w:val="28"/>
        </w:rPr>
        <w:t>
          влечет предупреждение или штраф в размере до десяти рублей
(введена Указом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119-4. Управление судном судоводителем или иным лицом
</w:t>
      </w:r>
      <w:r>
        <w:br/>
      </w:r>
      <w:r>
        <w:rPr>
          <w:rFonts w:ascii="Times New Roman"/>
          <w:b w:val="false"/>
          <w:i w:val="false"/>
          <w:color w:val="000000"/>
          <w:sz w:val="28"/>
        </w:rPr>
        <w:t>
                                      в состоянии опьянения
</w:t>
      </w:r>
      <w:r>
        <w:br/>
      </w:r>
      <w:r>
        <w:rPr>
          <w:rFonts w:ascii="Times New Roman"/>
          <w:b w:val="false"/>
          <w:i w:val="false"/>
          <w:color w:val="000000"/>
          <w:sz w:val="28"/>
        </w:rPr>
        <w:t>
          Управление судном, в том числе маломерным, судоводителем в
состоянии опьянения, а также передача управления таким судном 
судоводителю, находящемуся в состоянии опьянения, -
</w:t>
      </w:r>
      <w:r>
        <w:br/>
      </w:r>
      <w:r>
        <w:rPr>
          <w:rFonts w:ascii="Times New Roman"/>
          <w:b w:val="false"/>
          <w:i w:val="false"/>
          <w:color w:val="000000"/>
          <w:sz w:val="28"/>
        </w:rPr>
        <w:t>
          влекут штраф в размере пятидесяти рублей или лишение 
судоводителя права управления судном на срок от одного года до трех
лет.
</w:t>
      </w:r>
      <w:r>
        <w:br/>
      </w:r>
      <w:r>
        <w:rPr>
          <w:rFonts w:ascii="Times New Roman"/>
          <w:b w:val="false"/>
          <w:i w:val="false"/>
          <w:color w:val="000000"/>
          <w:sz w:val="28"/>
        </w:rPr>
        <w:t>
          Уклонение судоводителей от прохождения в соответствии с 
установленным порядком освидетельствования на состояние опьянения -
</w:t>
      </w:r>
      <w:r>
        <w:br/>
      </w:r>
      <w:r>
        <w:rPr>
          <w:rFonts w:ascii="Times New Roman"/>
          <w:b w:val="false"/>
          <w:i w:val="false"/>
          <w:color w:val="000000"/>
          <w:sz w:val="28"/>
        </w:rPr>
        <w:t>
          влечет штраф в размере пятидесяти рублей или лишение 
судоводителя права управления судном на срок от одного года до трех
лет.
</w:t>
      </w:r>
      <w:r>
        <w:br/>
      </w:r>
      <w:r>
        <w:rPr>
          <w:rFonts w:ascii="Times New Roman"/>
          <w:b w:val="false"/>
          <w:i w:val="false"/>
          <w:color w:val="000000"/>
          <w:sz w:val="28"/>
        </w:rPr>
        <w:t>
          Управление судном, в том числе маломерным, на внутренних
водных путях лицом, не имеющим права управления этим судном и 
находящимся в состоянии опьянения, или передача управления судном
лицу, находящемуся в состоянии опьянения, -
</w:t>
      </w:r>
      <w:r>
        <w:br/>
      </w:r>
      <w:r>
        <w:rPr>
          <w:rFonts w:ascii="Times New Roman"/>
          <w:b w:val="false"/>
          <w:i w:val="false"/>
          <w:color w:val="000000"/>
          <w:sz w:val="28"/>
        </w:rPr>
        <w:t>
          влечет штраф в размере пятидесяти рублей.
</w:t>
      </w:r>
      <w:r>
        <w:br/>
      </w:r>
      <w:r>
        <w:rPr>
          <w:rFonts w:ascii="Times New Roman"/>
          <w:b w:val="false"/>
          <w:i w:val="false"/>
          <w:color w:val="000000"/>
          <w:sz w:val="28"/>
        </w:rPr>
        <w:t>
          Допуск к управлению судном, в том числе маломерным, лиц,
находящихся в состоянии опьянения, -
</w:t>
      </w:r>
      <w:r>
        <w:br/>
      </w:r>
      <w:r>
        <w:rPr>
          <w:rFonts w:ascii="Times New Roman"/>
          <w:b w:val="false"/>
          <w:i w:val="false"/>
          <w:color w:val="000000"/>
          <w:sz w:val="28"/>
        </w:rPr>
        <w:t>
          влечет штраф на должностных лиц, ответственных за эксплуатацию
судов, в размере ста рублей (введена Указом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120. Нарушение правил, обеспечивающих безопасность
</w:t>
      </w:r>
      <w:r>
        <w:br/>
      </w:r>
      <w:r>
        <w:rPr>
          <w:rFonts w:ascii="Times New Roman"/>
          <w:b w:val="false"/>
          <w:i w:val="false"/>
          <w:color w:val="000000"/>
          <w:sz w:val="28"/>
        </w:rPr>
        <w:t>
                                  эксплуатации судов на внутренних водных путях
</w:t>
      </w:r>
      <w:r>
        <w:br/>
      </w:r>
      <w:r>
        <w:rPr>
          <w:rFonts w:ascii="Times New Roman"/>
          <w:b w:val="false"/>
          <w:i w:val="false"/>
          <w:color w:val="000000"/>
          <w:sz w:val="28"/>
        </w:rPr>
        <w:t>
          Производство без надлежащего разрешения водолазных работ или
несоблюдение правил подачи сигналов во время этих работ, нарушение
порядка установки и устройства запаней и лесных гаваней, устройство
заколов и иных приспособлений для ловли рыбы в неустановленных для
этой цели местах без согласования с техническими участками пути -
</w:t>
      </w:r>
      <w:r>
        <w:br/>
      </w:r>
      <w:r>
        <w:rPr>
          <w:rFonts w:ascii="Times New Roman"/>
          <w:b w:val="false"/>
          <w:i w:val="false"/>
          <w:color w:val="000000"/>
          <w:sz w:val="28"/>
        </w:rPr>
        <w:t>
          влекут штраф на граждан в размере до десяти рублей и на 
должностных лиц - от двадцати до пятидесяти рублей.
</w:t>
      </w:r>
      <w:r>
        <w:br/>
      </w:r>
      <w:r>
        <w:rPr>
          <w:rFonts w:ascii="Times New Roman"/>
          <w:b w:val="false"/>
          <w:i w:val="false"/>
          <w:color w:val="000000"/>
          <w:sz w:val="28"/>
        </w:rPr>
        <w:t>
          Уничтожение, повреждение, срыв, самовольная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
</w:t>
      </w:r>
      <w:r>
        <w:br/>
      </w:r>
      <w:r>
        <w:rPr>
          <w:rFonts w:ascii="Times New Roman"/>
          <w:b w:val="false"/>
          <w:i w:val="false"/>
          <w:color w:val="000000"/>
          <w:sz w:val="28"/>
        </w:rPr>
        <w:t>
          влекут штраф на граждан в размере до десяти рублей и на
должностных лиц - от десяти до пятидесяти рублей.
</w:t>
      </w:r>
      <w:r>
        <w:br/>
      </w:r>
      <w:r>
        <w:rPr>
          <w:rFonts w:ascii="Times New Roman"/>
          <w:b w:val="false"/>
          <w:i w:val="false"/>
          <w:color w:val="000000"/>
          <w:sz w:val="28"/>
        </w:rPr>
        <w:t>
          Выбрасывание за борт судна мусора и иных предметов -
</w:t>
      </w:r>
      <w:r>
        <w:br/>
      </w:r>
      <w:r>
        <w:rPr>
          <w:rFonts w:ascii="Times New Roman"/>
          <w:b w:val="false"/>
          <w:i w:val="false"/>
          <w:color w:val="000000"/>
          <w:sz w:val="28"/>
        </w:rPr>
        <w:t>
          влечет предупреждение или штраф в размере до пяти рублей
(в ред. Указа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121. Нарушение правил погрузки, разгрузки и 
</w:t>
      </w:r>
      <w:r>
        <w:br/>
      </w:r>
      <w:r>
        <w:rPr>
          <w:rFonts w:ascii="Times New Roman"/>
          <w:b w:val="false"/>
          <w:i w:val="false"/>
          <w:color w:val="000000"/>
          <w:sz w:val="28"/>
        </w:rPr>
        <w:t>
                                  складирования грузов в речных портах и на пристани
</w:t>
      </w:r>
      <w:r>
        <w:br/>
      </w:r>
      <w:r>
        <w:rPr>
          <w:rFonts w:ascii="Times New Roman"/>
          <w:b w:val="false"/>
          <w:i w:val="false"/>
          <w:color w:val="000000"/>
          <w:sz w:val="28"/>
        </w:rPr>
        <w:t>
          Нарушение правил погрузки, разгрузки и складирования грузов
в речных портах и на пристанях -
</w:t>
      </w:r>
      <w:r>
        <w:br/>
      </w:r>
      <w:r>
        <w:rPr>
          <w:rFonts w:ascii="Times New Roman"/>
          <w:b w:val="false"/>
          <w:i w:val="false"/>
          <w:color w:val="000000"/>
          <w:sz w:val="28"/>
        </w:rPr>
        <w:t>
          влечет штраф в размере до десяти рублей (в ред. Указа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121-1. Нарушение правил пользования базами
</w:t>
      </w:r>
      <w:r>
        <w:br/>
      </w:r>
      <w:r>
        <w:rPr>
          <w:rFonts w:ascii="Times New Roman"/>
          <w:b w:val="false"/>
          <w:i w:val="false"/>
          <w:color w:val="000000"/>
          <w:sz w:val="28"/>
        </w:rPr>
        <w:t>
                                      (сооружениями) для стоянок маломерных судов,
</w:t>
      </w:r>
      <w:r>
        <w:br/>
      </w:r>
      <w:r>
        <w:rPr>
          <w:rFonts w:ascii="Times New Roman"/>
          <w:b w:val="false"/>
          <w:i w:val="false"/>
          <w:color w:val="000000"/>
          <w:sz w:val="28"/>
        </w:rPr>
        <w:t>
                                      поднадзорных Государственной инспекции по
</w:t>
      </w:r>
      <w:r>
        <w:br/>
      </w:r>
      <w:r>
        <w:rPr>
          <w:rFonts w:ascii="Times New Roman"/>
          <w:b w:val="false"/>
          <w:i w:val="false"/>
          <w:color w:val="000000"/>
          <w:sz w:val="28"/>
        </w:rPr>
        <w:t>
                                      маломерным судам
</w:t>
      </w:r>
      <w:r>
        <w:br/>
      </w:r>
      <w:r>
        <w:rPr>
          <w:rFonts w:ascii="Times New Roman"/>
          <w:b w:val="false"/>
          <w:i w:val="false"/>
          <w:color w:val="000000"/>
          <w:sz w:val="28"/>
        </w:rPr>
        <w:t>
          Эксплуатация баз (сооружений) для стоянок маломерных судов
без разрешения органов Государственной инспекции по маломерным
судам или нарушение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
</w:t>
      </w:r>
      <w:r>
        <w:br/>
      </w:r>
      <w:r>
        <w:rPr>
          <w:rFonts w:ascii="Times New Roman"/>
          <w:b w:val="false"/>
          <w:i w:val="false"/>
          <w:color w:val="000000"/>
          <w:sz w:val="28"/>
        </w:rPr>
        <w:t>
          влечет штраф на должностных лиц, ответственных за эксплуатацию
баз (сооружений) для стоянок маломерных судов, в размере от 
пятидесяти до ста рублей (введена Указом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121-2. Курение в неустановленных местах на 
</w:t>
      </w:r>
      <w:r>
        <w:br/>
      </w:r>
      <w:r>
        <w:rPr>
          <w:rFonts w:ascii="Times New Roman"/>
          <w:b w:val="false"/>
          <w:i w:val="false"/>
          <w:color w:val="000000"/>
          <w:sz w:val="28"/>
        </w:rPr>
        <w:t>
                                      железнодорожном транспорте и на судах морского
</w:t>
      </w:r>
      <w:r>
        <w:br/>
      </w:r>
      <w:r>
        <w:rPr>
          <w:rFonts w:ascii="Times New Roman"/>
          <w:b w:val="false"/>
          <w:i w:val="false"/>
          <w:color w:val="000000"/>
          <w:sz w:val="28"/>
        </w:rPr>
        <w:t>
                                      и речного транспорта
</w:t>
      </w:r>
      <w:r>
        <w:br/>
      </w:r>
      <w:r>
        <w:rPr>
          <w:rFonts w:ascii="Times New Roman"/>
          <w:b w:val="false"/>
          <w:i w:val="false"/>
          <w:color w:val="000000"/>
          <w:sz w:val="28"/>
        </w:rPr>
        <w:t>
          Курение в вагонах (в том числе тамбурах) пригородных поездов,
в неустановленных для курения местах в поездах местного и дальнего
сообщения, в метрополитенах, а также курение в неустановленных
местах на судах морского и речного транспорта -
</w:t>
      </w:r>
      <w:r>
        <w:br/>
      </w:r>
      <w:r>
        <w:rPr>
          <w:rFonts w:ascii="Times New Roman"/>
          <w:b w:val="false"/>
          <w:i w:val="false"/>
          <w:color w:val="000000"/>
          <w:sz w:val="28"/>
        </w:rPr>
        <w:t>
          влечет предупреждение или штраф в размере до пяти рублей
(введена Указом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122. Нарушение правил пожарной безопасности на
</w:t>
      </w:r>
      <w:r>
        <w:br/>
      </w:r>
      <w:r>
        <w:rPr>
          <w:rFonts w:ascii="Times New Roman"/>
          <w:b w:val="false"/>
          <w:i w:val="false"/>
          <w:color w:val="000000"/>
          <w:sz w:val="28"/>
        </w:rPr>
        <w:t>
                                  железнодорожном, морском, речном и воздушном
</w:t>
      </w:r>
      <w:r>
        <w:br/>
      </w:r>
      <w:r>
        <w:rPr>
          <w:rFonts w:ascii="Times New Roman"/>
          <w:b w:val="false"/>
          <w:i w:val="false"/>
          <w:color w:val="000000"/>
          <w:sz w:val="28"/>
        </w:rPr>
        <w:t>
                                  транспорте
</w:t>
      </w:r>
      <w:r>
        <w:br/>
      </w:r>
      <w:r>
        <w:rPr>
          <w:rFonts w:ascii="Times New Roman"/>
          <w:b w:val="false"/>
          <w:i w:val="false"/>
          <w:color w:val="000000"/>
          <w:sz w:val="28"/>
        </w:rPr>
        <w:t>
          Нарушение установленных на железнодорожном, морском и речном
транспорте правил пожарной безопасности - 
</w:t>
      </w:r>
      <w:r>
        <w:br/>
      </w:r>
      <w:r>
        <w:rPr>
          <w:rFonts w:ascii="Times New Roman"/>
          <w:b w:val="false"/>
          <w:i w:val="false"/>
          <w:color w:val="000000"/>
          <w:sz w:val="28"/>
        </w:rPr>
        <w:t>
          влечет штраф на граждан в размере до десяти рублей и на 
должностных лиц - от десяти до пятидесяти рублей.
</w:t>
      </w:r>
      <w:r>
        <w:br/>
      </w:r>
      <w:r>
        <w:rPr>
          <w:rFonts w:ascii="Times New Roman"/>
          <w:b w:val="false"/>
          <w:i w:val="false"/>
          <w:color w:val="000000"/>
          <w:sz w:val="28"/>
        </w:rPr>
        <w:t>
          Нарушение установленных на воздушном транспорте правил
пожарной безопасности -
</w:t>
      </w:r>
      <w:r>
        <w:br/>
      </w:r>
      <w:r>
        <w:rPr>
          <w:rFonts w:ascii="Times New Roman"/>
          <w:b w:val="false"/>
          <w:i w:val="false"/>
          <w:color w:val="000000"/>
          <w:sz w:val="28"/>
        </w:rPr>
        <w:t>
          влечет штраф на граждан в размере до тридцати рублей и на
должностных лиц - от десяти до пятидесяти рублей (в ред. Указа
Президиума Верховного Совета КазССР от 10 апреля 1987 г. - Ведомости
Верховного Совета КазССР, 1987, N 16, ст.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123. Нарушение водителями правил эксплуатации
</w:t>
      </w:r>
      <w:r>
        <w:br/>
      </w:r>
      <w:r>
        <w:rPr>
          <w:rFonts w:ascii="Times New Roman"/>
          <w:b w:val="false"/>
          <w:i w:val="false"/>
          <w:color w:val="000000"/>
          <w:sz w:val="28"/>
        </w:rPr>
        <w:t>
                                  транспортных средств
</w:t>
      </w:r>
      <w:r>
        <w:br/>
      </w:r>
      <w:r>
        <w:rPr>
          <w:rFonts w:ascii="Times New Roman"/>
          <w:b w:val="false"/>
          <w:i w:val="false"/>
          <w:color w:val="000000"/>
          <w:sz w:val="28"/>
        </w:rPr>
        <w:t>
          Управление транспортным средством с неисправностями тормозной
системы, рулевого управления, тягово-сцепного устройства, а равно
не прошедшим государственного технического осмотра или 
переоборудованным без соответствующего разрешения, -
</w:t>
      </w:r>
      <w:r>
        <w:br/>
      </w:r>
      <w:r>
        <w:rPr>
          <w:rFonts w:ascii="Times New Roman"/>
          <w:b w:val="false"/>
          <w:i w:val="false"/>
          <w:color w:val="000000"/>
          <w:sz w:val="28"/>
        </w:rPr>
        <w:t>
          влечет штраф в размере пятидесяти рублей.
</w:t>
      </w:r>
      <w:r>
        <w:br/>
      </w:r>
      <w:r>
        <w:rPr>
          <w:rFonts w:ascii="Times New Roman"/>
          <w:b w:val="false"/>
          <w:i w:val="false"/>
          <w:color w:val="000000"/>
          <w:sz w:val="28"/>
        </w:rPr>
        <w:t>
          Управление транспортным средством, имеющим неисправности, с
которыми правилами дорожного движения запрещается их эксплуатация,
за исключением неисправностей, указанных в части первой настоящей
статьи, а равно не зарегистрированным в установленном порядке, -
</w:t>
      </w:r>
      <w:r>
        <w:br/>
      </w:r>
      <w:r>
        <w:rPr>
          <w:rFonts w:ascii="Times New Roman"/>
          <w:b w:val="false"/>
          <w:i w:val="false"/>
          <w:color w:val="000000"/>
          <w:sz w:val="28"/>
        </w:rPr>
        <w:t>
          влечет штраф в размере от тридцати до пятидесяти рублей.
</w:t>
      </w:r>
      <w:r>
        <w:br/>
      </w:r>
      <w:r>
        <w:rPr>
          <w:rFonts w:ascii="Times New Roman"/>
          <w:b w:val="false"/>
          <w:i w:val="false"/>
          <w:color w:val="000000"/>
          <w:sz w:val="28"/>
        </w:rPr>
        <w:t>
          Управление транспортным средством после запрещения его
эксплуатации, а равно управление им без государственного номерного
знака либо с отклонениями отдельных элементов знака от требований
государственного стандарта -
</w:t>
      </w:r>
      <w:r>
        <w:br/>
      </w:r>
      <w:r>
        <w:rPr>
          <w:rFonts w:ascii="Times New Roman"/>
          <w:b w:val="false"/>
          <w:i w:val="false"/>
          <w:color w:val="000000"/>
          <w:sz w:val="28"/>
        </w:rPr>
        <w:t>
          влечет штраф в размере от ста до трехсот рублей или лишение
права управления транспортными средствами сроком на один год (в ред.
Закона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под транспортными средствами в статьях 123-133, 140
и 141 настоящего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124. Превышение водителями транспортных средств
</w:t>
      </w:r>
      <w:r>
        <w:br/>
      </w:r>
      <w:r>
        <w:rPr>
          <w:rFonts w:ascii="Times New Roman"/>
          <w:b w:val="false"/>
          <w:i w:val="false"/>
          <w:color w:val="000000"/>
          <w:sz w:val="28"/>
        </w:rPr>
        <w:t>
                                  установленной скорости движения, нарушение
</w:t>
      </w:r>
      <w:r>
        <w:br/>
      </w:r>
      <w:r>
        <w:rPr>
          <w:rFonts w:ascii="Times New Roman"/>
          <w:b w:val="false"/>
          <w:i w:val="false"/>
          <w:color w:val="000000"/>
          <w:sz w:val="28"/>
        </w:rPr>
        <w:t>
                                  правил перевозки людей и других правил 
</w:t>
      </w:r>
      <w:r>
        <w:br/>
      </w:r>
      <w:r>
        <w:rPr>
          <w:rFonts w:ascii="Times New Roman"/>
          <w:b w:val="false"/>
          <w:i w:val="false"/>
          <w:color w:val="000000"/>
          <w:sz w:val="28"/>
        </w:rPr>
        <w:t>
                                  дорожного движения
</w:t>
      </w:r>
      <w:r>
        <w:br/>
      </w:r>
      <w:r>
        <w:rPr>
          <w:rFonts w:ascii="Times New Roman"/>
          <w:b w:val="false"/>
          <w:i w:val="false"/>
          <w:color w:val="000000"/>
          <w:sz w:val="28"/>
        </w:rPr>
        <w:t>
          Превышение водителями транспортных средств установленной 
скорости движения, проезд на запрещающий сигнал светофора или 
жест регулировщика, несоблюдение требований дорожных знаков 
приоритета, запрещающих и предписывающих дорожных знаков, разметки
проезжей части дорог, о предоставлении преимущества в движении,
нарушение правил перевозки людей, обгона транспортных средств,
проезда остановок общественного транспорта или пешеходных переходов,
пользования осветительными приборами в темное время суток или в
условиях недостаточной видимости -
</w:t>
      </w:r>
      <w:r>
        <w:br/>
      </w:r>
      <w:r>
        <w:rPr>
          <w:rFonts w:ascii="Times New Roman"/>
          <w:b w:val="false"/>
          <w:i w:val="false"/>
          <w:color w:val="000000"/>
          <w:sz w:val="28"/>
        </w:rPr>
        <w:t>
          влечет предупреждение или штраф в размере пятидесяти рублей.
</w:t>
      </w:r>
      <w:r>
        <w:br/>
      </w:r>
      <w:r>
        <w:rPr>
          <w:rFonts w:ascii="Times New Roman"/>
          <w:b w:val="false"/>
          <w:i w:val="false"/>
          <w:color w:val="000000"/>
          <w:sz w:val="28"/>
        </w:rPr>
        <w:t>
          Те же нарушения, повлекшие создание аварийной обстановки, то
есть вынудившие других участников движения резко изменить скорость,
направление движения или принимать иные меры к обеспечению 
собственной безопасности или безопасности других граждан, а также
невыполнение водителем требований работника милиции об остановке
транспортного средства -
</w:t>
      </w:r>
      <w:r>
        <w:br/>
      </w:r>
      <w:r>
        <w:rPr>
          <w:rFonts w:ascii="Times New Roman"/>
          <w:b w:val="false"/>
          <w:i w:val="false"/>
          <w:color w:val="000000"/>
          <w:sz w:val="28"/>
        </w:rPr>
        <w:t>
          влекут штраф в размере от ста до трехсот рублей или лишение
права управления транспортным средством на срок до шести месяцев.
</w:t>
      </w:r>
      <w:r>
        <w:br/>
      </w:r>
      <w:r>
        <w:rPr>
          <w:rFonts w:ascii="Times New Roman"/>
          <w:b w:val="false"/>
          <w:i w:val="false"/>
          <w:color w:val="000000"/>
          <w:sz w:val="28"/>
        </w:rPr>
        <w:t>
          Требование работника милиции об остановке транспортного
средства выражается путем подачи сигнала жестом руки или жезлом
с одновременным сигналом свистком, а также с помощью 
громкоговорящего устройства. Сигналы должны быть понятны водителю
и поданы своевременно с тем, чтобы их исполнение не создало 
аварийной обстановки ( в ред. Указа Президиума Верховного Совета
КазССР от 28 июня 1989 г. и Закона Республики Казахстан от 2 июля
1992 г. - Ведомости Верховного Совета КазССР, 1989, N 27, ст. 208;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125. Участие водителей мотоциклов и иных транспортных
</w:t>
      </w:r>
      <w:r>
        <w:br/>
      </w:r>
      <w:r>
        <w:rPr>
          <w:rFonts w:ascii="Times New Roman"/>
          <w:b w:val="false"/>
          <w:i w:val="false"/>
          <w:color w:val="000000"/>
          <w:sz w:val="28"/>
        </w:rPr>
        <w:t>
                                  средств в групповом передвижении в городах и 
</w:t>
      </w:r>
      <w:r>
        <w:br/>
      </w:r>
      <w:r>
        <w:rPr>
          <w:rFonts w:ascii="Times New Roman"/>
          <w:b w:val="false"/>
          <w:i w:val="false"/>
          <w:color w:val="000000"/>
          <w:sz w:val="28"/>
        </w:rPr>
        <w:t>
                                  других населенных пунктах
</w:t>
      </w:r>
      <w:r>
        <w:br/>
      </w:r>
      <w:r>
        <w:rPr>
          <w:rFonts w:ascii="Times New Roman"/>
          <w:b w:val="false"/>
          <w:i w:val="false"/>
          <w:color w:val="000000"/>
          <w:sz w:val="28"/>
        </w:rPr>
        <w:t>
          Участие водителей мотоциклов и иных транспортных средств в 
групповом передвижении в городах и других населенных пунктах, 
создающем помехи дорожному движению или угрозу безопасности 
движения, -
</w:t>
      </w:r>
      <w:r>
        <w:br/>
      </w:r>
      <w:r>
        <w:rPr>
          <w:rFonts w:ascii="Times New Roman"/>
          <w:b w:val="false"/>
          <w:i w:val="false"/>
          <w:color w:val="000000"/>
          <w:sz w:val="28"/>
        </w:rPr>
        <w:t>
          влечет штраф в размере от ста до двухсот рублей или лишение
права управления транспортными средствами на срок до шести месяцев
(в ред. Указа Президиума Верховного Совета КазССР от 28 июня 1989 г.
и Закона Республики Казахстан от 2 июля 1992 г. - Ведомости 
Верховного Совета КазССР, 1989, N 27, ст. 208;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126. Нарушение водителями правил проезда
</w:t>
      </w:r>
      <w:r>
        <w:br/>
      </w:r>
      <w:r>
        <w:rPr>
          <w:rFonts w:ascii="Times New Roman"/>
          <w:b w:val="false"/>
          <w:i w:val="false"/>
          <w:color w:val="000000"/>
          <w:sz w:val="28"/>
        </w:rPr>
        <w:t>
                                  железнодорожных переездов
</w:t>
      </w:r>
      <w:r>
        <w:br/>
      </w:r>
      <w:r>
        <w:rPr>
          <w:rFonts w:ascii="Times New Roman"/>
          <w:b w:val="false"/>
          <w:i w:val="false"/>
          <w:color w:val="000000"/>
          <w:sz w:val="28"/>
        </w:rPr>
        <w:t>
          Нарушение водителями транспортных средств правил проезда
железнодорожных переездов -
</w:t>
      </w:r>
      <w:r>
        <w:br/>
      </w:r>
      <w:r>
        <w:rPr>
          <w:rFonts w:ascii="Times New Roman"/>
          <w:b w:val="false"/>
          <w:i w:val="false"/>
          <w:color w:val="000000"/>
          <w:sz w:val="28"/>
        </w:rPr>
        <w:t>
          влечет штраф от ста до двухсот рублей или лишение права
управления транспортными средствами на срок от шести месяцев до 
одного года (в ред. Указа Президиума Верховного Совета КазССР от
28 июня 1989 г. и Закона Республики Казахстан от 2 июля 1992 г. -
Ведомости Верховного Совета КазССР, 1989, N 27, ст. 208;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127. Нарушения водителями правил дорожного движения,
</w:t>
      </w:r>
      <w:r>
        <w:br/>
      </w:r>
      <w:r>
        <w:rPr>
          <w:rFonts w:ascii="Times New Roman"/>
          <w:b w:val="false"/>
          <w:i w:val="false"/>
          <w:color w:val="000000"/>
          <w:sz w:val="28"/>
        </w:rPr>
        <w:t>
                                  повлекшие повреждение транспортных средств или
</w:t>
      </w:r>
      <w:r>
        <w:br/>
      </w:r>
      <w:r>
        <w:rPr>
          <w:rFonts w:ascii="Times New Roman"/>
          <w:b w:val="false"/>
          <w:i w:val="false"/>
          <w:color w:val="000000"/>
          <w:sz w:val="28"/>
        </w:rPr>
        <w:t>
                                  иного имущества, а также иные нарушения указанных
</w:t>
      </w:r>
      <w:r>
        <w:br/>
      </w:r>
      <w:r>
        <w:rPr>
          <w:rFonts w:ascii="Times New Roman"/>
          <w:b w:val="false"/>
          <w:i w:val="false"/>
          <w:color w:val="000000"/>
          <w:sz w:val="28"/>
        </w:rPr>
        <w:t>
                                  правил
</w:t>
      </w:r>
      <w:r>
        <w:br/>
      </w:r>
      <w:r>
        <w:rPr>
          <w:rFonts w:ascii="Times New Roman"/>
          <w:b w:val="false"/>
          <w:i w:val="false"/>
          <w:color w:val="000000"/>
          <w:sz w:val="28"/>
        </w:rPr>
        <w:t>
          Нарушения водителями транспортных средств правил дорожного
движения, предусмотренных статьями 123-126 настоящего Кодекса, 
повлекшие повреждение транспортных средств, грузов, дорог, дорожных
и других сооружений или иного имущества, оставление в нарушение
установленных правил места дорожно-транспортного происшествия, 
участниками которого они являются, -
</w:t>
      </w:r>
      <w:r>
        <w:br/>
      </w:r>
      <w:r>
        <w:rPr>
          <w:rFonts w:ascii="Times New Roman"/>
          <w:b w:val="false"/>
          <w:i w:val="false"/>
          <w:color w:val="000000"/>
          <w:sz w:val="28"/>
        </w:rPr>
        <w:t>
          влекут штраф в размере от трехсот до пятисот рублей или
лишение права управления транспортными средствами на срок от шести
месяцев до одного года.
</w:t>
      </w:r>
      <w:r>
        <w:br/>
      </w:r>
      <w:r>
        <w:rPr>
          <w:rFonts w:ascii="Times New Roman"/>
          <w:b w:val="false"/>
          <w:i w:val="false"/>
          <w:color w:val="000000"/>
          <w:sz w:val="28"/>
        </w:rPr>
        <w:t>
          Иные, кроме предусмотренных статьями 123-126 настоящего 
Кодекса, нарушения водителями транспортных средств правил дорожного
движения, повлекшие те же последствия, -
</w:t>
      </w:r>
      <w:r>
        <w:br/>
      </w:r>
      <w:r>
        <w:rPr>
          <w:rFonts w:ascii="Times New Roman"/>
          <w:b w:val="false"/>
          <w:i w:val="false"/>
          <w:color w:val="000000"/>
          <w:sz w:val="28"/>
        </w:rPr>
        <w:t>
          влекут штраф в размере от пятидесяти до ста рублей или 
лишение права управления транспортными средствами на срок до трех 
месяцев (в ред. Указа Президиума Верховного Совета КазССР от
28 июня 1989 г. и Закона Республики Казахстан от 2 июля 1992 г. -
Ведомости Верховного Совета КазССР, 1989, N 27, ст. 208;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127-1. Нарушение правил безопасности движения и
</w:t>
      </w:r>
      <w:r>
        <w:br/>
      </w:r>
      <w:r>
        <w:rPr>
          <w:rFonts w:ascii="Times New Roman"/>
          <w:b w:val="false"/>
          <w:i w:val="false"/>
          <w:color w:val="000000"/>
          <w:sz w:val="28"/>
        </w:rPr>
        <w:t>
                                      эксплуатации транспортных средств, повлекшее
</w:t>
      </w:r>
      <w:r>
        <w:br/>
      </w:r>
      <w:r>
        <w:rPr>
          <w:rFonts w:ascii="Times New Roman"/>
          <w:b w:val="false"/>
          <w:i w:val="false"/>
          <w:color w:val="000000"/>
          <w:sz w:val="28"/>
        </w:rPr>
        <w:t>
                                      причинение потерпевшему легкого телесного
</w:t>
      </w:r>
      <w:r>
        <w:br/>
      </w:r>
      <w:r>
        <w:rPr>
          <w:rFonts w:ascii="Times New Roman"/>
          <w:b w:val="false"/>
          <w:i w:val="false"/>
          <w:color w:val="000000"/>
          <w:sz w:val="28"/>
        </w:rPr>
        <w:t>
                                      повреждения либо причинившее существенный
</w:t>
      </w:r>
      <w:r>
        <w:br/>
      </w:r>
      <w:r>
        <w:rPr>
          <w:rFonts w:ascii="Times New Roman"/>
          <w:b w:val="false"/>
          <w:i w:val="false"/>
          <w:color w:val="000000"/>
          <w:sz w:val="28"/>
        </w:rPr>
        <w:t>
                                      материальный ущерб
</w:t>
      </w:r>
      <w:r>
        <w:br/>
      </w:r>
      <w:r>
        <w:rPr>
          <w:rFonts w:ascii="Times New Roman"/>
          <w:b w:val="false"/>
          <w:i w:val="false"/>
          <w:color w:val="000000"/>
          <w:sz w:val="28"/>
        </w:rPr>
        <w:t>
          Нарушение правил безопасности движения и эксплуатации 
транспортных средств водителем, управляющим транспортным средством,
повлекшее причинение потерпевшему легкого телесного повреждения
либо причинившее существенный материальный ущерб, -
</w:t>
      </w:r>
      <w:r>
        <w:br/>
      </w:r>
      <w:r>
        <w:rPr>
          <w:rFonts w:ascii="Times New Roman"/>
          <w:b w:val="false"/>
          <w:i w:val="false"/>
          <w:color w:val="000000"/>
          <w:sz w:val="28"/>
        </w:rPr>
        <w:t>
          влечет штраф в размере от пятисот до восьмисот рублей или
лишение права управления транспортным средством на срок от одного
года до трех лет.
</w:t>
      </w:r>
      <w:r>
        <w:br/>
      </w:r>
      <w:r>
        <w:rPr>
          <w:rFonts w:ascii="Times New Roman"/>
          <w:b w:val="false"/>
          <w:i w:val="false"/>
          <w:color w:val="000000"/>
          <w:sz w:val="28"/>
        </w:rPr>
        <w:t>
          Нарушение правил безопасности движения и эксплуатации 
транспортных средств лицом, не имеющим права управления 
транспортными средствами, а равно не имеющим права управления
соответствующей категорией транспорта, повлекшее последствия, 
предусмотренные частью первой настоящей статьи, -
</w:t>
      </w:r>
      <w:r>
        <w:br/>
      </w:r>
      <w:r>
        <w:rPr>
          <w:rFonts w:ascii="Times New Roman"/>
          <w:b w:val="false"/>
          <w:i w:val="false"/>
          <w:color w:val="000000"/>
          <w:sz w:val="28"/>
        </w:rPr>
        <w:t>
          влечет штраф в размере от семисот до одной тысячи рублей
(введена Законом Республики Казахстан от 2 июля 1992 г. - Ведомости
Верховного Совета Республики Казахстан, 1992, N 15, ст. 380).
</w:t>
      </w:r>
      <w:r>
        <w:br/>
      </w:r>
      <w:r>
        <w:rPr>
          <w:rFonts w:ascii="Times New Roman"/>
          <w:b w:val="false"/>
          <w:i w:val="false"/>
          <w:color w:val="000000"/>
          <w:sz w:val="28"/>
        </w:rPr>
        <w:t>
          Примечание: под существенным материальным ущербом следует
понимать ущерб на сумму свыше двух тысяч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128. Управление водителями транспортными средствами
</w:t>
      </w:r>
      <w:r>
        <w:br/>
      </w:r>
      <w:r>
        <w:rPr>
          <w:rFonts w:ascii="Times New Roman"/>
          <w:b w:val="false"/>
          <w:i w:val="false"/>
          <w:color w:val="000000"/>
          <w:sz w:val="28"/>
        </w:rPr>
        <w:t>
                                  в состоянии опьянения
</w:t>
      </w:r>
      <w:r>
        <w:br/>
      </w:r>
      <w:r>
        <w:rPr>
          <w:rFonts w:ascii="Times New Roman"/>
          <w:b w:val="false"/>
          <w:i w:val="false"/>
          <w:color w:val="000000"/>
          <w:sz w:val="28"/>
        </w:rPr>
        <w:t>
          Управление водителями транспортными средствами в состоянии
опьянения, передача управления транспортным средством лицу,
находящемуся в состоянии опьянения, уклонение от прохождения в
соответствии с установленным порядком освидетельствования на
состояние опьянения -
</w:t>
      </w:r>
      <w:r>
        <w:br/>
      </w:r>
      <w:r>
        <w:rPr>
          <w:rFonts w:ascii="Times New Roman"/>
          <w:b w:val="false"/>
          <w:i w:val="false"/>
          <w:color w:val="000000"/>
          <w:sz w:val="28"/>
        </w:rPr>
        <w:t>
          влечет штраф в размере восьмисот рублей или лишение права
управления всеми видами транспортных средств на срок от одного года
до трех лет.
</w:t>
      </w:r>
      <w:r>
        <w:br/>
      </w:r>
      <w:r>
        <w:rPr>
          <w:rFonts w:ascii="Times New Roman"/>
          <w:b w:val="false"/>
          <w:i w:val="false"/>
          <w:color w:val="000000"/>
          <w:sz w:val="28"/>
        </w:rPr>
        <w:t>
          Те же действия лиц, не имеющих права управления транспортными
средствами, -
</w:t>
      </w:r>
      <w:r>
        <w:br/>
      </w:r>
      <w:r>
        <w:rPr>
          <w:rFonts w:ascii="Times New Roman"/>
          <w:b w:val="false"/>
          <w:i w:val="false"/>
          <w:color w:val="000000"/>
          <w:sz w:val="28"/>
        </w:rPr>
        <w:t>
          влекут штраф в размере одной тысячи рублей (в ред. Указа
Президиума Верховного Совета КазССР от 28 июня 1989 г. и Закона
Республики Казахстан от 2 июля 1992 г. - Ведомости Верховного Совета
КазССР, 1989, N 27, ст. 208;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129. Иные нарушения правил дорожного движения
</w:t>
      </w:r>
      <w:r>
        <w:br/>
      </w:r>
      <w:r>
        <w:rPr>
          <w:rFonts w:ascii="Times New Roman"/>
          <w:b w:val="false"/>
          <w:i w:val="false"/>
          <w:color w:val="000000"/>
          <w:sz w:val="28"/>
        </w:rPr>
        <w:t>
          Иные нарушения правил дорожного движения, кроме предусмотренных
настоящим Кодексом, -
</w:t>
      </w:r>
      <w:r>
        <w:br/>
      </w:r>
      <w:r>
        <w:rPr>
          <w:rFonts w:ascii="Times New Roman"/>
          <w:b w:val="false"/>
          <w:i w:val="false"/>
          <w:color w:val="000000"/>
          <w:sz w:val="28"/>
        </w:rPr>
        <w:t>
          влекут предупреждение или штраф в размере тридцати рублей
(в ред. Указа Президиума Верховного Совета КазССР от 28 июня 1989 г.
и Закона Республики Казахстан от 2 июля 1992 г. - Ведомости 
Верховного Совета КазССР, 1989, N 27, ст. 208;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130. Управление транспортными средствами лицами,
</w:t>
      </w:r>
      <w:r>
        <w:br/>
      </w:r>
      <w:r>
        <w:rPr>
          <w:rFonts w:ascii="Times New Roman"/>
          <w:b w:val="false"/>
          <w:i w:val="false"/>
          <w:color w:val="000000"/>
          <w:sz w:val="28"/>
        </w:rPr>
        <w:t>
                                  не имеющими права управления, а также передача
</w:t>
      </w:r>
      <w:r>
        <w:br/>
      </w:r>
      <w:r>
        <w:rPr>
          <w:rFonts w:ascii="Times New Roman"/>
          <w:b w:val="false"/>
          <w:i w:val="false"/>
          <w:color w:val="000000"/>
          <w:sz w:val="28"/>
        </w:rPr>
        <w:t>
                                  управления транспортным средством лицу, не
</w:t>
      </w:r>
      <w:r>
        <w:br/>
      </w:r>
      <w:r>
        <w:rPr>
          <w:rFonts w:ascii="Times New Roman"/>
          <w:b w:val="false"/>
          <w:i w:val="false"/>
          <w:color w:val="000000"/>
          <w:sz w:val="28"/>
        </w:rPr>
        <w:t>
                                  имеющему права управления
</w:t>
      </w:r>
      <w:r>
        <w:br/>
      </w:r>
      <w:r>
        <w:rPr>
          <w:rFonts w:ascii="Times New Roman"/>
          <w:b w:val="false"/>
          <w:i w:val="false"/>
          <w:color w:val="000000"/>
          <w:sz w:val="28"/>
        </w:rPr>
        <w:t>
          Управление транспортными средствами водителями, не имеющими
при себе водительского удостоверения или временного разрешения
на право управления, регистрационных и иных документов на 
транспортное средство, а равно управление транспортным средством
водителем, не имеющим права управления соответствующей категорией
транспорта, -
</w:t>
      </w:r>
      <w:r>
        <w:br/>
      </w:r>
      <w:r>
        <w:rPr>
          <w:rFonts w:ascii="Times New Roman"/>
          <w:b w:val="false"/>
          <w:i w:val="false"/>
          <w:color w:val="000000"/>
          <w:sz w:val="28"/>
        </w:rPr>
        <w:t>
          влечет штраф в размере пятидесяти рублей.
</w:t>
      </w:r>
      <w:r>
        <w:br/>
      </w:r>
      <w:r>
        <w:rPr>
          <w:rFonts w:ascii="Times New Roman"/>
          <w:b w:val="false"/>
          <w:i w:val="false"/>
          <w:color w:val="000000"/>
          <w:sz w:val="28"/>
        </w:rPr>
        <w:t>
          Те же нарушения, повлекшие повреждение транспортных средств,
грузов, дорог, дорожных и других сооружений или иного имущества, -
</w:t>
      </w:r>
      <w:r>
        <w:br/>
      </w:r>
      <w:r>
        <w:rPr>
          <w:rFonts w:ascii="Times New Roman"/>
          <w:b w:val="false"/>
          <w:i w:val="false"/>
          <w:color w:val="000000"/>
          <w:sz w:val="28"/>
        </w:rPr>
        <w:t>
          влекут штраф в размере от ста до трехсот рублей.
</w:t>
      </w:r>
      <w:r>
        <w:br/>
      </w:r>
      <w:r>
        <w:rPr>
          <w:rFonts w:ascii="Times New Roman"/>
          <w:b w:val="false"/>
          <w:i w:val="false"/>
          <w:color w:val="000000"/>
          <w:sz w:val="28"/>
        </w:rPr>
        <w:t>
          Управление транспортным средством лицом, не имеющим права
управления транспортными средствами, а равно передача управления
транспортным средством лицу, не имеющему права управления (за 
исключением случаев обучения вождению в индивидуальном порядке в
соответствии с установленными правилами), -
</w:t>
      </w:r>
      <w:r>
        <w:br/>
      </w:r>
      <w:r>
        <w:rPr>
          <w:rFonts w:ascii="Times New Roman"/>
          <w:b w:val="false"/>
          <w:i w:val="false"/>
          <w:color w:val="000000"/>
          <w:sz w:val="28"/>
        </w:rPr>
        <w:t>
          влечет штраф в размере пятисот рублей.
</w:t>
      </w:r>
      <w:r>
        <w:br/>
      </w:r>
      <w:r>
        <w:rPr>
          <w:rFonts w:ascii="Times New Roman"/>
          <w:b w:val="false"/>
          <w:i w:val="false"/>
          <w:color w:val="000000"/>
          <w:sz w:val="28"/>
        </w:rPr>
        <w:t>
          Нарушения, предусмотренные частью третьей настоящей статьи,
повлекшие повреждение транспортных средств, грузов, дорог, дорожных
и других сооружений или иного имущества, -
</w:t>
      </w:r>
      <w:r>
        <w:br/>
      </w:r>
      <w:r>
        <w:rPr>
          <w:rFonts w:ascii="Times New Roman"/>
          <w:b w:val="false"/>
          <w:i w:val="false"/>
          <w:color w:val="000000"/>
          <w:sz w:val="28"/>
        </w:rPr>
        <w:t>
          влекут штраф в размере от пятисот до семисот рублей (в ред.
Закона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131. Нарушение правил движения пешеходами и иными
</w:t>
      </w:r>
      <w:r>
        <w:br/>
      </w:r>
      <w:r>
        <w:rPr>
          <w:rFonts w:ascii="Times New Roman"/>
          <w:b w:val="false"/>
          <w:i w:val="false"/>
          <w:color w:val="000000"/>
          <w:sz w:val="28"/>
        </w:rPr>
        <w:t>
                                  участниками дорожного движения
</w:t>
      </w:r>
      <w:r>
        <w:br/>
      </w:r>
      <w:r>
        <w:rPr>
          <w:rFonts w:ascii="Times New Roman"/>
          <w:b w:val="false"/>
          <w:i w:val="false"/>
          <w:color w:val="000000"/>
          <w:sz w:val="28"/>
        </w:rPr>
        <w:t>
          Неподчинение пешеходов сигналам регулирования дорожного 
движения, переход проезжей части в неустановленных местах, а также
неподчинение лиц, управляющих мопедами и велосипедами, возчиков
и других лиц, пользующихся дорогами, сигналам регулирования 
дорожного движения, несоблюдение требований дорожных знаков 
приоритета, запрещающих или предписывающих дорожных знаков -
</w:t>
      </w:r>
      <w:r>
        <w:br/>
      </w:r>
      <w:r>
        <w:rPr>
          <w:rFonts w:ascii="Times New Roman"/>
          <w:b w:val="false"/>
          <w:i w:val="false"/>
          <w:color w:val="000000"/>
          <w:sz w:val="28"/>
        </w:rPr>
        <w:t>
          влечет предупреждение или штраф в размере десяти рублей.
</w:t>
      </w:r>
      <w:r>
        <w:br/>
      </w:r>
      <w:r>
        <w:rPr>
          <w:rFonts w:ascii="Times New Roman"/>
          <w:b w:val="false"/>
          <w:i w:val="false"/>
          <w:color w:val="000000"/>
          <w:sz w:val="28"/>
        </w:rPr>
        <w:t>
          Совершение лицами, указанными в части первой настоящей статьи,
нарушений правил дорожного движения, повлекших создание аварийной
обстановки, -
</w:t>
      </w:r>
      <w:r>
        <w:br/>
      </w:r>
      <w:r>
        <w:rPr>
          <w:rFonts w:ascii="Times New Roman"/>
          <w:b w:val="false"/>
          <w:i w:val="false"/>
          <w:color w:val="000000"/>
          <w:sz w:val="28"/>
        </w:rPr>
        <w:t>
          влечет штраф в размере от пятидесяти до ста рублей (в ред.
Указа Президиума Верховного Совета КазССР от 28 июня 1989 г. и 
Закона Республики Казахстан от 2 июля 1992 г. - Ведомости Верховного
Совета КазССР, 1989, N 27, ст. 208;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132. Выпуск на линию транспортных средств, имеющих
</w:t>
      </w:r>
      <w:r>
        <w:br/>
      </w:r>
      <w:r>
        <w:rPr>
          <w:rFonts w:ascii="Times New Roman"/>
          <w:b w:val="false"/>
          <w:i w:val="false"/>
          <w:color w:val="000000"/>
          <w:sz w:val="28"/>
        </w:rPr>
        <w:t>
                                  неисправности, и иные нарушения правил 
</w:t>
      </w:r>
      <w:r>
        <w:br/>
      </w:r>
      <w:r>
        <w:rPr>
          <w:rFonts w:ascii="Times New Roman"/>
          <w:b w:val="false"/>
          <w:i w:val="false"/>
          <w:color w:val="000000"/>
          <w:sz w:val="28"/>
        </w:rPr>
        <w:t>
                                  эксплуатации транспортных средств
</w:t>
      </w:r>
      <w:r>
        <w:br/>
      </w:r>
      <w:r>
        <w:rPr>
          <w:rFonts w:ascii="Times New Roman"/>
          <w:b w:val="false"/>
          <w:i w:val="false"/>
          <w:color w:val="000000"/>
          <w:sz w:val="28"/>
        </w:rPr>
        <w:t>
          Выпуск руководителями предприятий, учреждений, организаций
или иными должностными лицами, ответственными за техническое
состояние и эксплуатацию транспортных средств, на линию транспортных
средств, имеющих неисправности, с которыми запрещена их 
эксплуатация, или переоборудованных без соответствующего разрешения,
или не зарегистрированных в установленном порядке, или не прошедших
государственного технического осмотра, -
</w:t>
      </w:r>
      <w:r>
        <w:br/>
      </w:r>
      <w:r>
        <w:rPr>
          <w:rFonts w:ascii="Times New Roman"/>
          <w:b w:val="false"/>
          <w:i w:val="false"/>
          <w:color w:val="000000"/>
          <w:sz w:val="28"/>
        </w:rPr>
        <w:t>
          влечет штраф в размере от ста до трехсот рублей (в ред. Указа
Президиума Верховного Совета КазССР от 28 июня 1989 г. и Закона
Республики Казахстан от 2 июля 1992 г. - Ведомости Верховного 
Совета КазССР, 1989, N 27, ст. 208;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133. Допуск к управлению транспортными средствами
</w:t>
      </w:r>
      <w:r>
        <w:br/>
      </w:r>
      <w:r>
        <w:rPr>
          <w:rFonts w:ascii="Times New Roman"/>
          <w:b w:val="false"/>
          <w:i w:val="false"/>
          <w:color w:val="000000"/>
          <w:sz w:val="28"/>
        </w:rPr>
        <w:t>
                                  водителей, находящихся в состоянии опьянения, 
</w:t>
      </w:r>
      <w:r>
        <w:br/>
      </w:r>
      <w:r>
        <w:rPr>
          <w:rFonts w:ascii="Times New Roman"/>
          <w:b w:val="false"/>
          <w:i w:val="false"/>
          <w:color w:val="000000"/>
          <w:sz w:val="28"/>
        </w:rPr>
        <w:t>
                                  или лиц, не имеющих права управления
</w:t>
      </w:r>
      <w:r>
        <w:br/>
      </w:r>
      <w:r>
        <w:rPr>
          <w:rFonts w:ascii="Times New Roman"/>
          <w:b w:val="false"/>
          <w:i w:val="false"/>
          <w:color w:val="000000"/>
          <w:sz w:val="28"/>
        </w:rPr>
        <w:t>
          Допуск должностными лицами, ответственными за техническое
состояние и эксплуатацию транспортных средств, к управлению
транспортными средствами водителей, находящихся в состоянии 
опьянения, или лиц, не имеющих права управления транспортным
средством, -
</w:t>
      </w:r>
      <w:r>
        <w:br/>
      </w:r>
      <w:r>
        <w:rPr>
          <w:rFonts w:ascii="Times New Roman"/>
          <w:b w:val="false"/>
          <w:i w:val="false"/>
          <w:color w:val="000000"/>
          <w:sz w:val="28"/>
        </w:rPr>
        <w:t>
          влечет штраф на должностных лиц в размере от трехсот до
пятисот рублей (в ред. Указа Президиума Верховного Совета КазССР
от 22 октября 1985 г. и Закона Республики Казахстан от 2 июля
1992 г. - Ведомости Верховного Совета КазССР, 1985, N 45, ст. 457;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134. Нарушение правил перевозки опасных веществ
</w:t>
      </w:r>
      <w:r>
        <w:br/>
      </w:r>
      <w:r>
        <w:rPr>
          <w:rFonts w:ascii="Times New Roman"/>
          <w:b w:val="false"/>
          <w:i w:val="false"/>
          <w:color w:val="000000"/>
          <w:sz w:val="28"/>
        </w:rPr>
        <w:t>
                                  или предметов на транспорте
</w:t>
      </w:r>
      <w:r>
        <w:br/>
      </w:r>
      <w:r>
        <w:rPr>
          <w:rFonts w:ascii="Times New Roman"/>
          <w:b w:val="false"/>
          <w:i w:val="false"/>
          <w:color w:val="000000"/>
          <w:sz w:val="28"/>
        </w:rPr>
        <w:t>
          Нарушение на железнодорожном транспорте правил перевозки
опасных веществ или предметов ручной кладью -
</w:t>
      </w:r>
      <w:r>
        <w:br/>
      </w:r>
      <w:r>
        <w:rPr>
          <w:rFonts w:ascii="Times New Roman"/>
          <w:b w:val="false"/>
          <w:i w:val="false"/>
          <w:color w:val="000000"/>
          <w:sz w:val="28"/>
        </w:rPr>
        <w:t>
          влечет предупреждение или штраф в размере до десяти рублей.
</w:t>
      </w:r>
      <w:r>
        <w:br/>
      </w:r>
      <w:r>
        <w:rPr>
          <w:rFonts w:ascii="Times New Roman"/>
          <w:b w:val="false"/>
          <w:i w:val="false"/>
          <w:color w:val="000000"/>
          <w:sz w:val="28"/>
        </w:rPr>
        <w:t>
          Нарушение на морском и речном транспорте правил перевозки
опасных веществ или предметов -
</w:t>
      </w:r>
      <w:r>
        <w:br/>
      </w:r>
      <w:r>
        <w:rPr>
          <w:rFonts w:ascii="Times New Roman"/>
          <w:b w:val="false"/>
          <w:i w:val="false"/>
          <w:color w:val="000000"/>
          <w:sz w:val="28"/>
        </w:rPr>
        <w:t>
          влечет предупреждение или штраф на граждан в размере до десяти
рублей и на должностных лиц - от двадцати до пятидесяти рублей.
</w:t>
      </w:r>
      <w:r>
        <w:br/>
      </w:r>
      <w:r>
        <w:rPr>
          <w:rFonts w:ascii="Times New Roman"/>
          <w:b w:val="false"/>
          <w:i w:val="false"/>
          <w:color w:val="000000"/>
          <w:sz w:val="28"/>
        </w:rPr>
        <w:t>
          Нарушение на воздушных судах правил перевозки опасных веществ
или предметов -
</w:t>
      </w:r>
      <w:r>
        <w:br/>
      </w:r>
      <w:r>
        <w:rPr>
          <w:rFonts w:ascii="Times New Roman"/>
          <w:b w:val="false"/>
          <w:i w:val="false"/>
          <w:color w:val="000000"/>
          <w:sz w:val="28"/>
        </w:rPr>
        <w:t>
          влечет штраф на граждан в размере от десяти до пятидесяти
рублей, с возмездным изъятием или конфискацией указанных веществ
и предметов или без таковых, и на должностных лиц - в размере от
двадцати до пятидесяти рублей.
</w:t>
      </w:r>
      <w:r>
        <w:br/>
      </w:r>
      <w:r>
        <w:rPr>
          <w:rFonts w:ascii="Times New Roman"/>
          <w:b w:val="false"/>
          <w:i w:val="false"/>
          <w:color w:val="000000"/>
          <w:sz w:val="28"/>
        </w:rPr>
        <w:t>
          Провоз в автобусе, трамвае, троллейбусе, маршрутном такси
опасных веществ или предметов, а также сдача их в багаж или камеру
хранения на автотранспорте -
</w:t>
      </w:r>
      <w:r>
        <w:br/>
      </w:r>
      <w:r>
        <w:rPr>
          <w:rFonts w:ascii="Times New Roman"/>
          <w:b w:val="false"/>
          <w:i w:val="false"/>
          <w:color w:val="000000"/>
          <w:sz w:val="28"/>
        </w:rPr>
        <w:t>
          влечет штраф в размере до десяти рублей.
</w:t>
      </w:r>
      <w:r>
        <w:br/>
      </w:r>
      <w:r>
        <w:rPr>
          <w:rFonts w:ascii="Times New Roman"/>
          <w:b w:val="false"/>
          <w:i w:val="false"/>
          <w:color w:val="000000"/>
          <w:sz w:val="28"/>
        </w:rPr>
        <w:t>
          Перечень опасных веществ или предметов определяется Правилами
перевозки, действующими на соответствующих видах транспорта (в ред.
Указа Президиума Верховного Совета КазССР от 10 апреля 1987 г. -
Ведомости Верховного Совета КазССР, 1987, N 16, ст.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135. Нарушение правил пользования общественным
</w:t>
      </w:r>
      <w:r>
        <w:br/>
      </w:r>
      <w:r>
        <w:rPr>
          <w:rFonts w:ascii="Times New Roman"/>
          <w:b w:val="false"/>
          <w:i w:val="false"/>
          <w:color w:val="000000"/>
          <w:sz w:val="28"/>
        </w:rPr>
        <w:t>
                                  городским и пригородным транспортом
</w:t>
      </w:r>
      <w:r>
        <w:br/>
      </w:r>
      <w:r>
        <w:rPr>
          <w:rFonts w:ascii="Times New Roman"/>
          <w:b w:val="false"/>
          <w:i w:val="false"/>
          <w:color w:val="000000"/>
          <w:sz w:val="28"/>
        </w:rPr>
        <w:t>
          Нарушение правил пользования трамваем, троллейбусом, автобусом
городского и пригородного сообщения и такси: проезд на подножках
и других выступающих частях транспортного средства, вход и выход
во время движения, препятствование открыванию и закрыванию дверей,
курение, порча внутреннего оборудования транспортного средства,
перевозка режущих предметов без соответствующей упаковки, а также
предметов и вещей, загрязняющих салон и одежду пассажиров, -
</w:t>
      </w:r>
      <w:r>
        <w:br/>
      </w:r>
      <w:r>
        <w:rPr>
          <w:rFonts w:ascii="Times New Roman"/>
          <w:b w:val="false"/>
          <w:i w:val="false"/>
          <w:color w:val="000000"/>
          <w:sz w:val="28"/>
        </w:rPr>
        <w:t>
          влечет штраф в размере до пяти рублей (в ред. Указа Президиума
</w:t>
      </w:r>
      <w:r>
        <w:rPr>
          <w:rFonts w:ascii="Times New Roman"/>
          <w:b w:val="false"/>
          <w:i w:val="false"/>
          <w:color w:val="000000"/>
          <w:sz w:val="28"/>
        </w:rPr>
        <w:t>
</w:t>
      </w:r>
    </w:p>
    <w:p>
      <w:pPr>
        <w:spacing w:after="0"/>
        <w:ind w:left="0"/>
        <w:jc w:val="left"/>
      </w:pPr>
      <w:r>
        <w:rPr>
          <w:rFonts w:ascii="Times New Roman"/>
          <w:b w:val="false"/>
          <w:i w:val="false"/>
          <w:color w:val="000000"/>
          <w:sz w:val="28"/>
        </w:rPr>
        <w:t>
Верховного Совета КазССР от 10 апреля 1987 г. - Ведомости Верховного
Совета КазССР, 1987, N 16, ст.201).
     Статья 136. Безбилетный проезд
     Безбилетный проезд пассажиров, провоз без билета детей в 
возрасте от 10 до 16 лет влекут штраф:
     в поездах местного и дальнего сообщения, на судах местных и
дальних линий -
     в размере десяти рублей;
     в пригородных поездах, на судах пригородных линий морского
транспорта и на судах речного флота пригородного и внутригородского
сообщения,-
     в размере пяти рублей;
     на судах речного флота на переправах -
     в размере трех рублей.
     Безбилетный полет пассажира -
     влечет штраф в размере до двадцати рублей.
     Провоз без билета детей в возрасте от 5 до 10 лет влечет
штраф:
     в поездах местного и дальнего сообщения, на судах местных и
дальних линий -
     в размере трех рублей;
     в пригородных поездах, на судах пригородных линий морского
транспорта и на судах речного флота пригородного  и внутригородского
сообщения -
     в размере двух рублей;
     на судах речного флота на переправах -
     в размере одного рубля.
     Безбилетный проезд пассажира:
     в трамвае, троллейбусе, автобусе городского и пригородного
сообщения и маршрутном такси -
     влечет штраф в размере трех рублей;
     в автобусе междугородного сообщения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влечет штраф в размере пяти рублей (в ред. Указов Президиума
Верховного Совета КазССР от 20 марта 1986 г. и от 10 апреля 1987 г. -
Ведомости Верховного Совета КазССР, 1986, N 13, ст. 122; 1987,
N 16, ст.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137. Провоз ручной клади сверх установленных норм и
</w:t>
      </w:r>
      <w:r>
        <w:br/>
      </w:r>
      <w:r>
        <w:rPr>
          <w:rFonts w:ascii="Times New Roman"/>
          <w:b w:val="false"/>
          <w:i w:val="false"/>
          <w:color w:val="000000"/>
          <w:sz w:val="28"/>
        </w:rPr>
        <w:t>
                                  неоплаченного багажа
</w:t>
      </w:r>
      <w:r>
        <w:br/>
      </w:r>
      <w:r>
        <w:rPr>
          <w:rFonts w:ascii="Times New Roman"/>
          <w:b w:val="false"/>
          <w:i w:val="false"/>
          <w:color w:val="000000"/>
          <w:sz w:val="28"/>
        </w:rPr>
        <w:t>
          Провоз ручной клади сверх установленных норм на 
железнодорожном, морском и речном транспорте -
</w:t>
      </w:r>
      <w:r>
        <w:br/>
      </w:r>
      <w:r>
        <w:rPr>
          <w:rFonts w:ascii="Times New Roman"/>
          <w:b w:val="false"/>
          <w:i w:val="false"/>
          <w:color w:val="000000"/>
          <w:sz w:val="28"/>
        </w:rPr>
        <w:t>
          влечет штраф в размере пяти рублей.
</w:t>
      </w:r>
      <w:r>
        <w:br/>
      </w:r>
      <w:r>
        <w:rPr>
          <w:rFonts w:ascii="Times New Roman"/>
          <w:b w:val="false"/>
          <w:i w:val="false"/>
          <w:color w:val="000000"/>
          <w:sz w:val="28"/>
        </w:rPr>
        <w:t>
          Неоплаченный провоз багажа в трамвае, троллейбусе, автобусе
городского и пригородного сообщения и маршрутном такси -
</w:t>
      </w:r>
      <w:r>
        <w:br/>
      </w:r>
      <w:r>
        <w:rPr>
          <w:rFonts w:ascii="Times New Roman"/>
          <w:b w:val="false"/>
          <w:i w:val="false"/>
          <w:color w:val="000000"/>
          <w:sz w:val="28"/>
        </w:rPr>
        <w:t>
          влечет штраф в размере одного рубля за каждое место багажа, но
не более десяти рублей .
</w:t>
      </w:r>
      <w:r>
        <w:br/>
      </w:r>
      <w:r>
        <w:rPr>
          <w:rFonts w:ascii="Times New Roman"/>
          <w:b w:val="false"/>
          <w:i w:val="false"/>
          <w:color w:val="000000"/>
          <w:sz w:val="28"/>
        </w:rPr>
        <w:t>
          Неоплаченный провоз багажа в автобусе междугородного сообщения -
</w:t>
      </w:r>
      <w:r>
        <w:br/>
      </w:r>
      <w:r>
        <w:rPr>
          <w:rFonts w:ascii="Times New Roman"/>
          <w:b w:val="false"/>
          <w:i w:val="false"/>
          <w:color w:val="000000"/>
          <w:sz w:val="28"/>
        </w:rPr>
        <w:t>
          влечет штраф в размере пяти рублей за каждое место багажа, но
не более десяти рублей (в ред. Указов Президиума Верховного Совета
КазССР от 20 марта 1986 г. и от 10 апреля 1987 г. - Ведомости
Верховного Совета КазССР, 1986, N 13, ст. 122; 1987, N 16, ст.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138. Нарушение правил по обеспечению сохранности
</w:t>
      </w:r>
      <w:r>
        <w:br/>
      </w:r>
      <w:r>
        <w:rPr>
          <w:rFonts w:ascii="Times New Roman"/>
          <w:b w:val="false"/>
          <w:i w:val="false"/>
          <w:color w:val="000000"/>
          <w:sz w:val="28"/>
        </w:rPr>
        <w:t>
                                  грузов на железнодорожном, морском, речном и
</w:t>
      </w:r>
      <w:r>
        <w:br/>
      </w:r>
      <w:r>
        <w:rPr>
          <w:rFonts w:ascii="Times New Roman"/>
          <w:b w:val="false"/>
          <w:i w:val="false"/>
          <w:color w:val="000000"/>
          <w:sz w:val="28"/>
        </w:rPr>
        <w:t>
                                  автомобильном транспорте
</w:t>
      </w:r>
      <w:r>
        <w:br/>
      </w:r>
      <w:r>
        <w:rPr>
          <w:rFonts w:ascii="Times New Roman"/>
          <w:b w:val="false"/>
          <w:i w:val="false"/>
          <w:color w:val="000000"/>
          <w:sz w:val="28"/>
        </w:rPr>
        <w:t>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r>
        <w:br/>
      </w:r>
      <w:r>
        <w:rPr>
          <w:rFonts w:ascii="Times New Roman"/>
          <w:b w:val="false"/>
          <w:i w:val="false"/>
          <w:color w:val="000000"/>
          <w:sz w:val="28"/>
        </w:rPr>
        <w:t>
          влечет штраф в размере до пятидесяти рублей.
</w:t>
      </w:r>
      <w:r>
        <w:br/>
      </w:r>
      <w:r>
        <w:rPr>
          <w:rFonts w:ascii="Times New Roman"/>
          <w:b w:val="false"/>
          <w:i w:val="false"/>
          <w:color w:val="000000"/>
          <w:sz w:val="28"/>
        </w:rPr>
        <w:t>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
</w:t>
      </w:r>
      <w:r>
        <w:br/>
      </w:r>
      <w:r>
        <w:rPr>
          <w:rFonts w:ascii="Times New Roman"/>
          <w:b w:val="false"/>
          <w:i w:val="false"/>
          <w:color w:val="000000"/>
          <w:sz w:val="28"/>
        </w:rPr>
        <w:t>
          влечет штраф на граждан в размере до тридцати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139. Нарушение правил по обеспечению сохранности
</w:t>
      </w:r>
      <w:r>
        <w:br/>
      </w:r>
      <w:r>
        <w:rPr>
          <w:rFonts w:ascii="Times New Roman"/>
          <w:b w:val="false"/>
          <w:i w:val="false"/>
          <w:color w:val="000000"/>
          <w:sz w:val="28"/>
        </w:rPr>
        <w:t>
                                  грузов на воздушном транспорте
</w:t>
      </w:r>
      <w:r>
        <w:br/>
      </w:r>
      <w:r>
        <w:rPr>
          <w:rFonts w:ascii="Times New Roman"/>
          <w:b w:val="false"/>
          <w:i w:val="false"/>
          <w:color w:val="000000"/>
          <w:sz w:val="28"/>
        </w:rPr>
        <w:t>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
</w:t>
      </w:r>
      <w:r>
        <w:br/>
      </w:r>
      <w:r>
        <w:rPr>
          <w:rFonts w:ascii="Times New Roman"/>
          <w:b w:val="false"/>
          <w:i w:val="false"/>
          <w:color w:val="000000"/>
          <w:sz w:val="28"/>
        </w:rPr>
        <w:t>
          влечет штраф в размере до тридцати рублей.
</w:t>
      </w:r>
      <w:r>
        <w:br/>
      </w:r>
      <w:r>
        <w:rPr>
          <w:rFonts w:ascii="Times New Roman"/>
          <w:b w:val="false"/>
          <w:i w:val="false"/>
          <w:color w:val="000000"/>
          <w:sz w:val="28"/>
        </w:rPr>
        <w:t>
          Повреждение контейнеров и транспортных средств, предназначенных
для перевозки грузов на воздушном транспорте, -
</w:t>
      </w:r>
      <w:r>
        <w:br/>
      </w:r>
      <w:r>
        <w:rPr>
          <w:rFonts w:ascii="Times New Roman"/>
          <w:b w:val="false"/>
          <w:i w:val="false"/>
          <w:color w:val="000000"/>
          <w:sz w:val="28"/>
        </w:rPr>
        <w:t>
          влечет штраф в размере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140. Самовольное использование транспортных
</w:t>
      </w:r>
      <w:r>
        <w:br/>
      </w:r>
      <w:r>
        <w:rPr>
          <w:rFonts w:ascii="Times New Roman"/>
          <w:b w:val="false"/>
          <w:i w:val="false"/>
          <w:color w:val="000000"/>
          <w:sz w:val="28"/>
        </w:rPr>
        <w:t>
                                  средств, машин либо механизмов
</w:t>
      </w:r>
      <w:r>
        <w:br/>
      </w:r>
      <w:r>
        <w:rPr>
          <w:rFonts w:ascii="Times New Roman"/>
          <w:b w:val="false"/>
          <w:i w:val="false"/>
          <w:color w:val="000000"/>
          <w:sz w:val="28"/>
        </w:rPr>
        <w:t>
          Самовольное использование в корыстных целях транспортных
средств, машин либо механизмов, принадлежащих предприятиям,
учреждениям, организациям, -
</w:t>
      </w:r>
      <w:r>
        <w:br/>
      </w:r>
      <w:r>
        <w:rPr>
          <w:rFonts w:ascii="Times New Roman"/>
          <w:b w:val="false"/>
          <w:i w:val="false"/>
          <w:color w:val="000000"/>
          <w:sz w:val="28"/>
        </w:rPr>
        <w:t>
          влечет штраф на граждан в размере до ста рублей и на 
должностных лиц - до двухсот рублей, а на водителей транспортных
средств - штраф в размере до ста рублей или лишения права
управления транспортными средствами на срок до одного года
(в ред. Указа Президиума Верховного Совета КазССР от 12 июня
1986 г. - Ведомости Верховного Совета КазССР, 1986,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141. Нарушение порядка хранения транспортных средств
</w:t>
      </w:r>
      <w:r>
        <w:br/>
      </w:r>
      <w:r>
        <w:rPr>
          <w:rFonts w:ascii="Times New Roman"/>
          <w:b w:val="false"/>
          <w:i w:val="false"/>
          <w:color w:val="000000"/>
          <w:sz w:val="28"/>
        </w:rPr>
        <w:t>
          Хранение транспортных средств предприятий, учреждений и 
организаций вне гаражей и специально отведенных для этих целей
охраняемых стоянок или на дому у водителей, создающее условия для
использования этих средств в личных целях, -
</w:t>
      </w:r>
      <w:r>
        <w:br/>
      </w:r>
      <w:r>
        <w:rPr>
          <w:rFonts w:ascii="Times New Roman"/>
          <w:b w:val="false"/>
          <w:i w:val="false"/>
          <w:color w:val="000000"/>
          <w:sz w:val="28"/>
        </w:rPr>
        <w:t>
          влечет предупреждение или штраф на водителей в размере от 
десяти до тридцати рублей и предупреждение или штраф на должностных
лиц, ответственных за хранение и использование транспортных средств,
- от двадцати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142. Повреждение дорог, железнодорожных переездов и
</w:t>
      </w:r>
      <w:r>
        <w:br/>
      </w:r>
      <w:r>
        <w:rPr>
          <w:rFonts w:ascii="Times New Roman"/>
          <w:b w:val="false"/>
          <w:i w:val="false"/>
          <w:color w:val="000000"/>
          <w:sz w:val="28"/>
        </w:rPr>
        <w:t>
                                  других дорожных сооружений
</w:t>
      </w:r>
      <w:r>
        <w:br/>
      </w:r>
      <w:r>
        <w:rPr>
          <w:rFonts w:ascii="Times New Roman"/>
          <w:b w:val="false"/>
          <w:i w:val="false"/>
          <w:color w:val="000000"/>
          <w:sz w:val="28"/>
        </w:rPr>
        <w:t>
          Повреждение дорог, железнодорожных переездов и других дорожных
сооружений или технических средств регулирования дорожного движения,
а равно умышленное создание помех для дорожного движения, в том 
числе путем загрязнения дорожного покрытия, а также ограничения
видимости средств регулирования дорожного движения вследствие
установки различных сооружений, или посадки зеленых насаждений, или
их несвоевременной подрезки, -
</w:t>
      </w:r>
      <w:r>
        <w:br/>
      </w:r>
      <w:r>
        <w:rPr>
          <w:rFonts w:ascii="Times New Roman"/>
          <w:b w:val="false"/>
          <w:i w:val="false"/>
          <w:color w:val="000000"/>
          <w:sz w:val="28"/>
        </w:rPr>
        <w:t>
          влечет штраф на граждан в размере от ста до трехсот рублей,
а на должностных лиц - от трехсот до пятисот рублей.
</w:t>
      </w:r>
      <w:r>
        <w:br/>
      </w:r>
      <w:r>
        <w:rPr>
          <w:rFonts w:ascii="Times New Roman"/>
          <w:b w:val="false"/>
          <w:i w:val="false"/>
          <w:color w:val="000000"/>
          <w:sz w:val="28"/>
        </w:rPr>
        <w:t>
          Нарушения, предусмотренные частью первой настоящей статьи,
повлекшие дорожно-транспортные происшествия, -
</w:t>
      </w:r>
      <w:r>
        <w:br/>
      </w:r>
      <w:r>
        <w:rPr>
          <w:rFonts w:ascii="Times New Roman"/>
          <w:b w:val="false"/>
          <w:i w:val="false"/>
          <w:color w:val="000000"/>
          <w:sz w:val="28"/>
        </w:rPr>
        <w:t>
          влекут штраф на граждан в размере от трехсот до пятисот рублей,
а на должностных лиц - от пятисот до семисот рублей (в ред. Закона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143. Нарушение правил по охране полосы отвода
</w:t>
      </w:r>
      <w:r>
        <w:br/>
      </w:r>
      <w:r>
        <w:rPr>
          <w:rFonts w:ascii="Times New Roman"/>
          <w:b w:val="false"/>
          <w:i w:val="false"/>
          <w:color w:val="000000"/>
          <w:sz w:val="28"/>
        </w:rPr>
        <w:t>
                                  автомобильных дорог
</w:t>
      </w:r>
      <w:r>
        <w:br/>
      </w:r>
      <w:r>
        <w:rPr>
          <w:rFonts w:ascii="Times New Roman"/>
          <w:b w:val="false"/>
          <w:i w:val="false"/>
          <w:color w:val="000000"/>
          <w:sz w:val="28"/>
        </w:rPr>
        <w:t>
          Распашка участков, покос травы, порубка и повреждение 
насаждений, снятие дерна и выемка грунта, спуск канализационных,
промышленных, мелиоративных и сточных вод в водоотводные сооружения
и резервы на полосе отвода автомобильной дороги без согласования с
дорожными органами, повреждение на автомобильных дорогах дорожных
сооружений и обустройств, а также разведение огня на полосе отвода
и ближе 100 метров от деревянных мостов, путепровода и эстакады,
курение на деревянных мостах и мостах с деревянными настилами и
ограждениями при отсутствии тяжких последствий -
</w:t>
      </w:r>
      <w:r>
        <w:br/>
      </w:r>
      <w:r>
        <w:rPr>
          <w:rFonts w:ascii="Times New Roman"/>
          <w:b w:val="false"/>
          <w:i w:val="false"/>
          <w:color w:val="000000"/>
          <w:sz w:val="28"/>
        </w:rPr>
        <w:t>
          влекут предупреждение или штраф в размере до 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144. Нарушение землепользователями правил по охране
</w:t>
      </w:r>
      <w:r>
        <w:br/>
      </w:r>
      <w:r>
        <w:rPr>
          <w:rFonts w:ascii="Times New Roman"/>
          <w:b w:val="false"/>
          <w:i w:val="false"/>
          <w:color w:val="000000"/>
          <w:sz w:val="28"/>
        </w:rPr>
        <w:t>
                                  автомобильных дорог и дорожных сооружений
</w:t>
      </w:r>
      <w:r>
        <w:br/>
      </w:r>
      <w:r>
        <w:rPr>
          <w:rFonts w:ascii="Times New Roman"/>
          <w:b w:val="false"/>
          <w:i w:val="false"/>
          <w:color w:val="000000"/>
          <w:sz w:val="28"/>
        </w:rPr>
        <w:t>
          Нарушение землепользователями участков, прилегающих к полосе
отвода автомобильных дорог, в пределах населенных пунктов на дорогах
общегосударственного и республиканского значения обязанностей по
устройству, ремонту и регулярной очистке пешеходных дорожек и 
переходных мостиков в границах закрепленных за ними участков, а 
также по содержанию в технически исправном состоянии и чистоте 
выездов с закрепленных участков или подъездных путей на 
автомобильную дорогу общего пользования, включая переездные мостики,
при отсутствии тяжких последствий -
</w:t>
      </w:r>
      <w:r>
        <w:br/>
      </w:r>
      <w:r>
        <w:rPr>
          <w:rFonts w:ascii="Times New Roman"/>
          <w:b w:val="false"/>
          <w:i w:val="false"/>
          <w:color w:val="000000"/>
          <w:sz w:val="28"/>
        </w:rPr>
        <w:t>
          влечет предупреждение или штраф в размере до 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145. Нарушение правил содержания дорог, железнодорожных
</w:t>
      </w:r>
      <w:r>
        <w:br/>
      </w:r>
      <w:r>
        <w:rPr>
          <w:rFonts w:ascii="Times New Roman"/>
          <w:b w:val="false"/>
          <w:i w:val="false"/>
          <w:color w:val="000000"/>
          <w:sz w:val="28"/>
        </w:rPr>
        <w:t>
                                  переездов и других дорожных сооружений
</w:t>
      </w:r>
      <w:r>
        <w:br/>
      </w:r>
      <w:r>
        <w:rPr>
          <w:rFonts w:ascii="Times New Roman"/>
          <w:b w:val="false"/>
          <w:i w:val="false"/>
          <w:color w:val="000000"/>
          <w:sz w:val="28"/>
        </w:rPr>
        <w:t>
          Нарушение правил содержания дорог, железнодорожных переездов,
технических средств регулирования дорожным движением и других 
дорожных сооружений, порядка дорожных ремонтно-строительных работ,
а равно непринятие мер к своевременному запрещению либо ограничению
движения на отдельных участках дорог, а также несвоевременные
замена или восстановление средств регулирования, когда пользование
ими или их отсутствие угрожает безопасности движения, -
</w:t>
      </w:r>
      <w:r>
        <w:br/>
      </w:r>
      <w:r>
        <w:rPr>
          <w:rFonts w:ascii="Times New Roman"/>
          <w:b w:val="false"/>
          <w:i w:val="false"/>
          <w:color w:val="000000"/>
          <w:sz w:val="28"/>
        </w:rPr>
        <w:t>
          влечет штраф в размере от двухсот до трехсот рублей.
</w:t>
      </w:r>
      <w:r>
        <w:br/>
      </w:r>
      <w:r>
        <w:rPr>
          <w:rFonts w:ascii="Times New Roman"/>
          <w:b w:val="false"/>
          <w:i w:val="false"/>
          <w:color w:val="000000"/>
          <w:sz w:val="28"/>
        </w:rPr>
        <w:t>
          Нарушения, предусмотренные частью первой настоящей статьи,
повлекшие дорожно-транспортное происшествие, -
</w:t>
      </w:r>
      <w:r>
        <w:br/>
      </w:r>
      <w:r>
        <w:rPr>
          <w:rFonts w:ascii="Times New Roman"/>
          <w:b w:val="false"/>
          <w:i w:val="false"/>
          <w:color w:val="000000"/>
          <w:sz w:val="28"/>
        </w:rPr>
        <w:t>
          влекут штраф в размере от трехсот до пятисот рублей (в ред.
Закона Республики Казахстан от 2 июля 1992 г. - Ведомости Верховного
Совета Республики Казахстан, 1992, N 15, ст.380).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145-1. Нарушение правил содержания смотровых колодцев
</w:t>
      </w:r>
      <w:r>
        <w:br/>
      </w:r>
      <w:r>
        <w:rPr>
          <w:rFonts w:ascii="Times New Roman"/>
          <w:b w:val="false"/>
          <w:i w:val="false"/>
          <w:color w:val="000000"/>
          <w:sz w:val="28"/>
        </w:rPr>
        <w:t>
                                      подземных коммуникаций, создающее угрозу
</w:t>
      </w:r>
      <w:r>
        <w:br/>
      </w:r>
      <w:r>
        <w:rPr>
          <w:rFonts w:ascii="Times New Roman"/>
          <w:b w:val="false"/>
          <w:i w:val="false"/>
          <w:color w:val="000000"/>
          <w:sz w:val="28"/>
        </w:rPr>
        <w:t>
                                      безопасности дорожного движения
</w:t>
      </w:r>
      <w:r>
        <w:br/>
      </w:r>
      <w:r>
        <w:rPr>
          <w:rFonts w:ascii="Times New Roman"/>
          <w:b w:val="false"/>
          <w:i w:val="false"/>
          <w:color w:val="000000"/>
          <w:sz w:val="28"/>
        </w:rPr>
        <w:t>
          Нарушение правил содержания смотровых колодцев подземных
коммуникаций, находящихся на проезжей части дорог, а равно 
непринятие мер к устранению неисправностей подземных коммуникаций,
приводящих к выходу на поверхность дороги воды, технических 
жидкостей, пара, образованию наледей, разрушению дорожного полотна,
ограничению видимости и других препятствий к движению, -
</w:t>
      </w:r>
      <w:r>
        <w:br/>
      </w:r>
      <w:r>
        <w:rPr>
          <w:rFonts w:ascii="Times New Roman"/>
          <w:b w:val="false"/>
          <w:i w:val="false"/>
          <w:color w:val="000000"/>
          <w:sz w:val="28"/>
        </w:rPr>
        <w:t>
          влечет штраф на должностных лиц, ответственных за содержание
подземных коммуникаций в размере от одной до двух тысяч рублей 
(введена Законом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146. Нарушение правил охраны магистральных 
</w:t>
      </w:r>
      <w:r>
        <w:br/>
      </w:r>
      <w:r>
        <w:rPr>
          <w:rFonts w:ascii="Times New Roman"/>
          <w:b w:val="false"/>
          <w:i w:val="false"/>
          <w:color w:val="000000"/>
          <w:sz w:val="28"/>
        </w:rPr>
        <w:t>
                                  трубопроводов
</w:t>
      </w:r>
      <w:r>
        <w:br/>
      </w:r>
      <w:r>
        <w:rPr>
          <w:rFonts w:ascii="Times New Roman"/>
          <w:b w:val="false"/>
          <w:i w:val="false"/>
          <w:color w:val="000000"/>
          <w:sz w:val="28"/>
        </w:rPr>
        <w:t>
          Нарушение правил охраны магистральных трубопроводов, 
утвержденных Советом Министров СССР, -
</w:t>
      </w:r>
      <w:r>
        <w:br/>
      </w:r>
      <w:r>
        <w:rPr>
          <w:rFonts w:ascii="Times New Roman"/>
          <w:b w:val="false"/>
          <w:i w:val="false"/>
          <w:color w:val="000000"/>
          <w:sz w:val="28"/>
        </w:rPr>
        <w:t>
          влечет предупреждение или штраф на граждан в размере до 
тридцати рублей и предупреждение или штраф на должностных лиц -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147. Устройство и эксплуатация радиотрансляционного
</w:t>
      </w:r>
      <w:r>
        <w:br/>
      </w:r>
      <w:r>
        <w:rPr>
          <w:rFonts w:ascii="Times New Roman"/>
          <w:b w:val="false"/>
          <w:i w:val="false"/>
          <w:color w:val="000000"/>
          <w:sz w:val="28"/>
        </w:rPr>
        <w:t>
                                узла и радиоточки без регистрации или без
</w:t>
      </w:r>
      <w:r>
        <w:br/>
      </w:r>
      <w:r>
        <w:rPr>
          <w:rFonts w:ascii="Times New Roman"/>
          <w:b w:val="false"/>
          <w:i w:val="false"/>
          <w:color w:val="000000"/>
          <w:sz w:val="28"/>
        </w:rPr>
        <w:t>
                                разрешения
</w:t>
      </w:r>
      <w:r>
        <w:br/>
      </w:r>
      <w:r>
        <w:rPr>
          <w:rFonts w:ascii="Times New Roman"/>
          <w:b w:val="false"/>
          <w:i w:val="false"/>
          <w:color w:val="000000"/>
          <w:sz w:val="28"/>
        </w:rPr>
        <w:t>
          Устройство и эксплуатация радиотрансляционного узла, независимо
от его мощности, без надлежащей регистрации или без разрешения (в
тех случаях, когда оно требуется) -
</w:t>
      </w:r>
      <w:r>
        <w:br/>
      </w:r>
      <w:r>
        <w:rPr>
          <w:rFonts w:ascii="Times New Roman"/>
          <w:b w:val="false"/>
          <w:i w:val="false"/>
          <w:color w:val="000000"/>
          <w:sz w:val="28"/>
        </w:rPr>
        <w:t>
          влекут штраф на должностных лиц в размере до пятидесяти рублей.
</w:t>
      </w:r>
      <w:r>
        <w:br/>
      </w:r>
      <w:r>
        <w:rPr>
          <w:rFonts w:ascii="Times New Roman"/>
          <w:b w:val="false"/>
          <w:i w:val="false"/>
          <w:color w:val="000000"/>
          <w:sz w:val="28"/>
        </w:rPr>
        <w:t>
          Устройство и эксплуатация радиотрансляционной точки, независимо
от ведомственной принадлежности радиотрансляционного узла, от 
которого она установлена, без надлежащей регистрации или без 
разрешения (в тех случаях, когда оно требуется) -
</w:t>
      </w:r>
      <w:r>
        <w:br/>
      </w:r>
      <w:r>
        <w:rPr>
          <w:rFonts w:ascii="Times New Roman"/>
          <w:b w:val="false"/>
          <w:i w:val="false"/>
          <w:color w:val="000000"/>
          <w:sz w:val="28"/>
        </w:rPr>
        <w:t>
          влекут штраф на граждан и на должностных лиц в размере до 
пяти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148. Изготовление и использование без разрешения
</w:t>
      </w:r>
      <w:r>
        <w:br/>
      </w:r>
      <w:r>
        <w:rPr>
          <w:rFonts w:ascii="Times New Roman"/>
          <w:b w:val="false"/>
          <w:i w:val="false"/>
          <w:color w:val="000000"/>
          <w:sz w:val="28"/>
        </w:rPr>
        <w:t>
                                  радиопередающих устройств
</w:t>
      </w:r>
      <w:r>
        <w:br/>
      </w:r>
      <w:r>
        <w:rPr>
          <w:rFonts w:ascii="Times New Roman"/>
          <w:b w:val="false"/>
          <w:i w:val="false"/>
          <w:color w:val="000000"/>
          <w:sz w:val="28"/>
        </w:rPr>
        <w:t>
          Изготовление и использование без разрешения радиопередающих
устройств -
</w:t>
      </w:r>
      <w:r>
        <w:br/>
      </w:r>
      <w:r>
        <w:rPr>
          <w:rFonts w:ascii="Times New Roman"/>
          <w:b w:val="false"/>
          <w:i w:val="false"/>
          <w:color w:val="000000"/>
          <w:sz w:val="28"/>
        </w:rPr>
        <w:t>
          влекут предупреждение или штраф в размере пятидесяти рублей
с конфискацией используемой радиоаппаратуры.
</w:t>
      </w:r>
      <w:r>
        <w:br/>
      </w:r>
      <w:r>
        <w:rPr>
          <w:rFonts w:ascii="Times New Roman"/>
          <w:b w:val="false"/>
          <w:i w:val="false"/>
          <w:color w:val="000000"/>
          <w:sz w:val="28"/>
        </w:rPr>
        <w:t>
          Нарушения, предусмотренные частью первой настоящей статьи,
совершенные подростками в возрасте от 14 до 16 лет, -
</w:t>
      </w:r>
      <w:r>
        <w:br/>
      </w:r>
      <w:r>
        <w:rPr>
          <w:rFonts w:ascii="Times New Roman"/>
          <w:b w:val="false"/>
          <w:i w:val="false"/>
          <w:color w:val="000000"/>
          <w:sz w:val="28"/>
        </w:rPr>
        <w:t>
          влекут предупреждение или штраф на родителей или лиц, их
заменяющих, в размере до пятидесяти рублей с конфискацией 
аппаратуры, используемой для радиопередач (в ред. Указа Президиума
Верховного Совета КазССР от 2 октября 1987 г. - Ведомости Верховного
Совета КазССР, 1987, N 41, ст. 503).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149. Нарушение правил приобретения, установки,
</w:t>
      </w:r>
      <w:r>
        <w:br/>
      </w:r>
      <w:r>
        <w:rPr>
          <w:rFonts w:ascii="Times New Roman"/>
          <w:b w:val="false"/>
          <w:i w:val="false"/>
          <w:color w:val="000000"/>
          <w:sz w:val="28"/>
        </w:rPr>
        <w:t>
                                  строительства и эксплуатации радиоэлектронных
</w:t>
      </w:r>
      <w:r>
        <w:br/>
      </w:r>
      <w:r>
        <w:rPr>
          <w:rFonts w:ascii="Times New Roman"/>
          <w:b w:val="false"/>
          <w:i w:val="false"/>
          <w:color w:val="000000"/>
          <w:sz w:val="28"/>
        </w:rPr>
        <w:t>
                                  средств
</w:t>
      </w:r>
      <w:r>
        <w:br/>
      </w:r>
      <w:r>
        <w:rPr>
          <w:rFonts w:ascii="Times New Roman"/>
          <w:b w:val="false"/>
          <w:i w:val="false"/>
          <w:color w:val="000000"/>
          <w:sz w:val="28"/>
        </w:rPr>
        <w:t>
          Нарушение должностными лицами предприятий, учреждений и
организаций правил приобретения, установки, строительства и 
эксплуатации радиоэлектронных средств, правил использования
радиочастот, норм радиоизлучений и допускаемых индустриальных
помех радиоприему -
</w:t>
      </w:r>
      <w:r>
        <w:br/>
      </w:r>
      <w:r>
        <w:rPr>
          <w:rFonts w:ascii="Times New Roman"/>
          <w:b w:val="false"/>
          <w:i w:val="false"/>
          <w:color w:val="000000"/>
          <w:sz w:val="28"/>
        </w:rPr>
        <w:t>
          влечет штраф в размере до тридцати рублей.
</w:t>
      </w:r>
      <w:r>
        <w:br/>
      </w:r>
      <w:r>
        <w:rPr>
          <w:rFonts w:ascii="Times New Roman"/>
          <w:b w:val="false"/>
          <w:i w:val="false"/>
          <w:color w:val="000000"/>
          <w:sz w:val="28"/>
        </w:rPr>
        <w:t>
          Совершение должностными лицами таких же нарушений в течение
года повторно, а равно совершение нарушений, повлекших создание
помех радиоприему, -
</w:t>
      </w:r>
      <w:r>
        <w:br/>
      </w:r>
      <w:r>
        <w:rPr>
          <w:rFonts w:ascii="Times New Roman"/>
          <w:b w:val="false"/>
          <w:i w:val="false"/>
          <w:color w:val="000000"/>
          <w:sz w:val="28"/>
        </w:rPr>
        <w:t>
          влечет штраф в размере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150. Нарушение правил охраны линий и сооружений
</w:t>
      </w:r>
      <w:r>
        <w:br/>
      </w:r>
      <w:r>
        <w:rPr>
          <w:rFonts w:ascii="Times New Roman"/>
          <w:b w:val="false"/>
          <w:i w:val="false"/>
          <w:color w:val="000000"/>
          <w:sz w:val="28"/>
        </w:rPr>
        <w:t>
                                  связи
</w:t>
      </w:r>
      <w:r>
        <w:br/>
      </w:r>
      <w:r>
        <w:rPr>
          <w:rFonts w:ascii="Times New Roman"/>
          <w:b w:val="false"/>
          <w:i w:val="false"/>
          <w:color w:val="000000"/>
          <w:sz w:val="28"/>
        </w:rPr>
        <w:t>
          Нарушение правил охраны линий и сооружений связи -
</w:t>
      </w:r>
      <w:r>
        <w:br/>
      </w:r>
      <w:r>
        <w:rPr>
          <w:rFonts w:ascii="Times New Roman"/>
          <w:b w:val="false"/>
          <w:i w:val="false"/>
          <w:color w:val="000000"/>
          <w:sz w:val="28"/>
        </w:rPr>
        <w:t>
          влечет предупреждение или штраф на граждан в размере до
</w:t>
      </w:r>
      <w:r>
        <w:rPr>
          <w:rFonts w:ascii="Times New Roman"/>
          <w:b w:val="false"/>
          <w:i w:val="false"/>
          <w:color w:val="000000"/>
          <w:sz w:val="28"/>
        </w:rPr>
        <w:t>
</w:t>
      </w:r>
    </w:p>
    <w:p>
      <w:pPr>
        <w:spacing w:after="0"/>
        <w:ind w:left="0"/>
        <w:jc w:val="left"/>
      </w:pPr>
      <w:r>
        <w:rPr>
          <w:rFonts w:ascii="Times New Roman"/>
          <w:b w:val="false"/>
          <w:i w:val="false"/>
          <w:color w:val="000000"/>
          <w:sz w:val="28"/>
        </w:rPr>
        <w:t>
тридцати рублей и предупреждение или штраф  на должностных лиц - до
пятидесяти рублей.
     Те же действия, повлекшие нарушение нормальной работы линий
и сооружений связи либо их повреждение (кроме повреждения кабельной
линии междугородной связи), -
     влекут предупреждение или штраф на граждан в размере до 
пятидесяти рублей и предупреждение или штраф на должностных лиц -
до ста рублей.
     Статья 151. Повреждение телефонов-автоматов
     Повреждение телефонов-автоматов -
     влечет предупреждение или штраф в размере до пятидесяти
рублей.
     Глава 12. Административные правонарушения в области
               жилищных прав граждан, жилищно-коммунального
               хозяйства и благоустройства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152. Нарушение порядка постановки на учет граждан,
</w:t>
      </w:r>
      <w:r>
        <w:br/>
      </w:r>
      <w:r>
        <w:rPr>
          <w:rFonts w:ascii="Times New Roman"/>
          <w:b w:val="false"/>
          <w:i w:val="false"/>
          <w:color w:val="000000"/>
          <w:sz w:val="28"/>
        </w:rPr>
        <w:t>
                                  нуждающихся в улучшении жилищных условий
</w:t>
      </w:r>
      <w:r>
        <w:br/>
      </w:r>
      <w:r>
        <w:rPr>
          <w:rFonts w:ascii="Times New Roman"/>
          <w:b w:val="false"/>
          <w:i w:val="false"/>
          <w:color w:val="000000"/>
          <w:sz w:val="28"/>
        </w:rPr>
        <w:t>
          Нарушение порядка постановки на учет граждан, нуждающихся в
улучшении жилищных условий, снятия с учета и предоставления 
гражданам жилых помещений -
</w:t>
      </w:r>
      <w:r>
        <w:br/>
      </w:r>
      <w:r>
        <w:rPr>
          <w:rFonts w:ascii="Times New Roman"/>
          <w:b w:val="false"/>
          <w:i w:val="false"/>
          <w:color w:val="000000"/>
          <w:sz w:val="28"/>
        </w:rPr>
        <w:t>
          влечет штраф на должностных лиц в размере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153. Несоблюдение сроков заселения
</w:t>
      </w:r>
      <w:r>
        <w:br/>
      </w:r>
      <w:r>
        <w:rPr>
          <w:rFonts w:ascii="Times New Roman"/>
          <w:b w:val="false"/>
          <w:i w:val="false"/>
          <w:color w:val="000000"/>
          <w:sz w:val="28"/>
        </w:rPr>
        <w:t>
          Несоблюдение установленных сроков заселения жилых домов и жилых
помещений -
</w:t>
      </w:r>
      <w:r>
        <w:br/>
      </w:r>
      <w:r>
        <w:rPr>
          <w:rFonts w:ascii="Times New Roman"/>
          <w:b w:val="false"/>
          <w:i w:val="false"/>
          <w:color w:val="000000"/>
          <w:sz w:val="28"/>
        </w:rPr>
        <w:t>
          влечет штраф на должностных лиц в размере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154. Нарушение правил пользования жилыми помещениями
</w:t>
      </w:r>
      <w:r>
        <w:br/>
      </w:r>
      <w:r>
        <w:rPr>
          <w:rFonts w:ascii="Times New Roman"/>
          <w:b w:val="false"/>
          <w:i w:val="false"/>
          <w:color w:val="000000"/>
          <w:sz w:val="28"/>
        </w:rPr>
        <w:t>
          Нарушение правил пользования жилыми помещениями, санитарного
содержания мест общего пользования, лестничных клеток, лифтов,
подъездов, придомовых территорий -
</w:t>
      </w:r>
      <w:r>
        <w:br/>
      </w:r>
      <w:r>
        <w:rPr>
          <w:rFonts w:ascii="Times New Roman"/>
          <w:b w:val="false"/>
          <w:i w:val="false"/>
          <w:color w:val="000000"/>
          <w:sz w:val="28"/>
        </w:rPr>
        <w:t>
          влечет предупреждение или штраф на граждан в размере до 
двадцати рублей и предупреждение или штраф на должностных лиц -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155. Самовольное переоборудование и перепланировка
</w:t>
      </w:r>
      <w:r>
        <w:br/>
      </w:r>
      <w:r>
        <w:rPr>
          <w:rFonts w:ascii="Times New Roman"/>
          <w:b w:val="false"/>
          <w:i w:val="false"/>
          <w:color w:val="000000"/>
          <w:sz w:val="28"/>
        </w:rPr>
        <w:t>
                                  жилых домов
</w:t>
      </w:r>
      <w:r>
        <w:br/>
      </w:r>
      <w:r>
        <w:rPr>
          <w:rFonts w:ascii="Times New Roman"/>
          <w:b w:val="false"/>
          <w:i w:val="false"/>
          <w:color w:val="000000"/>
          <w:sz w:val="28"/>
        </w:rPr>
        <w:t>
          Самовольное переоборудование и перепланировка жилых домов,
жилых помещений, а также летних помещений при квартирах и 
использование этих помещений не по назначению -
</w:t>
      </w:r>
      <w:r>
        <w:br/>
      </w:r>
      <w:r>
        <w:rPr>
          <w:rFonts w:ascii="Times New Roman"/>
          <w:b w:val="false"/>
          <w:i w:val="false"/>
          <w:color w:val="000000"/>
          <w:sz w:val="28"/>
        </w:rPr>
        <w:t>
          влекут предупреждение или штраф на граждан в размере до 
тридцати рублей и предупреждение или штраф на должностных лиц -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156. Самовольное подключение к водопроводным сетям
</w:t>
      </w:r>
      <w:r>
        <w:br/>
      </w:r>
      <w:r>
        <w:rPr>
          <w:rFonts w:ascii="Times New Roman"/>
          <w:b w:val="false"/>
          <w:i w:val="false"/>
          <w:color w:val="000000"/>
          <w:sz w:val="28"/>
        </w:rPr>
        <w:t>
          Самовольное подключение гражданами к водопроводным сетям
жилых домов, жилых и подсобных помещений и земельных участков -
</w:t>
      </w:r>
      <w:r>
        <w:br/>
      </w:r>
      <w:r>
        <w:rPr>
          <w:rFonts w:ascii="Times New Roman"/>
          <w:b w:val="false"/>
          <w:i w:val="false"/>
          <w:color w:val="000000"/>
          <w:sz w:val="28"/>
        </w:rPr>
        <w:t>
          влечет предупреждение или штраф на граждан в размере до 
двадцати рублей.
</w:t>
      </w:r>
      <w:r>
        <w:br/>
      </w:r>
      <w:r>
        <w:rPr>
          <w:rFonts w:ascii="Times New Roman"/>
          <w:b w:val="false"/>
          <w:i w:val="false"/>
          <w:color w:val="000000"/>
          <w:sz w:val="28"/>
        </w:rPr>
        <w:t>
          Те же действия, совершенные в течение года повторно, -
</w:t>
      </w:r>
      <w:r>
        <w:br/>
      </w:r>
      <w:r>
        <w:rPr>
          <w:rFonts w:ascii="Times New Roman"/>
          <w:b w:val="false"/>
          <w:i w:val="false"/>
          <w:color w:val="000000"/>
          <w:sz w:val="28"/>
        </w:rPr>
        <w:t>
          влекут штраф в размере до пятидесяти рублей с конфискацией
незаконно установленного оборудования или без таковой.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157. Самовольное строительство хозяйственных и
</w:t>
      </w:r>
      <w:r>
        <w:br/>
      </w:r>
      <w:r>
        <w:rPr>
          <w:rFonts w:ascii="Times New Roman"/>
          <w:b w:val="false"/>
          <w:i w:val="false"/>
          <w:color w:val="000000"/>
          <w:sz w:val="28"/>
        </w:rPr>
        <w:t>
                                  бытовых строений
</w:t>
      </w:r>
      <w:r>
        <w:br/>
      </w:r>
      <w:r>
        <w:rPr>
          <w:rFonts w:ascii="Times New Roman"/>
          <w:b w:val="false"/>
          <w:i w:val="false"/>
          <w:color w:val="000000"/>
          <w:sz w:val="28"/>
        </w:rPr>
        <w:t>
          Самовольное строительство гражданами хозяйственных и бытовых
строений и сооружений или самовольное занятие земельных участков -
</w:t>
      </w:r>
      <w:r>
        <w:br/>
      </w:r>
      <w:r>
        <w:rPr>
          <w:rFonts w:ascii="Times New Roman"/>
          <w:b w:val="false"/>
          <w:i w:val="false"/>
          <w:color w:val="000000"/>
          <w:sz w:val="28"/>
        </w:rPr>
        <w:t>
          влечет штраф в размере до пятисот рублей со сносом незаконно
возведенных строений и сооружений за счет виновного (в ред. Закона
КазССР от 23 ноября 1990 г., Законов Республики Казахстан от 16 
января 1992 г. и от 28 октября 1993 г. - Ведомости Верховного Совета
КазССР, 1990, N 48, ст. 445; Ведомости Верховного Совета Республики
Казахстан, 1992, N 4, ст. 100;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158. Повреждение территорий при производстве 
</w:t>
      </w:r>
      <w:r>
        <w:br/>
      </w:r>
      <w:r>
        <w:rPr>
          <w:rFonts w:ascii="Times New Roman"/>
          <w:b w:val="false"/>
          <w:i w:val="false"/>
          <w:color w:val="000000"/>
          <w:sz w:val="28"/>
        </w:rPr>
        <w:t>
                                  строительных и ремонтных работ
</w:t>
      </w:r>
      <w:r>
        <w:br/>
      </w:r>
      <w:r>
        <w:rPr>
          <w:rFonts w:ascii="Times New Roman"/>
          <w:b w:val="false"/>
          <w:i w:val="false"/>
          <w:color w:val="000000"/>
          <w:sz w:val="28"/>
        </w:rPr>
        <w:t>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r>
        <w:br/>
      </w:r>
      <w:r>
        <w:rPr>
          <w:rFonts w:ascii="Times New Roman"/>
          <w:b w:val="false"/>
          <w:i w:val="false"/>
          <w:color w:val="000000"/>
          <w:sz w:val="28"/>
        </w:rPr>
        <w:t>
          влечет предупреждение или штраф на должностных лиц в размере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159. Нарушение правил благоустройства городов и
</w:t>
      </w:r>
      <w:r>
        <w:br/>
      </w:r>
      <w:r>
        <w:rPr>
          <w:rFonts w:ascii="Times New Roman"/>
          <w:b w:val="false"/>
          <w:i w:val="false"/>
          <w:color w:val="000000"/>
          <w:sz w:val="28"/>
        </w:rPr>
        <w:t>
                                  населенных пунктов, обеспечения санитарного 
</w:t>
      </w:r>
      <w:r>
        <w:br/>
      </w:r>
      <w:r>
        <w:rPr>
          <w:rFonts w:ascii="Times New Roman"/>
          <w:b w:val="false"/>
          <w:i w:val="false"/>
          <w:color w:val="000000"/>
          <w:sz w:val="28"/>
        </w:rPr>
        <w:t>
                                  состояния и охраны зеленых насаждений на их
</w:t>
      </w:r>
      <w:r>
        <w:br/>
      </w:r>
      <w:r>
        <w:rPr>
          <w:rFonts w:ascii="Times New Roman"/>
          <w:b w:val="false"/>
          <w:i w:val="false"/>
          <w:color w:val="000000"/>
          <w:sz w:val="28"/>
        </w:rPr>
        <w:t>
                                  территориях
</w:t>
      </w:r>
      <w:r>
        <w:br/>
      </w:r>
      <w:r>
        <w:rPr>
          <w:rFonts w:ascii="Times New Roman"/>
          <w:b w:val="false"/>
          <w:i w:val="false"/>
          <w:color w:val="000000"/>
          <w:sz w:val="28"/>
        </w:rPr>
        <w:t>
          Нарушение устанавливаемых областными, Алма-Атинским и Ленинским
городскими Советами народных депутатов правил благоустройства 
городов и населенных пунктов, обеспечения санитарного состояния
и охраны зеленых насаждений на их территориях -
</w:t>
      </w:r>
      <w:r>
        <w:br/>
      </w:r>
      <w:r>
        <w:rPr>
          <w:rFonts w:ascii="Times New Roman"/>
          <w:b w:val="false"/>
          <w:i w:val="false"/>
          <w:color w:val="000000"/>
          <w:sz w:val="28"/>
        </w:rPr>
        <w:t>
          влечет предупреждение или штраф на граждан в размере от десяти
до тридцати рублей и предупреждение или штраф на должностных лиц - от
пятидесяти до ста рублей (в ред. Указов Президиума Верховного
Совета КазССР от 20 августа 1988 г. и Закона Республики Казахстан
от 2 июля 1992 г. - Ведомости Верховного Совета КазССР, 1988, N 35,
ст. 324,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13. Административные правонарушения в области
</w:t>
      </w:r>
      <w:r>
        <w:br/>
      </w:r>
      <w:r>
        <w:rPr>
          <w:rFonts w:ascii="Times New Roman"/>
          <w:b w:val="false"/>
          <w:i w:val="false"/>
          <w:color w:val="000000"/>
          <w:sz w:val="28"/>
        </w:rPr>
        <w:t>
                              торговли и финансов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160. Нарушение работниками предприятий торговли и
</w:t>
      </w:r>
      <w:r>
        <w:br/>
      </w:r>
      <w:r>
        <w:rPr>
          <w:rFonts w:ascii="Times New Roman"/>
          <w:b w:val="false"/>
          <w:i w:val="false"/>
          <w:color w:val="000000"/>
          <w:sz w:val="28"/>
        </w:rPr>
        <w:t>
                                  общественного питания правил торговли
</w:t>
      </w:r>
      <w:r>
        <w:br/>
      </w:r>
      <w:r>
        <w:rPr>
          <w:rFonts w:ascii="Times New Roman"/>
          <w:b w:val="false"/>
          <w:i w:val="false"/>
          <w:color w:val="000000"/>
          <w:sz w:val="28"/>
        </w:rPr>
        <w:t>
          Нарушение работниками предприятий (организаций) торговли и
общественного питания правил торговли -
</w:t>
      </w:r>
      <w:r>
        <w:br/>
      </w:r>
      <w:r>
        <w:rPr>
          <w:rFonts w:ascii="Times New Roman"/>
          <w:b w:val="false"/>
          <w:i w:val="false"/>
          <w:color w:val="000000"/>
          <w:sz w:val="28"/>
        </w:rPr>
        <w:t>
          влечет штраф в размере от тридцати до ста рублей.
</w:t>
      </w:r>
      <w:r>
        <w:br/>
      </w:r>
      <w:r>
        <w:rPr>
          <w:rFonts w:ascii="Times New Roman"/>
          <w:b w:val="false"/>
          <w:i w:val="false"/>
          <w:color w:val="000000"/>
          <w:sz w:val="28"/>
        </w:rPr>
        <w:t>
          Продажа товаров со складов, баз, из подсобных помещений
предприятий (организаций) торговли или общественного питания, а 
равно сокрытие товаров от покупателей работниками предприятий
(организаций) торговли или общественного питания не являющимися
должностными лицами, -
</w:t>
      </w:r>
      <w:r>
        <w:br/>
      </w:r>
      <w:r>
        <w:rPr>
          <w:rFonts w:ascii="Times New Roman"/>
          <w:b w:val="false"/>
          <w:i w:val="false"/>
          <w:color w:val="000000"/>
          <w:sz w:val="28"/>
        </w:rPr>
        <w:t>
          влекут штраф в размере от ста до пятисот рублей.
</w:t>
      </w:r>
      <w:r>
        <w:br/>
      </w:r>
      <w:r>
        <w:rPr>
          <w:rFonts w:ascii="Times New Roman"/>
          <w:b w:val="false"/>
          <w:i w:val="false"/>
          <w:color w:val="000000"/>
          <w:sz w:val="28"/>
        </w:rPr>
        <w:t>
          Действия, предусмотренные частью второй настоящей статьи,
совершенные лицом, которое в течение года было подвергнуто 
административному взысканию за указанные нарушения, -
</w:t>
      </w:r>
      <w:r>
        <w:br/>
      </w:r>
      <w:r>
        <w:rPr>
          <w:rFonts w:ascii="Times New Roman"/>
          <w:b w:val="false"/>
          <w:i w:val="false"/>
          <w:color w:val="000000"/>
          <w:sz w:val="28"/>
        </w:rPr>
        <w:t>
          влекут штраф в размере от пятисот до одной тысячи рублей
(в ред. Указа Президиума Верховного Совета КазССР от 22 марта
1990 г. - Ведомости Верховного Совета КазССР, 1990, N 12-13, 
ст. 114).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161. Нарушение правил реализации этилового спирта и            
</w:t>
      </w:r>
      <w:r>
        <w:br/>
      </w:r>
      <w:r>
        <w:rPr>
          <w:rFonts w:ascii="Times New Roman"/>
          <w:b w:val="false"/>
          <w:i w:val="false"/>
          <w:color w:val="000000"/>
          <w:sz w:val="28"/>
        </w:rPr>
        <w:t>
                                  и алкогольной продукции
</w:t>
      </w:r>
      <w:r>
        <w:br/>
      </w:r>
      <w:r>
        <w:rPr>
          <w:rFonts w:ascii="Times New Roman"/>
          <w:b w:val="false"/>
          <w:i w:val="false"/>
          <w:color w:val="000000"/>
          <w:sz w:val="28"/>
        </w:rPr>
        <w:t>
          Нарушение правил реализации этилового спирта и алкогольной 
продукции, -
</w:t>
      </w:r>
      <w:r>
        <w:br/>
      </w:r>
      <w:r>
        <w:rPr>
          <w:rFonts w:ascii="Times New Roman"/>
          <w:b w:val="false"/>
          <w:i w:val="false"/>
          <w:color w:val="000000"/>
          <w:sz w:val="28"/>
        </w:rPr>
        <w:t>
          влечет штраф на граждан в размере от десяти до двадцати пяти месячных 
расчетных показателей с конфискацией продукции и на руководителей 
хозяйствующих субъектов - в размере от двадцати пяти до пятидесяти 
месячных расчетных показателей с конфискацией продукции. 
&lt;*&gt;
</w:t>
      </w:r>
      <w:r>
        <w:br/>
      </w:r>
      <w:r>
        <w:rPr>
          <w:rFonts w:ascii="Times New Roman"/>
          <w:b w:val="false"/>
          <w:i w:val="false"/>
          <w:color w:val="000000"/>
          <w:sz w:val="28"/>
        </w:rPr>
        <w:t>
          Сноска. Статья 161 - в редакции Закона РК от 16 июля 1999 г. N 430 
</w:t>
      </w:r>
      <w:r>
        <w:rPr>
          <w:rFonts w:ascii="Times New Roman"/>
          <w:b w:val="false"/>
          <w:i w:val="false"/>
          <w:color w:val="000000"/>
          <w:sz w:val="28"/>
        </w:rPr>
        <w:t xml:space="preserve"> Z990430_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162. Нарушение порядка продажи охотничьего 
</w:t>
      </w:r>
      <w:r>
        <w:br/>
      </w:r>
      <w:r>
        <w:rPr>
          <w:rFonts w:ascii="Times New Roman"/>
          <w:b w:val="false"/>
          <w:i w:val="false"/>
          <w:color w:val="000000"/>
          <w:sz w:val="28"/>
        </w:rPr>
        <w:t>
                                  огнестрельного оружия, боевых припасов к нему,
</w:t>
      </w:r>
      <w:r>
        <w:br/>
      </w:r>
      <w:r>
        <w:rPr>
          <w:rFonts w:ascii="Times New Roman"/>
          <w:b w:val="false"/>
          <w:i w:val="false"/>
          <w:color w:val="000000"/>
          <w:sz w:val="28"/>
        </w:rPr>
        <w:t>
                                  газового оружия
</w:t>
      </w:r>
      <w:r>
        <w:br/>
      </w:r>
      <w:r>
        <w:rPr>
          <w:rFonts w:ascii="Times New Roman"/>
          <w:b w:val="false"/>
          <w:i w:val="false"/>
          <w:color w:val="000000"/>
          <w:sz w:val="28"/>
        </w:rPr>
        <w:t>
          Продажа работниками торговых предприятий (организаций) 
охотничьего огнестрельного оружия, боевых припасов к нему, газового
оружия гражданам, предприятиям, учреждениям и организациям, не
имеющим разрешения органов внутренних дел, -
</w:t>
      </w:r>
      <w:r>
        <w:br/>
      </w:r>
      <w:r>
        <w:rPr>
          <w:rFonts w:ascii="Times New Roman"/>
          <w:b w:val="false"/>
          <w:i w:val="false"/>
          <w:color w:val="000000"/>
          <w:sz w:val="28"/>
        </w:rPr>
        <w:t>
          влечет штраф в размере до десяти тысяч рублей.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указанное в части
первой настоящей статьи нарушение, -
</w:t>
      </w:r>
      <w:r>
        <w:br/>
      </w:r>
      <w:r>
        <w:rPr>
          <w:rFonts w:ascii="Times New Roman"/>
          <w:b w:val="false"/>
          <w:i w:val="false"/>
          <w:color w:val="000000"/>
          <w:sz w:val="28"/>
        </w:rPr>
        <w:t>
          влекут штраф в размере от двадцати тысяч до тридцати тысяч
рублей (в ред. Закона Республики Казахстан от 12 апреля 1993 г. -
Ведомости Верховного Совета Республики Казахстан, 1993, N 9,
ст. 220).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 Нарушение правил торговли на колхозных рынках
</w:t>
      </w:r>
      <w:r>
        <w:br/>
      </w:r>
      <w:r>
        <w:rPr>
          <w:rFonts w:ascii="Times New Roman"/>
          <w:b w:val="false"/>
          <w:i w:val="false"/>
          <w:color w:val="000000"/>
          <w:sz w:val="28"/>
        </w:rPr>
        <w:t>
          Нарушение установленных областными, Алма-Атинским и Ленинским
городскими Советами народных депутатов правил торговли на колхозных
рынках -
</w:t>
      </w:r>
      <w:r>
        <w:br/>
      </w:r>
      <w:r>
        <w:rPr>
          <w:rFonts w:ascii="Times New Roman"/>
          <w:b w:val="false"/>
          <w:i w:val="false"/>
          <w:color w:val="000000"/>
          <w:sz w:val="28"/>
        </w:rPr>
        <w:t>
          влечет предупреждение или штраф на граждан в размере до десяти
рублей и предупреждение или штраф на должностных лиц - до пятидесяти
рублей (в ред. Указа Президиума Верховного Совета КазССР от 20 
августа 1988 г. - Ведомости Верховного Совета КазССР, 1988, N 35,
ст. 324).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163-1. Реализация продуктов питания с повышенным
</w:t>
      </w:r>
      <w:r>
        <w:br/>
      </w:r>
      <w:r>
        <w:rPr>
          <w:rFonts w:ascii="Times New Roman"/>
          <w:b w:val="false"/>
          <w:i w:val="false"/>
          <w:color w:val="000000"/>
          <w:sz w:val="28"/>
        </w:rPr>
        <w:t>
                                      содержанием пестицидов, нитратов и других
</w:t>
      </w:r>
      <w:r>
        <w:br/>
      </w:r>
      <w:r>
        <w:rPr>
          <w:rFonts w:ascii="Times New Roman"/>
          <w:b w:val="false"/>
          <w:i w:val="false"/>
          <w:color w:val="000000"/>
          <w:sz w:val="28"/>
        </w:rPr>
        <w:t>
                                      вредных для здоровья человека веществ   
</w:t>
      </w:r>
      <w:r>
        <w:br/>
      </w:r>
      <w:r>
        <w:rPr>
          <w:rFonts w:ascii="Times New Roman"/>
          <w:b w:val="false"/>
          <w:i w:val="false"/>
          <w:color w:val="000000"/>
          <w:sz w:val="28"/>
        </w:rPr>
        <w:t>
          Реализация на рынках, в государственных и кооперативных 
магазинах и других местах продуктов питания, содержащих пестициды,
нитраты и другие вредные для здоровья человека вещества свыше
установленных предельно допустимых уровней, -
</w:t>
      </w:r>
      <w:r>
        <w:br/>
      </w:r>
      <w:r>
        <w:rPr>
          <w:rFonts w:ascii="Times New Roman"/>
          <w:b w:val="false"/>
          <w:i w:val="false"/>
          <w:color w:val="000000"/>
          <w:sz w:val="28"/>
        </w:rPr>
        <w:t>
          влечет штраф на граждан в размере пятисот рублей и на 
должностных лиц - до тысячи рублей с безвозмездным изъятием и 
уничтожением указанных продуктов питания при невозможности их 
использования для других целей (введена Указом Президиума Верховного
Совета КазССР от 12 декабря 1989 г., в ред. Закона Республики
Казахстан от 16 января 1992 г. - Ведомости Верховного Совета
КазССР, 1989, N 50-51, ст.458;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 Торговля с рук в неустановленных местах
</w:t>
      </w:r>
      <w:r>
        <w:br/>
      </w:r>
      <w:r>
        <w:rPr>
          <w:rFonts w:ascii="Times New Roman"/>
          <w:b w:val="false"/>
          <w:i w:val="false"/>
          <w:color w:val="000000"/>
          <w:sz w:val="28"/>
        </w:rPr>
        <w:t>
          Торговля в городах с рук на улицах, площадях, во дворах,
подъездах, скверах и других неустановленных местах, -
</w:t>
      </w:r>
      <w:r>
        <w:br/>
      </w:r>
      <w:r>
        <w:rPr>
          <w:rFonts w:ascii="Times New Roman"/>
          <w:b w:val="false"/>
          <w:i w:val="false"/>
          <w:color w:val="000000"/>
          <w:sz w:val="28"/>
        </w:rPr>
        <w:t>
          влечет штраф в размере от десяти до пятидесяти рублей с 
конфискацией предметов торговли или без таковой.
</w:t>
      </w:r>
      <w:r>
        <w:br/>
      </w:r>
      <w:r>
        <w:rPr>
          <w:rFonts w:ascii="Times New Roman"/>
          <w:b w:val="false"/>
          <w:i w:val="false"/>
          <w:color w:val="000000"/>
          <w:sz w:val="28"/>
        </w:rPr>
        <w:t>
          Торговля с рук в неустановленных местах промышленными 
товарами -
</w:t>
      </w:r>
      <w:r>
        <w:br/>
      </w:r>
      <w:r>
        <w:rPr>
          <w:rFonts w:ascii="Times New Roman"/>
          <w:b w:val="false"/>
          <w:i w:val="false"/>
          <w:color w:val="000000"/>
          <w:sz w:val="28"/>
        </w:rPr>
        <w:t>
          влечет штраф в размере от пятидесяти до двухсот рублей с
конфискацией предметов торговли (в ред. Указа Президиума Верховного
Совета КазССР от 22 марта 1990 г. - Ведомости Верховного Совета
КазССР, 1990, N 12-13, ст. 114).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164-1. Нарушение порядка приобретения строительных
</w:t>
      </w:r>
      <w:r>
        <w:br/>
      </w:r>
      <w:r>
        <w:rPr>
          <w:rFonts w:ascii="Times New Roman"/>
          <w:b w:val="false"/>
          <w:i w:val="false"/>
          <w:color w:val="000000"/>
          <w:sz w:val="28"/>
        </w:rPr>
        <w:t>
                                      материалов
</w:t>
      </w:r>
      <w:r>
        <w:br/>
      </w:r>
      <w:r>
        <w:rPr>
          <w:rFonts w:ascii="Times New Roman"/>
          <w:b w:val="false"/>
          <w:i w:val="false"/>
          <w:color w:val="000000"/>
          <w:sz w:val="28"/>
        </w:rPr>
        <w:t>
          Нарушение гражданами установленного порядка приобретения
(купли-продажи, мены, дарения) у других граждан строительных
материалов -
</w:t>
      </w:r>
      <w:r>
        <w:br/>
      </w:r>
      <w:r>
        <w:rPr>
          <w:rFonts w:ascii="Times New Roman"/>
          <w:b w:val="false"/>
          <w:i w:val="false"/>
          <w:color w:val="000000"/>
          <w:sz w:val="28"/>
        </w:rPr>
        <w:t>
          влечет штраф в размере до пятидесяти рублей с конфискацией
незаконно приобретенных строительных материалов или без таковой
(введена Указом Президиума Верховного Совета КазССР от 12 июня
1986 г. - Ведомости Верховного Совета КазССР, 1986,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164-2. Продажа товаров и оказание услуг по ценам
</w:t>
      </w:r>
      <w:r>
        <w:br/>
      </w:r>
      <w:r>
        <w:rPr>
          <w:rFonts w:ascii="Times New Roman"/>
          <w:b w:val="false"/>
          <w:i w:val="false"/>
          <w:color w:val="000000"/>
          <w:sz w:val="28"/>
        </w:rPr>
        <w:t>
                                      и тарифам, превышающим предельный уровень
</w:t>
      </w:r>
      <w:r>
        <w:br/>
      </w:r>
      <w:r>
        <w:rPr>
          <w:rFonts w:ascii="Times New Roman"/>
          <w:b w:val="false"/>
          <w:i w:val="false"/>
          <w:color w:val="000000"/>
          <w:sz w:val="28"/>
        </w:rPr>
        <w:t>
          Продажа произведенных на государственных предприятиях товаров
или оказание государственными предприятиями услуг по ценам и 
тарифам, превышающим установленный Кабинетом Министров Республики
Казахстан предельный уровень цен и тарифов на основные 
потребительские товары и услуги, -
</w:t>
      </w:r>
      <w:r>
        <w:br/>
      </w:r>
      <w:r>
        <w:rPr>
          <w:rFonts w:ascii="Times New Roman"/>
          <w:b w:val="false"/>
          <w:i w:val="false"/>
          <w:color w:val="000000"/>
          <w:sz w:val="28"/>
        </w:rPr>
        <w:t>
          влекут штраф, налагаемый на лицо, принявшее решение о 
повышении цен и тарифов, в размере до одной тысячи рублей с
конфискацией таких товаров и прибыли, полученной от реализации
этих товаров и услуг.
</w:t>
      </w:r>
      <w:r>
        <w:br/>
      </w:r>
      <w:r>
        <w:rPr>
          <w:rFonts w:ascii="Times New Roman"/>
          <w:b w:val="false"/>
          <w:i w:val="false"/>
          <w:color w:val="000000"/>
          <w:sz w:val="28"/>
        </w:rPr>
        <w:t>
          Действия, предусмотренные частью первой настоящей статьи,
совершенные повторно, -
</w:t>
      </w:r>
      <w:r>
        <w:br/>
      </w:r>
      <w:r>
        <w:rPr>
          <w:rFonts w:ascii="Times New Roman"/>
          <w:b w:val="false"/>
          <w:i w:val="false"/>
          <w:color w:val="000000"/>
          <w:sz w:val="28"/>
        </w:rPr>
        <w:t>
          влекут штраф в размере до трех тысяч рублей с конфискацией
таких товаров и прибыли, полученной от реализации этих товаров и
услуг (введена Законом Республики Казахстан от 16 января 1992 г. -
Ведомости Верховного Совета Республики Казахстан, 1992, N 4, ст. 96).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 Нарушение налогового законодательства
</w:t>
      </w:r>
      <w:r>
        <w:br/>
      </w:r>
      <w:r>
        <w:rPr>
          <w:rFonts w:ascii="Times New Roman"/>
          <w:b w:val="false"/>
          <w:i w:val="false"/>
          <w:color w:val="000000"/>
          <w:sz w:val="28"/>
        </w:rPr>
        <w:t>
          Нарушение налогового законодательства:
</w:t>
      </w:r>
      <w:r>
        <w:br/>
      </w:r>
      <w:r>
        <w:rPr>
          <w:rFonts w:ascii="Times New Roman"/>
          <w:b w:val="false"/>
          <w:i w:val="false"/>
          <w:color w:val="000000"/>
          <w:sz w:val="28"/>
        </w:rPr>
        <w:t>
          - нарушение срока постановки на налоговый учет;
</w:t>
      </w:r>
      <w:r>
        <w:br/>
      </w:r>
      <w:r>
        <w:rPr>
          <w:rFonts w:ascii="Times New Roman"/>
          <w:b w:val="false"/>
          <w:i w:val="false"/>
          <w:color w:val="000000"/>
          <w:sz w:val="28"/>
        </w:rPr>
        <w:t>
          - отсутствие учета объекта налогообложения или ведение его с
нарушением установленного порядка;
</w:t>
      </w:r>
      <w:r>
        <w:br/>
      </w:r>
      <w:r>
        <w:rPr>
          <w:rFonts w:ascii="Times New Roman"/>
          <w:b w:val="false"/>
          <w:i w:val="false"/>
          <w:color w:val="000000"/>
          <w:sz w:val="28"/>
        </w:rPr>
        <w:t>
          - сокрытие объектов налогообложения;
</w:t>
      </w:r>
      <w:r>
        <w:br/>
      </w:r>
      <w:r>
        <w:rPr>
          <w:rFonts w:ascii="Times New Roman"/>
          <w:b w:val="false"/>
          <w:i w:val="false"/>
          <w:color w:val="000000"/>
          <w:sz w:val="28"/>
        </w:rPr>
        <w:t>
          - непредставление или несвоевременное представление налоговой
декларации либо включение в налоговую декларацию искаженных данных;
</w:t>
      </w:r>
      <w:r>
        <w:br/>
      </w:r>
      <w:r>
        <w:rPr>
          <w:rFonts w:ascii="Times New Roman"/>
          <w:b w:val="false"/>
          <w:i w:val="false"/>
          <w:color w:val="000000"/>
          <w:sz w:val="28"/>
        </w:rPr>
        <w:t>
          - неправильное исчисление налогов и других обязательных
платежей в бюджет;
</w:t>
      </w:r>
      <w:r>
        <w:br/>
      </w:r>
      <w:r>
        <w:rPr>
          <w:rFonts w:ascii="Times New Roman"/>
          <w:b w:val="false"/>
          <w:i w:val="false"/>
          <w:color w:val="000000"/>
          <w:sz w:val="28"/>
        </w:rPr>
        <w:t>
          - неправильное удержание подоходного налога с доходов 
юридических и физических лиц у источника выплаты;
</w:t>
      </w:r>
      <w:r>
        <w:br/>
      </w:r>
      <w:r>
        <w:rPr>
          <w:rFonts w:ascii="Times New Roman"/>
          <w:b w:val="false"/>
          <w:i w:val="false"/>
          <w:color w:val="000000"/>
          <w:sz w:val="28"/>
        </w:rPr>
        <w:t>
          - неполная или несвоевременная уплата сумм налогов и других
обязательных платежей в бюджет;
</w:t>
      </w:r>
      <w:r>
        <w:br/>
      </w:r>
      <w:r>
        <w:rPr>
          <w:rFonts w:ascii="Times New Roman"/>
          <w:b w:val="false"/>
          <w:i w:val="false"/>
          <w:color w:val="000000"/>
          <w:sz w:val="28"/>
        </w:rPr>
        <w:t>
          - отказ в допуске работников органов налоговой службы к
проверкам документов, связанных с исчислением и уплатой налогов
и других платежей в бюджет, или создание иного препятствия в
осуществлении этих проверок;
</w:t>
      </w:r>
      <w:r>
        <w:br/>
      </w:r>
      <w:r>
        <w:rPr>
          <w:rFonts w:ascii="Times New Roman"/>
          <w:b w:val="false"/>
          <w:i w:val="false"/>
          <w:color w:val="000000"/>
          <w:sz w:val="28"/>
        </w:rPr>
        <w:t>
          - невыполнение законных требований органов налоговой службы
и их должностных лиц -
</w:t>
      </w:r>
      <w:r>
        <w:br/>
      </w:r>
      <w:r>
        <w:rPr>
          <w:rFonts w:ascii="Times New Roman"/>
          <w:b w:val="false"/>
          <w:i w:val="false"/>
          <w:color w:val="000000"/>
          <w:sz w:val="28"/>
        </w:rPr>
        <w:t>
          влечет штраф на граждан в сумме от десяти до двадцати
минимальных размеров заработной платы и на должностных лиц - от
сорока до пятидесяти минимальных размеров заработной платы.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одно из нарушений, 
предусмотренных частью первой настоящей статьи, -
</w:t>
      </w:r>
      <w:r>
        <w:br/>
      </w:r>
      <w:r>
        <w:rPr>
          <w:rFonts w:ascii="Times New Roman"/>
          <w:b w:val="false"/>
          <w:i w:val="false"/>
          <w:color w:val="000000"/>
          <w:sz w:val="28"/>
        </w:rPr>
        <w:t>
          влекут штраф на граждан в сумме от двадцати до сорока
минимальных размеров заработной платы и на должностных лиц - от
пятидесяти до семидесяти минимальных размеров заработной платы
(введена Указом Президента Республики Казахстан, имеющим силу закона, 
от 31 августа 1995 г.N 2443).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165-1. Неисполнение обязанностей, предусмотренных
</w:t>
      </w:r>
      <w:r>
        <w:br/>
      </w:r>
      <w:r>
        <w:rPr>
          <w:rFonts w:ascii="Times New Roman"/>
          <w:b w:val="false"/>
          <w:i w:val="false"/>
          <w:color w:val="000000"/>
          <w:sz w:val="28"/>
        </w:rPr>
        <w:t>
                                      налоговым законодательством, должностными лицами
</w:t>
      </w:r>
      <w:r>
        <w:br/>
      </w:r>
      <w:r>
        <w:rPr>
          <w:rFonts w:ascii="Times New Roman"/>
          <w:b w:val="false"/>
          <w:i w:val="false"/>
          <w:color w:val="000000"/>
          <w:sz w:val="28"/>
        </w:rPr>
        <w:t>
                                      банков и других организаций, осуществляющих
</w:t>
      </w:r>
      <w:r>
        <w:br/>
      </w:r>
      <w:r>
        <w:rPr>
          <w:rFonts w:ascii="Times New Roman"/>
          <w:b w:val="false"/>
          <w:i w:val="false"/>
          <w:color w:val="000000"/>
          <w:sz w:val="28"/>
        </w:rPr>
        <w:t>
                                      отдельные виды банковских операций, фондовых
</w:t>
      </w:r>
      <w:r>
        <w:br/>
      </w:r>
      <w:r>
        <w:rPr>
          <w:rFonts w:ascii="Times New Roman"/>
          <w:b w:val="false"/>
          <w:i w:val="false"/>
          <w:color w:val="000000"/>
          <w:sz w:val="28"/>
        </w:rPr>
        <w:t>
                                      бирж
</w:t>
      </w:r>
      <w:r>
        <w:br/>
      </w:r>
      <w:r>
        <w:rPr>
          <w:rFonts w:ascii="Times New Roman"/>
          <w:b w:val="false"/>
          <w:i w:val="false"/>
          <w:color w:val="000000"/>
          <w:sz w:val="28"/>
        </w:rPr>
        <w:t>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
</w:t>
      </w:r>
      <w:r>
        <w:br/>
      </w:r>
      <w:r>
        <w:rPr>
          <w:rFonts w:ascii="Times New Roman"/>
          <w:b w:val="false"/>
          <w:i w:val="false"/>
          <w:color w:val="000000"/>
          <w:sz w:val="28"/>
        </w:rPr>
        <w:t>
          - открытие налогоплательщику банковских счетов без предъявления им 
документа, выданного органами налоговой службы и подтверждающего факт 
постановки его на учет;
</w:t>
      </w:r>
      <w:r>
        <w:br/>
      </w:r>
      <w:r>
        <w:rPr>
          <w:rFonts w:ascii="Times New Roman"/>
          <w:b w:val="false"/>
          <w:i w:val="false"/>
          <w:color w:val="000000"/>
          <w:sz w:val="28"/>
        </w:rPr>
        <w:t>
          - несообщение в органы налоговой службы об открытии налогоплательщику 
банковских счетов;
</w:t>
      </w:r>
      <w:r>
        <w:br/>
      </w:r>
      <w:r>
        <w:rPr>
          <w:rFonts w:ascii="Times New Roman"/>
          <w:b w:val="false"/>
          <w:i w:val="false"/>
          <w:color w:val="000000"/>
          <w:sz w:val="28"/>
        </w:rPr>
        <w:t>
          - неисполнение в первоочередном порядке платежных поручений 
налогоплательщиков на перечисление (уплату) с их банковских счетов сумм 
обязательных платежей налогового характера в республиканский и местный 
бюджеты, сумм штрафов и пени, предусмотренных действующим 
законодательством 
Республики Казахстан;
</w:t>
      </w:r>
      <w:r>
        <w:br/>
      </w:r>
      <w:r>
        <w:rPr>
          <w:rFonts w:ascii="Times New Roman"/>
          <w:b w:val="false"/>
          <w:i w:val="false"/>
          <w:color w:val="000000"/>
          <w:sz w:val="28"/>
        </w:rPr>
        <w:t>
          - неисполнение в первоочередном порядке инкассовых поручений
(распоряжений) органов налоговой службы на взимание с 
налогоплательщиков сумм налогов, штрафов, пени, не внесенных в
установленные сроки;
</w:t>
      </w:r>
      <w:r>
        <w:br/>
      </w:r>
      <w:r>
        <w:rPr>
          <w:rFonts w:ascii="Times New Roman"/>
          <w:b w:val="false"/>
          <w:i w:val="false"/>
          <w:color w:val="000000"/>
          <w:sz w:val="28"/>
        </w:rPr>
        <w:t>
          - незачисление (неперечисление) в банк или другую организацию, 
осуществляющее кассовое исполнение бюджета, суммы налогов и других 
обязательных платежей в доход соответствующего бюджета в день совершения 
операции по списанию денег с банковского счета налогоплательщика-клиента;
</w:t>
      </w:r>
      <w:r>
        <w:br/>
      </w:r>
      <w:r>
        <w:rPr>
          <w:rFonts w:ascii="Times New Roman"/>
          <w:b w:val="false"/>
          <w:i w:val="false"/>
          <w:color w:val="000000"/>
          <w:sz w:val="28"/>
        </w:rPr>
        <w:t>
          - отказ в допуске работников органов налоговой службы к проверке 
совершенных (совершаемых) операций по банковским счетам, наличия денег на 
этих счетах у налогоплательщиков, или создание иного препятствия в 
осуществлении этих проверок;
</w:t>
      </w:r>
      <w:r>
        <w:br/>
      </w:r>
      <w:r>
        <w:rPr>
          <w:rFonts w:ascii="Times New Roman"/>
          <w:b w:val="false"/>
          <w:i w:val="false"/>
          <w:color w:val="000000"/>
          <w:sz w:val="28"/>
        </w:rPr>
        <w:t>
          - неисполнение распоряжений органов налоговой службы по 
приостановлению всех операций по выдаче, перечислению и списанию денег с 
банковских счетов налогоплательщиков, невыполнение требований об 
устранении 
выявленных нарушений законодательства о налогах, непредставлении (или 
отказе предъявить) органам налоговой службы и их должностным лицам 
бухгалтерских отчетов и балансов, расчетов и других документов, связанных 
с 
исчислением и уплатой налогов и других платежей в бюджет, установлением и 
применением цен и тарифов;
</w:t>
      </w:r>
      <w:r>
        <w:br/>
      </w:r>
      <w:r>
        <w:rPr>
          <w:rFonts w:ascii="Times New Roman"/>
          <w:b w:val="false"/>
          <w:i w:val="false"/>
          <w:color w:val="000000"/>
          <w:sz w:val="28"/>
        </w:rPr>
        <w:t>
          - непредставление по запросам органов налоговой службы сведений о 
совершенных за определенный период операциях по банковским счетам, наличии 
денег на этих счетах у налогоплательщиков;
</w:t>
      </w:r>
      <w:r>
        <w:br/>
      </w:r>
      <w:r>
        <w:rPr>
          <w:rFonts w:ascii="Times New Roman"/>
          <w:b w:val="false"/>
          <w:i w:val="false"/>
          <w:color w:val="000000"/>
          <w:sz w:val="28"/>
        </w:rPr>
        <w:t>
          - непредставление должностными лицами банков, организаций, 
осуществляющих отдельные виды банковских операций, фондовых бирж по 
запросам органов налоговой службы сведений о финансовых операциях 
налогоплательщиков в течение предшествующего года и об установленном 
вознаграждении (интересе) по форме и в сроки, установленные Главной 
налоговой инспекцией Министерства финансов Республики Казахстан, -
</w:t>
      </w:r>
      <w:r>
        <w:br/>
      </w:r>
      <w:r>
        <w:rPr>
          <w:rFonts w:ascii="Times New Roman"/>
          <w:b w:val="false"/>
          <w:i w:val="false"/>
          <w:color w:val="000000"/>
          <w:sz w:val="28"/>
        </w:rPr>
        <w:t>
          влечет штраф в сумме от сорока до пятидесяти размеров месячного 
расчетного показателя.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одно из нарушений, 
предусмотренных частью первой настоящей статьи, -
</w:t>
      </w:r>
      <w:r>
        <w:br/>
      </w:r>
      <w:r>
        <w:rPr>
          <w:rFonts w:ascii="Times New Roman"/>
          <w:b w:val="false"/>
          <w:i w:val="false"/>
          <w:color w:val="000000"/>
          <w:sz w:val="28"/>
        </w:rPr>
        <w:t>
          влекут штраф в сумме от пятидесяти до семидесяти размеров месячного 
расчетного показателя. (введена Указом Президента Республики
Казахстан, имеющим силу закона, от  31 августа 1995г. N 2443)
</w:t>
      </w:r>
      <w:r>
        <w:br/>
      </w:r>
      <w:r>
        <w:rPr>
          <w:rFonts w:ascii="Times New Roman"/>
          <w:b w:val="false"/>
          <w:i w:val="false"/>
          <w:color w:val="000000"/>
          <w:sz w:val="28"/>
        </w:rPr>
        <w:t>
          Сноска. Статья 165-1 - с изменениями, внесенными Законами РК от 27 
сентября 1996 г. N 37-1  
</w:t>
      </w:r>
      <w:r>
        <w:rPr>
          <w:rFonts w:ascii="Times New Roman"/>
          <w:b w:val="false"/>
          <w:i w:val="false"/>
          <w:color w:val="000000"/>
          <w:sz w:val="28"/>
        </w:rPr>
        <w:t xml:space="preserve"> Z960037_ </w:t>
      </w:r>
      <w:r>
        <w:rPr>
          <w:rFonts w:ascii="Times New Roman"/>
          <w:b w:val="false"/>
          <w:i w:val="false"/>
          <w:color w:val="000000"/>
          <w:sz w:val="28"/>
        </w:rPr>
        <w:t>
 ; от 29 июня 1998 г. N 236  
</w:t>
      </w:r>
      <w:r>
        <w:rPr>
          <w:rFonts w:ascii="Times New Roman"/>
          <w:b w:val="false"/>
          <w:i w:val="false"/>
          <w:color w:val="000000"/>
          <w:sz w:val="28"/>
        </w:rPr>
        <w:t xml:space="preserve"> Z980236_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165-2. Нарушение порядка применения контрольно-
</w:t>
      </w:r>
      <w:r>
        <w:br/>
      </w:r>
      <w:r>
        <w:rPr>
          <w:rFonts w:ascii="Times New Roman"/>
          <w:b w:val="false"/>
          <w:i w:val="false"/>
          <w:color w:val="000000"/>
          <w:sz w:val="28"/>
        </w:rPr>
        <w:t>
                                                кассовых аппаратов с фискальной памятью 
</w:t>
      </w:r>
      <w:r>
        <w:br/>
      </w:r>
      <w:r>
        <w:rPr>
          <w:rFonts w:ascii="Times New Roman"/>
          <w:b w:val="false"/>
          <w:i w:val="false"/>
          <w:color w:val="000000"/>
          <w:sz w:val="28"/>
        </w:rPr>
        <w:t>
          Продажа товаров или оказание услуг без применения 
контрольно-кассового аппарата с фискальной памятью либо с применением 
не зарегистрированного в налоговом органе контрольно-кассового 
аппарата с фискальной памятью, либо с применением контрольно-кассового 
аппарата с фискальной памятью в нефискальном режиме - 
</w:t>
      </w:r>
      <w:r>
        <w:br/>
      </w:r>
      <w:r>
        <w:rPr>
          <w:rFonts w:ascii="Times New Roman"/>
          <w:b w:val="false"/>
          <w:i w:val="false"/>
          <w:color w:val="000000"/>
          <w:sz w:val="28"/>
        </w:rPr>
        <w:t>
          влечет штраф в размере сорокакратного месячного расчетного 
показателя. 
</w:t>
      </w:r>
      <w:r>
        <w:br/>
      </w:r>
      <w:r>
        <w:rPr>
          <w:rFonts w:ascii="Times New Roman"/>
          <w:b w:val="false"/>
          <w:i w:val="false"/>
          <w:color w:val="000000"/>
          <w:sz w:val="28"/>
        </w:rPr>
        <w:t>
          Продажа товаров или оказание услуг с применением неисправного 
контрольно-кассового аппарата с фискальной памятью -
</w:t>
      </w:r>
      <w:r>
        <w:br/>
      </w:r>
      <w:r>
        <w:rPr>
          <w:rFonts w:ascii="Times New Roman"/>
          <w:b w:val="false"/>
          <w:i w:val="false"/>
          <w:color w:val="000000"/>
          <w:sz w:val="28"/>
        </w:rPr>
        <w:t>
          влечет штраф в размере двадцатикратного месячного расчетного 
показателя.
</w:t>
      </w:r>
      <w:r>
        <w:br/>
      </w:r>
      <w:r>
        <w:rPr>
          <w:rFonts w:ascii="Times New Roman"/>
          <w:b w:val="false"/>
          <w:i w:val="false"/>
          <w:color w:val="000000"/>
          <w:sz w:val="28"/>
        </w:rPr>
        <w:t>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шестидесятикратного месячного 
расчетного показателя.
</w:t>
      </w:r>
      <w:r>
        <w:br/>
      </w:r>
      <w:r>
        <w:rPr>
          <w:rFonts w:ascii="Times New Roman"/>
          <w:b w:val="false"/>
          <w:i w:val="false"/>
          <w:color w:val="000000"/>
          <w:sz w:val="28"/>
        </w:rPr>
        <w:t>
          Невыдача кассового чека покупателю (клиенту) либо выдача 
кассового чека на сумму меньше или больше уплаченной за товары 
(услуги)- 
</w:t>
      </w:r>
      <w:r>
        <w:br/>
      </w:r>
      <w:r>
        <w:rPr>
          <w:rFonts w:ascii="Times New Roman"/>
          <w:b w:val="false"/>
          <w:i w:val="false"/>
          <w:color w:val="000000"/>
          <w:sz w:val="28"/>
        </w:rPr>
        <w:t>
          влечет штраф на лицо, обслужившее покупателя (клиента), в 
размере до десятикратного размера месячного расчетного 
показателя.
&lt;*&gt;
</w:t>
      </w:r>
      <w:r>
        <w:br/>
      </w:r>
      <w:r>
        <w:rPr>
          <w:rFonts w:ascii="Times New Roman"/>
          <w:b w:val="false"/>
          <w:i w:val="false"/>
          <w:color w:val="000000"/>
          <w:sz w:val="28"/>
        </w:rPr>
        <w:t>
          Сноска. Статья 165-2 вводится в действие с 1 апреля  1998 г.-
Законом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166. Скупка в государственных или кооперативных
</w:t>
      </w:r>
      <w:r>
        <w:br/>
      </w:r>
      <w:r>
        <w:rPr>
          <w:rFonts w:ascii="Times New Roman"/>
          <w:b w:val="false"/>
          <w:i w:val="false"/>
          <w:color w:val="000000"/>
          <w:sz w:val="28"/>
        </w:rPr>
        <w:t>
                                  магазинах хлеба и других пищевых продуктов
</w:t>
      </w:r>
      <w:r>
        <w:br/>
      </w:r>
      <w:r>
        <w:rPr>
          <w:rFonts w:ascii="Times New Roman"/>
          <w:b w:val="false"/>
          <w:i w:val="false"/>
          <w:color w:val="000000"/>
          <w:sz w:val="28"/>
        </w:rPr>
        <w:t>
                                  для скармливания скоту и птице
</w:t>
      </w:r>
      <w:r>
        <w:br/>
      </w:r>
      <w:r>
        <w:rPr>
          <w:rFonts w:ascii="Times New Roman"/>
          <w:b w:val="false"/>
          <w:i w:val="false"/>
          <w:color w:val="000000"/>
          <w:sz w:val="28"/>
        </w:rPr>
        <w:t>
          Скупка в государственных или кооперативных магазинах печеного
хлеба, муки, крупы и других пищевых продуктов для кормления скота
и птицы, а равно скармливание скоту и птице скупленных в магазинах
печеного хлеба, муки, крупы и других пищевых продуктов -
</w:t>
      </w:r>
      <w:r>
        <w:br/>
      </w:r>
      <w:r>
        <w:rPr>
          <w:rFonts w:ascii="Times New Roman"/>
          <w:b w:val="false"/>
          <w:i w:val="false"/>
          <w:color w:val="000000"/>
          <w:sz w:val="28"/>
        </w:rPr>
        <w:t>
          влечет штраф в размере от пятидесяти до ста рублей (в ред.
Указа Президиума Верховного Совета КазССР от 12 июня 1986 г.-
Ведомости Верховного Совета КазССР, 1986, N 25, ст.242).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167. Незаконные операции с иностранной валютой и
</w:t>
      </w:r>
      <w:r>
        <w:br/>
      </w:r>
      <w:r>
        <w:rPr>
          <w:rFonts w:ascii="Times New Roman"/>
          <w:b w:val="false"/>
          <w:i w:val="false"/>
          <w:color w:val="000000"/>
          <w:sz w:val="28"/>
        </w:rPr>
        <w:t>
                                  платежными документами
</w:t>
      </w:r>
      <w:r>
        <w:br/>
      </w:r>
      <w:r>
        <w:rPr>
          <w:rFonts w:ascii="Times New Roman"/>
          <w:b w:val="false"/>
          <w:i w:val="false"/>
          <w:color w:val="000000"/>
          <w:sz w:val="28"/>
        </w:rPr>
        <w:t>
          Совершение операций с иностранной валютой, а равно с ценными
бумагами или платежными документами, выраженными в иностранной
валюте, запрещенных законодательством о валютном регулировании
Республики Казахстан, когда стоимость предмета незаконной операции
не превышает одной тысячи минимальных размеров заработной платы, -
</w:t>
      </w:r>
      <w:r>
        <w:br/>
      </w:r>
      <w:r>
        <w:rPr>
          <w:rFonts w:ascii="Times New Roman"/>
          <w:b w:val="false"/>
          <w:i w:val="false"/>
          <w:color w:val="000000"/>
          <w:sz w:val="28"/>
        </w:rPr>
        <w:t>
          влечет штраф в размере до десятикратной величины минимальной
заработной платы с конфискацией валюты и платежных документов
(в ред. Указа Президента Республики Казахстан от 17 марта 1995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167-1. Несвоевременное зачисление или нецелевое
</w:t>
      </w:r>
      <w:r>
        <w:br/>
      </w:r>
      <w:r>
        <w:rPr>
          <w:rFonts w:ascii="Times New Roman"/>
          <w:b w:val="false"/>
          <w:i w:val="false"/>
          <w:color w:val="000000"/>
          <w:sz w:val="28"/>
        </w:rPr>
        <w:t>
                                        использование бюджетных средств
</w:t>
      </w:r>
      <w:r>
        <w:br/>
      </w:r>
      <w:r>
        <w:rPr>
          <w:rFonts w:ascii="Times New Roman"/>
          <w:b w:val="false"/>
          <w:i w:val="false"/>
          <w:color w:val="000000"/>
          <w:sz w:val="28"/>
        </w:rPr>
        <w:t>
          Несвоевременное зачисление средств, поступающих в доход
государственного бюджета и государственных внебюджетных фондов, или
средств, перечисляемых из государственного бюджета или
государственных внебюджетных фондов на счета получателей в
соответствующие банки или организации,осуществляющие отдельные виды
банковских операций,-
</w:t>
      </w:r>
      <w:r>
        <w:br/>
      </w:r>
      <w:r>
        <w:rPr>
          <w:rFonts w:ascii="Times New Roman"/>
          <w:b w:val="false"/>
          <w:i w:val="false"/>
          <w:color w:val="000000"/>
          <w:sz w:val="28"/>
        </w:rPr>
        <w:t>
          влечет штраф на должностных лиц от двадцати до шестидесяти
размеров месячного расчетного показателя.
</w:t>
      </w:r>
      <w:r>
        <w:br/>
      </w:r>
      <w:r>
        <w:rPr>
          <w:rFonts w:ascii="Times New Roman"/>
          <w:b w:val="false"/>
          <w:i w:val="false"/>
          <w:color w:val="000000"/>
          <w:sz w:val="28"/>
        </w:rPr>
        <w:t>
          Нецелевое использование средств государственного бюджета и
государственных внебюджетных фондов -
</w:t>
      </w:r>
      <w:r>
        <w:br/>
      </w:r>
      <w:r>
        <w:rPr>
          <w:rFonts w:ascii="Times New Roman"/>
          <w:b w:val="false"/>
          <w:i w:val="false"/>
          <w:color w:val="000000"/>
          <w:sz w:val="28"/>
        </w:rPr>
        <w:t>
          влечет штраф на должностных лиц от двадцати до шестидесяти
размеров месячного расчетного показателя.
</w:t>
      </w:r>
      <w:r>
        <w:br/>
      </w:r>
      <w:r>
        <w:rPr>
          <w:rFonts w:ascii="Times New Roman"/>
          <w:b w:val="false"/>
          <w:i w:val="false"/>
          <w:color w:val="000000"/>
          <w:sz w:val="28"/>
        </w:rPr>
        <w:t>
          Действия (или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от сорока до ста размеров
месячного расчетного показателя.
&lt;*&gt;
</w:t>
      </w:r>
      <w:r>
        <w:br/>
      </w:r>
      <w:r>
        <w:rPr>
          <w:rFonts w:ascii="Times New Roman"/>
          <w:b w:val="false"/>
          <w:i w:val="false"/>
          <w:color w:val="000000"/>
          <w:sz w:val="28"/>
        </w:rPr>
        <w:t>
          Сноска. Статья 167-1 введена Законом РК от 14 июля 1997 г. N
157  
</w:t>
      </w:r>
      <w:r>
        <w:rPr>
          <w:rFonts w:ascii="Times New Roman"/>
          <w:b w:val="false"/>
          <w:i w:val="false"/>
          <w:color w:val="000000"/>
          <w:sz w:val="28"/>
        </w:rPr>
        <w:t xml:space="preserve"> Z970157_ </w:t>
      </w:r>
      <w:r>
        <w:rPr>
          <w:rFonts w:ascii="Times New Roman"/>
          <w:b w:val="false"/>
          <w:i w:val="false"/>
          <w:color w:val="000000"/>
          <w:sz w:val="28"/>
        </w:rPr>
        <w:t>
 . С изменениями, внесенными Законом РК от 29 июня 1998 г. 
N 236  
</w:t>
      </w:r>
      <w:r>
        <w:rPr>
          <w:rFonts w:ascii="Times New Roman"/>
          <w:b w:val="false"/>
          <w:i w:val="false"/>
          <w:color w:val="000000"/>
          <w:sz w:val="28"/>
        </w:rPr>
        <w:t xml:space="preserve"> Z980236_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167-2. Незаконные действия должностных лиц государственного 
</w:t>
      </w:r>
      <w:r>
        <w:br/>
      </w:r>
      <w:r>
        <w:rPr>
          <w:rFonts w:ascii="Times New Roman"/>
          <w:b w:val="false"/>
          <w:i w:val="false"/>
          <w:color w:val="000000"/>
          <w:sz w:val="28"/>
        </w:rPr>
        <w:t>
                                        учреждения и государственного предприятия на праве     
</w:t>
      </w:r>
      <w:r>
        <w:br/>
      </w:r>
      <w:r>
        <w:rPr>
          <w:rFonts w:ascii="Times New Roman"/>
          <w:b w:val="false"/>
          <w:i w:val="false"/>
          <w:color w:val="000000"/>
          <w:sz w:val="28"/>
        </w:rPr>
        <w:t>
                                        оперативного управления (казенного предприятия) по     
</w:t>
      </w:r>
      <w:r>
        <w:br/>
      </w:r>
      <w:r>
        <w:rPr>
          <w:rFonts w:ascii="Times New Roman"/>
          <w:b w:val="false"/>
          <w:i w:val="false"/>
          <w:color w:val="000000"/>
          <w:sz w:val="28"/>
        </w:rPr>
        <w:t>
                                        принятию договорных обязательств за счет средств 
</w:t>
      </w:r>
      <w:r>
        <w:br/>
      </w:r>
      <w:r>
        <w:rPr>
          <w:rFonts w:ascii="Times New Roman"/>
          <w:b w:val="false"/>
          <w:i w:val="false"/>
          <w:color w:val="000000"/>
          <w:sz w:val="28"/>
        </w:rPr>
        <w:t>
                                        государственного бюджета
</w:t>
      </w:r>
      <w:r>
        <w:br/>
      </w:r>
      <w:r>
        <w:rPr>
          <w:rFonts w:ascii="Times New Roman"/>
          <w:b w:val="false"/>
          <w:i w:val="false"/>
          <w:color w:val="000000"/>
          <w:sz w:val="28"/>
        </w:rPr>
        <w:t>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договорных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r>
        <w:br/>
      </w:r>
      <w:r>
        <w:rPr>
          <w:rFonts w:ascii="Times New Roman"/>
          <w:b w:val="false"/>
          <w:i w:val="false"/>
          <w:color w:val="000000"/>
          <w:sz w:val="28"/>
        </w:rPr>
        <w:t>
          влекут штраф от ста до трехсот размеров месячного расчетного 
показателя.
</w:t>
      </w:r>
      <w:r>
        <w:br/>
      </w:r>
      <w:r>
        <w:rPr>
          <w:rFonts w:ascii="Times New Roman"/>
          <w:b w:val="false"/>
          <w:i w:val="false"/>
          <w:color w:val="000000"/>
          <w:sz w:val="28"/>
        </w:rPr>
        <w:t>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от трехсот до пятисот размеров месячного расчетного 
показателя. 
&lt;*&gt;
</w:t>
      </w:r>
      <w:r>
        <w:br/>
      </w:r>
      <w:r>
        <w:rPr>
          <w:rFonts w:ascii="Times New Roman"/>
          <w:b w:val="false"/>
          <w:i w:val="false"/>
          <w:color w:val="000000"/>
          <w:sz w:val="28"/>
        </w:rPr>
        <w:t>
          Сноска. Статья 167-2 - в редакции Закона РК от 4 ноября 1999 г. N 472 
</w:t>
      </w:r>
      <w:r>
        <w:rPr>
          <w:rFonts w:ascii="Times New Roman"/>
          <w:b w:val="false"/>
          <w:i w:val="false"/>
          <w:color w:val="000000"/>
          <w:sz w:val="28"/>
        </w:rPr>
        <w:t xml:space="preserve"> Z990472_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 Незаконная продажа платежных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Незаконная продажа платежных документов в рублях, приобретаемых
за иностранную валюту без права обращения их в такую валюту, при
отсутствии признаков спекуляции -
</w:t>
      </w:r>
      <w:r>
        <w:br/>
      </w:r>
      <w:r>
        <w:rPr>
          <w:rFonts w:ascii="Times New Roman"/>
          <w:b w:val="false"/>
          <w:i w:val="false"/>
          <w:color w:val="000000"/>
          <w:sz w:val="28"/>
        </w:rPr>
        <w:t>
          влечет штраф в размере до пятидесяти рублей с конфискацией
платежных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168-1. Нарушение правил операций с ценными бумагами
</w:t>
      </w:r>
      <w:r>
        <w:br/>
      </w:r>
      <w:r>
        <w:rPr>
          <w:rFonts w:ascii="Times New Roman"/>
          <w:b w:val="false"/>
          <w:i w:val="false"/>
          <w:color w:val="000000"/>
          <w:sz w:val="28"/>
        </w:rPr>
        <w:t>
                                      лицами, имеющими доступ к информации для
</w:t>
      </w:r>
      <w:r>
        <w:br/>
      </w:r>
      <w:r>
        <w:rPr>
          <w:rFonts w:ascii="Times New Roman"/>
          <w:b w:val="false"/>
          <w:i w:val="false"/>
          <w:color w:val="000000"/>
          <w:sz w:val="28"/>
        </w:rPr>
        <w:t>
                                      служебного пользования, с целью извлечения
</w:t>
      </w:r>
      <w:r>
        <w:br/>
      </w:r>
      <w:r>
        <w:rPr>
          <w:rFonts w:ascii="Times New Roman"/>
          <w:b w:val="false"/>
          <w:i w:val="false"/>
          <w:color w:val="000000"/>
          <w:sz w:val="28"/>
        </w:rPr>
        <w:t>
                                      ими выгоды
</w:t>
      </w:r>
      <w:r>
        <w:br/>
      </w:r>
      <w:r>
        <w:rPr>
          <w:rFonts w:ascii="Times New Roman"/>
          <w:b w:val="false"/>
          <w:i w:val="false"/>
          <w:color w:val="000000"/>
          <w:sz w:val="28"/>
        </w:rPr>
        <w:t>
          Действия лиц, имеющих доступ к информации для служебного
пользования и осуществляющих операции с ценными бумагами с 
использованием известной им информации с целью получения личной
выгоды, а равно предоставление информации для служебного пользования
другим лицам для получения ими выгоды, -
</w:t>
      </w:r>
      <w:r>
        <w:br/>
      </w:r>
      <w:r>
        <w:rPr>
          <w:rFonts w:ascii="Times New Roman"/>
          <w:b w:val="false"/>
          <w:i w:val="false"/>
          <w:color w:val="000000"/>
          <w:sz w:val="28"/>
        </w:rPr>
        <w:t>
          влекут штраф до двадцати размеров минимальной заработной
платы, установленной на момент обнаружения правонарушения (введена
Указом Президента Республики Казахстан, имеющим силу закона, 
от 21 апреля 1995 г. N 2229).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168-2. Нарушение сроков регистрации проспектов
</w:t>
      </w:r>
      <w:r>
        <w:br/>
      </w:r>
      <w:r>
        <w:rPr>
          <w:rFonts w:ascii="Times New Roman"/>
          <w:b w:val="false"/>
          <w:i w:val="false"/>
          <w:color w:val="000000"/>
          <w:sz w:val="28"/>
        </w:rPr>
        <w:t>
                                      эмиссии, выпуска и размещения акций
</w:t>
      </w:r>
      <w:r>
        <w:br/>
      </w:r>
      <w:r>
        <w:rPr>
          <w:rFonts w:ascii="Times New Roman"/>
          <w:b w:val="false"/>
          <w:i w:val="false"/>
          <w:color w:val="000000"/>
          <w:sz w:val="28"/>
        </w:rPr>
        <w:t>
          Действия лиц, не зарегистрировавших проспект эмиссии акции
в сроки, установленные действующим законодательством Республики
Казахстан, -
</w:t>
      </w:r>
      <w:r>
        <w:br/>
      </w:r>
      <w:r>
        <w:rPr>
          <w:rFonts w:ascii="Times New Roman"/>
          <w:b w:val="false"/>
          <w:i w:val="false"/>
          <w:color w:val="000000"/>
          <w:sz w:val="28"/>
        </w:rPr>
        <w:t>
          влекут штраф до двадцати размеров минимальной заработной
платы, установленной на момент обнаружения правонарушения.
</w:t>
      </w:r>
      <w:r>
        <w:br/>
      </w:r>
      <w:r>
        <w:rPr>
          <w:rFonts w:ascii="Times New Roman"/>
          <w:b w:val="false"/>
          <w:i w:val="false"/>
          <w:color w:val="000000"/>
          <w:sz w:val="28"/>
        </w:rPr>
        <w:t>
          Действия лиц, не выпустивших и не разместивших акции в сроки,
установленные действующим законодательством Республики Казахстан, -
</w:t>
      </w:r>
      <w:r>
        <w:br/>
      </w:r>
      <w:r>
        <w:rPr>
          <w:rFonts w:ascii="Times New Roman"/>
          <w:b w:val="false"/>
          <w:i w:val="false"/>
          <w:color w:val="000000"/>
          <w:sz w:val="28"/>
        </w:rPr>
        <w:t>
          влекут штраф до двадцати размеров минимальной заработной
платы, установленной на момент обнаружения правонарушения (введена
Указом Президента Республики Казахстан, имеющим силу закона,
от 21 апреля 1995 г. N 2229).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168-3. Недобросовестная реклама деятельности
</w:t>
      </w:r>
      <w:r>
        <w:br/>
      </w:r>
      <w:r>
        <w:rPr>
          <w:rFonts w:ascii="Times New Roman"/>
          <w:b w:val="false"/>
          <w:i w:val="false"/>
          <w:color w:val="000000"/>
          <w:sz w:val="28"/>
        </w:rPr>
        <w:t>
                                      профессиональных участников рынка ценных
</w:t>
      </w:r>
      <w:r>
        <w:br/>
      </w:r>
      <w:r>
        <w:rPr>
          <w:rFonts w:ascii="Times New Roman"/>
          <w:b w:val="false"/>
          <w:i w:val="false"/>
          <w:color w:val="000000"/>
          <w:sz w:val="28"/>
        </w:rPr>
        <w:t>
                                      бумаг
</w:t>
      </w:r>
      <w:r>
        <w:br/>
      </w:r>
      <w:r>
        <w:rPr>
          <w:rFonts w:ascii="Times New Roman"/>
          <w:b w:val="false"/>
          <w:i w:val="false"/>
          <w:color w:val="000000"/>
          <w:sz w:val="28"/>
        </w:rPr>
        <w:t>
          Осуществление недобросовестной рекламы деятельности 
профессиональных участников рынка ценных бумаг путем предоставления
и распространения недостоверных сведений, -
</w:t>
      </w:r>
      <w:r>
        <w:br/>
      </w:r>
      <w:r>
        <w:rPr>
          <w:rFonts w:ascii="Times New Roman"/>
          <w:b w:val="false"/>
          <w:i w:val="false"/>
          <w:color w:val="000000"/>
          <w:sz w:val="28"/>
        </w:rPr>
        <w:t>
          влечет штраф до двадцати размеров минимальной заработной
платы, установленной на момент совершения правонарушения (введена
Указом Президента Республики Казахстан, имеющим силу закона,
от 21 апреля 1995 г. N 2229).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168-4. Отказ в предоставлении государственным органам
</w:t>
      </w:r>
      <w:r>
        <w:br/>
      </w:r>
      <w:r>
        <w:rPr>
          <w:rFonts w:ascii="Times New Roman"/>
          <w:b w:val="false"/>
          <w:i w:val="false"/>
          <w:color w:val="000000"/>
          <w:sz w:val="28"/>
        </w:rPr>
        <w:t>
                                      необходимой информации о деятельности,
</w:t>
      </w:r>
      <w:r>
        <w:br/>
      </w:r>
      <w:r>
        <w:rPr>
          <w:rFonts w:ascii="Times New Roman"/>
          <w:b w:val="false"/>
          <w:i w:val="false"/>
          <w:color w:val="000000"/>
          <w:sz w:val="28"/>
        </w:rPr>
        <w:t>
                                      связанной с ценными бумагами
</w:t>
      </w:r>
      <w:r>
        <w:br/>
      </w:r>
      <w:r>
        <w:rPr>
          <w:rFonts w:ascii="Times New Roman"/>
          <w:b w:val="false"/>
          <w:i w:val="false"/>
          <w:color w:val="000000"/>
          <w:sz w:val="28"/>
        </w:rPr>
        <w:t>
          Отказ в предоставлении государственным органам необходимой
информации о деятельности, связанной с ценными бумагами, -
</w:t>
      </w:r>
      <w:r>
        <w:br/>
      </w:r>
      <w:r>
        <w:rPr>
          <w:rFonts w:ascii="Times New Roman"/>
          <w:b w:val="false"/>
          <w:i w:val="false"/>
          <w:color w:val="000000"/>
          <w:sz w:val="28"/>
        </w:rPr>
        <w:t>
          влечет штраф до двадцати размеров минимальной заработной
платы, установленной на момент совершения правонарушения (введена
Указом Президента Республики Казахстан, имеющим силу закона, от 
21 апреля 1995 г. N 2229).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168-5. Предоставление недостоверных сведений об
</w:t>
      </w:r>
      <w:r>
        <w:br/>
      </w:r>
      <w:r>
        <w:rPr>
          <w:rFonts w:ascii="Times New Roman"/>
          <w:b w:val="false"/>
          <w:i w:val="false"/>
          <w:color w:val="000000"/>
          <w:sz w:val="28"/>
        </w:rPr>
        <w:t>
                                      итогах выпуска и размещения ценных бумаг
</w:t>
      </w:r>
      <w:r>
        <w:br/>
      </w:r>
      <w:r>
        <w:rPr>
          <w:rFonts w:ascii="Times New Roman"/>
          <w:b w:val="false"/>
          <w:i w:val="false"/>
          <w:color w:val="000000"/>
          <w:sz w:val="28"/>
        </w:rPr>
        <w:t>
          Предоставление в Национальную комиссию Республики Казахстан по
ценным бумагам недостоверных сведений об итогах выпуска и размещения
ценных бумаг -
</w:t>
      </w:r>
      <w:r>
        <w:br/>
      </w:r>
      <w:r>
        <w:rPr>
          <w:rFonts w:ascii="Times New Roman"/>
          <w:b w:val="false"/>
          <w:i w:val="false"/>
          <w:color w:val="000000"/>
          <w:sz w:val="28"/>
        </w:rPr>
        <w:t>
          влечет штраф до двадцати размеров минимальной заработной платы,
установленной на момент обнаружения правонарушения (введена
Указом Президента Республики Казахстан, имеющим силу закона,
от 21 апреля 1995 г. N 2229).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 Занятие предпринимательской деятельностью без
</w:t>
      </w:r>
      <w:r>
        <w:br/>
      </w:r>
      <w:r>
        <w:rPr>
          <w:rFonts w:ascii="Times New Roman"/>
          <w:b w:val="false"/>
          <w:i w:val="false"/>
          <w:color w:val="000000"/>
          <w:sz w:val="28"/>
        </w:rPr>
        <w:t>
                                  соответствующей регистрации или лицензии
</w:t>
      </w:r>
      <w:r>
        <w:br/>
      </w:r>
      <w:r>
        <w:rPr>
          <w:rFonts w:ascii="Times New Roman"/>
          <w:b w:val="false"/>
          <w:i w:val="false"/>
          <w:color w:val="000000"/>
          <w:sz w:val="28"/>
        </w:rPr>
        <w:t>
          Занятие предпринимательской деятельностью без соответствующей
регистрации или лицензии -
</w:t>
      </w:r>
      <w:r>
        <w:br/>
      </w:r>
      <w:r>
        <w:rPr>
          <w:rFonts w:ascii="Times New Roman"/>
          <w:b w:val="false"/>
          <w:i w:val="false"/>
          <w:color w:val="000000"/>
          <w:sz w:val="28"/>
        </w:rPr>
        <w:t>
          влечет штраф на граждан - хозяйствующих субъектов в размере
от пятисот до одной тысячи рублей и на должностных лиц - от одной
тысячи до трех тысяч рублей.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граждан - хозяйствующих субъектов в размере
от трех тысяч до пяти тысяч рублей и на должностных лиц - от пяти
тысяч до десяти тысяч рублей (в ред. Закона Республики
Казахстан от 16 января 1992 г. - Ведомости Верховного Совета
Республики Казахстан, 1992, N 4, ст. 96).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169-1. Осуществление предпринимательской деятельности
</w:t>
      </w:r>
      <w:r>
        <w:br/>
      </w:r>
      <w:r>
        <w:rPr>
          <w:rFonts w:ascii="Times New Roman"/>
          <w:b w:val="false"/>
          <w:i w:val="false"/>
          <w:color w:val="000000"/>
          <w:sz w:val="28"/>
        </w:rPr>
        <w:t>
                                      с нарушением лицензионных или инвестиционных
</w:t>
      </w:r>
      <w:r>
        <w:br/>
      </w:r>
      <w:r>
        <w:rPr>
          <w:rFonts w:ascii="Times New Roman"/>
          <w:b w:val="false"/>
          <w:i w:val="false"/>
          <w:color w:val="000000"/>
          <w:sz w:val="28"/>
        </w:rPr>
        <w:t>
                                      норм и правил
</w:t>
      </w:r>
      <w:r>
        <w:br/>
      </w:r>
      <w:r>
        <w:rPr>
          <w:rFonts w:ascii="Times New Roman"/>
          <w:b w:val="false"/>
          <w:i w:val="false"/>
          <w:color w:val="000000"/>
          <w:sz w:val="28"/>
        </w:rPr>
        <w:t>
          Осуществление предпринимательской деятельности с нарушением
лицензионных или инвестиционных норм и правил -
</w:t>
      </w:r>
      <w:r>
        <w:br/>
      </w:r>
      <w:r>
        <w:rPr>
          <w:rFonts w:ascii="Times New Roman"/>
          <w:b w:val="false"/>
          <w:i w:val="false"/>
          <w:color w:val="000000"/>
          <w:sz w:val="28"/>
        </w:rPr>
        <w:t>
          влечет штраф на граждан в размере от пяти до десяти месячных 
расчетных показателей с конфискацией орудий и средств совершения 
правонарушения, а также произведенной и (или) реализованной продукции и 
временным лишением лицензии на срок до шести месяцев и на руководителей 
хозяйствующих субъектов - штраф в размере от десяти до двадцати пяти 
месячных расчетных показателей с конфискацией орудий и средств совершения 
правонарушения, а также произведенной и (или) реализованной продукции и 
временным лишением лицензии на срок до шести месяцев.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граждан в размере от десяти до двадцати месячных 
расчетных показателей с конфискацией орудий и средств совершения 
правонарушения, а также произведенной и (или) реализованной продукции и 
лишением лицензии и на руководителей хозяйствующих субъектов - в размере 
от двадцати пяти до пятидесяти месячных расчетных показателей с 
конфискацией орудий и средств совершения правонарушения, а также 
произведенной и (или) реализованной продукции и лишением лицензии. (в ред. 
Закона Республики Казахстан от 16 января 1992 г. - Ведомости Верховного 
Совета Республики Казахстан, 1992, N 4, ст.96). 
&lt;*&gt;
</w:t>
      </w:r>
      <w:r>
        <w:br/>
      </w:r>
      <w:r>
        <w:rPr>
          <w:rFonts w:ascii="Times New Roman"/>
          <w:b w:val="false"/>
          <w:i w:val="false"/>
          <w:color w:val="000000"/>
          <w:sz w:val="28"/>
        </w:rPr>
        <w:t>
          Сноска. В статью 169-1 внесены изменения - Законом РК от 16 июля 1999 
г. N 430  
</w:t>
      </w:r>
      <w:r>
        <w:rPr>
          <w:rFonts w:ascii="Times New Roman"/>
          <w:b w:val="false"/>
          <w:i w:val="false"/>
          <w:color w:val="000000"/>
          <w:sz w:val="28"/>
        </w:rPr>
        <w:t xml:space="preserve"> Z990430_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169-2. Нарушение правил ввоза, производства и
</w:t>
      </w:r>
      <w:r>
        <w:br/>
      </w:r>
      <w:r>
        <w:rPr>
          <w:rFonts w:ascii="Times New Roman"/>
          <w:b w:val="false"/>
          <w:i w:val="false"/>
          <w:color w:val="000000"/>
          <w:sz w:val="28"/>
        </w:rPr>
        <w:t>
                                      реализации подакцизных товаров, подлежащих
</w:t>
      </w:r>
      <w:r>
        <w:br/>
      </w:r>
      <w:r>
        <w:rPr>
          <w:rFonts w:ascii="Times New Roman"/>
          <w:b w:val="false"/>
          <w:i w:val="false"/>
          <w:color w:val="000000"/>
          <w:sz w:val="28"/>
        </w:rPr>
        <w:t>
                                      маркировке
</w:t>
      </w:r>
      <w:r>
        <w:br/>
      </w:r>
      <w:r>
        <w:rPr>
          <w:rFonts w:ascii="Times New Roman"/>
          <w:b w:val="false"/>
          <w:i w:val="false"/>
          <w:color w:val="000000"/>
          <w:sz w:val="28"/>
        </w:rPr>
        <w:t>
          Нарушение правил ввоза, производства и реализации подакцизных
товаров, подлежащих маркировке, -
</w:t>
      </w:r>
      <w:r>
        <w:br/>
      </w:r>
      <w:r>
        <w:rPr>
          <w:rFonts w:ascii="Times New Roman"/>
          <w:b w:val="false"/>
          <w:i w:val="false"/>
          <w:color w:val="000000"/>
          <w:sz w:val="28"/>
        </w:rPr>
        <w:t>
          влечет штраф на граждан в сумме от десяти до двадцати
минимальных размеров заработной платы с конфискацией подакцизных
товаров и на должностных лиц - от сорока до пятидесяти минимальных
размеров заработной платы с конфискацией подакцизных товаров.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одно из нарушений,
предусмотренных частью первой настоящей статьи, -
</w:t>
      </w:r>
      <w:r>
        <w:br/>
      </w:r>
      <w:r>
        <w:rPr>
          <w:rFonts w:ascii="Times New Roman"/>
          <w:b w:val="false"/>
          <w:i w:val="false"/>
          <w:color w:val="000000"/>
          <w:sz w:val="28"/>
        </w:rPr>
        <w:t>
          влекут штраф на граждан в сумме от двадцати до сорока
минимальных размеров заработной платы с конфискацией подакцизных
товаров, подлежащих маркировке, и на должностных лиц - от пятидесяти
до семидесяти минимальных размеров заработной платы с конфискацией
подакцизных товаров, подлежащих маркировке (введена Указом
Президента Республики Казахстан, имеющим силу закона, от 31 августа 
1995 г. N 2443).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169-3. Осуществление деятельности без соответствующей
</w:t>
      </w:r>
      <w:r>
        <w:br/>
      </w:r>
      <w:r>
        <w:rPr>
          <w:rFonts w:ascii="Times New Roman"/>
          <w:b w:val="false"/>
          <w:i w:val="false"/>
          <w:color w:val="000000"/>
          <w:sz w:val="28"/>
        </w:rPr>
        <w:t>
                                      перерегистрации юридического лица, филиала,
</w:t>
      </w:r>
      <w:r>
        <w:br/>
      </w:r>
      <w:r>
        <w:rPr>
          <w:rFonts w:ascii="Times New Roman"/>
          <w:b w:val="false"/>
          <w:i w:val="false"/>
          <w:color w:val="000000"/>
          <w:sz w:val="28"/>
        </w:rPr>
        <w:t>
                                      представительства
</w:t>
      </w:r>
      <w:r>
        <w:br/>
      </w:r>
      <w:r>
        <w:rPr>
          <w:rFonts w:ascii="Times New Roman"/>
          <w:b w:val="false"/>
          <w:i w:val="false"/>
          <w:color w:val="000000"/>
          <w:sz w:val="28"/>
        </w:rPr>
        <w:t>
          Осуществление деятельности без перерегистрации юридического
лица, филиала, представительства в случаях, предусмотренных
действующим законодательством Республики Казахстан, -
</w:t>
      </w:r>
      <w:r>
        <w:br/>
      </w:r>
      <w:r>
        <w:rPr>
          <w:rFonts w:ascii="Times New Roman"/>
          <w:b w:val="false"/>
          <w:i w:val="false"/>
          <w:color w:val="000000"/>
          <w:sz w:val="28"/>
        </w:rPr>
        <w:t>
          влечет штраф на должностных лиц в сумме от двадцати до сорока
минимальных заработных плат. 
&lt;*&gt;
</w:t>
      </w:r>
      <w:r>
        <w:br/>
      </w:r>
      <w:r>
        <w:rPr>
          <w:rFonts w:ascii="Times New Roman"/>
          <w:b w:val="false"/>
          <w:i w:val="false"/>
          <w:color w:val="000000"/>
          <w:sz w:val="28"/>
        </w:rPr>
        <w:t>
          Сноска. Кодекс дополнен статьей 169-3 на основании Закона
Республики Казахстан от 15 июля 1996 года N 30-1 "О внесении
изменений и дополнений в некоторые законодательные акты Республики
Казахстан." Z960030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169-4. Незаконное вмешательство должностных лиц в
</w:t>
      </w:r>
      <w:r>
        <w:br/>
      </w:r>
      <w:r>
        <w:rPr>
          <w:rFonts w:ascii="Times New Roman"/>
          <w:b w:val="false"/>
          <w:i w:val="false"/>
          <w:color w:val="000000"/>
          <w:sz w:val="28"/>
        </w:rPr>
        <w:t>
                                        предпринимательскую деятельность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Незаконное вмешательство должностных лиц государственных
органов, осуществляющих надзорные и контрольные функции, а также
акимов всех уровней и их заместителей в деятельность граждан
(индивидуальных предпринимателей) и юридических лиц, в том числе в
виде издания незаконных актов и дачи незаконных поручений,
препятствующих их предпринимательской деятельности, -
</w:t>
      </w:r>
      <w:r>
        <w:br/>
      </w:r>
      <w:r>
        <w:rPr>
          <w:rFonts w:ascii="Times New Roman"/>
          <w:b w:val="false"/>
          <w:i w:val="false"/>
          <w:color w:val="000000"/>
          <w:sz w:val="28"/>
        </w:rPr>
        <w:t>
          влечет штраф в сумме от двадцати до пятидесяти размеров
месячного расчетного показателя, установленного законодательством.
&lt;*&gt;
</w:t>
      </w:r>
      <w:r>
        <w:br/>
      </w:r>
      <w:r>
        <w:rPr>
          <w:rFonts w:ascii="Times New Roman"/>
          <w:b w:val="false"/>
          <w:i w:val="false"/>
          <w:color w:val="000000"/>
          <w:sz w:val="28"/>
        </w:rPr>
        <w:t>
          Сноска. Статья 169-4 введена Законом РК от 10 июня 1997 г. N
118-1  
</w:t>
      </w:r>
      <w:r>
        <w:rPr>
          <w:rFonts w:ascii="Times New Roman"/>
          <w:b w:val="false"/>
          <w:i w:val="false"/>
          <w:color w:val="000000"/>
          <w:sz w:val="28"/>
        </w:rPr>
        <w:t xml:space="preserve"> Z970118_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169-5. Нарушение правил представления информации 
</w:t>
      </w:r>
      <w:r>
        <w:br/>
      </w:r>
      <w:r>
        <w:rPr>
          <w:rFonts w:ascii="Times New Roman"/>
          <w:b w:val="false"/>
          <w:i w:val="false"/>
          <w:color w:val="000000"/>
          <w:sz w:val="28"/>
        </w:rPr>
        <w:t>
                                        и невыполнение письменных предписаний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должностного лица банка или организации, осуществляющей 
отдельные виды банковских операций, от представления в Национальный Банк 
Республики Казахстан информации, требуемой в соответствии с банковским 
законодательством, а также представление недостоверной информации или 
информации, не содержащей сведений, представление которых требуется в 
соответствии с банковским законодательством, либо невыполнение письменных 
предписаний Национального Банка Республики Казахстан об устранении 
выявленных нарушений банковского законодательства, - 
</w:t>
      </w:r>
      <w:r>
        <w:br/>
      </w:r>
      <w:r>
        <w:rPr>
          <w:rFonts w:ascii="Times New Roman"/>
          <w:b w:val="false"/>
          <w:i w:val="false"/>
          <w:color w:val="000000"/>
          <w:sz w:val="28"/>
        </w:rPr>
        <w:t>
          влечет штраф на должностных лиц от сорока до семидесяти размеров 
</w:t>
      </w:r>
      <w:r>
        <w:rPr>
          <w:rFonts w:ascii="Times New Roman"/>
          <w:b w:val="false"/>
          <w:i w:val="false"/>
          <w:color w:val="000000"/>
          <w:sz w:val="28"/>
        </w:rPr>
        <w:t>
</w:t>
      </w:r>
    </w:p>
    <w:p>
      <w:pPr>
        <w:spacing w:after="0"/>
        <w:ind w:left="0"/>
        <w:jc w:val="left"/>
      </w:pPr>
      <w:r>
        <w:rPr>
          <w:rFonts w:ascii="Times New Roman"/>
          <w:b w:val="false"/>
          <w:i w:val="false"/>
          <w:color w:val="000000"/>
          <w:sz w:val="28"/>
        </w:rPr>
        <w:t>
месячного расчетного показателя.
     Действия (или  бездействие), предусмотренные частью первой настоящей 
статьи, совершенные повторно в течение года после наложения 
административного взыскания, - 
     влекут штраф на должностных лиц от шестидесяти до ста размеров 
месячного расчетного показателя.
     Сноска. Статья 169-5 введена Законом РК от 29 июня 1998 г. N 236.
</w:t>
      </w:r>
      <w:r>
        <w:rPr>
          <w:rFonts w:ascii="Times New Roman"/>
          <w:b w:val="false"/>
          <w:i w:val="false"/>
          <w:color w:val="000000"/>
          <w:sz w:val="28"/>
        </w:rPr>
        <w:t xml:space="preserve"> Z980236_ </w:t>
      </w:r>
      <w:r>
        <w:rPr>
          <w:rFonts w:ascii="Times New Roman"/>
          <w:b w:val="false"/>
          <w:i w:val="false"/>
          <w:color w:val="000000"/>
          <w:sz w:val="28"/>
        </w:rPr>
        <w:t>
     Статья 169-6. Осуществление деятельности, выходящей 
                   за пределы правоспособности банка или 
                   организации, осуществляющей  отдельные              
                   виды  банковских операций, или запрещенной
                   банковским законодательством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Осуществление должностным лицом банка или организации, осуществляющей 
отдельные виды банковских операций, деятельности, не предусмотренной 
лицензией и банковским законодательством, или специально запрещенной 
законодательством для банков и организаций, осуществляющих отдельные виды  
банковских операций, -     
</w:t>
      </w:r>
      <w:r>
        <w:br/>
      </w:r>
      <w:r>
        <w:rPr>
          <w:rFonts w:ascii="Times New Roman"/>
          <w:b w:val="false"/>
          <w:i w:val="false"/>
          <w:color w:val="000000"/>
          <w:sz w:val="28"/>
        </w:rPr>
        <w:t>
          влечет штраф на должностных лиц от сорока до семидесяти размеров 
месячного расчетного показателя.      
</w:t>
      </w:r>
      <w:r>
        <w:br/>
      </w:r>
      <w:r>
        <w:rPr>
          <w:rFonts w:ascii="Times New Roman"/>
          <w:b w:val="false"/>
          <w:i w:val="false"/>
          <w:color w:val="000000"/>
          <w:sz w:val="28"/>
        </w:rPr>
        <w:t>
          Действия (или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должностных лиц от шестидесяти до ста размеров 
месячного расчетного показателя. 
&lt;*&gt;
</w:t>
      </w:r>
      <w:r>
        <w:br/>
      </w:r>
      <w:r>
        <w:rPr>
          <w:rFonts w:ascii="Times New Roman"/>
          <w:b w:val="false"/>
          <w:i w:val="false"/>
          <w:color w:val="000000"/>
          <w:sz w:val="28"/>
        </w:rPr>
        <w:t>
          Сноска. Статья 169-6 введена Законом РК от 29 июня 1998 г. N 236
</w:t>
      </w:r>
      <w:r>
        <w:rPr>
          <w:rFonts w:ascii="Times New Roman"/>
          <w:b w:val="false"/>
          <w:i w:val="false"/>
          <w:color w:val="000000"/>
          <w:sz w:val="28"/>
        </w:rPr>
        <w:t xml:space="preserve"> Z980236_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169-7. Нарушение правил ведения бухгалтерского                 
</w:t>
      </w:r>
      <w:r>
        <w:br/>
      </w:r>
      <w:r>
        <w:rPr>
          <w:rFonts w:ascii="Times New Roman"/>
          <w:b w:val="false"/>
          <w:i w:val="false"/>
          <w:color w:val="000000"/>
          <w:sz w:val="28"/>
        </w:rPr>
        <w:t>
                                      учета и отчетности в банках или организациях,           
</w:t>
      </w:r>
      <w:r>
        <w:br/>
      </w:r>
      <w:r>
        <w:rPr>
          <w:rFonts w:ascii="Times New Roman"/>
          <w:b w:val="false"/>
          <w:i w:val="false"/>
          <w:color w:val="000000"/>
          <w:sz w:val="28"/>
        </w:rPr>
        <w:t>
                                      осуществляющих отдельные виды банковских операций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Ведение должностным  лицом банка или организации, осуществляющей 
отдельные виды банковских операций, бухгалтерского учета в нарушение 
установленных стандартов или методов (принципов) бухгалтерского учета либо 
составление банковской или иной отчетности, приведшее к искажению  
содержащихся в ней показателей либо сведений о выполнении пруденциальных 
нормативов и (или) других обязательных к соблюдению норм и лимитов, 
определенных банковским законодательством, -
</w:t>
      </w:r>
      <w:r>
        <w:br/>
      </w:r>
      <w:r>
        <w:rPr>
          <w:rFonts w:ascii="Times New Roman"/>
          <w:b w:val="false"/>
          <w:i w:val="false"/>
          <w:color w:val="000000"/>
          <w:sz w:val="28"/>
        </w:rPr>
        <w:t>
          влечет штраф на должностных лиц от сорока до семидесяти размеров 
месячного расчетного показателя.      
</w:t>
      </w:r>
      <w:r>
        <w:br/>
      </w:r>
      <w:r>
        <w:rPr>
          <w:rFonts w:ascii="Times New Roman"/>
          <w:b w:val="false"/>
          <w:i w:val="false"/>
          <w:color w:val="000000"/>
          <w:sz w:val="28"/>
        </w:rPr>
        <w:t>
          Действия (или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должностных лиц от шестидесяти до ста размеров 
месячного расчетного показателя.
</w:t>
      </w:r>
      <w:r>
        <w:br/>
      </w:r>
      <w:r>
        <w:rPr>
          <w:rFonts w:ascii="Times New Roman"/>
          <w:b w:val="false"/>
          <w:i w:val="false"/>
          <w:color w:val="000000"/>
          <w:sz w:val="28"/>
        </w:rPr>
        <w:t>
          Сноска. Статья 169-7 введена Законом РК от 29 июня 1998 г. N 236.
</w:t>
      </w:r>
      <w:r>
        <w:rPr>
          <w:rFonts w:ascii="Times New Roman"/>
          <w:b w:val="false"/>
          <w:i w:val="false"/>
          <w:color w:val="000000"/>
          <w:sz w:val="28"/>
        </w:rPr>
        <w:t xml:space="preserve"> Z980236_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169-8. Нарушение правил открытия и закрытия                
</w:t>
      </w:r>
      <w:r>
        <w:br/>
      </w:r>
      <w:r>
        <w:rPr>
          <w:rFonts w:ascii="Times New Roman"/>
          <w:b w:val="false"/>
          <w:i w:val="false"/>
          <w:color w:val="000000"/>
          <w:sz w:val="28"/>
        </w:rPr>
        <w:t>
                                      банковских счетов клиентов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должностным лицом банка или организации, осуществляющей  
отдельные виды банковских операций, правил открытия и закрытия банковских 
счетов клиентов -     
</w:t>
      </w:r>
      <w:r>
        <w:br/>
      </w:r>
      <w:r>
        <w:rPr>
          <w:rFonts w:ascii="Times New Roman"/>
          <w:b w:val="false"/>
          <w:i w:val="false"/>
          <w:color w:val="000000"/>
          <w:sz w:val="28"/>
        </w:rPr>
        <w:t>
          влечет штраф на должностных лиц от сорока до семидесяти размеров 
месячного расчетного показателя.      
</w:t>
      </w:r>
      <w:r>
        <w:br/>
      </w:r>
      <w:r>
        <w:rPr>
          <w:rFonts w:ascii="Times New Roman"/>
          <w:b w:val="false"/>
          <w:i w:val="false"/>
          <w:color w:val="000000"/>
          <w:sz w:val="28"/>
        </w:rPr>
        <w:t>
          Действия (или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должностных лиц от шестидесяти до ста размеров 
месячного расчетного показателя.
</w:t>
      </w:r>
      <w:r>
        <w:br/>
      </w:r>
      <w:r>
        <w:rPr>
          <w:rFonts w:ascii="Times New Roman"/>
          <w:b w:val="false"/>
          <w:i w:val="false"/>
          <w:color w:val="000000"/>
          <w:sz w:val="28"/>
        </w:rPr>
        <w:t>
          Сноска. Статья 169-8 введена Законом РК от 29 июня 1998 г. N 236.
</w:t>
      </w:r>
      <w:r>
        <w:rPr>
          <w:rFonts w:ascii="Times New Roman"/>
          <w:b w:val="false"/>
          <w:i w:val="false"/>
          <w:color w:val="000000"/>
          <w:sz w:val="28"/>
        </w:rPr>
        <w:t xml:space="preserve"> Z980236_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169-9. Нарушение правил представления информации
</w:t>
      </w:r>
      <w:r>
        <w:br/>
      </w:r>
      <w:r>
        <w:rPr>
          <w:rFonts w:ascii="Times New Roman"/>
          <w:b w:val="false"/>
          <w:i w:val="false"/>
          <w:color w:val="000000"/>
          <w:sz w:val="28"/>
        </w:rPr>
        <w:t>
                                        и невыполнение письменных предписаний
</w:t>
      </w:r>
      <w:r>
        <w:br/>
      </w:r>
      <w:r>
        <w:rPr>
          <w:rFonts w:ascii="Times New Roman"/>
          <w:b w:val="false"/>
          <w:i w:val="false"/>
          <w:color w:val="000000"/>
          <w:sz w:val="28"/>
        </w:rPr>
        <w:t>
    Уклонение должностного лица страховой организации от представления в 
уполномоченный государственный орган информации, требуемой в соответствии 
с законодательством о страховании, а также представление недостоверной 
информации или информации, не содержащей сведений, представление которых 
требуется в соответствии с законодательством о страховании, либо 
невыполнение письменных предписаний уполномоченного государственного 
органа об устранении выявленных нарушений законодательства о страховании, -
</w:t>
      </w:r>
      <w:r>
        <w:br/>
      </w:r>
      <w:r>
        <w:rPr>
          <w:rFonts w:ascii="Times New Roman"/>
          <w:b w:val="false"/>
          <w:i w:val="false"/>
          <w:color w:val="000000"/>
          <w:sz w:val="28"/>
        </w:rPr>
        <w:t>
          влекут штраф на должностных лиц от сорока до семидесяти размеров 
месячного расчетного показателя. 
</w:t>
      </w:r>
      <w:r>
        <w:br/>
      </w:r>
      <w:r>
        <w:rPr>
          <w:rFonts w:ascii="Times New Roman"/>
          <w:b w:val="false"/>
          <w:i w:val="false"/>
          <w:color w:val="000000"/>
          <w:sz w:val="28"/>
        </w:rPr>
        <w:t>
          Действия (или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 влекут штраф на должностных лиц от шестидесяти до ста размеров 
месячного расчетного показателя.
</w:t>
      </w:r>
      <w:r>
        <w:br/>
      </w:r>
      <w:r>
        <w:rPr>
          <w:rFonts w:ascii="Times New Roman"/>
          <w:b w:val="false"/>
          <w:i w:val="false"/>
          <w:color w:val="000000"/>
          <w:sz w:val="28"/>
        </w:rPr>
        <w:t>
          Сноска. Статья 169-9 введена Законом РК от 16 июля 1999 г. N 436
</w:t>
      </w:r>
      <w:r>
        <w:rPr>
          <w:rFonts w:ascii="Times New Roman"/>
          <w:b w:val="false"/>
          <w:i w:val="false"/>
          <w:color w:val="000000"/>
          <w:sz w:val="28"/>
        </w:rPr>
        <w:t xml:space="preserve"> Z990436_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169-10. Нарушение правил ведения бухгалтерского
</w:t>
      </w:r>
      <w:r>
        <w:br/>
      </w:r>
      <w:r>
        <w:rPr>
          <w:rFonts w:ascii="Times New Roman"/>
          <w:b w:val="false"/>
          <w:i w:val="false"/>
          <w:color w:val="000000"/>
          <w:sz w:val="28"/>
        </w:rPr>
        <w:t>
                                        учета и отчетности страховыми организациями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Ведение должностным лицом страховой организации бухгалтерского учета 
в нарушение установленных стандартов или методов (принципов) 
бухгалтерского учета либо составление отчетности, приведшие к искажению 
содержащихся в ней показателей либо сведений о соблюдении финансовой 
устойчивости страховых организаций и (или) других обязательных к 
соблюдению норм и лимитов, определенных законодательством о страховании, - 
</w:t>
      </w:r>
      <w:r>
        <w:br/>
      </w:r>
      <w:r>
        <w:rPr>
          <w:rFonts w:ascii="Times New Roman"/>
          <w:b w:val="false"/>
          <w:i w:val="false"/>
          <w:color w:val="000000"/>
          <w:sz w:val="28"/>
        </w:rPr>
        <w:t>
          влечет штраф на должностных лиц от сорока до семидесяти размеров 
месячного расчетного показателя.
</w:t>
      </w:r>
      <w:r>
        <w:br/>
      </w:r>
      <w:r>
        <w:rPr>
          <w:rFonts w:ascii="Times New Roman"/>
          <w:b w:val="false"/>
          <w:i w:val="false"/>
          <w:color w:val="000000"/>
          <w:sz w:val="28"/>
        </w:rPr>
        <w:t>
          Действия (или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должностных лиц от шестидесяти до ста размеров 
месячного расчетного показателя.
</w:t>
      </w:r>
      <w:r>
        <w:br/>
      </w:r>
      <w:r>
        <w:rPr>
          <w:rFonts w:ascii="Times New Roman"/>
          <w:b w:val="false"/>
          <w:i w:val="false"/>
          <w:color w:val="000000"/>
          <w:sz w:val="28"/>
        </w:rPr>
        <w:t>
          Сноска. Статья 169-10 введена Законом РК от 16 июля 1999 г. N 436
</w:t>
      </w:r>
      <w:r>
        <w:rPr>
          <w:rFonts w:ascii="Times New Roman"/>
          <w:b w:val="false"/>
          <w:i w:val="false"/>
          <w:color w:val="000000"/>
          <w:sz w:val="28"/>
        </w:rPr>
        <w:t xml:space="preserve"> Z990436_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169-11. Нарушение порядка и правил маркировки подакцизных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товаров марками акцизного сбора
</w:t>
      </w:r>
      <w:r>
        <w:br/>
      </w:r>
      <w:r>
        <w:rPr>
          <w:rFonts w:ascii="Times New Roman"/>
          <w:b w:val="false"/>
          <w:i w:val="false"/>
          <w:color w:val="000000"/>
          <w:sz w:val="28"/>
        </w:rPr>
        <w:t>
          Нарушение порядка и правил маркировки подакцизных товаров, -
</w:t>
      </w:r>
      <w:r>
        <w:br/>
      </w:r>
      <w:r>
        <w:rPr>
          <w:rFonts w:ascii="Times New Roman"/>
          <w:b w:val="false"/>
          <w:i w:val="false"/>
          <w:color w:val="000000"/>
          <w:sz w:val="28"/>
        </w:rPr>
        <w:t>
          влечет штраф на граждан в размере от пяти до десяти месячных 
расчетных показателей с конфискацией подакцизных товаров, маркированных с 
нарушением порядка и правил маркировки, и временным лишением лицензии на 
срок до шести месяцев и на руководителей хозяйствующих субъектов - штраф в 
размере от десяти до двадцати месячных расчетных показателей с 
конфискацией подакцизных товаров, маркированных с нарушением порядка и 
правил маркировки, и временным лишением лицензии на срок до шести месяцев.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предусмотренному частью первой 
настоящей статьи, -
</w:t>
      </w:r>
      <w:r>
        <w:br/>
      </w:r>
      <w:r>
        <w:rPr>
          <w:rFonts w:ascii="Times New Roman"/>
          <w:b w:val="false"/>
          <w:i w:val="false"/>
          <w:color w:val="000000"/>
          <w:sz w:val="28"/>
        </w:rPr>
        <w:t>
          влекут штраф на граждан в размере от десяти до двадцати месячных 
расчетных показателей и лишение лицензии и на руководителей хозяйствующих 
субъектов - штраф в размере от двадцати до пятидесяти месячных 
расчетных показателей и лишение лицензии.
</w:t>
      </w:r>
      <w:r>
        <w:br/>
      </w:r>
      <w:r>
        <w:rPr>
          <w:rFonts w:ascii="Times New Roman"/>
          <w:b w:val="false"/>
          <w:i w:val="false"/>
          <w:color w:val="000000"/>
          <w:sz w:val="28"/>
        </w:rPr>
        <w:t>
          Сноска. Статья 169-11 введена Законом РК от 16 июля 1999 г. N 430 
</w:t>
      </w:r>
      <w:r>
        <w:rPr>
          <w:rFonts w:ascii="Times New Roman"/>
          <w:b w:val="false"/>
          <w:i w:val="false"/>
          <w:color w:val="000000"/>
          <w:sz w:val="28"/>
        </w:rPr>
        <w:t xml:space="preserve"> Z990430_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 Занятие запрещенными видами предпринимательской
</w:t>
      </w:r>
      <w:r>
        <w:br/>
      </w:r>
      <w:r>
        <w:rPr>
          <w:rFonts w:ascii="Times New Roman"/>
          <w:b w:val="false"/>
          <w:i w:val="false"/>
          <w:color w:val="000000"/>
          <w:sz w:val="28"/>
        </w:rPr>
        <w:t>
                                  деятельности
</w:t>
      </w:r>
      <w:r>
        <w:br/>
      </w:r>
      <w:r>
        <w:rPr>
          <w:rFonts w:ascii="Times New Roman"/>
          <w:b w:val="false"/>
          <w:i w:val="false"/>
          <w:color w:val="000000"/>
          <w:sz w:val="28"/>
        </w:rPr>
        <w:t>
          Занятие запрещенными видами предпринимательской деятельности -
</w:t>
      </w:r>
      <w:r>
        <w:br/>
      </w:r>
      <w:r>
        <w:rPr>
          <w:rFonts w:ascii="Times New Roman"/>
          <w:b w:val="false"/>
          <w:i w:val="false"/>
          <w:color w:val="000000"/>
          <w:sz w:val="28"/>
        </w:rPr>
        <w:t>
          влечет штраф на граждан - хозяйствующих субъектов в размере
от трех тысяч до пяти тысяч рублей и установление надзора за
деятельностью предпринимателя на срок до одного года и на 
должностных лиц - штраф в размере от пяти тысяч до десяти тысяч
рублей.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граждан - хозяйствующих субъектов в размере
от пяти тысяч до десяти тысяч рублей и на должностных лиц - штраф
в размере от десяти тысяч до двадцати тысяч рублей (в ред. Закона
Республики Казахстан от 16 января 1992 г. - Ведомости Верховного
Совета Республики Казахстан, 1992, N 4, ст. 96).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170-1. Лжепредпринимательство
</w:t>
      </w:r>
      <w:r>
        <w:br/>
      </w:r>
      <w:r>
        <w:rPr>
          <w:rFonts w:ascii="Times New Roman"/>
          <w:b w:val="false"/>
          <w:i w:val="false"/>
          <w:color w:val="000000"/>
          <w:sz w:val="28"/>
        </w:rPr>
        <w:t>
          Лжепредпринимательство, то есть создание в целях извлечения
нелегальных доходов или иной имущественной выгоды предприятий и
других предпринимательских организаций без намерения осуществлять
уставную деятельность, -
</w:t>
      </w:r>
      <w:r>
        <w:br/>
      </w:r>
      <w:r>
        <w:rPr>
          <w:rFonts w:ascii="Times New Roman"/>
          <w:b w:val="false"/>
          <w:i w:val="false"/>
          <w:color w:val="000000"/>
          <w:sz w:val="28"/>
        </w:rPr>
        <w:t>
          влечет штраф в сумме от десяти до пятнадцати минимальных
размеров заработной платы (введена Законом Республики Казахстан
от 28 октября 1993 г. -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170-2. Использование товарного знака, наименования
</w:t>
      </w:r>
      <w:r>
        <w:br/>
      </w:r>
      <w:r>
        <w:rPr>
          <w:rFonts w:ascii="Times New Roman"/>
          <w:b w:val="false"/>
          <w:i w:val="false"/>
          <w:color w:val="000000"/>
          <w:sz w:val="28"/>
        </w:rPr>
        <w:t>
                                      места происхождения товара с нарушением
</w:t>
      </w:r>
      <w:r>
        <w:br/>
      </w:r>
      <w:r>
        <w:rPr>
          <w:rFonts w:ascii="Times New Roman"/>
          <w:b w:val="false"/>
          <w:i w:val="false"/>
          <w:color w:val="000000"/>
          <w:sz w:val="28"/>
        </w:rPr>
        <w:t>
                                      установленных норм и правил
</w:t>
      </w:r>
      <w:r>
        <w:br/>
      </w:r>
      <w:r>
        <w:rPr>
          <w:rFonts w:ascii="Times New Roman"/>
          <w:b w:val="false"/>
          <w:i w:val="false"/>
          <w:color w:val="000000"/>
          <w:sz w:val="28"/>
        </w:rPr>
        <w:t>
          Использование товарного знака или сходного с ним обозначения
для однородных товаров, наименования места происхождения товара с
нарушением установленных норм и правил -
</w:t>
      </w:r>
      <w:r>
        <w:br/>
      </w:r>
      <w:r>
        <w:rPr>
          <w:rFonts w:ascii="Times New Roman"/>
          <w:b w:val="false"/>
          <w:i w:val="false"/>
          <w:color w:val="000000"/>
          <w:sz w:val="28"/>
        </w:rPr>
        <w:t>
          влечет штраф на граждан в сумме до трех и на должностных лиц -
до пяти минимальных размеров заработной платы.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граждан в сумме до пяти и на должностных лиц
- до семи минимальных размеров заработной платы (введена Законом
Республики Казахстан от 28 октября 1993 г. -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170-3. Продажа, сдача в прокат и иное незаконное
</w:t>
      </w:r>
      <w:r>
        <w:br/>
      </w:r>
      <w:r>
        <w:rPr>
          <w:rFonts w:ascii="Times New Roman"/>
          <w:b w:val="false"/>
          <w:i w:val="false"/>
          <w:color w:val="000000"/>
          <w:sz w:val="28"/>
        </w:rPr>
        <w:t>
                                      использование экземпляров произведений
</w:t>
      </w:r>
      <w:r>
        <w:br/>
      </w:r>
      <w:r>
        <w:rPr>
          <w:rFonts w:ascii="Times New Roman"/>
          <w:b w:val="false"/>
          <w:i w:val="false"/>
          <w:color w:val="000000"/>
          <w:sz w:val="28"/>
        </w:rPr>
        <w:t>
                                      или фонограмм
</w:t>
      </w:r>
      <w:r>
        <w:br/>
      </w:r>
      <w:r>
        <w:rPr>
          <w:rFonts w:ascii="Times New Roman"/>
          <w:b w:val="false"/>
          <w:i w:val="false"/>
          <w:color w:val="000000"/>
          <w:sz w:val="28"/>
        </w:rPr>
        <w:t>
          Продажа, сдача в прокат и иное незаконное использование в
коммерческих целях экземпляров произведений или фонограмм в
случаях, если:
</w:t>
      </w:r>
      <w:r>
        <w:br/>
      </w:r>
      <w:r>
        <w:rPr>
          <w:rFonts w:ascii="Times New Roman"/>
          <w:b w:val="false"/>
          <w:i w:val="false"/>
          <w:color w:val="000000"/>
          <w:sz w:val="28"/>
        </w:rPr>
        <w:t>
          экземпляры произведений или фонограмм являются контрафактными в
соответствии с законодательством Республики Казахстан;
</w:t>
      </w:r>
      <w:r>
        <w:br/>
      </w:r>
      <w:r>
        <w:rPr>
          <w:rFonts w:ascii="Times New Roman"/>
          <w:b w:val="false"/>
          <w:i w:val="false"/>
          <w:color w:val="000000"/>
          <w:sz w:val="28"/>
        </w:rPr>
        <w:t>
          на экземплярах произведений или фонограмм указана ложная
информация об их изготовителях и о местах производства, а также
иная информация, которая может ввести в заблуждение потребителей;
</w:t>
      </w:r>
      <w:r>
        <w:br/>
      </w:r>
      <w:r>
        <w:rPr>
          <w:rFonts w:ascii="Times New Roman"/>
          <w:b w:val="false"/>
          <w:i w:val="false"/>
          <w:color w:val="000000"/>
          <w:sz w:val="28"/>
        </w:rPr>
        <w:t>
          на экземплярах произведений или фонограмм уничтожен либо
изменен знак охраны авторского права или знак охраны смежных прав,
проставленные обладателем авторских или смежных прав, -
</w:t>
      </w:r>
      <w:r>
        <w:br/>
      </w:r>
      <w:r>
        <w:rPr>
          <w:rFonts w:ascii="Times New Roman"/>
          <w:b w:val="false"/>
          <w:i w:val="false"/>
          <w:color w:val="000000"/>
          <w:sz w:val="28"/>
        </w:rPr>
        <w:t>
          влечет штраф на граждан в сумме от трех до пяти минимальных
размеров заработной платы, а на должностных лиц - в сумме от пяти до
десяти минимальных размеров заработной платы, установленной
законодательством Республики Казахстан, с конфискацией
контрафактных экземпляров произведений или фонограмм.
</w:t>
      </w:r>
      <w:r>
        <w:br/>
      </w:r>
      <w:r>
        <w:rPr>
          <w:rFonts w:ascii="Times New Roman"/>
          <w:b w:val="false"/>
          <w:i w:val="false"/>
          <w:color w:val="000000"/>
          <w:sz w:val="28"/>
        </w:rPr>
        <w:t>
          Те же действия, совершенные лицом, которое в течение года
подвергалось административному взысканию за одно из нарушений,
предусмотренных частью первой настоящей статьи,-
</w:t>
      </w:r>
      <w:r>
        <w:br/>
      </w:r>
      <w:r>
        <w:rPr>
          <w:rFonts w:ascii="Times New Roman"/>
          <w:b w:val="false"/>
          <w:i w:val="false"/>
          <w:color w:val="000000"/>
          <w:sz w:val="28"/>
        </w:rPr>
        <w:t>
          влекут штраф на граждан в сумме от пяти до десяти минимальных
размеров заработной платы, а на должностных лиц - в сумме от десяти
до двадцати минимальных размеров заработной платы, установленной
законодательством Республики Казахстан, с конфискацией контрафактных
экземпляров произведений или фонограмм.
</w:t>
      </w:r>
      <w:r>
        <w:br/>
      </w:r>
      <w:r>
        <w:rPr>
          <w:rFonts w:ascii="Times New Roman"/>
          <w:b w:val="false"/>
          <w:i w:val="false"/>
          <w:color w:val="000000"/>
          <w:sz w:val="28"/>
        </w:rPr>
        <w:t>
          Конфискованные в соответствии с частями первой и второй
настоящей статьи экземпляры произведений или фонограмм подлежат
уничтожению, за исключением случаев их передачи обладателю авторских
или смежных прав по его просьбе.
&lt;*&gt;
</w:t>
      </w:r>
      <w:r>
        <w:br/>
      </w:r>
      <w:r>
        <w:rPr>
          <w:rFonts w:ascii="Times New Roman"/>
          <w:b w:val="false"/>
          <w:i w:val="false"/>
          <w:color w:val="000000"/>
          <w:sz w:val="28"/>
        </w:rPr>
        <w:t>
          Сноска. Статья 170-3 введена Законом Республики Казахстан от 16
июля 1996 года N 33-1 "О внесении дополнений и изменений в некоторые
законодательные акты Казахской ССР"  
</w:t>
      </w:r>
      <w:r>
        <w:rPr>
          <w:rFonts w:ascii="Times New Roman"/>
          <w:b w:val="false"/>
          <w:i w:val="false"/>
          <w:color w:val="000000"/>
          <w:sz w:val="28"/>
        </w:rPr>
        <w:t xml:space="preserve"> Z960033_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170-4. Отказ в предоставлении необходимых данных о
</w:t>
      </w:r>
      <w:r>
        <w:br/>
      </w:r>
      <w:r>
        <w:rPr>
          <w:rFonts w:ascii="Times New Roman"/>
          <w:b w:val="false"/>
          <w:i w:val="false"/>
          <w:color w:val="000000"/>
          <w:sz w:val="28"/>
        </w:rPr>
        <w:t>
                                      доходах, а также предоставление недостоверных
</w:t>
      </w:r>
      <w:r>
        <w:br/>
      </w:r>
      <w:r>
        <w:rPr>
          <w:rFonts w:ascii="Times New Roman"/>
          <w:b w:val="false"/>
          <w:i w:val="false"/>
          <w:color w:val="000000"/>
          <w:sz w:val="28"/>
        </w:rPr>
        <w:t>
                                      данных о доходах, полученных в связи с
</w:t>
      </w:r>
      <w:r>
        <w:br/>
      </w:r>
      <w:r>
        <w:rPr>
          <w:rFonts w:ascii="Times New Roman"/>
          <w:b w:val="false"/>
          <w:i w:val="false"/>
          <w:color w:val="000000"/>
          <w:sz w:val="28"/>
        </w:rPr>
        <w:t>
                                      использованием объектов авторского и смежных
</w:t>
      </w:r>
      <w:r>
        <w:br/>
      </w:r>
      <w:r>
        <w:rPr>
          <w:rFonts w:ascii="Times New Roman"/>
          <w:b w:val="false"/>
          <w:i w:val="false"/>
          <w:color w:val="000000"/>
          <w:sz w:val="28"/>
        </w:rPr>
        <w:t>
                                      прав
</w:t>
      </w:r>
      <w:r>
        <w:br/>
      </w:r>
      <w:r>
        <w:rPr>
          <w:rFonts w:ascii="Times New Roman"/>
          <w:b w:val="false"/>
          <w:i w:val="false"/>
          <w:color w:val="000000"/>
          <w:sz w:val="28"/>
        </w:rPr>
        <w:t>
          Отказ в предоставлении уполномоченному органу необходимых
данных о доходах, а также предоставление недостоверных данных о
доходах, полученных в связи с использованием объектов авторского и
смежных прав, -
</w:t>
      </w:r>
      <w:r>
        <w:br/>
      </w:r>
      <w:r>
        <w:rPr>
          <w:rFonts w:ascii="Times New Roman"/>
          <w:b w:val="false"/>
          <w:i w:val="false"/>
          <w:color w:val="000000"/>
          <w:sz w:val="28"/>
        </w:rPr>
        <w:t>
          влечет штраф на граждан в сумме от трех до пяти минимальных
размеров заработной платы, а на должностных лиц - в сумме от пяти
до десяти минимальных размеров заработной платы, установленной
законодательством Республики Казахстан на момент совершения
правонарушения.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граждан в сумме от пяти до десяти минимальных
размеров заработной платы, а на должностных лиц - в сумме от десяти
до двадцати минимальных размеров заработной платы, установленной
законодательством Республики Казахстан.
&lt;*&gt;
</w:t>
      </w:r>
      <w:r>
        <w:br/>
      </w:r>
      <w:r>
        <w:rPr>
          <w:rFonts w:ascii="Times New Roman"/>
          <w:b w:val="false"/>
          <w:i w:val="false"/>
          <w:color w:val="000000"/>
          <w:sz w:val="28"/>
        </w:rPr>
        <w:t>
          Сноска. Статья 170-4 введена Законом Республики Казахстан от 16
июля 1996 года N 33-1 "О внесении дополнений и изменений в некоторые
законодательные акты Казахской ССР"  
</w:t>
      </w:r>
      <w:r>
        <w:rPr>
          <w:rFonts w:ascii="Times New Roman"/>
          <w:b w:val="false"/>
          <w:i w:val="false"/>
          <w:color w:val="000000"/>
          <w:sz w:val="28"/>
        </w:rPr>
        <w:t xml:space="preserve"> Z960033_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170-5.  Уклонение от проведения либо
</w:t>
      </w:r>
      <w:r>
        <w:br/>
      </w:r>
      <w:r>
        <w:rPr>
          <w:rFonts w:ascii="Times New Roman"/>
          <w:b w:val="false"/>
          <w:i w:val="false"/>
          <w:color w:val="000000"/>
          <w:sz w:val="28"/>
        </w:rPr>
        <w:t>
                                        воспрепятствование проведению 
</w:t>
      </w:r>
      <w:r>
        <w:br/>
      </w:r>
      <w:r>
        <w:rPr>
          <w:rFonts w:ascii="Times New Roman"/>
          <w:b w:val="false"/>
          <w:i w:val="false"/>
          <w:color w:val="000000"/>
          <w:sz w:val="28"/>
        </w:rPr>
        <w:t>
                                        обязательного аудита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от проведения либо воспрепятствование проведению 
обязательного аудита, предусмотренного законодательством Республики 
Казахстан, -
</w:t>
      </w:r>
      <w:r>
        <w:br/>
      </w:r>
      <w:r>
        <w:rPr>
          <w:rFonts w:ascii="Times New Roman"/>
          <w:b w:val="false"/>
          <w:i w:val="false"/>
          <w:color w:val="000000"/>
          <w:sz w:val="28"/>
        </w:rPr>
        <w:t>
          влечет штраф на физических лиц в сумме от десяти до тридцати и на 
должностных лиц в сумме от десяти до пятидесяти размеров месячного 
расчетного показателя, установленного законодательством на момент 
совершения правонарушения.
&lt;*&gt;
</w:t>
      </w:r>
      <w:r>
        <w:br/>
      </w:r>
      <w:r>
        <w:rPr>
          <w:rFonts w:ascii="Times New Roman"/>
          <w:b w:val="false"/>
          <w:i w:val="false"/>
          <w:color w:val="000000"/>
          <w:sz w:val="28"/>
        </w:rPr>
        <w:t>
          Сноска. Статья 170-5 введена Законом РК от 20 ноября 1998 г. N 305
</w:t>
      </w:r>
      <w:r>
        <w:rPr>
          <w:rFonts w:ascii="Times New Roman"/>
          <w:b w:val="false"/>
          <w:i w:val="false"/>
          <w:color w:val="000000"/>
          <w:sz w:val="28"/>
        </w:rPr>
        <w:t xml:space="preserve"> Z980305_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171. Содержание гражданами плотоядных пушных
</w:t>
      </w:r>
      <w:r>
        <w:br/>
      </w:r>
      <w:r>
        <w:rPr>
          <w:rFonts w:ascii="Times New Roman"/>
          <w:b w:val="false"/>
          <w:i w:val="false"/>
          <w:color w:val="000000"/>
          <w:sz w:val="28"/>
        </w:rPr>
        <w:t>
                                  зверей
</w:t>
      </w:r>
      <w:r>
        <w:br/>
      </w:r>
      <w:r>
        <w:rPr>
          <w:rFonts w:ascii="Times New Roman"/>
          <w:b w:val="false"/>
          <w:i w:val="false"/>
          <w:color w:val="000000"/>
          <w:sz w:val="28"/>
        </w:rPr>
        <w:t>
          Содержание гражданами лисиц, песцов, норок и других плотоядных
пушных зверей, а также продажа, скупка или обмен гражданами шкурок
этих животных -
</w:t>
      </w:r>
      <w:r>
        <w:br/>
      </w:r>
      <w:r>
        <w:rPr>
          <w:rFonts w:ascii="Times New Roman"/>
          <w:b w:val="false"/>
          <w:i w:val="false"/>
          <w:color w:val="000000"/>
          <w:sz w:val="28"/>
        </w:rPr>
        <w:t>
          влечет штраф в размере от двадцати до пятидесяти рублей с
конфискацией плотоядных зверей и их шкурок.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172. Уклонение от обязательной сдачи государству
</w:t>
      </w:r>
      <w:r>
        <w:br/>
      </w:r>
      <w:r>
        <w:rPr>
          <w:rFonts w:ascii="Times New Roman"/>
          <w:b w:val="false"/>
          <w:i w:val="false"/>
          <w:color w:val="000000"/>
          <w:sz w:val="28"/>
        </w:rPr>
        <w:t>
                                  добытых охотой шкурок ценных видов пушных зверей,
</w:t>
      </w:r>
      <w:r>
        <w:br/>
      </w:r>
      <w:r>
        <w:rPr>
          <w:rFonts w:ascii="Times New Roman"/>
          <w:b w:val="false"/>
          <w:i w:val="false"/>
          <w:color w:val="000000"/>
          <w:sz w:val="28"/>
        </w:rPr>
        <w:t>
                                  незаконная продажа, скупка и переработка шкурок
</w:t>
      </w:r>
      <w:r>
        <w:br/>
      </w:r>
      <w:r>
        <w:rPr>
          <w:rFonts w:ascii="Times New Roman"/>
          <w:b w:val="false"/>
          <w:i w:val="false"/>
          <w:color w:val="000000"/>
          <w:sz w:val="28"/>
        </w:rPr>
        <w:t>
          Уклонение от обязательной сдачи государству добытых охотой
шкурок ценных видов пушных зверей, а также совершенные впервые
незаконная продажа, скупка, обмен и переработка указанных шкурок,
невыделанных или выделанных, но не имеющих государственного клейма
(штампа), -
</w:t>
      </w:r>
      <w:r>
        <w:br/>
      </w:r>
      <w:r>
        <w:rPr>
          <w:rFonts w:ascii="Times New Roman"/>
          <w:b w:val="false"/>
          <w:i w:val="false"/>
          <w:color w:val="000000"/>
          <w:sz w:val="28"/>
        </w:rPr>
        <w:t>
          влечет штраф в размере до пятидесяти рублей с конфискацией
шкурок.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173. Прием продукции незаконной охоты
</w:t>
      </w:r>
      <w:r>
        <w:br/>
      </w:r>
      <w:r>
        <w:rPr>
          <w:rFonts w:ascii="Times New Roman"/>
          <w:b w:val="false"/>
          <w:i w:val="false"/>
          <w:color w:val="000000"/>
          <w:sz w:val="28"/>
        </w:rPr>
        <w:t>
          Прием должностными лицами заготовительных организаций продукции
незаконной охоты -
</w:t>
      </w:r>
      <w:r>
        <w:br/>
      </w:r>
      <w:r>
        <w:rPr>
          <w:rFonts w:ascii="Times New Roman"/>
          <w:b w:val="false"/>
          <w:i w:val="false"/>
          <w:color w:val="000000"/>
          <w:sz w:val="28"/>
        </w:rPr>
        <w:t>
          влечет штраф в размере до 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173-1. Занижение или сокрытие сумм обязательных
</w:t>
      </w:r>
      <w:r>
        <w:br/>
      </w:r>
      <w:r>
        <w:rPr>
          <w:rFonts w:ascii="Times New Roman"/>
          <w:b w:val="false"/>
          <w:i w:val="false"/>
          <w:color w:val="000000"/>
          <w:sz w:val="28"/>
        </w:rPr>
        <w:t>
                                        пенсионных взносов, нарушение сроков их уплаты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Занижение или сокрытие сумм обязательных пенсионных взносов, а
также нарушение сроков их уплаты плательщиками в Государственный
центр по выплате пенсий, юридическими и физическими лицами,
осуществляющими удержание обязательных пенсионных взносов, а также
физическими лицами, занимающимися предпринимательской и иной
деятельностью без образования юридического лица и уплачивающими
обязательные пенсионные взносы самостоятельно,-
</w:t>
      </w:r>
      <w:r>
        <w:br/>
      </w:r>
      <w:r>
        <w:rPr>
          <w:rFonts w:ascii="Times New Roman"/>
          <w:b w:val="false"/>
          <w:i w:val="false"/>
          <w:color w:val="000000"/>
          <w:sz w:val="28"/>
        </w:rPr>
        <w:t>
          влекут наложение штрафа на граждан и должностных лиц до
двадцати размеров расчетного показателя.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предусмотренного частью
первой настоящей статьи,-
</w:t>
      </w:r>
      <w:r>
        <w:br/>
      </w:r>
      <w:r>
        <w:rPr>
          <w:rFonts w:ascii="Times New Roman"/>
          <w:b w:val="false"/>
          <w:i w:val="false"/>
          <w:color w:val="000000"/>
          <w:sz w:val="28"/>
        </w:rPr>
        <w:t>
          влекут наложение штрафа на граждан и должностных лиц до
тридцати размеров расчетного показателя.
&lt;*&gt;
</w:t>
      </w:r>
      <w:r>
        <w:br/>
      </w:r>
      <w:r>
        <w:rPr>
          <w:rFonts w:ascii="Times New Roman"/>
          <w:b w:val="false"/>
          <w:i w:val="false"/>
          <w:color w:val="000000"/>
          <w:sz w:val="28"/>
        </w:rPr>
        <w:t>
          Сноска. Статья 173-1 введена Законом РК от 19 июня 1997 г. N 134
</w:t>
      </w:r>
      <w:r>
        <w:rPr>
          <w:rFonts w:ascii="Times New Roman"/>
          <w:b w:val="false"/>
          <w:i w:val="false"/>
          <w:color w:val="000000"/>
          <w:sz w:val="28"/>
        </w:rPr>
        <w:t xml:space="preserve"> Z970134_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14. Административные правонарушения, посягающие
</w:t>
      </w:r>
      <w:r>
        <w:br/>
      </w:r>
      <w:r>
        <w:rPr>
          <w:rFonts w:ascii="Times New Roman"/>
          <w:b w:val="false"/>
          <w:i w:val="false"/>
          <w:color w:val="000000"/>
          <w:sz w:val="28"/>
        </w:rPr>
        <w:t>
                              на общественный порядок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174. Мелкое хулиганство
</w:t>
      </w:r>
      <w:r>
        <w:br/>
      </w:r>
      <w:r>
        <w:rPr>
          <w:rFonts w:ascii="Times New Roman"/>
          <w:b w:val="false"/>
          <w:i w:val="false"/>
          <w:color w:val="000000"/>
          <w:sz w:val="28"/>
        </w:rPr>
        <w:t>
          Мелкое хулиганство, то есть нецензурная брань в общественных
местах, оскорбительное приставание к гражданам и другие подобные 
действия, нарушающие общественный порядок и спокойствие граждан, -
</w:t>
      </w:r>
      <w:r>
        <w:br/>
      </w:r>
      <w:r>
        <w:rPr>
          <w:rFonts w:ascii="Times New Roman"/>
          <w:b w:val="false"/>
          <w:i w:val="false"/>
          <w:color w:val="000000"/>
          <w:sz w:val="28"/>
        </w:rPr>
        <w:t>
          влечет штраф  в размере от десяти до пятидесяти рублей, а в
случае, если по обстоятельствам дела, с учетом личности нарушителя,
применение этих мер будет признано недостаточным, -
</w:t>
      </w:r>
      <w:r>
        <w:br/>
      </w:r>
      <w:r>
        <w:rPr>
          <w:rFonts w:ascii="Times New Roman"/>
          <w:b w:val="false"/>
          <w:i w:val="false"/>
          <w:color w:val="000000"/>
          <w:sz w:val="28"/>
        </w:rPr>
        <w:t>
          административный арест на срок до пятнадцати суток (в ред.
Закона Республики Казахстан от 28 октября 1993 г. -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175. Хулиганство, совершенное подростками
</w:t>
      </w:r>
      <w:r>
        <w:br/>
      </w:r>
      <w:r>
        <w:rPr>
          <w:rFonts w:ascii="Times New Roman"/>
          <w:b w:val="false"/>
          <w:i w:val="false"/>
          <w:color w:val="000000"/>
          <w:sz w:val="28"/>
        </w:rPr>
        <w:t>
          Мелкое хулиганство или хулиганство, совершенное подростками
в возрасте от четырнадцати до шестнадцати лет, -
</w:t>
      </w:r>
      <w:r>
        <w:br/>
      </w:r>
      <w:r>
        <w:rPr>
          <w:rFonts w:ascii="Times New Roman"/>
          <w:b w:val="false"/>
          <w:i w:val="false"/>
          <w:color w:val="000000"/>
          <w:sz w:val="28"/>
        </w:rPr>
        <w:t>
          влечет штраф на родителей или лиц, их заменяющих, в размере
от десяти до тридцати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175-1. Заведомо ложный вызов специальных служб
</w:t>
      </w:r>
      <w:r>
        <w:br/>
      </w:r>
      <w:r>
        <w:rPr>
          <w:rFonts w:ascii="Times New Roman"/>
          <w:b w:val="false"/>
          <w:i w:val="false"/>
          <w:color w:val="000000"/>
          <w:sz w:val="28"/>
        </w:rPr>
        <w:t>
          Заведомо ложный вызов пожарной охраны, милиции, скорой
медицинской помощи, аварийных служб -
</w:t>
      </w:r>
      <w:r>
        <w:br/>
      </w:r>
      <w:r>
        <w:rPr>
          <w:rFonts w:ascii="Times New Roman"/>
          <w:b w:val="false"/>
          <w:i w:val="false"/>
          <w:color w:val="000000"/>
          <w:sz w:val="28"/>
        </w:rPr>
        <w:t>
          влечет предупреждение или штраф в размере до пятидесяти рублей.
</w:t>
      </w:r>
      <w:r>
        <w:br/>
      </w:r>
      <w:r>
        <w:rPr>
          <w:rFonts w:ascii="Times New Roman"/>
          <w:b w:val="false"/>
          <w:i w:val="false"/>
          <w:color w:val="000000"/>
          <w:sz w:val="28"/>
        </w:rPr>
        <w:t>
          Те же действия, совершенные подростками в возрасте от
четырнадцати до шестнадцати лет, -
</w:t>
      </w:r>
      <w:r>
        <w:br/>
      </w:r>
      <w:r>
        <w:rPr>
          <w:rFonts w:ascii="Times New Roman"/>
          <w:b w:val="false"/>
          <w:i w:val="false"/>
          <w:color w:val="000000"/>
          <w:sz w:val="28"/>
        </w:rPr>
        <w:t>
          влекут предупреждение или штраф на родителей подростков или
лиц, их заменяющих, в размере до тридцати рублей (введена Указом
Президиума Верховного Совета КазССР от 2 октября 1987 г. - Ведомости
Верховного Совета КазССР, 1987, N 41, ст. 503).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175-2. Осквернение предметов, строений и мест,
</w:t>
      </w:r>
      <w:r>
        <w:br/>
      </w:r>
      <w:r>
        <w:rPr>
          <w:rFonts w:ascii="Times New Roman"/>
          <w:b w:val="false"/>
          <w:i w:val="false"/>
          <w:color w:val="000000"/>
          <w:sz w:val="28"/>
        </w:rPr>
        <w:t>
                                      почитаемых последователями той или иной
</w:t>
      </w:r>
      <w:r>
        <w:br/>
      </w:r>
      <w:r>
        <w:rPr>
          <w:rFonts w:ascii="Times New Roman"/>
          <w:b w:val="false"/>
          <w:i w:val="false"/>
          <w:color w:val="000000"/>
          <w:sz w:val="28"/>
        </w:rPr>
        <w:t>
                                      религии
</w:t>
      </w:r>
      <w:r>
        <w:br/>
      </w:r>
      <w:r>
        <w:rPr>
          <w:rFonts w:ascii="Times New Roman"/>
          <w:b w:val="false"/>
          <w:i w:val="false"/>
          <w:color w:val="000000"/>
          <w:sz w:val="28"/>
        </w:rPr>
        <w:t>
          Осквернение предметов, строений и мест, почитаемых 
последователями той или иной религии, -
</w:t>
      </w:r>
      <w:r>
        <w:br/>
      </w:r>
      <w:r>
        <w:rPr>
          <w:rFonts w:ascii="Times New Roman"/>
          <w:b w:val="false"/>
          <w:i w:val="false"/>
          <w:color w:val="000000"/>
          <w:sz w:val="28"/>
        </w:rPr>
        <w:t>
          влечет штраф в размере от трехсот до одной тысячи рублей
(введена Законом Республики Казахстан от 26 июня 1992 г. - Ведомости
Верховного Совета Республики Казахстан, 1992, N 13-14, ст. 323).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176. Стрельба из огнестрельного оружия в населенных
</w:t>
      </w:r>
      <w:r>
        <w:br/>
      </w:r>
      <w:r>
        <w:rPr>
          <w:rFonts w:ascii="Times New Roman"/>
          <w:b w:val="false"/>
          <w:i w:val="false"/>
          <w:color w:val="000000"/>
          <w:sz w:val="28"/>
        </w:rPr>
        <w:t>
                                  пунктах и в не отведенных для этого местах
</w:t>
      </w:r>
      <w:r>
        <w:br/>
      </w:r>
      <w:r>
        <w:rPr>
          <w:rFonts w:ascii="Times New Roman"/>
          <w:b w:val="false"/>
          <w:i w:val="false"/>
          <w:color w:val="000000"/>
          <w:sz w:val="28"/>
        </w:rPr>
        <w:t>
                                  или с нарушением установленного порядка
</w:t>
      </w:r>
      <w:r>
        <w:br/>
      </w:r>
      <w:r>
        <w:rPr>
          <w:rFonts w:ascii="Times New Roman"/>
          <w:b w:val="false"/>
          <w:i w:val="false"/>
          <w:color w:val="000000"/>
          <w:sz w:val="28"/>
        </w:rPr>
        <w:t>
          Стрельба из огнестрельного оружия в населенных пунктах и
в не отведенных для этого местах, а также в отведенных местах с
нарушением установленного порядка -
</w:t>
      </w:r>
      <w:r>
        <w:br/>
      </w:r>
      <w:r>
        <w:rPr>
          <w:rFonts w:ascii="Times New Roman"/>
          <w:b w:val="false"/>
          <w:i w:val="false"/>
          <w:color w:val="000000"/>
          <w:sz w:val="28"/>
        </w:rPr>
        <w:t>
          влечет штраф в размере от двадцати до пятидесяти рублей с
конфискацией оружия и боевых припасов или без таковой (в ред.
Указа Президиума Верховного Совета КазССР от 28 сентября 1984 г.-
Ведомости Верховного Совета КазССР, 1984, N 41, ст. 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177. Нарушение тишины
</w:t>
      </w:r>
      <w:r>
        <w:br/>
      </w:r>
      <w:r>
        <w:rPr>
          <w:rFonts w:ascii="Times New Roman"/>
          <w:b w:val="false"/>
          <w:i w:val="false"/>
          <w:color w:val="000000"/>
          <w:sz w:val="28"/>
        </w:rPr>
        <w:t>
          Нарушение тишины в ночное время (с 23 до 7 часов утра), то
есть громкое пение, игра на музыкальных инструментах, подача 
звуковых сигналов, пользование телевизорами, радиоприемниками,
магнитофонами и иной воспроизводящей шум аппаратурой, установленной
на повышенную громкость, в квартирах, подъездах и дворах жилых
домов, на улицах, в местах отдыха и других общественных местах,
проведение в жилых помещениях и вне их сопровождаемых шумом работ,
не вызванных неотложной необходимостью, а также иные подобные
действия, нарушающие нормальный отдых и спокойствие граждан, -
</w:t>
      </w:r>
      <w:r>
        <w:br/>
      </w:r>
      <w:r>
        <w:rPr>
          <w:rFonts w:ascii="Times New Roman"/>
          <w:b w:val="false"/>
          <w:i w:val="false"/>
          <w:color w:val="000000"/>
          <w:sz w:val="28"/>
        </w:rPr>
        <w:t>
          влекут предупреждение или штраф на граждан в размере до
тридцати рублей и предупреждение или штраф на должностных лиц - до
пятидесяти рублей.
</w:t>
      </w:r>
      <w:r>
        <w:br/>
      </w:r>
      <w:r>
        <w:rPr>
          <w:rFonts w:ascii="Times New Roman"/>
          <w:b w:val="false"/>
          <w:i w:val="false"/>
          <w:color w:val="000000"/>
          <w:sz w:val="28"/>
        </w:rPr>
        <w:t>
          Те же действия, совершенные в течение года повторно, -
</w:t>
      </w:r>
      <w:r>
        <w:br/>
      </w:r>
      <w:r>
        <w:rPr>
          <w:rFonts w:ascii="Times New Roman"/>
          <w:b w:val="false"/>
          <w:i w:val="false"/>
          <w:color w:val="000000"/>
          <w:sz w:val="28"/>
        </w:rPr>
        <w:t>
          влекут штраф на граждан в размере до пятидесяти рублей и на
должностных лиц - до ста рублей.
</w:t>
      </w:r>
      <w:r>
        <w:br/>
      </w:r>
      <w:r>
        <w:rPr>
          <w:rFonts w:ascii="Times New Roman"/>
          <w:b w:val="false"/>
          <w:i w:val="false"/>
          <w:color w:val="000000"/>
          <w:sz w:val="28"/>
        </w:rPr>
        <w:t>
          Нарушения, предусмотренные частью первой настоящей статьи,
совершенные подростками в возрасте от четырнадцати до шестнадцати
лет, -
</w:t>
      </w:r>
      <w:r>
        <w:br/>
      </w:r>
      <w:r>
        <w:rPr>
          <w:rFonts w:ascii="Times New Roman"/>
          <w:b w:val="false"/>
          <w:i w:val="false"/>
          <w:color w:val="000000"/>
          <w:sz w:val="28"/>
        </w:rPr>
        <w:t>
          влекут предупреждение или штраф на родителей подростков или
лиц, их заменяющих, в размере до тридцати рублей (в ред. Указа
Президиума Верховного Совета КазССР от 2 октября 1987 г. - Ведомости
Верховного Совета КазССР, 1987, N 41, ст. 503).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178. Распитие спиртных напитков или появление в 
</w:t>
      </w:r>
      <w:r>
        <w:br/>
      </w:r>
      <w:r>
        <w:rPr>
          <w:rFonts w:ascii="Times New Roman"/>
          <w:b w:val="false"/>
          <w:i w:val="false"/>
          <w:color w:val="000000"/>
          <w:sz w:val="28"/>
        </w:rPr>
        <w:t>
                                  общественных местах в пьяном виде
</w:t>
      </w:r>
      <w:r>
        <w:br/>
      </w:r>
      <w:r>
        <w:rPr>
          <w:rFonts w:ascii="Times New Roman"/>
          <w:b w:val="false"/>
          <w:i w:val="false"/>
          <w:color w:val="000000"/>
          <w:sz w:val="28"/>
        </w:rPr>
        <w:t>
          Распитие спиртных напитков на улицах, на стадионах, в скверах,
парках, во всех видах общественного транспорта и в других
общественных местах, кроме предприятий торговли и общественного
питания, в которых продажа спиртных напитков в разлив разрешена
исполнительным комитетом местного Совета народных депутатов, или
появление в общественных местах в пьяном виде, оскорбляющем 
человеческое достоинство и общественную нравственность, -
</w:t>
      </w:r>
      <w:r>
        <w:br/>
      </w:r>
      <w:r>
        <w:rPr>
          <w:rFonts w:ascii="Times New Roman"/>
          <w:b w:val="false"/>
          <w:i w:val="false"/>
          <w:color w:val="000000"/>
          <w:sz w:val="28"/>
        </w:rPr>
        <w:t>
          влечет предупреждение или штраф в размере от двадцати до 
тридцати рублей.
</w:t>
      </w:r>
      <w:r>
        <w:br/>
      </w:r>
      <w:r>
        <w:rPr>
          <w:rFonts w:ascii="Times New Roman"/>
          <w:b w:val="false"/>
          <w:i w:val="false"/>
          <w:color w:val="000000"/>
          <w:sz w:val="28"/>
        </w:rPr>
        <w:t>
          Те же действия, совершенные повторно в течение года после
применения мер административного взыскания, -
</w:t>
      </w:r>
      <w:r>
        <w:br/>
      </w:r>
      <w:r>
        <w:rPr>
          <w:rFonts w:ascii="Times New Roman"/>
          <w:b w:val="false"/>
          <w:i w:val="false"/>
          <w:color w:val="000000"/>
          <w:sz w:val="28"/>
        </w:rPr>
        <w:t>
          влекут штраф в размере от тридцати до пятидесяти рублей.
</w:t>
      </w:r>
      <w:r>
        <w:br/>
      </w:r>
      <w:r>
        <w:rPr>
          <w:rFonts w:ascii="Times New Roman"/>
          <w:b w:val="false"/>
          <w:i w:val="false"/>
          <w:color w:val="000000"/>
          <w:sz w:val="28"/>
        </w:rPr>
        <w:t>
          Действия, предусмотренные частью первой настоящей статьи,
совершенные лицом, которое дважды в течение года подвергалось
административному взысканию за распитие спиртных напитков в 
общественных местах или появление в общественных местах в пьяном
виде, -
</w:t>
      </w:r>
      <w:r>
        <w:br/>
      </w:r>
      <w:r>
        <w:rPr>
          <w:rFonts w:ascii="Times New Roman"/>
          <w:b w:val="false"/>
          <w:i w:val="false"/>
          <w:color w:val="000000"/>
          <w:sz w:val="28"/>
        </w:rPr>
        <w:t>
          влекут штраф в размере от пятидесяти до ста рублей, а в
исключительных случаях, если по обстоятельствам дела и с учетом
личности нарушителя применение этих мер будет признано 
недостаточным, - административный арест на срок до пятнадцати суток
(в ред. Указа Президиума Верховного Совета КазССР от 22 октября
1985 г. и Закона Республики Казахстан от 28 октября 1993 г. -
Ведомости Верховного Совета КазССР, 1985, N 45, ст. 457;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179. Появление в общественных местах в пьяном
</w:t>
      </w:r>
      <w:r>
        <w:br/>
      </w:r>
      <w:r>
        <w:rPr>
          <w:rFonts w:ascii="Times New Roman"/>
          <w:b w:val="false"/>
          <w:i w:val="false"/>
          <w:color w:val="000000"/>
          <w:sz w:val="28"/>
        </w:rPr>
        <w:t>
                                  виде подростков
</w:t>
      </w:r>
      <w:r>
        <w:br/>
      </w:r>
      <w:r>
        <w:rPr>
          <w:rFonts w:ascii="Times New Roman"/>
          <w:b w:val="false"/>
          <w:i w:val="false"/>
          <w:color w:val="000000"/>
          <w:sz w:val="28"/>
        </w:rPr>
        <w:t>
          Появление в общественных местах в пьяном виде подростков в
возрасте до шестнадцати лет, а равно распитие ими спиртных 
напитков -
</w:t>
      </w:r>
      <w:r>
        <w:br/>
      </w:r>
      <w:r>
        <w:rPr>
          <w:rFonts w:ascii="Times New Roman"/>
          <w:b w:val="false"/>
          <w:i w:val="false"/>
          <w:color w:val="000000"/>
          <w:sz w:val="28"/>
        </w:rPr>
        <w:t>
          влечет штраф на родителей или лиц, их заменяющих, в размере
от тридцати до пятидесяти рублей (в ред. Указа Президиума Верховного
Совета КазССР от 22 октября 1985 г. - Ведомости Верховного Совета
КазССР, 1985,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179-1. Распитие спиртных напитков на производстве
</w:t>
      </w:r>
      <w:r>
        <w:br/>
      </w:r>
      <w:r>
        <w:rPr>
          <w:rFonts w:ascii="Times New Roman"/>
          <w:b w:val="false"/>
          <w:i w:val="false"/>
          <w:color w:val="000000"/>
          <w:sz w:val="28"/>
        </w:rPr>
        <w:t>
          Распитие спиртных напитков на производстве (на рабочих местах,
в помещениях и на территории предприятий, учреждений, организаций)
или пребывание на работе в нетрезвом состоянии -
</w:t>
      </w:r>
      <w:r>
        <w:br/>
      </w:r>
      <w:r>
        <w:rPr>
          <w:rFonts w:ascii="Times New Roman"/>
          <w:b w:val="false"/>
          <w:i w:val="false"/>
          <w:color w:val="000000"/>
          <w:sz w:val="28"/>
        </w:rPr>
        <w:t>
          влечет штраф в размере от тридцати до пятидесяти рублей
(введена Указом Президиума Верховного Совета КазССР от 22 октября
1985 г. - Ведомости Верховного Совета КазССР, 1985,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179-2. Участие руководителей в распитии с подчиненными
</w:t>
      </w:r>
      <w:r>
        <w:br/>
      </w:r>
      <w:r>
        <w:rPr>
          <w:rFonts w:ascii="Times New Roman"/>
          <w:b w:val="false"/>
          <w:i w:val="false"/>
          <w:color w:val="000000"/>
          <w:sz w:val="28"/>
        </w:rPr>
        <w:t>
                                      спиртных напитков, непринятие ими мер к 
</w:t>
      </w:r>
      <w:r>
        <w:br/>
      </w:r>
      <w:r>
        <w:rPr>
          <w:rFonts w:ascii="Times New Roman"/>
          <w:b w:val="false"/>
          <w:i w:val="false"/>
          <w:color w:val="000000"/>
          <w:sz w:val="28"/>
        </w:rPr>
        <w:t>
                                      отстранению от работы лиц, находящихся в
</w:t>
      </w:r>
      <w:r>
        <w:br/>
      </w:r>
      <w:r>
        <w:rPr>
          <w:rFonts w:ascii="Times New Roman"/>
          <w:b w:val="false"/>
          <w:i w:val="false"/>
          <w:color w:val="000000"/>
          <w:sz w:val="28"/>
        </w:rPr>
        <w:t>
                                      нетрезвом состоянии, сокрытие случаев распития
</w:t>
      </w:r>
      <w:r>
        <w:br/>
      </w:r>
      <w:r>
        <w:rPr>
          <w:rFonts w:ascii="Times New Roman"/>
          <w:b w:val="false"/>
          <w:i w:val="false"/>
          <w:color w:val="000000"/>
          <w:sz w:val="28"/>
        </w:rPr>
        <w:t>
                                      спиртных напитков или появление на работе
</w:t>
      </w:r>
      <w:r>
        <w:br/>
      </w:r>
      <w:r>
        <w:rPr>
          <w:rFonts w:ascii="Times New Roman"/>
          <w:b w:val="false"/>
          <w:i w:val="false"/>
          <w:color w:val="000000"/>
          <w:sz w:val="28"/>
        </w:rPr>
        <w:t>
                                      в нетрезвом состоянии
</w:t>
      </w:r>
      <w:r>
        <w:br/>
      </w:r>
      <w:r>
        <w:rPr>
          <w:rFonts w:ascii="Times New Roman"/>
          <w:b w:val="false"/>
          <w:i w:val="false"/>
          <w:color w:val="000000"/>
          <w:sz w:val="28"/>
        </w:rPr>
        <w:t>
          Участие мастеров, начальников участков, смен, цехов и других
руководителей в распитии с подчиненными им работниками спиртных
напитков на производстве или непринятие ими мер к отстранению от
работы лиц, находящихся в нетрезвом состоянии, либо сокрытие случаев
распития спиртных напитков или появления на работе в нетрезвом 
состоянии подчиненных им работников -
</w:t>
      </w:r>
      <w:r>
        <w:br/>
      </w:r>
      <w:r>
        <w:rPr>
          <w:rFonts w:ascii="Times New Roman"/>
          <w:b w:val="false"/>
          <w:i w:val="false"/>
          <w:color w:val="000000"/>
          <w:sz w:val="28"/>
        </w:rPr>
        <w:t>
          влечет штраф в размере от пятидесяти до ста рублей (введена
Указом Президиума Верховного Совета КазССР от 22 октября 1985 г. -
Ведомости Верховного Совета КазССР, 1985,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180. Приобретение крепких спиртных напитков 
</w:t>
      </w:r>
      <w:r>
        <w:br/>
      </w:r>
      <w:r>
        <w:rPr>
          <w:rFonts w:ascii="Times New Roman"/>
          <w:b w:val="false"/>
          <w:i w:val="false"/>
          <w:color w:val="000000"/>
          <w:sz w:val="28"/>
        </w:rPr>
        <w:t>
                                  домашней выработки
</w:t>
      </w:r>
      <w:r>
        <w:br/>
      </w:r>
      <w:r>
        <w:rPr>
          <w:rFonts w:ascii="Times New Roman"/>
          <w:b w:val="false"/>
          <w:i w:val="false"/>
          <w:color w:val="000000"/>
          <w:sz w:val="28"/>
        </w:rPr>
        <w:t>
          Приобретение самогона, чачи, араки, тутовой водки, браги и 
других крепких спиртных напитков домашней выработки -
</w:t>
      </w:r>
      <w:r>
        <w:br/>
      </w:r>
      <w:r>
        <w:rPr>
          <w:rFonts w:ascii="Times New Roman"/>
          <w:b w:val="false"/>
          <w:i w:val="false"/>
          <w:color w:val="000000"/>
          <w:sz w:val="28"/>
        </w:rPr>
        <w:t>
          влечет штраф в размере от тридцати до ста рублей (в ред.
Указа Президиума Верховного Совета КазССР от 22 октября 1985 г. -
Ведомости Верховного Совета КазССР, 1985,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180-1. Продажа гражданами вина домашней выработки,
</w:t>
      </w:r>
      <w:r>
        <w:br/>
      </w:r>
      <w:r>
        <w:rPr>
          <w:rFonts w:ascii="Times New Roman"/>
          <w:b w:val="false"/>
          <w:i w:val="false"/>
          <w:color w:val="000000"/>
          <w:sz w:val="28"/>
        </w:rPr>
        <w:t>
                                      не относящегося к крепким спиртным напиткам
</w:t>
      </w:r>
      <w:r>
        <w:br/>
      </w:r>
      <w:r>
        <w:rPr>
          <w:rFonts w:ascii="Times New Roman"/>
          <w:b w:val="false"/>
          <w:i w:val="false"/>
          <w:color w:val="000000"/>
          <w:sz w:val="28"/>
        </w:rPr>
        <w:t>
          Продажа гражданами вина домашней выработки, не относящегося к
крепким спиртным напиткам, -
</w:t>
      </w:r>
      <w:r>
        <w:br/>
      </w:r>
      <w:r>
        <w:rPr>
          <w:rFonts w:ascii="Times New Roman"/>
          <w:b w:val="false"/>
          <w:i w:val="false"/>
          <w:color w:val="000000"/>
          <w:sz w:val="28"/>
        </w:rPr>
        <w:t>
          влечет штраф в размере до пятидесяти рублей с конфискацией
вина домашней выработки (введена Указом Президиума Верховного Совета
КазССР от 12 июня 1986 г. - Ведомости Верховного Совета КазССР,
1986,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180-2. Изготовление или хранение без цели сбыта
</w:t>
      </w:r>
      <w:r>
        <w:br/>
      </w:r>
      <w:r>
        <w:rPr>
          <w:rFonts w:ascii="Times New Roman"/>
          <w:b w:val="false"/>
          <w:i w:val="false"/>
          <w:color w:val="000000"/>
          <w:sz w:val="28"/>
        </w:rPr>
        <w:t>
                                      крепких спиртных напитков домашней выработки
</w:t>
      </w:r>
      <w:r>
        <w:br/>
      </w:r>
      <w:r>
        <w:rPr>
          <w:rFonts w:ascii="Times New Roman"/>
          <w:b w:val="false"/>
          <w:i w:val="false"/>
          <w:color w:val="000000"/>
          <w:sz w:val="28"/>
        </w:rPr>
        <w:t>
                                      и аппаратов для их выработки
</w:t>
      </w:r>
      <w:r>
        <w:br/>
      </w:r>
      <w:r>
        <w:rPr>
          <w:rFonts w:ascii="Times New Roman"/>
          <w:b w:val="false"/>
          <w:i w:val="false"/>
          <w:color w:val="000000"/>
          <w:sz w:val="28"/>
        </w:rPr>
        <w:t>
          Изготовление или хранение без цели сбыта самогона, чачи, араки,
тутовой водки, браги или других крепких спиртных напитков домашней
выработки, изготовление или хранение без цели сбыта аппарата для их
выработки -
</w:t>
      </w:r>
      <w:r>
        <w:br/>
      </w:r>
      <w:r>
        <w:rPr>
          <w:rFonts w:ascii="Times New Roman"/>
          <w:b w:val="false"/>
          <w:i w:val="false"/>
          <w:color w:val="000000"/>
          <w:sz w:val="28"/>
        </w:rPr>
        <w:t>
          влечет штраф в размере от ста до трехсот рублей (введена Указом
Президиума Верховного Совета КазССР от 13 июля 1987 г. - Ведомости
Верховного Совета КазССР, 1987, N 29, ст. 356).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181. Доведение несовершеннолетнего до состояния
</w:t>
      </w:r>
      <w:r>
        <w:br/>
      </w:r>
      <w:r>
        <w:rPr>
          <w:rFonts w:ascii="Times New Roman"/>
          <w:b w:val="false"/>
          <w:i w:val="false"/>
          <w:color w:val="000000"/>
          <w:sz w:val="28"/>
        </w:rPr>
        <w:t>
                                  опьянения
</w:t>
      </w:r>
      <w:r>
        <w:br/>
      </w:r>
      <w:r>
        <w:rPr>
          <w:rFonts w:ascii="Times New Roman"/>
          <w:b w:val="false"/>
          <w:i w:val="false"/>
          <w:color w:val="000000"/>
          <w:sz w:val="28"/>
        </w:rPr>
        <w:t>
          Доведение несовершеннолетнего до состояния опьянения родителями
несовершеннолетнего или иными лицами -
</w:t>
      </w:r>
      <w:r>
        <w:br/>
      </w:r>
      <w:r>
        <w:rPr>
          <w:rFonts w:ascii="Times New Roman"/>
          <w:b w:val="false"/>
          <w:i w:val="false"/>
          <w:color w:val="000000"/>
          <w:sz w:val="28"/>
        </w:rPr>
        <w:t>
          влечет штраф в размере от пятидесяти до ста рублей (в ред.
Указа Президиума Верховного Совета КазССР от 22 октября 1985 г. -
Ведомости Верховного Совета КазССР, 1985,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182. Азартные игры
</w:t>
      </w:r>
      <w:r>
        <w:br/>
      </w:r>
      <w:r>
        <w:rPr>
          <w:rFonts w:ascii="Times New Roman"/>
          <w:b w:val="false"/>
          <w:i w:val="false"/>
          <w:color w:val="000000"/>
          <w:sz w:val="28"/>
        </w:rPr>
        <w:t>
          Участие в азартных играх (в карты, рулетку, "наперсток" и 
другие) на деньги, вещи и иные ценности, а равно принятие ставок
частными лицами на спортивных и иных состязаниях -
</w:t>
      </w:r>
      <w:r>
        <w:br/>
      </w:r>
      <w:r>
        <w:rPr>
          <w:rFonts w:ascii="Times New Roman"/>
          <w:b w:val="false"/>
          <w:i w:val="false"/>
          <w:color w:val="000000"/>
          <w:sz w:val="28"/>
        </w:rPr>
        <w:t>
          влекут предупреждение или штраф в размере до пятидесяти рублей
с конфискацией игральных принадлежностей, а также денег, вещей и
иных ценностей, являющихся ставкой в игре, или без таковой.
</w:t>
      </w:r>
      <w:r>
        <w:br/>
      </w:r>
      <w:r>
        <w:rPr>
          <w:rFonts w:ascii="Times New Roman"/>
          <w:b w:val="false"/>
          <w:i w:val="false"/>
          <w:color w:val="000000"/>
          <w:sz w:val="28"/>
        </w:rPr>
        <w:t>
          Те же действия, совершенные лицом, которое в течение года
подвергалось административному взысканию за одно из нарушений,
предусмотренных частью первой настоящей статьи, -
</w:t>
      </w:r>
      <w:r>
        <w:br/>
      </w:r>
      <w:r>
        <w:rPr>
          <w:rFonts w:ascii="Times New Roman"/>
          <w:b w:val="false"/>
          <w:i w:val="false"/>
          <w:color w:val="000000"/>
          <w:sz w:val="28"/>
        </w:rPr>
        <w:t>
          влекут штраф в размере от пятидесяти до трехсот рублей с
конфискацией игральных принадлежностей, а также денег, вещей и иных
ценностей, являющихся ставкой в игре, или без таковой.
</w:t>
      </w:r>
      <w:r>
        <w:br/>
      </w:r>
      <w:r>
        <w:rPr>
          <w:rFonts w:ascii="Times New Roman"/>
          <w:b w:val="false"/>
          <w:i w:val="false"/>
          <w:color w:val="000000"/>
          <w:sz w:val="28"/>
        </w:rPr>
        <w:t>
          Организация азартных игр -
</w:t>
      </w:r>
      <w:r>
        <w:br/>
      </w:r>
      <w:r>
        <w:rPr>
          <w:rFonts w:ascii="Times New Roman"/>
          <w:b w:val="false"/>
          <w:i w:val="false"/>
          <w:color w:val="000000"/>
          <w:sz w:val="28"/>
        </w:rPr>
        <w:t>
          влечет штраф в размере от ста до пятисот рублей с конфискацией
игральных принадлежностей, а также денег, вещей и иных ценностей,
являющихся ставкой в игре (в ред. Указа Президиума Верховного 
Совета КазССР от 31 октября 1989 г. - Ведомости Верховного Совета
КазССР, 1989, N 45, ст. 364).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182-1. Занятие проституцией
</w:t>
      </w:r>
      <w:r>
        <w:br/>
      </w:r>
      <w:r>
        <w:rPr>
          <w:rFonts w:ascii="Times New Roman"/>
          <w:b w:val="false"/>
          <w:i w:val="false"/>
          <w:color w:val="000000"/>
          <w:sz w:val="28"/>
        </w:rPr>
        <w:t>
          Занятие проституцией -
</w:t>
      </w:r>
      <w:r>
        <w:br/>
      </w:r>
      <w:r>
        <w:rPr>
          <w:rFonts w:ascii="Times New Roman"/>
          <w:b w:val="false"/>
          <w:i w:val="false"/>
          <w:color w:val="000000"/>
          <w:sz w:val="28"/>
        </w:rPr>
        <w:t>
          влечет предупреждение или штраф в размере до ста рублей.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до двухсот рублей (введена Указом
Президиума Верховного Совета КазССР от 13 июля 1987 г. - Ведомости
Верховного Совета КазССР, 1987, N 29, ст. 356).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182-2. Приставание к иностранным гражданам с целью
</w:t>
      </w:r>
      <w:r>
        <w:br/>
      </w:r>
      <w:r>
        <w:rPr>
          <w:rFonts w:ascii="Times New Roman"/>
          <w:b w:val="false"/>
          <w:i w:val="false"/>
          <w:color w:val="000000"/>
          <w:sz w:val="28"/>
        </w:rPr>
        <w:t>
                                      приобретения вещей
</w:t>
      </w:r>
      <w:r>
        <w:br/>
      </w:r>
      <w:r>
        <w:rPr>
          <w:rFonts w:ascii="Times New Roman"/>
          <w:b w:val="false"/>
          <w:i w:val="false"/>
          <w:color w:val="000000"/>
          <w:sz w:val="28"/>
        </w:rPr>
        <w:t>
          Нарушение общественного порядка, выразившееся в приставании к
иностранным гражданам с целью купли, обмена или приобретения иным
способом у них вещей, -
</w:t>
      </w:r>
      <w:r>
        <w:br/>
      </w:r>
      <w:r>
        <w:rPr>
          <w:rFonts w:ascii="Times New Roman"/>
          <w:b w:val="false"/>
          <w:i w:val="false"/>
          <w:color w:val="000000"/>
          <w:sz w:val="28"/>
        </w:rPr>
        <w:t>
          влечет предупреждение или штраф в размере до ста рублей с
конфискацией приобретенных вещей или без таковой.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до двухсот рублей с конфискацией 
приобретенных вещей (введена Указом Президиума Верховного Совета
КазССР от 13 июля 1987 г. - Ведомости Верховного Совета КазССР,
1987, N 29, ст. 356).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183. Невыполнение родителями или лицами, их 
</w:t>
      </w:r>
      <w:r>
        <w:br/>
      </w:r>
      <w:r>
        <w:rPr>
          <w:rFonts w:ascii="Times New Roman"/>
          <w:b w:val="false"/>
          <w:i w:val="false"/>
          <w:color w:val="000000"/>
          <w:sz w:val="28"/>
        </w:rPr>
        <w:t>
                                  заменяющими, обязанностей по воспитанию детей
</w:t>
      </w:r>
      <w:r>
        <w:br/>
      </w:r>
      <w:r>
        <w:rPr>
          <w:rFonts w:ascii="Times New Roman"/>
          <w:b w:val="false"/>
          <w:i w:val="false"/>
          <w:color w:val="000000"/>
          <w:sz w:val="28"/>
        </w:rPr>
        <w:t>
          Злостное невыполнение родителями или лицами, их заменяющими,
обязанностей по воспитанию и обучению несовершеннолетних детей -
</w:t>
      </w:r>
      <w:r>
        <w:br/>
      </w:r>
      <w:r>
        <w:rPr>
          <w:rFonts w:ascii="Times New Roman"/>
          <w:b w:val="false"/>
          <w:i w:val="false"/>
          <w:color w:val="000000"/>
          <w:sz w:val="28"/>
        </w:rPr>
        <w:t>
          влечет предупреждение или штраф в размере до пятидесяти
рублей (в ред. Указа Президиума Верховного Совета КазССР от 2 
октября 1987 г. - Ведомости Верховного Совета КазССР, 1987, N 41,
ст. 503).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184. Нарушение или невыполнение правил пожарной
</w:t>
      </w:r>
      <w:r>
        <w:br/>
      </w:r>
      <w:r>
        <w:rPr>
          <w:rFonts w:ascii="Times New Roman"/>
          <w:b w:val="false"/>
          <w:i w:val="false"/>
          <w:color w:val="000000"/>
          <w:sz w:val="28"/>
        </w:rPr>
        <w:t>
                                  безопасности
</w:t>
      </w:r>
      <w:r>
        <w:br/>
      </w:r>
      <w:r>
        <w:rPr>
          <w:rFonts w:ascii="Times New Roman"/>
          <w:b w:val="false"/>
          <w:i w:val="false"/>
          <w:color w:val="000000"/>
          <w:sz w:val="28"/>
        </w:rPr>
        <w:t>
          Нарушение или невыполнение правил пожарной безопасности на
предприятиях, в учреждениях, государственных, кооперативных и иных
организациях, общественных местах, складских помещениях, в 
общежитиях и жилых домах, противопожарных требований, 
предусмотренных строительными нормами и правилами при проектировании
и строительстве зданий и сооружений, государственными стандартами,
а также правил использования и содержания пожарной техники,
противопожарного инвентаря, оборудования, автоматических средств
обнаружения и тушения пожаров, либо невыполнение постановления 
государственного пожарного надзора о приостановлении работы 
предприятия, производственного участка, агрегата или о запрещении
эксплуатации здания, сооружения, помещения -
</w:t>
      </w:r>
      <w:r>
        <w:br/>
      </w:r>
      <w:r>
        <w:rPr>
          <w:rFonts w:ascii="Times New Roman"/>
          <w:b w:val="false"/>
          <w:i w:val="false"/>
          <w:color w:val="000000"/>
          <w:sz w:val="28"/>
        </w:rPr>
        <w:t>
          влечет предупреждение или штраф на граждан в размере до 
пятидесяти рублей и предупреждение или штраф на должностных лиц
- до ста рублей (в ред. Указа Президиума Верховного Совета КазССР
от 31 октября 1989 г. - Ведомости Верховного Совета КазССР, 1989,
N 45, ст. 364).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15. Административные правонарушения, посягающие
</w:t>
      </w:r>
      <w:r>
        <w:br/>
      </w:r>
      <w:r>
        <w:rPr>
          <w:rFonts w:ascii="Times New Roman"/>
          <w:b w:val="false"/>
          <w:i w:val="false"/>
          <w:color w:val="000000"/>
          <w:sz w:val="28"/>
        </w:rPr>
        <w:t>
                              на установленный порядок управления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185. Злостное неповиновение законному распоряжению
</w:t>
      </w:r>
      <w:r>
        <w:br/>
      </w:r>
      <w:r>
        <w:rPr>
          <w:rFonts w:ascii="Times New Roman"/>
          <w:b w:val="false"/>
          <w:i w:val="false"/>
          <w:color w:val="000000"/>
          <w:sz w:val="28"/>
        </w:rPr>
        <w:t>
                                  или требованию работникам милиции или народного
</w:t>
      </w:r>
      <w:r>
        <w:br/>
      </w:r>
      <w:r>
        <w:rPr>
          <w:rFonts w:ascii="Times New Roman"/>
          <w:b w:val="false"/>
          <w:i w:val="false"/>
          <w:color w:val="000000"/>
          <w:sz w:val="28"/>
        </w:rPr>
        <w:t>
                                  дружинника
</w:t>
      </w:r>
      <w:r>
        <w:br/>
      </w:r>
      <w:r>
        <w:rPr>
          <w:rFonts w:ascii="Times New Roman"/>
          <w:b w:val="false"/>
          <w:i w:val="false"/>
          <w:color w:val="000000"/>
          <w:sz w:val="28"/>
        </w:rPr>
        <w:t>
          Злостное неповиновение законному распоряжению или требованию
работника милиции или народного дружинника, а также военнослужащего
при исполнении ими своих обязанностей по охране общественного
порядка -
</w:t>
      </w:r>
      <w:r>
        <w:br/>
      </w:r>
      <w:r>
        <w:rPr>
          <w:rFonts w:ascii="Times New Roman"/>
          <w:b w:val="false"/>
          <w:i w:val="false"/>
          <w:color w:val="000000"/>
          <w:sz w:val="28"/>
        </w:rPr>
        <w:t>
          влечет штраф в размере от десяти до пятидесяти рублей, а в 
случае, если по обстоятельствам дела, с учетом личности нарушителя,
применение этих мер будет признано недостаточным, административный
арест на срок до пятнадцати суток (в ред. Указа Президиума 
Верховного Совета КазССР от 20 августа 1988 г. и Закона Республики
Казахстан от 28 октября 1993 г. - Ведомости Верховного Совета 
КазССР, 1988, N 35, ст. 324;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185-1. Проявление неуважения к суду
</w:t>
      </w:r>
      <w:r>
        <w:br/>
      </w:r>
      <w:r>
        <w:rPr>
          <w:rFonts w:ascii="Times New Roman"/>
          <w:b w:val="false"/>
          <w:i w:val="false"/>
          <w:color w:val="000000"/>
          <w:sz w:val="28"/>
        </w:rPr>
        <w:t>
          Неуважение к суду, выразившееся в злостном уклонении от явки
в суд свидетеля, потерпевшего, истца, ответчика, либо в неподчинении
указанных лиц и иных граждан распоряжению председательствующего, 
или в нарушении порядка во время судебного заседания, а равно
совершение кем бы то ни было действий, свидетельствующих о явном
пренебрежении к суду или установленным в суде правилам, -
</w:t>
      </w:r>
      <w:r>
        <w:br/>
      </w:r>
      <w:r>
        <w:rPr>
          <w:rFonts w:ascii="Times New Roman"/>
          <w:b w:val="false"/>
          <w:i w:val="false"/>
          <w:color w:val="000000"/>
          <w:sz w:val="28"/>
        </w:rPr>
        <w:t>
          влекут административный арест на срок до пятнадцати суток
или штраф в размере до ста рублей (введена Законом КазССР от 4
декабря 1990 г. - Ведомости Верховного Совета КазССР, 1990, N 49,
ст. 461).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185-2. Воспрепятствование судебному исполнителю в исполнении
</w:t>
      </w:r>
      <w:r>
        <w:br/>
      </w:r>
      <w:r>
        <w:rPr>
          <w:rFonts w:ascii="Times New Roman"/>
          <w:b w:val="false"/>
          <w:i w:val="false"/>
          <w:color w:val="000000"/>
          <w:sz w:val="28"/>
        </w:rPr>
        <w:t>
                                        постановлений судов и других органов 
</w:t>
      </w:r>
      <w:r>
        <w:br/>
      </w:r>
      <w:r>
        <w:rPr>
          <w:rFonts w:ascii="Times New Roman"/>
          <w:b w:val="false"/>
          <w:i w:val="false"/>
          <w:color w:val="000000"/>
          <w:sz w:val="28"/>
        </w:rPr>
        <w:t>
          Воспрепятствование гражданами или должностными лицами законным
действиям судебного исполнителя,  выразившееся в отказе от представления
необходимых документов, материалов, сведений, в допуске к проверке наличия
денежных сумм или имущества, в отказе от явки по вызову, в выполнении иных 
действий по исполнительному документу,
</w:t>
      </w:r>
      <w:r>
        <w:br/>
      </w:r>
      <w:r>
        <w:rPr>
          <w:rFonts w:ascii="Times New Roman"/>
          <w:b w:val="false"/>
          <w:i w:val="false"/>
          <w:color w:val="000000"/>
          <w:sz w:val="28"/>
        </w:rPr>
        <w:t>
          - влечет штраф на граждан от пяти до двадцати, а на должностных лиц - 
от пятнадцати до пятидесяти размеров месячного расчетного показателя.
&lt;*&gt;
</w:t>
      </w:r>
      <w:r>
        <w:br/>
      </w:r>
      <w:r>
        <w:rPr>
          <w:rFonts w:ascii="Times New Roman"/>
          <w:b w:val="false"/>
          <w:i w:val="false"/>
          <w:color w:val="000000"/>
          <w:sz w:val="28"/>
        </w:rPr>
        <w:t>
          Сноска. Статья 185-2 в редакции Закона РК от 30 июня 1998 г. N 252.
</w:t>
      </w:r>
      <w:r>
        <w:rPr>
          <w:rFonts w:ascii="Times New Roman"/>
          <w:b w:val="false"/>
          <w:i w:val="false"/>
          <w:color w:val="000000"/>
          <w:sz w:val="28"/>
        </w:rPr>
        <w:t xml:space="preserve"> Z980252_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185-3. Непринятие мер по частному определению
</w:t>
      </w:r>
      <w:r>
        <w:br/>
      </w:r>
      <w:r>
        <w:rPr>
          <w:rFonts w:ascii="Times New Roman"/>
          <w:b w:val="false"/>
          <w:i w:val="false"/>
          <w:color w:val="000000"/>
          <w:sz w:val="28"/>
        </w:rPr>
        <w:t>
                                      (постановлению) суда, представлению судьи,
</w:t>
      </w:r>
      <w:r>
        <w:br/>
      </w:r>
      <w:r>
        <w:rPr>
          <w:rFonts w:ascii="Times New Roman"/>
          <w:b w:val="false"/>
          <w:i w:val="false"/>
          <w:color w:val="000000"/>
          <w:sz w:val="28"/>
        </w:rPr>
        <w:t>
                                      прокурора или следователя
</w:t>
      </w:r>
      <w:r>
        <w:br/>
      </w:r>
      <w:r>
        <w:rPr>
          <w:rFonts w:ascii="Times New Roman"/>
          <w:b w:val="false"/>
          <w:i w:val="false"/>
          <w:color w:val="000000"/>
          <w:sz w:val="28"/>
        </w:rPr>
        <w:t>
          Оставление должностным лицом без рассмотрения частного 
определения (постановления) суда, представления судьи, прокурора
или следователя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
</w:t>
      </w:r>
      <w:r>
        <w:br/>
      </w:r>
      <w:r>
        <w:rPr>
          <w:rFonts w:ascii="Times New Roman"/>
          <w:b w:val="false"/>
          <w:i w:val="false"/>
          <w:color w:val="000000"/>
          <w:sz w:val="28"/>
        </w:rPr>
        <w:t>
          влекут штраф в размере до ста рублей (введена Законом КазССР
от 4 декабря 1990 г. - Ведомости Верховного Совета КазССР, 1990,
N 49, ст. 461).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185-4. Воспрепятствование законной деятельности
</w:t>
      </w:r>
      <w:r>
        <w:br/>
      </w:r>
      <w:r>
        <w:rPr>
          <w:rFonts w:ascii="Times New Roman"/>
          <w:b w:val="false"/>
          <w:i w:val="false"/>
          <w:color w:val="000000"/>
          <w:sz w:val="28"/>
        </w:rPr>
        <w:t>
                                        прокурора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Отказ сотруднику органов прокуратуры в беспрепятственном по
предъявлении служебного удостоверения доступе на территорию или в
помещения государственных органов, организаций всех форм
собственности, а также в предоставлении необходимых документов,
материалов, статистических и иных сведений, проведении проверок,
ревизий и экспертиз, выделении специалистов -
</w:t>
      </w:r>
      <w:r>
        <w:br/>
      </w:r>
      <w:r>
        <w:rPr>
          <w:rFonts w:ascii="Times New Roman"/>
          <w:b w:val="false"/>
          <w:i w:val="false"/>
          <w:color w:val="000000"/>
          <w:sz w:val="28"/>
        </w:rPr>
        <w:t>
          влечет штраф на граждан - до пяти, на должностных лиц -
до десяти размеров месячного расчетного показателя.
</w:t>
      </w:r>
      <w:r>
        <w:br/>
      </w:r>
      <w:r>
        <w:rPr>
          <w:rFonts w:ascii="Times New Roman"/>
          <w:b w:val="false"/>
          <w:i w:val="false"/>
          <w:color w:val="000000"/>
          <w:sz w:val="28"/>
        </w:rPr>
        <w:t>
          Неисполнение должностным лицом предписаний, постановлений, а
также письменных указаний прокурора, вытекающих из полномочий,
установленных законодательством Республики Казахстан,-
</w:t>
      </w:r>
      <w:r>
        <w:br/>
      </w:r>
      <w:r>
        <w:rPr>
          <w:rFonts w:ascii="Times New Roman"/>
          <w:b w:val="false"/>
          <w:i w:val="false"/>
          <w:color w:val="000000"/>
          <w:sz w:val="28"/>
        </w:rPr>
        <w:t>
          влечет штраф на должностных лиц до десяти размеров месячного
расчетного показателя.
</w:t>
      </w:r>
      <w:r>
        <w:br/>
      </w:r>
      <w:r>
        <w:rPr>
          <w:rFonts w:ascii="Times New Roman"/>
          <w:b w:val="false"/>
          <w:i w:val="false"/>
          <w:color w:val="000000"/>
          <w:sz w:val="28"/>
        </w:rPr>
        <w:t>
          Неявка по вызову прокурора должностных лиц и граждан для дачи
показаний, а равно отказ от дачи показаний или дача ложных
показаний -
</w:t>
      </w:r>
      <w:r>
        <w:br/>
      </w:r>
      <w:r>
        <w:rPr>
          <w:rFonts w:ascii="Times New Roman"/>
          <w:b w:val="false"/>
          <w:i w:val="false"/>
          <w:color w:val="000000"/>
          <w:sz w:val="28"/>
        </w:rPr>
        <w:t>
          влекут штраф на граждан - до трех, на должностных лиц - до
десяти размеров месячного расчетного показателя.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одно из нарушений,
предусмотренных частями первой, второй и третьей, -
</w:t>
      </w:r>
      <w:r>
        <w:br/>
      </w:r>
      <w:r>
        <w:rPr>
          <w:rFonts w:ascii="Times New Roman"/>
          <w:b w:val="false"/>
          <w:i w:val="false"/>
          <w:color w:val="000000"/>
          <w:sz w:val="28"/>
        </w:rPr>
        <w:t>
          влекут административный арест до пятнадцати суток.
</w:t>
      </w:r>
      <w:r>
        <w:br/>
      </w:r>
      <w:r>
        <w:rPr>
          <w:rFonts w:ascii="Times New Roman"/>
          <w:b w:val="false"/>
          <w:i w:val="false"/>
          <w:color w:val="000000"/>
          <w:sz w:val="28"/>
        </w:rPr>
        <w:t>
        (введена Законом Республики Казахстан от 28 октября 1993 г.
- Ведомости Верховного Совета Республики Казахстан, 1993, N 20,
ст. 468; в редакции Закона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185-5. Неисполнение приговора суда, решения суда
</w:t>
      </w:r>
      <w:r>
        <w:br/>
      </w:r>
      <w:r>
        <w:rPr>
          <w:rFonts w:ascii="Times New Roman"/>
          <w:b w:val="false"/>
          <w:i w:val="false"/>
          <w:color w:val="000000"/>
          <w:sz w:val="28"/>
        </w:rPr>
        <w:t>
                                        или иного судебного 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граждан или должностных лиц государственных органов,
а также организаций, независимо от форм собственности, от
добровольного исполнения требований исполнительного документа,
выданного на основании вступивших в законную силу приговора суда,
решения суда или иного судебного акта, -
</w:t>
      </w:r>
      <w:r>
        <w:br/>
      </w:r>
      <w:r>
        <w:rPr>
          <w:rFonts w:ascii="Times New Roman"/>
          <w:b w:val="false"/>
          <w:i w:val="false"/>
          <w:color w:val="000000"/>
          <w:sz w:val="28"/>
        </w:rPr>
        <w:t>
          влечет штраф на граждан - до десяти, а на должностных лиц - до
двадцати размеров месячного расчетного показателя.
&lt;*&gt;
</w:t>
      </w:r>
      <w:r>
        <w:br/>
      </w:r>
      <w:r>
        <w:rPr>
          <w:rFonts w:ascii="Times New Roman"/>
          <w:b w:val="false"/>
          <w:i w:val="false"/>
          <w:color w:val="000000"/>
          <w:sz w:val="28"/>
        </w:rPr>
        <w:t>
          Сноска. Введена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185-6. Ответственность должностного лица за утрату
                     исполнительного документа
     Утрата должностным лицом организации,  независимо от форм
собственности, переданного ему для исполнения  исполнительного листа или
другого исполнительного документа,      
     - влечет  штраф  от  пяти  до двадцати размеров месячного расчетного 
показателя.
&lt;*&gt;
     Сноска. Статья 185-6 введена Законом РК от 30 июня 1998 г. N 252.
</w:t>
      </w:r>
      <w:r>
        <w:rPr>
          <w:rFonts w:ascii="Times New Roman"/>
          <w:b w:val="false"/>
          <w:i w:val="false"/>
          <w:color w:val="000000"/>
          <w:sz w:val="28"/>
        </w:rPr>
        <w:t xml:space="preserve"> Z980252_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185-7. Неисполнение должностными лицами субъекта малого 
</w:t>
      </w:r>
      <w:r>
        <w:br/>
      </w:r>
      <w:r>
        <w:rPr>
          <w:rFonts w:ascii="Times New Roman"/>
          <w:b w:val="false"/>
          <w:i w:val="false"/>
          <w:color w:val="000000"/>
          <w:sz w:val="28"/>
        </w:rPr>
        <w:t>
                                        предпринимательства предписаний государственных        
</w:t>
      </w:r>
      <w:r>
        <w:br/>
      </w:r>
      <w:r>
        <w:rPr>
          <w:rFonts w:ascii="Times New Roman"/>
          <w:b w:val="false"/>
          <w:i w:val="false"/>
          <w:color w:val="000000"/>
          <w:sz w:val="28"/>
        </w:rPr>
        <w:t>
                                        органов о приостановлении и запрещении хозяйственной   
</w:t>
      </w:r>
      <w:r>
        <w:br/>
      </w:r>
      <w:r>
        <w:rPr>
          <w:rFonts w:ascii="Times New Roman"/>
          <w:b w:val="false"/>
          <w:i w:val="false"/>
          <w:color w:val="000000"/>
          <w:sz w:val="28"/>
        </w:rPr>
        <w:t>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Неисполнение должностными лицами субъекта малого предпринимательства 
предписаний государственных органов по приостановлению и запрещению 
хозяйственной деятельности, вынесенных в пределах компетенции, 
предусмотренных законодательством, 
</w:t>
      </w:r>
      <w:r>
        <w:br/>
      </w:r>
      <w:r>
        <w:rPr>
          <w:rFonts w:ascii="Times New Roman"/>
          <w:b w:val="false"/>
          <w:i w:val="false"/>
          <w:color w:val="000000"/>
          <w:sz w:val="28"/>
        </w:rPr>
        <w:t>
          влечет штраф на должностных лиц - от пятнадцати до двадцати размеров 
месячного расчетного показателя, а в случае, если по обстоятельствам дела, 
с учетом личности нарушителя, применение этих мер признано недостаточным - 
</w:t>
      </w:r>
      <w:r>
        <w:br/>
      </w:r>
      <w:r>
        <w:rPr>
          <w:rFonts w:ascii="Times New Roman"/>
          <w:b w:val="false"/>
          <w:i w:val="false"/>
          <w:color w:val="000000"/>
          <w:sz w:val="28"/>
        </w:rPr>
        <w:t>
          административный арест на срок до пятнадцати суток. 
&lt;*&gt;
</w:t>
      </w:r>
      <w:r>
        <w:br/>
      </w:r>
      <w:r>
        <w:rPr>
          <w:rFonts w:ascii="Times New Roman"/>
          <w:b w:val="false"/>
          <w:i w:val="false"/>
          <w:color w:val="000000"/>
          <w:sz w:val="28"/>
        </w:rPr>
        <w:t>
          Сноска. Статья 185-7 введена Законом РК от 29 ноября 1999 г. N 488
</w:t>
      </w:r>
      <w:r>
        <w:rPr>
          <w:rFonts w:ascii="Times New Roman"/>
          <w:b w:val="false"/>
          <w:i w:val="false"/>
          <w:color w:val="000000"/>
          <w:sz w:val="28"/>
        </w:rPr>
        <w:t xml:space="preserve"> Z990488_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186. Нарушение правил административного надзора
</w:t>
      </w:r>
      <w:r>
        <w:br/>
      </w:r>
      <w:r>
        <w:rPr>
          <w:rFonts w:ascii="Times New Roman"/>
          <w:b w:val="false"/>
          <w:i w:val="false"/>
          <w:color w:val="000000"/>
          <w:sz w:val="28"/>
        </w:rPr>
        <w:t>
          Нарушение правил административного надзора лицами, в отношении
которых установлен надзор, -
</w:t>
      </w:r>
      <w:r>
        <w:br/>
      </w:r>
      <w:r>
        <w:rPr>
          <w:rFonts w:ascii="Times New Roman"/>
          <w:b w:val="false"/>
          <w:i w:val="false"/>
          <w:color w:val="000000"/>
          <w:sz w:val="28"/>
        </w:rPr>
        <w:t>
          влечет предупреждение или штраф в размере от десяти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187. Незаконная передача лицам, содержащимся в
</w:t>
      </w:r>
      <w:r>
        <w:br/>
      </w:r>
      <w:r>
        <w:rPr>
          <w:rFonts w:ascii="Times New Roman"/>
          <w:b w:val="false"/>
          <w:i w:val="false"/>
          <w:color w:val="000000"/>
          <w:sz w:val="28"/>
        </w:rPr>
        <w:t>
                                  исправительно-трудовых учреждениях, следственных
</w:t>
      </w:r>
      <w:r>
        <w:br/>
      </w:r>
      <w:r>
        <w:rPr>
          <w:rFonts w:ascii="Times New Roman"/>
          <w:b w:val="false"/>
          <w:i w:val="false"/>
          <w:color w:val="000000"/>
          <w:sz w:val="28"/>
        </w:rPr>
        <w:t>
                                  изоляторах, воспитательно-трудовых профилакториях,
</w:t>
      </w:r>
      <w:r>
        <w:br/>
      </w:r>
      <w:r>
        <w:rPr>
          <w:rFonts w:ascii="Times New Roman"/>
          <w:b w:val="false"/>
          <w:i w:val="false"/>
          <w:color w:val="000000"/>
          <w:sz w:val="28"/>
        </w:rPr>
        <w:t>
                                  запрещенных веществ, изделий и предметов
</w:t>
      </w:r>
      <w:r>
        <w:br/>
      </w:r>
      <w:r>
        <w:rPr>
          <w:rFonts w:ascii="Times New Roman"/>
          <w:b w:val="false"/>
          <w:i w:val="false"/>
          <w:color w:val="000000"/>
          <w:sz w:val="28"/>
        </w:rPr>
        <w:t>
          Скрытая от досмотра передача или попытка передачи любым 
способом лицам, содержащимся в исправительно-трудовых учреждениях,
следственных изоляторах, воспитательно-трудовых профилакториях,
алкогольных напитков, лекарственных и других веществ, обладающих
одурманивающим действием, денег, продуктов питания, изделий и
предметов, запрещенных к хранению и использованию в этих 
учреждениях, -
</w:t>
      </w:r>
      <w:r>
        <w:br/>
      </w:r>
      <w:r>
        <w:rPr>
          <w:rFonts w:ascii="Times New Roman"/>
          <w:b w:val="false"/>
          <w:i w:val="false"/>
          <w:color w:val="000000"/>
          <w:sz w:val="28"/>
        </w:rPr>
        <w:t>
          влечет предупреждение или штраф в размере от десяти до
пятидесяти рублей с конфискацией запрещенных веществ, изделий и
предметов (в ред. Указов Президиума Верховного Совета КазССР от
28 сентября 1984 г., от 26 ноября 1986 г., Закона КазССР от 21 июня
1991 г. - Ведомости Верховного Совета КазССР, 1984, N 41, ст. 534;
1986, N 49, ст. 506; 1991, N 26, ст. 348).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 Самоуправство
</w:t>
      </w:r>
      <w:r>
        <w:br/>
      </w:r>
      <w:r>
        <w:rPr>
          <w:rFonts w:ascii="Times New Roman"/>
          <w:b w:val="false"/>
          <w:i w:val="false"/>
          <w:color w:val="000000"/>
          <w:sz w:val="28"/>
        </w:rPr>
        <w:t>
          Самоуправство, то есть самовольное, с нарушением установленного
законом порядка, осуществление своего действительного или
предполагаемого права, непричинившее существенного вреда гражданам
либо государственным или общественным организациям, -
</w:t>
      </w:r>
      <w:r>
        <w:br/>
      </w:r>
      <w:r>
        <w:rPr>
          <w:rFonts w:ascii="Times New Roman"/>
          <w:b w:val="false"/>
          <w:i w:val="false"/>
          <w:color w:val="000000"/>
          <w:sz w:val="28"/>
        </w:rPr>
        <w:t>
          влечет предупреждение или штраф на граждан в размере до 
тридцати рублей и предупреждение или штраф на должностных лиц -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188-1. Нарушение порядка организаций и проведения
</w:t>
      </w:r>
      <w:r>
        <w:br/>
      </w:r>
      <w:r>
        <w:rPr>
          <w:rFonts w:ascii="Times New Roman"/>
          <w:b w:val="false"/>
          <w:i w:val="false"/>
          <w:color w:val="000000"/>
          <w:sz w:val="28"/>
        </w:rPr>
        <w:t>
                                      собраний, митингов, уличных шествий и
</w:t>
      </w:r>
      <w:r>
        <w:br/>
      </w:r>
      <w:r>
        <w:rPr>
          <w:rFonts w:ascii="Times New Roman"/>
          <w:b w:val="false"/>
          <w:i w:val="false"/>
          <w:color w:val="000000"/>
          <w:sz w:val="28"/>
        </w:rPr>
        <w:t>
                                      демонстраций
</w:t>
      </w:r>
      <w:r>
        <w:br/>
      </w:r>
      <w:r>
        <w:rPr>
          <w:rFonts w:ascii="Times New Roman"/>
          <w:b w:val="false"/>
          <w:i w:val="false"/>
          <w:color w:val="000000"/>
          <w:sz w:val="28"/>
        </w:rPr>
        <w:t>
          Нарушение установленного порядка организации или проведения
собраний, митингов, уличных шествий и демонстраций -
</w:t>
      </w:r>
      <w:r>
        <w:br/>
      </w:r>
      <w:r>
        <w:rPr>
          <w:rFonts w:ascii="Times New Roman"/>
          <w:b w:val="false"/>
          <w:i w:val="false"/>
          <w:color w:val="000000"/>
          <w:sz w:val="28"/>
        </w:rPr>
        <w:t>
          влечет предупреждение или наложение штрафа в размере до трехсот
рублей, а в исключительных случаях, если по обстоятельствам дела, с
учетом личности нарушителя применение этих мер будет признано 
недостаточным, - административный арест на срок до пятнадцати суток.
</w:t>
      </w:r>
      <w:r>
        <w:br/>
      </w:r>
      <w:r>
        <w:rPr>
          <w:rFonts w:ascii="Times New Roman"/>
          <w:b w:val="false"/>
          <w:i w:val="false"/>
          <w:color w:val="000000"/>
          <w:sz w:val="28"/>
        </w:rPr>
        <w:t>
          Те же действия, совершенные повторно в течение года после 
применения мер административного взыскания, либо организатором 
собрания, митинга, уличного шествия, демонстрации, -
</w:t>
      </w:r>
      <w:r>
        <w:br/>
      </w:r>
      <w:r>
        <w:rPr>
          <w:rFonts w:ascii="Times New Roman"/>
          <w:b w:val="false"/>
          <w:i w:val="false"/>
          <w:color w:val="000000"/>
          <w:sz w:val="28"/>
        </w:rPr>
        <w:t>
          влекут наложение штрафа в размере до одной тысячи рублей или
административный арест на срок до пятнадцати суток.
</w:t>
      </w:r>
      <w:r>
        <w:br/>
      </w:r>
      <w:r>
        <w:rPr>
          <w:rFonts w:ascii="Times New Roman"/>
          <w:b w:val="false"/>
          <w:i w:val="false"/>
          <w:color w:val="000000"/>
          <w:sz w:val="28"/>
        </w:rPr>
        <w:t>
          Предоставление руководителями и другими должностными лицами
предприятий, учреждений и организаций участникам 
несанкционированного собрания, митинга, уличного шествия или
демонстрации помещений, иного государственного или общественного
имущества (средств связи, множительной и другой техники, 
оборудования, транспорта) или создание иных условий для организации
и проведения таких мероприятий -
</w:t>
      </w:r>
      <w:r>
        <w:br/>
      </w:r>
      <w:r>
        <w:rPr>
          <w:rFonts w:ascii="Times New Roman"/>
          <w:b w:val="false"/>
          <w:i w:val="false"/>
          <w:color w:val="000000"/>
          <w:sz w:val="28"/>
        </w:rPr>
        <w:t>
          влечет штраф до одной тысячи рублей (введена Указом Президиума
Верховного Совета КазССР от 20 августа 1988 г., в ред. Указа 
Президиума Верховного Совета КазССР от 30 ноября 1989 г. и Закона
Республики Казахстан от 28 октября 1993 г. - Ведомости Верховного
Совета КазССР, 1988, N 35, ст. 324; 1989, N 49, ст. 444;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188-2. (Исключена Законом РК от 28 июня 1999 г. N 408)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188-3. Нарушение режима чрезвычайного положения
</w:t>
      </w:r>
      <w:r>
        <w:br/>
      </w:r>
      <w:r>
        <w:rPr>
          <w:rFonts w:ascii="Times New Roman"/>
          <w:b w:val="false"/>
          <w:i w:val="false"/>
          <w:color w:val="000000"/>
          <w:sz w:val="28"/>
        </w:rPr>
        <w:t>
          Нарушение или невыполнение требований, установленных органами
государственной власти и управления в связи с объявлением 
чрезвычайного положения, в части:
</w:t>
      </w:r>
      <w:r>
        <w:br/>
      </w:r>
      <w:r>
        <w:rPr>
          <w:rFonts w:ascii="Times New Roman"/>
          <w:b w:val="false"/>
          <w:i w:val="false"/>
          <w:color w:val="000000"/>
          <w:sz w:val="28"/>
        </w:rPr>
        <w:t>
          - особого режима въезда и выезда;
</w:t>
      </w:r>
      <w:r>
        <w:br/>
      </w:r>
      <w:r>
        <w:rPr>
          <w:rFonts w:ascii="Times New Roman"/>
          <w:b w:val="false"/>
          <w:i w:val="false"/>
          <w:color w:val="000000"/>
          <w:sz w:val="28"/>
        </w:rPr>
        <w:t>
          - запрещения для отдельных граждан покидать на установленный
срок определенную местность, свою квартиру (дом), а также 
предписания о выдворении нарушителей общественного порядка, не
являющихся жителями данной местности, за их счет к месту своего
постоянного пребывания или за пределы местности, где объявлено
чрезвычайное положение;
</w:t>
      </w:r>
      <w:r>
        <w:br/>
      </w:r>
      <w:r>
        <w:rPr>
          <w:rFonts w:ascii="Times New Roman"/>
          <w:b w:val="false"/>
          <w:i w:val="false"/>
          <w:color w:val="000000"/>
          <w:sz w:val="28"/>
        </w:rPr>
        <w:t>
          - запрещения на проведение собраний, митингов, уличных шествий
и демонстраций, а также зрелищных, спортивных и других массовых
мероприятий;
</w:t>
      </w:r>
      <w:r>
        <w:br/>
      </w:r>
      <w:r>
        <w:rPr>
          <w:rFonts w:ascii="Times New Roman"/>
          <w:b w:val="false"/>
          <w:i w:val="false"/>
          <w:color w:val="000000"/>
          <w:sz w:val="28"/>
        </w:rPr>
        <w:t>
          - запрещения на проведение забастовок;
</w:t>
      </w:r>
      <w:r>
        <w:br/>
      </w:r>
      <w:r>
        <w:rPr>
          <w:rFonts w:ascii="Times New Roman"/>
          <w:b w:val="false"/>
          <w:i w:val="false"/>
          <w:color w:val="000000"/>
          <w:sz w:val="28"/>
        </w:rPr>
        <w:t>
          - ограничения или запрещения на торговлю оружием, 
сильнодействующими химическими и ядовитыми веществами, а также
спиртными напитками и спиртосодержащими веществами;
</w:t>
      </w:r>
      <w:r>
        <w:br/>
      </w:r>
      <w:r>
        <w:rPr>
          <w:rFonts w:ascii="Times New Roman"/>
          <w:b w:val="false"/>
          <w:i w:val="false"/>
          <w:color w:val="000000"/>
          <w:sz w:val="28"/>
        </w:rPr>
        <w:t>
          - карантина и проведения других обязательных 
санитарно-противоэпидемических мероприятий;
</w:t>
      </w:r>
      <w:r>
        <w:br/>
      </w:r>
      <w:r>
        <w:rPr>
          <w:rFonts w:ascii="Times New Roman"/>
          <w:b w:val="false"/>
          <w:i w:val="false"/>
          <w:color w:val="000000"/>
          <w:sz w:val="28"/>
        </w:rPr>
        <w:t>
          -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средствами 
массовой информации;
</w:t>
      </w:r>
      <w:r>
        <w:br/>
      </w:r>
      <w:r>
        <w:rPr>
          <w:rFonts w:ascii="Times New Roman"/>
          <w:b w:val="false"/>
          <w:i w:val="false"/>
          <w:color w:val="000000"/>
          <w:sz w:val="28"/>
        </w:rPr>
        <w:t>
          - особых правил пользования связью;
</w:t>
      </w:r>
      <w:r>
        <w:br/>
      </w:r>
      <w:r>
        <w:rPr>
          <w:rFonts w:ascii="Times New Roman"/>
          <w:b w:val="false"/>
          <w:i w:val="false"/>
          <w:color w:val="000000"/>
          <w:sz w:val="28"/>
        </w:rPr>
        <w:t>
          - ограничения движения транспортных средств и проведения
их досмотра;
</w:t>
      </w:r>
      <w:r>
        <w:br/>
      </w:r>
      <w:r>
        <w:rPr>
          <w:rFonts w:ascii="Times New Roman"/>
          <w:b w:val="false"/>
          <w:i w:val="false"/>
          <w:color w:val="000000"/>
          <w:sz w:val="28"/>
        </w:rPr>
        <w:t>
          - запрещения нахождения граждан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
</w:t>
      </w:r>
      <w:r>
        <w:br/>
      </w:r>
      <w:r>
        <w:rPr>
          <w:rFonts w:ascii="Times New Roman"/>
          <w:b w:val="false"/>
          <w:i w:val="false"/>
          <w:color w:val="000000"/>
          <w:sz w:val="28"/>
        </w:rPr>
        <w:t>
          влечет штраф до одной тысячи рублей либо административный арест
на срок до пятнадцати суток (введена Законом КазССР от 26 октября
1990 г. - Ведомости Верховного Совета КазССР, 1990, N 44, ст. 410).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188-4. Действия, провоцирующие нарушение правопорядка
</w:t>
      </w:r>
      <w:r>
        <w:br/>
      </w:r>
      <w:r>
        <w:rPr>
          <w:rFonts w:ascii="Times New Roman"/>
          <w:b w:val="false"/>
          <w:i w:val="false"/>
          <w:color w:val="000000"/>
          <w:sz w:val="28"/>
        </w:rPr>
        <w:t>
                                      в условиях чрезвычайного положения
</w:t>
      </w:r>
      <w:r>
        <w:br/>
      </w:r>
      <w:r>
        <w:rPr>
          <w:rFonts w:ascii="Times New Roman"/>
          <w:b w:val="false"/>
          <w:i w:val="false"/>
          <w:color w:val="000000"/>
          <w:sz w:val="28"/>
        </w:rPr>
        <w:t>
          Распространение провокационных слухов, действия, провоцирующие
нарушение правопорядка или разжигающие национальную рознь, активное
воспрепятствование осуществлению гражданами и должностными лицами их
законных прав и обязанностей, а равно злостное неповиновение
законному распоряжению или требованию сотрудника органов внутренних
дел, военнослужащего, народного дружинника или иных лиц, выполняющих
служебные обязанности или общественный долг по охране общественного
порядка, либо другие подобные действия, нарушающие общественный
порядок и спокойствие граждан, либо нарушение правил
административного надзора, совершенные в местностях, где объявлено
чрезвычайное положение, -
</w:t>
      </w:r>
      <w:r>
        <w:br/>
      </w:r>
      <w:r>
        <w:rPr>
          <w:rFonts w:ascii="Times New Roman"/>
          <w:b w:val="false"/>
          <w:i w:val="false"/>
          <w:color w:val="000000"/>
          <w:sz w:val="28"/>
        </w:rPr>
        <w:t>
          влекут штраф до одной тысячи рублей или административный
арест на срок до тридцати суток (введена Законом КазССР от 
26 октября 1990 г. - Ведомости Верховного Совета КазССР, 1990, N 44,
ст. 410).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188-5. Незаконное вмешательство членов общественных 
</w:t>
      </w:r>
      <w:r>
        <w:br/>
      </w:r>
      <w:r>
        <w:rPr>
          <w:rFonts w:ascii="Times New Roman"/>
          <w:b w:val="false"/>
          <w:i w:val="false"/>
          <w:color w:val="000000"/>
          <w:sz w:val="28"/>
        </w:rPr>
        <w:t>
                                      объединений в деятельность государственных
</w:t>
      </w:r>
      <w:r>
        <w:br/>
      </w:r>
      <w:r>
        <w:rPr>
          <w:rFonts w:ascii="Times New Roman"/>
          <w:b w:val="false"/>
          <w:i w:val="false"/>
          <w:color w:val="000000"/>
          <w:sz w:val="28"/>
        </w:rPr>
        <w:t>
                                      органов и незаконное вмешательство должностных
</w:t>
      </w:r>
      <w:r>
        <w:br/>
      </w:r>
      <w:r>
        <w:rPr>
          <w:rFonts w:ascii="Times New Roman"/>
          <w:b w:val="false"/>
          <w:i w:val="false"/>
          <w:color w:val="000000"/>
          <w:sz w:val="28"/>
        </w:rPr>
        <w:t>
                                      лиц государственных органов в деятельность
</w:t>
      </w:r>
      <w:r>
        <w:br/>
      </w:r>
      <w:r>
        <w:rPr>
          <w:rFonts w:ascii="Times New Roman"/>
          <w:b w:val="false"/>
          <w:i w:val="false"/>
          <w:color w:val="000000"/>
          <w:sz w:val="28"/>
        </w:rPr>
        <w:t>
                                      общественных объединений
</w:t>
      </w:r>
      <w:r>
        <w:br/>
      </w:r>
      <w:r>
        <w:rPr>
          <w:rFonts w:ascii="Times New Roman"/>
          <w:b w:val="false"/>
          <w:i w:val="false"/>
          <w:color w:val="000000"/>
          <w:sz w:val="28"/>
        </w:rPr>
        <w:t>
          Воспрепятствование законной деятельности государственных 
органов или присвоение функций государственных органов членами
общественных объединений -
</w:t>
      </w:r>
      <w:r>
        <w:br/>
      </w:r>
      <w:r>
        <w:rPr>
          <w:rFonts w:ascii="Times New Roman"/>
          <w:b w:val="false"/>
          <w:i w:val="false"/>
          <w:color w:val="000000"/>
          <w:sz w:val="28"/>
        </w:rPr>
        <w:t>
          влечет предупреждение или штраф в сумме от пяти до десяти
минимальных размеров заработной платы.
</w:t>
      </w:r>
      <w:r>
        <w:br/>
      </w:r>
      <w:r>
        <w:rPr>
          <w:rFonts w:ascii="Times New Roman"/>
          <w:b w:val="false"/>
          <w:i w:val="false"/>
          <w:color w:val="000000"/>
          <w:sz w:val="28"/>
        </w:rPr>
        <w:t>
          Воспрепятствование законной деятельности общественных 
объединений должностными лицами государственных органов -
</w:t>
      </w:r>
      <w:r>
        <w:br/>
      </w:r>
      <w:r>
        <w:rPr>
          <w:rFonts w:ascii="Times New Roman"/>
          <w:b w:val="false"/>
          <w:i w:val="false"/>
          <w:color w:val="000000"/>
          <w:sz w:val="28"/>
        </w:rPr>
        <w:t>
          влечет предупреждение или штраф в сумме от десяти до пятнадцати
минимальных размеров заработной платы (введена Законом Республики
Казахстан от 28 октября 1993 г. -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188-6. Дача разрешения на публикацию в печати и 
</w:t>
      </w:r>
      <w:r>
        <w:br/>
      </w:r>
      <w:r>
        <w:rPr>
          <w:rFonts w:ascii="Times New Roman"/>
          <w:b w:val="false"/>
          <w:i w:val="false"/>
          <w:color w:val="000000"/>
          <w:sz w:val="28"/>
        </w:rPr>
        <w:t>
                                      других средствах массовой информации материалов,
</w:t>
      </w:r>
      <w:r>
        <w:br/>
      </w:r>
      <w:r>
        <w:rPr>
          <w:rFonts w:ascii="Times New Roman"/>
          <w:b w:val="false"/>
          <w:i w:val="false"/>
          <w:color w:val="000000"/>
          <w:sz w:val="28"/>
        </w:rPr>
        <w:t>
                                      направленных на разжигание национальной вражды
</w:t>
      </w:r>
      <w:r>
        <w:br/>
      </w:r>
      <w:r>
        <w:rPr>
          <w:rFonts w:ascii="Times New Roman"/>
          <w:b w:val="false"/>
          <w:i w:val="false"/>
          <w:color w:val="000000"/>
          <w:sz w:val="28"/>
        </w:rPr>
        <w:t>
          Дача разрешения на опубликование в печати и других средствах
массовой информации сведений и материалов, направленных на 
разжигание расовой, национальной, социальной и религиозной вражды,
пропагандирующих сословную исключительность, войну, порнографию,
культ жестокости и насилия, содержащих призывы к насильственному
ниспровержению конституционного строя и нарушению территориальной
целостности республики, -
</w:t>
      </w:r>
      <w:r>
        <w:br/>
      </w:r>
      <w:r>
        <w:rPr>
          <w:rFonts w:ascii="Times New Roman"/>
          <w:b w:val="false"/>
          <w:i w:val="false"/>
          <w:color w:val="000000"/>
          <w:sz w:val="28"/>
        </w:rPr>
        <w:t>
          влечет штраф на должностных лиц средств массовой информации в
размере от десяти - до двадцатикратной величины минимальной 
заработной платы (введена Указом Президента Республики Казахстан
от 17 марта 1995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188-7. Ввоз в республику печатной продукции с целью
</w:t>
      </w:r>
      <w:r>
        <w:br/>
      </w:r>
      <w:r>
        <w:rPr>
          <w:rFonts w:ascii="Times New Roman"/>
          <w:b w:val="false"/>
          <w:i w:val="false"/>
          <w:color w:val="000000"/>
          <w:sz w:val="28"/>
        </w:rPr>
        <w:t>
                                      разжигания национальной вражды
</w:t>
      </w:r>
      <w:r>
        <w:br/>
      </w:r>
      <w:r>
        <w:rPr>
          <w:rFonts w:ascii="Times New Roman"/>
          <w:b w:val="false"/>
          <w:i w:val="false"/>
          <w:color w:val="000000"/>
          <w:sz w:val="28"/>
        </w:rPr>
        <w:t>
          Ввоз в республику печатной и иной продукции, содержащей 
сведения и материалы, направленные на разжигание расовой, 
национальной, социальной, религиозной вражды, пропагандирующей
войну, сословную исключительность, порнографию, культ жестокости
и насилия, содержащей призывы к насильственному ниспровержению
конституционного строя и нарушению территориальной целостности
республики, -
</w:t>
      </w:r>
      <w:r>
        <w:br/>
      </w:r>
      <w:r>
        <w:rPr>
          <w:rFonts w:ascii="Times New Roman"/>
          <w:b w:val="false"/>
          <w:i w:val="false"/>
          <w:color w:val="000000"/>
          <w:sz w:val="28"/>
        </w:rPr>
        <w:t>
        влечет штраф в размере от пяти - до десятикратной величины
минимальной заработной платы с конфискацией печатной и иной
продукции (введена Указом Президента Республики Казахстан от 
17 марта 1995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188-8. Нарушение законодательства о печати и других
</w:t>
      </w:r>
      <w:r>
        <w:br/>
      </w:r>
      <w:r>
        <w:rPr>
          <w:rFonts w:ascii="Times New Roman"/>
          <w:b w:val="false"/>
          <w:i w:val="false"/>
          <w:color w:val="000000"/>
          <w:sz w:val="28"/>
        </w:rPr>
        <w:t>
                                      средствах массовой информации
</w:t>
      </w:r>
      <w:r>
        <w:br/>
      </w:r>
      <w:r>
        <w:rPr>
          <w:rFonts w:ascii="Times New Roman"/>
          <w:b w:val="false"/>
          <w:i w:val="false"/>
          <w:color w:val="000000"/>
          <w:sz w:val="28"/>
        </w:rPr>
        <w:t>
          Изготовление и распространение продукции массовой информации
издательством или средством массовой информации без его регистрации
или после вынесения решения об отмене регистрации издательства или
средства массовой информации, либо выпуск данной продукции без 
выходных сведений или без предоставления контрольных и обязательных
экземпляров, а равно нарушение права исключительной публикации 
информации других издательств или средств массовой информации, -
</w:t>
      </w:r>
      <w:r>
        <w:br/>
      </w:r>
      <w:r>
        <w:rPr>
          <w:rFonts w:ascii="Times New Roman"/>
          <w:b w:val="false"/>
          <w:i w:val="false"/>
          <w:color w:val="000000"/>
          <w:sz w:val="28"/>
        </w:rPr>
        <w:t>
          влекут штраф в размере от пятнадцати - до двадцатикратной
величины минимальной заработной платы с конфискацией печатной и иной
продукции.
</w:t>
      </w:r>
      <w:r>
        <w:br/>
      </w:r>
      <w:r>
        <w:rPr>
          <w:rFonts w:ascii="Times New Roman"/>
          <w:b w:val="false"/>
          <w:i w:val="false"/>
          <w:color w:val="000000"/>
          <w:sz w:val="28"/>
        </w:rPr>
        <w:t>
          Те же действия, совершенные в течение года повторно, -
</w:t>
      </w:r>
      <w:r>
        <w:br/>
      </w:r>
      <w:r>
        <w:rPr>
          <w:rFonts w:ascii="Times New Roman"/>
          <w:b w:val="false"/>
          <w:i w:val="false"/>
          <w:color w:val="000000"/>
          <w:sz w:val="28"/>
        </w:rPr>
        <w:t>
          влекут штраф в сумме от двадцати до двадцати пяти минимальных
размеров заработной платы с конфискацией печатной и иной продукции,
технических средств, используемых для изготовления и распространения
информации (введена Указом Президента Республики Казахстан от 17
марта 1995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189. Нарушение порядка приобретения, хранения, передачи
</w:t>
      </w:r>
      <w:r>
        <w:br/>
      </w:r>
      <w:r>
        <w:rPr>
          <w:rFonts w:ascii="Times New Roman"/>
          <w:b w:val="false"/>
          <w:i w:val="false"/>
          <w:color w:val="000000"/>
          <w:sz w:val="28"/>
        </w:rPr>
        <w:t>
                                  или продажи гражданами охотничьего огнестрельного
</w:t>
      </w:r>
      <w:r>
        <w:br/>
      </w:r>
      <w:r>
        <w:rPr>
          <w:rFonts w:ascii="Times New Roman"/>
          <w:b w:val="false"/>
          <w:i w:val="false"/>
          <w:color w:val="000000"/>
          <w:sz w:val="28"/>
        </w:rPr>
        <w:t>
                                  или газового оружия
</w:t>
      </w:r>
      <w:r>
        <w:br/>
      </w:r>
      <w:r>
        <w:rPr>
          <w:rFonts w:ascii="Times New Roman"/>
          <w:b w:val="false"/>
          <w:i w:val="false"/>
          <w:color w:val="000000"/>
          <w:sz w:val="28"/>
        </w:rPr>
        <w:t>
          Приобретение, хранение, передача другим лицам или продажа 
гражданами охотничьего огнестрельного или газового оружия без 
разрешения органов внутренних дел -
</w:t>
      </w:r>
      <w:r>
        <w:br/>
      </w:r>
      <w:r>
        <w:rPr>
          <w:rFonts w:ascii="Times New Roman"/>
          <w:b w:val="false"/>
          <w:i w:val="false"/>
          <w:color w:val="000000"/>
          <w:sz w:val="28"/>
        </w:rPr>
        <w:t>
          влечет штраф в размере от пяти тысяч до десяти тысяч рублей с
конфискацией оружия или без таковой.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одно из нарушений,
предусмотренных частью первой настоящей статьи, -
</w:t>
      </w:r>
      <w:r>
        <w:br/>
      </w:r>
      <w:r>
        <w:rPr>
          <w:rFonts w:ascii="Times New Roman"/>
          <w:b w:val="false"/>
          <w:i w:val="false"/>
          <w:color w:val="000000"/>
          <w:sz w:val="28"/>
        </w:rPr>
        <w:t>
          влекут штраф в размере до двадцати тысяч рублей с конфискацией
оружия (в ред. Законов Республики Казахстан от 12 апреля и от 28
октября 1993 г. - Ведомости Верховного Совета Республики Казахстан,
1993, N 9, ст. 220;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190. Нарушение правил хранения, использования или
</w:t>
      </w:r>
      <w:r>
        <w:br/>
      </w:r>
      <w:r>
        <w:rPr>
          <w:rFonts w:ascii="Times New Roman"/>
          <w:b w:val="false"/>
          <w:i w:val="false"/>
          <w:color w:val="000000"/>
          <w:sz w:val="28"/>
        </w:rPr>
        <w:t>
                                  перевозки охотничьего огнестрельного оружия,
</w:t>
      </w:r>
      <w:r>
        <w:br/>
      </w:r>
      <w:r>
        <w:rPr>
          <w:rFonts w:ascii="Times New Roman"/>
          <w:b w:val="false"/>
          <w:i w:val="false"/>
          <w:color w:val="000000"/>
          <w:sz w:val="28"/>
        </w:rPr>
        <w:t>
                                  боевых припасов к нему, газового оружия
</w:t>
      </w:r>
      <w:r>
        <w:br/>
      </w:r>
      <w:r>
        <w:rPr>
          <w:rFonts w:ascii="Times New Roman"/>
          <w:b w:val="false"/>
          <w:i w:val="false"/>
          <w:color w:val="000000"/>
          <w:sz w:val="28"/>
        </w:rPr>
        <w:t>
          Нарушение правил хранения, использования или перевозки 
охотничьего огнестрельного оружия, боевых припасов к нему, газового
оружия гражданами, имеющими разрешение органов внутренних дел на
хранение оружия, -
</w:t>
      </w:r>
      <w:r>
        <w:br/>
      </w:r>
      <w:r>
        <w:rPr>
          <w:rFonts w:ascii="Times New Roman"/>
          <w:b w:val="false"/>
          <w:i w:val="false"/>
          <w:color w:val="000000"/>
          <w:sz w:val="28"/>
        </w:rPr>
        <w:t>
          влечет штраф в размере до пяти тысяч рублей или возмездное 
изъятие оружия и боевых припасов.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одно из нарушений,
предусмотренных частью первой настоящей статьи, -
</w:t>
      </w:r>
      <w:r>
        <w:br/>
      </w:r>
      <w:r>
        <w:rPr>
          <w:rFonts w:ascii="Times New Roman"/>
          <w:b w:val="false"/>
          <w:i w:val="false"/>
          <w:color w:val="000000"/>
          <w:sz w:val="28"/>
        </w:rPr>
        <w:t>
          влекут штраф в размере десяти тысяч рублей с конфискацией
оружия и боевых припасов или без таковой.
</w:t>
      </w:r>
      <w:r>
        <w:br/>
      </w:r>
      <w:r>
        <w:rPr>
          <w:rFonts w:ascii="Times New Roman"/>
          <w:b w:val="false"/>
          <w:i w:val="false"/>
          <w:color w:val="000000"/>
          <w:sz w:val="28"/>
        </w:rPr>
        <w:t>
          Нарушение правил хранения или перевозки огнестрельного оружия,
боевых припасов к нему, газового оружия работниками предприятий,
учреждений и организаций, ответственными за их сохранность, а равно
использование ими огнестрельного оружия, боевых припасов к нему,
газового оружия не по назначению -
</w:t>
      </w:r>
      <w:r>
        <w:br/>
      </w:r>
      <w:r>
        <w:rPr>
          <w:rFonts w:ascii="Times New Roman"/>
          <w:b w:val="false"/>
          <w:i w:val="false"/>
          <w:color w:val="000000"/>
          <w:sz w:val="28"/>
        </w:rPr>
        <w:t>
          влекут штраф в размере от пяти тысяч до десяти тысяч рублей.
</w:t>
      </w:r>
      <w:r>
        <w:br/>
      </w:r>
      <w:r>
        <w:rPr>
          <w:rFonts w:ascii="Times New Roman"/>
          <w:b w:val="false"/>
          <w:i w:val="false"/>
          <w:color w:val="000000"/>
          <w:sz w:val="28"/>
        </w:rPr>
        <w:t>
          Те же действия, совершенные лицом, которое в течение года было
подвергнуто административному взысканию за одно из нарушений,
предусмотренных частью третьей настоящей статьи, -
</w:t>
      </w:r>
      <w:r>
        <w:br/>
      </w:r>
      <w:r>
        <w:rPr>
          <w:rFonts w:ascii="Times New Roman"/>
          <w:b w:val="false"/>
          <w:i w:val="false"/>
          <w:color w:val="000000"/>
          <w:sz w:val="28"/>
        </w:rPr>
        <w:t>
          влекут штраф в размере от десяти тысяч до двадцати тысяч
рублей (в ред. Закона Республики Казахстан от 12 апреля 1993 г. -
Ведомости Верховного Совета Республики Казахстан, 1993, N 9, ст.
220).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190-1. Неправомерное применение газового оружия
</w:t>
      </w:r>
      <w:r>
        <w:br/>
      </w:r>
      <w:r>
        <w:rPr>
          <w:rFonts w:ascii="Times New Roman"/>
          <w:b w:val="false"/>
          <w:i w:val="false"/>
          <w:color w:val="000000"/>
          <w:sz w:val="28"/>
        </w:rPr>
        <w:t>
          Неправомерное применение газового оружия из хулиганских или
иных побуждений -
</w:t>
      </w:r>
      <w:r>
        <w:br/>
      </w:r>
      <w:r>
        <w:rPr>
          <w:rFonts w:ascii="Times New Roman"/>
          <w:b w:val="false"/>
          <w:i w:val="false"/>
          <w:color w:val="000000"/>
          <w:sz w:val="28"/>
        </w:rPr>
        <w:t>
          влечет штраф в размере до десяти тысяч рублей (введена Законом
Республики Казахстан от 12 апреля 1993 г. - Ведомости Верховного
Совета Республики Казахстан, 1993, N 9, ст. 220).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191. Нарушение сроков регистрации (перерегистрации)
</w:t>
      </w:r>
      <w:r>
        <w:br/>
      </w:r>
      <w:r>
        <w:rPr>
          <w:rFonts w:ascii="Times New Roman"/>
          <w:b w:val="false"/>
          <w:i w:val="false"/>
          <w:color w:val="000000"/>
          <w:sz w:val="28"/>
        </w:rPr>
        <w:t>
                                  огнестрельного или газового оружия или правил
</w:t>
      </w:r>
      <w:r>
        <w:br/>
      </w:r>
      <w:r>
        <w:rPr>
          <w:rFonts w:ascii="Times New Roman"/>
          <w:b w:val="false"/>
          <w:i w:val="false"/>
          <w:color w:val="000000"/>
          <w:sz w:val="28"/>
        </w:rPr>
        <w:t>
                                  постановки его на учет
</w:t>
      </w:r>
      <w:r>
        <w:br/>
      </w:r>
      <w:r>
        <w:rPr>
          <w:rFonts w:ascii="Times New Roman"/>
          <w:b w:val="false"/>
          <w:i w:val="false"/>
          <w:color w:val="000000"/>
          <w:sz w:val="28"/>
        </w:rPr>
        <w:t>
          Нарушение установленных сроков регистрации (перерегистрации)
гражданами огнестрельного или газового оружия или правил постановки
его на учет в органах внутренних дел при изменении места жительства -
</w:t>
      </w:r>
      <w:r>
        <w:br/>
      </w:r>
      <w:r>
        <w:rPr>
          <w:rFonts w:ascii="Times New Roman"/>
          <w:b w:val="false"/>
          <w:i w:val="false"/>
          <w:color w:val="000000"/>
          <w:sz w:val="28"/>
        </w:rPr>
        <w:t>
          влечет штраф в размере пяти тысяч рублей с конфискацией оружия
или без таковой (в ред. Закона Республики Казахстан от 12 апреля
1993 г. - Ведомости Верховного Совета Республики Казахстан, 1993,
N 9, ст. 220).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192. Уклонение от сдачи для реализации охотничьего
</w:t>
      </w:r>
      <w:r>
        <w:br/>
      </w:r>
      <w:r>
        <w:rPr>
          <w:rFonts w:ascii="Times New Roman"/>
          <w:b w:val="false"/>
          <w:i w:val="false"/>
          <w:color w:val="000000"/>
          <w:sz w:val="28"/>
        </w:rPr>
        <w:t>
                                  огнестрельного оружия, боевых припасов к нему,
</w:t>
      </w:r>
      <w:r>
        <w:br/>
      </w:r>
      <w:r>
        <w:rPr>
          <w:rFonts w:ascii="Times New Roman"/>
          <w:b w:val="false"/>
          <w:i w:val="false"/>
          <w:color w:val="000000"/>
          <w:sz w:val="28"/>
        </w:rPr>
        <w:t>
                                  газового оружия
</w:t>
      </w:r>
      <w:r>
        <w:br/>
      </w:r>
      <w:r>
        <w:rPr>
          <w:rFonts w:ascii="Times New Roman"/>
          <w:b w:val="false"/>
          <w:i w:val="false"/>
          <w:color w:val="000000"/>
          <w:sz w:val="28"/>
        </w:rPr>
        <w:t>
          Уклонение от сдачи для реализации охотничьего огнестрельного
оружия, боевых припасов к нему, газового оружия гражданами, у
которых органами внутренних дел аннулировано разрешение на их 
хранение, -
</w:t>
      </w:r>
      <w:r>
        <w:br/>
      </w:r>
      <w:r>
        <w:rPr>
          <w:rFonts w:ascii="Times New Roman"/>
          <w:b w:val="false"/>
          <w:i w:val="false"/>
          <w:color w:val="000000"/>
          <w:sz w:val="28"/>
        </w:rPr>
        <w:t>
          влечет штраф в размере пяти тысяч рублей с возмездным изъятием
оружия и боевых припасов (в ред. Закона Республики Казахстан от
12 апреля 1993 г. - Ведомости Верховного Совета Республики 
Казахстан, 1993, N 9, ст. 220).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192-1. Незаконные действия по отношению к
</w:t>
      </w:r>
      <w:r>
        <w:br/>
      </w:r>
      <w:r>
        <w:rPr>
          <w:rFonts w:ascii="Times New Roman"/>
          <w:b w:val="false"/>
          <w:i w:val="false"/>
          <w:color w:val="000000"/>
          <w:sz w:val="28"/>
        </w:rPr>
        <w:t>
                                      государственным наградам
</w:t>
      </w:r>
      <w:r>
        <w:br/>
      </w:r>
      <w:r>
        <w:rPr>
          <w:rFonts w:ascii="Times New Roman"/>
          <w:b w:val="false"/>
          <w:i w:val="false"/>
          <w:color w:val="000000"/>
          <w:sz w:val="28"/>
        </w:rPr>
        <w:t>
          Ношение ордена, медали, нагрудного знака к почетному званию
СССР и Республики Казахстан или орденских лент и лент медалей на
планках лицом, не имеющим на то права, а равно незаконное 
приобретение, хранение ордена, медали, нагрудного знака к почетному
званию СССР и Республики Казахстан и способствование таким 
действиям -
</w:t>
      </w:r>
      <w:r>
        <w:br/>
      </w:r>
      <w:r>
        <w:rPr>
          <w:rFonts w:ascii="Times New Roman"/>
          <w:b w:val="false"/>
          <w:i w:val="false"/>
          <w:color w:val="000000"/>
          <w:sz w:val="28"/>
        </w:rPr>
        <w:t>
          влекут штраф в пятикратном размере минимальной заработной
платы, установленной законодательством Республики Казахстан (введена
Указом Президиума Верховного Совета КазССР от 25 апреля 1985 г.,
в ред. Закона Республики Казахстан от 1 апреля 1993 г. - Ведомости
Верховного Совета КазССР, 1985, N 19, ст. 190; Ведомости Верховного
Совета Республики Казахстан, 1993, N 8, ст. 159).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 Нарушение правил открытия полиграфических
</w:t>
      </w:r>
      <w:r>
        <w:br/>
      </w:r>
      <w:r>
        <w:rPr>
          <w:rFonts w:ascii="Times New Roman"/>
          <w:b w:val="false"/>
          <w:i w:val="false"/>
          <w:color w:val="000000"/>
          <w:sz w:val="28"/>
        </w:rPr>
        <w:t>
                                  и штемпельно-граверных предприятий, приобретения,
</w:t>
      </w:r>
      <w:r>
        <w:br/>
      </w:r>
      <w:r>
        <w:rPr>
          <w:rFonts w:ascii="Times New Roman"/>
          <w:b w:val="false"/>
          <w:i w:val="false"/>
          <w:color w:val="000000"/>
          <w:sz w:val="28"/>
        </w:rPr>
        <w:t>
                                  сбыта, использования, учета и хранения 
</w:t>
      </w:r>
      <w:r>
        <w:br/>
      </w:r>
      <w:r>
        <w:rPr>
          <w:rFonts w:ascii="Times New Roman"/>
          <w:b w:val="false"/>
          <w:i w:val="false"/>
          <w:color w:val="000000"/>
          <w:sz w:val="28"/>
        </w:rPr>
        <w:t>
                                  множительной техники
</w:t>
      </w:r>
      <w:r>
        <w:br/>
      </w:r>
      <w:r>
        <w:rPr>
          <w:rFonts w:ascii="Times New Roman"/>
          <w:b w:val="false"/>
          <w:i w:val="false"/>
          <w:color w:val="000000"/>
          <w:sz w:val="28"/>
        </w:rPr>
        <w:t>
          Нарушение должностными лицами правил открытия полиграфических
и штемпельно-граверных предприятий, приобретения и сбыта
полиграфического оборудования, множительных аппаратов, шрифтов и
матриц -
</w:t>
      </w:r>
      <w:r>
        <w:br/>
      </w:r>
      <w:r>
        <w:rPr>
          <w:rFonts w:ascii="Times New Roman"/>
          <w:b w:val="false"/>
          <w:i w:val="false"/>
          <w:color w:val="000000"/>
          <w:sz w:val="28"/>
        </w:rPr>
        <w:t>
          влечет штраф в размере до ста рублей.
</w:t>
      </w:r>
      <w:r>
        <w:br/>
      </w:r>
      <w:r>
        <w:rPr>
          <w:rFonts w:ascii="Times New Roman"/>
          <w:b w:val="false"/>
          <w:i w:val="false"/>
          <w:color w:val="000000"/>
          <w:sz w:val="28"/>
        </w:rPr>
        <w:t>
          Нарушение правил использования, учета и хранения 
полиграфического оборудования, множительных аппаратов, шрифтов и
матриц лицами, ответственными за соблюдение этих правил, -
</w:t>
      </w:r>
      <w:r>
        <w:br/>
      </w:r>
      <w:r>
        <w:rPr>
          <w:rFonts w:ascii="Times New Roman"/>
          <w:b w:val="false"/>
          <w:i w:val="false"/>
          <w:color w:val="000000"/>
          <w:sz w:val="28"/>
        </w:rPr>
        <w:t>
          влечет штраф в размере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193-1. Нарушение законодательства о стандартизации,
</w:t>
      </w:r>
      <w:r>
        <w:br/>
      </w:r>
      <w:r>
        <w:rPr>
          <w:rFonts w:ascii="Times New Roman"/>
          <w:b w:val="false"/>
          <w:i w:val="false"/>
          <w:color w:val="000000"/>
          <w:sz w:val="28"/>
        </w:rPr>
        <w:t>
                                      сертификации и единстве измерений
</w:t>
      </w:r>
      <w:r>
        <w:br/>
      </w:r>
      <w:r>
        <w:rPr>
          <w:rFonts w:ascii="Times New Roman"/>
          <w:b w:val="false"/>
          <w:i w:val="false"/>
          <w:color w:val="000000"/>
          <w:sz w:val="28"/>
        </w:rPr>
        <w:t>
          Нарушение законодательства о стандартизации, сертификации и
единстве измерений:
</w:t>
      </w:r>
      <w:r>
        <w:br/>
      </w:r>
      <w:r>
        <w:rPr>
          <w:rFonts w:ascii="Times New Roman"/>
          <w:b w:val="false"/>
          <w:i w:val="false"/>
          <w:color w:val="000000"/>
          <w:sz w:val="28"/>
        </w:rPr>
        <w:t>
          1) выпуск (в том числе из ремонта) или поставка (реализация)
продукции, не соответствующей требованиям стандартов, технических
условий и образцов (эталонов);
</w:t>
      </w:r>
      <w:r>
        <w:br/>
      </w:r>
      <w:r>
        <w:rPr>
          <w:rFonts w:ascii="Times New Roman"/>
          <w:b w:val="false"/>
          <w:i w:val="false"/>
          <w:color w:val="000000"/>
          <w:sz w:val="28"/>
        </w:rPr>
        <w:t>
          2) выпуск в продажу в розничных торговых предприятиях 
(организациях), рынках продукции, не соответствующей требованиям
стандартов, технических условий;
</w:t>
      </w:r>
      <w:r>
        <w:br/>
      </w:r>
      <w:r>
        <w:rPr>
          <w:rFonts w:ascii="Times New Roman"/>
          <w:b w:val="false"/>
          <w:i w:val="false"/>
          <w:color w:val="000000"/>
          <w:sz w:val="28"/>
        </w:rPr>
        <w:t>
          3) выпуск (в том числе из ремонта), поставка (реализация) или
использование (эксплуатация) продукции, выполнение работ и услуг
без соответствующих нормативных документов;
</w:t>
      </w:r>
      <w:r>
        <w:br/>
      </w:r>
      <w:r>
        <w:rPr>
          <w:rFonts w:ascii="Times New Roman"/>
          <w:b w:val="false"/>
          <w:i w:val="false"/>
          <w:color w:val="000000"/>
          <w:sz w:val="28"/>
        </w:rPr>
        <w:t>
          4) передача заказчику либо в производство конструкторской,
технологической и проектной документации, не соответствующей
требованиям стандартов и технических условий по качеству продукции
или требованиям стандартов на технологические процессы;
</w:t>
      </w:r>
      <w:r>
        <w:br/>
      </w:r>
      <w:r>
        <w:rPr>
          <w:rFonts w:ascii="Times New Roman"/>
          <w:b w:val="false"/>
          <w:i w:val="false"/>
          <w:color w:val="000000"/>
          <w:sz w:val="28"/>
        </w:rPr>
        <w:t>
          5) несоблюдение стандартов и технических условий при
транспортировании, хранении и использовании (эксплуатации) 
продукции, если это повлекло снижение качества, порчу или 
сверхнормативные потери продукции;
</w:t>
      </w:r>
      <w:r>
        <w:br/>
      </w:r>
      <w:r>
        <w:rPr>
          <w:rFonts w:ascii="Times New Roman"/>
          <w:b w:val="false"/>
          <w:i w:val="false"/>
          <w:color w:val="000000"/>
          <w:sz w:val="28"/>
        </w:rPr>
        <w:t>
          6) реализация продукции, подлежащей обязательной сертификации,
без наличия сертификата соответствия, а также в случае его
подделки, истечения или приостановления срока действия;
</w:t>
      </w:r>
      <w:r>
        <w:br/>
      </w:r>
      <w:r>
        <w:rPr>
          <w:rFonts w:ascii="Times New Roman"/>
          <w:b w:val="false"/>
          <w:i w:val="false"/>
          <w:color w:val="000000"/>
          <w:sz w:val="28"/>
        </w:rPr>
        <w:t>
          7) необоснованная выдача или подтверждение действия сертификата
соответствия;
</w:t>
      </w:r>
      <w:r>
        <w:br/>
      </w:r>
      <w:r>
        <w:rPr>
          <w:rFonts w:ascii="Times New Roman"/>
          <w:b w:val="false"/>
          <w:i w:val="false"/>
          <w:color w:val="000000"/>
          <w:sz w:val="28"/>
        </w:rPr>
        <w:t>
          8) проведение сертификационных испытаний продукции без
аккредитации;
</w:t>
      </w:r>
      <w:r>
        <w:br/>
      </w:r>
      <w:r>
        <w:rPr>
          <w:rFonts w:ascii="Times New Roman"/>
          <w:b w:val="false"/>
          <w:i w:val="false"/>
          <w:color w:val="000000"/>
          <w:sz w:val="28"/>
        </w:rPr>
        <w:t>
          9) выпуск в обращение средств измерений и стандартных образцов,
не прошедших государственных испытаний или метрологических 
аттестаций, а также непроверенных или неисправных;
</w:t>
      </w:r>
      <w:r>
        <w:br/>
      </w:r>
      <w:r>
        <w:rPr>
          <w:rFonts w:ascii="Times New Roman"/>
          <w:b w:val="false"/>
          <w:i w:val="false"/>
          <w:color w:val="000000"/>
          <w:sz w:val="28"/>
        </w:rPr>
        <w:t>
          10) изготовление, проверка, ремонт, продажа и прокат средств
измерений, а также производство и метрологическая аттестация 
стандартных образцов без соответствующего разрешения;
</w:t>
      </w:r>
      <w:r>
        <w:br/>
      </w:r>
      <w:r>
        <w:rPr>
          <w:rFonts w:ascii="Times New Roman"/>
          <w:b w:val="false"/>
          <w:i w:val="false"/>
          <w:color w:val="000000"/>
          <w:sz w:val="28"/>
        </w:rPr>
        <w:t>
          11) применение методик выполнения измерений, подлежащих 
государственному метрологическому надзору и не прошедших 
метрологическую аттестацию;
</w:t>
      </w:r>
      <w:r>
        <w:br/>
      </w:r>
      <w:r>
        <w:rPr>
          <w:rFonts w:ascii="Times New Roman"/>
          <w:b w:val="false"/>
          <w:i w:val="false"/>
          <w:color w:val="000000"/>
          <w:sz w:val="28"/>
        </w:rPr>
        <w:t>
          12) нарушение правил пользования средствами измерений;
</w:t>
      </w:r>
      <w:r>
        <w:br/>
      </w:r>
      <w:r>
        <w:rPr>
          <w:rFonts w:ascii="Times New Roman"/>
          <w:b w:val="false"/>
          <w:i w:val="false"/>
          <w:color w:val="000000"/>
          <w:sz w:val="28"/>
        </w:rPr>
        <w:t>
          13) неисполнение предписаний органов, осуществляющих 
государственный надзор за соблюдением требований стандартов и
технических условий, правил сертификации и метрологических правил;
</w:t>
      </w:r>
      <w:r>
        <w:br/>
      </w:r>
      <w:r>
        <w:rPr>
          <w:rFonts w:ascii="Times New Roman"/>
          <w:b w:val="false"/>
          <w:i w:val="false"/>
          <w:color w:val="000000"/>
          <w:sz w:val="28"/>
        </w:rPr>
        <w:t>
          14) воспрепятствование государственному инспектору в выполнении
его служебных обязанностей и заданий -
</w:t>
      </w:r>
      <w:r>
        <w:br/>
      </w:r>
      <w:r>
        <w:rPr>
          <w:rFonts w:ascii="Times New Roman"/>
          <w:b w:val="false"/>
          <w:i w:val="false"/>
          <w:color w:val="000000"/>
          <w:sz w:val="28"/>
        </w:rPr>
        <w:t>
          влечет штраф на граждан в сумме от трех до пяти и на 
должностных лиц - от пяти до пятнадцати минимальных размеров 
заработной платы.
</w:t>
      </w:r>
      <w:r>
        <w:br/>
      </w:r>
      <w:r>
        <w:rPr>
          <w:rFonts w:ascii="Times New Roman"/>
          <w:b w:val="false"/>
          <w:i w:val="false"/>
          <w:color w:val="000000"/>
          <w:sz w:val="28"/>
        </w:rPr>
        <w:t>
          Совершение правонарушений, предусмотренных частью первой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влечет штраф на граждан в сумме от пяти до десяти и на
должностных лиц - от пятнадцати до двадцати минимальных размеров
заработной платы (введена Указом Президиума Верховного Совета КазССР
от 28 сентября 1984 г., в ред. Закона Республики Казахстан от 28
октября 1993 г. - Ведомости Верховного Совета КазССР, 1984, N 41,
ст. 534;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193-2. Нарушение установленных правил получения,
</w:t>
      </w:r>
      <w:r>
        <w:br/>
      </w:r>
      <w:r>
        <w:rPr>
          <w:rFonts w:ascii="Times New Roman"/>
          <w:b w:val="false"/>
          <w:i w:val="false"/>
          <w:color w:val="000000"/>
          <w:sz w:val="28"/>
        </w:rPr>
        <w:t>
                                      расходования, учета, хранения драгоценных
</w:t>
      </w:r>
      <w:r>
        <w:br/>
      </w:r>
      <w:r>
        <w:rPr>
          <w:rFonts w:ascii="Times New Roman"/>
          <w:b w:val="false"/>
          <w:i w:val="false"/>
          <w:color w:val="000000"/>
          <w:sz w:val="28"/>
        </w:rPr>
        <w:t>
                                      металлов и камней или изделий, их содержащих,
</w:t>
      </w:r>
      <w:r>
        <w:br/>
      </w:r>
      <w:r>
        <w:rPr>
          <w:rFonts w:ascii="Times New Roman"/>
          <w:b w:val="false"/>
          <w:i w:val="false"/>
          <w:color w:val="000000"/>
          <w:sz w:val="28"/>
        </w:rPr>
        <w:t>
                                      а также сбора и сдачи в государственный фонд
</w:t>
      </w:r>
      <w:r>
        <w:br/>
      </w:r>
      <w:r>
        <w:rPr>
          <w:rFonts w:ascii="Times New Roman"/>
          <w:b w:val="false"/>
          <w:i w:val="false"/>
          <w:color w:val="000000"/>
          <w:sz w:val="28"/>
        </w:rPr>
        <w:t>
                                      их лома и отходов
</w:t>
      </w:r>
      <w:r>
        <w:br/>
      </w:r>
      <w:r>
        <w:rPr>
          <w:rFonts w:ascii="Times New Roman"/>
          <w:b w:val="false"/>
          <w:i w:val="false"/>
          <w:color w:val="000000"/>
          <w:sz w:val="28"/>
        </w:rPr>
        <w:t>
          Нарушение должностными лицами предприятий, учреждений и
организаций, перерабатывающих, применяющих и использующих 
драгоценные металлы и камни во всех видах и изделия, их содержащие, 
установленных правил получения, расходования и учета, хранения
драгоценных металлов и камней или изделий, их содержащих, а также
сбора и сдачи в государственный фонд их лома и отходов -
</w:t>
      </w:r>
      <w:r>
        <w:br/>
      </w:r>
      <w:r>
        <w:rPr>
          <w:rFonts w:ascii="Times New Roman"/>
          <w:b w:val="false"/>
          <w:i w:val="false"/>
          <w:color w:val="000000"/>
          <w:sz w:val="28"/>
        </w:rPr>
        <w:t>
          влечет штраф в размере до двухсот рублей (введена Указом 
Президиума Верховного Совета КазССР от 20 марта 1986 г. - Ведомости
Верховного Совета КазССР, 1986, N 13, ст. 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193-3. Нарушение антимонопольного законодательства
</w:t>
      </w:r>
      <w:r>
        <w:br/>
      </w:r>
      <w:r>
        <w:rPr>
          <w:rFonts w:ascii="Times New Roman"/>
          <w:b w:val="false"/>
          <w:i w:val="false"/>
          <w:color w:val="000000"/>
          <w:sz w:val="28"/>
        </w:rPr>
        <w:t>
          Ограничение конкуренции, недобросовестная конкуренция,
злоупотребление доминирующим положением на рынке, а равно иное
нарушение антимонопольного законодательства, -
</w:t>
      </w:r>
      <w:r>
        <w:br/>
      </w:r>
      <w:r>
        <w:rPr>
          <w:rFonts w:ascii="Times New Roman"/>
          <w:b w:val="false"/>
          <w:i w:val="false"/>
          <w:color w:val="000000"/>
          <w:sz w:val="28"/>
        </w:rPr>
        <w:t>
          влекут штраф на граждан - хозяйствующих субъектов в размере
от двухсот до одной тысячи рублей и на должностных лиц - в размере
от ста до пятисот рублей (введена Законом Республики Казахстан от
16 января 1992 г. - Ведомости Верховного Совета Республики 
Казахстан, 1992, N 4, ст. 96).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193-4. Отказ, непредставление, несвоевременное 
</w:t>
      </w:r>
      <w:r>
        <w:br/>
      </w:r>
      <w:r>
        <w:rPr>
          <w:rFonts w:ascii="Times New Roman"/>
          <w:b w:val="false"/>
          <w:i w:val="false"/>
          <w:color w:val="000000"/>
          <w:sz w:val="28"/>
        </w:rPr>
        <w:t>
                                      представление, сокрытие, приписки и другие
</w:t>
      </w:r>
      <w:r>
        <w:br/>
      </w:r>
      <w:r>
        <w:rPr>
          <w:rFonts w:ascii="Times New Roman"/>
          <w:b w:val="false"/>
          <w:i w:val="false"/>
          <w:color w:val="000000"/>
          <w:sz w:val="28"/>
        </w:rPr>
        <w:t>
                                      искажения данных государственной 
</w:t>
      </w:r>
      <w:r>
        <w:br/>
      </w:r>
      <w:r>
        <w:rPr>
          <w:rFonts w:ascii="Times New Roman"/>
          <w:b w:val="false"/>
          <w:i w:val="false"/>
          <w:color w:val="000000"/>
          <w:sz w:val="28"/>
        </w:rPr>
        <w:t>
                                      статистической отчетности и наблюдений
</w:t>
      </w:r>
      <w:r>
        <w:br/>
      </w:r>
      <w:r>
        <w:rPr>
          <w:rFonts w:ascii="Times New Roman"/>
          <w:b w:val="false"/>
          <w:i w:val="false"/>
          <w:color w:val="000000"/>
          <w:sz w:val="28"/>
        </w:rPr>
        <w:t>
          Отказ, непредставление в соответствующие статистические органы
данных установленной государственной статистической отчетности и
наблюдений, включая бухгалтерские балансы и отчеты, которые являются
государственным информационным налогом, представление их с 
нарушением установленного срока, сокрытие,  приписки и другие 
искажения данных государственной статистической отчетности, а равно
воспрепятствование в какой-либо форме представлению или получению 
статистических данных -
</w:t>
      </w:r>
      <w:r>
        <w:br/>
      </w:r>
      <w:r>
        <w:rPr>
          <w:rFonts w:ascii="Times New Roman"/>
          <w:b w:val="false"/>
          <w:i w:val="false"/>
          <w:color w:val="000000"/>
          <w:sz w:val="28"/>
        </w:rPr>
        <w:t>
          влечет штраф на должностных лиц и граждан в сумме до десяти
минимальных размеров заработной платы (введена Законом Республики
Казахстан от 22 сентября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193-5. Отказ от проведения государственных
</w:t>
      </w:r>
      <w:r>
        <w:br/>
      </w:r>
      <w:r>
        <w:rPr>
          <w:rFonts w:ascii="Times New Roman"/>
          <w:b w:val="false"/>
          <w:i w:val="false"/>
          <w:color w:val="000000"/>
          <w:sz w:val="28"/>
        </w:rPr>
        <w:t>
                                      статистических наблюдений
</w:t>
      </w:r>
      <w:r>
        <w:br/>
      </w:r>
      <w:r>
        <w:rPr>
          <w:rFonts w:ascii="Times New Roman"/>
          <w:b w:val="false"/>
          <w:i w:val="false"/>
          <w:color w:val="000000"/>
          <w:sz w:val="28"/>
        </w:rPr>
        <w:t>
          Отказ должностных лиц от выполнения возложенных на них 
государственных обязанностей по проведению статистических наблюдений
или несвоевременное их выполнение -
</w:t>
      </w:r>
      <w:r>
        <w:br/>
      </w:r>
      <w:r>
        <w:rPr>
          <w:rFonts w:ascii="Times New Roman"/>
          <w:b w:val="false"/>
          <w:i w:val="false"/>
          <w:color w:val="000000"/>
          <w:sz w:val="28"/>
        </w:rPr>
        <w:t>
          влечет предупреждение или штраф в сумме до пяти минимальных
размеров заработной платы (введена Законом Республики Казахстан от
22 сентября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193-6. Продажа, передача или иное разглашение 
</w:t>
      </w:r>
      <w:r>
        <w:br/>
      </w:r>
      <w:r>
        <w:rPr>
          <w:rFonts w:ascii="Times New Roman"/>
          <w:b w:val="false"/>
          <w:i w:val="false"/>
          <w:color w:val="000000"/>
          <w:sz w:val="28"/>
        </w:rPr>
        <w:t>
                                      статистических данных, содержащих коммерческую
</w:t>
      </w:r>
      <w:r>
        <w:br/>
      </w:r>
      <w:r>
        <w:rPr>
          <w:rFonts w:ascii="Times New Roman"/>
          <w:b w:val="false"/>
          <w:i w:val="false"/>
          <w:color w:val="000000"/>
          <w:sz w:val="28"/>
        </w:rPr>
        <w:t>
                                      тайну, должностным лицом
</w:t>
      </w:r>
      <w:r>
        <w:br/>
      </w:r>
      <w:r>
        <w:rPr>
          <w:rFonts w:ascii="Times New Roman"/>
          <w:b w:val="false"/>
          <w:i w:val="false"/>
          <w:color w:val="000000"/>
          <w:sz w:val="28"/>
        </w:rPr>
        <w:t>
          Продажа, передача кому бы то ни было или иное разглашение
статистических данных, являющихся коммерческой тайной, должностным
лицом без согласия их законного владельца -
</w:t>
      </w:r>
      <w:r>
        <w:br/>
      </w:r>
      <w:r>
        <w:rPr>
          <w:rFonts w:ascii="Times New Roman"/>
          <w:b w:val="false"/>
          <w:i w:val="false"/>
          <w:color w:val="000000"/>
          <w:sz w:val="28"/>
        </w:rPr>
        <w:t>
          влечет штраф в сумме до десяти размеров минимальной заработной
платы (введена Законом Республики Казахстан от 22 сентября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193-7. Сбор статистической отчетности по 
</w:t>
      </w:r>
      <w:r>
        <w:br/>
      </w:r>
      <w:r>
        <w:rPr>
          <w:rFonts w:ascii="Times New Roman"/>
          <w:b w:val="false"/>
          <w:i w:val="false"/>
          <w:color w:val="000000"/>
          <w:sz w:val="28"/>
        </w:rPr>
        <w:t>
                                      неутвержденным формам
</w:t>
      </w:r>
      <w:r>
        <w:br/>
      </w:r>
      <w:r>
        <w:rPr>
          <w:rFonts w:ascii="Times New Roman"/>
          <w:b w:val="false"/>
          <w:i w:val="false"/>
          <w:color w:val="000000"/>
          <w:sz w:val="28"/>
        </w:rPr>
        <w:t>
          Сбор ведомственной или государственной статистической 
отчетности по несогласованным или неутвержденным Государственным
комитетом Республики Казахстан по статистике и анализу формам
отчетности -
</w:t>
      </w:r>
      <w:r>
        <w:br/>
      </w:r>
      <w:r>
        <w:rPr>
          <w:rFonts w:ascii="Times New Roman"/>
          <w:b w:val="false"/>
          <w:i w:val="false"/>
          <w:color w:val="000000"/>
          <w:sz w:val="28"/>
        </w:rPr>
        <w:t>
          влечет предупреждение или штраф на должностных лиц в сумме
до десяти минимальных размеров заработной платы (введена Законом
Республики Казахстан от 22 сентября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193-8. Производство этилового спирта и алкогольной продукции, 
</w:t>
      </w:r>
      <w:r>
        <w:br/>
      </w:r>
      <w:r>
        <w:rPr>
          <w:rFonts w:ascii="Times New Roman"/>
          <w:b w:val="false"/>
          <w:i w:val="false"/>
          <w:color w:val="000000"/>
          <w:sz w:val="28"/>
        </w:rPr>
        <w:t>
                                        не соответствующих установленным стандартам
</w:t>
      </w:r>
      <w:r>
        <w:br/>
      </w:r>
      <w:r>
        <w:rPr>
          <w:rFonts w:ascii="Times New Roman"/>
          <w:b w:val="false"/>
          <w:i w:val="false"/>
          <w:color w:val="000000"/>
          <w:sz w:val="28"/>
        </w:rPr>
        <w:t>
          Производство этилового спирта и алкогольной продукции, не 
соответствующих установленным стандартам, -
</w:t>
      </w:r>
      <w:r>
        <w:br/>
      </w:r>
      <w:r>
        <w:rPr>
          <w:rFonts w:ascii="Times New Roman"/>
          <w:b w:val="false"/>
          <w:i w:val="false"/>
          <w:color w:val="000000"/>
          <w:sz w:val="28"/>
        </w:rPr>
        <w:t>
          влечет штраф на граждан в размере от пяти до десяти месячных 
расчетных показателей с конфискацией продукции, не соответствующей 
установленным стандартам, и временным лишением лицензии на срок до шести 
месяцев и на руководителей хозяйствующих субъектов - штраф в размере от 
десяти до двадцати месячных расчетных показателей с конфискацией 
продукции, не соответствующей установленным стандартам, и временным 
лишением лицензии на срок до шести месяцев.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граждан в размере от пяти до двадцати месячных 
расчетных показателей с конфискацией продукции, не соответствующей 
установленным стандартам, и лишением лицензии и на руководителей 
хозяйствующих субъектов - штраф в размере от двадцати пяти до пятидесяти 
месячных расчетных показателей с конфискацией продукции, не 
соответствующей установленным стандартам, и лишением лицензии. 
</w:t>
      </w:r>
      <w:r>
        <w:br/>
      </w:r>
      <w:r>
        <w:rPr>
          <w:rFonts w:ascii="Times New Roman"/>
          <w:b w:val="false"/>
          <w:i w:val="false"/>
          <w:color w:val="000000"/>
          <w:sz w:val="28"/>
        </w:rPr>
        <w:t>
          Сноска. Статья 193-8 введена Законом РК от 16 июля 1999 г. N 430 
</w:t>
      </w:r>
      <w:r>
        <w:rPr>
          <w:rFonts w:ascii="Times New Roman"/>
          <w:b w:val="false"/>
          <w:i w:val="false"/>
          <w:color w:val="000000"/>
          <w:sz w:val="28"/>
        </w:rPr>
        <w:t xml:space="preserve"> Z990430_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194. Нарушение правил обучения каратэ
</w:t>
      </w:r>
      <w:r>
        <w:br/>
      </w:r>
      <w:r>
        <w:rPr>
          <w:rFonts w:ascii="Times New Roman"/>
          <w:b w:val="false"/>
          <w:i w:val="false"/>
          <w:color w:val="000000"/>
          <w:sz w:val="28"/>
        </w:rPr>
        <w:t>
          Нарушение установленных правил открытия секций спортивного
каратэ или набора в них граждан, либо обучение в секциях приемам,
запрещенным спортивными правилами, а также самовольное, без 
разрешения соответствующих органов, обучение приемам каратэ -
</w:t>
      </w:r>
      <w:r>
        <w:br/>
      </w:r>
      <w:r>
        <w:rPr>
          <w:rFonts w:ascii="Times New Roman"/>
          <w:b w:val="false"/>
          <w:i w:val="false"/>
          <w:color w:val="000000"/>
          <w:sz w:val="28"/>
        </w:rPr>
        <w:t>
          влечет штраф в размере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195. Проживание без паспорта или без прописки
</w:t>
      </w:r>
      <w:r>
        <w:br/>
      </w:r>
      <w:r>
        <w:rPr>
          <w:rFonts w:ascii="Times New Roman"/>
          <w:b w:val="false"/>
          <w:i w:val="false"/>
          <w:color w:val="000000"/>
          <w:sz w:val="28"/>
        </w:rPr>
        <w:t>
          Проживание граждан, обязанных иметь паспорта, без паспорта
или по недействительному паспорту, а также проживание граждан
без прописки или регистрации -
</w:t>
      </w:r>
      <w:r>
        <w:br/>
      </w:r>
      <w:r>
        <w:rPr>
          <w:rFonts w:ascii="Times New Roman"/>
          <w:b w:val="false"/>
          <w:i w:val="false"/>
          <w:color w:val="000000"/>
          <w:sz w:val="28"/>
        </w:rPr>
        <w:t>
          влечет предупреждение или штраф в размере до 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196. Умышленная порча паспорта или утрата его
</w:t>
      </w:r>
      <w:r>
        <w:br/>
      </w:r>
      <w:r>
        <w:rPr>
          <w:rFonts w:ascii="Times New Roman"/>
          <w:b w:val="false"/>
          <w:i w:val="false"/>
          <w:color w:val="000000"/>
          <w:sz w:val="28"/>
        </w:rPr>
        <w:t>
                                  по небрежности
</w:t>
      </w:r>
      <w:r>
        <w:br/>
      </w:r>
      <w:r>
        <w:rPr>
          <w:rFonts w:ascii="Times New Roman"/>
          <w:b w:val="false"/>
          <w:i w:val="false"/>
          <w:color w:val="000000"/>
          <w:sz w:val="28"/>
        </w:rPr>
        <w:t>
          Умышленная порча паспорта, а также небрежное хранение
паспорта, повлекшее его утрату, -
</w:t>
      </w:r>
      <w:r>
        <w:br/>
      </w:r>
      <w:r>
        <w:rPr>
          <w:rFonts w:ascii="Times New Roman"/>
          <w:b w:val="false"/>
          <w:i w:val="false"/>
          <w:color w:val="000000"/>
          <w:sz w:val="28"/>
        </w:rPr>
        <w:t>
          влечет предупреждение или штраф в размере до 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197. Допущение проживания без паспорта или без
</w:t>
      </w:r>
      <w:r>
        <w:br/>
      </w:r>
      <w:r>
        <w:rPr>
          <w:rFonts w:ascii="Times New Roman"/>
          <w:b w:val="false"/>
          <w:i w:val="false"/>
          <w:color w:val="000000"/>
          <w:sz w:val="28"/>
        </w:rPr>
        <w:t>
                                  прописки
</w:t>
      </w:r>
      <w:r>
        <w:br/>
      </w:r>
      <w:r>
        <w:rPr>
          <w:rFonts w:ascii="Times New Roman"/>
          <w:b w:val="false"/>
          <w:i w:val="false"/>
          <w:color w:val="000000"/>
          <w:sz w:val="28"/>
        </w:rPr>
        <w:t>
          Допущение лицами, ответственными за соблюдение правил 
паспортной системы, проживания граждан без паспортов или по
недействительным паспортам либо без прописки или регистрации, а
равно допущение гражданами проживания в занимаемых ими жилых
помещениях лиц без паспортов, без прописки или регистрации -
</w:t>
      </w:r>
      <w:r>
        <w:br/>
      </w:r>
      <w:r>
        <w:rPr>
          <w:rFonts w:ascii="Times New Roman"/>
          <w:b w:val="false"/>
          <w:i w:val="false"/>
          <w:color w:val="000000"/>
          <w:sz w:val="28"/>
        </w:rPr>
        <w:t>
          влечет предупреждение или штраф в размере до 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198. Прием на работу без паспорта или без прописки
</w:t>
      </w:r>
      <w:r>
        <w:br/>
      </w:r>
      <w:r>
        <w:rPr>
          <w:rFonts w:ascii="Times New Roman"/>
          <w:b w:val="false"/>
          <w:i w:val="false"/>
          <w:color w:val="000000"/>
          <w:sz w:val="28"/>
        </w:rPr>
        <w:t>
          Прием должностными лицами на работу граждан без паспортов или
с недействительными паспортами, а также граждан, проживающих без
прописки, -
</w:t>
      </w:r>
      <w:r>
        <w:br/>
      </w:r>
      <w:r>
        <w:rPr>
          <w:rFonts w:ascii="Times New Roman"/>
          <w:b w:val="false"/>
          <w:i w:val="false"/>
          <w:color w:val="000000"/>
          <w:sz w:val="28"/>
        </w:rPr>
        <w:t>
          влечет предупреждение или штраф в размере до десяти рублей.
</w:t>
      </w:r>
      <w:r>
        <w:br/>
      </w:r>
      <w:r>
        <w:rPr>
          <w:rFonts w:ascii="Times New Roman"/>
          <w:b w:val="false"/>
          <w:i w:val="false"/>
          <w:color w:val="000000"/>
          <w:sz w:val="28"/>
        </w:rPr>
        <w:t>
          То же нарушение, допущенное должностным лицом после применения
к нему в течение года меры административного взыскания за такие 
действия, -
</w:t>
      </w:r>
      <w:r>
        <w:br/>
      </w:r>
      <w:r>
        <w:rPr>
          <w:rFonts w:ascii="Times New Roman"/>
          <w:b w:val="false"/>
          <w:i w:val="false"/>
          <w:color w:val="000000"/>
          <w:sz w:val="28"/>
        </w:rPr>
        <w:t>
          влечет штраф в размере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199. Незаконное изъятие паспортов или прием их 
</w:t>
      </w:r>
      <w:r>
        <w:br/>
      </w:r>
      <w:r>
        <w:rPr>
          <w:rFonts w:ascii="Times New Roman"/>
          <w:b w:val="false"/>
          <w:i w:val="false"/>
          <w:color w:val="000000"/>
          <w:sz w:val="28"/>
        </w:rPr>
        <w:t>
                                  в залог  
</w:t>
      </w:r>
      <w:r>
        <w:br/>
      </w:r>
      <w:r>
        <w:rPr>
          <w:rFonts w:ascii="Times New Roman"/>
          <w:b w:val="false"/>
          <w:i w:val="false"/>
          <w:color w:val="000000"/>
          <w:sz w:val="28"/>
        </w:rPr>
        <w:t>
          Незаконное изъятие должностными лицами паспортов у граждан
или принятие паспортов в залог -
</w:t>
      </w:r>
      <w:r>
        <w:br/>
      </w:r>
      <w:r>
        <w:rPr>
          <w:rFonts w:ascii="Times New Roman"/>
          <w:b w:val="false"/>
          <w:i w:val="false"/>
          <w:color w:val="000000"/>
          <w:sz w:val="28"/>
        </w:rPr>
        <w:t>
          влечет предупреждение или штраф в размере до 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200. Нарушение правил въезда в пограничную зону
</w:t>
      </w:r>
      <w:r>
        <w:br/>
      </w:r>
      <w:r>
        <w:rPr>
          <w:rFonts w:ascii="Times New Roman"/>
          <w:b w:val="false"/>
          <w:i w:val="false"/>
          <w:color w:val="000000"/>
          <w:sz w:val="28"/>
        </w:rPr>
        <w:t>
                                  или проживания в ней
</w:t>
      </w:r>
      <w:r>
        <w:br/>
      </w:r>
      <w:r>
        <w:rPr>
          <w:rFonts w:ascii="Times New Roman"/>
          <w:b w:val="false"/>
          <w:i w:val="false"/>
          <w:color w:val="000000"/>
          <w:sz w:val="28"/>
        </w:rPr>
        <w:t>
          Нарушение правил въезда в пограничную зону, а также правил
проживания или прописки в ней -
</w:t>
      </w:r>
      <w:r>
        <w:br/>
      </w:r>
      <w:r>
        <w:rPr>
          <w:rFonts w:ascii="Times New Roman"/>
          <w:b w:val="false"/>
          <w:i w:val="false"/>
          <w:color w:val="000000"/>
          <w:sz w:val="28"/>
        </w:rPr>
        <w:t>
          влечет предупреждение или штраф в размере до 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201. Нарушение правил пребывания иностранных граждан
</w:t>
      </w:r>
      <w:r>
        <w:br/>
      </w:r>
      <w:r>
        <w:rPr>
          <w:rFonts w:ascii="Times New Roman"/>
          <w:b w:val="false"/>
          <w:i w:val="false"/>
          <w:color w:val="000000"/>
          <w:sz w:val="28"/>
        </w:rPr>
        <w:t>
                                  в Республике Казахстан, а также транзитного 
</w:t>
      </w:r>
      <w:r>
        <w:br/>
      </w:r>
      <w:r>
        <w:rPr>
          <w:rFonts w:ascii="Times New Roman"/>
          <w:b w:val="false"/>
          <w:i w:val="false"/>
          <w:color w:val="000000"/>
          <w:sz w:val="28"/>
        </w:rPr>
        <w:t>
                                  проезда через территорию Республики Казахстан
</w:t>
      </w:r>
      <w:r>
        <w:br/>
      </w:r>
      <w:r>
        <w:rPr>
          <w:rFonts w:ascii="Times New Roman"/>
          <w:b w:val="false"/>
          <w:i w:val="false"/>
          <w:color w:val="000000"/>
          <w:sz w:val="28"/>
        </w:rPr>
        <w:t>
          Нарушение иностранными гражданами и лицами без гражданства
правил пребывания в Республике Казахстан, то есть проживание без
документов на право жительства в Республике Казахстан или проживание
по недействительным документам, несоблюдение установленного порядка
регистрации или прописки либо передвижения и выбора места жительства,
уклонение от выезда по истечении определенного им срока пребывания,
а также несоблюдение правил транзитного проезда через территорию
Республики Казахстан -
</w:t>
      </w:r>
      <w:r>
        <w:br/>
      </w:r>
      <w:r>
        <w:rPr>
          <w:rFonts w:ascii="Times New Roman"/>
          <w:b w:val="false"/>
          <w:i w:val="false"/>
          <w:color w:val="000000"/>
          <w:sz w:val="28"/>
        </w:rPr>
        <w:t>
          влечет предупреждение или штраф в сумме от пяти до десяти
минимальных размеров заработной платы с выдворением из пределов
Республики Казахстан.
</w:t>
      </w:r>
      <w:r>
        <w:br/>
      </w:r>
      <w:r>
        <w:rPr>
          <w:rFonts w:ascii="Times New Roman"/>
          <w:b w:val="false"/>
          <w:i w:val="false"/>
          <w:color w:val="000000"/>
          <w:sz w:val="28"/>
        </w:rPr>
        <w:t>
          Нарушение должностными лицами предприятий, учреждений и
организаций, принимающих в Республике Казахстан иностранных граждан
и лиц без гражданства или обеспечивающих их обслуживание, 
выполняющими обязанности, связанные с соблюдением условий пребывания
в Республике Казахстан и транзитного проезда через территорию 
Республики Казахстан иностранных граждан и лиц без гражданства,
установленного порядка их регистрации, прописки или выписки,
оформления для них документов на право проживания, передвижения
и изменения места жительства в Республике Казахстан, -
</w:t>
      </w:r>
      <w:r>
        <w:br/>
      </w:r>
      <w:r>
        <w:rPr>
          <w:rFonts w:ascii="Times New Roman"/>
          <w:b w:val="false"/>
          <w:i w:val="false"/>
          <w:color w:val="000000"/>
          <w:sz w:val="28"/>
        </w:rPr>
        <w:t>
          влечет предупреждение или штраф в сумме от семи до десяти
минимальных размеров заработной платы.
</w:t>
      </w:r>
      <w:r>
        <w:br/>
      </w:r>
      <w:r>
        <w:rPr>
          <w:rFonts w:ascii="Times New Roman"/>
          <w:b w:val="false"/>
          <w:i w:val="false"/>
          <w:color w:val="000000"/>
          <w:sz w:val="28"/>
        </w:rPr>
        <w:t>
          Непринятие гражданами, пригласившими в Республику Казахстан
иностранных граждан и лиц без гражданства по частным делам и 
предоставившими им жилую площадь, мер к обеспечению в установленном
порядке их своевременной регистрации, прописки или выписки -
</w:t>
      </w:r>
      <w:r>
        <w:br/>
      </w:r>
      <w:r>
        <w:rPr>
          <w:rFonts w:ascii="Times New Roman"/>
          <w:b w:val="false"/>
          <w:i w:val="false"/>
          <w:color w:val="000000"/>
          <w:sz w:val="28"/>
        </w:rPr>
        <w:t>
          влечет предупреждение или штраф в сумме от трех до пяти
минимальных размеров заработной платы.
</w:t>
      </w:r>
      <w:r>
        <w:br/>
      </w:r>
      <w:r>
        <w:rPr>
          <w:rFonts w:ascii="Times New Roman"/>
          <w:b w:val="false"/>
          <w:i w:val="false"/>
          <w:color w:val="000000"/>
          <w:sz w:val="28"/>
        </w:rPr>
        <w:t>
          Предоставление гражданами иностранным гражданам и лицам без
гражданства жилища, транспортных средств или оказание им иных
услуг в нарушение установленных правил пребывания иностранных
граждан и лиц без гражданства в Республике Казахстан и правил
транзитного проезда их через территорию Республики Казахстан -
</w:t>
      </w:r>
      <w:r>
        <w:br/>
      </w:r>
      <w:r>
        <w:rPr>
          <w:rFonts w:ascii="Times New Roman"/>
          <w:b w:val="false"/>
          <w:i w:val="false"/>
          <w:color w:val="000000"/>
          <w:sz w:val="28"/>
        </w:rPr>
        <w:t>
          влечет предупреждение или штраф в сумме от трех до пяти 
минимальных размеров заработной платы (в ред. Указа Президиума 
Верховного Совета КазССР от 28 сентября 1984 г. и Закона Республики
Казахстан от 28 октября 1993 г. - Ведомости Верховного Совета 
КазССР, 1984, N 41, ст. 534;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201-1. Невыполнение решения о выдворении
</w:t>
      </w:r>
      <w:r>
        <w:br/>
      </w:r>
      <w:r>
        <w:rPr>
          <w:rFonts w:ascii="Times New Roman"/>
          <w:b w:val="false"/>
          <w:i w:val="false"/>
          <w:color w:val="000000"/>
          <w:sz w:val="28"/>
        </w:rPr>
        <w:t>
          Невыполнение иностранными гражданами и лицами без гражданства
принятых в отношении их решений о выдворении из пределов Республики
Казахстан -
</w:t>
      </w:r>
      <w:r>
        <w:br/>
      </w:r>
      <w:r>
        <w:rPr>
          <w:rFonts w:ascii="Times New Roman"/>
          <w:b w:val="false"/>
          <w:i w:val="false"/>
          <w:color w:val="000000"/>
          <w:sz w:val="28"/>
        </w:rPr>
        <w:t>
          влечет штраф в сумме от десяти до пятнадцати минимальных
размеров заработной платы (введена Законом Республики Казахстан от
28 октября 1993 г. -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202. Нарушение правил воинского учета
</w:t>
      </w:r>
      <w:r>
        <w:br/>
      </w:r>
      <w:r>
        <w:rPr>
          <w:rFonts w:ascii="Times New Roman"/>
          <w:b w:val="false"/>
          <w:i w:val="false"/>
          <w:color w:val="000000"/>
          <w:sz w:val="28"/>
        </w:rPr>
        <w:t>
          Нарушение военнообязанными и призывниками правил воинского
учета, установленных статьями 89-92 Закона СССР о всеобщей воинской
обязанности, а также неявка по вызову в военный комиссариат без
уважительных причин, или несвоевременное сообщение в учетный орган,
где состоят на воинском учете, сведений об изменении адреса места
жительства, образования, места работы и должности -
</w:t>
      </w:r>
      <w:r>
        <w:br/>
      </w:r>
      <w:r>
        <w:rPr>
          <w:rFonts w:ascii="Times New Roman"/>
          <w:b w:val="false"/>
          <w:i w:val="false"/>
          <w:color w:val="000000"/>
          <w:sz w:val="28"/>
        </w:rPr>
        <w:t>
          влечет предупреждение или штраф в размере до десяти рублей.
</w:t>
      </w:r>
      <w:r>
        <w:br/>
      </w:r>
      <w:r>
        <w:rPr>
          <w:rFonts w:ascii="Times New Roman"/>
          <w:b w:val="false"/>
          <w:i w:val="false"/>
          <w:color w:val="000000"/>
          <w:sz w:val="28"/>
        </w:rPr>
        <w:t>
          Совершение нарушения из числа предусмотренных частью первой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десяти до пятидесяти рублей (в ред.
Указа Президиума Верховного Совета КазССР от 21 ноября 1985 г. -
Ведомости Верховного Совета КазССР, 1985, N 49, ст. 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 Умышленная порча военного билета или утрата
</w:t>
      </w:r>
      <w:r>
        <w:br/>
      </w:r>
      <w:r>
        <w:rPr>
          <w:rFonts w:ascii="Times New Roman"/>
          <w:b w:val="false"/>
          <w:i w:val="false"/>
          <w:color w:val="000000"/>
          <w:sz w:val="28"/>
        </w:rPr>
        <w:t>
                                  его по небрежности
</w:t>
      </w:r>
      <w:r>
        <w:br/>
      </w:r>
      <w:r>
        <w:rPr>
          <w:rFonts w:ascii="Times New Roman"/>
          <w:b w:val="false"/>
          <w:i w:val="false"/>
          <w:color w:val="000000"/>
          <w:sz w:val="28"/>
        </w:rPr>
        <w:t>
          Умышленная порча или небрежное хранение учетно-воинских
документов (военных билетов и удостоверений о приписке к призывным
участкам), повлекшее их утрату, -
</w:t>
      </w:r>
      <w:r>
        <w:br/>
      </w:r>
      <w:r>
        <w:rPr>
          <w:rFonts w:ascii="Times New Roman"/>
          <w:b w:val="false"/>
          <w:i w:val="false"/>
          <w:color w:val="000000"/>
          <w:sz w:val="28"/>
        </w:rPr>
        <w:t>
          влечет предупреждение или штраф в размере до десяти рублей.
</w:t>
      </w:r>
      <w:r>
        <w:br/>
      </w:r>
      <w:r>
        <w:rPr>
          <w:rFonts w:ascii="Times New Roman"/>
          <w:b w:val="false"/>
          <w:i w:val="false"/>
          <w:color w:val="000000"/>
          <w:sz w:val="28"/>
        </w:rPr>
        <w:t>
          Совершение нарушения из числа предусмотренных частью первой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десяти до пятидесяти рублей (в ред.
Указа Президиума Верховного Совета КазССР от 21 ноября 1985 г. -
Ведомости Верховного Совета КазССР, 1985, N 49, ст. 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203-1. Неявка по вызову в военный комиссариат
</w:t>
      </w:r>
      <w:r>
        <w:br/>
      </w:r>
      <w:r>
        <w:rPr>
          <w:rFonts w:ascii="Times New Roman"/>
          <w:b w:val="false"/>
          <w:i w:val="false"/>
          <w:color w:val="000000"/>
          <w:sz w:val="28"/>
        </w:rPr>
        <w:t>
          Неявка граждан по вызову в военный комиссариат без уважительных
причин для приписки к призывному участку -
</w:t>
      </w:r>
      <w:r>
        <w:br/>
      </w:r>
      <w:r>
        <w:rPr>
          <w:rFonts w:ascii="Times New Roman"/>
          <w:b w:val="false"/>
          <w:i w:val="false"/>
          <w:color w:val="000000"/>
          <w:sz w:val="28"/>
        </w:rPr>
        <w:t>
          влечет предупреждение (введена Указом Президиума Верховного
Совета КазССР от 21 ноября 1985 г. - Ведомости Верховного Совета
КазССР, 1985, N 49, ст. 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203-2. Непредставление в военные комиссариаты
</w:t>
      </w:r>
      <w:r>
        <w:br/>
      </w:r>
      <w:r>
        <w:rPr>
          <w:rFonts w:ascii="Times New Roman"/>
          <w:b w:val="false"/>
          <w:i w:val="false"/>
          <w:color w:val="000000"/>
          <w:sz w:val="28"/>
        </w:rPr>
        <w:t>
                                      списков юношей, подлежащих приписке к
</w:t>
      </w:r>
      <w:r>
        <w:br/>
      </w:r>
      <w:r>
        <w:rPr>
          <w:rFonts w:ascii="Times New Roman"/>
          <w:b w:val="false"/>
          <w:i w:val="false"/>
          <w:color w:val="000000"/>
          <w:sz w:val="28"/>
        </w:rPr>
        <w:t>
                                      призывным участкам
</w:t>
      </w:r>
      <w:r>
        <w:br/>
      </w:r>
      <w:r>
        <w:rPr>
          <w:rFonts w:ascii="Times New Roman"/>
          <w:b w:val="false"/>
          <w:i w:val="false"/>
          <w:color w:val="000000"/>
          <w:sz w:val="28"/>
        </w:rPr>
        <w:t>
          Непредставление руководителями или другими ответственными за
военно-учетную работу должностными лицами жилищно-эксплуатационных
организаций, предприятий, учреждений, организаций, учебных заведений
и домовладельцами в установленный срок в военные комиссариаты 
списков юношей, подлежащих приписке к призывным участкам, -
</w:t>
      </w:r>
      <w:r>
        <w:br/>
      </w:r>
      <w:r>
        <w:rPr>
          <w:rFonts w:ascii="Times New Roman"/>
          <w:b w:val="false"/>
          <w:i w:val="false"/>
          <w:color w:val="000000"/>
          <w:sz w:val="28"/>
        </w:rPr>
        <w:t>
          влечет предупреждение или штраф в размере от десяти до двадцати
рублей.
</w:t>
      </w:r>
      <w:r>
        <w:br/>
      </w:r>
      <w:r>
        <w:rPr>
          <w:rFonts w:ascii="Times New Roman"/>
          <w:b w:val="false"/>
          <w:i w:val="false"/>
          <w:color w:val="000000"/>
          <w:sz w:val="28"/>
        </w:rPr>
        <w:t>
          Совершение указанного нарушения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двадцати до пятидесяти рублей 
(введена Указом Президиума Верховного Совета КазССР от 21 ноября
1985 г. - Ведомости Верховного Совета КазССР, 1985, N 49, ст. 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203-3. Прием на работу военнообязанных и призывников,
</w:t>
      </w:r>
      <w:r>
        <w:br/>
      </w:r>
      <w:r>
        <w:rPr>
          <w:rFonts w:ascii="Times New Roman"/>
          <w:b w:val="false"/>
          <w:i w:val="false"/>
          <w:color w:val="000000"/>
          <w:sz w:val="28"/>
        </w:rPr>
        <w:t>
                                      не состоящих на воинском учете
</w:t>
      </w:r>
      <w:r>
        <w:br/>
      </w:r>
      <w:r>
        <w:rPr>
          <w:rFonts w:ascii="Times New Roman"/>
          <w:b w:val="false"/>
          <w:i w:val="false"/>
          <w:color w:val="000000"/>
          <w:sz w:val="28"/>
        </w:rPr>
        <w:t>
          Прием руководителями или другими должностными лицами предприятий,
учреждений, организаций, колхозов и учебных заведений на работу 
(учебу) военнообязанных и призывников, не состоящих на воинском
учете по месту жительства, -
</w:t>
      </w:r>
      <w:r>
        <w:br/>
      </w:r>
      <w:r>
        <w:rPr>
          <w:rFonts w:ascii="Times New Roman"/>
          <w:b w:val="false"/>
          <w:i w:val="false"/>
          <w:color w:val="000000"/>
          <w:sz w:val="28"/>
        </w:rPr>
        <w:t>
          влечет штраф в размере от десяти до двадцати рублей.
</w:t>
      </w:r>
      <w:r>
        <w:br/>
      </w:r>
      <w:r>
        <w:rPr>
          <w:rFonts w:ascii="Times New Roman"/>
          <w:b w:val="false"/>
          <w:i w:val="false"/>
          <w:color w:val="000000"/>
          <w:sz w:val="28"/>
        </w:rPr>
        <w:t>
          Совершение указанного нарушения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двадцати до пятидесяти рублей 
(введена Указом Президиума Верховного Совета КазССР от 21 ноября 
1985 г. - Ведомости Верховного Совета КазССР, 1985, N 49, ст. 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203-4. Необеспечение оповещения военнообязанных и
</w:t>
      </w:r>
      <w:r>
        <w:br/>
      </w:r>
      <w:r>
        <w:rPr>
          <w:rFonts w:ascii="Times New Roman"/>
          <w:b w:val="false"/>
          <w:i w:val="false"/>
          <w:color w:val="000000"/>
          <w:sz w:val="28"/>
        </w:rPr>
        <w:t>
                                      призывников о их вызове в военные комиссариаты
</w:t>
      </w:r>
      <w:r>
        <w:br/>
      </w:r>
      <w:r>
        <w:rPr>
          <w:rFonts w:ascii="Times New Roman"/>
          <w:b w:val="false"/>
          <w:i w:val="false"/>
          <w:color w:val="000000"/>
          <w:sz w:val="28"/>
        </w:rPr>
        <w:t>
          Необеспечение руководителями или другими ответственными за
военно-учетную работу должностными лицами предприятий, учреждений,
организаций, колхозов и учебных заведений по требованию военных
комиссариатов оповещения военнообязанных и призывников о их вызове
в военные комиссариаты либо препятствование своевременной явке 
граждан на сборные пункты или призывные участки -
</w:t>
      </w:r>
      <w:r>
        <w:br/>
      </w:r>
      <w:r>
        <w:rPr>
          <w:rFonts w:ascii="Times New Roman"/>
          <w:b w:val="false"/>
          <w:i w:val="false"/>
          <w:color w:val="000000"/>
          <w:sz w:val="28"/>
        </w:rPr>
        <w:t>
          влечет предупреждение или штраф в размере от десяти до двадцати
рублей.
</w:t>
      </w:r>
      <w:r>
        <w:br/>
      </w:r>
      <w:r>
        <w:rPr>
          <w:rFonts w:ascii="Times New Roman"/>
          <w:b w:val="false"/>
          <w:i w:val="false"/>
          <w:color w:val="000000"/>
          <w:sz w:val="28"/>
        </w:rPr>
        <w:t>
          Совершение нарушения из числа предусмотренных в части первой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двадцати до пятидесяти рублей 
(введена Указом Президиума Верховного Совета КазССР от 21 ноября
1985 г. - Ведомости Верховного Совета КазССР, 1985, N 49, ст. 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203-5. Несвоевременное представление документов,
</w:t>
      </w:r>
      <w:r>
        <w:br/>
      </w:r>
      <w:r>
        <w:rPr>
          <w:rFonts w:ascii="Times New Roman"/>
          <w:b w:val="false"/>
          <w:i w:val="false"/>
          <w:color w:val="000000"/>
          <w:sz w:val="28"/>
        </w:rPr>
        <w:t>
                                      необходимых для ведения первичного учета
</w:t>
      </w:r>
      <w:r>
        <w:br/>
      </w:r>
      <w:r>
        <w:rPr>
          <w:rFonts w:ascii="Times New Roman"/>
          <w:b w:val="false"/>
          <w:i w:val="false"/>
          <w:color w:val="000000"/>
          <w:sz w:val="28"/>
        </w:rPr>
        <w:t>
                                      военнообязанных и призывников, а также 
</w:t>
      </w:r>
      <w:r>
        <w:br/>
      </w:r>
      <w:r>
        <w:rPr>
          <w:rFonts w:ascii="Times New Roman"/>
          <w:b w:val="false"/>
          <w:i w:val="false"/>
          <w:color w:val="000000"/>
          <w:sz w:val="28"/>
        </w:rPr>
        <w:t>
                                      неоповещение их о вызове в военные комиссариаты
</w:t>
      </w:r>
      <w:r>
        <w:br/>
      </w:r>
      <w:r>
        <w:rPr>
          <w:rFonts w:ascii="Times New Roman"/>
          <w:b w:val="false"/>
          <w:i w:val="false"/>
          <w:color w:val="000000"/>
          <w:sz w:val="28"/>
        </w:rPr>
        <w:t>
          Несвоевременное представление руководителями или другими
ответственными за военно-учетную работу должностными лицами 
жилищно-эксплуатационных организаций, предприятий, учреждений и
организаций, осуществляющих эксплуатацию домов, а также 
домовладельцами в военные комиссариаты и исполнительные комитеты
местных Советов народных депутатов, на которые возложено ведение
первичного учета военнообязанных и призывников, домовых книг,
карточек приписки и учетно-воинских документов (военных билетов,
удостоверений о приписке к призывным участкам) на жильцов, 
являющихся военнообязанными или призывниками, для оформления приема
на воинский учет или снятия с учета, а также неоповещение их о
вызове в военные комиссариаты -
</w:t>
      </w:r>
      <w:r>
        <w:br/>
      </w:r>
      <w:r>
        <w:rPr>
          <w:rFonts w:ascii="Times New Roman"/>
          <w:b w:val="false"/>
          <w:i w:val="false"/>
          <w:color w:val="000000"/>
          <w:sz w:val="28"/>
        </w:rPr>
        <w:t>
          влечет предупреждение или штраф в размере от десяти до двадцати
рублей.
</w:t>
      </w:r>
      <w:r>
        <w:br/>
      </w:r>
      <w:r>
        <w:rPr>
          <w:rFonts w:ascii="Times New Roman"/>
          <w:b w:val="false"/>
          <w:i w:val="false"/>
          <w:color w:val="000000"/>
          <w:sz w:val="28"/>
        </w:rPr>
        <w:t>
          Совершение нарушения из числа предусмотренных в части первой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двадцати до пятидесяти рублей 
(введена Указом Президиума Верховного Совета КазССР от 21 ноября
1985 г. - Ведомости  Верховного Совета КазССР, 1985, N 49, ст. 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203-6. Несообщение сведений о военнообязанных
</w:t>
      </w:r>
      <w:r>
        <w:br/>
      </w:r>
      <w:r>
        <w:rPr>
          <w:rFonts w:ascii="Times New Roman"/>
          <w:b w:val="false"/>
          <w:i w:val="false"/>
          <w:color w:val="000000"/>
          <w:sz w:val="28"/>
        </w:rPr>
        <w:t>
                                      и призывниках
</w:t>
      </w:r>
      <w:r>
        <w:br/>
      </w:r>
      <w:r>
        <w:rPr>
          <w:rFonts w:ascii="Times New Roman"/>
          <w:b w:val="false"/>
          <w:i w:val="false"/>
          <w:color w:val="000000"/>
          <w:sz w:val="28"/>
        </w:rPr>
        <w:t>
          Несообщение должностными лицами врачебно-трудовых экспертных
комиссий, на которых возложена обязанность сообщать в военные
комиссариаты через отделы социального обеспечения исполнительных
комитетов районных, городских, районных в городах Советов 
народных депутатов сведений о всех военнообязанных и призывниках,
признанных инвалидами вне зависимости от группы инвалидности, таких
сведений -
</w:t>
      </w:r>
      <w:r>
        <w:br/>
      </w:r>
      <w:r>
        <w:rPr>
          <w:rFonts w:ascii="Times New Roman"/>
          <w:b w:val="false"/>
          <w:i w:val="false"/>
          <w:color w:val="000000"/>
          <w:sz w:val="28"/>
        </w:rPr>
        <w:t>
          влечет предупреждение или штраф в размере от десяти до 
двадцати рублей.
</w:t>
      </w:r>
      <w:r>
        <w:br/>
      </w:r>
      <w:r>
        <w:rPr>
          <w:rFonts w:ascii="Times New Roman"/>
          <w:b w:val="false"/>
          <w:i w:val="false"/>
          <w:color w:val="000000"/>
          <w:sz w:val="28"/>
        </w:rPr>
        <w:t>
          Несообщение должностными лицами органов записи актов 
гражданского состояния районным (городским) военным комиссариатам
сведений о перемене военнообязанными и призывниками фамилии, имени,
отчества, о внесении записи актов гражданского состояния изменений
о дате и месте их рождения, а также о случаях регистрации смерти
военнообязанных и призывников -
</w:t>
      </w:r>
      <w:r>
        <w:br/>
      </w:r>
      <w:r>
        <w:rPr>
          <w:rFonts w:ascii="Times New Roman"/>
          <w:b w:val="false"/>
          <w:i w:val="false"/>
          <w:color w:val="000000"/>
          <w:sz w:val="28"/>
        </w:rPr>
        <w:t>
          влечет предупреждение или штраф в размере от десяти до двадцати
рублей.
</w:t>
      </w:r>
      <w:r>
        <w:br/>
      </w:r>
      <w:r>
        <w:rPr>
          <w:rFonts w:ascii="Times New Roman"/>
          <w:b w:val="false"/>
          <w:i w:val="false"/>
          <w:color w:val="000000"/>
          <w:sz w:val="28"/>
        </w:rPr>
        <w:t>
          Совершение нарушения из числа предусмотренных в частях первой
или второй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двадцати до пятидесяти рублей 
(введена Указом Президиума Верховного Совета КазССР от 21 ноября
1985 г. - Ведомости Верховного Совета КазССР, 1985, N 49, ст. 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204. Нарушение таможенных правил
</w:t>
      </w:r>
      <w:r>
        <w:br/>
      </w:r>
      <w:r>
        <w:rPr>
          <w:rFonts w:ascii="Times New Roman"/>
          <w:b w:val="false"/>
          <w:i w:val="false"/>
          <w:color w:val="000000"/>
          <w:sz w:val="28"/>
        </w:rPr>
        <w:t>
          Нарушение таможенных правил:
</w:t>
      </w:r>
      <w:r>
        <w:br/>
      </w:r>
      <w:r>
        <w:rPr>
          <w:rFonts w:ascii="Times New Roman"/>
          <w:b w:val="false"/>
          <w:i w:val="false"/>
          <w:color w:val="000000"/>
          <w:sz w:val="28"/>
        </w:rPr>
        <w:t>
          1) неостановка прибывшего из-за границы или отправляющегося
за границу транспорта в месте расположения таможенного учреждения
для осуществления таможенного контроля;
</w:t>
      </w:r>
      <w:r>
        <w:br/>
      </w:r>
      <w:r>
        <w:rPr>
          <w:rFonts w:ascii="Times New Roman"/>
          <w:b w:val="false"/>
          <w:i w:val="false"/>
          <w:color w:val="000000"/>
          <w:sz w:val="28"/>
        </w:rPr>
        <w:t>
          2) самовольный причал к берегу, самовольная перемена места
стоянки или остановка транспорта при следовании от Государственной
границы СССР в таможенное учреждение, хотя бы и после осмотра
транспорта таможенным учреждением;
</w:t>
      </w:r>
      <w:r>
        <w:br/>
      </w:r>
      <w:r>
        <w:rPr>
          <w:rFonts w:ascii="Times New Roman"/>
          <w:b w:val="false"/>
          <w:i w:val="false"/>
          <w:color w:val="000000"/>
          <w:sz w:val="28"/>
        </w:rPr>
        <w:t>
          3) непредставление таможенному учреждению в соответствующих
случаях по прибытии из-за границы транспорта письменного показания,
передаточной ведомости или генеральной декларации либо представление
этих документов без указания в них требуемых сведений;
</w:t>
      </w:r>
      <w:r>
        <w:br/>
      </w:r>
      <w:r>
        <w:rPr>
          <w:rFonts w:ascii="Times New Roman"/>
          <w:b w:val="false"/>
          <w:i w:val="false"/>
          <w:color w:val="000000"/>
          <w:sz w:val="28"/>
        </w:rPr>
        <w:t>
          4) непредставление багажных списков и списков пассажиров, а
также недоставление по назначению таможенных документов, врученных
для передачи соответствующему таможенному учреждению;
</w:t>
      </w:r>
      <w:r>
        <w:br/>
      </w:r>
      <w:r>
        <w:rPr>
          <w:rFonts w:ascii="Times New Roman"/>
          <w:b w:val="false"/>
          <w:i w:val="false"/>
          <w:color w:val="000000"/>
          <w:sz w:val="28"/>
        </w:rPr>
        <w:t>
          5) причал к судну заграничного плавания других судов без 
разрешения таможенного учреждения, а также передача с прибывшего
в порт судна на другие суда, на берег или получение с берега или
других судов без разрешения таможенного учреждения каких-либо 
предметов, за исключением приспособлений для выгрузки или подъема
тяжестей, охраны груза от повреждений, а также такелажа в случаях,
когда эти приспособления и такелаж необходимы для предотвращения
гибели или повреждения судна или груза;
</w:t>
      </w:r>
      <w:r>
        <w:br/>
      </w:r>
      <w:r>
        <w:rPr>
          <w:rFonts w:ascii="Times New Roman"/>
          <w:b w:val="false"/>
          <w:i w:val="false"/>
          <w:color w:val="000000"/>
          <w:sz w:val="28"/>
        </w:rPr>
        <w:t>
          6) вскрытие или переупаковка груза без разрешения таможенного
учреждения;
</w:t>
      </w:r>
      <w:r>
        <w:br/>
      </w:r>
      <w:r>
        <w:rPr>
          <w:rFonts w:ascii="Times New Roman"/>
          <w:b w:val="false"/>
          <w:i w:val="false"/>
          <w:color w:val="000000"/>
          <w:sz w:val="28"/>
        </w:rPr>
        <w:t>
          7) погрузка, перегрузка или выгрузка грузов без разрешения
таможенного учреждения;
</w:t>
      </w:r>
      <w:r>
        <w:br/>
      </w:r>
      <w:r>
        <w:rPr>
          <w:rFonts w:ascii="Times New Roman"/>
          <w:b w:val="false"/>
          <w:i w:val="false"/>
          <w:color w:val="000000"/>
          <w:sz w:val="28"/>
        </w:rPr>
        <w:t>
          8) отправление транспорта без разрешения таможенного 
учреждения;
</w:t>
      </w:r>
      <w:r>
        <w:br/>
      </w:r>
      <w:r>
        <w:rPr>
          <w:rFonts w:ascii="Times New Roman"/>
          <w:b w:val="false"/>
          <w:i w:val="false"/>
          <w:color w:val="000000"/>
          <w:sz w:val="28"/>
        </w:rPr>
        <w:t>
          9) непоказание мест, в которых заключаются оружие, взрывчатые
и легковоспламеняющиеся вещества;
</w:t>
      </w:r>
      <w:r>
        <w:br/>
      </w:r>
      <w:r>
        <w:rPr>
          <w:rFonts w:ascii="Times New Roman"/>
          <w:b w:val="false"/>
          <w:i w:val="false"/>
          <w:color w:val="000000"/>
          <w:sz w:val="28"/>
        </w:rPr>
        <w:t>
          10) повреждение пломб или печатей, наложенных таможенным 
учреждением на люки, вагоны, помещения или на отдельные грузовые
места;
</w:t>
      </w:r>
      <w:r>
        <w:br/>
      </w:r>
      <w:r>
        <w:rPr>
          <w:rFonts w:ascii="Times New Roman"/>
          <w:b w:val="false"/>
          <w:i w:val="false"/>
          <w:color w:val="000000"/>
          <w:sz w:val="28"/>
        </w:rPr>
        <w:t>
          11) выдача без разрешения таможенного учреждения ввезенных
из-за границы грузов из складов государственных транспортных 
организаций -
</w:t>
      </w:r>
      <w:r>
        <w:br/>
      </w:r>
      <w:r>
        <w:rPr>
          <w:rFonts w:ascii="Times New Roman"/>
          <w:b w:val="false"/>
          <w:i w:val="false"/>
          <w:color w:val="000000"/>
          <w:sz w:val="28"/>
        </w:rPr>
        <w:t>
          влечет штраф на граждан в размере до десяти рублей, на
должностных лиц - до пятидесяти рублей.
</w:t>
      </w:r>
      <w:r>
        <w:br/>
      </w:r>
      <w:r>
        <w:rPr>
          <w:rFonts w:ascii="Times New Roman"/>
          <w:b w:val="false"/>
          <w:i w:val="false"/>
          <w:color w:val="000000"/>
          <w:sz w:val="28"/>
        </w:rPr>
        <w:t>
          Пересылка в международных почтовых отправлениях запрещенных
к ввозу в СССР или вывозу за границу предметов, показанных не
своим наименованием или не показанных вовсе в декларациях, -
</w:t>
      </w:r>
      <w:r>
        <w:br/>
      </w:r>
      <w:r>
        <w:rPr>
          <w:rFonts w:ascii="Times New Roman"/>
          <w:b w:val="false"/>
          <w:i w:val="false"/>
          <w:color w:val="000000"/>
          <w:sz w:val="28"/>
        </w:rPr>
        <w:t>
          влечет конфискацию этих предметов.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 Контрабанда
</w:t>
      </w:r>
      <w:r>
        <w:br/>
      </w:r>
      <w:r>
        <w:rPr>
          <w:rFonts w:ascii="Times New Roman"/>
          <w:b w:val="false"/>
          <w:i w:val="false"/>
          <w:color w:val="000000"/>
          <w:sz w:val="28"/>
        </w:rPr>
        <w:t>
          Контрабанда, то есть:
</w:t>
      </w:r>
      <w:r>
        <w:br/>
      </w:r>
      <w:r>
        <w:rPr>
          <w:rFonts w:ascii="Times New Roman"/>
          <w:b w:val="false"/>
          <w:i w:val="false"/>
          <w:color w:val="000000"/>
          <w:sz w:val="28"/>
        </w:rPr>
        <w:t>
          1) незаконное перемещение через Государственную границу СССР
грузов (товаров, ценностей и иных предметов), то есть перемещение
грузов помимо таможенных учреждений с нарушением требований 
Таможенного кодекса СССР или с сокрытием от таможенного контроля, а
также хранение, перемещение, продажа и покупка таких грузов на
территории СССР;
</w:t>
      </w:r>
      <w:r>
        <w:br/>
      </w:r>
      <w:r>
        <w:rPr>
          <w:rFonts w:ascii="Times New Roman"/>
          <w:b w:val="false"/>
          <w:i w:val="false"/>
          <w:color w:val="000000"/>
          <w:sz w:val="28"/>
        </w:rPr>
        <w:t>
          2) хранение иностранных грузов в количестве, превышающем
обычную для собственного потребления норму, если хранителями или
собственниками этих грузов не будет доказано законное получение их;
</w:t>
      </w:r>
      <w:r>
        <w:br/>
      </w:r>
      <w:r>
        <w:rPr>
          <w:rFonts w:ascii="Times New Roman"/>
          <w:b w:val="false"/>
          <w:i w:val="false"/>
          <w:color w:val="000000"/>
          <w:sz w:val="28"/>
        </w:rPr>
        <w:t>
          3) ввоз или получение из-за границы грузов, хотя бы при наличии
установленных разрешений и с уплатой пошлины, если ввоз или получение
этих грузов связаны с незаконным вывозом, переводом или пересылкой
за границу валюты СССР, валютных ценностей, платежных документов в
рублях, приобретаемых за иностранную валюту без права обращения их в
такую валюту, ювелирных и других бытовых изделий из драгоценных
металлов и драгоценных камней и лома таких изделий;
</w:t>
      </w:r>
      <w:r>
        <w:br/>
      </w:r>
      <w:r>
        <w:rPr>
          <w:rFonts w:ascii="Times New Roman"/>
          <w:b w:val="false"/>
          <w:i w:val="false"/>
          <w:color w:val="000000"/>
          <w:sz w:val="28"/>
        </w:rPr>
        <w:t>
          4) незаконные вывоз, ввоз, пересылка и перевод за границу и
из-за границы валюты СССР, валютных ценностей, платежных документов
в рублях, приобретаемых за иностранную валюту без права обращения
их в такую валюту, ювелирных и других бытовых изделий из драгоценных
металлов и драгоценных камней и лома таких изделий;
</w:t>
      </w:r>
      <w:r>
        <w:br/>
      </w:r>
      <w:r>
        <w:rPr>
          <w:rFonts w:ascii="Times New Roman"/>
          <w:b w:val="false"/>
          <w:i w:val="false"/>
          <w:color w:val="000000"/>
          <w:sz w:val="28"/>
        </w:rPr>
        <w:t>
          5) совершение всякого рода подготовительных действий к
нарушениям, перечисленным в настоящей статье, -
</w:t>
      </w:r>
      <w:r>
        <w:br/>
      </w:r>
      <w:r>
        <w:rPr>
          <w:rFonts w:ascii="Times New Roman"/>
          <w:b w:val="false"/>
          <w:i w:val="false"/>
          <w:color w:val="000000"/>
          <w:sz w:val="28"/>
        </w:rPr>
        <w:t>
          влечет штраф на граждан в размере до пятидесяти рублей и на
должностных лиц - до ста рублей с конфискацией предметов контрабанды,
а также перевозочных и других средств, предназначенных для 
перемещения предметов контрабанды через Государственную границу 
СССР или их сокрытия независимо от времени их обнаружения.
</w:t>
      </w:r>
      <w:r>
        <w:br/>
      </w:r>
      <w:r>
        <w:rPr>
          <w:rFonts w:ascii="Times New Roman"/>
          <w:b w:val="false"/>
          <w:i w:val="false"/>
          <w:color w:val="000000"/>
          <w:sz w:val="28"/>
        </w:rPr>
        <w:t>
          Лицо, у которого обнаружен предмет контрабанды, если оно не
знало о контрабандном происхождении этого предмета, не считается
совершившим контрабанду и штрафу не подвергается.
</w:t>
      </w:r>
      <w:r>
        <w:br/>
      </w:r>
      <w:r>
        <w:rPr>
          <w:rFonts w:ascii="Times New Roman"/>
          <w:b w:val="false"/>
          <w:i w:val="false"/>
          <w:color w:val="000000"/>
          <w:sz w:val="28"/>
        </w:rPr>
        <w:t>
          Штраф не налагается в случае контрабанды, совершенной 
пассажиром, следующим через Государственную границу СССР, 
обнаруженной при таможенном досмотре, за исключением случаев 
совершения контрабанды валюты СССР, валютных ценностей, платежных
документов в рублях, приобретаемых за иностранную валюту без права
обращения их в такую валюту, ювелирных и других бытовых изделий из
драгоценных металлов и драгоценных камней и лома таких изделий.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205-1. Нарушение порядка вывоза или отправки сырья,
</w:t>
      </w:r>
      <w:r>
        <w:br/>
      </w:r>
      <w:r>
        <w:rPr>
          <w:rFonts w:ascii="Times New Roman"/>
          <w:b w:val="false"/>
          <w:i w:val="false"/>
          <w:color w:val="000000"/>
          <w:sz w:val="28"/>
        </w:rPr>
        <w:t>
                                      товаров, денежных средств, валютных и иных
</w:t>
      </w:r>
      <w:r>
        <w:br/>
      </w:r>
      <w:r>
        <w:rPr>
          <w:rFonts w:ascii="Times New Roman"/>
          <w:b w:val="false"/>
          <w:i w:val="false"/>
          <w:color w:val="000000"/>
          <w:sz w:val="28"/>
        </w:rPr>
        <w:t>
                                      ценностей за пределы Республики Казахстан и
</w:t>
      </w:r>
      <w:r>
        <w:br/>
      </w:r>
      <w:r>
        <w:rPr>
          <w:rFonts w:ascii="Times New Roman"/>
          <w:b w:val="false"/>
          <w:i w:val="false"/>
          <w:color w:val="000000"/>
          <w:sz w:val="28"/>
        </w:rPr>
        <w:t>
                                      ввоза их в республику
</w:t>
      </w:r>
      <w:r>
        <w:br/>
      </w:r>
      <w:r>
        <w:rPr>
          <w:rFonts w:ascii="Times New Roman"/>
          <w:b w:val="false"/>
          <w:i w:val="false"/>
          <w:color w:val="000000"/>
          <w:sz w:val="28"/>
        </w:rPr>
        <w:t>
          Нарушение порядка вывоза или отправки сырья, товаров, денежных
средств, валютных и иных ценностей за пределы Республики Казахстан
и ввоза их в республику -
</w:t>
      </w:r>
      <w:r>
        <w:br/>
      </w:r>
      <w:r>
        <w:rPr>
          <w:rFonts w:ascii="Times New Roman"/>
          <w:b w:val="false"/>
          <w:i w:val="false"/>
          <w:color w:val="000000"/>
          <w:sz w:val="28"/>
        </w:rPr>
        <w:t>
          влечет штраф на граждан в сумме до пяти и на должностных лиц
- до десяти минимальных размеров заработной платы с конфискацией
ввозимого, вывозимого и отправляемого сырья, товаров, денежных
средств, валютных и иных ценностей (введена Законом Республики 
Казахстан от 3 июля 1992 г., в ред. Закона Республики Казахстан от
28 октября 1993 г. - Ведомости Верховного Совета Республики 
Казахстан, 1992, N 16, ст. 400;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205-2. Нарушение правил выдачи лицензий на вывоз 
</w:t>
      </w:r>
      <w:r>
        <w:br/>
      </w:r>
      <w:r>
        <w:rPr>
          <w:rFonts w:ascii="Times New Roman"/>
          <w:b w:val="false"/>
          <w:i w:val="false"/>
          <w:color w:val="000000"/>
          <w:sz w:val="28"/>
        </w:rPr>
        <w:t>
                                      за пределы Республики Казахстан продукции,
</w:t>
      </w:r>
      <w:r>
        <w:br/>
      </w:r>
      <w:r>
        <w:rPr>
          <w:rFonts w:ascii="Times New Roman"/>
          <w:b w:val="false"/>
          <w:i w:val="false"/>
          <w:color w:val="000000"/>
          <w:sz w:val="28"/>
        </w:rPr>
        <w:t>
                                      товаров, сырья, а также на выполнение услуг
</w:t>
      </w:r>
      <w:r>
        <w:br/>
      </w:r>
      <w:r>
        <w:rPr>
          <w:rFonts w:ascii="Times New Roman"/>
          <w:b w:val="false"/>
          <w:i w:val="false"/>
          <w:color w:val="000000"/>
          <w:sz w:val="28"/>
        </w:rPr>
        <w:t>
                                      (работ)
</w:t>
      </w:r>
      <w:r>
        <w:br/>
      </w:r>
      <w:r>
        <w:rPr>
          <w:rFonts w:ascii="Times New Roman"/>
          <w:b w:val="false"/>
          <w:i w:val="false"/>
          <w:color w:val="000000"/>
          <w:sz w:val="28"/>
        </w:rPr>
        <w:t>
          Выдача уполномоченным на то должностным лицом лицензий на
вывоз за пределы Республики Казахстан продукции, товаров, сырья,
а также на выполнение услуг (работ) в нарушение установленных
правил -
</w:t>
      </w:r>
      <w:r>
        <w:br/>
      </w:r>
      <w:r>
        <w:rPr>
          <w:rFonts w:ascii="Times New Roman"/>
          <w:b w:val="false"/>
          <w:i w:val="false"/>
          <w:color w:val="000000"/>
          <w:sz w:val="28"/>
        </w:rPr>
        <w:t>
          влечет штраф в сумме от пяти до десяти минимальных размеров
заработной платы (введена Законом Республики Казахстан от 3 июля
1992 г., в ред. Закона Республики Казахстан от 28 октября 1993 г. -
Ведомости Верховного Совета Республики Казахстан, 1992, N 16,
ст. 400;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205-3. Нарушение порядка приема сырья,  
</w:t>
      </w:r>
      <w:r>
        <w:br/>
      </w:r>
      <w:r>
        <w:rPr>
          <w:rFonts w:ascii="Times New Roman"/>
          <w:b w:val="false"/>
          <w:i w:val="false"/>
          <w:color w:val="000000"/>
          <w:sz w:val="28"/>
        </w:rPr>
        <w:t>
                                      продовольственных и промышленных товаров для
</w:t>
      </w:r>
      <w:r>
        <w:br/>
      </w:r>
      <w:r>
        <w:rPr>
          <w:rFonts w:ascii="Times New Roman"/>
          <w:b w:val="false"/>
          <w:i w:val="false"/>
          <w:color w:val="000000"/>
          <w:sz w:val="28"/>
        </w:rPr>
        <w:t>
                                      отправки за пределы Республики Казахстан
</w:t>
      </w:r>
      <w:r>
        <w:br/>
      </w:r>
      <w:r>
        <w:rPr>
          <w:rFonts w:ascii="Times New Roman"/>
          <w:b w:val="false"/>
          <w:i w:val="false"/>
          <w:color w:val="000000"/>
          <w:sz w:val="28"/>
        </w:rPr>
        <w:t>
          Прием сырья, продовольственных и промышленных товаров для
отправки из Республики Казахстан, совершенный должностными лицами
почтовых учреждений, железнодорожного, автомобильного, речного,
морского и воздушного транспорта в нарушение установленного 
порядка, -
</w:t>
      </w:r>
      <w:r>
        <w:br/>
      </w:r>
      <w:r>
        <w:rPr>
          <w:rFonts w:ascii="Times New Roman"/>
          <w:b w:val="false"/>
          <w:i w:val="false"/>
          <w:color w:val="000000"/>
          <w:sz w:val="28"/>
        </w:rPr>
        <w:t>
          влечет штраф в сумме от пяти до десяти минимальных размеров
заработной платы (введена Законом Республики Казахстан от 3 июля
1992 г., в ред. Закона от 28 октября 1993 г. - Ведомости Верховного
Совета Республики Казахстан, 1992, N 16, ст. 400;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206. Нарушение законодательства о религиозных
</w:t>
      </w:r>
      <w:r>
        <w:br/>
      </w:r>
      <w:r>
        <w:rPr>
          <w:rFonts w:ascii="Times New Roman"/>
          <w:b w:val="false"/>
          <w:i w:val="false"/>
          <w:color w:val="000000"/>
          <w:sz w:val="28"/>
        </w:rPr>
        <w:t>
                                  культах
</w:t>
      </w:r>
      <w:r>
        <w:br/>
      </w:r>
      <w:r>
        <w:rPr>
          <w:rFonts w:ascii="Times New Roman"/>
          <w:b w:val="false"/>
          <w:i w:val="false"/>
          <w:color w:val="000000"/>
          <w:sz w:val="28"/>
        </w:rPr>
        <w:t>
          Уклонение руководителей религиозных объединений от регистрации
объединения в органах государственного управления, нарушение 
установленных законодательством правил организации и проведения
религиозных собраний, шествий и других церемоний культа, организация
и проведение служителями культа и членами религиозных объединений
специальных детских и юношеских собраний, а также трудовых,
литературных и иных кружков и групп, не имеющих отношения к 
отправлению культа, -
</w:t>
      </w:r>
      <w:r>
        <w:br/>
      </w:r>
      <w:r>
        <w:rPr>
          <w:rFonts w:ascii="Times New Roman"/>
          <w:b w:val="false"/>
          <w:i w:val="false"/>
          <w:color w:val="000000"/>
          <w:sz w:val="28"/>
        </w:rPr>
        <w:t>
          влечет предупреждение или штраф в размере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15-1. Административные правонарушения в сфере
</w:t>
      </w:r>
      <w:r>
        <w:br/>
      </w:r>
      <w:r>
        <w:rPr>
          <w:rFonts w:ascii="Times New Roman"/>
          <w:b w:val="false"/>
          <w:i w:val="false"/>
          <w:color w:val="000000"/>
          <w:sz w:val="28"/>
        </w:rPr>
        <w:t>
                                  архитектурно-градостроительной деятельности
</w:t>
      </w:r>
      <w:r>
        <w:br/>
      </w:r>
      <w:r>
        <w:rPr>
          <w:rFonts w:ascii="Times New Roman"/>
          <w:b w:val="false"/>
          <w:i w:val="false"/>
          <w:color w:val="000000"/>
          <w:sz w:val="28"/>
        </w:rPr>
        <w:t>
          (введена Законом Республики Казахстан от 28 июля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206-1. Выполнение изыскательских, проектных, 
</w:t>
      </w:r>
      <w:r>
        <w:br/>
      </w:r>
      <w:r>
        <w:rPr>
          <w:rFonts w:ascii="Times New Roman"/>
          <w:b w:val="false"/>
          <w:i w:val="false"/>
          <w:color w:val="000000"/>
          <w:sz w:val="28"/>
        </w:rPr>
        <w:t>
                                      строительно-монтажных работ, производство и
</w:t>
      </w:r>
      <w:r>
        <w:br/>
      </w:r>
      <w:r>
        <w:rPr>
          <w:rFonts w:ascii="Times New Roman"/>
          <w:b w:val="false"/>
          <w:i w:val="false"/>
          <w:color w:val="000000"/>
          <w:sz w:val="28"/>
        </w:rPr>
        <w:t>
                                      применение строительных материалов, деталей
</w:t>
      </w:r>
      <w:r>
        <w:br/>
      </w:r>
      <w:r>
        <w:rPr>
          <w:rFonts w:ascii="Times New Roman"/>
          <w:b w:val="false"/>
          <w:i w:val="false"/>
          <w:color w:val="000000"/>
          <w:sz w:val="28"/>
        </w:rPr>
        <w:t>
                                      и конструкций с нарушением требований 
</w:t>
      </w:r>
      <w:r>
        <w:br/>
      </w:r>
      <w:r>
        <w:rPr>
          <w:rFonts w:ascii="Times New Roman"/>
          <w:b w:val="false"/>
          <w:i w:val="false"/>
          <w:color w:val="000000"/>
          <w:sz w:val="28"/>
        </w:rPr>
        <w:t>
                                      законодательных актов и государственных
</w:t>
      </w:r>
      <w:r>
        <w:br/>
      </w:r>
      <w:r>
        <w:rPr>
          <w:rFonts w:ascii="Times New Roman"/>
          <w:b w:val="false"/>
          <w:i w:val="false"/>
          <w:color w:val="000000"/>
          <w:sz w:val="28"/>
        </w:rPr>
        <w:t>
                                      нормативов в сфере архитектурно-градостроительной
</w:t>
      </w:r>
      <w:r>
        <w:br/>
      </w:r>
      <w:r>
        <w:rPr>
          <w:rFonts w:ascii="Times New Roman"/>
          <w:b w:val="false"/>
          <w:i w:val="false"/>
          <w:color w:val="000000"/>
          <w:sz w:val="28"/>
        </w:rPr>
        <w:t>
                                      деятельности
</w:t>
      </w:r>
      <w:r>
        <w:br/>
      </w:r>
      <w:r>
        <w:rPr>
          <w:rFonts w:ascii="Times New Roman"/>
          <w:b w:val="false"/>
          <w:i w:val="false"/>
          <w:color w:val="000000"/>
          <w:sz w:val="28"/>
        </w:rPr>
        <w:t>
          Выполнение изыскательских, проектных, строительно-монтажных
работ, производство и применение строительных материалов, деталей
и конструкций с нарушением требований законодательных актов и 
государственных нормативов в сфере архитектурно-градостроительной
деятельности -
</w:t>
      </w:r>
      <w:r>
        <w:br/>
      </w:r>
      <w:r>
        <w:rPr>
          <w:rFonts w:ascii="Times New Roman"/>
          <w:b w:val="false"/>
          <w:i w:val="false"/>
          <w:color w:val="000000"/>
          <w:sz w:val="28"/>
        </w:rPr>
        <w:t>
          влечет штраф в сумме от пяти до десяти минимальных размеров
заработной платы.
</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в сумме от десяти до двадцати минимальных размеров
заработной платы с лишением лицензии на соответствующий вид 
деятельности или без такового.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206-2. Приемка в эксплуатацию законченных строительством
</w:t>
      </w:r>
      <w:r>
        <w:br/>
      </w:r>
      <w:r>
        <w:rPr>
          <w:rFonts w:ascii="Times New Roman"/>
          <w:b w:val="false"/>
          <w:i w:val="false"/>
          <w:color w:val="000000"/>
          <w:sz w:val="28"/>
        </w:rPr>
        <w:t>
                                      объектов с нарушениями требований государственных
</w:t>
      </w:r>
      <w:r>
        <w:br/>
      </w:r>
      <w:r>
        <w:rPr>
          <w:rFonts w:ascii="Times New Roman"/>
          <w:b w:val="false"/>
          <w:i w:val="false"/>
          <w:color w:val="000000"/>
          <w:sz w:val="28"/>
        </w:rPr>
        <w:t>
                                      нормативов в сфере архитектурно-градостроительной
</w:t>
      </w:r>
      <w:r>
        <w:br/>
      </w:r>
      <w:r>
        <w:rPr>
          <w:rFonts w:ascii="Times New Roman"/>
          <w:b w:val="false"/>
          <w:i w:val="false"/>
          <w:color w:val="000000"/>
          <w:sz w:val="28"/>
        </w:rPr>
        <w:t>
                                      деятельности
</w:t>
      </w:r>
      <w:r>
        <w:br/>
      </w:r>
      <w:r>
        <w:rPr>
          <w:rFonts w:ascii="Times New Roman"/>
          <w:b w:val="false"/>
          <w:i w:val="false"/>
          <w:color w:val="000000"/>
          <w:sz w:val="28"/>
        </w:rPr>
        <w:t>
          Приемка в эксплуатацию законченных строительством объектов с
нарушениями требований государственных нормативов в 
архитектурно-градостроительной деятельности -
</w:t>
      </w:r>
      <w:r>
        <w:br/>
      </w:r>
      <w:r>
        <w:rPr>
          <w:rFonts w:ascii="Times New Roman"/>
          <w:b w:val="false"/>
          <w:i w:val="false"/>
          <w:color w:val="000000"/>
          <w:sz w:val="28"/>
        </w:rPr>
        <w:t>
          влечет штраф на должностных лиц - членов государственных
приемочных комиссий в сумме от пяти до пятнадцати минимальных 
размеров заработной 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w:t>
      </w:r>
      <w:r>
        <w:br/>
      </w:r>
      <w:r>
        <w:rPr>
          <w:rFonts w:ascii="Times New Roman"/>
          <w:b w:val="false"/>
          <w:i w:val="false"/>
          <w:color w:val="000000"/>
          <w:sz w:val="28"/>
        </w:rPr>
        <w:t>
                    Органы, уполномоченные рассматривать дела об
</w:t>
      </w:r>
      <w:r>
        <w:br/>
      </w:r>
      <w:r>
        <w:rPr>
          <w:rFonts w:ascii="Times New Roman"/>
          <w:b w:val="false"/>
          <w:i w:val="false"/>
          <w:color w:val="000000"/>
          <w:sz w:val="28"/>
        </w:rPr>
        <w:t>
                              административных правонарушениях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16. Основные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207. Органы (должностные лица), уполномоченные 
</w:t>
      </w:r>
      <w:r>
        <w:br/>
      </w:r>
      <w:r>
        <w:rPr>
          <w:rFonts w:ascii="Times New Roman"/>
          <w:b w:val="false"/>
          <w:i w:val="false"/>
          <w:color w:val="000000"/>
          <w:sz w:val="28"/>
        </w:rPr>
        <w:t>
                                  рассматривать дела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Дела об административных правонарушениях рассматриваются:
</w:t>
      </w:r>
      <w:r>
        <w:br/>
      </w:r>
      <w:r>
        <w:rPr>
          <w:rFonts w:ascii="Times New Roman"/>
          <w:b w:val="false"/>
          <w:i w:val="false"/>
          <w:color w:val="000000"/>
          <w:sz w:val="28"/>
        </w:rPr>
        <w:t>
          1) административными комиссиями при исполнительных комитетах
районных, городских, районных в городах, поселковых, сельских,
аульных Советов народных депутатов;
</w:t>
      </w:r>
      <w:r>
        <w:br/>
      </w:r>
      <w:r>
        <w:rPr>
          <w:rFonts w:ascii="Times New Roman"/>
          <w:b w:val="false"/>
          <w:i w:val="false"/>
          <w:color w:val="000000"/>
          <w:sz w:val="28"/>
        </w:rPr>
        <w:t>
          2) исполнительными комитетами поселковых, сельских, аульных
Советов народных депутатов;
</w:t>
      </w:r>
      <w:r>
        <w:br/>
      </w:r>
      <w:r>
        <w:rPr>
          <w:rFonts w:ascii="Times New Roman"/>
          <w:b w:val="false"/>
          <w:i w:val="false"/>
          <w:color w:val="000000"/>
          <w:sz w:val="28"/>
        </w:rPr>
        <w:t>
          3) районными (городскими), районными в городах комиссиями по
делам несовершеннолетних;
</w:t>
      </w:r>
      <w:r>
        <w:br/>
      </w:r>
      <w:r>
        <w:rPr>
          <w:rFonts w:ascii="Times New Roman"/>
          <w:b w:val="false"/>
          <w:i w:val="false"/>
          <w:color w:val="000000"/>
          <w:sz w:val="28"/>
        </w:rPr>
        <w:t>
          4) комиссиями по борьбе с пьянством при исполнительных 
комитетах районных, городских, районных в городах Советов народных
депутатов;
</w:t>
      </w:r>
      <w:r>
        <w:br/>
      </w:r>
      <w:r>
        <w:rPr>
          <w:rFonts w:ascii="Times New Roman"/>
          <w:b w:val="false"/>
          <w:i w:val="false"/>
          <w:color w:val="000000"/>
          <w:sz w:val="28"/>
        </w:rPr>
        <w:t>
          5) районными (городскими) народными судами (народными судьями)
и Ленинским городским судом (членом суда);
</w:t>
      </w:r>
      <w:r>
        <w:br/>
      </w:r>
      <w:r>
        <w:rPr>
          <w:rFonts w:ascii="Times New Roman"/>
          <w:b w:val="false"/>
          <w:i w:val="false"/>
          <w:color w:val="000000"/>
          <w:sz w:val="28"/>
        </w:rPr>
        <w:t>
          6) органами внутренних дел, органами Транспортной инспекции и
органами Морского и Речного Регистра, органами государственного
лицензирования архитектурно-градостроительной деятельности,
государственной ведомственной экспертизы проектов и государственного
контроля, органами государственных инспекций, органами Казначейства
и другими органами (должностными лицами), уполномоченными на то
законодательными актами СССР или Республики Казахстан.
</w:t>
      </w:r>
      <w:r>
        <w:br/>
      </w:r>
      <w:r>
        <w:rPr>
          <w:rFonts w:ascii="Times New Roman"/>
          <w:b w:val="false"/>
          <w:i w:val="false"/>
          <w:color w:val="000000"/>
          <w:sz w:val="28"/>
        </w:rPr>
        <w:t>
          7) органами налоговой службы и налоговой полиции.
</w:t>
      </w:r>
      <w:r>
        <w:br/>
      </w:r>
      <w:r>
        <w:rPr>
          <w:rFonts w:ascii="Times New Roman"/>
          <w:b w:val="false"/>
          <w:i w:val="false"/>
          <w:color w:val="000000"/>
          <w:sz w:val="28"/>
        </w:rPr>
        <w:t>
          (в ред. Указа Президиума Верховного Совета КазССР от 22 октября
1985 г., Законов Республики Казахстан от 16 января 1992 г., от 1
апреля и от 28 октября 1993 г., от 8 июля 1994 г. - Ведомости
Верховного Совета КазССР, 1985, N 45, ст. 457; Ведомости Верховного
Совета Республики Казахстан, 1992, N 4, ст. 96; 1993, N 8, ст. 161;
N 20, ст. 468. Закона РК от 13 июня 1997 г. N 124-1  
</w:t>
      </w:r>
      <w:r>
        <w:rPr>
          <w:rFonts w:ascii="Times New Roman"/>
          <w:b w:val="false"/>
          <w:i w:val="false"/>
          <w:color w:val="000000"/>
          <w:sz w:val="28"/>
        </w:rPr>
        <w:t xml:space="preserve"> Z970124_ </w:t>
      </w:r>
      <w:r>
        <w:rPr>
          <w:rFonts w:ascii="Times New Roman"/>
          <w:b w:val="false"/>
          <w:i w:val="false"/>
          <w:color w:val="000000"/>
          <w:sz w:val="28"/>
        </w:rPr>
        <w:t>
 ; от 14
июля 1997 г. N 157  
</w:t>
      </w:r>
      <w:r>
        <w:rPr>
          <w:rFonts w:ascii="Times New Roman"/>
          <w:b w:val="false"/>
          <w:i w:val="false"/>
          <w:color w:val="000000"/>
          <w:sz w:val="28"/>
        </w:rPr>
        <w:t xml:space="preserve"> Z970157_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208. Разграничение компетенции органов, уполномоченных
</w:t>
      </w:r>
      <w:r>
        <w:br/>
      </w:r>
      <w:r>
        <w:rPr>
          <w:rFonts w:ascii="Times New Roman"/>
          <w:b w:val="false"/>
          <w:i w:val="false"/>
          <w:color w:val="000000"/>
          <w:sz w:val="28"/>
        </w:rPr>
        <w:t>
                                  рассматривать дела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Административные комиссии при исполнительных комитетах 
районных, городских, районных в городах, поселковых, сельских,
аульных Советов народных депутатов решают все дела об 
административных правонарушениях, за исключением отнесенных
в соответствии с Основами законодательства Союза ССР и союзных
республик об административных правонарушениях и законодательными
актами Республики Казахстан к компетенции иных органов (должностных
лиц).
</w:t>
      </w:r>
      <w:r>
        <w:br/>
      </w:r>
      <w:r>
        <w:rPr>
          <w:rFonts w:ascii="Times New Roman"/>
          <w:b w:val="false"/>
          <w:i w:val="false"/>
          <w:color w:val="000000"/>
          <w:sz w:val="28"/>
        </w:rPr>
        <w:t>
          Исполнительные комитеты поселковых, сельских, аульных Советов
народных депутатов рассматривают дела об административных 
правонарушениях, отнесенные к их ведению законодательными актами 
Союза ССР и Казахской ССР.
</w:t>
      </w:r>
      <w:r>
        <w:br/>
      </w:r>
      <w:r>
        <w:rPr>
          <w:rFonts w:ascii="Times New Roman"/>
          <w:b w:val="false"/>
          <w:i w:val="false"/>
          <w:color w:val="000000"/>
          <w:sz w:val="28"/>
        </w:rPr>
        <w:t>
          Районные (городские), районные в городах комиссии по делам
несовершеннолетних рассматривают дела об административных 
правонарушениях несовершеннолетних, если иное не предусмотрено
законодательными актами СССР.
</w:t>
      </w:r>
      <w:r>
        <w:br/>
      </w:r>
      <w:r>
        <w:rPr>
          <w:rFonts w:ascii="Times New Roman"/>
          <w:b w:val="false"/>
          <w:i w:val="false"/>
          <w:color w:val="000000"/>
          <w:sz w:val="28"/>
        </w:rPr>
        <w:t>
          Комиссии по борьбе с пьянством при исполнительных комитетах
районных, городских, районных в городах Советов народных депутатов
рассматривают дела об административных правонарушениях, отнесенные
к их ведению законодательными актами Союза ССР и Казахской ССР.
</w:t>
      </w:r>
      <w:r>
        <w:br/>
      </w:r>
      <w:r>
        <w:rPr>
          <w:rFonts w:ascii="Times New Roman"/>
          <w:b w:val="false"/>
          <w:i w:val="false"/>
          <w:color w:val="000000"/>
          <w:sz w:val="28"/>
        </w:rPr>
        <w:t>
          Районные (городские) народные суды (народные судьи),
Ленинский городской суд (члены суда) рассматривают дела об 
административных правонарушениях, отнесенные к их ведению Основами
законодательства Союза ССР и союзных республик об административных
правонарушениях, другими законодательными актами СССР, а также
законодательными актами Казахской ССР.
</w:t>
      </w:r>
      <w:r>
        <w:br/>
      </w:r>
      <w:r>
        <w:rPr>
          <w:rFonts w:ascii="Times New Roman"/>
          <w:b w:val="false"/>
          <w:i w:val="false"/>
          <w:color w:val="000000"/>
          <w:sz w:val="28"/>
        </w:rPr>
        <w:t>
          Органы внутренних дел, органы государственных инспекций и
другие уполномоченные органы (пункт 6 статьи 207) рассматривают
дела об административных правонарушениях, отнесенные к их ведению
законодательными актами СССР или Республики Казахстан (в ред. Указа
Президиума Верховного Совета КазССР от 22 октября 1985 г., Законов
Республики Казахстан от 16 января и от 2 июля 1992 г., от 1 апреля
1993 г. - Ведомости Верховного Совета КазССР, 1985, N 45, ст. 457;
Ведомости Верховного Совета Республики Казахстан, 1992, N 4, ст. 96;
N 15, ст. 380; 1993, N 8, ст. 161).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209. Порядок образования и состав административных
</w:t>
      </w:r>
      <w:r>
        <w:br/>
      </w:r>
      <w:r>
        <w:rPr>
          <w:rFonts w:ascii="Times New Roman"/>
          <w:b w:val="false"/>
          <w:i w:val="false"/>
          <w:color w:val="000000"/>
          <w:sz w:val="28"/>
        </w:rPr>
        <w:t>
                                  комиссий
</w:t>
      </w:r>
      <w:r>
        <w:br/>
      </w:r>
      <w:r>
        <w:rPr>
          <w:rFonts w:ascii="Times New Roman"/>
          <w:b w:val="false"/>
          <w:i w:val="false"/>
          <w:color w:val="000000"/>
          <w:sz w:val="28"/>
        </w:rPr>
        <w:t>
          Административные комиссии образуются соответствующими Советами
народных депутатов в составе председателя, заместителя председателя,
ответственного секретаря, а также членов комиссии. В 
административных комиссиях при исполнительных комитетах районных,
городских, районных в городах Советов народных депутатов имеется
должность освобожденного ответственного секретаря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210. Порядок образования и состав комиссий по
</w:t>
      </w:r>
      <w:r>
        <w:br/>
      </w:r>
      <w:r>
        <w:rPr>
          <w:rFonts w:ascii="Times New Roman"/>
          <w:b w:val="false"/>
          <w:i w:val="false"/>
          <w:color w:val="000000"/>
          <w:sz w:val="28"/>
        </w:rPr>
        <w:t>
                                  делам несовершеннолетних
</w:t>
      </w:r>
      <w:r>
        <w:br/>
      </w:r>
      <w:r>
        <w:rPr>
          <w:rFonts w:ascii="Times New Roman"/>
          <w:b w:val="false"/>
          <w:i w:val="false"/>
          <w:color w:val="000000"/>
          <w:sz w:val="28"/>
        </w:rPr>
        <w:t>
          Районные (городские), районные в городах комиссии по делам
несовершеннолетних образуются соответствующими Советами народных 
депутатов в составе председателя, заместителя председателя, 
освобожденного ответственного секретаря и членов комиссии. При
необходимости в состав комиссии может быть введена также должность
инспектора по работе с детьми.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210-1. Порядок образования и состав комиссий по
</w:t>
      </w:r>
      <w:r>
        <w:br/>
      </w:r>
      <w:r>
        <w:rPr>
          <w:rFonts w:ascii="Times New Roman"/>
          <w:b w:val="false"/>
          <w:i w:val="false"/>
          <w:color w:val="000000"/>
          <w:sz w:val="28"/>
        </w:rPr>
        <w:t>
                                      борьбе с пьянством
</w:t>
      </w:r>
      <w:r>
        <w:br/>
      </w:r>
      <w:r>
        <w:rPr>
          <w:rFonts w:ascii="Times New Roman"/>
          <w:b w:val="false"/>
          <w:i w:val="false"/>
          <w:color w:val="000000"/>
          <w:sz w:val="28"/>
        </w:rPr>
        <w:t>
          Районные (городские), районные в городах комиссии по борьбе
с пьянством образуются соответствующими Советами народных депутатов
в составе председателя (заместителя председателя или секретаря
исполнительного комитета), заместителя председателя, секретаря и
членов комиссии (введена Указом Президиума Верховного Совета КазССР
от 22 октября 1985 г. - Ведомости Верховного Совета КазССР, 1985,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211. Правомочность заседаний коллегиальных органов
</w:t>
      </w:r>
      <w:r>
        <w:br/>
      </w:r>
      <w:r>
        <w:rPr>
          <w:rFonts w:ascii="Times New Roman"/>
          <w:b w:val="false"/>
          <w:i w:val="false"/>
          <w:color w:val="000000"/>
          <w:sz w:val="28"/>
        </w:rPr>
        <w:t>
          Административные комиссии и комиссии по делам 
несовершеннолетних вправе рассматривать дела об административных
правонарушениях при наличии не менее половины членов их состава,
а исполнительные комитеты поселковых, сельских, аульных Советов
народных депутатов - при наличии не менее двух третей общего состава
исполнительного комитета.
</w:t>
      </w:r>
      <w:r>
        <w:br/>
      </w:r>
      <w:r>
        <w:rPr>
          <w:rFonts w:ascii="Times New Roman"/>
          <w:b w:val="false"/>
          <w:i w:val="false"/>
          <w:color w:val="000000"/>
          <w:sz w:val="28"/>
        </w:rPr>
        <w:t>
          Правомочность заседаний иных коллегиальных органов 
устанавливается законодательством Союза ССР и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212. Полномочия должностных лиц
</w:t>
      </w:r>
      <w:r>
        <w:br/>
      </w:r>
      <w:r>
        <w:rPr>
          <w:rFonts w:ascii="Times New Roman"/>
          <w:b w:val="false"/>
          <w:i w:val="false"/>
          <w:color w:val="000000"/>
          <w:sz w:val="28"/>
        </w:rPr>
        <w:t>
          Должностные лица, уполномоченные рассматривать дела об
административных правонарушениях, могут налагать предусмотренные
Особенной частью настоящего Кодекса административные взыскания в
пределах предоставленных им полномочий лишь при исполнении служебных
обязанностей и только за нарушение тех правил, надзор за соблюдением
которых на них возложен.
</w:t>
      </w:r>
      <w:r>
        <w:br/>
      </w:r>
      <w:r>
        <w:rPr>
          <w:rFonts w:ascii="Times New Roman"/>
          <w:b w:val="false"/>
          <w:i w:val="false"/>
          <w:color w:val="000000"/>
          <w:sz w:val="28"/>
        </w:rPr>
        <w:t>
          Перечень должностных лиц, которые от имени органов, указанных
в пункте 6 статьи 207 настоящего Кодекса, рассматривают дела об
административных правонарушениях, устанавливается законодательными
актами СССР и Республики Казахстан (в ред. Закона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17. Подведомственность дел об административных
</w:t>
      </w:r>
      <w:r>
        <w:br/>
      </w:r>
      <w:r>
        <w:rPr>
          <w:rFonts w:ascii="Times New Roman"/>
          <w:b w:val="false"/>
          <w:i w:val="false"/>
          <w:color w:val="000000"/>
          <w:sz w:val="28"/>
        </w:rPr>
        <w:t>
                              правонарушениях, компетенция должностных лиц по
</w:t>
      </w:r>
      <w:r>
        <w:br/>
      </w:r>
      <w:r>
        <w:rPr>
          <w:rFonts w:ascii="Times New Roman"/>
          <w:b w:val="false"/>
          <w:i w:val="false"/>
          <w:color w:val="000000"/>
          <w:sz w:val="28"/>
        </w:rPr>
        <w:t>
                              рассмотрению дел и наложению административных
</w:t>
      </w:r>
      <w:r>
        <w:br/>
      </w:r>
      <w:r>
        <w:rPr>
          <w:rFonts w:ascii="Times New Roman"/>
          <w:b w:val="false"/>
          <w:i w:val="false"/>
          <w:color w:val="000000"/>
          <w:sz w:val="28"/>
        </w:rPr>
        <w:t>
                              взысканий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213. Административные комиссии
</w:t>
      </w:r>
      <w:r>
        <w:br/>
      </w:r>
      <w:r>
        <w:rPr>
          <w:rFonts w:ascii="Times New Roman"/>
          <w:b w:val="false"/>
          <w:i w:val="false"/>
          <w:color w:val="000000"/>
          <w:sz w:val="28"/>
        </w:rPr>
        <w:t>
          Административные комиссии при исполнительных комитетах
районных, городских, районных в городах Советов народных депутатов
рассматривают дела об административных правонарушениях,
предусмотренных статьями 42-1, 45, 51, 51-1, статьей 62 (за
нарушения, совершенные не в процессе разработки месторождений
полезных ископаемых), частью первой статьи 81, статьями 93, 93-1,
96-104, 107, 108, 108-1, 111, 112, частями первой, третьей и
четвертой статьи 115 (за совершение нарушений на аэродромах, не
подведомственных Министерству гражданской авиации, или в районе
таких аэродромов), частью второй статьи 119-1, статьей 119-2,
частями второй и третьей статьи 119-3, статьей 119-4 (за нарушение
правил пользования и правил регистрации и учета маломерных судов,
находящихся в ведении Казахского государственного кооперативного
объединения рыбного хозяйства при Госагропроме Казахской ССР,
Министерства мелиорации и водного хозяйства Казахской ССР,
Казахского республиканского управления по гидрометеорологии),
статьей 138 (за совершение нарушений на автомобильном транспорте),
статьей 140 (кроме дел об использовании транспортных средств
водителями), статьями 141, 143-147, 150-156, 158-163-1, 164-1, 165,
165-1, 166, 168, 170-2, 170-3, 171-173 (кроме статьи 169-4), 176,
частями первой и второй статьи 177, статьями 179-1, 179-2, 180-1,
статьей 181 (кроме дел в отношении родителей несовершеннолетних и
лиц, их заменяющих), статьями 182, 182-1, 187, 188, 189-199,
203-2-203-6 и 206 настоящего Кодекса.
&lt;*&gt;
</w:t>
      </w:r>
      <w:r>
        <w:br/>
      </w:r>
      <w:r>
        <w:rPr>
          <w:rFonts w:ascii="Times New Roman"/>
          <w:b w:val="false"/>
          <w:i w:val="false"/>
          <w:color w:val="000000"/>
          <w:sz w:val="28"/>
        </w:rPr>
        <w:t>
          Административные комиссии при исполнительных комитетах 
поселковых, сельских, аульных Советов народных депутатов 
рассматривают дела об административных правонарушениях, 
предусмотренных статьями 51-1, 93, 93-1, 97 (когда правонарушение
совершено гражданином), статьями 98, 102-104, 107-108, 111, 112,
статьей 138 (за совершение нарушений на автомобильном транспорте),
статьей 140 (кроме дел об использовании транспортных средств 
водителями), статьями 141, 143, 144, 147, 150, 151, 154-156, 158,
159, 161, 163-164-1, 166, 171-173, 176, частями первой и второй
статьи 177, статьями 179-1, 179-2, 180-1, статьей 181 (кроме дел 
в отношении родителей несовершеннолетних  и лиц, их заменяющих),
статьями 182, 188, 189-192-1 и 203-2-203-6 настоящего Кодекса. В
случаях труднодоступности или значительной отдаленности населенных
пунктов от районного центра комиссии могут в порядке исключения
рассматривать также дела об административных правонарушениях,
предусмотренных статьями 178 и 180 настоящего Кодекса. Перечень 
таких населенных пунктов устанавливается исполнительными комитетами
областных Советов народных депутатов.
</w:t>
      </w:r>
      <w:r>
        <w:br/>
      </w:r>
      <w:r>
        <w:rPr>
          <w:rFonts w:ascii="Times New Roman"/>
          <w:b w:val="false"/>
          <w:i w:val="false"/>
          <w:color w:val="000000"/>
          <w:sz w:val="28"/>
        </w:rPr>
        <w:t>
          Административные комиссии при исполнительных комитетах 
районных, городских, районных в городах, поселковых, сельских,
аульных Советов народных депутатов рассматривают также дела об
административных правонарушениях, ответственность за которые 
устанавливается в соответствии с частью первой статьи 5 настоящего
Кодекса (в ред. Указов Президиума Верховного Совета КазССР от
25 апреля, от 22 октября и от 21 ноября 1985 г., от 12 июня и от
31 декабря 1986 г., от 10 апреля и от 13 июля 1987 г., от 28 июня
и от 12 декабря 1989 г., от 22 марта 1990 г., Законов КазССР от 
26 октября и от 23 ноября 1990 г., Законов Республики Казахстан от
16 января 1992 г. и от 28 октября 1993 г. - Ведомости Верховного
Совета КазССР, 1985, N 19, ст. ст.190, 191; N 45, ст. 457; N 49,
ст.513; 1986, N 25, ст. 242; 1987, N 2, ст.19; N 16, ст.201; N 29,
ст. 356; 1989, N 27, ст. 208; N 50-51, ст. 458; 1990, N 12-13, 
ст. 114; N 44, ст. 410; N 48, ст. 445; Ведомости Верховного Совета
Республики Казахстан, 1992, N 4, ст. 100; 1993, N 20, ст. 469).
</w:t>
      </w:r>
      <w:r>
        <w:br/>
      </w:r>
      <w:r>
        <w:rPr>
          <w:rFonts w:ascii="Times New Roman"/>
          <w:b w:val="false"/>
          <w:i w:val="false"/>
          <w:color w:val="000000"/>
          <w:sz w:val="28"/>
        </w:rPr>
        <w:t>
          Сноска. Указом Президента Республики Казахстан, имеющим силу закона, 
от 15 июня 1995г. N 2333 часть первую статьи 213 после слов 
"предусмотренных статьями" дополнить цифрами "42-1"; Указом Президента 
Республики Казахстан, имеющим силу закона, от 31 августа 1995 г. N 2443 
часть первую статьи 213 послецифры "164-1" дополнить цифрами "165, 165-1". 
В часть первую внесеныизменения Законом РК от 10 июня 1997 г. N 118-1 
</w:t>
      </w:r>
      <w:r>
        <w:rPr>
          <w:rFonts w:ascii="Times New Roman"/>
          <w:b w:val="false"/>
          <w:i w:val="false"/>
          <w:color w:val="000000"/>
          <w:sz w:val="28"/>
        </w:rPr>
        <w:t xml:space="preserve"> Z970118_ </w:t>
      </w:r>
      <w:r>
        <w:rPr>
          <w:rFonts w:ascii="Times New Roman"/>
          <w:b w:val="false"/>
          <w:i w:val="false"/>
          <w:color w:val="000000"/>
          <w:sz w:val="28"/>
        </w:rPr>
        <w:t>
 ;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214. Исполнительные комитеты поселковых, сельских,
</w:t>
      </w:r>
      <w:r>
        <w:br/>
      </w:r>
      <w:r>
        <w:rPr>
          <w:rFonts w:ascii="Times New Roman"/>
          <w:b w:val="false"/>
          <w:i w:val="false"/>
          <w:color w:val="000000"/>
          <w:sz w:val="28"/>
        </w:rPr>
        <w:t>
                                  аульных Советов народных депутатов
</w:t>
      </w:r>
      <w:r>
        <w:br/>
      </w:r>
      <w:r>
        <w:rPr>
          <w:rFonts w:ascii="Times New Roman"/>
          <w:b w:val="false"/>
          <w:i w:val="false"/>
          <w:color w:val="000000"/>
          <w:sz w:val="28"/>
        </w:rPr>
        <w:t>
          Исполнительные комитеты поселковых, сельских, аульных Советов
народных депутатов рассматривают дела об административных 
правонарушениях, предусмотренных статьями 51-1, 93, 97 (когда
правонарушение совершено гражданином), статьями 98, 102-104, 107,
108, 111, 112, 140 (кроме дел об использовании транспортных средств
водителями), статьями 141, 143, 144, 150, 151, 154-156, 158, 159,
161, 163-164-1, 166, 171-173, 176, частями первой и второй статьи
177, статьями 179-1, 179-2, 180-1, статьей 181 (кроме дел в 
отношении родителей несовершеннолетних и лиц, их заменяющих), 
статьями 182 и 188, 189-192-1 настоящего Кодекса. В случаях 
труднодоступности или значительной отдаленности населенных пунктов
от районного центра исполнительные комитеты поселковых, сельских,
аульных Советов народных депутатов могут в порядке исключения
рассматривать также дела об административных правонарушениях,
предусмотренных статьями 178 и 180 настоящего Кодекса. Перечень
таких населенных пунктов устанавливается исполнительными комитетами
областных Советов народных депутатов.
</w:t>
      </w:r>
      <w:r>
        <w:br/>
      </w:r>
      <w:r>
        <w:rPr>
          <w:rFonts w:ascii="Times New Roman"/>
          <w:b w:val="false"/>
          <w:i w:val="false"/>
          <w:color w:val="000000"/>
          <w:sz w:val="28"/>
        </w:rPr>
        <w:t>
          Исполнительные комитеты поселковых, сельских, аульных Советов
народных депутатов рассматривают также дела об административных
правонарушениях, ответственность за которые устанавливается в 
соответствии с частью первой статьи 5 настоящего Кодекса (в ред. 
Указа Президиума Верховного Совета КазССР от 28 сентября 1984 г.,
от 22 октября и от 21 ноября 1985 г., от 12 июня и от 31 декабря
1986 г., от 12 декабря 1989 г., Законов КазССР от 26 октября и от
23 ноября 1990 г.; Закона Республики Казахстан от 16 января 1992 г. -
Ведомости Верховного Совета КазССР 1984, N 41, ст. 534; 1985 г.,
N 45, ст. 457; N 49, ст. 513; 1986, N 25, ст. 242; 1987, N 2, 
ст. 19; 1989, N 50-51, ст. 458; 1990, N 44, ст. 410; N 48, ст. 445;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215. Комиссии по делам несовершеннолетних
</w:t>
      </w:r>
      <w:r>
        <w:br/>
      </w:r>
      <w:r>
        <w:rPr>
          <w:rFonts w:ascii="Times New Roman"/>
          <w:b w:val="false"/>
          <w:i w:val="false"/>
          <w:color w:val="000000"/>
          <w:sz w:val="28"/>
        </w:rPr>
        <w:t>
          Районные (городские), районные в городах комиссии по делам
несовершеннолетних рассматривают дела об административных 
правонарушениях несовершеннолетних, кроме дел, предусмотренных
статьей 185 настоящего Кодекса. Дела о правонарушениях, 
предусмотренных статьями 52, 123-131, 162, 174, 176, 189-192
настоящего Кодекса, рассматриваются ими лишь в тех случаях, когда
орган (должностное лицо), к которому поступило дело об указанных
правонарушениях, передает его на рассмотрение этих комиссий.
</w:t>
      </w:r>
      <w:r>
        <w:br/>
      </w:r>
      <w:r>
        <w:rPr>
          <w:rFonts w:ascii="Times New Roman"/>
          <w:b w:val="false"/>
          <w:i w:val="false"/>
          <w:color w:val="000000"/>
          <w:sz w:val="28"/>
        </w:rPr>
        <w:t>
          Комиссии по делам несовершеннолетних рассматривают также
дела в отношении родителей несовершеннолетних или лиц, их 
заменяющих, об административных правонарушениях, предусмотренных
частью второй статьи 44, частью третьей статьи 177, статьями 179,
181 и 183 настоящего Кодекса (в ред. Указов Президиума Верховного
Совета КазССР от 28 сентября 1984 г., от 25 апреля и от 22 октября
1985 г. - Ведомости Верховного Совета КазССР, 1984, N 41, ст. 534;
1985, N 19, ст. 190;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215-1. Комиссии по борьбе с пьянством
</w:t>
      </w:r>
      <w:r>
        <w:br/>
      </w:r>
      <w:r>
        <w:rPr>
          <w:rFonts w:ascii="Times New Roman"/>
          <w:b w:val="false"/>
          <w:i w:val="false"/>
          <w:color w:val="000000"/>
          <w:sz w:val="28"/>
        </w:rPr>
        <w:t>
          Комиссии по борьбе с пьянством при исполнительных комитетах
районных, городских, районных в городах Советов народных депутатов
рассматривают дела об административных правонарушениях, 
предусмотренных статьями 161, 179-1 и 179-2 настоящего Кодекса
(введена Указом Президиума Верховного Совета КазССР от 22 октября
1985 г. - Ведомости Верховного Совета КазССР, 1985,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216. Районные (городские) народные суды (народные 
</w:t>
      </w:r>
      <w:r>
        <w:br/>
      </w:r>
      <w:r>
        <w:rPr>
          <w:rFonts w:ascii="Times New Roman"/>
          <w:b w:val="false"/>
          <w:i w:val="false"/>
          <w:color w:val="000000"/>
          <w:sz w:val="28"/>
        </w:rPr>
        <w:t>
                                  судьи)
</w:t>
      </w:r>
      <w:r>
        <w:br/>
      </w:r>
      <w:r>
        <w:rPr>
          <w:rFonts w:ascii="Times New Roman"/>
          <w:b w:val="false"/>
          <w:i w:val="false"/>
          <w:color w:val="000000"/>
          <w:sz w:val="28"/>
        </w:rPr>
        <w:t>
          Народные судьи районных (городских) народных судов, члены Ленинского 
городского суда рассматривают дела об административных правонарушениях, 
предусмотренных частью первой статьи 44, 48, статьями 52, 52-1, частью 
второй и третьей статьи 54, частью второй статьи 54-1, частью второй 
статьи 55-3, статьями 55, 56-1, 57, 57-2, 93-2, 148, 157, 161, 164, 164-2, 
167, 168-1, 168-2, 168-3, 168-4, 168-5, 169-1, 169-2, 169-4, 169-11, 
170-1, 170-3, 170-4 
&lt;*&gt;
, 174, частью третьей статьи 178, статьями 182, 
185-186, 188-1, 188-3, 188-4 и 188-5, 188-8, 193-3, 193-8, 205-1, 205-2, 
205-3, 206-1, 206-6 настоящего Кодекса (в ред. Указов Президиума 
Верховного Совета КазССР от 22 октября 1985 г., от 12 июня 1986 г., от 30 
июля 1987 г., от 20 августа 1988 г., от 17 апреля 1989 г., от 22 марта 
1990 г., Законов КазССР от 26 октября, от 23 ноября и от 4 декабря 1990 
г., Законов Республики Казахстан от 16 января и от 3 июля 1992 г., от 1 
апреля и от 28 октября 1993 г. - Ведомости Верховного Совета КазССР, 1985, 
N 45, ст. 457; 1986, N 25, ст.242;1987, N 32, ст. 421; 1988, N 35, ст. 
324; 1989, N 16, ст. 129; 1990, N 12-13, ст. 114; N 44, ст.410; N 48, ст. 
445; N 49, ст. 461; Ведомости Верховного Совета Республики Казахстан, 
1992, N 4, ст. ст. 96, 100; N 16, ст. 400; 1993, N 8, ст. 161; N 20, ст. 
ст. 468, 469); Указов Президента РК от 21 апреля 1995 г. N 2229, от 31 
августа 1995 г. N 2443.
</w:t>
      </w:r>
      <w:r>
        <w:br/>
      </w:r>
      <w:r>
        <w:rPr>
          <w:rFonts w:ascii="Times New Roman"/>
          <w:b w:val="false"/>
          <w:i w:val="false"/>
          <w:color w:val="000000"/>
          <w:sz w:val="28"/>
        </w:rPr>
        <w:t>
          Сноска. Статья 216 с дополнениями, внесенными Законами Республики
Казахстан от 16 июля 1996 года N 33-1 "О внесении дополнений и
изменений в некоторые законодательные акты Казахской ССР"; от 10 июня
1997 г. N 118-1  
</w:t>
      </w:r>
      <w:r>
        <w:rPr>
          <w:rFonts w:ascii="Times New Roman"/>
          <w:b w:val="false"/>
          <w:i w:val="false"/>
          <w:color w:val="000000"/>
          <w:sz w:val="28"/>
        </w:rPr>
        <w:t xml:space="preserve"> Z970118_ </w:t>
      </w:r>
      <w:r>
        <w:rPr>
          <w:rFonts w:ascii="Times New Roman"/>
          <w:b w:val="false"/>
          <w:i w:val="false"/>
          <w:color w:val="000000"/>
          <w:sz w:val="28"/>
        </w:rPr>
        <w:t>
 ; от 13 июня 1997 г. N 124-1  
</w:t>
      </w:r>
      <w:r>
        <w:rPr>
          <w:rFonts w:ascii="Times New Roman"/>
          <w:b w:val="false"/>
          <w:i w:val="false"/>
          <w:color w:val="000000"/>
          <w:sz w:val="28"/>
        </w:rPr>
        <w:t xml:space="preserve"> Z970124_ </w:t>
      </w:r>
      <w:r>
        <w:rPr>
          <w:rFonts w:ascii="Times New Roman"/>
          <w:b w:val="false"/>
          <w:i w:val="false"/>
          <w:color w:val="000000"/>
          <w:sz w:val="28"/>
        </w:rPr>
        <w:t>
 ; от 28 июня 
1999 г. N 408  
</w:t>
      </w:r>
      <w:r>
        <w:rPr>
          <w:rFonts w:ascii="Times New Roman"/>
          <w:b w:val="false"/>
          <w:i w:val="false"/>
          <w:color w:val="000000"/>
          <w:sz w:val="28"/>
        </w:rPr>
        <w:t xml:space="preserve"> Z990408_ </w:t>
      </w:r>
      <w:r>
        <w:rPr>
          <w:rFonts w:ascii="Times New Roman"/>
          <w:b w:val="false"/>
          <w:i w:val="false"/>
          <w:color w:val="000000"/>
          <w:sz w:val="28"/>
        </w:rPr>
        <w:t>
 ; от 16 июля 1999 г. N 430  
</w:t>
      </w:r>
      <w:r>
        <w:rPr>
          <w:rFonts w:ascii="Times New Roman"/>
          <w:b w:val="false"/>
          <w:i w:val="false"/>
          <w:color w:val="000000"/>
          <w:sz w:val="28"/>
        </w:rPr>
        <w:t xml:space="preserve"> Z990430_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217. Органы внутренних дел (милиция)
</w:t>
      </w:r>
      <w:r>
        <w:br/>
      </w:r>
      <w:r>
        <w:rPr>
          <w:rFonts w:ascii="Times New Roman"/>
          <w:b w:val="false"/>
          <w:i w:val="false"/>
          <w:color w:val="000000"/>
          <w:sz w:val="28"/>
        </w:rPr>
        <w:t>
          Органы внутренних дел рассматривают дела об административных
правонарушениях, предусмотренных частью первой статьи 44,статьями
53, 85, 86, частями первой, второй, четвертой и пятой статьи 113,
статьями 114, 114-1, 114-2, статьей 115 (за исключением нарушений,
предусмотренных частями первой, третьей и четвертой этой статьи,
совершенных на аэродромах, не подведомственных Министерству 
гражданской авиации, или в районе таких аэродромов), статьями 118-1,
120, статьей 121-2 (за совершение нарушений на железнодорожном
транспорте), статьями 123-134, частями второй и четвертой статьи
136, частями второй и третьей статьи 137, статьей 138 (за 
исключением нарушений на автомобильном транспорте), статьей 139,
статьей 140 (об использовании транспортных средств водителями),
статьями 142, 145, 145-1, 174, 175, 178, 180, 180-2, 182-2, 188-3,
188-4, 200-201-1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внутренних дел
вправе:
</w:t>
      </w:r>
      <w:r>
        <w:br/>
      </w:r>
      <w:r>
        <w:rPr>
          <w:rFonts w:ascii="Times New Roman"/>
          <w:b w:val="false"/>
          <w:i w:val="false"/>
          <w:color w:val="000000"/>
          <w:sz w:val="28"/>
        </w:rPr>
        <w:t>
          1) за административные правонарушения, предусмотренные частью
первой статьи 44, статьями 53, 114-2, 120, частью четвертой статьи
134, частями четвертой и пятой статьи 136, частями второй и третьей
статьи 137, статьями 167, 174, 175, 180-2, 200, частью первой статьи
201 и статьей 201-1 настоящего Кодекса, - начальники органов
внутренних дел и их заместители, а статьями 178, 180, частями
второй, третьей и четвертой статьи 201 и статьей 201-1 настоящего
Кодекса - начальники или заместители начальников отделов (управлений)
внутренних дел исполнительных комитетов районных, городских,
районных в городах Советов народных депутатов -
предупреждение или штраф;
</w:t>
      </w:r>
      <w:r>
        <w:br/>
      </w:r>
      <w:r>
        <w:rPr>
          <w:rFonts w:ascii="Times New Roman"/>
          <w:b w:val="false"/>
          <w:i w:val="false"/>
          <w:color w:val="000000"/>
          <w:sz w:val="28"/>
        </w:rPr>
        <w:t>
          за административные правонарушения, предусмотренные частями
первой, второй, четвертой и пятой статьи 113, статьями 114, 114-1,
статьей 115 (за исключением нарушений, предусмотренных частями
первой, третьей и четвертой этой статьи, совершенных на аэродромах,
не подведомственных Министерству гражданской авиации, или в районе
таких аэродромов), статьей 118-1, статьей 121-2 (за совершение
нарушений на железнодорожном транспорте), частями первой, второй и
третьей статьи 134, частью второй статьи 136 настоящего Кодекса, -
начальники органов внутренних дел (милиции) и их заместители, а за
совершение на железнодорожном транспорте нарушений, предусмотренных
частью пятой статьи 113, частью второй статьи 114, статьями 114-1,
121-2, - также и другие работники милиции, на которых возложен
надзор за соблюдением соответствующих правил. 
&lt;*&gt;
</w:t>
      </w:r>
      <w:r>
        <w:br/>
      </w:r>
      <w:r>
        <w:rPr>
          <w:rFonts w:ascii="Times New Roman"/>
          <w:b w:val="false"/>
          <w:i w:val="false"/>
          <w:color w:val="000000"/>
          <w:sz w:val="28"/>
        </w:rPr>
        <w:t>
          за административные правонарушения, предусмотренные статьей
138 (за исключением нарушений на автомобильном транспорте), статьей
139 настоящего Кодекса, - начальники органов внутренних дел на 
транспорте и их заместители;
</w:t>
      </w:r>
      <w:r>
        <w:br/>
      </w:r>
      <w:r>
        <w:rPr>
          <w:rFonts w:ascii="Times New Roman"/>
          <w:b w:val="false"/>
          <w:i w:val="false"/>
          <w:color w:val="000000"/>
          <w:sz w:val="28"/>
        </w:rPr>
        <w:t>
          за административные правонарушения, предусмотренные статьей
44, 178, 180 настоящего Кодекса, кроме того, - начальники или
заместители начальников органов внутренних дел, приравненных к
отделам (управлениям) внутренних дел исполнительных комитетов 
районных, городских, районных в городах Советов народных
депутатов;
&lt;*&gt;
</w:t>
      </w:r>
      <w:r>
        <w:br/>
      </w:r>
      <w:r>
        <w:rPr>
          <w:rFonts w:ascii="Times New Roman"/>
          <w:b w:val="false"/>
          <w:i w:val="false"/>
          <w:color w:val="000000"/>
          <w:sz w:val="28"/>
        </w:rPr>
        <w:t>
          за административные правонарушения, предусмотренные статьей
182-2 настоящего Кодекса, - начальники или заместители начальников
отделов (управлений) внутренних дел исполнительных комитетов 
районных, городских, районных в городах Советов народных депутатов,
органов внутренних дел на транспорте, а также - начальники отделений
милиции, имеющихся в системе органов внутренних дел;
</w:t>
      </w:r>
      <w:r>
        <w:br/>
      </w:r>
      <w:r>
        <w:rPr>
          <w:rFonts w:ascii="Times New Roman"/>
          <w:b w:val="false"/>
          <w:i w:val="false"/>
          <w:color w:val="000000"/>
          <w:sz w:val="28"/>
        </w:rPr>
        <w:t>
          за административные правонарушения, предусмотренные статьями
188-3 и 188-4, - начальники или заместители начальников отделов
(управлений) внутренних дел исполнительных комитетов районных,
городских, районных в городах Советов народных депутатов;
</w:t>
      </w:r>
      <w:r>
        <w:br/>
      </w:r>
      <w:r>
        <w:rPr>
          <w:rFonts w:ascii="Times New Roman"/>
          <w:b w:val="false"/>
          <w:i w:val="false"/>
          <w:color w:val="000000"/>
          <w:sz w:val="28"/>
        </w:rPr>
        <w:t>
          за административные правонарушения, предусмотренные частями
первой, второй, четвертой и пятой статьи 113, статьями 114, 114-1,
115 (за исключением нарушений, предусмотренных частями первой,
третьей и четвертой этой статьи, совершенных на аэродромах, не
подведомственных Министерству транспорта и коммуникаций Республики
Казахстан, или в районе таких аэродромов), статьями 118-1, 120,
121-2 (за совершение нарушений на железнодорожном транспорте), 123,
124, 125, 126, частями первой и второй статьи 130, статьей 131,
частями первой и четвертой статьи 134, статьей 135, частями второй и
четвертой статьи 136, частями второй и третьей статьи 137, статьей
138 (за исключением нарушений на автомобильном транспорте), статьями
139, 140, частью первой статьи 142, статьями 145-1, 174, 175, 178,
180, 180-2, 200 настоящего Кодекса, кроме того - начальники
территориальных и линейных отделений внутренних дел, линейных
пунктов милиции, участковые уполномоченные органов внутренних дел -
предупреждение или штраф. Размер штрафа, налагаемого начальником
линейного пункта милиции, участковым уполномоченным органов
внутренних дел, не может превышать размера расчетного показателя,
установленного статьей 12 Указа Президента Республики Казахстан,
имеющего силу Закона, от 21 декабря 1995 года N 2700 "О
республиканском бюджете на 1996 год". Исчисление размера штрафа,
налагаемого начальником линейного пункта милиции, участковым
уполномоченным органов внутренних дел, по истечении срока действия
Указа Президента Республики Казахстан, имеющего силу Закона, от 21
декабря 1995 года N 2700 "О республиканском бюджете на 1996 год"
определяется в порядке, установленном законодательством.
&lt;*&gt;
</w:t>
      </w:r>
      <w:r>
        <w:br/>
      </w:r>
      <w:r>
        <w:rPr>
          <w:rFonts w:ascii="Times New Roman"/>
          <w:b w:val="false"/>
          <w:i w:val="false"/>
          <w:color w:val="000000"/>
          <w:sz w:val="28"/>
        </w:rPr>
        <w:t>
          2) за административные правонарушения, предусмотренные статьями
85, 86, частью третьей статьи 123, частью второй статьи 124, 
статьями 125-128, 130, 132, 133, статьей 140 (об использовании 
транспортных средств водителями), статьей 142, 145, 145-1 
настоящего Кодекса, - начальник или заместитель начальника отделения
(отдела управления) Государственной автомобильной инспекции, а 
при отсутствии в отделе внутренних дел исполнительного комитета
районного, городского, районного в городе Совета народных депутатов
отделения (отдела) Государственной автомобильной инспекции 
- начальник или заместитель начальника отдела внутренних дел. В
рассмотрении таких дел могут принимать участие представители 
трудовых коллективов и общественных организаций;
</w:t>
      </w:r>
      <w:r>
        <w:br/>
      </w:r>
      <w:r>
        <w:rPr>
          <w:rFonts w:ascii="Times New Roman"/>
          <w:b w:val="false"/>
          <w:i w:val="false"/>
          <w:color w:val="000000"/>
          <w:sz w:val="28"/>
        </w:rPr>
        <w:t>
          3) за административные правонарушения, предусмотренные статьями
85, 86, частями первой и второй статьи 123, частью первой статьи 124,
частью третьей статьи 127, статьей 129, частями первой и второй
статьи 130, статьей 131 настоящего Кодекса, - командиры 
подразделений дорожной милиции и их заместители,
государственные автомобильные инспекторы - предупреждение или штраф
в размере до трехсот рублей, инспекторы дорожной милиции
и другие инспекторы, осуществляющие контроль за соблюдением правил
дорожного движения и иных нормативов, относящихся к обеспечению
безопасности дорожного движения, - предупреждение или штраф в 
размере до пятидесяти рублей (в ред. Указов Президиума Верховного
Совета КазССР от 28 июня и от 30 ноября 1989 г., Законов КазССР
от 26 октября 1990 г. и от 15 июня 1991 г., Законов Республики 
Казахстан от 2 июля 1992 г., от 30 января и от 28 октября 1993 г. -
Ведомости Верховного Совета КазССР, 1989, N 27, ст. 208; N 49,
ст. 444; 1990, N 44, ст. 410; 1991, N 25, ст. 318; Ведомости 
Верховного Совета Республики Казахстан, 1992, N 15, ст. 380; 1993,
N 4, ст. 70; N 20, ст. 468). 
&lt;*&gt;
</w:t>
      </w:r>
      <w:r>
        <w:br/>
      </w:r>
      <w:r>
        <w:rPr>
          <w:rFonts w:ascii="Times New Roman"/>
          <w:b w:val="false"/>
          <w:i w:val="false"/>
          <w:color w:val="000000"/>
          <w:sz w:val="28"/>
        </w:rPr>
        <w:t>
          Сноска. Пункт 1 части второй дополнен абзацем седьмым, из
абзацев второго и четвертого пункта 1 исключены слова, в пункте 3
заменены слова - Указом Президента Республики Казахстан, имеющим силу 
закона, от 23 января 1996 г. N 2790.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217-1. Комендатуры отдельных местностей
</w:t>
      </w:r>
      <w:r>
        <w:br/>
      </w:r>
      <w:r>
        <w:rPr>
          <w:rFonts w:ascii="Times New Roman"/>
          <w:b w:val="false"/>
          <w:i w:val="false"/>
          <w:color w:val="000000"/>
          <w:sz w:val="28"/>
        </w:rPr>
        <w:t>
          Комендатуры отдельных местностей, где объявлено чрезвычайное
положение, рассматривают дела об административных правонарушениях,
предусмотренных статьями 188-3 и 188-4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комендант
отдельной местности (введена Законом КазССР от 26 октября 1990 г. -
Ведомости Верховного Совета КазССР, 1990, N 44, ст. 410).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218. Органы государственного пожарного надзора
</w:t>
      </w:r>
      <w:r>
        <w:br/>
      </w:r>
      <w:r>
        <w:rPr>
          <w:rFonts w:ascii="Times New Roman"/>
          <w:b w:val="false"/>
          <w:i w:val="false"/>
          <w:color w:val="000000"/>
          <w:sz w:val="28"/>
        </w:rPr>
        <w:t>
          Органы государственного пожарного надзора рассматривают дела
об административных правонарушениях, предусмотренных статьями 122 и
184 настоящего Кодекса.
</w:t>
      </w:r>
      <w:r>
        <w:br/>
      </w:r>
      <w:r>
        <w:rPr>
          <w:rFonts w:ascii="Times New Roman"/>
          <w:b w:val="false"/>
          <w:i w:val="false"/>
          <w:color w:val="000000"/>
          <w:sz w:val="28"/>
        </w:rPr>
        <w:t>
          От имени органов государственного пожарного надзора 
рассматривать дела и налагать установленные административные 
взыскания вправе:
</w:t>
      </w:r>
      <w:r>
        <w:br/>
      </w:r>
      <w:r>
        <w:rPr>
          <w:rFonts w:ascii="Times New Roman"/>
          <w:b w:val="false"/>
          <w:i w:val="false"/>
          <w:color w:val="000000"/>
          <w:sz w:val="28"/>
        </w:rPr>
        <w:t>
          1) главный государственный инспектор СССР по пожарному надзору
и его заместители, главный государственный инспектор Казахской ССР
по пожарному надзору и его заместители - на должностных лиц штраф
в размере до ста рублей и на граждан - до пятидесяти рублей;
</w:t>
      </w:r>
      <w:r>
        <w:br/>
      </w:r>
      <w:r>
        <w:rPr>
          <w:rFonts w:ascii="Times New Roman"/>
          <w:b w:val="false"/>
          <w:i w:val="false"/>
          <w:color w:val="000000"/>
          <w:sz w:val="28"/>
        </w:rPr>
        <w:t>
          2) старшие государственные инспекторы по пожарному надзору 
- на должностных лиц штраф в размере до восьмидесяти рублей и на
граждан - до двадцати пяти рублей;
</w:t>
      </w:r>
      <w:r>
        <w:br/>
      </w:r>
      <w:r>
        <w:rPr>
          <w:rFonts w:ascii="Times New Roman"/>
          <w:b w:val="false"/>
          <w:i w:val="false"/>
          <w:color w:val="000000"/>
          <w:sz w:val="28"/>
        </w:rPr>
        <w:t>
          3) государственные инспекторы по пожарному надзору - на
должностных лиц штраф в размере до сорока рублей и на граждан - до
десяти рублей (в ред. Указа Президиума Верховного Совета КазССР от
10 апреля 1987 г. - Ведомости Верховного Совета КазССР, 1987, N 16,
ст.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219. Органы железнодорожного транспорта
</w:t>
      </w:r>
      <w:r>
        <w:br/>
      </w:r>
      <w:r>
        <w:rPr>
          <w:rFonts w:ascii="Times New Roman"/>
          <w:b w:val="false"/>
          <w:i w:val="false"/>
          <w:color w:val="000000"/>
          <w:sz w:val="28"/>
        </w:rPr>
        <w:t>
          Органы железнодорожного транспорта рассматривают дела об
административных правонарушениях, совершенных на железнодорожном
транспорте, предусмотренных статьями 113, 114, 114-1, 121-2, частью
первой статьи 122, частью второй статьи 134, статьей 136, частью
первой статьи 137 и статьей 138 настоящего Кодекса.
</w:t>
      </w:r>
      <w:r>
        <w:br/>
      </w:r>
      <w:r>
        <w:rPr>
          <w:rFonts w:ascii="Times New Roman"/>
          <w:b w:val="false"/>
          <w:i w:val="false"/>
          <w:color w:val="000000"/>
          <w:sz w:val="28"/>
        </w:rPr>
        <w:t>
          От имени органов железнодорожного транспорта рассматривать
дела об административных правонарушениях вправе:
</w:t>
      </w:r>
      <w:r>
        <w:br/>
      </w:r>
      <w:r>
        <w:rPr>
          <w:rFonts w:ascii="Times New Roman"/>
          <w:b w:val="false"/>
          <w:i w:val="false"/>
          <w:color w:val="000000"/>
          <w:sz w:val="28"/>
        </w:rPr>
        <w:t>
          начальники станций и их заместители, начальники вокзалов и 
их заместители, начальники локомотивных (вагонных) депо, начальники
пассажирских поездов (механики-бригадиры пассажирских поездов);
</w:t>
      </w:r>
      <w:r>
        <w:br/>
      </w:r>
      <w:r>
        <w:rPr>
          <w:rFonts w:ascii="Times New Roman"/>
          <w:b w:val="false"/>
          <w:i w:val="false"/>
          <w:color w:val="000000"/>
          <w:sz w:val="28"/>
        </w:rPr>
        <w:t>
          контролеры-ревизоры пассажирских поездов, ревизоры-инструкторы
пассажирских поездов, ревизоры по контролю доходов, дорожные 
мастера, начальники дистанций пути, начальники дистанций 
сигнализации и связи;
</w:t>
      </w:r>
      <w:r>
        <w:br/>
      </w:r>
      <w:r>
        <w:rPr>
          <w:rFonts w:ascii="Times New Roman"/>
          <w:b w:val="false"/>
          <w:i w:val="false"/>
          <w:color w:val="000000"/>
          <w:sz w:val="28"/>
        </w:rPr>
        <w:t>
          начальники отделов военизированной охраны железных дорог и
их заместители, начальники отделов (отрядов, команд, пожарных
поездов) и их заместители, старшие инструкторы и инструкторы по
противопожарной профилактике, начальники отделений (караулов) 
команд, пожарных поездов военизированной охраны железных дорог;
</w:t>
      </w:r>
      <w:r>
        <w:br/>
      </w:r>
      <w:r>
        <w:rPr>
          <w:rFonts w:ascii="Times New Roman"/>
          <w:b w:val="false"/>
          <w:i w:val="false"/>
          <w:color w:val="000000"/>
          <w:sz w:val="28"/>
        </w:rPr>
        <w:t>
          главный государственный санитарный врач и его заместители на
объектах железнодорожного транспорта;
</w:t>
      </w:r>
      <w:r>
        <w:br/>
      </w:r>
      <w:r>
        <w:rPr>
          <w:rFonts w:ascii="Times New Roman"/>
          <w:b w:val="false"/>
          <w:i w:val="false"/>
          <w:color w:val="000000"/>
          <w:sz w:val="28"/>
        </w:rPr>
        <w:t>
          за нарушение правил обеспечения сохранности грузов на
железнодорожном транспорте - начальники станций и их заместители,
а также старшие в месте расположения станций должностные лица
военизированной охраны.
</w:t>
      </w:r>
      <w:r>
        <w:br/>
      </w:r>
      <w:r>
        <w:rPr>
          <w:rFonts w:ascii="Times New Roman"/>
          <w:b w:val="false"/>
          <w:i w:val="false"/>
          <w:color w:val="000000"/>
          <w:sz w:val="28"/>
        </w:rPr>
        <w:t>
          Размер штрафа, налагаемого начальниками пассажирского поезда
(механиком-бригадиром пассажирского поезда), дорожным мастером,
начальником отделения (караула) команды, пожарного поезда 
военизированной охраны железной дороги, главным санитарным врачом
железной дороги и его заместителем, главным санитарным врачом 
отделения железной дороги, главным санитарным врачом линейного
участка, не может превышать двадцати рублей (в ред. Указов 
Президиума Верховного Совета КазССР от 10 апреля 1987 г. и от 28
июня 1989 г.; Законов Республики Казахстан от 23 января и от 28 
октября 1993 г. - Ведомости Верховного Совета КазССР, 1987, N 16,
ст. 201; 1989, N 27, ст. 208; Ведомости Верховного Совета Республики
Казахстан, 1993, N 3, ст. 42;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220. Органы морского транспорта
</w:t>
      </w:r>
      <w:r>
        <w:br/>
      </w:r>
      <w:r>
        <w:rPr>
          <w:rFonts w:ascii="Times New Roman"/>
          <w:b w:val="false"/>
          <w:i w:val="false"/>
          <w:color w:val="000000"/>
          <w:sz w:val="28"/>
        </w:rPr>
        <w:t>
          Органы морского транспорта рассматривают дела об 
административных правонарушениях, совершенных на морском транспорте,
предусмотренных статьями 114-1, 118, 118-1, 119, 121-2, частью
первой статьи 122, частью второй статьи 134, статьей 136, частью 
первой статьи 137 и статьей 138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морского
транспорта вправе:
</w:t>
      </w:r>
      <w:r>
        <w:br/>
      </w:r>
      <w:r>
        <w:rPr>
          <w:rFonts w:ascii="Times New Roman"/>
          <w:b w:val="false"/>
          <w:i w:val="false"/>
          <w:color w:val="000000"/>
          <w:sz w:val="28"/>
        </w:rPr>
        <w:t>
          капитаны портов и их заместители, начальники смен, старшие
капитаны и капитаны портового надзора, начальники морских вокзалов
и их заместители, капитаны судов;
</w:t>
      </w:r>
      <w:r>
        <w:br/>
      </w:r>
      <w:r>
        <w:rPr>
          <w:rFonts w:ascii="Times New Roman"/>
          <w:b w:val="false"/>
          <w:i w:val="false"/>
          <w:color w:val="000000"/>
          <w:sz w:val="28"/>
        </w:rPr>
        <w:t>
          начальники отрядов и их заместители, начальники отдельных
команд, старшие инструкторы и  инструкторы по противопожарной
профилактике отрядов, отдельных команд военизированной охраны
Министерства морского флота;
</w:t>
      </w:r>
      <w:r>
        <w:br/>
      </w:r>
      <w:r>
        <w:rPr>
          <w:rFonts w:ascii="Times New Roman"/>
          <w:b w:val="false"/>
          <w:i w:val="false"/>
          <w:color w:val="000000"/>
          <w:sz w:val="28"/>
        </w:rPr>
        <w:t>
          за нарушение правил обеспечения сохранности грузов на морском
транспорте - начальники портов и их заместители, начальники районов
портов, капитаны морских судов, а также старшие в месте расположения
портов должностные лица военизированной охраны.
</w:t>
      </w:r>
      <w:r>
        <w:br/>
      </w:r>
      <w:r>
        <w:rPr>
          <w:rFonts w:ascii="Times New Roman"/>
          <w:b w:val="false"/>
          <w:i w:val="false"/>
          <w:color w:val="000000"/>
          <w:sz w:val="28"/>
        </w:rPr>
        <w:t>
          Размер штрафа, налагаемого начальником смены, старшим капитаном
и капитаном портового надзора, не может превышать двадцати рублей (в
ред. Указа Президиума Верховного Совета КазССР от 28 июня 1989 г.,
Закона Республики Казахстан от 23 января 1993 г. - Ведомости
Верховного Совета КазССР, 1989, N 27, ст. 208; Ведомости Верховного
Совета Республики Казахстан, 1993, N 3, ст. 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221. Органы речного транспорта
</w:t>
      </w:r>
      <w:r>
        <w:br/>
      </w:r>
      <w:r>
        <w:rPr>
          <w:rFonts w:ascii="Times New Roman"/>
          <w:b w:val="false"/>
          <w:i w:val="false"/>
          <w:color w:val="000000"/>
          <w:sz w:val="28"/>
        </w:rPr>
        <w:t>
          Органы речного транспорта рассматривают дела об 
административных правонарушениях, совершенных на речном транспорте,
предусмотренных статьями 114-1, 119-119-4 (кроме маломерных
судов, поднадзорных государственной инспекции по маломерным судам,
а также находящихся в ведении Казахского 
государственно-кооперативного объединения рыбного хозяйства при
Госагропроме Казахской ССР, Министерства мелиорации и водного 
хозяйства Казахской ССР, Казахского республиканского управления
по гидрометеорологии), статьями 120, 121, 121-2, частью первой
статьи 122, частью второй статьи 134, статьями 136-138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речного
транспорта вправе:
</w:t>
      </w:r>
      <w:r>
        <w:br/>
      </w:r>
      <w:r>
        <w:rPr>
          <w:rFonts w:ascii="Times New Roman"/>
          <w:b w:val="false"/>
          <w:i w:val="false"/>
          <w:color w:val="000000"/>
          <w:sz w:val="28"/>
        </w:rPr>
        <w:t>
          начальники портов, районных управлений пароходств и их
заместители, начальники грузовых участков (районов) портов, 
начальники пристаней и вокзалов, дежурные по вокзалам и переправам,
капитаны портов и их заместители, старшие капитаны (капитаны)
портового надзора, ревизоры и контролеры по пассажирским перевозкам,
капитаны пассажирских судов и их помощники (штурманы);
</w:t>
      </w:r>
      <w:r>
        <w:br/>
      </w:r>
      <w:r>
        <w:rPr>
          <w:rFonts w:ascii="Times New Roman"/>
          <w:b w:val="false"/>
          <w:i w:val="false"/>
          <w:color w:val="000000"/>
          <w:sz w:val="28"/>
        </w:rPr>
        <w:t>
          начальники управлений, узлов связи, начальники цехов и
участков связи, находящиеся вне места расположения управлений 
и узлов связи;
</w:t>
      </w:r>
      <w:r>
        <w:br/>
      </w:r>
      <w:r>
        <w:rPr>
          <w:rFonts w:ascii="Times New Roman"/>
          <w:b w:val="false"/>
          <w:i w:val="false"/>
          <w:color w:val="000000"/>
          <w:sz w:val="28"/>
        </w:rPr>
        <w:t>
          начальники технических участков пути и районов гидротехнических
сооружений и их заместители, начальники гидроузлов (шлюзов),
производители капитальных выправительных и путевых работ, а также
их помощники и путевые мастера, выполняющие функции производителей
капитальных выправительных и путевых работ на закрепленных за ними
участках;
</w:t>
      </w:r>
      <w:r>
        <w:br/>
      </w:r>
      <w:r>
        <w:rPr>
          <w:rFonts w:ascii="Times New Roman"/>
          <w:b w:val="false"/>
          <w:i w:val="false"/>
          <w:color w:val="000000"/>
          <w:sz w:val="28"/>
        </w:rPr>
        <w:t>
          начальники, их заместители, старшие инспекторы-капитаны и
инспекторы-капитаны судоходных инспекций;
</w:t>
      </w:r>
      <w:r>
        <w:br/>
      </w:r>
      <w:r>
        <w:rPr>
          <w:rFonts w:ascii="Times New Roman"/>
          <w:b w:val="false"/>
          <w:i w:val="false"/>
          <w:color w:val="000000"/>
          <w:sz w:val="28"/>
        </w:rPr>
        <w:t>
          начальники инспекций и их заместители, старшие 
инженеры-инспекторы и инженеры-инспекторы Речного Регистра;
</w:t>
      </w:r>
      <w:r>
        <w:br/>
      </w:r>
      <w:r>
        <w:rPr>
          <w:rFonts w:ascii="Times New Roman"/>
          <w:b w:val="false"/>
          <w:i w:val="false"/>
          <w:color w:val="000000"/>
          <w:sz w:val="28"/>
        </w:rPr>
        <w:t>
          начальник отдела и главный инспектор отдела военизированной
охраны Казречфлота, начальники отрядов (команд) и их заместители,
старшие инженеры, инженеры, старшие инструкторы и инструкторы по
противопожарной профилактике военизированной охраны;
</w:t>
      </w:r>
      <w:r>
        <w:br/>
      </w:r>
      <w:r>
        <w:rPr>
          <w:rFonts w:ascii="Times New Roman"/>
          <w:b w:val="false"/>
          <w:i w:val="false"/>
          <w:color w:val="000000"/>
          <w:sz w:val="28"/>
        </w:rPr>
        <w:t>
          за нарушение правил обеспечения сохранности грузов на речном
транспорте - начальники портов и их заместители, начальники 
пристаней, шлюзов, районов порта, а также старшие в месте 
расположения портов (пристаней) должностные лица военизированной
охраны.
</w:t>
      </w:r>
      <w:r>
        <w:br/>
      </w:r>
      <w:r>
        <w:rPr>
          <w:rFonts w:ascii="Times New Roman"/>
          <w:b w:val="false"/>
          <w:i w:val="false"/>
          <w:color w:val="000000"/>
          <w:sz w:val="28"/>
        </w:rPr>
        <w:t>
          Размер штрафа, налагаемого начальником грузового участка 
(района) порта, начальником пристани и вокзала, дежурным по вокзалу
и переправе, старшим капитаном (капитаном) портового надзора,
ревизором и контролером по пассажирским перевозкам, помощником
(штурманом) капитана пассажирского судна, начальником гидроузла
(шлюза), производителем капитальных выправительных и путевых работ,
а также его помощником и путевым мастером, выполняющим функции 
производителя капитальных выправительных и путевых работ на 
закрепленном за ним участке, старшим инспектором-капитаном, 
инспектором-капитаном судоходной инспекции, старшим 
инженером-инспектором и инженером-инспектором Речного Регистра, 
старшим инструктором и инструктором по противопожарной профилактике,
не может превышать двадцати рублей (в ред. Указа Президиума 
Верховного Совета КазССР от 30 ноября 1989 г. и Закона Республики
Казахстан от 23 января 1993 г. - Ведомости Верховного Совета
КазССР, 1989, N 49, ст. 444; Ведомости Верховного Совета Республики
Казахстан, 1993, N 3, ст. 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221-1. Органы государственной инспекции по маломерным
</w:t>
      </w:r>
      <w:r>
        <w:br/>
      </w:r>
      <w:r>
        <w:rPr>
          <w:rFonts w:ascii="Times New Roman"/>
          <w:b w:val="false"/>
          <w:i w:val="false"/>
          <w:color w:val="000000"/>
          <w:sz w:val="28"/>
        </w:rPr>
        <w:t>
                                          судам Казахской ССР
</w:t>
      </w:r>
      <w:r>
        <w:br/>
      </w:r>
      <w:r>
        <w:rPr>
          <w:rFonts w:ascii="Times New Roman"/>
          <w:b w:val="false"/>
          <w:i w:val="false"/>
          <w:color w:val="000000"/>
          <w:sz w:val="28"/>
        </w:rPr>
        <w:t>
          Органы государственной инспекции по маломерным судам Казахской
ССР рассматривают дела об административных правонарушениях, 
предусмотренных статьей 119, частью второй статьи 119-1, статьей
119-2, частями второй и третьей статьи 119-3, статьей 119-4, частью
третьей статьи 120 и статьей 121-1 в части поднадзорных им
маломерных судов и баз (сооружений) для их стоянок;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1) государственные инспекторы по маломерным судам -
предупреждение или штраф на граждан и должностных лиц в размере
до тридцати рублей, штрафы в размере до пяти рублей с граждан 
могут взиматься на месте лицами, указанными в настоящем пункте;
</w:t>
      </w:r>
      <w:r>
        <w:br/>
      </w:r>
      <w:r>
        <w:rPr>
          <w:rFonts w:ascii="Times New Roman"/>
          <w:b w:val="false"/>
          <w:i w:val="false"/>
          <w:color w:val="000000"/>
          <w:sz w:val="28"/>
        </w:rPr>
        <w:t>
          2) начальник управления государственной инспекции по маломерным
судам Казахской ССР и его заместитель, начальники государственных 
инспекций по маломерным судам областей - предупреждение или штраф
на граждан в размере до пятидесяти рублей и предупреждение или 
штраф на должностных лиц - до ста рублей, лишение судоводителей
права управления судами, поднадзорными Государственной инспекции
по маломерным судам Казахской ССР, на срок до трех лет (введена 
Указом Президиума Верховного Совета КазССР от 29 июля 1985 г., в
ред. Указа Президиума Верховного Совета КазССР от 28 июня 1989 г. -
Ведомости Верховного Совета КазССР, 1985, N 32, ст. 325;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222. Органы воздушного транспорта
</w:t>
      </w:r>
      <w:r>
        <w:br/>
      </w:r>
      <w:r>
        <w:rPr>
          <w:rFonts w:ascii="Times New Roman"/>
          <w:b w:val="false"/>
          <w:i w:val="false"/>
          <w:color w:val="000000"/>
          <w:sz w:val="28"/>
        </w:rPr>
        <w:t>
          Органы воздушного транспорта рассматривают дела об 
административных правонарушениях, предусмотренных статьей 114-2,
статьей 115 (за исключением дел о нарушениях, предусмотренных
частями первой, третьей и четвертой этой статьи, совершенных на
аэродромах, не подведомственных Министерству гражданской авиации,
или в районе таких аэродромов), статьями 116 и 117, частью второй 
статьи 122, частью третьей статьи 134, статьей 136 (за совершение
нарушений на воздушном транспорте) и статьей 139 настоящего Кодекса.
</w:t>
      </w:r>
      <w:r>
        <w:br/>
      </w:r>
      <w:r>
        <w:rPr>
          <w:rFonts w:ascii="Times New Roman"/>
          <w:b w:val="false"/>
          <w:i w:val="false"/>
          <w:color w:val="000000"/>
          <w:sz w:val="28"/>
        </w:rPr>
        <w:t>
          От имени органов воздушного транспорта рассматривать дела
об административных правонарушениях вправе:
</w:t>
      </w:r>
      <w:r>
        <w:br/>
      </w:r>
      <w:r>
        <w:rPr>
          <w:rFonts w:ascii="Times New Roman"/>
          <w:b w:val="false"/>
          <w:i w:val="false"/>
          <w:color w:val="000000"/>
          <w:sz w:val="28"/>
        </w:rPr>
        <w:t>
          начальник Казахского управления гражданской авиации и его 
заместитель, командиры объединенных авиаотрядов (объединенных
авиаэскадрилий) и их заместители, начальники аэропортов и их 
заместители, начальники служб организации перевозок авиапредприятий 
(аэропортов), начальник Главной инспекции (по безопасности 
полетов) Министерства гражданской авиации, начальник инспекции 
(по безопасности полетов) Казахского управления гражданской авиации,
командиры воздушных судов;
</w:t>
      </w:r>
      <w:r>
        <w:br/>
      </w:r>
      <w:r>
        <w:rPr>
          <w:rFonts w:ascii="Times New Roman"/>
          <w:b w:val="false"/>
          <w:i w:val="false"/>
          <w:color w:val="000000"/>
          <w:sz w:val="28"/>
        </w:rPr>
        <w:t>
          начальник контрольно-ревизионного управления Министерства
гражданской авиации и его заместитель, начальники отделов, главные
ревизоры, старшие ревизоры, ревизоры этого управления; начальник
контрольно-ревизионного отдела Казахского управления гражданской
авиации и его заместитель, старшие ревизоры, коммерческие ревизоры,
ревизоры этого отдела;
</w:t>
      </w:r>
      <w:r>
        <w:br/>
      </w:r>
      <w:r>
        <w:rPr>
          <w:rFonts w:ascii="Times New Roman"/>
          <w:b w:val="false"/>
          <w:i w:val="false"/>
          <w:color w:val="000000"/>
          <w:sz w:val="28"/>
        </w:rPr>
        <w:t>
          начальник санитарно-эпидемиологического отдела, главный 
санитарный врач центральной санитарно-эпидемиологической станции 
Министерства гражданской авиации, главный врач 
санитарно-эпидемиологической станции гражданской авиации;
</w:t>
      </w:r>
      <w:r>
        <w:br/>
      </w:r>
      <w:r>
        <w:rPr>
          <w:rFonts w:ascii="Times New Roman"/>
          <w:b w:val="false"/>
          <w:i w:val="false"/>
          <w:color w:val="000000"/>
          <w:sz w:val="28"/>
        </w:rPr>
        <w:t>
          начальники отрядов и отдельных команд военизированной охраны
авиапредприятий (аэропортов).
</w:t>
      </w:r>
      <w:r>
        <w:br/>
      </w:r>
      <w:r>
        <w:rPr>
          <w:rFonts w:ascii="Times New Roman"/>
          <w:b w:val="false"/>
          <w:i w:val="false"/>
          <w:color w:val="000000"/>
          <w:sz w:val="28"/>
        </w:rPr>
        <w:t>
          Размер штрафа, налагаемого старшим ревизором, коммерческим
ревизором, ревизором контрольно-ревизионного отдела Казахского
управления гражданской авиации, начальником службы организации
перевозок авиапредприятия (аэропорта), главным врачом 
санитарно-эпидемиологической станции гражданской авиации, 
начальником отдельной команды военизированной охраны авиапредприятия
(аэропорта), не может превышать двадцати рублей.
</w:t>
      </w:r>
      <w:r>
        <w:br/>
      </w:r>
      <w:r>
        <w:rPr>
          <w:rFonts w:ascii="Times New Roman"/>
          <w:b w:val="false"/>
          <w:i w:val="false"/>
          <w:color w:val="000000"/>
          <w:sz w:val="28"/>
        </w:rPr>
        <w:t>
          Дела о нарушениях, предусмотренных статьей 117, рассматривают
начальник Казахского управления гражданской авиации и его 
заместитель (в ред. Указа Президиума Верховного Совета КазССР от
10 апреля 1987 г., Закона КазССР от 15 июня 1991 г., Закона
Республики Казахстан от 23 января 1993 г. - Ведомости Верховного
Совета КазССР, 1987, N 16, ст. 201; 1991, N 25, ст. 318; Ведомости
Верховного Совета Республики Казахстан, 1993, N 3, ст. 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223. Органы пассажирского городского и междугородного
</w:t>
      </w:r>
      <w:r>
        <w:br/>
      </w:r>
      <w:r>
        <w:rPr>
          <w:rFonts w:ascii="Times New Roman"/>
          <w:b w:val="false"/>
          <w:i w:val="false"/>
          <w:color w:val="000000"/>
          <w:sz w:val="28"/>
        </w:rPr>
        <w:t>
                                  автомобильного транспорта и электротранспорта
</w:t>
      </w:r>
      <w:r>
        <w:br/>
      </w:r>
      <w:r>
        <w:rPr>
          <w:rFonts w:ascii="Times New Roman"/>
          <w:b w:val="false"/>
          <w:i w:val="false"/>
          <w:color w:val="000000"/>
          <w:sz w:val="28"/>
        </w:rPr>
        <w:t>
          Органы пассажирского городского и междугородного автомобильного
транспорта и электротранспорта рассматривают дела об 
административных правонарушениях, предусмотренных частью четвертой
статьи 134, статьей 135, статьями 136 и 137 (за совершение нарушений
на автомобильном транспорте и электротранспорте)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перечисленных
в части первой настоящей статьи, вправе контролеры-ревизоры, 
билетные контролеры и другие уполномоченные на то работники 
пассажирского городского и и междугородного автомобильного
транспорта и электротранспорта (троллейбус, трамвай)
(в ред. Указов Президиума Верховного Совета КазССР от 28 сентября
1984 г. и от 10 апреля 1987 г. - Ведомости Верховного Совета КазССР,
1984, N 41, ст. 534, 1987, N 16, ст.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224. Правовые и технические инспекторы труда
</w:t>
      </w:r>
      <w:r>
        <w:br/>
      </w:r>
      <w:r>
        <w:rPr>
          <w:rFonts w:ascii="Times New Roman"/>
          <w:b w:val="false"/>
          <w:i w:val="false"/>
          <w:color w:val="000000"/>
          <w:sz w:val="28"/>
        </w:rPr>
        <w:t>
          Правовые и технические инспекторы труда рассматривают дела об
административных правонарушениях, предусмотренных статьей 41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w:t>
      </w:r>
      <w:r>
        <w:br/>
      </w:r>
      <w:r>
        <w:rPr>
          <w:rFonts w:ascii="Times New Roman"/>
          <w:b w:val="false"/>
          <w:i w:val="false"/>
          <w:color w:val="000000"/>
          <w:sz w:val="28"/>
        </w:rPr>
        <w:t>
          1) за нарушение законодательства о труде - правовые инспекторы
труда - штраф в размере до десяти рублей и главные правовые 
инспекторы труда - до пятидесяти рублей ;
</w:t>
      </w:r>
      <w:r>
        <w:br/>
      </w:r>
      <w:r>
        <w:rPr>
          <w:rFonts w:ascii="Times New Roman"/>
          <w:b w:val="false"/>
          <w:i w:val="false"/>
          <w:color w:val="000000"/>
          <w:sz w:val="28"/>
        </w:rPr>
        <w:t>
          2) за нарушение правил по охране труда - технические инспекторы
труда - штраф в размере до десяти рублей и главные технические
инспекторы труда - до пятидесяти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224-1. Инспекции государственной службы занятости
</w:t>
      </w:r>
      <w:r>
        <w:br/>
      </w:r>
      <w:r>
        <w:rPr>
          <w:rFonts w:ascii="Times New Roman"/>
          <w:b w:val="false"/>
          <w:i w:val="false"/>
          <w:color w:val="000000"/>
          <w:sz w:val="28"/>
        </w:rPr>
        <w:t>
                                      Республики Казахстан
</w:t>
      </w:r>
      <w:r>
        <w:br/>
      </w:r>
      <w:r>
        <w:rPr>
          <w:rFonts w:ascii="Times New Roman"/>
          <w:b w:val="false"/>
          <w:i w:val="false"/>
          <w:color w:val="000000"/>
          <w:sz w:val="28"/>
        </w:rPr>
        <w:t>
          Инспекции государственной службы занятости Республики Казахстан
рассматривают дела об административных правонарушениях, 
предусмотренных статьей 41-1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начальник
инспекции Главного управления занятости Министерства труда
Республики Казахстан, начальник инспекции областного (Алма-Атинского
городского) управления занятости, начальник городской инспекции,
инспектор по контролю за соблюдением законодательства о занятости
населения (введена Законом Республики Казахстан от 16 января 1992 г.
- Ведомости Верховного Совета Республики Казахстан, 1992, N 4, ст.
98).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225. Органы госгортехнадзора
</w:t>
      </w:r>
      <w:r>
        <w:br/>
      </w:r>
      <w:r>
        <w:rPr>
          <w:rFonts w:ascii="Times New Roman"/>
          <w:b w:val="false"/>
          <w:i w:val="false"/>
          <w:color w:val="000000"/>
          <w:sz w:val="28"/>
        </w:rPr>
        <w:t>
          Органы госгортехнадзора рассматривают дела об административных
правонарушениях, предусмотренных статьей 61 частью первой статьи
94 и статьей 95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за
нарушение правил, норм и инструкций по безопасному ведению
работ и по хранению, использованию и учету взрывчатых материалов
в отраслях промышленности и на объектах, подконтрольных органам
госгортехнадзора, - начальники районных (областных) инспекций 
госгортехнадзора - штраф на граждан в размере до тысячи рублей и на
должностных лиц - до пяти тысяч рублей; начальники управлений 
округов госгортехнадзора и их заместители - штраф на граждан в 
размере до трех тысяч рублей и на должностных лиц - до семи тысяч
рублей; Председатель Госгортехнадзора Республики Казахстан и его
заместители - штраф на граждан в размере до пяти тысяч рублей и на
должностных лиц - до десяти тысяч рублей (в ред. Закона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225-1. Органы главатомнадзора
</w:t>
      </w:r>
      <w:r>
        <w:br/>
      </w:r>
      <w:r>
        <w:rPr>
          <w:rFonts w:ascii="Times New Roman"/>
          <w:b w:val="false"/>
          <w:i w:val="false"/>
          <w:color w:val="000000"/>
          <w:sz w:val="28"/>
        </w:rPr>
        <w:t>
          Органы Главного управления по надзору за безопасным ведением
работ на предприятиях атомно-промышленного комплекса Республики
Казахстан и транспортировкой радиоактивных отходов Агентства по
атомной энергии Республики Казахстан (Главатомнадзор Республики
Казахстан) рассматривают дела об административных правонарушениях,
предусмотренных частью второй статьи 94 настоящего Кодекса (в ред.
Закона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225-2. Органы Министерства геологии и охраны недр
</w:t>
      </w:r>
      <w:r>
        <w:br/>
      </w:r>
      <w:r>
        <w:rPr>
          <w:rFonts w:ascii="Times New Roman"/>
          <w:b w:val="false"/>
          <w:i w:val="false"/>
          <w:color w:val="000000"/>
          <w:sz w:val="28"/>
        </w:rPr>
        <w:t>
                                      Республики Казахстан
</w:t>
      </w:r>
      <w:r>
        <w:br/>
      </w:r>
      <w:r>
        <w:rPr>
          <w:rFonts w:ascii="Times New Roman"/>
          <w:b w:val="false"/>
          <w:i w:val="false"/>
          <w:color w:val="000000"/>
          <w:sz w:val="28"/>
        </w:rPr>
        <w:t>
          Органы Министерства геологии и охраны недр Республики Казахстан
рассматривают дела об административных правонарушениях, 
предусмотренных статьями 49, 59, 59-1, 59-3, 59-4, 59-5, 60, 60-1,
60-2, 60-3, 60-4, 60-5, 61-1, 61-2, 61-3, 61-4, 62.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w:t>
      </w:r>
      <w:r>
        <w:br/>
      </w:r>
      <w:r>
        <w:rPr>
          <w:rFonts w:ascii="Times New Roman"/>
          <w:b w:val="false"/>
          <w:i w:val="false"/>
          <w:color w:val="000000"/>
          <w:sz w:val="28"/>
        </w:rPr>
        <w:t>
          территориальные старшие государственные и государственные
инспекторы по охране недр - штраф на граждан в размере до тысячи
рублей и на должностных лиц - до пяти тысяч рублей;
</w:t>
      </w:r>
      <w:r>
        <w:br/>
      </w:r>
      <w:r>
        <w:rPr>
          <w:rFonts w:ascii="Times New Roman"/>
          <w:b w:val="false"/>
          <w:i w:val="false"/>
          <w:color w:val="000000"/>
          <w:sz w:val="28"/>
        </w:rPr>
        <w:t>
          государственные инспекторы Республики Казахстан по охране
недр, заместители территориальных главных государственных
инспекторов по охране недр - штраф на граждан в размере до двух
тысяч рублей и на должностных лиц - до семи тысяч рублей;
</w:t>
      </w:r>
      <w:r>
        <w:br/>
      </w:r>
      <w:r>
        <w:rPr>
          <w:rFonts w:ascii="Times New Roman"/>
          <w:b w:val="false"/>
          <w:i w:val="false"/>
          <w:color w:val="000000"/>
          <w:sz w:val="28"/>
        </w:rPr>
        <w:t>
          старшие государственные инспекторы Республики Казахстан по
охране недр, территориальные главные государственные инспекторы по
охране недр - штраф на граждан в размере до трех тысяч рублей и на
должностных лиц до восьми тысяч рублей;
</w:t>
      </w:r>
      <w:r>
        <w:br/>
      </w:r>
      <w:r>
        <w:rPr>
          <w:rFonts w:ascii="Times New Roman"/>
          <w:b w:val="false"/>
          <w:i w:val="false"/>
          <w:color w:val="000000"/>
          <w:sz w:val="28"/>
        </w:rPr>
        <w:t>
          Главный государственный инспектор Республики Казахстан по 
охране недр и его заместители - штраф на граждан в размере до пяти
тысяч рублей и на должностных лиц - до десяти тысяч рублей (введена
Законом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226. Органы инспекций Министерства машиностроения
</w:t>
      </w:r>
      <w:r>
        <w:br/>
      </w:r>
      <w:r>
        <w:rPr>
          <w:rFonts w:ascii="Times New Roman"/>
          <w:b w:val="false"/>
          <w:i w:val="false"/>
          <w:color w:val="000000"/>
          <w:sz w:val="28"/>
        </w:rPr>
        <w:t>
                                  СССР и Министерства среднего машиностроения СССР
</w:t>
      </w:r>
      <w:r>
        <w:br/>
      </w:r>
      <w:r>
        <w:rPr>
          <w:rFonts w:ascii="Times New Roman"/>
          <w:b w:val="false"/>
          <w:i w:val="false"/>
          <w:color w:val="000000"/>
          <w:sz w:val="28"/>
        </w:rPr>
        <w:t>
          Органы инспекций Министерства машиностроения СССР и 
Министерства среднего машиностроения СССР рассматривают дела о
нарушении правил, норм и инструкций по безопасному ведению работ на
подконтрольных объектах.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227. Таможенные органы
</w:t>
      </w:r>
      <w:r>
        <w:br/>
      </w:r>
      <w:r>
        <w:rPr>
          <w:rFonts w:ascii="Times New Roman"/>
          <w:b w:val="false"/>
          <w:i w:val="false"/>
          <w:color w:val="000000"/>
          <w:sz w:val="28"/>
        </w:rPr>
        <w:t>
          Таможенные органы рассматривают дела об административных
правонарушениях, предусмотренных статьями 204 и 205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начальники таможен или
их заместители.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228. Органы Министерства обороны СССР
</w:t>
      </w:r>
      <w:r>
        <w:br/>
      </w:r>
      <w:r>
        <w:rPr>
          <w:rFonts w:ascii="Times New Roman"/>
          <w:b w:val="false"/>
          <w:i w:val="false"/>
          <w:color w:val="000000"/>
          <w:sz w:val="28"/>
        </w:rPr>
        <w:t>
          Органы Министерства обороны СССР рассматривают дела об
административных правонарушениях, предусмотренных статьей 123, 
частью первой статьи 124, статьей 129 (совершенных водителями
транспортных средств Вооруженных Сил СССР - военнослужащими и
военнообязанными, призванными на сборы), статьями 202, 203 и 203-1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Министерства
обороны СССР вправе:
</w:t>
      </w:r>
      <w:r>
        <w:br/>
      </w:r>
      <w:r>
        <w:rPr>
          <w:rFonts w:ascii="Times New Roman"/>
          <w:b w:val="false"/>
          <w:i w:val="false"/>
          <w:color w:val="000000"/>
          <w:sz w:val="28"/>
        </w:rPr>
        <w:t>
          1) за административные правонарушения, предусмотренные
статьями 202, 203 и 203-1 настоящего Кодекса, - районные (городские)
военные комиссары;
</w:t>
      </w:r>
      <w:r>
        <w:br/>
      </w:r>
      <w:r>
        <w:rPr>
          <w:rFonts w:ascii="Times New Roman"/>
          <w:b w:val="false"/>
          <w:i w:val="false"/>
          <w:color w:val="000000"/>
          <w:sz w:val="28"/>
        </w:rPr>
        <w:t>
          2) за административные правонарушения, предусмотренные статьей
123,  частью первой статьи 124, статьей 129 настоящего Кодекса, -
должностные лица военной автомобильной инспекции: начальник
или заместитель начальника, председатель военной квалификационной
комиссии, старший инспектор, инспектор, а также офицеры, прапорщики
и мичманы, назначаемые в установленном порядке нештатными 
инспекторами военной автомобильной инспекции, - в виде 
предупреждения.
</w:t>
      </w:r>
      <w:r>
        <w:br/>
      </w:r>
      <w:r>
        <w:rPr>
          <w:rFonts w:ascii="Times New Roman"/>
          <w:b w:val="false"/>
          <w:i w:val="false"/>
          <w:color w:val="000000"/>
          <w:sz w:val="28"/>
        </w:rPr>
        <w:t>
          Материалы о совершенных водителями транспортных средств
Вооруженных Сил СССР - военнослужащими и военнообязанными, 
призванными на сборы, нарушениях, за которые в качестве 
административного взыскания предусмотрен только штраф, в 
установленном Министерством обороны СССР порядке передаются военной
автомобильной инспекцией соответствующим командирам (начальникам)
для решения вопроса о привлечении виновных к ответственности по
Дисциплинарному уставу Вооруженных Сил СССР.
</w:t>
      </w:r>
      <w:r>
        <w:br/>
      </w:r>
      <w:r>
        <w:rPr>
          <w:rFonts w:ascii="Times New Roman"/>
          <w:b w:val="false"/>
          <w:i w:val="false"/>
          <w:color w:val="000000"/>
          <w:sz w:val="28"/>
        </w:rPr>
        <w:t>
          Протоколы о совершенных водителями транспортных средств 
Вооруженных Сил СССР - военнослужащими и военнообязанными,
призванными на сборы, нарушениях, за которые может быть наложено
административное взыскание в виде лишения права управления
транспортным средством, передаются военной автомобильной инспекцией
в порядке, установленном Министерством обороны СССР совместно с
Министерством внутренних дел СССР, в Государственную автомобильную
инспекцию (в ред. Указов Президиума Верховного Совета КазССР от
21 ноября 1985 г. и от 28 июня 1989 г. - Ведомости Верховного Совета
КазССР, 1985, N 49, ст. 513;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229. Органы и учреждения, осуществляющие
</w:t>
      </w:r>
      <w:r>
        <w:br/>
      </w:r>
      <w:r>
        <w:rPr>
          <w:rFonts w:ascii="Times New Roman"/>
          <w:b w:val="false"/>
          <w:i w:val="false"/>
          <w:color w:val="000000"/>
          <w:sz w:val="28"/>
        </w:rPr>
        <w:t>
                                  государственный санитарный надзор
</w:t>
      </w:r>
      <w:r>
        <w:br/>
      </w:r>
      <w:r>
        <w:rPr>
          <w:rFonts w:ascii="Times New Roman"/>
          <w:b w:val="false"/>
          <w:i w:val="false"/>
          <w:color w:val="000000"/>
          <w:sz w:val="28"/>
        </w:rPr>
        <w:t>
          Органы и учреждения, осуществляющие государственный санитарный
надзор, рассматривают дела об административных правонарушениях,
предусмотренных статьями 42, 82 - 88 (когда эти нарушения являются
нарушением санитарно-гигиенических правил и норм по охране
атмосферного воздуха, за исключением нарушений, связанных с выпуском
или эксплуатацией автомототранспортных средств) и статьей 89 (за
невыполнение предписаний органов, осуществляющих государственный
санитарный надзор)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Главный
государственный санитарный врач Республики Казахстан и его 
заместители, главные государственные санитарные врачи областей,
городов, районов, свободных экономических зон и их заместители,
главные государственные санитарные врачи и их заместители на
объектах железнодорожного и воздушного транспорта и других объектах
народного хозяйства Республики Казахстан (в ред. Указа Президиума
Верховного Совета КазССР от 10 апреля 1987 г., Законов Республики
Казахстан от 2 июля 1992 г. и от 23 января 1993 г. - Ведомости 
Верховного Совета КазССР, 1987, N 16, ст. 201; Ведомости Верховного
Совета Республики Казахстан, 1992, N 15, ст. 380; 1993, N 3,
ст. 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230. Медицинские службы Министерства обороны СССР,
</w:t>
      </w:r>
      <w:r>
        <w:br/>
      </w:r>
      <w:r>
        <w:rPr>
          <w:rFonts w:ascii="Times New Roman"/>
          <w:b w:val="false"/>
          <w:i w:val="false"/>
          <w:color w:val="000000"/>
          <w:sz w:val="28"/>
        </w:rPr>
        <w:t>
                                  Министерства внутренних дел СССР и Комитета
</w:t>
      </w:r>
      <w:r>
        <w:br/>
      </w:r>
      <w:r>
        <w:rPr>
          <w:rFonts w:ascii="Times New Roman"/>
          <w:b w:val="false"/>
          <w:i w:val="false"/>
          <w:color w:val="000000"/>
          <w:sz w:val="28"/>
        </w:rPr>
        <w:t>
                                  государственной безопасности СССР, осуществляющие
</w:t>
      </w:r>
      <w:r>
        <w:br/>
      </w:r>
      <w:r>
        <w:rPr>
          <w:rFonts w:ascii="Times New Roman"/>
          <w:b w:val="false"/>
          <w:i w:val="false"/>
          <w:color w:val="000000"/>
          <w:sz w:val="28"/>
        </w:rPr>
        <w:t>
                                  санитарный надзор
</w:t>
      </w:r>
      <w:r>
        <w:br/>
      </w:r>
      <w:r>
        <w:rPr>
          <w:rFonts w:ascii="Times New Roman"/>
          <w:b w:val="false"/>
          <w:i w:val="false"/>
          <w:color w:val="000000"/>
          <w:sz w:val="28"/>
        </w:rPr>
        <w:t>
          Медицинские службы Министерства обороны СССР, Министерства
внутренних дел СССР и Комитета государственной безопасности СССР,
осуществляющие санитарный надзор, рассматривают дела об 
административных правонарушениях, предусмотренных статьей 42
настоящего Кодекса, о нарушениях санитарно-гигиенических и
санитарно-противоэпидемических правил на объектах, 
расположенных на территории военных городков и учебных центров
Министерства обороны СССР, и на объектах, подведомственных 
Министерству внутренних дел СССР и Комитету государственной
безопасности СССР.
</w:t>
      </w:r>
      <w:r>
        <w:br/>
      </w:r>
      <w:r>
        <w:rPr>
          <w:rFonts w:ascii="Times New Roman"/>
          <w:b w:val="false"/>
          <w:i w:val="false"/>
          <w:color w:val="000000"/>
          <w:sz w:val="28"/>
        </w:rPr>
        <w:t>
          Рассматривать дела об административных правонарушениях
должностных лиц (кроме военнослужащих и призванных на сборы
военнообязанных, а также лиц рядового и начальствующего состава
органов внутренних дел) и налагать на них установленные 
административные взыскания вправе:
</w:t>
      </w:r>
      <w:r>
        <w:br/>
      </w:r>
      <w:r>
        <w:rPr>
          <w:rFonts w:ascii="Times New Roman"/>
          <w:b w:val="false"/>
          <w:i w:val="false"/>
          <w:color w:val="000000"/>
          <w:sz w:val="28"/>
        </w:rPr>
        <w:t>
          главный эпидемиолог Министерства обороны СССР и его 
заместитель - штраф в размере до тридцати рублей; начальник
Центральной санитарно-эпидемиологической лаборатории Министерства
обороны СССР, а также главные эпидемиологи видов Вооруженных Сил
СССР, округов - штраф в размере до двадцати рублей; начальник
Центральной санитарно-эпидемиологической станции Министерства
внутренних дел СССР и его заместитель, а также начальник 
санитарно-эпидемиологического отряда внутренних войск Министерства
внутренних дел СССР - штраф в размере до тридцати рублей; начальники
санитарно-эпидемиологических станций Министерства
внутренних дел Казахской ССР, управлений внутренних дел
исполнительных комитетов областных, Алма-Атинского и Ленинского
городских Советов народных депутатов, а также начальники
санитарно-эпидемиологических станций исправительно-трудовых
учреждений - штраф в размере до двадцати рублей; начальник
санитарно-эпидемиологической станции Комитета государственной
безопасности СССР и его заместитель, а также главный эпидемиолог
войск Комитета государственной безопасности СССР - штраф в размере
до тридцати рублей, начальники медицинских служб комитетов
государственной безопасности СССР и Казахской ССР, начальники
медицинских служб комитетов государственной безопасности по
областям, а также начальники санитарно-эпидемиологических отрядов
войск Комитета государственной безопасности СССР - штраф в размере
до двадцати рублей (в ред. Указов Президиума Верховного Совета
КазССР от 10 апреля 1987 г. и от 20 августа 1988 г. - Ведомости
Верховного Совета КазССР, 1987, N 16, ст. 201; 1988, N 35, ст. 324).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231. Органы государственного ветеринарного надзора
</w:t>
      </w:r>
      <w:r>
        <w:br/>
      </w:r>
      <w:r>
        <w:rPr>
          <w:rFonts w:ascii="Times New Roman"/>
          <w:b w:val="false"/>
          <w:i w:val="false"/>
          <w:color w:val="000000"/>
          <w:sz w:val="28"/>
        </w:rPr>
        <w:t>
          Органы государственного ветеринарного надзора рассматривают
дела об административных правонарушениях, предусмотренных статьей
110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главный государственный ветеринарный инспектор Республики 
Казахстан и его заместители - штраф на граждан до десяти и на
должностных лиц до двадцати размеров минимальной заработной платы;
</w:t>
      </w:r>
      <w:r>
        <w:br/>
      </w:r>
      <w:r>
        <w:rPr>
          <w:rFonts w:ascii="Times New Roman"/>
          <w:b w:val="false"/>
          <w:i w:val="false"/>
          <w:color w:val="000000"/>
          <w:sz w:val="28"/>
        </w:rPr>
        <w:t>
          главный государственный ветеринарный инспектор на 
государственной границе и транспорте и его заместители, главные 
государственные ветеринарные инспекторы областей и их заместители,
ветеринарные специалисты республиканского органа управления 
ветеринарной службы и республиканских государственных ветеринарных
организаций - штраф на граждан до пяти и на должностных лиц до
десяти размеров минимальной заработной платы;
</w:t>
      </w:r>
      <w:r>
        <w:br/>
      </w:r>
      <w:r>
        <w:rPr>
          <w:rFonts w:ascii="Times New Roman"/>
          <w:b w:val="false"/>
          <w:i w:val="false"/>
          <w:color w:val="000000"/>
          <w:sz w:val="28"/>
        </w:rPr>
        <w:t>
          главные государственные ветеринарные инспекторы районов, 
городов и их заместители, ветеринарные специалисты областных,
районных, городских органов управления ветеринарной службы и
государственных ветеринарных организаций - штраф на граждан до
трех и на должностных лиц до пяти размеров минимальной заработной
платы.
</w:t>
      </w:r>
      <w:r>
        <w:br/>
      </w:r>
      <w:r>
        <w:rPr>
          <w:rFonts w:ascii="Times New Roman"/>
          <w:b w:val="false"/>
          <w:i w:val="false"/>
          <w:color w:val="000000"/>
          <w:sz w:val="28"/>
        </w:rPr>
        <w:t>
          Должностными лицами органов государственного ветеринарного
надзора штраф может взиматься на месте:
</w:t>
      </w:r>
      <w:r>
        <w:br/>
      </w:r>
      <w:r>
        <w:rPr>
          <w:rFonts w:ascii="Times New Roman"/>
          <w:b w:val="false"/>
          <w:i w:val="false"/>
          <w:color w:val="000000"/>
          <w:sz w:val="28"/>
        </w:rPr>
        <w:t>
          в местах реализации - за нарушение ветеринарно-санитарных
правил торговли животными (в том числе птицей, рыбой и пчелами),
продуктами и сырьем животного происхождения;
</w:t>
      </w:r>
      <w:r>
        <w:br/>
      </w:r>
      <w:r>
        <w:rPr>
          <w:rFonts w:ascii="Times New Roman"/>
          <w:b w:val="false"/>
          <w:i w:val="false"/>
          <w:color w:val="000000"/>
          <w:sz w:val="28"/>
        </w:rPr>
        <w:t>
          на железнодорожном, водном и воздушном транспорте, на
шоссейных и грунтовых дорогах, на трассах перегона животных - за
нарушение ветеринарно-санитарных правил перевозки животных (в
том числе птиц, рыб и пчел), продуктов и сырья животного 
происхождения, а также правил перегона скота;
</w:t>
      </w:r>
      <w:r>
        <w:br/>
      </w:r>
      <w:r>
        <w:rPr>
          <w:rFonts w:ascii="Times New Roman"/>
          <w:b w:val="false"/>
          <w:i w:val="false"/>
          <w:color w:val="000000"/>
          <w:sz w:val="28"/>
        </w:rPr>
        <w:t>
          на государственной границе - за нарушение 
ветеринарно-санитарных правил по охране территории Республики 
Казахстан от заноса заразных болезней животных (в том числе птиц,
рыб и пчел) из иностранных государств. (введена Указом Президента
Республики Казахстан, имеющим силу закона, от 4 сентября 1995 г. 
N 2450).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231-1. Органы государственной инспекции по 
</w:t>
      </w:r>
      <w:r>
        <w:br/>
      </w:r>
      <w:r>
        <w:rPr>
          <w:rFonts w:ascii="Times New Roman"/>
          <w:b w:val="false"/>
          <w:i w:val="false"/>
          <w:color w:val="000000"/>
          <w:sz w:val="28"/>
        </w:rPr>
        <w:t>
                                      карантину растений
</w:t>
      </w:r>
      <w:r>
        <w:br/>
      </w:r>
      <w:r>
        <w:rPr>
          <w:rFonts w:ascii="Times New Roman"/>
          <w:b w:val="false"/>
          <w:i w:val="false"/>
          <w:color w:val="000000"/>
          <w:sz w:val="28"/>
        </w:rPr>
        <w:t>
          Главная государственная инспекция по карантину растений при
Министерстве сельского хозяйства Республики Казахстан и ее органы
на местах рассматривают дела об административных правонарушениях,
предусмотренных статьями 105 и 106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главный государственный инспектор по карантину растений и его
заместитель - на граждан до десяти и на должностных лиц - до
двадцати законодательно установленных размеров минимальной 
заработной платы;
</w:t>
      </w:r>
      <w:r>
        <w:br/>
      </w:r>
      <w:r>
        <w:rPr>
          <w:rFonts w:ascii="Times New Roman"/>
          <w:b w:val="false"/>
          <w:i w:val="false"/>
          <w:color w:val="000000"/>
          <w:sz w:val="28"/>
        </w:rPr>
        <w:t>
          государственные инспекторы по карантину растений 
республиканской и областных инспекций - на граждан до пяти и на
должностных лиц - до десяти законодательно установленных размеров
минимальной заработной платы;
</w:t>
      </w:r>
      <w:r>
        <w:br/>
      </w:r>
      <w:r>
        <w:rPr>
          <w:rFonts w:ascii="Times New Roman"/>
          <w:b w:val="false"/>
          <w:i w:val="false"/>
          <w:color w:val="000000"/>
          <w:sz w:val="28"/>
        </w:rPr>
        <w:t>
          государственные инспекторы по карантину растений районных
инспекций и пограничных пунктов - на граждан и должностных лиц
до пяти законодательно установленных размеров минимальной заработной
платы (введена Законом Республики Казахстан от 14 декабря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232. Органы охраны водных ресурсов
</w:t>
      </w:r>
      <w:r>
        <w:br/>
      </w:r>
      <w:r>
        <w:rPr>
          <w:rFonts w:ascii="Times New Roman"/>
          <w:b w:val="false"/>
          <w:i w:val="false"/>
          <w:color w:val="000000"/>
          <w:sz w:val="28"/>
        </w:rPr>
        <w:t>
          Органы по регулированию использования и охране вод системы
Министерства мелиорации и водного хозяйства СССР рассматривают дела
об административных правонарушениях, предусмотренных статьями 50,
64, 66 настоящего Кодекса.
</w:t>
      </w:r>
      <w:r>
        <w:br/>
      </w:r>
      <w:r>
        <w:rPr>
          <w:rFonts w:ascii="Times New Roman"/>
          <w:b w:val="false"/>
          <w:i w:val="false"/>
          <w:color w:val="000000"/>
          <w:sz w:val="28"/>
        </w:rPr>
        <w:t>
          Органы системы Министерства геологии СССР рассматривают дела
об административных правонарушениях, предусмотренных статьями 63, 65
и 66 настоящего Кодекса, в случаях загрязнения и засорения подземных
вод или нарушения водоохранного режима на водосбросах, вызвавшего
загрязнение этих вод.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w:t>
      </w:r>
      <w:r>
        <w:br/>
      </w:r>
      <w:r>
        <w:rPr>
          <w:rFonts w:ascii="Times New Roman"/>
          <w:b w:val="false"/>
          <w:i w:val="false"/>
          <w:color w:val="000000"/>
          <w:sz w:val="28"/>
        </w:rPr>
        <w:t>
          1) главный государственный инспектор по регулированию 
использования и охране вод СССР и его заместители, главный 
государственный инспектор по регулированию использования и охране
вод Казахской ССР и его заместители, главные государственные
бассейновые (территориальные) инспекторы по регулированию 
использования и охране вод и их заместители; заместитель министра
геологии СССР, ведающий вопросами контроля за охраной подземных
вод, начальник управления гидрогеологических работ Министерства
геологии СССР, заместитель министра геологии Казахской ССР, ведающий 
вопросами контроля за охраной подземных
вод, - на граждан штраф в размере до пятидесяти рублей и на 
должностных лиц - до ста рублей;
</w:t>
      </w:r>
      <w:r>
        <w:br/>
      </w:r>
      <w:r>
        <w:rPr>
          <w:rFonts w:ascii="Times New Roman"/>
          <w:b w:val="false"/>
          <w:i w:val="false"/>
          <w:color w:val="000000"/>
          <w:sz w:val="28"/>
        </w:rPr>
        <w:t>
          2) старшие государственные инспекторы по регулированию
использования и охране вод; начальники территориальных 
производственных геологических объединений (управлений и трестов)
системы Министерства геологии СССР - на граждан штраф в размере
до тридцати рублей и на должностных лиц - до пятидесяти рублей;
</w:t>
      </w:r>
      <w:r>
        <w:br/>
      </w:r>
      <w:r>
        <w:rPr>
          <w:rFonts w:ascii="Times New Roman"/>
          <w:b w:val="false"/>
          <w:i w:val="false"/>
          <w:color w:val="000000"/>
          <w:sz w:val="28"/>
        </w:rPr>
        <w:t>
          3) государственные инспекторы по регулированию использования
и охране вод - на граждан штраф в размере до десяти рублей и на
должностных лиц - до тридцати рублей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233. Органы Министерства экологии и биоресурсов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Органы Министерства экологии и биоресурсов Республики Казахстан
рассматривают дела об административных правонарушениях, 
предусмотренных частью первой статьи 54, частью первой статьи 54-1,
статьями 54-2, 54-3, частью первой статьи 55-3, статьями 59-2,
59-6, 60-6, 63, 67 - 80, частью второй статьи 81, статьями 82 - 88
(когда эти нарушения не являются нарушениями санитарно-гигиенических
правил и норм по охране атмосферного воздуха) и 89 (кроме случаев
невыполнения предписаний органов, осуществляющих государственный
санитарный надзор), статьями 90, 90-1, 90-2, 90-3, 91 и 92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старшие государственные и государственные инспекторы области,
города, района по охране природы - штраф на граждан в размере до
тысячи рублей и на должностных лиц - до пяти тысяч рублей;
</w:t>
      </w:r>
      <w:r>
        <w:br/>
      </w:r>
      <w:r>
        <w:rPr>
          <w:rFonts w:ascii="Times New Roman"/>
          <w:b w:val="false"/>
          <w:i w:val="false"/>
          <w:color w:val="000000"/>
          <w:sz w:val="28"/>
        </w:rPr>
        <w:t>
          государственные инспекторы Республики Казахстан по охране
природы, заместители главных государственных инспекторов области
по охране природы, главные государственные инспекторы города, района
по охране природы - штраф на граждан в размере до двух тысяч рублей
и на должностных лиц - до семи тысяч рублей;
</w:t>
      </w:r>
      <w:r>
        <w:br/>
      </w:r>
      <w:r>
        <w:rPr>
          <w:rFonts w:ascii="Times New Roman"/>
          <w:b w:val="false"/>
          <w:i w:val="false"/>
          <w:color w:val="000000"/>
          <w:sz w:val="28"/>
        </w:rPr>
        <w:t>
          старшие государственные инспекторы Республики Казахстан по
охране природы, главные государственные инспекторы области по охране
природы - штраф на граждан в размере до трех тысяч рублей и на
должностных лиц - до восьми тысяч рублей;
</w:t>
      </w:r>
      <w:r>
        <w:br/>
      </w:r>
      <w:r>
        <w:rPr>
          <w:rFonts w:ascii="Times New Roman"/>
          <w:b w:val="false"/>
          <w:i w:val="false"/>
          <w:color w:val="000000"/>
          <w:sz w:val="28"/>
        </w:rPr>
        <w:t>
          главный государственный инспектор Республики Казахстан по 
охране природы и его заместители - штраф на граждан в размере до
пяти тысяч рублей и на должностных лиц - до десяти тысяч рублей
(в ред. Закона Республики Казахстан от 12 апреля 1993 г. - Ведомости
Верховного Совета Республики Казахстан, 1993, N 9, ст. 222).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234. Органы лесного хозяйства
</w:t>
      </w:r>
      <w:r>
        <w:br/>
      </w:r>
      <w:r>
        <w:rPr>
          <w:rFonts w:ascii="Times New Roman"/>
          <w:b w:val="false"/>
          <w:i w:val="false"/>
          <w:color w:val="000000"/>
          <w:sz w:val="28"/>
        </w:rPr>
        <w:t>
          Органы лесного хозяйства рассматривают дела об административных
правонарушениях, предусмотренных частью первой статьи 81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лесного 
хозяйства вправе:
</w:t>
      </w:r>
      <w:r>
        <w:br/>
      </w:r>
      <w:r>
        <w:rPr>
          <w:rFonts w:ascii="Times New Roman"/>
          <w:b w:val="false"/>
          <w:i w:val="false"/>
          <w:color w:val="000000"/>
          <w:sz w:val="28"/>
        </w:rPr>
        <w:t>
          председатель Государственного комитета СССР по лесному 
хозяйству, министр лесного хозяйства Казахской ССР, руководители и
главные лесничие органов лесного хозяйства областей, начальники
областных государственных инспекций лесов и начальники баз 
авиационной охраны лесов - на граждан штраф в размере до пятидесяти
рублей и на должностных лиц - до ста рублей;
</w:t>
      </w:r>
      <w:r>
        <w:br/>
      </w:r>
      <w:r>
        <w:rPr>
          <w:rFonts w:ascii="Times New Roman"/>
          <w:b w:val="false"/>
          <w:i w:val="false"/>
          <w:color w:val="000000"/>
          <w:sz w:val="28"/>
        </w:rPr>
        <w:t>
          начальники отделов охраны и защиты органов лесного хозяйства
областей, руководители и главные лесничие лесхозов и других
государственных лесохозяйственных предприятий и организаций,
заместители начальников баз авиационной охраны лесов по 
летно-производственной службе и командиры авиазвеньев баз 
авиационной охраны лесов - на граждан штраф в размере до сорока
рублей и на должностных лиц - до девяноста рублей;
</w:t>
      </w:r>
      <w:r>
        <w:br/>
      </w:r>
      <w:r>
        <w:rPr>
          <w:rFonts w:ascii="Times New Roman"/>
          <w:b w:val="false"/>
          <w:i w:val="false"/>
          <w:color w:val="000000"/>
          <w:sz w:val="28"/>
        </w:rPr>
        <w:t>
          старшие инженеры и инженеры отделов охраны и защиты леса 
органов лесного хозяйства областей, старшие инженеры и инженеры
по охране и защите леса лесхозов и других государственных
лесохозяйственных предприятий и организаций, начальники авиационных
отделений, старшие летчики-наблюдатели и летчики- наблюдатели баз
авиационной охраны лесов, лесничие, начальники производственных
участков лесомелиоративных станций - на граждан штраф в размере
до тридцати рублей и на должностных лиц - до восьмидесяти рублей;
штрафы в размере до десяти рублей с граждан могут взиматься на месте
лицами, перечисленными в настоящем абзаце (в ред. Указа Президиума
Верховного Совета КазССР от 10 апреля 1987 г. и Закона Республики
Казахстан от 16 января 1992 г. - Ведомости Верховного Совета КазССР,
1987, N 16, ст. 201;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235. Органы по земельным отношениям и землеустройству
</w:t>
      </w:r>
      <w:r>
        <w:br/>
      </w:r>
      <w:r>
        <w:rPr>
          <w:rFonts w:ascii="Times New Roman"/>
          <w:b w:val="false"/>
          <w:i w:val="false"/>
          <w:color w:val="000000"/>
          <w:sz w:val="28"/>
        </w:rPr>
        <w:t>
          Органы по земельным отношениям и землеустройству рассматривают
дела об административных правонарушениях, предусмотренных статьями
55-1, 55-2, 55-4, 56-1, 56-2, 57-1, 58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руководители республиканского, областных и районных органов по 
земельным отношениям и землеустройству (в ред. Закона Республики
Казахстан от 16 января 1992 г. -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236. Органы Государственной инспекции электросвязи
</w:t>
      </w:r>
      <w:r>
        <w:br/>
      </w:r>
      <w:r>
        <w:rPr>
          <w:rFonts w:ascii="Times New Roman"/>
          <w:b w:val="false"/>
          <w:i w:val="false"/>
          <w:color w:val="000000"/>
          <w:sz w:val="28"/>
        </w:rPr>
        <w:t>
                                  системы Министерства связи СССР
</w:t>
      </w:r>
      <w:r>
        <w:br/>
      </w:r>
      <w:r>
        <w:rPr>
          <w:rFonts w:ascii="Times New Roman"/>
          <w:b w:val="false"/>
          <w:i w:val="false"/>
          <w:color w:val="000000"/>
          <w:sz w:val="28"/>
        </w:rPr>
        <w:t>
          Органы Государственной инспекции электросвязи СССР 
рассматривают дела об административных правонарушениях, 
предусмотренных статьей 149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начальник
Государственной инспекции электросвязи Министерства связи СССР,
начальник Государственной инспекции электросвязи Министерства связи
Казахской ССР, начальники государственных инспекций электросвязи
областных производственно-технических управлений связи.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 Органы госсельтехнадзора
</w:t>
      </w:r>
      <w:r>
        <w:br/>
      </w:r>
      <w:r>
        <w:rPr>
          <w:rFonts w:ascii="Times New Roman"/>
          <w:b w:val="false"/>
          <w:i w:val="false"/>
          <w:color w:val="000000"/>
          <w:sz w:val="28"/>
        </w:rPr>
        <w:t>
          Органы госсельтехнадзора рассматривают дела об административных
правонарушениях, предусмотренных статьей 109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инженеры-инспекторы госсельтехнадзора управлений сельского хозяйства
исполнительных комитетов районных Советов народных депутатов.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237-1. Органы, осуществляющие государственный
</w:t>
      </w:r>
      <w:r>
        <w:br/>
      </w:r>
      <w:r>
        <w:rPr>
          <w:rFonts w:ascii="Times New Roman"/>
          <w:b w:val="false"/>
          <w:i w:val="false"/>
          <w:color w:val="000000"/>
          <w:sz w:val="28"/>
        </w:rPr>
        <w:t>
                                      пробирный надзор
</w:t>
      </w:r>
      <w:r>
        <w:br/>
      </w:r>
      <w:r>
        <w:rPr>
          <w:rFonts w:ascii="Times New Roman"/>
          <w:b w:val="false"/>
          <w:i w:val="false"/>
          <w:color w:val="000000"/>
          <w:sz w:val="28"/>
        </w:rPr>
        <w:t>
          Органы, осуществляющие государственный пробирный надзор,
рассматривают дела об административных правонарушениях, 
предусмотренных статьей 193-2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w:t>
      </w:r>
      <w:r>
        <w:br/>
      </w:r>
      <w:r>
        <w:rPr>
          <w:rFonts w:ascii="Times New Roman"/>
          <w:b w:val="false"/>
          <w:i w:val="false"/>
          <w:color w:val="000000"/>
          <w:sz w:val="28"/>
        </w:rPr>
        <w:t>
          1) начальники государственных инспекций пробирного надзора
Министерства финансов СССР - штраф в размере до ста рублей;
</w:t>
      </w:r>
      <w:r>
        <w:br/>
      </w:r>
      <w:r>
        <w:rPr>
          <w:rFonts w:ascii="Times New Roman"/>
          <w:b w:val="false"/>
          <w:i w:val="false"/>
          <w:color w:val="000000"/>
          <w:sz w:val="28"/>
        </w:rPr>
        <w:t>
          2) начальник Управления драгоценных металлов Министерства
финансов СССР и его заместители - штраф в размере до двухсот
рублей (введена Указом Президиума Верховного Совета КазССР от
20 марта 1986 г. - Ведомости Верховного Совета КазССР, 1986, N 13,
ст. 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237-2. Органы Государственного комитета Республики
</w:t>
      </w:r>
      <w:r>
        <w:br/>
      </w:r>
      <w:r>
        <w:rPr>
          <w:rFonts w:ascii="Times New Roman"/>
          <w:b w:val="false"/>
          <w:i w:val="false"/>
          <w:color w:val="000000"/>
          <w:sz w:val="28"/>
        </w:rPr>
        <w:t>
                                      Казахстан по поддержке новых экономических
</w:t>
      </w:r>
      <w:r>
        <w:br/>
      </w:r>
      <w:r>
        <w:rPr>
          <w:rFonts w:ascii="Times New Roman"/>
          <w:b w:val="false"/>
          <w:i w:val="false"/>
          <w:color w:val="000000"/>
          <w:sz w:val="28"/>
        </w:rPr>
        <w:t>
                                      структур и ограничению монополистической
</w:t>
      </w:r>
      <w:r>
        <w:br/>
      </w:r>
      <w:r>
        <w:rPr>
          <w:rFonts w:ascii="Times New Roman"/>
          <w:b w:val="false"/>
          <w:i w:val="false"/>
          <w:color w:val="000000"/>
          <w:sz w:val="28"/>
        </w:rPr>
        <w:t>
                                      деятельности
</w:t>
      </w:r>
      <w:r>
        <w:br/>
      </w:r>
      <w:r>
        <w:rPr>
          <w:rFonts w:ascii="Times New Roman"/>
          <w:b w:val="false"/>
          <w:i w:val="false"/>
          <w:color w:val="000000"/>
          <w:sz w:val="28"/>
        </w:rPr>
        <w:t>
          Органы Государственного комитета Республики Казахстан по
поддержке новых экономических структур и ограничению 
монополистической деятельности рассматривают дела об 
административных правонарушениях, предусмотренных статьей 193-3
настоящего Кодекса, за исключением случаев, когда в соответствии
с антимонопольным законодательством Республики Казахстан эти
дела подлежат рассмотрению в суде (введена Законом Республики
Казахстан от 16 января 1992 г. - Ведомости Верховного Совета
Республики Казахстан, 1992, N 4, ст. 96).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237-3. Органы Национального патентного ведомства
</w:t>
      </w:r>
      <w:r>
        <w:br/>
      </w:r>
      <w:r>
        <w:rPr>
          <w:rFonts w:ascii="Times New Roman"/>
          <w:b w:val="false"/>
          <w:i w:val="false"/>
          <w:color w:val="000000"/>
          <w:sz w:val="28"/>
        </w:rPr>
        <w:t>
          Органы Национального патентного ведомства рассматривают дела
об административных правонарушениях, предусмотренных статьей 170-2
настоящего Кодекса (введена Законом Республики Казахстан от 28
октября 1993 г. -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237-4. Органы, осуществляющие государственный
</w:t>
      </w:r>
      <w:r>
        <w:br/>
      </w:r>
      <w:r>
        <w:rPr>
          <w:rFonts w:ascii="Times New Roman"/>
          <w:b w:val="false"/>
          <w:i w:val="false"/>
          <w:color w:val="000000"/>
          <w:sz w:val="28"/>
        </w:rPr>
        <w:t>
                                      надзор за соблюдением требований стандартов
</w:t>
      </w:r>
      <w:r>
        <w:br/>
      </w:r>
      <w:r>
        <w:rPr>
          <w:rFonts w:ascii="Times New Roman"/>
          <w:b w:val="false"/>
          <w:i w:val="false"/>
          <w:color w:val="000000"/>
          <w:sz w:val="28"/>
        </w:rPr>
        <w:t>
                                      и технических условий, правил сертификации
</w:t>
      </w:r>
      <w:r>
        <w:br/>
      </w:r>
      <w:r>
        <w:rPr>
          <w:rFonts w:ascii="Times New Roman"/>
          <w:b w:val="false"/>
          <w:i w:val="false"/>
          <w:color w:val="000000"/>
          <w:sz w:val="28"/>
        </w:rPr>
        <w:t>
                                      и метрологических правил
</w:t>
      </w:r>
      <w:r>
        <w:br/>
      </w:r>
      <w:r>
        <w:rPr>
          <w:rFonts w:ascii="Times New Roman"/>
          <w:b w:val="false"/>
          <w:i w:val="false"/>
          <w:color w:val="000000"/>
          <w:sz w:val="28"/>
        </w:rPr>
        <w:t>
          Органы, осуществляющие государственный надзор за соблюдением
требований стандартов и технических условий, правил сертификации
и метрологических правил, рассматривают дела об административных
правонарушениях, предусмотренных статьей 193-1 настоящего Кодекса.
</w:t>
      </w:r>
      <w:r>
        <w:br/>
      </w:r>
      <w:r>
        <w:rPr>
          <w:rFonts w:ascii="Times New Roman"/>
          <w:b w:val="false"/>
          <w:i w:val="false"/>
          <w:color w:val="000000"/>
          <w:sz w:val="28"/>
        </w:rPr>
        <w:t>
          Административные взыскания вправе налагать главный 
государственный инспектор Республики Казахстан по надзору за
стандартами и средствами измерений и его заместители; главные
государственные инспекторы области по надзору за стандартами и
средствами измерений и их заместители (введена Законом Республики
Казахстан от 28 октября 1993 г. - Ведомости Верховного Совета
Республики Казахстан, 1993, N 20, ст. 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237-5.   Органы, осуществляющие государственный 
</w:t>
      </w:r>
      <w:r>
        <w:br/>
      </w:r>
      <w:r>
        <w:rPr>
          <w:rFonts w:ascii="Times New Roman"/>
          <w:b w:val="false"/>
          <w:i w:val="false"/>
          <w:color w:val="000000"/>
          <w:sz w:val="28"/>
        </w:rPr>
        <w:t>
                                          архитектурно-градостроительный контроль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Органы государственного лицензирования архитектурно-градостроительной 
деятельности, государственной вневедомственной 
экспертизы проектов и государственного архитектурно-градостроительного 
контроля рассматривают дела об административных правонарушениях, 
предусмотренных статьей 206-1 настоящего Кодекса.
</w:t>
      </w:r>
      <w:r>
        <w:br/>
      </w:r>
      <w:r>
        <w:rPr>
          <w:rFonts w:ascii="Times New Roman"/>
          <w:b w:val="false"/>
          <w:i w:val="false"/>
          <w:color w:val="000000"/>
          <w:sz w:val="28"/>
        </w:rPr>
        <w:t>
          Органы государственного архитектурно-градостроительного контроля 
рассматривают дела об административных правонарушениях, предусмотренных 
статьей 206-2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руководители органов 
государственного архитектурно-градостроительного контроля и их 
заместители, 
а при проведении проверок на местах - инспекторы (специалисты) этих органов
(введена Законом Республики Казахстан от 8 июля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237-6. Органы государственной статистики
</w:t>
      </w:r>
      <w:r>
        <w:br/>
      </w:r>
      <w:r>
        <w:rPr>
          <w:rFonts w:ascii="Times New Roman"/>
          <w:b w:val="false"/>
          <w:i w:val="false"/>
          <w:color w:val="000000"/>
          <w:sz w:val="28"/>
        </w:rPr>
        <w:t>
          Органы государственной статистики рассматривают дела об
административных правонарушениях, предусмотренных статьями 193-4 
- 193-7 настоящего Кодекса.
</w:t>
      </w:r>
      <w:r>
        <w:br/>
      </w:r>
      <w:r>
        <w:rPr>
          <w:rFonts w:ascii="Times New Roman"/>
          <w:b w:val="false"/>
          <w:i w:val="false"/>
          <w:color w:val="000000"/>
          <w:sz w:val="28"/>
        </w:rPr>
        <w:t>
          Рассматривать дела об административных правонарушениях и
налагать установленные административные взыскания вправе:
</w:t>
      </w:r>
      <w:r>
        <w:br/>
      </w:r>
      <w:r>
        <w:rPr>
          <w:rFonts w:ascii="Times New Roman"/>
          <w:b w:val="false"/>
          <w:i w:val="false"/>
          <w:color w:val="000000"/>
          <w:sz w:val="28"/>
        </w:rPr>
        <w:t>
          руководители районных (городских) отделов статистики 
- предупреждение или штраф на сумму до пяти минимальных размеров
заработной платы;
</w:t>
      </w:r>
      <w:r>
        <w:br/>
      </w:r>
      <w:r>
        <w:rPr>
          <w:rFonts w:ascii="Times New Roman"/>
          <w:b w:val="false"/>
          <w:i w:val="false"/>
          <w:color w:val="000000"/>
          <w:sz w:val="28"/>
        </w:rPr>
        <w:t>
          руководители областных (Алматинского городского) управлений
по статистике и анализу и Ленинского городского отдела статистики
- штраф на сумму до десяти минимальных размеров заработной платы
(введена Законом Республики Казахстан от 22 сентября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237-7. Органы налоговой службы 
</w:t>
      </w:r>
      <w:r>
        <w:br/>
      </w:r>
      <w:r>
        <w:rPr>
          <w:rFonts w:ascii="Times New Roman"/>
          <w:b w:val="false"/>
          <w:i w:val="false"/>
          <w:color w:val="000000"/>
          <w:sz w:val="28"/>
        </w:rPr>
        <w:t>
          Органы налоговой службы Министерства финансов Республики 
Казахстан рассматривают дела об административных правонарушениях, 
предусмотренных статьями 165, 165-1, 165-2, 169-171 (кроме статей 169-1,
169-4, 170-2, 170-3, 170-4), 173-1 настоящего Кодекса. Рассматривать 
дела об административных правонарушениях и налагать административные 
штрафы вправе Председатель, заместители Председателя Налогового 
комитета Министерства финансов Республики Казахстан, Директор и 
заместители Директора Департамента налоговой полиции Министерства 
финансов Республики Казахстан, председатели и заместители 
председателей налоговых комитетов по областям и городам Акмоле и 
Алматы, председатели налоговых комитетов по районам, городам и 
районам в городах, начальники управлений налоговых полиций по 
областям, городам Акмоле и Алматы и их заместители, начальники 
межрайонных (региональных) отделов налоговых полиций и начальники 
отделов налоговых полиций по районам, городам и районам в городах.
&lt;*&gt;
</w:t>
      </w:r>
      <w:r>
        <w:br/>
      </w:r>
      <w:r>
        <w:rPr>
          <w:rFonts w:ascii="Times New Roman"/>
          <w:b w:val="false"/>
          <w:i w:val="false"/>
          <w:color w:val="000000"/>
          <w:sz w:val="28"/>
        </w:rPr>
        <w:t>
          Сноска. Статья 237-7 - в редакции Закона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Внесены изменения - Законом РК от 16 июля 1999 г. 
N 430  
</w:t>
      </w:r>
      <w:r>
        <w:rPr>
          <w:rFonts w:ascii="Times New Roman"/>
          <w:b w:val="false"/>
          <w:i w:val="false"/>
          <w:color w:val="000000"/>
          <w:sz w:val="28"/>
        </w:rPr>
        <w:t xml:space="preserve"> Z990430_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237-8. Органы Казначейства
</w:t>
      </w:r>
      <w:r>
        <w:br/>
      </w:r>
      <w:r>
        <w:rPr>
          <w:rFonts w:ascii="Times New Roman"/>
          <w:b w:val="false"/>
          <w:i w:val="false"/>
          <w:color w:val="000000"/>
          <w:sz w:val="28"/>
        </w:rPr>
        <w:t>
          Органы Казначейства рассматривают дела об административных
правонарушениях, предусмотренных статьей 167-1, 167-2 настоящего Кодекса.
</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начальник Казначейства при
Министерстве финансов Республики Казахстан и его заместители,
начальники территориальных управлений и отделений Казначейства по
областям, г.Алматы и их заместители.
&lt;*&gt;
</w:t>
      </w:r>
      <w:r>
        <w:br/>
      </w:r>
      <w:r>
        <w:rPr>
          <w:rFonts w:ascii="Times New Roman"/>
          <w:b w:val="false"/>
          <w:i w:val="false"/>
          <w:color w:val="000000"/>
          <w:sz w:val="28"/>
        </w:rPr>
        <w:t>
          Сноска. Статья 237-8 введена Законом РК от 14 июля 1997 г. 
N 157  
</w:t>
      </w:r>
      <w:r>
        <w:rPr>
          <w:rFonts w:ascii="Times New Roman"/>
          <w:b w:val="false"/>
          <w:i w:val="false"/>
          <w:color w:val="000000"/>
          <w:sz w:val="28"/>
        </w:rPr>
        <w:t xml:space="preserve"> Z970157_ </w:t>
      </w:r>
      <w:r>
        <w:rPr>
          <w:rFonts w:ascii="Times New Roman"/>
          <w:b w:val="false"/>
          <w:i w:val="false"/>
          <w:color w:val="000000"/>
          <w:sz w:val="28"/>
        </w:rPr>
        <w:t>
 . Внесены изменения - Законом РК от 4 ноября 1999 г. N 472 
</w:t>
      </w:r>
      <w:r>
        <w:rPr>
          <w:rFonts w:ascii="Times New Roman"/>
          <w:b w:val="false"/>
          <w:i w:val="false"/>
          <w:color w:val="000000"/>
          <w:sz w:val="28"/>
        </w:rPr>
        <w:t xml:space="preserve"> Z990472_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237-9. Органы Национального Банка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Органы Национального Банка Республики Казахстан рассматривают дела об 
административных правонарушениях, предусмотренных статьями 169-5, 169-6, 
169-7, 169-8, 169-9,169-10. 
</w:t>
      </w:r>
      <w:r>
        <w:br/>
      </w:r>
      <w:r>
        <w:rPr>
          <w:rFonts w:ascii="Times New Roman"/>
          <w:b w:val="false"/>
          <w:i w:val="false"/>
          <w:color w:val="000000"/>
          <w:sz w:val="28"/>
        </w:rPr>
        <w:t>
          Рассматривать дела об административных правонарушениях и налагать 
административные штрафы вправе Председатель Национального Банка 
Республики Казахстан или его заместители.      
</w:t>
      </w:r>
      <w:r>
        <w:br/>
      </w:r>
      <w:r>
        <w:rPr>
          <w:rFonts w:ascii="Times New Roman"/>
          <w:b w:val="false"/>
          <w:i w:val="false"/>
          <w:color w:val="000000"/>
          <w:sz w:val="28"/>
        </w:rPr>
        <w:t>
          Полномочия Председателя Национального Банка Республики Казахстан и 
его заместителей, органов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законодательством.
</w:t>
      </w:r>
      <w:r>
        <w:br/>
      </w:r>
      <w:r>
        <w:rPr>
          <w:rFonts w:ascii="Times New Roman"/>
          <w:b w:val="false"/>
          <w:i w:val="false"/>
          <w:color w:val="000000"/>
          <w:sz w:val="28"/>
        </w:rPr>
        <w:t>
          Сноска. Статья 237-9 введена Законом РК от 29 июня 1998 г. N 236.
</w:t>
      </w:r>
      <w:r>
        <w:rPr>
          <w:rFonts w:ascii="Times New Roman"/>
          <w:b w:val="false"/>
          <w:i w:val="false"/>
          <w:color w:val="000000"/>
          <w:sz w:val="28"/>
        </w:rPr>
        <w:t xml:space="preserve"> Z980236_ </w:t>
      </w:r>
      <w:r>
        <w:rPr>
          <w:rFonts w:ascii="Times New Roman"/>
          <w:b w:val="false"/>
          <w:i w:val="false"/>
          <w:color w:val="000000"/>
          <w:sz w:val="28"/>
        </w:rPr>
        <w:t>
 ; внесены изменения - Законом РК от 16 июля 1999 г. N 436
</w:t>
      </w:r>
      <w:r>
        <w:rPr>
          <w:rFonts w:ascii="Times New Roman"/>
          <w:b w:val="false"/>
          <w:i w:val="false"/>
          <w:color w:val="000000"/>
          <w:sz w:val="28"/>
        </w:rPr>
        <w:t xml:space="preserve"> Z990436_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w:t>
      </w:r>
      <w:r>
        <w:br/>
      </w:r>
      <w:r>
        <w:rPr>
          <w:rFonts w:ascii="Times New Roman"/>
          <w:b w:val="false"/>
          <w:i w:val="false"/>
          <w:color w:val="000000"/>
          <w:sz w:val="28"/>
        </w:rPr>
        <w:t>
                                              Производство по делам
</w:t>
      </w:r>
      <w:r>
        <w:br/>
      </w:r>
      <w:r>
        <w:rPr>
          <w:rFonts w:ascii="Times New Roman"/>
          <w:b w:val="false"/>
          <w:i w:val="false"/>
          <w:color w:val="000000"/>
          <w:sz w:val="28"/>
        </w:rPr>
        <w:t>
                                об административных правонарушениях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18. Основные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238. Задачи производства по делам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Задачами производства по делам об административных 
правонарушениях являются: своевременное, всестороннее, полное и
объективное выяснение обстоятельств каждого дела, разрешение его в
точном соответствии с законодательством, обеспечение исполнения
вынесенного постановления, а также выявление причин и условий,
способствующих совершению административных правонарушений,
предупреждение правонарушений, воспитание граждан в духе соблюдения
законов, укрепление социалистической законности.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239. Порядок производства по делам об
</w:t>
      </w:r>
      <w:r>
        <w:br/>
      </w:r>
      <w:r>
        <w:rPr>
          <w:rFonts w:ascii="Times New Roman"/>
          <w:b w:val="false"/>
          <w:i w:val="false"/>
          <w:color w:val="000000"/>
          <w:sz w:val="28"/>
        </w:rPr>
        <w:t>
                                  административных правонарушениях
</w:t>
      </w:r>
      <w:r>
        <w:br/>
      </w:r>
      <w:r>
        <w:rPr>
          <w:rFonts w:ascii="Times New Roman"/>
          <w:b w:val="false"/>
          <w:i w:val="false"/>
          <w:color w:val="000000"/>
          <w:sz w:val="28"/>
        </w:rPr>
        <w:t>
          Порядок производства по делам об административных 
правонарушениях в органах (должностными лицами), уполномоченных
рассматривать дела об административных правонарушениях, определяется
Основами законодательства Союза ССР и союзных республик об
административных правонарушениях и издаваемыми в соответствии с
ними законодательными актами СССР и постановлениями Совета Министров
СССР, настоящим Кодексом, иными законодательными актами Казахской
ССР и постановлениями Совета Министров Казахской ССР.
</w:t>
      </w:r>
      <w:r>
        <w:br/>
      </w:r>
      <w:r>
        <w:rPr>
          <w:rFonts w:ascii="Times New Roman"/>
          <w:b w:val="false"/>
          <w:i w:val="false"/>
          <w:color w:val="000000"/>
          <w:sz w:val="28"/>
        </w:rPr>
        <w:t>
          Порядок производства по делам об административных 
правонарушениях в народных судах определяется законодательными
актами Союза ССР, настоящим Кодексом и другими законодательными
актами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240. Обстоятельства, исключающие производство по 
</w:t>
      </w:r>
      <w:r>
        <w:br/>
      </w:r>
      <w:r>
        <w:rPr>
          <w:rFonts w:ascii="Times New Roman"/>
          <w:b w:val="false"/>
          <w:i w:val="false"/>
          <w:color w:val="000000"/>
          <w:sz w:val="28"/>
        </w:rPr>
        <w:t>
                                  делу об административном правонарушении
</w:t>
      </w:r>
      <w:r>
        <w:br/>
      </w:r>
      <w:r>
        <w:rPr>
          <w:rFonts w:ascii="Times New Roman"/>
          <w:b w:val="false"/>
          <w:i w:val="false"/>
          <w:color w:val="000000"/>
          <w:sz w:val="28"/>
        </w:rPr>
        <w:t>
          Производство по делу об административном правонарушении не
может быть начато, а начатое подлежит прекращению при наличии
следующих обстоятельств:
</w:t>
      </w:r>
      <w:r>
        <w:br/>
      </w:r>
      <w:r>
        <w:rPr>
          <w:rFonts w:ascii="Times New Roman"/>
          <w:b w:val="false"/>
          <w:i w:val="false"/>
          <w:color w:val="000000"/>
          <w:sz w:val="28"/>
        </w:rPr>
        <w:t>
          1) отсутствие события административного правонарушения;
</w:t>
      </w:r>
      <w:r>
        <w:br/>
      </w:r>
      <w:r>
        <w:rPr>
          <w:rFonts w:ascii="Times New Roman"/>
          <w:b w:val="false"/>
          <w:i w:val="false"/>
          <w:color w:val="000000"/>
          <w:sz w:val="28"/>
        </w:rPr>
        <w:t>
          2) недостижение лицом на момент совершения административного
правонарушения шестнадцатилетнего возраста;
</w:t>
      </w:r>
      <w:r>
        <w:br/>
      </w:r>
      <w:r>
        <w:rPr>
          <w:rFonts w:ascii="Times New Roman"/>
          <w:b w:val="false"/>
          <w:i w:val="false"/>
          <w:color w:val="000000"/>
          <w:sz w:val="28"/>
        </w:rPr>
        <w:t>
          3) невменяемость лица, совершившего противоправное действие
или бездействие;
</w:t>
      </w:r>
      <w:r>
        <w:br/>
      </w:r>
      <w:r>
        <w:rPr>
          <w:rFonts w:ascii="Times New Roman"/>
          <w:b w:val="false"/>
          <w:i w:val="false"/>
          <w:color w:val="000000"/>
          <w:sz w:val="28"/>
        </w:rPr>
        <w:t>
          4) действие лица в состоянии крайней необходимости или
необходимой обороны;
</w:t>
      </w:r>
      <w:r>
        <w:br/>
      </w:r>
      <w:r>
        <w:rPr>
          <w:rFonts w:ascii="Times New Roman"/>
          <w:b w:val="false"/>
          <w:i w:val="false"/>
          <w:color w:val="000000"/>
          <w:sz w:val="28"/>
        </w:rPr>
        <w:t>
          5) издание акта амнистии, если он устраняет применение
административного взыскания;
</w:t>
      </w:r>
      <w:r>
        <w:br/>
      </w:r>
      <w:r>
        <w:rPr>
          <w:rFonts w:ascii="Times New Roman"/>
          <w:b w:val="false"/>
          <w:i w:val="false"/>
          <w:color w:val="000000"/>
          <w:sz w:val="28"/>
        </w:rPr>
        <w:t>
          6) отмена акта, устанавливающего административную 
ответственность;
</w:t>
      </w:r>
      <w:r>
        <w:br/>
      </w:r>
      <w:r>
        <w:rPr>
          <w:rFonts w:ascii="Times New Roman"/>
          <w:b w:val="false"/>
          <w:i w:val="false"/>
          <w:color w:val="000000"/>
          <w:sz w:val="28"/>
        </w:rPr>
        <w:t>
          7) истечение к моменту рассмотрения дела об административном
правонарушении сроков, предусмотренных статьей 37 настоящего
Кодекса;
</w:t>
      </w:r>
      <w:r>
        <w:br/>
      </w:r>
      <w:r>
        <w:rPr>
          <w:rFonts w:ascii="Times New Roman"/>
          <w:b w:val="false"/>
          <w:i w:val="false"/>
          <w:color w:val="000000"/>
          <w:sz w:val="28"/>
        </w:rPr>
        <w:t>
          8) наличие по тому же факту в отношении лица, привлекаемого
к административной ответственности, постановления компетентного
органа (должностного лица) о наложении административного взыскания,
неотмененного постановления о прекращении дела об административном
правонарушении, а также наличие возбужденного по данному
правонарушению уголовного дела;
</w:t>
      </w:r>
      <w:r>
        <w:br/>
      </w:r>
      <w:r>
        <w:rPr>
          <w:rFonts w:ascii="Times New Roman"/>
          <w:b w:val="false"/>
          <w:i w:val="false"/>
          <w:color w:val="000000"/>
          <w:sz w:val="28"/>
        </w:rPr>
        <w:t>
          9) смерть лица, в отношении которого было начато производство
по 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241. Прекращение дела об административном 
</w:t>
      </w:r>
      <w:r>
        <w:br/>
      </w:r>
      <w:r>
        <w:rPr>
          <w:rFonts w:ascii="Times New Roman"/>
          <w:b w:val="false"/>
          <w:i w:val="false"/>
          <w:color w:val="000000"/>
          <w:sz w:val="28"/>
        </w:rPr>
        <w:t>
                                  правонарушении в связи с другими обстоятельствами
</w:t>
      </w:r>
      <w:r>
        <w:br/>
      </w:r>
      <w:r>
        <w:rPr>
          <w:rFonts w:ascii="Times New Roman"/>
          <w:b w:val="false"/>
          <w:i w:val="false"/>
          <w:color w:val="000000"/>
          <w:sz w:val="28"/>
        </w:rPr>
        <w:t>
          Производство по делу об административном правонарушении может
быть прекращено в порядке, предусмотренном настоящим Кодексом, в
связи:
</w:t>
      </w:r>
      <w:r>
        <w:br/>
      </w:r>
      <w:r>
        <w:rPr>
          <w:rFonts w:ascii="Times New Roman"/>
          <w:b w:val="false"/>
          <w:i w:val="false"/>
          <w:color w:val="000000"/>
          <w:sz w:val="28"/>
        </w:rPr>
        <w:t>
          1) с малозначительностью и объявлением устного замечания;
</w:t>
      </w:r>
      <w:r>
        <w:br/>
      </w:r>
      <w:r>
        <w:rPr>
          <w:rFonts w:ascii="Times New Roman"/>
          <w:b w:val="false"/>
          <w:i w:val="false"/>
          <w:color w:val="000000"/>
          <w:sz w:val="28"/>
        </w:rPr>
        <w:t>
          2) с передачей материалов на рассмотрение товарищеского
суда, общественной организации или трудового коллектива;
</w:t>
      </w:r>
      <w:r>
        <w:br/>
      </w:r>
      <w:r>
        <w:rPr>
          <w:rFonts w:ascii="Times New Roman"/>
          <w:b w:val="false"/>
          <w:i w:val="false"/>
          <w:color w:val="000000"/>
          <w:sz w:val="28"/>
        </w:rPr>
        <w:t>
          3) с передачей материала прокурору, органу предварительного
следствия или дознания.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242. Рассмотрение дел об административных
</w:t>
      </w:r>
      <w:r>
        <w:br/>
      </w:r>
      <w:r>
        <w:rPr>
          <w:rFonts w:ascii="Times New Roman"/>
          <w:b w:val="false"/>
          <w:i w:val="false"/>
          <w:color w:val="000000"/>
          <w:sz w:val="28"/>
        </w:rPr>
        <w:t>
                                  правонарушениях на началах равенства граждан
</w:t>
      </w:r>
      <w:r>
        <w:br/>
      </w:r>
      <w:r>
        <w:rPr>
          <w:rFonts w:ascii="Times New Roman"/>
          <w:b w:val="false"/>
          <w:i w:val="false"/>
          <w:color w:val="000000"/>
          <w:sz w:val="28"/>
        </w:rPr>
        <w:t>
          Рассмотрение дел об административных правонарушениях
осуществляется на началах равенства перед законом и органом
(должностным лицом), рассматривающим дело, всех граждан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других
обстоятельств.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243. Открытое рассмотрение дела об административном
</w:t>
      </w:r>
      <w:r>
        <w:br/>
      </w:r>
      <w:r>
        <w:rPr>
          <w:rFonts w:ascii="Times New Roman"/>
          <w:b w:val="false"/>
          <w:i w:val="false"/>
          <w:color w:val="000000"/>
          <w:sz w:val="28"/>
        </w:rPr>
        <w:t>
                                  правонарушении
</w:t>
      </w:r>
      <w:r>
        <w:br/>
      </w:r>
      <w:r>
        <w:rPr>
          <w:rFonts w:ascii="Times New Roman"/>
          <w:b w:val="false"/>
          <w:i w:val="false"/>
          <w:color w:val="000000"/>
          <w:sz w:val="28"/>
        </w:rPr>
        <w:t>
          Дело об административном правонарушении рассматривается 
открыто.
</w:t>
      </w:r>
      <w:r>
        <w:br/>
      </w:r>
      <w:r>
        <w:rPr>
          <w:rFonts w:ascii="Times New Roman"/>
          <w:b w:val="false"/>
          <w:i w:val="false"/>
          <w:color w:val="000000"/>
          <w:sz w:val="28"/>
        </w:rPr>
        <w:t>
          В целях повышения воспитательной и предупредительной роли
производства по делам об административных правонарушениях такие 
дела могут рассматриваться непосредственно в трудовых коллективах,
по месту учебы или жительства нарушителя.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244. Прокурорский надзор за исполнением законов
</w:t>
      </w:r>
      <w:r>
        <w:br/>
      </w:r>
      <w:r>
        <w:rPr>
          <w:rFonts w:ascii="Times New Roman"/>
          <w:b w:val="false"/>
          <w:i w:val="false"/>
          <w:color w:val="000000"/>
          <w:sz w:val="28"/>
        </w:rPr>
        <w:t>
                                  при производстве по делам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В соответствии с Законом СССР о прокуратуре СССР при 
осуществлении надзора за исполнением законов при производстве
по делам об административных правонарушениях прокурор вправе:
возбуждать производство об административном правонарушении, 
проверять законность административного задержания, привлечения
лица к административной ответственности и применения к нему 
соответствующим органом (должностным лицом) меры воздействия;
принимать участие в рассмотрении дела об административном 
правонарушении, заявлять ходатайства, давать заключения по вопросам,
возникающим во время рассмотрения дела;приносить протест на
постановление по делу об административном правонарушении,
приостанавливать его исполнение, а также совершать другие,
предусмотренные законом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245. Доказательства
</w:t>
      </w:r>
      <w:r>
        <w:br/>
      </w:r>
      <w:r>
        <w:rPr>
          <w:rFonts w:ascii="Times New Roman"/>
          <w:b w:val="false"/>
          <w:i w:val="false"/>
          <w:color w:val="000000"/>
          <w:sz w:val="28"/>
        </w:rPr>
        <w:t>
          Доказательствами по делу об административном правонарушении
являются любые фактические данные, на основе которых в определенном
законом порядке органы (должностные лица), уполномоченные 
рассматривать дело, устанавливают наличие или отсутствие
административного правонарушения, виновность данного лица в его
совершении и иные обстоятельства, имеющие значение для правильного
разрешения дела.
</w:t>
      </w:r>
      <w:r>
        <w:br/>
      </w:r>
      <w:r>
        <w:rPr>
          <w:rFonts w:ascii="Times New Roman"/>
          <w:b w:val="false"/>
          <w:i w:val="false"/>
          <w:color w:val="000000"/>
          <w:sz w:val="28"/>
        </w:rPr>
        <w:t>
          Эти данные устанавливаются протоколом об административном
правонарушении, показаниями свидетелей, объяснениями потерпевшего,
лица, привлекаемого к административной ответственности, заключением
эксперта, вещественными доказательствами, протоколом об изъятии
вещей и документов, а также иными документами и показаниями 
технических средств, утвержденных Государственным стандартом в
качестве контрольно-измерительных приборов и прошедших 
метрологическую проверку в установленном порядке (в ред. Закона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246. Оценка доказательств
</w:t>
      </w:r>
      <w:r>
        <w:br/>
      </w:r>
      <w:r>
        <w:rPr>
          <w:rFonts w:ascii="Times New Roman"/>
          <w:b w:val="false"/>
          <w:i w:val="false"/>
          <w:color w:val="000000"/>
          <w:sz w:val="28"/>
        </w:rPr>
        <w:t>
          Орган (должностное лицо)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руководствуясь законом и социалистическим правосознанием.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247. Передача материалов прокурору, органу
</w:t>
      </w:r>
      <w:r>
        <w:br/>
      </w:r>
      <w:r>
        <w:rPr>
          <w:rFonts w:ascii="Times New Roman"/>
          <w:b w:val="false"/>
          <w:i w:val="false"/>
          <w:color w:val="000000"/>
          <w:sz w:val="28"/>
        </w:rPr>
        <w:t>
                                  предварительного следствия или дознания
</w:t>
      </w:r>
      <w:r>
        <w:br/>
      </w:r>
      <w:r>
        <w:rPr>
          <w:rFonts w:ascii="Times New Roman"/>
          <w:b w:val="false"/>
          <w:i w:val="false"/>
          <w:color w:val="000000"/>
          <w:sz w:val="28"/>
        </w:rPr>
        <w:t>
          Если при рассмотрении дела орган (должностное лицо) придет к
выводу, что в нарушении содержатся признаки преступления, он 
передает материалы прокурору, органу предварительного следствия
или дознания.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19. Протокол об административном правонарушении. 
</w:t>
      </w:r>
      <w:r>
        <w:br/>
      </w:r>
      <w:r>
        <w:rPr>
          <w:rFonts w:ascii="Times New Roman"/>
          <w:b w:val="false"/>
          <w:i w:val="false"/>
          <w:color w:val="000000"/>
          <w:sz w:val="28"/>
        </w:rPr>
        <w:t>
                              Обеспечение рассмотрения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248. Протокол об административном правонарушении
</w:t>
      </w:r>
      <w:r>
        <w:br/>
      </w:r>
      <w:r>
        <w:rPr>
          <w:rFonts w:ascii="Times New Roman"/>
          <w:b w:val="false"/>
          <w:i w:val="false"/>
          <w:color w:val="000000"/>
          <w:sz w:val="28"/>
        </w:rPr>
        <w:t>
          О совершении административного правонарушения составляется
протокол уполномоченным на то должностным лицом либо представителем
общественной организации или органа общественной самодеятельности,
за исключением случаев, предусмотренных статьей 251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248-1. Лица, имеющие право составлять протоколы
</w:t>
      </w:r>
      <w:r>
        <w:br/>
      </w:r>
      <w:r>
        <w:rPr>
          <w:rFonts w:ascii="Times New Roman"/>
          <w:b w:val="false"/>
          <w:i w:val="false"/>
          <w:color w:val="000000"/>
          <w:sz w:val="28"/>
        </w:rPr>
        <w:t>
                                      об административных правонарушениях
</w:t>
      </w:r>
      <w:r>
        <w:br/>
      </w:r>
      <w:r>
        <w:rPr>
          <w:rFonts w:ascii="Times New Roman"/>
          <w:b w:val="false"/>
          <w:i w:val="false"/>
          <w:color w:val="000000"/>
          <w:sz w:val="28"/>
        </w:rPr>
        <w:t>
          По делам об административных правонарушениях, рассматриваемым
органами, указанными в статьях 213-216 настоящего Кодекса, протоколы
о правонарушениях имеют право составлять:
</w:t>
      </w:r>
      <w:r>
        <w:br/>
      </w:r>
      <w:r>
        <w:rPr>
          <w:rFonts w:ascii="Times New Roman"/>
          <w:b w:val="false"/>
          <w:i w:val="false"/>
          <w:color w:val="000000"/>
          <w:sz w:val="28"/>
        </w:rPr>
        <w:t>
          1) уполномоченные на то должностные лица:
</w:t>
      </w:r>
      <w:r>
        <w:br/>
      </w:r>
      <w:r>
        <w:rPr>
          <w:rFonts w:ascii="Times New Roman"/>
          <w:b w:val="false"/>
          <w:i w:val="false"/>
          <w:color w:val="000000"/>
          <w:sz w:val="28"/>
        </w:rPr>
        <w:t>
          органов внутренних дел (статьи 51 - 52, 67 - 81, 90 - 90-3,
часть первая статьи 91 (кроме нарушений правил охоты), статьи 93 -
93-2, 107-1, 111, 112, 114-1, 114-2, 138 (о нарушениях на
автомобильном транспорте), 140 (кроме использования транспортных
средств водителями), 141, 148, 151, 157, 159, 161 - 164, 166, 168 -
171 (кроме статьи 169-4), 174, 176, 177, 179 - 179-2, 180-1 - 183,
185 - 193, 194 - 199, 205-1 - 205-3, 206);
&lt;*&gt;
</w:t>
      </w:r>
      <w:r>
        <w:br/>
      </w:r>
      <w:r>
        <w:rPr>
          <w:rFonts w:ascii="Times New Roman"/>
          <w:b w:val="false"/>
          <w:i w:val="false"/>
          <w:color w:val="000000"/>
          <w:sz w:val="28"/>
        </w:rPr>
        <w:t>
          комендатуры отдельной местности (статьи 188-3 и 188-4);
</w:t>
      </w:r>
      <w:r>
        <w:br/>
      </w:r>
      <w:r>
        <w:rPr>
          <w:rFonts w:ascii="Times New Roman"/>
          <w:b w:val="false"/>
          <w:i w:val="false"/>
          <w:color w:val="000000"/>
          <w:sz w:val="28"/>
        </w:rPr>
        <w:t>
          исполнительных комитетов местных Советов народных депутатов
(статьи 51, 67 - 81, 90 - 93-3, часть первая статьи 91 (кроме
нарушений правил охоты), статьи 103, 104, 107, 107-1, 108-1, 111,
112, 157, 159, 163 - 164-2, 166, 177, 180-1, 188-1, 206;
статьи 82 и 84 - 88 (когда эти нарушения не являются нарушениями
санитарно-гигиенических правил и норм по охране атмосферного
воздуха), статья 89 (кроме случаев невыполнения предписаний
органов, осуществляющих государственный санитарный надзор);
</w:t>
      </w:r>
      <w:r>
        <w:br/>
      </w:r>
      <w:r>
        <w:rPr>
          <w:rFonts w:ascii="Times New Roman"/>
          <w:b w:val="false"/>
          <w:i w:val="false"/>
          <w:color w:val="000000"/>
          <w:sz w:val="28"/>
        </w:rPr>
        <w:t>
          органов Министерства обороны СССР - военной автомобильной
инспекции (о правонарушениях, совершенных военнослужащими и
военнообязанными, призванными на сборы, - часть вторая статьи 124,
статья 126, часть первая статьи 127, статья 128, а также о всех
нарушениях правил дорожного движения, совершенных лицами (кроме
военнослужащих и военнообязанных, призванных на сборы), управляющими
транспортными средствами Вооруженных Сил СССР), районного 
(городского) военного комиссариата (статьи 203-2 - 203-6);
</w:t>
      </w:r>
      <w:r>
        <w:br/>
      </w:r>
      <w:r>
        <w:rPr>
          <w:rFonts w:ascii="Times New Roman"/>
          <w:b w:val="false"/>
          <w:i w:val="false"/>
          <w:color w:val="000000"/>
          <w:sz w:val="28"/>
        </w:rPr>
        <w:t>
          государственной лесной охраны СССР, лесной охраны министерств,
государственных комитетов, ведомств, исполнительных комитетов
городских Советов народных депутатов, межхозяйственных предприятий
(организаций) по ведению лесного хозяйства и лесной охраны колхозов
(статьи 51, 67 - 81);
</w:t>
      </w:r>
      <w:r>
        <w:br/>
      </w:r>
      <w:r>
        <w:rPr>
          <w:rFonts w:ascii="Times New Roman"/>
          <w:b w:val="false"/>
          <w:i w:val="false"/>
          <w:color w:val="000000"/>
          <w:sz w:val="28"/>
        </w:rPr>
        <w:t>
          органов государственного контроля в области охраны окружающей
природной среды и использования природных ресурсов (статьи 54, 54-1,
54-2, 54-3, 55-3, 59-2, 59-6, 60 и 60-6, 63, 65, 67 - 80, часть
вторая статьи 81, статьи 82 - 88 (когда эти нарушения не являются
нарушениями санитарно-гигиенических правил и норм по охране 
атмосферного воздуха), 89 (кроме случаев невыполнения предписаний
органов, осуществляющих государственный санитарный надзор), 90,
90-1, 90-2, 90-3, 91, 92);
</w:t>
      </w:r>
      <w:r>
        <w:br/>
      </w:r>
      <w:r>
        <w:rPr>
          <w:rFonts w:ascii="Times New Roman"/>
          <w:b w:val="false"/>
          <w:i w:val="false"/>
          <w:color w:val="000000"/>
          <w:sz w:val="28"/>
        </w:rPr>
        <w:t>
          заповедников и других особо охраняемых территорий (статьи
51-1, 90 - 90-3, часть первая статьи 91 (кроме нарушений правил
охоты), статья 111);
</w:t>
      </w:r>
      <w:r>
        <w:br/>
      </w:r>
      <w:r>
        <w:rPr>
          <w:rFonts w:ascii="Times New Roman"/>
          <w:b w:val="false"/>
          <w:i w:val="false"/>
          <w:color w:val="000000"/>
          <w:sz w:val="28"/>
        </w:rPr>
        <w:t>
          органов, осуществляющих государственный и ведомственный
контроль за охраной и использованием животного мира (статьи 51-1,
90 - 90-3, часть первая статьи 91 (кроме нарушений правил охоты),
статья 111);
</w:t>
      </w:r>
      <w:r>
        <w:br/>
      </w:r>
      <w:r>
        <w:rPr>
          <w:rFonts w:ascii="Times New Roman"/>
          <w:b w:val="false"/>
          <w:i w:val="false"/>
          <w:color w:val="000000"/>
          <w:sz w:val="28"/>
        </w:rPr>
        <w:t>
          органов, осуществляющих государственный надзор за соблюдением
правил охоты (статьи 172, 173);
</w:t>
      </w:r>
      <w:r>
        <w:br/>
      </w:r>
      <w:r>
        <w:rPr>
          <w:rFonts w:ascii="Times New Roman"/>
          <w:b w:val="false"/>
          <w:i w:val="false"/>
          <w:color w:val="000000"/>
          <w:sz w:val="28"/>
        </w:rPr>
        <w:t>
          органов системы Министерства здравоохранения Республики
Казахстан (статьи 42-1, 45 - 47, статья 193-1 (о правонарушениях,
связанных с несоответствием лекарственных средств требованиям
стандартов и технических условий);
</w:t>
      </w:r>
      <w:r>
        <w:br/>
      </w:r>
      <w:r>
        <w:rPr>
          <w:rFonts w:ascii="Times New Roman"/>
          <w:b w:val="false"/>
          <w:i w:val="false"/>
          <w:color w:val="000000"/>
          <w:sz w:val="28"/>
        </w:rPr>
        <w:t>
          органов народного образования (статья 183);
</w:t>
      </w:r>
      <w:r>
        <w:br/>
      </w:r>
      <w:r>
        <w:rPr>
          <w:rFonts w:ascii="Times New Roman"/>
          <w:b w:val="false"/>
          <w:i w:val="false"/>
          <w:color w:val="000000"/>
          <w:sz w:val="28"/>
        </w:rPr>
        <w:t>
          инспекции государственной службы занятости Республики Казахстан
(статья 41-1);
</w:t>
      </w:r>
      <w:r>
        <w:br/>
      </w:r>
      <w:r>
        <w:rPr>
          <w:rFonts w:ascii="Times New Roman"/>
          <w:b w:val="false"/>
          <w:i w:val="false"/>
          <w:color w:val="000000"/>
          <w:sz w:val="28"/>
        </w:rPr>
        <w:t>
          органов по земельным отношениям и землеустройству (статьи 55-1,
55-2, 55-4, 56-1, 56-2, 57-1, 57-2, 58);
</w:t>
      </w:r>
      <w:r>
        <w:br/>
      </w:r>
      <w:r>
        <w:rPr>
          <w:rFonts w:ascii="Times New Roman"/>
          <w:b w:val="false"/>
          <w:i w:val="false"/>
          <w:color w:val="000000"/>
          <w:sz w:val="28"/>
        </w:rPr>
        <w:t>
          органов государственной инспекции по карантину растений при
Министерстве сельского хозяйства Республики Казахстан 
(статьи 105-106);
</w:t>
      </w:r>
      <w:r>
        <w:br/>
      </w:r>
      <w:r>
        <w:rPr>
          <w:rFonts w:ascii="Times New Roman"/>
          <w:b w:val="false"/>
          <w:i w:val="false"/>
          <w:color w:val="000000"/>
          <w:sz w:val="28"/>
        </w:rPr>
        <w:t>
          органов Министерства геологии и охраны недр Республики 
Казахстан (статьи 49, 59, 59-1, 59-3, 59-4, 59-5, 60, 60-1, 60-2,
60-3, 60-4, 60-5, 61-1, 61-2, 61-3, 61-4, 62);
</w:t>
      </w:r>
      <w:r>
        <w:br/>
      </w:r>
      <w:r>
        <w:rPr>
          <w:rFonts w:ascii="Times New Roman"/>
          <w:b w:val="false"/>
          <w:i w:val="false"/>
          <w:color w:val="000000"/>
          <w:sz w:val="28"/>
        </w:rPr>
        <w:t>
          органов системы Государственного комитета СССР по 
гидрометеорологии и контролю природной среды (статьи 82 - 88 (когда
эти нарушения не являются нарушениями санитарно-гигиенических правил
и норм по охране атмосферного воздуха), статья 89 (кроме случаев
невыполнения предписаний органов, осуществляющих государственный
санитарный надзор);
</w:t>
      </w:r>
      <w:r>
        <w:br/>
      </w:r>
      <w:r>
        <w:rPr>
          <w:rFonts w:ascii="Times New Roman"/>
          <w:b w:val="false"/>
          <w:i w:val="false"/>
          <w:color w:val="000000"/>
          <w:sz w:val="28"/>
        </w:rPr>
        <w:t>
          органов охраны памятников истории и культуры (статьи 93 - 93-2);
</w:t>
      </w:r>
      <w:r>
        <w:br/>
      </w:r>
      <w:r>
        <w:rPr>
          <w:rFonts w:ascii="Times New Roman"/>
          <w:b w:val="false"/>
          <w:i w:val="false"/>
          <w:color w:val="000000"/>
          <w:sz w:val="28"/>
        </w:rPr>
        <w:t>
          органов государственного архитектурно-градостроительного
контроля (статьи 155, 157);
</w:t>
      </w:r>
      <w:r>
        <w:br/>
      </w:r>
      <w:r>
        <w:rPr>
          <w:rFonts w:ascii="Times New Roman"/>
          <w:b w:val="false"/>
          <w:i w:val="false"/>
          <w:color w:val="000000"/>
          <w:sz w:val="28"/>
        </w:rPr>
        <w:t>
          органов государственного энергонадзора (статья 96);
</w:t>
      </w:r>
      <w:r>
        <w:br/>
      </w:r>
      <w:r>
        <w:rPr>
          <w:rFonts w:ascii="Times New Roman"/>
          <w:b w:val="false"/>
          <w:i w:val="false"/>
          <w:color w:val="000000"/>
          <w:sz w:val="28"/>
        </w:rPr>
        <w:t>
          органов государственного газового надзора (статьи 99-102);
</w:t>
      </w:r>
      <w:r>
        <w:br/>
      </w:r>
      <w:r>
        <w:rPr>
          <w:rFonts w:ascii="Times New Roman"/>
          <w:b w:val="false"/>
          <w:i w:val="false"/>
          <w:color w:val="000000"/>
          <w:sz w:val="28"/>
        </w:rPr>
        <w:t>
          органов и учреждений государственного санитарного и 
ветеринарного надзора (статьи 163-1 и 171);
</w:t>
      </w:r>
      <w:r>
        <w:br/>
      </w:r>
      <w:r>
        <w:rPr>
          <w:rFonts w:ascii="Times New Roman"/>
          <w:b w:val="false"/>
          <w:i w:val="false"/>
          <w:color w:val="000000"/>
          <w:sz w:val="28"/>
        </w:rPr>
        <w:t>
          органов автомобильного транспорта (статья 138);
</w:t>
      </w:r>
      <w:r>
        <w:br/>
      </w:r>
      <w:r>
        <w:rPr>
          <w:rFonts w:ascii="Times New Roman"/>
          <w:b w:val="false"/>
          <w:i w:val="false"/>
          <w:color w:val="000000"/>
          <w:sz w:val="28"/>
        </w:rPr>
        <w:t>
          органов Министерства автомобильных дорог Казахской ССР
(статьи 143 - 145);
</w:t>
      </w:r>
      <w:r>
        <w:br/>
      </w:r>
      <w:r>
        <w:rPr>
          <w:rFonts w:ascii="Times New Roman"/>
          <w:b w:val="false"/>
          <w:i w:val="false"/>
          <w:color w:val="000000"/>
          <w:sz w:val="28"/>
        </w:rPr>
        <w:t>
          органов связи (статьи 147, 148, 150, 151);
</w:t>
      </w:r>
      <w:r>
        <w:br/>
      </w:r>
      <w:r>
        <w:rPr>
          <w:rFonts w:ascii="Times New Roman"/>
          <w:b w:val="false"/>
          <w:i w:val="false"/>
          <w:color w:val="000000"/>
          <w:sz w:val="28"/>
        </w:rPr>
        <w:t>
          органов Министерства жилищно-коммунального хозяйства Казахской
ССР (статьи 112, 152 - 155, 157 - 159, 171);
</w:t>
      </w:r>
      <w:r>
        <w:br/>
      </w:r>
      <w:r>
        <w:rPr>
          <w:rFonts w:ascii="Times New Roman"/>
          <w:b w:val="false"/>
          <w:i w:val="false"/>
          <w:color w:val="000000"/>
          <w:sz w:val="28"/>
        </w:rPr>
        <w:t>
          Государственной инспекции по качеству товаров народного
потребления и торговле Казахской ССР (статьи 160 - 161, 163 - 164-2,
166);
</w:t>
      </w:r>
      <w:r>
        <w:br/>
      </w:r>
      <w:r>
        <w:rPr>
          <w:rFonts w:ascii="Times New Roman"/>
          <w:b w:val="false"/>
          <w:i w:val="false"/>
          <w:color w:val="000000"/>
          <w:sz w:val="28"/>
        </w:rPr>
        <w:t>
          финансовых органов, органов налоговой службы (статьи  161, 165,
165-1, 165-2, 169-171 (кроме статей 169-4, 170-2, 170-3, 170-4), 
173-1, 193-8), органов Казначейства (статьи 167-1, 167-2); 
</w:t>
      </w:r>
      <w:r>
        <w:br/>
      </w:r>
      <w:r>
        <w:rPr>
          <w:rFonts w:ascii="Times New Roman"/>
          <w:b w:val="false"/>
          <w:i w:val="false"/>
          <w:color w:val="000000"/>
          <w:sz w:val="28"/>
        </w:rPr>
        <w:t>
          органов прокуратуры (статьи 169-4, 185-3, 185-4,
188-6 - 188-8);
&lt;*&gt;
</w:t>
      </w:r>
      <w:r>
        <w:br/>
      </w:r>
      <w:r>
        <w:rPr>
          <w:rFonts w:ascii="Times New Roman"/>
          <w:b w:val="false"/>
          <w:i w:val="false"/>
          <w:color w:val="000000"/>
          <w:sz w:val="28"/>
        </w:rPr>
        <w:t>
          органов, выдавших лицензии на определенный вид деятельности
(статьи 169-1, 170-1);
</w:t>
      </w:r>
      <w:r>
        <w:br/>
      </w:r>
      <w:r>
        <w:rPr>
          <w:rFonts w:ascii="Times New Roman"/>
          <w:b w:val="false"/>
          <w:i w:val="false"/>
          <w:color w:val="000000"/>
          <w:sz w:val="28"/>
        </w:rPr>
        <w:t>
          Госкомитета Республики Казахстан по поддержке новых 
экономических структур и ограничению монополистической деятельности
(статья 193-3);
</w:t>
      </w:r>
      <w:r>
        <w:br/>
      </w:r>
      <w:r>
        <w:rPr>
          <w:rFonts w:ascii="Times New Roman"/>
          <w:b w:val="false"/>
          <w:i w:val="false"/>
          <w:color w:val="000000"/>
          <w:sz w:val="28"/>
        </w:rPr>
        <w:t>
          органов Национального патентного ведомства (статья 170-2);
</w:t>
      </w:r>
      <w:r>
        <w:br/>
      </w:r>
      <w:r>
        <w:rPr>
          <w:rFonts w:ascii="Times New Roman"/>
          <w:b w:val="false"/>
          <w:i w:val="false"/>
          <w:color w:val="000000"/>
          <w:sz w:val="28"/>
        </w:rPr>
        <w:t>
          органов Транспортной инспекции Министерства транспорта
Республики Казахстан (статьи 169, 169-1);
</w:t>
      </w:r>
      <w:r>
        <w:br/>
      </w:r>
      <w:r>
        <w:rPr>
          <w:rFonts w:ascii="Times New Roman"/>
          <w:b w:val="false"/>
          <w:i w:val="false"/>
          <w:color w:val="000000"/>
          <w:sz w:val="28"/>
        </w:rPr>
        <w:t>
          органов Морского и Речного Регистра при Министерстве транспорта
Республики Казахстан (статья 121);
</w:t>
      </w:r>
      <w:r>
        <w:br/>
      </w:r>
      <w:r>
        <w:rPr>
          <w:rFonts w:ascii="Times New Roman"/>
          <w:b w:val="false"/>
          <w:i w:val="false"/>
          <w:color w:val="000000"/>
          <w:sz w:val="28"/>
        </w:rPr>
        <w:t>
          органов Министерства печати и массовой информации Республики
Казахстан (статьи 188-6 - 188-8);
</w:t>
      </w:r>
      <w:r>
        <w:br/>
      </w:r>
      <w:r>
        <w:rPr>
          <w:rFonts w:ascii="Times New Roman"/>
          <w:b w:val="false"/>
          <w:i w:val="false"/>
          <w:color w:val="000000"/>
          <w:sz w:val="28"/>
        </w:rPr>
        <w:t>
          органов таможни (статьи 188-7);
</w:t>
      </w:r>
      <w:r>
        <w:br/>
      </w:r>
      <w:r>
        <w:rPr>
          <w:rFonts w:ascii="Times New Roman"/>
          <w:b w:val="false"/>
          <w:i w:val="false"/>
          <w:color w:val="000000"/>
          <w:sz w:val="28"/>
        </w:rPr>
        <w:t>
          Главного управления по стандартизации и метрологии при Кабинете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Министров Республики Казахстан и его территориальных органов
(статья 193-1);
     Государственного агентства Республики Казахстан по авторским
и смежным правам (статьи 170-3, 170-4);
&lt;*&gt;
     предприятий и организаций, в ведении которых находятся 
электрические сети (статьи 97, 98);
     предприятий и организаций, эксплуатирующих магистральные
трубопроводы (статья 146);
     предприятий и организаций, в ведении которых находится 
газопровод (статья 102);
     предприятий и организаций, в ведении которых находятся 
водопроводные сети (статья 156);
     2) администрация предприятий, учреждений и организаций (статьи
52, 52-1, 111, 179-1, 179-2);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должностные лица, уполномоченные соответствующими 
министерствами, ведомствами и организациями, в ведении которых
находятся аэродромы (части первая, третья и четвертая статьи 115
(о нарушениях, совершенных на аэродромах, не подведомственных
Министерству гражданской авиации, или в районе таких аэродромов);
</w:t>
      </w:r>
      <w:r>
        <w:br/>
      </w:r>
      <w:r>
        <w:rPr>
          <w:rFonts w:ascii="Times New Roman"/>
          <w:b w:val="false"/>
          <w:i w:val="false"/>
          <w:color w:val="000000"/>
          <w:sz w:val="28"/>
        </w:rPr>
        <w:t>
          3) работники, осуществляющие охрану предприятий, учреждений,
организаций (статьи 179-1, 179-2);
</w:t>
      </w:r>
      <w:r>
        <w:br/>
      </w:r>
      <w:r>
        <w:rPr>
          <w:rFonts w:ascii="Times New Roman"/>
          <w:b w:val="false"/>
          <w:i w:val="false"/>
          <w:color w:val="000000"/>
          <w:sz w:val="28"/>
        </w:rPr>
        <w:t>
          4) судебные исполнители и другие должностные лица судов,
уполномоченные председателем суда или председательствующим в
заседании суда (статьи 52-1, 185-1, 185-2, 185-3 и 185-4, 185-5, 185-6);
</w:t>
      </w:r>
      <w:r>
        <w:br/>
      </w:r>
      <w:r>
        <w:rPr>
          <w:rFonts w:ascii="Times New Roman"/>
          <w:b w:val="false"/>
          <w:i w:val="false"/>
          <w:color w:val="000000"/>
          <w:sz w:val="28"/>
        </w:rPr>
        <w:t>
          5) представители общественных организаций или органов
общественной самодеятельности:
</w:t>
      </w:r>
      <w:r>
        <w:br/>
      </w:r>
      <w:r>
        <w:rPr>
          <w:rFonts w:ascii="Times New Roman"/>
          <w:b w:val="false"/>
          <w:i w:val="false"/>
          <w:color w:val="000000"/>
          <w:sz w:val="28"/>
        </w:rPr>
        <w:t>
          народный дружинник (статьи 51, 51-1, 67 - 81, 90 - 90-3, часть
первая статьи 91 (кроме нарушений правил охоты), статьи 93, 107-1,
111, 112, 140, 141, 151, 164, 177, 179-1, 179-2, 180-1, 180-2);
</w:t>
      </w:r>
      <w:r>
        <w:br/>
      </w:r>
      <w:r>
        <w:rPr>
          <w:rFonts w:ascii="Times New Roman"/>
          <w:b w:val="false"/>
          <w:i w:val="false"/>
          <w:color w:val="000000"/>
          <w:sz w:val="28"/>
        </w:rPr>
        <w:t>
          общественный лесной инспектор (статьи 51, 51-1, 67 - 81, 90 -
90-3, часть первая статьи 91 (кроме нарушений правил охоты), статья
111);
</w:t>
      </w:r>
      <w:r>
        <w:br/>
      </w:r>
      <w:r>
        <w:rPr>
          <w:rFonts w:ascii="Times New Roman"/>
          <w:b w:val="false"/>
          <w:i w:val="false"/>
          <w:color w:val="000000"/>
          <w:sz w:val="28"/>
        </w:rPr>
        <w:t>
          общественный инспектор охраны природы (статьи 51, 51-1, 67 - 81,
90 - 90-3, часть первая статьи 91 (кроме нарушений правил охоты),
статьи 111, 172);
</w:t>
      </w:r>
      <w:r>
        <w:br/>
      </w:r>
      <w:r>
        <w:rPr>
          <w:rFonts w:ascii="Times New Roman"/>
          <w:b w:val="false"/>
          <w:i w:val="false"/>
          <w:color w:val="000000"/>
          <w:sz w:val="28"/>
        </w:rPr>
        <w:t>
          общественный инспектор Союза обществ охотников и рыболовов
Казахской ССР (статья 172);
</w:t>
      </w:r>
      <w:r>
        <w:br/>
      </w:r>
      <w:r>
        <w:rPr>
          <w:rFonts w:ascii="Times New Roman"/>
          <w:b w:val="false"/>
          <w:i w:val="false"/>
          <w:color w:val="000000"/>
          <w:sz w:val="28"/>
        </w:rPr>
        <w:t>
          6) работники Национального Банка Республики Казахстан, осуществляющие
банковский и страховой надзор (статьи 169-5 - 169-8, 169-9 и 169-10).  
</w:t>
      </w:r>
      <w:r>
        <w:br/>
      </w:r>
      <w:r>
        <w:rPr>
          <w:rFonts w:ascii="Times New Roman"/>
          <w:b w:val="false"/>
          <w:i w:val="false"/>
          <w:color w:val="000000"/>
          <w:sz w:val="28"/>
        </w:rPr>
        <w:t>
          По делам об административных правонарушениях, рассмотрение
которых отнесено к ведению органов, указанных в статьях 217 - 237-7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
</w:t>
      </w:r>
      <w:r>
        <w:br/>
      </w:r>
      <w:r>
        <w:rPr>
          <w:rFonts w:ascii="Times New Roman"/>
          <w:b w:val="false"/>
          <w:i w:val="false"/>
          <w:color w:val="000000"/>
          <w:sz w:val="28"/>
        </w:rPr>
        <w:t>
          1) должностное лицо органов, осуществляющих контроль за
использованием нефтепродуктов в народном хозяйстве (статья 53);
</w:t>
      </w:r>
      <w:r>
        <w:br/>
      </w:r>
      <w:r>
        <w:rPr>
          <w:rFonts w:ascii="Times New Roman"/>
          <w:b w:val="false"/>
          <w:i w:val="false"/>
          <w:color w:val="000000"/>
          <w:sz w:val="28"/>
        </w:rPr>
        <w:t>
          2) народный дружинник (статья 91 (за совершение нарушений
правил охоты), статьи 92, 123 - 127, 130 - 133, 135);
</w:t>
      </w:r>
      <w:r>
        <w:br/>
      </w:r>
      <w:r>
        <w:rPr>
          <w:rFonts w:ascii="Times New Roman"/>
          <w:b w:val="false"/>
          <w:i w:val="false"/>
          <w:color w:val="000000"/>
          <w:sz w:val="28"/>
        </w:rPr>
        <w:t>
          3) общественный контролер пожарной охраны, внештатный пожарный
инспектор при исполнительном комитете местного Совета народных
депутатов, начальник добровольной пожарной дружины предприятия,
колхоза (статья 184);
</w:t>
      </w:r>
      <w:r>
        <w:br/>
      </w:r>
      <w:r>
        <w:rPr>
          <w:rFonts w:ascii="Times New Roman"/>
          <w:b w:val="false"/>
          <w:i w:val="false"/>
          <w:color w:val="000000"/>
          <w:sz w:val="28"/>
        </w:rPr>
        <w:t>
          4) внештатный инспектор Государственной инспекции по маломерным
судам Казахской ССР (статьи 119 - 119-4, 121-1);
</w:t>
      </w:r>
      <w:r>
        <w:br/>
      </w:r>
      <w:r>
        <w:rPr>
          <w:rFonts w:ascii="Times New Roman"/>
          <w:b w:val="false"/>
          <w:i w:val="false"/>
          <w:color w:val="000000"/>
          <w:sz w:val="28"/>
        </w:rPr>
        <w:t>
          5) общественный лесной инспектор, общественный инспектор 
охраны природы, общественный охотничий инспектор, общественный
инспектор органов рыбоохраны (статья 91 (за совершение нарушений
правил охоты), статья 92);
</w:t>
      </w:r>
      <w:r>
        <w:br/>
      </w:r>
      <w:r>
        <w:rPr>
          <w:rFonts w:ascii="Times New Roman"/>
          <w:b w:val="false"/>
          <w:i w:val="false"/>
          <w:color w:val="000000"/>
          <w:sz w:val="28"/>
        </w:rPr>
        <w:t>
          6) должностные лица исполнительных комитетов районных,  
городских, районных в городах, поселковых, сельских и аульных
Советов народных депутатов, органов, осуществляющих государственный
и ведомственный контроль за охраной и использованием животного мира,
должностные лица заповедников и других особо охраняемых территорий,
работники милиции (статья 91 (за совершение нарушений правил охоты),
статья 92);
</w:t>
      </w:r>
      <w:r>
        <w:br/>
      </w:r>
      <w:r>
        <w:rPr>
          <w:rFonts w:ascii="Times New Roman"/>
          <w:b w:val="false"/>
          <w:i w:val="false"/>
          <w:color w:val="000000"/>
          <w:sz w:val="28"/>
        </w:rPr>
        <w:t>
          7) должностные лица органов железнодорожного транспорта
(статья 126).
</w:t>
      </w:r>
      <w:r>
        <w:br/>
      </w:r>
      <w:r>
        <w:rPr>
          <w:rFonts w:ascii="Times New Roman"/>
          <w:b w:val="false"/>
          <w:i w:val="false"/>
          <w:color w:val="000000"/>
          <w:sz w:val="28"/>
        </w:rPr>
        <w:t>
          В случаях, прямо предусмотренных законодательством, протоколы
об административных правонарушениях могут составлять также
должностные лица иных государственных органов, представители
общественных организаций и органов общественной самодеятельности
(введена Указом Президиума Верховного Совета КазССР от 28 июня 1986
г., в ред. Указов Президиума Верховного Совета КазССР от 31 декабря
1986 г., от 10 апреля и от 13 июля 1987 г., от 28 июня и от 12
декабря 1989 г., Законов КазССР от 26 октября, от 23 ноября и от 4
декабря 1990 г., от 15 июня 1991 г., Законов Республики Казахстан от
16 января, от 2 июля и от 3 июля 1992 г., от 12 апреля и от 28
октября 1993 г., от 8 июля, 22 сентября и от 14 декабря 1994 г. -
Ведомости Верховного Совета КазССР, 1986, N 31, ст.320; 1987, N 2,
ст. 19; N 16, ст. 201; N 29, ст. 356; 1989, N 27, ст.208; N 50 - 51,
ст. 458; 1990, N 44, ст. 410; N 48, ст. 445; N 49, ст. 461; 1991, N
25, ст. 318; Ведомости Верховного Совета Республики Казахстан, 1992,
N 4, ст.ст.96, 98, 100; N 15, ст. 380; N 16, ст. 400; 1993, N 9, ст.
222; N 20, ст. ст. 468, 469).
</w:t>
      </w:r>
      <w:r>
        <w:br/>
      </w:r>
      <w:r>
        <w:rPr>
          <w:rFonts w:ascii="Times New Roman"/>
          <w:b w:val="false"/>
          <w:i w:val="false"/>
          <w:color w:val="000000"/>
          <w:sz w:val="28"/>
        </w:rPr>
        <w:t>
          Сноска. В части первой пункта 1 абзац 28 после слов
"финансовых органов", дополнены слова "органов налоговой службы
(статьи 165, 165-1";
</w:t>
      </w:r>
      <w:r>
        <w:br/>
      </w:r>
      <w:r>
        <w:rPr>
          <w:rFonts w:ascii="Times New Roman"/>
          <w:b w:val="false"/>
          <w:i w:val="false"/>
          <w:color w:val="000000"/>
          <w:sz w:val="28"/>
        </w:rPr>
        <w:t>
      В абзаце первом части второй слова "статьях 217 - 237-6" заменены
словами "статьи 217 - 237-7" - Указом Президента Республики
Казахстан от 31 августа 1995 г. N 2443.
</w:t>
      </w:r>
      <w:r>
        <w:br/>
      </w:r>
      <w:r>
        <w:rPr>
          <w:rFonts w:ascii="Times New Roman"/>
          <w:b w:val="false"/>
          <w:i w:val="false"/>
          <w:color w:val="000000"/>
          <w:sz w:val="28"/>
        </w:rPr>
        <w:t>
          В абзаце одиннадцатом пункта 1 части первой слова "СССР (статьи
45 - 47)" заменены словами "Республики Казахстан (статьи 42-1, 45 -
47)" - Указом Президента Республики Казахстан, имеющим силу закона, 
от 15 июня 1995г.  N 2333.
</w:t>
      </w:r>
      <w:r>
        <w:br/>
      </w:r>
      <w:r>
        <w:rPr>
          <w:rFonts w:ascii="Times New Roman"/>
          <w:b w:val="false"/>
          <w:i w:val="false"/>
          <w:color w:val="000000"/>
          <w:sz w:val="28"/>
        </w:rPr>
        <w:t>
          Пункт 1 статьи 248 дополнен абзацем - Закон Республики
Казахстан от 16 июля 1996 года N 33-1 "О внесении дополнений и
изменений в некоторые законодательные акты Казахской ССР".
</w:t>
      </w:r>
      <w:r>
        <w:br/>
      </w:r>
      <w:r>
        <w:rPr>
          <w:rFonts w:ascii="Times New Roman"/>
          <w:b w:val="false"/>
          <w:i w:val="false"/>
          <w:color w:val="000000"/>
          <w:sz w:val="28"/>
        </w:rPr>
        <w:t>
          Внесены изменения - Законами РК от 10 июня 1997 г. N 118-1 
</w:t>
      </w:r>
      <w:r>
        <w:rPr>
          <w:rFonts w:ascii="Times New Roman"/>
          <w:b w:val="false"/>
          <w:i w:val="false"/>
          <w:color w:val="000000"/>
          <w:sz w:val="28"/>
        </w:rPr>
        <w:t xml:space="preserve"> Z970118_ </w:t>
      </w:r>
      <w:r>
        <w:rPr>
          <w:rFonts w:ascii="Times New Roman"/>
          <w:b w:val="false"/>
          <w:i w:val="false"/>
          <w:color w:val="000000"/>
          <w:sz w:val="28"/>
        </w:rPr>
        <w:t>
 ; от 13 июня 1997 г. N 124-1  
</w:t>
      </w:r>
      <w:r>
        <w:rPr>
          <w:rFonts w:ascii="Times New Roman"/>
          <w:b w:val="false"/>
          <w:i w:val="false"/>
          <w:color w:val="000000"/>
          <w:sz w:val="28"/>
        </w:rPr>
        <w:t xml:space="preserve"> Z970124_ </w:t>
      </w:r>
      <w:r>
        <w:rPr>
          <w:rFonts w:ascii="Times New Roman"/>
          <w:b w:val="false"/>
          <w:i w:val="false"/>
          <w:color w:val="000000"/>
          <w:sz w:val="28"/>
        </w:rPr>
        <w:t>
 ; от 8 декабря 1997 г.
</w:t>
      </w:r>
      <w:r>
        <w:rPr>
          <w:rFonts w:ascii="Times New Roman"/>
          <w:b w:val="false"/>
          <w:i w:val="false"/>
          <w:color w:val="000000"/>
          <w:sz w:val="28"/>
        </w:rPr>
        <w:t xml:space="preserve"> Z970200_ </w:t>
      </w:r>
      <w:r>
        <w:rPr>
          <w:rFonts w:ascii="Times New Roman"/>
          <w:b w:val="false"/>
          <w:i w:val="false"/>
          <w:color w:val="000000"/>
          <w:sz w:val="28"/>
        </w:rPr>
        <w:t>
 ; от 29 июня 1998 г. N 236  
</w:t>
      </w:r>
      <w:r>
        <w:rPr>
          <w:rFonts w:ascii="Times New Roman"/>
          <w:b w:val="false"/>
          <w:i w:val="false"/>
          <w:color w:val="000000"/>
          <w:sz w:val="28"/>
        </w:rPr>
        <w:t xml:space="preserve"> Z980236_ </w:t>
      </w:r>
      <w:r>
        <w:rPr>
          <w:rFonts w:ascii="Times New Roman"/>
          <w:b w:val="false"/>
          <w:i w:val="false"/>
          <w:color w:val="000000"/>
          <w:sz w:val="28"/>
        </w:rPr>
        <w:t>
  и от 30 июня 1998 г. N 252
</w:t>
      </w:r>
      <w:r>
        <w:rPr>
          <w:rFonts w:ascii="Times New Roman"/>
          <w:b w:val="false"/>
          <w:i w:val="false"/>
          <w:color w:val="000000"/>
          <w:sz w:val="28"/>
        </w:rPr>
        <w:t xml:space="preserve"> Z980252_ </w:t>
      </w:r>
      <w:r>
        <w:rPr>
          <w:rFonts w:ascii="Times New Roman"/>
          <w:b w:val="false"/>
          <w:i w:val="false"/>
          <w:color w:val="000000"/>
          <w:sz w:val="28"/>
        </w:rPr>
        <w:t>
 ; от 28 июня 1999 г. N 408  
</w:t>
      </w:r>
      <w:r>
        <w:rPr>
          <w:rFonts w:ascii="Times New Roman"/>
          <w:b w:val="false"/>
          <w:i w:val="false"/>
          <w:color w:val="000000"/>
          <w:sz w:val="28"/>
        </w:rPr>
        <w:t xml:space="preserve"> Z990408_ </w:t>
      </w:r>
      <w:r>
        <w:rPr>
          <w:rFonts w:ascii="Times New Roman"/>
          <w:b w:val="false"/>
          <w:i w:val="false"/>
          <w:color w:val="000000"/>
          <w:sz w:val="28"/>
        </w:rPr>
        <w:t>
 ; от 16 июля 1999 г. N 436
</w:t>
      </w:r>
      <w:r>
        <w:rPr>
          <w:rFonts w:ascii="Times New Roman"/>
          <w:b w:val="false"/>
          <w:i w:val="false"/>
          <w:color w:val="000000"/>
          <w:sz w:val="28"/>
        </w:rPr>
        <w:t xml:space="preserve"> Z990436_ </w:t>
      </w:r>
      <w:r>
        <w:rPr>
          <w:rFonts w:ascii="Times New Roman"/>
          <w:b w:val="false"/>
          <w:i w:val="false"/>
          <w:color w:val="000000"/>
          <w:sz w:val="28"/>
        </w:rPr>
        <w:t>
 ; от 16 июля 1999 г. N 430  
</w:t>
      </w:r>
      <w:r>
        <w:rPr>
          <w:rFonts w:ascii="Times New Roman"/>
          <w:b w:val="false"/>
          <w:i w:val="false"/>
          <w:color w:val="000000"/>
          <w:sz w:val="28"/>
        </w:rPr>
        <w:t xml:space="preserve"> Z990430_ </w:t>
      </w:r>
      <w:r>
        <w:rPr>
          <w:rFonts w:ascii="Times New Roman"/>
          <w:b w:val="false"/>
          <w:i w:val="false"/>
          <w:color w:val="000000"/>
          <w:sz w:val="28"/>
        </w:rPr>
        <w:t>
 ; от 4 ноября 1999 г. N 472 
</w:t>
      </w:r>
      <w:r>
        <w:rPr>
          <w:rFonts w:ascii="Times New Roman"/>
          <w:b w:val="false"/>
          <w:i w:val="false"/>
          <w:color w:val="000000"/>
          <w:sz w:val="28"/>
        </w:rPr>
        <w:t xml:space="preserve"> Z990472_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249. Содержание протокола об административном
</w:t>
      </w:r>
      <w:r>
        <w:br/>
      </w:r>
      <w:r>
        <w:rPr>
          <w:rFonts w:ascii="Times New Roman"/>
          <w:b w:val="false"/>
          <w:i w:val="false"/>
          <w:color w:val="000000"/>
          <w:sz w:val="28"/>
        </w:rPr>
        <w:t>
                                  правонарушении
</w:t>
      </w:r>
      <w:r>
        <w:br/>
      </w:r>
      <w:r>
        <w:rPr>
          <w:rFonts w:ascii="Times New Roman"/>
          <w:b w:val="false"/>
          <w:i w:val="false"/>
          <w:color w:val="000000"/>
          <w:sz w:val="28"/>
        </w:rPr>
        <w:t>
          В протоколе об административном правонарушении указываются:
дата и место его составления, должность, фамилия, имя, отчество
лица, составившего протокол; сведения о личности нарушителя; место,
время совершения и существо административного правонарушения; 
нормативный акт, предусматривающий ответственность за данное
правонарушение, фамилии, адреса свидетелей и потерпевших, если они
имеются; объяснение нарушителя; название, номер, дата 
метрологической проверки, показания технического средства, если оно
использовалось при выявлении и фиксации административного 
правонарушения, иные сведения, необходимые для разрешения дела.
</w:t>
      </w:r>
      <w:r>
        <w:br/>
      </w:r>
      <w:r>
        <w:rPr>
          <w:rFonts w:ascii="Times New Roman"/>
          <w:b w:val="false"/>
          <w:i w:val="false"/>
          <w:color w:val="000000"/>
          <w:sz w:val="28"/>
        </w:rPr>
        <w:t>
          Протокол подписывается лицом, его составившим, и лицом,
совершившим административное правонарушение; при наличии 
свидетелей и потерпевших протокол может быть подписан также и
этими лицами.
</w:t>
      </w:r>
      <w:r>
        <w:br/>
      </w:r>
      <w:r>
        <w:rPr>
          <w:rFonts w:ascii="Times New Roman"/>
          <w:b w:val="false"/>
          <w:i w:val="false"/>
          <w:color w:val="000000"/>
          <w:sz w:val="28"/>
        </w:rPr>
        <w:t>
          В случае отказа лица, совершившего правонарушение, от 
подписания протокола, в нем делается запись об этом. Лицо, 
совершившее правонарушение, вправе представить прилагаемые к
протоколу объяснения и замечания по содержанию протокола, а также
изложить мотивы своего отказа от его подписания.
</w:t>
      </w:r>
      <w:r>
        <w:br/>
      </w:r>
      <w:r>
        <w:rPr>
          <w:rFonts w:ascii="Times New Roman"/>
          <w:b w:val="false"/>
          <w:i w:val="false"/>
          <w:color w:val="000000"/>
          <w:sz w:val="28"/>
        </w:rPr>
        <w:t>
          При составлении протокола нарушителю разъясняются его права
и обязанности, предусмотренные статьей 261 настоящего Кодекса,
о чем делается отметка в протоколе (в ред. Закона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250. Направление протокола
</w:t>
      </w:r>
      <w:r>
        <w:br/>
      </w:r>
      <w:r>
        <w:rPr>
          <w:rFonts w:ascii="Times New Roman"/>
          <w:b w:val="false"/>
          <w:i w:val="false"/>
          <w:color w:val="000000"/>
          <w:sz w:val="28"/>
        </w:rPr>
        <w:t>
          Протокол немедленно направляется органу (должностному лицу),
уполномоченному рассматривать дело об административном 
правонарушении.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251. Наложение административного взыскания
</w:t>
      </w:r>
      <w:r>
        <w:br/>
      </w:r>
      <w:r>
        <w:rPr>
          <w:rFonts w:ascii="Times New Roman"/>
          <w:b w:val="false"/>
          <w:i w:val="false"/>
          <w:color w:val="000000"/>
          <w:sz w:val="28"/>
        </w:rPr>
        <w:t>
                                  без составления протокола
</w:t>
      </w:r>
      <w:r>
        <w:br/>
      </w:r>
      <w:r>
        <w:rPr>
          <w:rFonts w:ascii="Times New Roman"/>
          <w:b w:val="false"/>
          <w:i w:val="false"/>
          <w:color w:val="000000"/>
          <w:sz w:val="28"/>
        </w:rPr>
        <w:t>
          При совершении административных правонарушений, предусмотренных
статьей 81 (если размер штрафа не превышает десяти рублей), статьей
110 (в случаях совершения правонарушений, перечисленных в части
третьей статьи 231), частью пятой статьи 113, частью второй статьи
114, статьей 114-1, частью первой статьи 119-2 и частью третьей 
статьи 119-3 (если размер штрафа не превышает пяти рублей), статьей
121-2, частью первой статьи 131, частью четвертой статьи 134, 
статьями 135 - 137 настоящего Кодекса, в случаях, когда лицо не
оспаривает допущенное нарушение и налагаемое на него 
административное взыскание в виде предупреждения или штрафа в 
размере не более десяти рублей, протокол не составляется, штраф 
налагается и взимается, а предупреждение оформляется на месте
совершения нарушения. О взимании штрафа нарушителю выдается
квитанция установленного образца, являющаяся документом строгой
финансовой отчетности.
</w:t>
      </w:r>
      <w:r>
        <w:br/>
      </w:r>
      <w:r>
        <w:rPr>
          <w:rFonts w:ascii="Times New Roman"/>
          <w:b w:val="false"/>
          <w:i w:val="false"/>
          <w:color w:val="000000"/>
          <w:sz w:val="28"/>
        </w:rPr>
        <w:t>
          При совершении административных правонарушений, предусмотренных
частью первой статьи 131 настоящего Кодекса, протокол не 
составляется, штраф налагается на месте совершения правонарушения
и вносится нарушителем в учреждение Сберегательного банка СССР.
</w:t>
      </w:r>
      <w:r>
        <w:br/>
      </w:r>
      <w:r>
        <w:rPr>
          <w:rFonts w:ascii="Times New Roman"/>
          <w:b w:val="false"/>
          <w:i w:val="false"/>
          <w:color w:val="000000"/>
          <w:sz w:val="28"/>
        </w:rPr>
        <w:t>
          Если нарушитель оспаривает налагаемое на него взыскание за
совершение правонарушений, предусмотренных настоящей статьей, то
в соответствии со статьей 248 настоящего Кодекса составляется 
протокол (в ред. Указа Президиума Верховного Совета КазССР от 
28 июня 1989 г. и Закона Республики Казахстан от 2 июля 1992 г. -
Ведомости Верховного Совета КазССР, 1989, N 27, ст. 208;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252. Доставление нарушителя
</w:t>
      </w:r>
      <w:r>
        <w:br/>
      </w:r>
      <w:r>
        <w:rPr>
          <w:rFonts w:ascii="Times New Roman"/>
          <w:b w:val="false"/>
          <w:i w:val="false"/>
          <w:color w:val="000000"/>
          <w:sz w:val="28"/>
        </w:rPr>
        <w:t>
          В целях составления протокола об административном 
правонарушении при невозможности составить его на месте, если
составление протокола является обязательным, нарушитель может
быть доставлен в милицию или штаб добровольной народной дружины
работником милиции или народным дружинником.
</w:t>
      </w:r>
      <w:r>
        <w:br/>
      </w:r>
      <w:r>
        <w:rPr>
          <w:rFonts w:ascii="Times New Roman"/>
          <w:b w:val="false"/>
          <w:i w:val="false"/>
          <w:color w:val="000000"/>
          <w:sz w:val="28"/>
        </w:rPr>
        <w:t>
          При совершении нарушений правил пользования средствами
транспорта, правил по охране порядка и безопасности движения,
правил, направленных на обеспечению сохранности грузов на
транспорте, правил пожарной безопасности, санитарно-гигиенических
и санитарно-противоэпидемических правил на транспорте, нарушитель
может быть доставлен уполномоченным на то лицом в милицию, если у
него нет документов, удостоверяющих личность, и нет свидетелей,
которые могут сообщить необходимые данные о нем.
</w:t>
      </w:r>
      <w:r>
        <w:br/>
      </w:r>
      <w:r>
        <w:rPr>
          <w:rFonts w:ascii="Times New Roman"/>
          <w:b w:val="false"/>
          <w:i w:val="false"/>
          <w:color w:val="000000"/>
          <w:sz w:val="28"/>
        </w:rPr>
        <w:t>
          При совершении лесонарушений или нарушений правил охоты,
правил рыболовства и охраны рыбных запасов и других нарушений
законодательства об охране и использовании животного мира в целях
составления протокола, если личность нарушителя не может быть 
установлена на месте нарушения, работники государственной и
ведомственной лесной охраны, а в колхозных лесах - работники лесной
охраны колхозов или межколхозных лесхозов (лесничеств), 
уполномоченные на то должностные лица органов, осуществляющих
государственных надзор за соблюдением правил охоты, органов 
рыбоохраны, должностные лица других органов, осуществляющих
государственный и ведомственный контроль за охраной и использованием
животного мира, должностные лица заповедников и других особо
охраняемых территорий, а также работники милиции могут производить
доставление лиц, совершивших эти правонарушения, в милицию или в
помещение исполнительного комитета поселкового, сельского, аульного
Совета народных депутатов. Доставление нарушителя может 
производиться также народными дружинниками, общественными 
инспекторами охраны природы, общественными охотничьими инспекторами,
общественными инспекторами органов рыбоохраны и общественными
лесными инспекторами.
</w:t>
      </w:r>
      <w:r>
        <w:br/>
      </w:r>
      <w:r>
        <w:rPr>
          <w:rFonts w:ascii="Times New Roman"/>
          <w:b w:val="false"/>
          <w:i w:val="false"/>
          <w:color w:val="000000"/>
          <w:sz w:val="28"/>
        </w:rPr>
        <w:t>
          При совершении правонарушений, связанных с посягательством
на охраняемые объекты, другое государственное или общественное
имущество, нарушитель может быть доставлен работниками 
военизированной охраны в служебное помещение военизированной охраны
или в милицию для пресечения правонарушения, установления личности
нарушителя и составления протокола о правонарушении. Доставление
должно  быть произведено в возможно короткий срок (в ред. Указов
Президиума Верховного Совета КазССР от 28 сентября 1984 г. и от
21 ноября 1985 г. - Ведомости Верховного Совета КазССР, 1984, N 41,
ст. 534; 1985, N 49, ст. 513).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253. Административное задержание, личный досмотр,
</w:t>
      </w:r>
      <w:r>
        <w:br/>
      </w:r>
      <w:r>
        <w:rPr>
          <w:rFonts w:ascii="Times New Roman"/>
          <w:b w:val="false"/>
          <w:i w:val="false"/>
          <w:color w:val="000000"/>
          <w:sz w:val="28"/>
        </w:rPr>
        <w:t>
                                  досмотр вещей, изъятие вещей и документов
</w:t>
      </w:r>
      <w:r>
        <w:br/>
      </w:r>
      <w:r>
        <w:rPr>
          <w:rFonts w:ascii="Times New Roman"/>
          <w:b w:val="false"/>
          <w:i w:val="false"/>
          <w:color w:val="000000"/>
          <w:sz w:val="28"/>
        </w:rPr>
        <w:t>
          В случаях, прямо предусмотренных законодательными актами
Союза ССР и Казахской ССР, в целях пресечения административных
правонарушений, составления протоколов, обеспечения своевременного
и правильного рассмотрения и исполнения постановлений по делам об
административных правонарушениях допускается административное
задержание лица, личный досмотр, досмотр вещей, изъятие вещей и
документов.
</w:t>
      </w:r>
      <w:r>
        <w:br/>
      </w:r>
      <w:r>
        <w:rPr>
          <w:rFonts w:ascii="Times New Roman"/>
          <w:b w:val="false"/>
          <w:i w:val="false"/>
          <w:color w:val="000000"/>
          <w:sz w:val="28"/>
        </w:rPr>
        <w:t>
          Порядок административного задержания, личного досмотра,
досмотра вещей, изъятия вещей и документов определяется 
законодательством Союза ССР, настоящим Кодексом и другим
законодательством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254. Порядок административного задержания
</w:t>
      </w:r>
      <w:r>
        <w:br/>
      </w:r>
      <w:r>
        <w:rPr>
          <w:rFonts w:ascii="Times New Roman"/>
          <w:b w:val="false"/>
          <w:i w:val="false"/>
          <w:color w:val="000000"/>
          <w:sz w:val="28"/>
        </w:rPr>
        <w:t>
          Об административном задержании составляется протокол, в 
котором указываются: дата, время и место его составления; должность,
фамилия, имя и отчество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w:t>
      </w:r>
      <w:r>
        <w:br/>
      </w:r>
      <w:r>
        <w:rPr>
          <w:rFonts w:ascii="Times New Roman"/>
          <w:b w:val="false"/>
          <w:i w:val="false"/>
          <w:color w:val="000000"/>
          <w:sz w:val="28"/>
        </w:rPr>
        <w:t>
          По просьбе лица, задержанного за совершение административного
правонарушения, о месте его нахождения уведомляются его 
родственники, администрация по месту работы или учебы. О задержании
несовершеннолетнего уведомление его родителей или лиц, их 
заменяющих, обязательно (в ред. Указа Президиума Верховного Совета
КазССР от 28 сентября 1984 г. - Ведомости Верховного Совета КазССР,
1984, N 41, ст. 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255. Органы (должностные лица), правомочные 
</w:t>
      </w:r>
      <w:r>
        <w:br/>
      </w:r>
      <w:r>
        <w:rPr>
          <w:rFonts w:ascii="Times New Roman"/>
          <w:b w:val="false"/>
          <w:i w:val="false"/>
          <w:color w:val="000000"/>
          <w:sz w:val="28"/>
        </w:rPr>
        <w:t>
                                  осуществлять административное задержание
</w:t>
      </w:r>
      <w:r>
        <w:br/>
      </w:r>
      <w:r>
        <w:rPr>
          <w:rFonts w:ascii="Times New Roman"/>
          <w:b w:val="false"/>
          <w:i w:val="false"/>
          <w:color w:val="000000"/>
          <w:sz w:val="28"/>
        </w:rPr>
        <w:t>
          Административное задержание лица, совершившего административное
правонарушение, может производиться лишь органами (должностными
лицами), уполномоченными на то законодательством Союза ССР и 
Казахской ССР, а именно:
</w:t>
      </w:r>
      <w:r>
        <w:br/>
      </w:r>
      <w:r>
        <w:rPr>
          <w:rFonts w:ascii="Times New Roman"/>
          <w:b w:val="false"/>
          <w:i w:val="false"/>
          <w:color w:val="000000"/>
          <w:sz w:val="28"/>
        </w:rPr>
        <w:t>
          1) органами внутренних дел - при совершении мелкого 
хулиганства, нарушения порядка организации и проведения собраний,
митингов, уличных шествий и демонстраций, действий по созданию
объединений, деятельность которых запрещена, и активном участии
в них; нарушения режима и действий, провоцирующих нарушение 
правопорядка в условиях чрезвычайного положения, злостного
неповиновения законному распоряжению или требованию работника
милиции или народного дружинника, а также военнослужащего, 
проявления неуважения к суду, незаконных операций с иностранной
валютой и платежными документами, незаконной продажи товаров или
иных предметов, при распитии спиртных напитков в общественных 
местах или появлении в общественных местах в пьяном виде, 
оскорбляющем человеческое достоинство и общественную нравственность,
в случаях, когда имеются основания полагать, что лицо занимается
проституцией, при нарушении правил дорожного движения, правил
охоты, рыболовства и охраны рыбных запасов и других нарушений
законодательства об охране и использовании животного мира, а также
в иных случаях, прямо предусмотренных законодательными актами Союза
ССР и Казахской ССР;
</w:t>
      </w:r>
      <w:r>
        <w:br/>
      </w:r>
      <w:r>
        <w:rPr>
          <w:rFonts w:ascii="Times New Roman"/>
          <w:b w:val="false"/>
          <w:i w:val="false"/>
          <w:color w:val="000000"/>
          <w:sz w:val="28"/>
        </w:rPr>
        <w:t>
          1-а)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
</w:t>
      </w:r>
      <w:r>
        <w:br/>
      </w:r>
      <w:r>
        <w:rPr>
          <w:rFonts w:ascii="Times New Roman"/>
          <w:b w:val="false"/>
          <w:i w:val="false"/>
          <w:color w:val="000000"/>
          <w:sz w:val="28"/>
        </w:rPr>
        <w:t>
          2) пограничными войсками - при нарушении пограничного режима
или режима в пунктах пропуска через государственную границу;
</w:t>
      </w:r>
      <w:r>
        <w:br/>
      </w:r>
      <w:r>
        <w:rPr>
          <w:rFonts w:ascii="Times New Roman"/>
          <w:b w:val="false"/>
          <w:i w:val="false"/>
          <w:color w:val="000000"/>
          <w:sz w:val="28"/>
        </w:rPr>
        <w:t>
          3) старшим в месте расположения охраняемого объекта должностным
лицом военизированной охраны - при совершении правонарушений, 
связанных с посягательством на охраняемые объекты, другое
государственное или общественное имущество;
</w:t>
      </w:r>
      <w:r>
        <w:br/>
      </w:r>
      <w:r>
        <w:rPr>
          <w:rFonts w:ascii="Times New Roman"/>
          <w:b w:val="false"/>
          <w:i w:val="false"/>
          <w:color w:val="000000"/>
          <w:sz w:val="28"/>
        </w:rPr>
        <w:t>
          4) органами рыбоохраны, органами, осуществляющими 
государственный надзор за соблюдением правил охоты, и органами
лесного хозяйства - при нарушении правил, контроль за соблюдением
которых осуществляют эти органы;
</w:t>
      </w:r>
      <w:r>
        <w:br/>
      </w:r>
      <w:r>
        <w:rPr>
          <w:rFonts w:ascii="Times New Roman"/>
          <w:b w:val="false"/>
          <w:i w:val="false"/>
          <w:color w:val="000000"/>
          <w:sz w:val="28"/>
        </w:rPr>
        <w:t>
          5) органами железнодорожного, морского, речного, воздушного,
пассажирского автомобильного транспорта и электротранспорта - при
нарушении правил, контроль за соблюдением которых осуществляют
эти органы;
</w:t>
      </w:r>
      <w:r>
        <w:br/>
      </w:r>
      <w:r>
        <w:rPr>
          <w:rFonts w:ascii="Times New Roman"/>
          <w:b w:val="false"/>
          <w:i w:val="false"/>
          <w:color w:val="000000"/>
          <w:sz w:val="28"/>
        </w:rPr>
        <w:t>
          6) должностными лицами военной автомобильной инспекции - при
нарушении водителями или другими лицами, управляющими транспортными
средствами Вооруженных Сил СССР, правил дорожного движения;
</w:t>
      </w:r>
      <w:r>
        <w:br/>
      </w:r>
      <w:r>
        <w:rPr>
          <w:rFonts w:ascii="Times New Roman"/>
          <w:b w:val="false"/>
          <w:i w:val="false"/>
          <w:color w:val="000000"/>
          <w:sz w:val="28"/>
        </w:rPr>
        <w:t>
          7) органами государственного контроля в области охраны
окружающей природной среды и использования природных ресурсов - при
нарушении природоохранительного законодательства;
</w:t>
      </w:r>
      <w:r>
        <w:br/>
      </w:r>
      <w:r>
        <w:rPr>
          <w:rFonts w:ascii="Times New Roman"/>
          <w:b w:val="false"/>
          <w:i w:val="false"/>
          <w:color w:val="000000"/>
          <w:sz w:val="28"/>
        </w:rPr>
        <w:t>
          8) должностными лицами органов налоговой службы - при нарушении
налогового законодательства. (в ред. Указов Президиума Верховного
Совета КазССР от 28 сентября 1984 г., от 21 ноября 1985 г., от 13
июля 1987 г., от 20 августа 1988 г., от 17 апреля 1989 г., Законов
КазССР от 26 октября и от 4 декабря 1990 г.; Закона Республики
Казахстан от 16 января 1992 г., Указа Президента Республики
Казахстан, имеющего силу закона, от 31 августа 1995 г. N 2443 -
Ведомости Верховного Совета КазССР, 1984, N 41, ст. 534; 1985, N 49,
ст. 513; 1987, N 29, ст. 356; 1988, N 35, ст. 324; 1989, N 16,
ст. 129; 1990, N 44, ст. 410; N 49, ст. 461; Ведомости Верховного
Совета Республики Казахстан, 1992 г., N 4, ст.ст. 96,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256. Сроки административного задержания
</w:t>
      </w:r>
      <w:r>
        <w:br/>
      </w:r>
      <w:r>
        <w:rPr>
          <w:rFonts w:ascii="Times New Roman"/>
          <w:b w:val="false"/>
          <w:i w:val="false"/>
          <w:color w:val="000000"/>
          <w:sz w:val="28"/>
        </w:rPr>
        <w:t>
          Административное задержание лица, совершившего административное
правонарушение, может длиться не более трех часов. В исключительных
случаях, в связи с особой необходимостью законодательными актами
Союза ССР и Казахской ССР могут быть установлены иные сроки 
административного задержания.
</w:t>
      </w:r>
      <w:r>
        <w:br/>
      </w:r>
      <w:r>
        <w:rPr>
          <w:rFonts w:ascii="Times New Roman"/>
          <w:b w:val="false"/>
          <w:i w:val="false"/>
          <w:color w:val="000000"/>
          <w:sz w:val="28"/>
        </w:rPr>
        <w:t>
          Лица, нарушившие пограничный режим или режим в пунктах пропуска
через государственную границу, могут быть задержаны на срок до трех
часов для составления протоколов, а в необходимых случаях для 
установления личности и выяснения обстоятельств правонарушения - до
трех суток с сообщением об этом письменно прокурору в течение 
двадцати четырех часов с момента задержания или на срок до десяти
суток с санкции прокурора, если правонарушители не имеют документов,
удостоверяющих их личность. Лица, допустившие нарушение порядка,
установленного в связи с введением комендантского часа в местности,
где объявлено чрезвычайное положение, могут быть задержаны милицией
и военными патрулями до окончания комендантского часа, а те из них,
которые не имеют при себе документов, - до установления их личности,
но не более чем на трое суток.
</w:t>
      </w:r>
      <w:r>
        <w:br/>
      </w:r>
      <w:r>
        <w:rPr>
          <w:rFonts w:ascii="Times New Roman"/>
          <w:b w:val="false"/>
          <w:i w:val="false"/>
          <w:color w:val="000000"/>
          <w:sz w:val="28"/>
        </w:rPr>
        <w:t>
          Лица, совершившие мелкое хулиганство, нарушение порядка
организации и проведения собраний, митингов, уличных шествий и
демонстраций, действия по созданию объединений, деятельность 
которых запрещена, и активно участвующие в них, нарушение режима
правопорядка в условиях чрезвычайного положения, незаконную продажу
товаров или иных предметов или налоговые правонарушения, могут быть
задержаны до рассмотрения дела народным судьей или начальником
(заместителем начальника) органа внутренних дел, органа налоговой
службы и налоговой полиции либо комендантом отдельной местности.
</w:t>
      </w:r>
      <w:r>
        <w:br/>
      </w:r>
      <w:r>
        <w:rPr>
          <w:rFonts w:ascii="Times New Roman"/>
          <w:b w:val="false"/>
          <w:i w:val="false"/>
          <w:color w:val="000000"/>
          <w:sz w:val="28"/>
        </w:rPr>
        <w:t>
          Нахождение в штабе добровольной народной дружины доставленного
лица не может длиться более одного часа.
</w:t>
      </w:r>
      <w:r>
        <w:br/>
      </w:r>
      <w:r>
        <w:rPr>
          <w:rFonts w:ascii="Times New Roman"/>
          <w:b w:val="false"/>
          <w:i w:val="false"/>
          <w:color w:val="000000"/>
          <w:sz w:val="28"/>
        </w:rPr>
        <w:t>
          Срок административного задержания исчисляется с момента
доставления нарушителя для составления протокола, а лица,
находившегося в состоянии опьянения, - со времени его
вытрезвления (в ред. Указов Президиума Верховного Совета КазССР
от 20 августа 1988 г., от 17 апреля 1989 г., Закона КазССР от
26 октября 1990 г. - Ведомости Верховного Совета КазССР, 1988,
N 35, ст. 324; 1989, N 16, ст. 129; 1990, N 44, ст. 410;
Закона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257. Личный досмотр и досмотр вещей
</w:t>
      </w:r>
      <w:r>
        <w:br/>
      </w:r>
      <w:r>
        <w:rPr>
          <w:rFonts w:ascii="Times New Roman"/>
          <w:b w:val="false"/>
          <w:i w:val="false"/>
          <w:color w:val="000000"/>
          <w:sz w:val="28"/>
        </w:rPr>
        <w:t>
          Личный досмотр может производиться уполномоченными на то
должностными лицами органов внутренних дел, комендатуры отдельной
местности, военизированной охраны, гражданской авиации, таможенных
учреждений и пограничных войск, а также других органов,
уполномоченных на то законодательством Союза ССР и Казахской ССР.
</w:t>
      </w:r>
      <w:r>
        <w:br/>
      </w:r>
      <w:r>
        <w:rPr>
          <w:rFonts w:ascii="Times New Roman"/>
          <w:b w:val="false"/>
          <w:i w:val="false"/>
          <w:color w:val="000000"/>
          <w:sz w:val="28"/>
        </w:rPr>
        <w:t>
          Личный досмотр может производиться уполномоченным на то
лицом одного пола с досматриваемым и в присутствии двух понятых
того же пола.
</w:t>
      </w:r>
      <w:r>
        <w:br/>
      </w:r>
      <w:r>
        <w:rPr>
          <w:rFonts w:ascii="Times New Roman"/>
          <w:b w:val="false"/>
          <w:i w:val="false"/>
          <w:color w:val="000000"/>
          <w:sz w:val="28"/>
        </w:rPr>
        <w:t>
          Досмотр вещей может производиться уполномоченными на то
должностными лицами органов внутренних дел, комендатуры отдельной
местности, военизированной охраны, гражданской авиации, таможенных
учреждений, пограничных войск, органов государственного контроля
в области охраны окружающей природной среды и использования 
природных ресурсов, органов лесоохраны, органов рыбоохраны, органов,
осуществляющих государственный надзор за соблюдением правил охоты,
охраны и использования животного мира, а также других уполномоченных
на то органов, в случаях, прямо предусмотренных законодательными
актами Союза ССР и Казахской ССР.
</w:t>
      </w:r>
      <w:r>
        <w:br/>
      </w:r>
      <w:r>
        <w:rPr>
          <w:rFonts w:ascii="Times New Roman"/>
          <w:b w:val="false"/>
          <w:i w:val="false"/>
          <w:color w:val="000000"/>
          <w:sz w:val="28"/>
        </w:rPr>
        <w:t>
          Досмотр вещей, ручной клади, багажа, орудий охоты и рыбной
ловли, добытой продукции и других предметов осуществляется, как
правило, в присутствии лица, в собственности или владении которого
они находятся. В случаях, не терпящих отлагательства, указанные
вещи, предметы могут быть подвергнуты досмотру с участием двух
понятых в отсутствие собственника (владельца).
</w:t>
      </w:r>
      <w:r>
        <w:br/>
      </w:r>
      <w:r>
        <w:rPr>
          <w:rFonts w:ascii="Times New Roman"/>
          <w:b w:val="false"/>
          <w:i w:val="false"/>
          <w:color w:val="000000"/>
          <w:sz w:val="28"/>
        </w:rPr>
        <w:t>
          Личный досмотр и досмотр вещей в таможенных учреждениях
производится по правилам Таможенного кодекса СССР.
</w:t>
      </w:r>
      <w:r>
        <w:br/>
      </w:r>
      <w:r>
        <w:rPr>
          <w:rFonts w:ascii="Times New Roman"/>
          <w:b w:val="false"/>
          <w:i w:val="false"/>
          <w:color w:val="000000"/>
          <w:sz w:val="28"/>
        </w:rPr>
        <w:t>
          О личном досмотре и досмотре вещей составляется протокол
либо делается соответствующая запись в протоколе об административном
правонарушении (в ред. Указов Президиума Верховного Совета КазССР
от 28 сентября 1984 г., от 21 ноября 1985 г., Закона КазССР от
26 октября 1990 г., Закона Республики Казахстан от 16 января 1992 г. -
Ведомости Верховного Совета КазССР, 1984, N 41, ст. 534; 1985,
N 49, ст. 513; 1990, N 44, ст. 410; Ведомости Верховного Совета
Республики Казахстан, 1992, N 4, ст. 100).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258. Изъятие вещей и документов
</w:t>
      </w:r>
      <w:r>
        <w:br/>
      </w:r>
      <w:r>
        <w:rPr>
          <w:rFonts w:ascii="Times New Roman"/>
          <w:b w:val="false"/>
          <w:i w:val="false"/>
          <w:color w:val="000000"/>
          <w:sz w:val="28"/>
        </w:rPr>
        <w:t>
          Вещи и документы, являющиеся орудием или объектами 
правонарушений, обнаруженные при задержании, личном досмотре или
досмотре вещей, изымаются должностными лицами органов, 
предусмотренных в статьях 255 и 257 настоящего Кодекса. Изъятые
вещи и документы хранятся впредь до рассмотрения дела об
административном правонарушении в местах, определяемых органами
(должностными лицами), которым предоставлено право производить
изъятие вещей и документов, а после рассмотрения дела, в зависимости
от результатов его рассмотрения, они в установленном порядке 
конфискуются, или возвращаются владельцу, или, при возмездном 
изъятии вещей, реализуются, или уничтожаются. Изъятые орден, медаль,
нагрудный знак к почетному званию СССР или Казахской ССР подлежат
возврату их законному владельцу, а если он неизвестен, направляются
соответственно в Президиум Верховного Совета СССР либо в Президиум
Верховного Совета Казахской ССР.
</w:t>
      </w:r>
      <w:r>
        <w:br/>
      </w:r>
      <w:r>
        <w:rPr>
          <w:rFonts w:ascii="Times New Roman"/>
          <w:b w:val="false"/>
          <w:i w:val="false"/>
          <w:color w:val="000000"/>
          <w:sz w:val="28"/>
        </w:rPr>
        <w:t>
          При задержании предметов контрабанды для обеспечения 
взыскания штрафа допускается изъятие вещей (ценностей) у лица,
совершившего контрабанду, если последнее не имеет постоянного места
жительства в СССР.
</w:t>
      </w:r>
      <w:r>
        <w:br/>
      </w:r>
      <w:r>
        <w:rPr>
          <w:rFonts w:ascii="Times New Roman"/>
          <w:b w:val="false"/>
          <w:i w:val="false"/>
          <w:color w:val="000000"/>
          <w:sz w:val="28"/>
        </w:rPr>
        <w:t>
          В случае изъятия вещей и документов об этом составляется
протокол либо делается соответствующая запись в протоколе об
административном правонарушении.
</w:t>
      </w:r>
      <w:r>
        <w:br/>
      </w:r>
      <w:r>
        <w:rPr>
          <w:rFonts w:ascii="Times New Roman"/>
          <w:b w:val="false"/>
          <w:i w:val="false"/>
          <w:color w:val="000000"/>
          <w:sz w:val="28"/>
        </w:rPr>
        <w:t>
          При совершении нарушения, за которое в соответствии с настоящим
Кодексом может быть наложено административное взыскание в виде
лишения права управления транспортным средством или штрафа у 
водителя (судоводителя) изымается водительское удостоверение 
(удостоверение на право управления судном) на срок до вынесения
постановления по делу и выдается временное разрешение на право
управления транспортным средством, о чем делается запись в протоколе
о правонарушении. В случае вынесения постановления о лишении права
управления транспортным средством водительское удостоверение
(удостоверение на право управления судном) не возвращается, а 
действие временного разрешения продлевается до истечения срока,
установленного для подачи жалобы или до принятия решения по жалобе,
а в случае вынесения постановления о наложении штрафа действие
временного разрешения продлевается до реального обращения к 
исполнению данного взыскания. Изъятие удостоверения производится
в порядке, установленном соответственно Министерством внутренних
дел СССР, Министерством транспорта Казахской ССР и Министерством
лесного хозяйства Казахской ССР.
</w:t>
      </w:r>
      <w:r>
        <w:br/>
      </w:r>
      <w:r>
        <w:rPr>
          <w:rFonts w:ascii="Times New Roman"/>
          <w:b w:val="false"/>
          <w:i w:val="false"/>
          <w:color w:val="000000"/>
          <w:sz w:val="28"/>
        </w:rPr>
        <w:t>
          Эксплуатация транспортного средства или судна с 
неисправностями, с которыми их эксплуатация запрещена, или
переоборудованного без соответствующего разрешения, или не
зарегистрированного в установленном порядке, или не прошедшего
государственного технического осмотра, а равно без государственного
номерного знака либо со скрытыми, поддельными или не
соответствующими Государственному стандарту номерными знаками,
запрещается уполномоченными на то должностными лицами соответственно
органов внутренних дел, речного флота и Государственной инспекции
по маломерным судам в порядке, устанавливаемом Министерством
внутренних дел Республики Казахстан, Министерством транспорта
Республики Казахстан.
</w:t>
      </w:r>
      <w:r>
        <w:br/>
      </w:r>
      <w:r>
        <w:rPr>
          <w:rFonts w:ascii="Times New Roman"/>
          <w:b w:val="false"/>
          <w:i w:val="false"/>
          <w:color w:val="000000"/>
          <w:sz w:val="28"/>
        </w:rPr>
        <w:t>
          При совершении нарушений, предусмотренных статьями 178, 179,
179-1, 179-2, 180 настоящего Кодекса, самогон и другие крепкие
спиртные напитки домашней выработки, аппараты для их выработки
органами внутренних дел (милицией) изымаются и после рассмотрения
дела уничтожаются.
</w:t>
      </w:r>
      <w:r>
        <w:br/>
      </w:r>
      <w:r>
        <w:rPr>
          <w:rFonts w:ascii="Times New Roman"/>
          <w:b w:val="false"/>
          <w:i w:val="false"/>
          <w:color w:val="000000"/>
          <w:sz w:val="28"/>
        </w:rPr>
        <w:t>
          При совершении нарушений, предусмотренных статьей 163-1 
настоящего Кодекса, продукты питания, содержащие вредные для
здоровья человека вещества сверх установленных предельно допустимых
уровней, при невозможности их использования для других целей,
безвозмездно  изымаются и уничтожаются органами и учреждениями
государственного санитарного и ветеринарного надзора в установленном
этими органами порядке (в ред. Указов Президиума Верховного Совета
КазССР от 28 сентября 1984 г., от 25 октября и от 21 ноября 1985 г.,
от 28 июня и от 12 декабря 1989 г., Закона Республики Казахстан
от 16 января 1992 г. - Ведомости Верховного Совета КазССР, 1984,
N 41, ст. 534; 1985, N 45, ст. 457; N 49, ст. 513; 1989, N 27, ст.
208; N 50-51, ст. 458;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259. Отстранение от управления транспортными средствами
</w:t>
      </w:r>
      <w:r>
        <w:br/>
      </w:r>
      <w:r>
        <w:rPr>
          <w:rFonts w:ascii="Times New Roman"/>
          <w:b w:val="false"/>
          <w:i w:val="false"/>
          <w:color w:val="000000"/>
          <w:sz w:val="28"/>
        </w:rPr>
        <w:t>
                                  и освидетельствование водителей и лиц, не имеющих
</w:t>
      </w:r>
      <w:r>
        <w:br/>
      </w:r>
      <w:r>
        <w:rPr>
          <w:rFonts w:ascii="Times New Roman"/>
          <w:b w:val="false"/>
          <w:i w:val="false"/>
          <w:color w:val="000000"/>
          <w:sz w:val="28"/>
        </w:rPr>
        <w:t>
                                  права управления, на состояние опьянения
</w:t>
      </w:r>
      <w:r>
        <w:br/>
      </w:r>
      <w:r>
        <w:rPr>
          <w:rFonts w:ascii="Times New Roman"/>
          <w:b w:val="false"/>
          <w:i w:val="false"/>
          <w:color w:val="000000"/>
          <w:sz w:val="28"/>
        </w:rPr>
        <w:t>
          При нарушениях, предусмотренных статьями 123, 125, 127, 127-1,
130 настоящего Кодекса, работник милиции вправе изымать номерные
знаки транспортного средства или задерживать транспортные средства
и доставлять их для временного хранения на специальные площадки
или стоянки, создаваемые по решению органов исполнительной власти,
до устранения нарушения.
</w:t>
      </w:r>
      <w:r>
        <w:br/>
      </w:r>
      <w:r>
        <w:rPr>
          <w:rFonts w:ascii="Times New Roman"/>
          <w:b w:val="false"/>
          <w:i w:val="false"/>
          <w:color w:val="000000"/>
          <w:sz w:val="28"/>
        </w:rPr>
        <w:t>
          При изъятии номерных знаков транспортного средства или 
транспортного средства делается соответствующая запись в протоколе
об административном правонарушении. Порядок задержания, доставки
и хранения номерных знаков и транспортных средств определяется 
Министерством внутренних дел Республики Казахстан.
</w:t>
      </w:r>
      <w:r>
        <w:br/>
      </w:r>
      <w:r>
        <w:rPr>
          <w:rFonts w:ascii="Times New Roman"/>
          <w:b w:val="false"/>
          <w:i w:val="false"/>
          <w:color w:val="000000"/>
          <w:sz w:val="28"/>
        </w:rPr>
        <w:t>
          Управляющие транспортными средствами водители или иные лица,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и освидетельствованию на состояние
опьянения.
</w:t>
      </w:r>
      <w:r>
        <w:br/>
      </w:r>
      <w:r>
        <w:rPr>
          <w:rFonts w:ascii="Times New Roman"/>
          <w:b w:val="false"/>
          <w:i w:val="false"/>
          <w:color w:val="000000"/>
          <w:sz w:val="28"/>
        </w:rPr>
        <w:t>
          Порядок направления на освидетельствование указанных лиц на
состояние опьянения и проведения освидетельствования их определяется
Кабинетом Министров Республики Казахстан (в ред. Закона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259-1. Проверка знаний правил дорожного движения
</w:t>
      </w:r>
      <w:r>
        <w:br/>
      </w:r>
      <w:r>
        <w:rPr>
          <w:rFonts w:ascii="Times New Roman"/>
          <w:b w:val="false"/>
          <w:i w:val="false"/>
          <w:color w:val="000000"/>
          <w:sz w:val="28"/>
        </w:rPr>
        <w:t>
          Водители транспортных средств, совершившие правонарушения,
предусмотренные настоящим Кодексом, по причине недостаточных знаний
правил дорожного движения наряду с наложением административного
взыскания могут направляться на сдачу экзамена по знанию этих 
правил.
</w:t>
      </w:r>
      <w:r>
        <w:br/>
      </w:r>
      <w:r>
        <w:rPr>
          <w:rFonts w:ascii="Times New Roman"/>
          <w:b w:val="false"/>
          <w:i w:val="false"/>
          <w:color w:val="000000"/>
          <w:sz w:val="28"/>
        </w:rPr>
        <w:t>
          Водитель, допустивший правонарушение, может направляться
на сдачу экзамена и без принятия к нему мер административного
характера.
</w:t>
      </w:r>
      <w:r>
        <w:br/>
      </w:r>
      <w:r>
        <w:rPr>
          <w:rFonts w:ascii="Times New Roman"/>
          <w:b w:val="false"/>
          <w:i w:val="false"/>
          <w:color w:val="000000"/>
          <w:sz w:val="28"/>
        </w:rPr>
        <w:t>
          Решение о направлении водителя на проверку знаний правил
дорожного движения принимают начальники управлений, отделов
(отделений) Госавтоинспекции и их заместители, а где отсутствуют
отделы (отделения) Госавтоинспекции - начальники отделов внутренних
дел и их заместители (введена Законом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260. Обжалование административного задержания,
</w:t>
      </w:r>
      <w:r>
        <w:br/>
      </w:r>
      <w:r>
        <w:rPr>
          <w:rFonts w:ascii="Times New Roman"/>
          <w:b w:val="false"/>
          <w:i w:val="false"/>
          <w:color w:val="000000"/>
          <w:sz w:val="28"/>
        </w:rPr>
        <w:t>
                                  досмотра и изъятия вещей и документов
</w:t>
      </w:r>
      <w:r>
        <w:br/>
      </w:r>
      <w:r>
        <w:rPr>
          <w:rFonts w:ascii="Times New Roman"/>
          <w:b w:val="false"/>
          <w:i w:val="false"/>
          <w:color w:val="000000"/>
          <w:sz w:val="28"/>
        </w:rPr>
        <w:t>
          Административное задержание, личный досмотр, досмотр вещей
и изъятие вещей и документов могут быть обжалованы заинтересованным
лицом в вышестоящий орган (должностному лицу) или прокурору.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20. Лица, участвующие в производстве по делам
</w:t>
      </w:r>
      <w:r>
        <w:br/>
      </w:r>
      <w:r>
        <w:rPr>
          <w:rFonts w:ascii="Times New Roman"/>
          <w:b w:val="false"/>
          <w:i w:val="false"/>
          <w:color w:val="000000"/>
          <w:sz w:val="28"/>
        </w:rPr>
        <w:t>
                                  об административном правонарушении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261. Лицо, привлекаемое к административной
</w:t>
      </w:r>
      <w:r>
        <w:br/>
      </w:r>
      <w:r>
        <w:rPr>
          <w:rFonts w:ascii="Times New Roman"/>
          <w:b w:val="false"/>
          <w:i w:val="false"/>
          <w:color w:val="000000"/>
          <w:sz w:val="28"/>
        </w:rPr>
        <w:t>
                                  ответственности
</w:t>
      </w:r>
      <w:r>
        <w:br/>
      </w:r>
      <w:r>
        <w:rPr>
          <w:rFonts w:ascii="Times New Roman"/>
          <w:b w:val="false"/>
          <w:i w:val="false"/>
          <w:color w:val="000000"/>
          <w:sz w:val="28"/>
        </w:rPr>
        <w:t>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w:t>
      </w:r>
      <w:r>
        <w:br/>
      </w:r>
      <w:r>
        <w:rPr>
          <w:rFonts w:ascii="Times New Roman"/>
          <w:b w:val="false"/>
          <w:i w:val="false"/>
          <w:color w:val="000000"/>
          <w:sz w:val="28"/>
        </w:rPr>
        <w:t>
          Дело об административном правонарушении рассматривается в
присутствии лица, привлекаемого к административной ответственности.
В отсутствие этого лица это дело может быть рассмотрено лишь в
случаях, когда имеются данные о своевременном его извещении о месте
и времени рассмотрения дела и если от него не поступило ходатайство
об отложении рассмотрения дела.
</w:t>
      </w:r>
      <w:r>
        <w:br/>
      </w:r>
      <w:r>
        <w:rPr>
          <w:rFonts w:ascii="Times New Roman"/>
          <w:b w:val="false"/>
          <w:i w:val="false"/>
          <w:color w:val="000000"/>
          <w:sz w:val="28"/>
        </w:rPr>
        <w:t>
          При рассмотрении дел об административных правонарушениях,
предусмотренных статьями 52, 148, 164, 164-2, 174, частью третьей
статьи 178, статьями 185 - 186, 188-1 - 188-4 настоящего Кодекса,
присутствие лица, привлекаемого к административной ответственности,
обязательно. В случае его уклонения от явки по вызову органа
внутренних дел или народного судьи оно может быть органом внутренних
дел (милицией) подвергнуто приводу.
</w:t>
      </w:r>
      <w:r>
        <w:br/>
      </w:r>
      <w:r>
        <w:rPr>
          <w:rFonts w:ascii="Times New Roman"/>
          <w:b w:val="false"/>
          <w:i w:val="false"/>
          <w:color w:val="000000"/>
          <w:sz w:val="28"/>
        </w:rPr>
        <w:t>
          Законодательством Союза ССР и Казахской ССР могут быть 
предусмотрены и иные случаи, когда явка лица, привлекаемого к
административной ответственности, в орган (к должностному лицу),
разрешающий дело, обязательна (в ред. Указов Президиума Верховного
Совета КазССР от 22 октября 1985 г., от 20 августа 1988 г., от 17
апреля 1989 г., от 22 марта 1990 г., Законов КазССР от 26 октября
и от 4 декабря 1990 г. - Ведомости Верховного Совета КазССР, 1985,
N 45, ст. 457; 1988, N 35, ст. 324; 1989, N 16, ст. 129; 1990, 
N 12-13, ст. 114; N 44, ст. 410; N 49, ст. 461). 
&lt;*&gt;
</w:t>
      </w:r>
      <w:r>
        <w:br/>
      </w:r>
      <w:r>
        <w:rPr>
          <w:rFonts w:ascii="Times New Roman"/>
          <w:b w:val="false"/>
          <w:i w:val="false"/>
          <w:color w:val="000000"/>
          <w:sz w:val="28"/>
        </w:rPr>
        <w:t>
          Сноска. Часть третья статьи 261 признана неконституционной - 
постановлением Правительства РК от 27 ноября 1998 г. N 14/2  
</w:t>
      </w:r>
      <w:r>
        <w:rPr>
          <w:rFonts w:ascii="Times New Roman"/>
          <w:b w:val="false"/>
          <w:i w:val="false"/>
          <w:color w:val="000000"/>
          <w:sz w:val="28"/>
        </w:rPr>
        <w:t xml:space="preserve"> S980014_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262. Потерпевший
</w:t>
      </w:r>
      <w:r>
        <w:br/>
      </w:r>
      <w:r>
        <w:rPr>
          <w:rFonts w:ascii="Times New Roman"/>
          <w:b w:val="false"/>
          <w:i w:val="false"/>
          <w:color w:val="000000"/>
          <w:sz w:val="28"/>
        </w:rPr>
        <w:t>
          Потерпевшим является лицо, которому административным 
правонарушением причинен моральный, физический или имущественный
вред.
</w:t>
      </w:r>
      <w:r>
        <w:br/>
      </w:r>
      <w:r>
        <w:rPr>
          <w:rFonts w:ascii="Times New Roman"/>
          <w:b w:val="false"/>
          <w:i w:val="false"/>
          <w:color w:val="000000"/>
          <w:sz w:val="28"/>
        </w:rPr>
        <w:t>
          Потерпевший вправе знакомиться с материалами дела, давать
объяснения, заявлять ходатайства, приносить жалобы на постановление
по делу об административном правонарушении.
</w:t>
      </w:r>
      <w:r>
        <w:br/>
      </w:r>
      <w:r>
        <w:rPr>
          <w:rFonts w:ascii="Times New Roman"/>
          <w:b w:val="false"/>
          <w:i w:val="false"/>
          <w:color w:val="000000"/>
          <w:sz w:val="28"/>
        </w:rPr>
        <w:t>
          Потерпевший может быть допрошен в качестве свидетеля в
порядке, предусмотренном статьей 265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263. Законные представители
</w:t>
      </w:r>
      <w:r>
        <w:br/>
      </w:r>
      <w:r>
        <w:rPr>
          <w:rFonts w:ascii="Times New Roman"/>
          <w:b w:val="false"/>
          <w:i w:val="false"/>
          <w:color w:val="000000"/>
          <w:sz w:val="28"/>
        </w:rPr>
        <w:t>
          Интересы лица, привлекаемого к административной 
ответственности, и потерпевшего, являющихся несовершеннолетними
или лицами, которые в силу своих физических или психических
недостатков не могут сами осуществлять свои права по делам об
административных правонарушениях, вправе представлять их законные
представители (родители, усыновители, опекуны, попечители).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264. Адвокат
</w:t>
      </w:r>
      <w:r>
        <w:br/>
      </w:r>
      <w:r>
        <w:rPr>
          <w:rFonts w:ascii="Times New Roman"/>
          <w:b w:val="false"/>
          <w:i w:val="false"/>
          <w:color w:val="000000"/>
          <w:sz w:val="28"/>
        </w:rPr>
        <w:t>
          Адвокат, участвующий в рассмотрении дела об административном
правонарушении, вправе знакомиться со всеми материалами дела; 
участвовать в рассмотрении дела; заявлять ходатайства; по поручению
пригласившего его лица от его имени приносить жалобы на 
постановление органа (должностного лица), рассматривающего дело.
</w:t>
      </w:r>
      <w:r>
        <w:br/>
      </w:r>
      <w:r>
        <w:rPr>
          <w:rFonts w:ascii="Times New Roman"/>
          <w:b w:val="false"/>
          <w:i w:val="false"/>
          <w:color w:val="000000"/>
          <w:sz w:val="28"/>
        </w:rPr>
        <w:t>
          Полномочия адвоката удостоверяются ордером, выдаваемым 
юридической консультацией.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265. Свидетель
</w:t>
      </w:r>
      <w:r>
        <w:br/>
      </w:r>
      <w:r>
        <w:rPr>
          <w:rFonts w:ascii="Times New Roman"/>
          <w:b w:val="false"/>
          <w:i w:val="false"/>
          <w:color w:val="000000"/>
          <w:sz w:val="28"/>
        </w:rPr>
        <w:t>
          В качестве свидетеля по делу об административном правонарушении
может быть вызвано любое лицо, которому могут быть известны 
какие-либо обстоятельства, подлежащие установлению по данному делу.
</w:t>
      </w:r>
      <w:r>
        <w:br/>
      </w:r>
      <w:r>
        <w:rPr>
          <w:rFonts w:ascii="Times New Roman"/>
          <w:b w:val="false"/>
          <w:i w:val="false"/>
          <w:color w:val="000000"/>
          <w:sz w:val="28"/>
        </w:rPr>
        <w:t>
          По вызову органа (должностного лица), в производстве которого
находится дело, свидетель обязан явиться в указанное время, дать
правдивые показания, сообщить все известное ему по делу и ответить
на поставленные вопросы.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266. Эксперт
</w:t>
      </w:r>
      <w:r>
        <w:br/>
      </w:r>
      <w:r>
        <w:rPr>
          <w:rFonts w:ascii="Times New Roman"/>
          <w:b w:val="false"/>
          <w:i w:val="false"/>
          <w:color w:val="000000"/>
          <w:sz w:val="28"/>
        </w:rPr>
        <w:t>
          Эксперт назначается органом (должностным лицом), в производстве
которого находится дело об административном правонарушении, в 
случае, когда возникает необходимость в специальных познаниях.
</w:t>
      </w:r>
      <w:r>
        <w:br/>
      </w:r>
      <w:r>
        <w:rPr>
          <w:rFonts w:ascii="Times New Roman"/>
          <w:b w:val="false"/>
          <w:i w:val="false"/>
          <w:color w:val="000000"/>
          <w:sz w:val="28"/>
        </w:rPr>
        <w:t>
          Эксперт обязан явиться по вызову и дать объективное заключение
по постановленным перед ним вопросам.
</w:t>
      </w:r>
      <w:r>
        <w:br/>
      </w:r>
      <w:r>
        <w:rPr>
          <w:rFonts w:ascii="Times New Roman"/>
          <w:b w:val="false"/>
          <w:i w:val="false"/>
          <w:color w:val="000000"/>
          <w:sz w:val="28"/>
        </w:rPr>
        <w:t>
          Эксперт вправе:
</w:t>
      </w:r>
      <w:r>
        <w:br/>
      </w:r>
      <w:r>
        <w:rPr>
          <w:rFonts w:ascii="Times New Roman"/>
          <w:b w:val="false"/>
          <w:i w:val="false"/>
          <w:color w:val="000000"/>
          <w:sz w:val="28"/>
        </w:rPr>
        <w:t>
          1) знакомиться с материалами дела, относящимися к предмету
экспертизы;
</w:t>
      </w:r>
      <w:r>
        <w:br/>
      </w: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
</w:t>
      </w:r>
      <w:r>
        <w:br/>
      </w:r>
      <w:r>
        <w:rPr>
          <w:rFonts w:ascii="Times New Roman"/>
          <w:b w:val="false"/>
          <w:i w:val="false"/>
          <w:color w:val="000000"/>
          <w:sz w:val="28"/>
        </w:rPr>
        <w:t>
          3) с разрешения органа (должностного лица), в производстве
которого находится дело об административном правонарушении, задавать
лицу, привлекаемому к ответственности, свидетелям, потерпевшему
вопросы, относящиеся к предмету экспертизы;
</w:t>
      </w:r>
      <w:r>
        <w:br/>
      </w:r>
      <w:r>
        <w:rPr>
          <w:rFonts w:ascii="Times New Roman"/>
          <w:b w:val="false"/>
          <w:i w:val="false"/>
          <w:color w:val="000000"/>
          <w:sz w:val="28"/>
        </w:rPr>
        <w:t>
          4) присутствовать при рассмотрении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267. Переводчик
</w:t>
      </w:r>
      <w:r>
        <w:br/>
      </w:r>
      <w:r>
        <w:rPr>
          <w:rFonts w:ascii="Times New Roman"/>
          <w:b w:val="false"/>
          <w:i w:val="false"/>
          <w:color w:val="000000"/>
          <w:sz w:val="28"/>
        </w:rPr>
        <w:t>
          Переводчик назначается органом (должностным лицом), в 
производстве которого находится дело об административном 
правонарушении.
</w:t>
      </w:r>
      <w:r>
        <w:br/>
      </w:r>
      <w:r>
        <w:rPr>
          <w:rFonts w:ascii="Times New Roman"/>
          <w:b w:val="false"/>
          <w:i w:val="false"/>
          <w:color w:val="000000"/>
          <w:sz w:val="28"/>
        </w:rPr>
        <w:t>
          Переводчик обязан явиться по вызову органа (должностного
лица) и выполнить полно и точно порученный ему перевод.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268. Суммы, подлежащие выплате потерпевшим, свидетелям,
</w:t>
      </w:r>
      <w:r>
        <w:br/>
      </w:r>
      <w:r>
        <w:rPr>
          <w:rFonts w:ascii="Times New Roman"/>
          <w:b w:val="false"/>
          <w:i w:val="false"/>
          <w:color w:val="000000"/>
          <w:sz w:val="28"/>
        </w:rPr>
        <w:t>
                                  экспертам и переводчикам
</w:t>
      </w:r>
      <w:r>
        <w:br/>
      </w:r>
      <w:r>
        <w:rPr>
          <w:rFonts w:ascii="Times New Roman"/>
          <w:b w:val="false"/>
          <w:i w:val="false"/>
          <w:color w:val="000000"/>
          <w:sz w:val="28"/>
        </w:rPr>
        <w:t>
          Потерпевшим, свидетелям, экспертам и переводчикам возмещаются
в установленном порядке расходы, понесенные ими в связи с явкой в
орган (к должностному лицу), в производстве которого находится дело
об административном правонарушении.
</w:t>
      </w:r>
      <w:r>
        <w:br/>
      </w:r>
      <w:r>
        <w:rPr>
          <w:rFonts w:ascii="Times New Roman"/>
          <w:b w:val="false"/>
          <w:i w:val="false"/>
          <w:color w:val="000000"/>
          <w:sz w:val="28"/>
        </w:rPr>
        <w:t>
          За лицами, вызываемыми в качестве потерпевших, свидетелей,
экспертов и переводчиков, сохраняется, в установленном порядке,
заработок по месту их работы за время их отсутствия в связи с явкой
в орган (к должностному лицу), в производстве которого находится
дело об административном правонарушении.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21. Рассмотрение дел об административных
</w:t>
      </w:r>
      <w:r>
        <w:br/>
      </w:r>
      <w:r>
        <w:rPr>
          <w:rFonts w:ascii="Times New Roman"/>
          <w:b w:val="false"/>
          <w:i w:val="false"/>
          <w:color w:val="000000"/>
          <w:sz w:val="28"/>
        </w:rPr>
        <w:t>
                                                    правонарушениях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269. Подготовка к рассмотрению дела об административном
</w:t>
      </w:r>
      <w:r>
        <w:br/>
      </w:r>
      <w:r>
        <w:rPr>
          <w:rFonts w:ascii="Times New Roman"/>
          <w:b w:val="false"/>
          <w:i w:val="false"/>
          <w:color w:val="000000"/>
          <w:sz w:val="28"/>
        </w:rPr>
        <w:t>
                                  правонарушении
</w:t>
      </w:r>
      <w:r>
        <w:br/>
      </w: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
</w:t>
      </w:r>
      <w:r>
        <w:br/>
      </w:r>
      <w:r>
        <w:rPr>
          <w:rFonts w:ascii="Times New Roman"/>
          <w:b w:val="false"/>
          <w:i w:val="false"/>
          <w:color w:val="000000"/>
          <w:sz w:val="28"/>
        </w:rPr>
        <w:t>
          1) относится ли к его компетенции рассмотрение данного дела;
</w:t>
      </w:r>
      <w:r>
        <w:br/>
      </w:r>
      <w:r>
        <w:rPr>
          <w:rFonts w:ascii="Times New Roman"/>
          <w:b w:val="false"/>
          <w:i w:val="false"/>
          <w:color w:val="000000"/>
          <w:sz w:val="28"/>
        </w:rPr>
        <w:t>
          2) правильно ли составлены протокол и другие материалы дела
об административном правонарушении;
</w:t>
      </w:r>
      <w:r>
        <w:br/>
      </w:r>
      <w:r>
        <w:rPr>
          <w:rFonts w:ascii="Times New Roman"/>
          <w:b w:val="false"/>
          <w:i w:val="false"/>
          <w:color w:val="000000"/>
          <w:sz w:val="28"/>
        </w:rPr>
        <w:t>
          3) извещены ли лица, участвующие в рассмотрении дела, о времени
и месте его рассмотрения;
</w:t>
      </w:r>
      <w:r>
        <w:br/>
      </w:r>
      <w:r>
        <w:rPr>
          <w:rFonts w:ascii="Times New Roman"/>
          <w:b w:val="false"/>
          <w:i w:val="false"/>
          <w:color w:val="000000"/>
          <w:sz w:val="28"/>
        </w:rPr>
        <w:t>
          4) истребованы ли необходимые дополнительные материалы;
</w:t>
      </w:r>
      <w:r>
        <w:br/>
      </w:r>
      <w:r>
        <w:rPr>
          <w:rFonts w:ascii="Times New Roman"/>
          <w:b w:val="false"/>
          <w:i w:val="false"/>
          <w:color w:val="000000"/>
          <w:sz w:val="28"/>
        </w:rPr>
        <w:t>
          5) подлежат ли удовлетворению или отклонению ходатайства лица,
привлекаемого к административной ответственности, потерпевшего, их
законных представителей и адвоката.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270. Место рассмотрения дела об административном
</w:t>
      </w:r>
      <w:r>
        <w:br/>
      </w:r>
      <w:r>
        <w:rPr>
          <w:rFonts w:ascii="Times New Roman"/>
          <w:b w:val="false"/>
          <w:i w:val="false"/>
          <w:color w:val="000000"/>
          <w:sz w:val="28"/>
        </w:rPr>
        <w:t>
                                  правонарушении
</w:t>
      </w:r>
      <w:r>
        <w:br/>
      </w:r>
      <w:r>
        <w:rPr>
          <w:rFonts w:ascii="Times New Roman"/>
          <w:b w:val="false"/>
          <w:i w:val="false"/>
          <w:color w:val="000000"/>
          <w:sz w:val="28"/>
        </w:rPr>
        <w:t>
          Дело об административном правонарушении рассматривается по 
месту его совершения.
</w:t>
      </w:r>
      <w:r>
        <w:br/>
      </w:r>
      <w:r>
        <w:rPr>
          <w:rFonts w:ascii="Times New Roman"/>
          <w:b w:val="false"/>
          <w:i w:val="false"/>
          <w:color w:val="000000"/>
          <w:sz w:val="28"/>
        </w:rPr>
        <w:t>
          Дела об административных правонарушениях, предусмотренных
статьями 119-1 - 119-4,123 - 128,130,132 и 133 настоящего Кодекса,
могут рассматриваться также по месту учета транспортных средств.
</w:t>
      </w:r>
      <w:r>
        <w:br/>
      </w:r>
      <w:r>
        <w:rPr>
          <w:rFonts w:ascii="Times New Roman"/>
          <w:b w:val="false"/>
          <w:i w:val="false"/>
          <w:color w:val="000000"/>
          <w:sz w:val="28"/>
        </w:rPr>
        <w:t>
          Дела об административных правонарушениях, предусмотренных 
статьями 178, 180 настоящего Кодекса, рассматриваются по месту их
совершения или по месту жительства нарушителя.
</w:t>
      </w:r>
      <w:r>
        <w:br/>
      </w:r>
      <w:r>
        <w:rPr>
          <w:rFonts w:ascii="Times New Roman"/>
          <w:b w:val="false"/>
          <w:i w:val="false"/>
          <w:color w:val="000000"/>
          <w:sz w:val="28"/>
        </w:rPr>
        <w:t>
          Дела об административных правонарушениях рассматриваются
административными комиссиями и комиссиями по делам 
несовершеннолетних по месту жительства нарушителя.
</w:t>
      </w:r>
      <w:r>
        <w:br/>
      </w:r>
      <w:r>
        <w:rPr>
          <w:rFonts w:ascii="Times New Roman"/>
          <w:b w:val="false"/>
          <w:i w:val="false"/>
          <w:color w:val="000000"/>
          <w:sz w:val="28"/>
        </w:rPr>
        <w:t>
          Законодательством Союза ССР и Казахской ССР может быть
предусмотрено и иное место рассмотрения дела об административном
правонарушении (в ред. Указов Президиума Верховного Совета КазССР
от 22 октября 1985 г. и от 28 июня 1989 г. - Ведомости Верховного
Совета КазССР, 1985, N 45, ст. 457;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271. Сроки рассмотрения дел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Дела об административных правонарушениях рассматриваются в
пятнадцатидневный срок со дня получения органом (должностным лицом)
протокола об административном правонарушении и других материалов
дела.
</w:t>
      </w:r>
      <w:r>
        <w:br/>
      </w:r>
      <w:r>
        <w:rPr>
          <w:rFonts w:ascii="Times New Roman"/>
          <w:b w:val="false"/>
          <w:i w:val="false"/>
          <w:color w:val="000000"/>
          <w:sz w:val="28"/>
        </w:rPr>
        <w:t>
          Дела об административных правонарушениях, предусмотренных
статьями 167, 174, 178, 185 и 185-1 настоящего Кодекса,
рассматриваются в течение суток, предусмотренных статьями 148, 157,
164, 164-2, 169-4 и 188-1, 188-3, 188-4 настоящего Кодекса, - в течение
трех суток, предусмотренных статьей 52 настоящего Кодекса, - в
пятидневный срок, а предусмотренных статьями 99-102 настоящего
Кодекса, - в семидневный срок.
&lt;*&gt;
</w:t>
      </w:r>
      <w:r>
        <w:br/>
      </w:r>
      <w:r>
        <w:rPr>
          <w:rFonts w:ascii="Times New Roman"/>
          <w:b w:val="false"/>
          <w:i w:val="false"/>
          <w:color w:val="000000"/>
          <w:sz w:val="28"/>
        </w:rPr>
        <w:t>
          Законодательством Союза ССР и Казахской ССР могут быть
установлены и иные сроки рассмотрения дел об административных
правонарушениях (в ред. Указов Президиума Верховного Совета КазССР
от 28 сентября 1984 г., от 22 октября 1985 г., от 10 апреля 1987 г.,
от 17 апреля 1989 г., от 22 марта 1990 г., Законов КазССР от 26
октября, от 23 ноября и от 4 декабря 1990 г., Закона Республики
Казахстан от 16 января 1992 г. - Ведомости Верховного Совета КазССР,
1984, N 41, ст. 534; 1985, N 45, ст. 457; 1987, N 16, ст. 201;
1989, N 16, ст. 129; 1990, N 12-13, ст. 114; N 44, ст. 410; N 48,
ст. 445; N 49, ст. 461; Ведомости Верховного Совета Республики
Казахстан, 1992, N 4, ст. 96).
</w:t>
      </w:r>
      <w:r>
        <w:br/>
      </w:r>
      <w:r>
        <w:rPr>
          <w:rFonts w:ascii="Times New Roman"/>
          <w:b w:val="false"/>
          <w:i w:val="false"/>
          <w:color w:val="000000"/>
          <w:sz w:val="28"/>
        </w:rPr>
        <w:t>
          Сноска. В часть вторую внесены изменения - Законами РК от 10
июня 1997 г. N 118-1  
</w:t>
      </w:r>
      <w:r>
        <w:rPr>
          <w:rFonts w:ascii="Times New Roman"/>
          <w:b w:val="false"/>
          <w:i w:val="false"/>
          <w:color w:val="000000"/>
          <w:sz w:val="28"/>
        </w:rPr>
        <w:t xml:space="preserve"> Z970118_ </w:t>
      </w:r>
      <w:r>
        <w:rPr>
          <w:rFonts w:ascii="Times New Roman"/>
          <w:b w:val="false"/>
          <w:i w:val="false"/>
          <w:color w:val="000000"/>
          <w:sz w:val="28"/>
        </w:rPr>
        <w:t>
 ; от 28 июня 1999 г. N 408  
</w:t>
      </w:r>
      <w:r>
        <w:rPr>
          <w:rFonts w:ascii="Times New Roman"/>
          <w:b w:val="false"/>
          <w:i w:val="false"/>
          <w:color w:val="000000"/>
          <w:sz w:val="28"/>
        </w:rPr>
        <w:t xml:space="preserve"> Z990408_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272. Порядок рассмотрения дел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Рассмотрение дел начинается с объявления состава коллегиального
органа или представления должностного лица, рассматривающего данное
дело.
</w:t>
      </w:r>
      <w:r>
        <w:br/>
      </w:r>
      <w:r>
        <w:rPr>
          <w:rFonts w:ascii="Times New Roman"/>
          <w:b w:val="false"/>
          <w:i w:val="false"/>
          <w:color w:val="000000"/>
          <w:sz w:val="28"/>
        </w:rPr>
        <w:t>
          Председательствующий в заседании коллегиального органа или
должностное лицо, рассматривающее дело, объявляет, какое дело 
подлежит рассмотрению, кто привлекается к административной 
ответственности, разъясняет лицам, участвующим в деле, их права и
обязанности. После этого оглашается протокол об административном
правонарушении. На заседании разрешаются ходатайства, заслушиваются
лица, участвующие в рассмотрении дела, исследуются доказательства.
В случае участия в деле прокурора заслушивается его заключение.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273. Обстоятельства, подлежащие выяснению
</w:t>
      </w:r>
      <w:r>
        <w:br/>
      </w:r>
      <w:r>
        <w:rPr>
          <w:rFonts w:ascii="Times New Roman"/>
          <w:b w:val="false"/>
          <w:i w:val="false"/>
          <w:color w:val="000000"/>
          <w:sz w:val="28"/>
        </w:rPr>
        <w:t>
                                  при рассмотрении дела об административном
</w:t>
      </w:r>
      <w:r>
        <w:br/>
      </w:r>
      <w:r>
        <w:rPr>
          <w:rFonts w:ascii="Times New Roman"/>
          <w:b w:val="false"/>
          <w:i w:val="false"/>
          <w:color w:val="000000"/>
          <w:sz w:val="28"/>
        </w:rPr>
        <w:t>
                                  правонарушении
</w:t>
      </w:r>
      <w:r>
        <w:br/>
      </w:r>
      <w:r>
        <w:rPr>
          <w:rFonts w:ascii="Times New Roman"/>
          <w:b w:val="false"/>
          <w:i w:val="false"/>
          <w:color w:val="000000"/>
          <w:sz w:val="28"/>
        </w:rPr>
        <w:t>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имеются ли основания для
передачи материалов об административном правонарушении на
рассмотрение товарищеского суда, комиссии по борьбе с пьянством,
образованной на предприятии, в учреждении, организации и их
структурных подразделениях общественной организации, трудового
коллектива, а также выяснить другие обстоятельства, имеющие значение
для правильного разрешения дела (в ред. Указа Президиума Верховного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Совета КазССР от 22 октября 1985 г. - Ведомости Верховного Совета
КазССР, 1985, N 45, ст. 457).
     Статья 274. Протокол заседания коллегиального органа
     При рассмотрении дела об административном правонарушении
коллегиальным органом ведется протокол, в котором указываются:
     1) дата и место заседания;
     2) наименование и состав органа, рассматривающего дело;
     3) содержание рассматриваемого дела;
     4) сведения о явке лиц, участвующих в деле;
     5) объяснения лиц, участвующих в рассмотрении дела, их
ходатайства и результаты их рассмотрения;
     6) документы и вещественные доказательства, исследованные при
рассмотрении дела;
     7) сведения об объявлении принятого постановления и разъяснении
порядка и сроков его обжалования.
     Протокол заседания коллегиального органа подписывается
председательствующим в заседании и секретарем.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275. Постановление по делу об административном
</w:t>
      </w:r>
      <w:r>
        <w:br/>
      </w:r>
      <w:r>
        <w:rPr>
          <w:rFonts w:ascii="Times New Roman"/>
          <w:b w:val="false"/>
          <w:i w:val="false"/>
          <w:color w:val="000000"/>
          <w:sz w:val="28"/>
        </w:rPr>
        <w:t>
                                  правонарушении
</w:t>
      </w:r>
      <w:r>
        <w:br/>
      </w:r>
      <w:r>
        <w:rPr>
          <w:rFonts w:ascii="Times New Roman"/>
          <w:b w:val="false"/>
          <w:i w:val="false"/>
          <w:color w:val="000000"/>
          <w:sz w:val="28"/>
        </w:rPr>
        <w:t>
          Рассмотрев дело об административном правонарушении, орган
(должностное лицо) выносит постановление по делу. Постановление
исполнительного комитета поселкового, сельского, аульного Совета
народных депутатов по делу об административном правонарушении
принимается в форме решения.
</w:t>
      </w:r>
      <w:r>
        <w:br/>
      </w:r>
      <w:r>
        <w:rPr>
          <w:rFonts w:ascii="Times New Roman"/>
          <w:b w:val="false"/>
          <w:i w:val="false"/>
          <w:color w:val="000000"/>
          <w:sz w:val="28"/>
        </w:rPr>
        <w:t>
          Постановление должно содержать: наименование органа 
(должностного лица), вынесшего постановление, дату рассмотрения
дела; сведения о лице, в отношении которого рассматривается дело;
изложение обстоятельств, установленных при рассмотрении дела;
указание на нормативный акт, предусматривающий ответственность за
данное административное правонарушение; принятое по делу решение,
порядок и срок обжалования постановления.
</w:t>
      </w:r>
      <w:r>
        <w:br/>
      </w:r>
      <w:r>
        <w:rPr>
          <w:rFonts w:ascii="Times New Roman"/>
          <w:b w:val="false"/>
          <w:i w:val="false"/>
          <w:color w:val="000000"/>
          <w:sz w:val="28"/>
        </w:rPr>
        <w:t>
          Если при решении вопроса о наложении взыскания за 
административное правонарушение органами (должностными лицами),
перечисленными в статье 207 настоящего Кодекса, одновременно 
решается вопрос о возмещении виновным имущественного ущерба, то в
постановлении по делу указывается размер ущерба, подлежащего
взысканию, срок и порядок его возмещения.
</w:t>
      </w:r>
      <w:r>
        <w:br/>
      </w:r>
      <w:r>
        <w:rPr>
          <w:rFonts w:ascii="Times New Roman"/>
          <w:b w:val="false"/>
          <w:i w:val="false"/>
          <w:color w:val="000000"/>
          <w:sz w:val="28"/>
        </w:rPr>
        <w:t>
          В постановлении по делу должен быть решен вопрос об изъятых
вещах и документах.
</w:t>
      </w:r>
      <w:r>
        <w:br/>
      </w:r>
      <w:r>
        <w:rPr>
          <w:rFonts w:ascii="Times New Roman"/>
          <w:b w:val="false"/>
          <w:i w:val="false"/>
          <w:color w:val="000000"/>
          <w:sz w:val="28"/>
        </w:rPr>
        <w:t>
          Постановление коллегиального органа принимается простым
большинством голосов членов коллегиального органа, присутствовавших
на заседании. Постановление по делу об административном 
правонарушении подписывается должностным лицом, рассмотревшим
дело, а постановление коллегиального органа - председательствующим
и секретарем.
</w:t>
      </w:r>
      <w:r>
        <w:br/>
      </w:r>
      <w:r>
        <w:rPr>
          <w:rFonts w:ascii="Times New Roman"/>
          <w:b w:val="false"/>
          <w:i w:val="false"/>
          <w:color w:val="000000"/>
          <w:sz w:val="28"/>
        </w:rPr>
        <w:t>
          В случаях, предусмотренных законодательством Союза ССР и 
Казахской ССР, о мере взыскания производится соответствующая запись
на протоколе об административном правонарушении либо постановление
оформляется иным установленным способом.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276. Виды постановлений
</w:t>
      </w:r>
      <w:r>
        <w:br/>
      </w:r>
      <w:r>
        <w:rPr>
          <w:rFonts w:ascii="Times New Roman"/>
          <w:b w:val="false"/>
          <w:i w:val="false"/>
          <w:color w:val="000000"/>
          <w:sz w:val="28"/>
        </w:rPr>
        <w:t>
          Рассмотрев дело об административном правонарушении, орган
(должностное лицо) выносит одно из следующих постановлений:
</w:t>
      </w:r>
      <w:r>
        <w:br/>
      </w:r>
      <w:r>
        <w:rPr>
          <w:rFonts w:ascii="Times New Roman"/>
          <w:b w:val="false"/>
          <w:i w:val="false"/>
          <w:color w:val="000000"/>
          <w:sz w:val="28"/>
        </w:rPr>
        <w:t>
          1) о наложении административного взыскания;
</w:t>
      </w:r>
      <w:r>
        <w:br/>
      </w:r>
      <w:r>
        <w:rPr>
          <w:rFonts w:ascii="Times New Roman"/>
          <w:b w:val="false"/>
          <w:i w:val="false"/>
          <w:color w:val="000000"/>
          <w:sz w:val="28"/>
        </w:rPr>
        <w:t>
          2) о прекращении дела производством.
</w:t>
      </w:r>
      <w:r>
        <w:br/>
      </w:r>
      <w:r>
        <w:rPr>
          <w:rFonts w:ascii="Times New Roman"/>
          <w:b w:val="false"/>
          <w:i w:val="false"/>
          <w:color w:val="000000"/>
          <w:sz w:val="28"/>
        </w:rPr>
        <w:t>
          Постановление о прекращении дела производством выносится в
случаях, предусмотренных статьями 240 и 241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277. Объявление постановления по делу и вручение
</w:t>
      </w:r>
      <w:r>
        <w:br/>
      </w:r>
      <w:r>
        <w:rPr>
          <w:rFonts w:ascii="Times New Roman"/>
          <w:b w:val="false"/>
          <w:i w:val="false"/>
          <w:color w:val="000000"/>
          <w:sz w:val="28"/>
        </w:rPr>
        <w:t>
                                  копии постановления
</w:t>
      </w:r>
      <w:r>
        <w:br/>
      </w:r>
      <w:r>
        <w:rPr>
          <w:rFonts w:ascii="Times New Roman"/>
          <w:b w:val="false"/>
          <w:i w:val="false"/>
          <w:color w:val="000000"/>
          <w:sz w:val="28"/>
        </w:rPr>
        <w:t>
          Постановление объявляется немедленно по окончании рассмотрения
дела.
</w:t>
      </w:r>
      <w:r>
        <w:br/>
      </w:r>
      <w:r>
        <w:rPr>
          <w:rFonts w:ascii="Times New Roman"/>
          <w:b w:val="false"/>
          <w:i w:val="false"/>
          <w:color w:val="000000"/>
          <w:sz w:val="28"/>
        </w:rPr>
        <w:t>
          Копия постановления в течение трех дней вручается или
высылается лицу, в отношении которого оно вынесено, а также 
потерпевшему по его просьбе.
</w:t>
      </w:r>
      <w:r>
        <w:br/>
      </w:r>
      <w:r>
        <w:rPr>
          <w:rFonts w:ascii="Times New Roman"/>
          <w:b w:val="false"/>
          <w:i w:val="false"/>
          <w:color w:val="000000"/>
          <w:sz w:val="28"/>
        </w:rPr>
        <w:t>
          Копия постановления вручается под расписку. В случае, если
копия постановления высылается, об этом делается соответствующая
запись в деле.
</w:t>
      </w:r>
      <w:r>
        <w:br/>
      </w:r>
      <w:r>
        <w:rPr>
          <w:rFonts w:ascii="Times New Roman"/>
          <w:b w:val="false"/>
          <w:i w:val="false"/>
          <w:color w:val="000000"/>
          <w:sz w:val="28"/>
        </w:rPr>
        <w:t>
          По делам о нарушении таможенных правил и о контрабанде копия
постановления вручается лицам, в отношении которых оно вынесено,
в порядке и сроки, установленные Таможенным кодексом СССР.
</w:t>
      </w:r>
      <w:r>
        <w:br/>
      </w:r>
      <w:r>
        <w:rPr>
          <w:rFonts w:ascii="Times New Roman"/>
          <w:b w:val="false"/>
          <w:i w:val="false"/>
          <w:color w:val="000000"/>
          <w:sz w:val="28"/>
        </w:rPr>
        <w:t>
          По делам об административных правонарушениях, предусмотренных
статьей 176 и частями первой и второй статьи 190 настоящего 
Кодекса, в отношении лица, которому огнестрельное оружие, а также
боевые припасы вверены в связи с выполнением служебных обязанностей 
или переданы во временное пользование предприятием, учреждением,
организацией, копия постановления направляется соответствующему
предприятию, учреждению или организации для сведения и органу
внутренних дел для рассмотрения вопроса о запрещении этому лицу
пользования огнестрельным оружием (в ред. Указа Президиума 
Верховного Совета КазССР от 28 сентября 1984 г. - Ведомости
Верховного Совета КазССР, 1984, N 41, ст. 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278. Доведение постановления о наложении
</w:t>
      </w:r>
      <w:r>
        <w:br/>
      </w:r>
      <w:r>
        <w:rPr>
          <w:rFonts w:ascii="Times New Roman"/>
          <w:b w:val="false"/>
          <w:i w:val="false"/>
          <w:color w:val="000000"/>
          <w:sz w:val="28"/>
        </w:rPr>
        <w:t>
                                  административного взыскания до сведения
</w:t>
      </w:r>
      <w:r>
        <w:br/>
      </w:r>
      <w:r>
        <w:rPr>
          <w:rFonts w:ascii="Times New Roman"/>
          <w:b w:val="false"/>
          <w:i w:val="false"/>
          <w:color w:val="000000"/>
          <w:sz w:val="28"/>
        </w:rPr>
        <w:t>
                                  общественности
</w:t>
      </w:r>
      <w:r>
        <w:br/>
      </w:r>
      <w:r>
        <w:rPr>
          <w:rFonts w:ascii="Times New Roman"/>
          <w:b w:val="false"/>
          <w:i w:val="false"/>
          <w:color w:val="000000"/>
          <w:sz w:val="28"/>
        </w:rPr>
        <w:t>
          Орган (должностное лицо), рассматривающий дела об 
административных правонарушениях, предусмотренных статьями 52,
128, 133, 174, 178, 180, 180-1 и 180-2 настоящего Кодекса, доводит
до сведения администрации или общественной организации по месту
работы, учебы или жительства нарушителя, а статьями 202 и 203
настоящего Кодекса - до сведения руководителя предприятия, 
учреждения, организации, колхоза и учебного заведения по месту
работы (учебы) о наложенном на него взыскании. По делам об
административных правонарушениях, предусмотренных статьей 52
настоящего Кодекса, о принятом решении доводится также до сведения
администрации предприятия, учреждения, организации или органа
внутренних дел, направивших в суд протокол о мелком хищении. По
делам об административных правонарушениях, предусмотренных статьями
43, 113 - 122, статьей 126, частями первой, второй и третьей статьи
134, частью первой статьи 137, частями первой, второй и третьей 
статьи 136 и статьей 138 настоящего Кодекса, совершенных злостными
нарушителями, о принятом решении доводится до сведения администрации
или общественной организации по месту работы, учебы или жительства
злостного нарушителя (в ред. Указов Президиума Верховного Совета
КазССР от 28 сентября 1984 г., от 22 октября 1985 г., от 10 апреля
1987 г., от 20 августа 1988 г., от 28 июня 1989 г., Закона 
Республики Казахстан от 16 января 1992 г. - Ведомости Верховного
Совета КазССР, 1984, N 41, ст. 534; 1985, N 45, ст. 457; 1987,
N 16, ст. 201; 1988, N 35, ст. 324; 1989, N 27, ст. 208; Ведомости
Верховного Совета Республики Казахстан, 1992, N 4, ст. 96).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279. Предложения об устранении причин и условий,
</w:t>
      </w:r>
      <w:r>
        <w:br/>
      </w:r>
      <w:r>
        <w:rPr>
          <w:rFonts w:ascii="Times New Roman"/>
          <w:b w:val="false"/>
          <w:i w:val="false"/>
          <w:color w:val="000000"/>
          <w:sz w:val="28"/>
        </w:rPr>
        <w:t>
                                  способствующих совершению административных
</w:t>
      </w:r>
      <w:r>
        <w:br/>
      </w:r>
      <w:r>
        <w:rPr>
          <w:rFonts w:ascii="Times New Roman"/>
          <w:b w:val="false"/>
          <w:i w:val="false"/>
          <w:color w:val="000000"/>
          <w:sz w:val="28"/>
        </w:rPr>
        <w:t>
                                  правонарушений
</w:t>
      </w:r>
      <w:r>
        <w:br/>
      </w:r>
      <w:r>
        <w:rPr>
          <w:rFonts w:ascii="Times New Roman"/>
          <w:b w:val="false"/>
          <w:i w:val="false"/>
          <w:color w:val="000000"/>
          <w:sz w:val="28"/>
        </w:rPr>
        <w:t>
          Орган (должностное лицо), рассматривающий дело, при 
установлении причин и условий, способствовавших совершению
административных правонарушений, вносит руководителям предприятий,
учреждений, организаций и другим должностным лицам предложения о
принятии мер по устранению этих причин и условий. Указанные лица
обязаны в течение месяца со дня поступления предложения сообщить
органу (должностному лицу), внесшему предложение о принятых мерах.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22. Обжалование и опротестование постановления по
</w:t>
      </w:r>
      <w:r>
        <w:br/>
      </w:r>
      <w:r>
        <w:rPr>
          <w:rFonts w:ascii="Times New Roman"/>
          <w:b w:val="false"/>
          <w:i w:val="false"/>
          <w:color w:val="000000"/>
          <w:sz w:val="28"/>
        </w:rPr>
        <w:t>
                              делу об административном правонарушении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280. Право обжалования постановления по делу об
</w:t>
      </w:r>
      <w:r>
        <w:br/>
      </w:r>
      <w:r>
        <w:rPr>
          <w:rFonts w:ascii="Times New Roman"/>
          <w:b w:val="false"/>
          <w:i w:val="false"/>
          <w:color w:val="000000"/>
          <w:sz w:val="28"/>
        </w:rPr>
        <w:t>
                                  административном правонарушении
</w:t>
      </w:r>
      <w:r>
        <w:br/>
      </w:r>
      <w:r>
        <w:rPr>
          <w:rFonts w:ascii="Times New Roman"/>
          <w:b w:val="false"/>
          <w:i w:val="false"/>
          <w:color w:val="000000"/>
          <w:sz w:val="28"/>
        </w:rPr>
        <w:t>
          Постановление по делу об административном правонарушении может
быть обжаловано лицом, в отношении которого оно вынесено, а также
потерпевшим.
</w:t>
      </w:r>
      <w:r>
        <w:br/>
      </w:r>
      <w:r>
        <w:rPr>
          <w:rFonts w:ascii="Times New Roman"/>
          <w:b w:val="false"/>
          <w:i w:val="false"/>
          <w:color w:val="000000"/>
          <w:sz w:val="28"/>
        </w:rPr>
        <w:t>
          Постановление районного (городского) народного суда (народного
судьи), Ленинского городского суда (члена суда) о наложении 
административного взыскания является окончательным и обжалованию
в порядке производства по делам об административных правонарушениях
не подлежит, за исключением случаев, предусмотренных 
законодательными актами Союза ССР и Казахской ССР (в ред. Закона 
Республики Казахстан от 1 апреля 1993 г. - Ведомости Верховного
Совета Республики Казахстан, 1993, N 8, ст. 161).
&lt;*&gt;
</w:t>
      </w:r>
      <w:r>
        <w:br/>
      </w:r>
      <w:r>
        <w:rPr>
          <w:rFonts w:ascii="Times New Roman"/>
          <w:b w:val="false"/>
          <w:i w:val="false"/>
          <w:color w:val="000000"/>
          <w:sz w:val="28"/>
        </w:rPr>
        <w:t>
          Сноска. Часть вторая ст. 280 признана несоответствующей ст.ст. 
13,39,75, 76 и 83 Конституции РК - постановлением Конституционного Совета 
от 5 июня 1998 г. N 3/2  
</w:t>
      </w:r>
      <w:r>
        <w:rPr>
          <w:rFonts w:ascii="Times New Roman"/>
          <w:b w:val="false"/>
          <w:i w:val="false"/>
          <w:color w:val="000000"/>
          <w:sz w:val="28"/>
        </w:rPr>
        <w:t xml:space="preserve"> S980003_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281. Порядок обжалования постановления по делу
</w:t>
      </w:r>
      <w:r>
        <w:br/>
      </w:r>
      <w:r>
        <w:rPr>
          <w:rFonts w:ascii="Times New Roman"/>
          <w:b w:val="false"/>
          <w:i w:val="false"/>
          <w:color w:val="000000"/>
          <w:sz w:val="28"/>
        </w:rPr>
        <w:t>
                                  об административном правонарушении
</w:t>
      </w:r>
      <w:r>
        <w:br/>
      </w:r>
      <w:r>
        <w:rPr>
          <w:rFonts w:ascii="Times New Roman"/>
          <w:b w:val="false"/>
          <w:i w:val="false"/>
          <w:color w:val="000000"/>
          <w:sz w:val="28"/>
        </w:rPr>
        <w:t>
          Постановление по делу об административном правонарушении
может быть обжаловано:
</w:t>
      </w:r>
      <w:r>
        <w:br/>
      </w:r>
      <w:r>
        <w:rPr>
          <w:rFonts w:ascii="Times New Roman"/>
          <w:b w:val="false"/>
          <w:i w:val="false"/>
          <w:color w:val="000000"/>
          <w:sz w:val="28"/>
        </w:rPr>
        <w:t>
          1) постановление административной комиссии, комиссии по делам
несовершеннолетних, комиссии по борьбе с пьянством при 
исполнительном комитете местного Совета народных депутатов - в
исполнительный комитет соответствующего Совета народных депутатов
или в районный (городской) народный суд, Ленинский городской суд,
решение которого является окончательным;
</w:t>
      </w:r>
      <w:r>
        <w:br/>
      </w:r>
      <w:r>
        <w:rPr>
          <w:rFonts w:ascii="Times New Roman"/>
          <w:b w:val="false"/>
          <w:i w:val="false"/>
          <w:color w:val="000000"/>
          <w:sz w:val="28"/>
        </w:rPr>
        <w:t>
          2) решение исполнительного комитета поселкового, сельского,
аульного Совета народных депутатов - в исполнительный комитет
районного, городского, районного в городе Совета народных депутатов
или в районный (городской) народный суд, Ленинский городской суд,
решение которого является окончательным;
</w:t>
      </w:r>
      <w:r>
        <w:br/>
      </w:r>
      <w:r>
        <w:rPr>
          <w:rFonts w:ascii="Times New Roman"/>
          <w:b w:val="false"/>
          <w:i w:val="false"/>
          <w:color w:val="000000"/>
          <w:sz w:val="28"/>
        </w:rPr>
        <w:t>
          3) постановление иного органа (должностного лица) о наложении
административного взыскания в виде штрафа - в вышестоящий орган
(вышестоящему должностному лицу) или в районный (городской) народный
суд, Ленинский городской суд, решение которого является 
окончательным; постановление о наложении иного административного
взыскания - в вышестоящий орган (вышестоящему должностному лицу),
после чего жалоба может быть подана в районный (городской) народный
суд, Ленинский горсуд, решение которого является окончательным. При
этом постановление о наложении одновременно основного и какого-либо
из дополнительных административных взысканий может быть обжаловано в
тот орган, который правомочен рассматривать жалобу на постановление
о наложении основного взыскания; 
</w:t>
      </w:r>
      <w:r>
        <w:br/>
      </w:r>
      <w:r>
        <w:rPr>
          <w:rFonts w:ascii="Times New Roman"/>
          <w:b w:val="false"/>
          <w:i w:val="false"/>
          <w:color w:val="000000"/>
          <w:sz w:val="28"/>
        </w:rPr>
        <w:t>
          4) постановление должностного лица военной автомобильной
инспекции о наложении административного взыскания в виде 
предупреждения, зафиксированного на месте совершения правонарушения
без составления протокола, - вышестоящему должностному лицу,
правомочному рассматривать жалобу.
</w:t>
      </w:r>
      <w:r>
        <w:br/>
      </w:r>
      <w:r>
        <w:rPr>
          <w:rFonts w:ascii="Times New Roman"/>
          <w:b w:val="false"/>
          <w:i w:val="false"/>
          <w:color w:val="000000"/>
          <w:sz w:val="28"/>
        </w:rPr>
        <w:t>
          Постановление органа внутренних дел (должностного лица) о
наложении административного взыскания в виде предупреждения,
зафиксированного на месте совершения правонарушения без составления
протокола, - в вышестоящий орган (вышестоящему должностному лицу).
</w:t>
      </w:r>
      <w:r>
        <w:br/>
      </w:r>
      <w:r>
        <w:rPr>
          <w:rFonts w:ascii="Times New Roman"/>
          <w:b w:val="false"/>
          <w:i w:val="false"/>
          <w:color w:val="000000"/>
          <w:sz w:val="28"/>
        </w:rPr>
        <w:t>
          Жалоба подается через орган (должностное лицо), если иное не
установлено законодательством СССР, вынесший  постановление по делу
об административном правонарушении, который в течение трех суток
направляет ее вместе с делом органу (должностному лицу), 
правомочному, в соответствии с настоящей статьей, ее рассматривать.
</w:t>
      </w:r>
      <w:r>
        <w:br/>
      </w:r>
      <w:r>
        <w:rPr>
          <w:rFonts w:ascii="Times New Roman"/>
          <w:b w:val="false"/>
          <w:i w:val="false"/>
          <w:color w:val="000000"/>
          <w:sz w:val="28"/>
        </w:rPr>
        <w:t>
          С лица, обжаловавшего постановление о наложении 
административного взыскания, государственная пошлина не взыскивается
(в ред. Указов Президиума Верховного Совета КазССР от 22 октября
и от 21 ноября 1985 г., Закона Республики Казахстан от 1 апреля
1993 г. - Ведомости Верховного Совета КазССР, 1985, N 45, ст. 457;
N 49, ст. 513; Ведомости Верховного Совета Республики Казахстан,
1993, N 8, ст. 161). 
&lt;*&gt;
</w:t>
      </w:r>
      <w:r>
        <w:br/>
      </w:r>
      <w:r>
        <w:rPr>
          <w:rFonts w:ascii="Times New Roman"/>
          <w:b w:val="false"/>
          <w:i w:val="false"/>
          <w:color w:val="000000"/>
          <w:sz w:val="28"/>
        </w:rPr>
        <w:t>
          Сноска. Норма подпункта 3) части первой статьи 281 в части 
окончательности решения районного (городского) суда, вынесенного по жалобе 
на постановление органа (должностного лица) о наложении административного 
взыскания в виде штрафа, признана не соответствующей ст.ст. 13, 14, 39, 
75, 76, 83 Конституции РК - постановлением Конституционного Совета РК
от 10 июля 2000г. N 14/2  
</w:t>
      </w:r>
      <w:r>
        <w:rPr>
          <w:rFonts w:ascii="Times New Roman"/>
          <w:b w:val="false"/>
          <w:i w:val="false"/>
          <w:color w:val="000000"/>
          <w:sz w:val="28"/>
        </w:rPr>
        <w:t xml:space="preserve"> S000014_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282. Срок обжалования постановления по делу
</w:t>
      </w:r>
      <w:r>
        <w:br/>
      </w:r>
      <w:r>
        <w:rPr>
          <w:rFonts w:ascii="Times New Roman"/>
          <w:b w:val="false"/>
          <w:i w:val="false"/>
          <w:color w:val="000000"/>
          <w:sz w:val="28"/>
        </w:rPr>
        <w:t>
                                  об административном правонарушении
</w:t>
      </w:r>
      <w:r>
        <w:br/>
      </w:r>
      <w:r>
        <w:rPr>
          <w:rFonts w:ascii="Times New Roman"/>
          <w:b w:val="false"/>
          <w:i w:val="false"/>
          <w:color w:val="000000"/>
          <w:sz w:val="28"/>
        </w:rPr>
        <w:t>
          Жалоба на постановление по делу об административном
правонарушении может быть подана в течение десяти дней со дня
вынесения постановления. В случае пропуска указанного срока по
уважительным причинам этот срок по заявлению лица, в отношении
которого вынесено постановление, может быть восстановлен органом
(должностным лицом), правомочным рассматривать жалобу.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283. Принесение протеста на постановление
</w:t>
      </w:r>
      <w:r>
        <w:br/>
      </w:r>
      <w:r>
        <w:rPr>
          <w:rFonts w:ascii="Times New Roman"/>
          <w:b w:val="false"/>
          <w:i w:val="false"/>
          <w:color w:val="000000"/>
          <w:sz w:val="28"/>
        </w:rPr>
        <w:t>
                                  по делу об административном правонарушении
</w:t>
      </w:r>
      <w:r>
        <w:br/>
      </w:r>
      <w:r>
        <w:rPr>
          <w:rFonts w:ascii="Times New Roman"/>
          <w:b w:val="false"/>
          <w:i w:val="false"/>
          <w:color w:val="000000"/>
          <w:sz w:val="28"/>
        </w:rPr>
        <w:t>
          Постановление по делу об административном правонарушении
может быть опротестовано прокурором.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284. Приостановление исполнения постановления
</w:t>
      </w:r>
      <w:r>
        <w:br/>
      </w:r>
      <w:r>
        <w:rPr>
          <w:rFonts w:ascii="Times New Roman"/>
          <w:b w:val="false"/>
          <w:i w:val="false"/>
          <w:color w:val="000000"/>
          <w:sz w:val="28"/>
        </w:rPr>
        <w:t>
                                  в связи с подачей жалобы или принесением
</w:t>
      </w:r>
      <w:r>
        <w:br/>
      </w:r>
      <w:r>
        <w:rPr>
          <w:rFonts w:ascii="Times New Roman"/>
          <w:b w:val="false"/>
          <w:i w:val="false"/>
          <w:color w:val="000000"/>
          <w:sz w:val="28"/>
        </w:rPr>
        <w:t>
                                  протеста
</w:t>
      </w:r>
      <w:r>
        <w:br/>
      </w:r>
      <w:r>
        <w:rPr>
          <w:rFonts w:ascii="Times New Roman"/>
          <w:b w:val="false"/>
          <w:i w:val="false"/>
          <w:color w:val="000000"/>
          <w:sz w:val="28"/>
        </w:rPr>
        <w:t>
          Подача в установленный срок жалобы приостанавливает исполнение
постановления о наложении административного взыскания до 
рассмотрения жалобы, за исключением постановлений о применении
мер взыскания, предусмотренных статьями 25 и 31 настоящего Кодекса,
а также в случаях наложения штрафа, взимаемого на месте совершения
административного правонарушения.
</w:t>
      </w:r>
      <w:r>
        <w:br/>
      </w:r>
      <w:r>
        <w:rPr>
          <w:rFonts w:ascii="Times New Roman"/>
          <w:b w:val="false"/>
          <w:i w:val="false"/>
          <w:color w:val="000000"/>
          <w:sz w:val="28"/>
        </w:rPr>
        <w:t>
          Принесение прокурором протеста приостанавливает исполнение
постановления до рассмотрения протеста.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285. Срок рассмотрения жалобы и протеста на
</w:t>
      </w:r>
      <w:r>
        <w:br/>
      </w:r>
      <w:r>
        <w:rPr>
          <w:rFonts w:ascii="Times New Roman"/>
          <w:b w:val="false"/>
          <w:i w:val="false"/>
          <w:color w:val="000000"/>
          <w:sz w:val="28"/>
        </w:rPr>
        <w:t>
                                  постановление по делу об административном
</w:t>
      </w:r>
      <w:r>
        <w:br/>
      </w:r>
      <w:r>
        <w:rPr>
          <w:rFonts w:ascii="Times New Roman"/>
          <w:b w:val="false"/>
          <w:i w:val="false"/>
          <w:color w:val="000000"/>
          <w:sz w:val="28"/>
        </w:rPr>
        <w:t>
                                  правонарушении
</w:t>
      </w:r>
      <w:r>
        <w:br/>
      </w:r>
      <w:r>
        <w:rPr>
          <w:rFonts w:ascii="Times New Roman"/>
          <w:b w:val="false"/>
          <w:i w:val="false"/>
          <w:color w:val="000000"/>
          <w:sz w:val="28"/>
        </w:rPr>
        <w:t>
          Жалоба и протест на постановление по делу об административном
правонарушении рассматриваются органами (должностными лицами),
указанными в части первой статьи 281 настоящего Кодекса, в 
десятидневный срок со дня их поступления, если иное не установлено
законодательством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286. Рассмотрение жалобы и протеста на постановление
</w:t>
      </w:r>
      <w:r>
        <w:br/>
      </w:r>
      <w:r>
        <w:rPr>
          <w:rFonts w:ascii="Times New Roman"/>
          <w:b w:val="false"/>
          <w:i w:val="false"/>
          <w:color w:val="000000"/>
          <w:sz w:val="28"/>
        </w:rPr>
        <w:t>
                                  по делу об административном правонарушении
</w:t>
      </w:r>
      <w:r>
        <w:br/>
      </w:r>
      <w:r>
        <w:rPr>
          <w:rFonts w:ascii="Times New Roman"/>
          <w:b w:val="false"/>
          <w:i w:val="false"/>
          <w:color w:val="000000"/>
          <w:sz w:val="28"/>
        </w:rPr>
        <w:t>
          Орган (должностное лицо) при рассмотрении жалобы или протеста
на постановление по делу об административном правонарушении 
проверяет законность и обоснованность вынесенного постановления.
</w:t>
      </w:r>
      <w:r>
        <w:br/>
      </w:r>
      <w:r>
        <w:rPr>
          <w:rFonts w:ascii="Times New Roman"/>
          <w:b w:val="false"/>
          <w:i w:val="false"/>
          <w:color w:val="000000"/>
          <w:sz w:val="28"/>
        </w:rPr>
        <w:t>
          При этом орган (должностное лицо), рассматривающий жалобу или
протест, должен проверить, наложено ли взыскание на основании
закона и органом (должностным лицом), правомочным решать дела
данной категории.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287. Решение органа (должностного лица),
</w:t>
      </w:r>
      <w:r>
        <w:br/>
      </w:r>
      <w:r>
        <w:rPr>
          <w:rFonts w:ascii="Times New Roman"/>
          <w:b w:val="false"/>
          <w:i w:val="false"/>
          <w:color w:val="000000"/>
          <w:sz w:val="28"/>
        </w:rPr>
        <w:t>
                                  рассматривающего жалобу или протест
</w:t>
      </w:r>
      <w:r>
        <w:br/>
      </w:r>
      <w:r>
        <w:rPr>
          <w:rFonts w:ascii="Times New Roman"/>
          <w:b w:val="false"/>
          <w:i w:val="false"/>
          <w:color w:val="000000"/>
          <w:sz w:val="28"/>
        </w:rPr>
        <w:t>
          Орган (должностное лицо), рассматривающий жалобу или протест
на постановление по делу об административном правонарушении,
принимает одно из следующих решений:
</w:t>
      </w:r>
      <w:r>
        <w:br/>
      </w:r>
      <w:r>
        <w:rPr>
          <w:rFonts w:ascii="Times New Roman"/>
          <w:b w:val="false"/>
          <w:i w:val="false"/>
          <w:color w:val="000000"/>
          <w:sz w:val="28"/>
        </w:rPr>
        <w:t>
          1) оставляет постановление без изменения, а жалобу или 
протест без удовлетворения;
</w:t>
      </w:r>
      <w:r>
        <w:br/>
      </w:r>
      <w:r>
        <w:rPr>
          <w:rFonts w:ascii="Times New Roman"/>
          <w:b w:val="false"/>
          <w:i w:val="false"/>
          <w:color w:val="000000"/>
          <w:sz w:val="28"/>
        </w:rPr>
        <w:t>
          2) отменяет постановление и направляет дело на новое 
рассмотрение;
</w:t>
      </w:r>
      <w:r>
        <w:br/>
      </w:r>
      <w:r>
        <w:rPr>
          <w:rFonts w:ascii="Times New Roman"/>
          <w:b w:val="false"/>
          <w:i w:val="false"/>
          <w:color w:val="000000"/>
          <w:sz w:val="28"/>
        </w:rPr>
        <w:t>
          3) отменяет постановление и прекращает дело;
</w:t>
      </w:r>
      <w:r>
        <w:br/>
      </w:r>
      <w:r>
        <w:rPr>
          <w:rFonts w:ascii="Times New Roman"/>
          <w:b w:val="false"/>
          <w:i w:val="false"/>
          <w:color w:val="000000"/>
          <w:sz w:val="28"/>
        </w:rPr>
        <w:t>
          4) изменяет меру взыскания в пределах, предусмотренных
нормативным актом об ответственности за административное
правонарушение, с тем, однако, чтобы взыскание не было усилено.
</w:t>
      </w:r>
      <w:r>
        <w:br/>
      </w:r>
      <w:r>
        <w:rPr>
          <w:rFonts w:ascii="Times New Roman"/>
          <w:b w:val="false"/>
          <w:i w:val="false"/>
          <w:color w:val="000000"/>
          <w:sz w:val="28"/>
        </w:rPr>
        <w:t>
          Если будет установлено, что постановление вынесено органом
(должностным лицом), неправомочным решать данное дело, то такое
постановление отменяется и дело направляется на рассмотрение
компетентного органа (должностного лица).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288. Полномочия должностных лиц по пересмотру
</w:t>
      </w:r>
      <w:r>
        <w:br/>
      </w:r>
      <w:r>
        <w:rPr>
          <w:rFonts w:ascii="Times New Roman"/>
          <w:b w:val="false"/>
          <w:i w:val="false"/>
          <w:color w:val="000000"/>
          <w:sz w:val="28"/>
        </w:rPr>
        <w:t>
                                  дела об административном правонарушении
</w:t>
      </w:r>
      <w:r>
        <w:br/>
      </w:r>
      <w:r>
        <w:rPr>
          <w:rFonts w:ascii="Times New Roman"/>
          <w:b w:val="false"/>
          <w:i w:val="false"/>
          <w:color w:val="000000"/>
          <w:sz w:val="28"/>
        </w:rPr>
        <w:t>
          Постановление судьи районного (городского) суда по делам об
административных правонарушениях, предусмотренных статьями 52, 148,
157, 164, 164-2, 167, 168-1, 168-2, 168-3, 168-4, 168-5, 169-2,
170-1, 170-3, 170-4, 174, частью третьей статьи 178, статьями
185-186, 188-1, 188-4 настоящего Кодекса, может быть отменено или
изменено по протесту прокурора самим судьей, а также, независимо от
наличия протеста прокурора, вышестоящим судом.
</w:t>
      </w:r>
      <w:r>
        <w:br/>
      </w:r>
      <w:r>
        <w:rPr>
          <w:rFonts w:ascii="Times New Roman"/>
          <w:b w:val="false"/>
          <w:i w:val="false"/>
          <w:color w:val="000000"/>
          <w:sz w:val="28"/>
        </w:rPr>
        <w:t>
          Постановление начальника органа внутренних дел по делу об
административном правонарушении, предусмотренном статьями 174, 178
и 180, 188-3 и 188-4 настоящего Кодекса, может быть отменено или
изменено по протесту прокурора самим начальником органа внутренних
дел, а также независимо от наличия протеста прокурора начальником
вышестоящего органа внутренних дел.
</w:t>
      </w:r>
      <w:r>
        <w:br/>
      </w:r>
      <w:r>
        <w:rPr>
          <w:rFonts w:ascii="Times New Roman"/>
          <w:b w:val="false"/>
          <w:i w:val="false"/>
          <w:color w:val="000000"/>
          <w:sz w:val="28"/>
        </w:rPr>
        <w:t>
          Постановление коменданта отдельной местности по делу об
административном правонарушении, предусмотренном статьями 188-3 и 
188-4 настоящего Кодекса, может быть отменено или изменено самим
должностным лицом, вынесшим это постановление, либо по протесту
прокурора народным судьей, членом Ленинского городского суда (в
ред. Указов Президиума Верховного Совета КазССР от 22 октября 
1985 г., от 20 августа 1988 г., от 17 апреля 1989 г., от 22 марта
1990 г., Законов КазССР от 26 октября, от 23 ноября и от 4 декабря
1990 г., Закона Республики Казахстан от 1 апреля 1993 г. - Ведомости
Верховного Совета КазССР, 1985, N 45, ст. 457; 1988, N 35, ст. 324;
1989, N 16, ст. 129; 1990, N 12-13, ст. 114; N 44, ст. 410; N 48,
ст. 445; N 49, ст. 461; Ведомости Верховного Совета Республики
Казахстан, 1993, N 8, ст. 161; Закона РК от 13 июня 1997 г. N 124-1
</w:t>
      </w:r>
      <w:r>
        <w:rPr>
          <w:rFonts w:ascii="Times New Roman"/>
          <w:b w:val="false"/>
          <w:i w:val="false"/>
          <w:color w:val="000000"/>
          <w:sz w:val="28"/>
        </w:rPr>
        <w:t xml:space="preserve"> Z970124_ </w:t>
      </w:r>
      <w:r>
        <w:rPr>
          <w:rFonts w:ascii="Times New Roman"/>
          <w:b w:val="false"/>
          <w:i w:val="false"/>
          <w:color w:val="000000"/>
          <w:sz w:val="28"/>
        </w:rPr>
        <w:t>
 ).
&lt;*&gt;
</w:t>
      </w:r>
      <w:r>
        <w:br/>
      </w:r>
      <w:r>
        <w:rPr>
          <w:rFonts w:ascii="Times New Roman"/>
          <w:b w:val="false"/>
          <w:i w:val="false"/>
          <w:color w:val="000000"/>
          <w:sz w:val="28"/>
        </w:rPr>
        <w:t>
          Сноска. Часть первая ст.288 признана несоответствующей ст.ст. 
13,39,75, 76 и 83 Конституции РК - постановлением Конституционного Совета 
от 5 июня 1998 г. N 3/2  
</w:t>
      </w:r>
      <w:r>
        <w:rPr>
          <w:rFonts w:ascii="Times New Roman"/>
          <w:b w:val="false"/>
          <w:i w:val="false"/>
          <w:color w:val="000000"/>
          <w:sz w:val="28"/>
        </w:rPr>
        <w:t xml:space="preserve"> S980003_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289. Направление копии решения по жалобе или
</w:t>
      </w:r>
      <w:r>
        <w:br/>
      </w:r>
      <w:r>
        <w:rPr>
          <w:rFonts w:ascii="Times New Roman"/>
          <w:b w:val="false"/>
          <w:i w:val="false"/>
          <w:color w:val="000000"/>
          <w:sz w:val="28"/>
        </w:rPr>
        <w:t>
                                  протесту на постановление
</w:t>
      </w:r>
      <w:r>
        <w:br/>
      </w:r>
      <w:r>
        <w:rPr>
          <w:rFonts w:ascii="Times New Roman"/>
          <w:b w:val="false"/>
          <w:i w:val="false"/>
          <w:color w:val="000000"/>
          <w:sz w:val="28"/>
        </w:rPr>
        <w:t>
          Копия решения по жалобе или протесту на постановление по делу
об административном правонарушении в течение трех дней высылается
лицу, в отношении которого оно вынесено, потерпевшему - по его
просьбе, а также органу (должностному лицу), вынесшему постановление
по делу. О результатах рассмотрения протеста сообщается прокурору.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290. Последствия отмены постановления с прекращением
</w:t>
      </w:r>
      <w:r>
        <w:br/>
      </w:r>
      <w:r>
        <w:rPr>
          <w:rFonts w:ascii="Times New Roman"/>
          <w:b w:val="false"/>
          <w:i w:val="false"/>
          <w:color w:val="000000"/>
          <w:sz w:val="28"/>
        </w:rPr>
        <w:t>
                                  дела об административном правонарушении
</w:t>
      </w:r>
      <w:r>
        <w:br/>
      </w:r>
      <w:r>
        <w:rPr>
          <w:rFonts w:ascii="Times New Roman"/>
          <w:b w:val="false"/>
          <w:i w:val="false"/>
          <w:color w:val="000000"/>
          <w:sz w:val="28"/>
        </w:rPr>
        <w:t>
          Отмена постановления с прекращением дела об административном
правонарушении влечет за собой возврат взысканных денежных сумм
возмездно изъятых и конфискованных предметов, а также отмену других
ограничений, связанных с ранее принятым постановлением. При 
невозможности возврата предмета возвращается его стоимость.
</w:t>
      </w:r>
      <w:r>
        <w:br/>
      </w:r>
      <w:r>
        <w:rPr>
          <w:rFonts w:ascii="Times New Roman"/>
          <w:b w:val="false"/>
          <w:i w:val="false"/>
          <w:color w:val="000000"/>
          <w:sz w:val="28"/>
        </w:rPr>
        <w:t>
          Возмещение ущерба, причиненного гражданину незаконным 
наложением административного взыскания в виде ареста или 
исправительных работ, производится в порядке, установленном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291. Опротестовывание решения по жалобе в порядке
</w:t>
      </w:r>
      <w:r>
        <w:br/>
      </w:r>
      <w:r>
        <w:rPr>
          <w:rFonts w:ascii="Times New Roman"/>
          <w:b w:val="false"/>
          <w:i w:val="false"/>
          <w:color w:val="000000"/>
          <w:sz w:val="28"/>
        </w:rPr>
        <w:t>
                                  надзора
</w:t>
      </w:r>
      <w:r>
        <w:br/>
      </w:r>
      <w:r>
        <w:rPr>
          <w:rFonts w:ascii="Times New Roman"/>
          <w:b w:val="false"/>
          <w:i w:val="false"/>
          <w:color w:val="000000"/>
          <w:sz w:val="28"/>
        </w:rPr>
        <w:t>
          Решение по жалобе на постановление по делу об административном
правонарушении в порядке надзора может быть опротестовано 
прокурором, а решение районного (городского) народного суда, 
Ленинского городского суда - также и председателем вышестоящего
суда.
</w:t>
      </w:r>
      <w:r>
        <w:br/>
      </w:r>
      <w:r>
        <w:rPr>
          <w:rFonts w:ascii="Times New Roman"/>
          <w:b w:val="false"/>
          <w:i w:val="false"/>
          <w:color w:val="000000"/>
          <w:sz w:val="28"/>
        </w:rPr>
        <w:t>
          Протест на решение по жалобе вносится в вышестоящий орган
(должностному лицу) по отношению к органу (должностному лицу),
принявшему решение по жалобе (в ред. Закона Республики Казахстан
от 1 апреля 1993 г. - Ведомости Верховного Совета Республики
Казахстан, 1993, N 8, ст. 161).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Исполнение постановлений о наложении 
</w:t>
      </w:r>
      <w:r>
        <w:br/>
      </w:r>
      <w:r>
        <w:rPr>
          <w:rFonts w:ascii="Times New Roman"/>
          <w:b w:val="false"/>
          <w:i w:val="false"/>
          <w:color w:val="000000"/>
          <w:sz w:val="28"/>
        </w:rPr>
        <w:t>
                            административных взысканий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23. Основные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292. Обязательность постановления о наложении
</w:t>
      </w:r>
      <w:r>
        <w:br/>
      </w:r>
      <w:r>
        <w:rPr>
          <w:rFonts w:ascii="Times New Roman"/>
          <w:b w:val="false"/>
          <w:i w:val="false"/>
          <w:color w:val="000000"/>
          <w:sz w:val="28"/>
        </w:rPr>
        <w:t>
                                  административного взыскания
</w:t>
      </w:r>
      <w:r>
        <w:br/>
      </w:r>
      <w:r>
        <w:rPr>
          <w:rFonts w:ascii="Times New Roman"/>
          <w:b w:val="false"/>
          <w:i w:val="false"/>
          <w:color w:val="000000"/>
          <w:sz w:val="28"/>
        </w:rPr>
        <w:t>
          Постановление о наложении административного взыскания
обязательно для исполнения государственными и общественными
органами, предприятиями, учреждениями, организациями, должностными
лицами и гражданами.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293. Порядок обращения постановления к 
</w:t>
      </w:r>
      <w:r>
        <w:br/>
      </w:r>
      <w:r>
        <w:rPr>
          <w:rFonts w:ascii="Times New Roman"/>
          <w:b w:val="false"/>
          <w:i w:val="false"/>
          <w:color w:val="000000"/>
          <w:sz w:val="28"/>
        </w:rPr>
        <w:t>
                                  исполнению
</w:t>
      </w:r>
      <w:r>
        <w:br/>
      </w:r>
      <w:r>
        <w:rPr>
          <w:rFonts w:ascii="Times New Roman"/>
          <w:b w:val="false"/>
          <w:i w:val="false"/>
          <w:color w:val="000000"/>
          <w:sz w:val="28"/>
        </w:rPr>
        <w:t>
          Постановление о наложении административного взыскания
подлежит исполнению с момента его вынесения, если иное не 
установлено законодательством Союза ССР, настоящим Кодексом и иным
законодательством Казахской ССР.
</w:t>
      </w:r>
      <w:r>
        <w:br/>
      </w:r>
      <w:r>
        <w:rPr>
          <w:rFonts w:ascii="Times New Roman"/>
          <w:b w:val="false"/>
          <w:i w:val="false"/>
          <w:color w:val="000000"/>
          <w:sz w:val="28"/>
        </w:rPr>
        <w:t>
          При обжаловании или опротестовании постановления о наложении 
административного взыскания постановление подлежит исполнению после
оставления жалобы или протеста без удовлетворения.
</w:t>
      </w:r>
      <w:r>
        <w:br/>
      </w:r>
      <w:r>
        <w:rPr>
          <w:rFonts w:ascii="Times New Roman"/>
          <w:b w:val="false"/>
          <w:i w:val="false"/>
          <w:color w:val="000000"/>
          <w:sz w:val="28"/>
        </w:rPr>
        <w:t>
          Постановление о наложении административного взыскания в виде
штрафа подлежит принудительному исполнению по истечении срока, 
установленного законодательством для добровольного исполнения.
</w:t>
      </w:r>
      <w:r>
        <w:br/>
      </w:r>
      <w:r>
        <w:rPr>
          <w:rFonts w:ascii="Times New Roman"/>
          <w:b w:val="false"/>
          <w:i w:val="false"/>
          <w:color w:val="000000"/>
          <w:sz w:val="28"/>
        </w:rPr>
        <w:t>
          Постановление о наложении административного взыскания 
обращается к исполнению органом (должностным лицом), вынесшим 
постановление.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294. Органы, исполняющие постановления о наложении
</w:t>
      </w:r>
      <w:r>
        <w:br/>
      </w:r>
      <w:r>
        <w:rPr>
          <w:rFonts w:ascii="Times New Roman"/>
          <w:b w:val="false"/>
          <w:i w:val="false"/>
          <w:color w:val="000000"/>
          <w:sz w:val="28"/>
        </w:rPr>
        <w:t>
                                  административных взысканий
</w:t>
      </w:r>
      <w:r>
        <w:br/>
      </w:r>
      <w:r>
        <w:rPr>
          <w:rFonts w:ascii="Times New Roman"/>
          <w:b w:val="false"/>
          <w:i w:val="false"/>
          <w:color w:val="000000"/>
          <w:sz w:val="28"/>
        </w:rPr>
        <w:t>
          Постановление о наложении административных взысканий приводится
в исполнение уполномоченными на то органами в порядке, установленном
законодательством Союза ССР, настоящим Кодексом и другим
законодательством Казахской ССР.
</w:t>
      </w:r>
      <w:r>
        <w:br/>
      </w:r>
      <w:r>
        <w:rPr>
          <w:rFonts w:ascii="Times New Roman"/>
          <w:b w:val="false"/>
          <w:i w:val="false"/>
          <w:color w:val="000000"/>
          <w:sz w:val="28"/>
        </w:rPr>
        <w:t>
          Постановление об административном аресте приводится в 
исполнение органами внутренних дел в порядке, установленном
законодательством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295. Исполнение нескольких постановлений в отношении
</w:t>
      </w:r>
      <w:r>
        <w:br/>
      </w:r>
      <w:r>
        <w:rPr>
          <w:rFonts w:ascii="Times New Roman"/>
          <w:b w:val="false"/>
          <w:i w:val="false"/>
          <w:color w:val="000000"/>
          <w:sz w:val="28"/>
        </w:rPr>
        <w:t>
                                  одного лица
</w:t>
      </w:r>
      <w:r>
        <w:br/>
      </w:r>
      <w:r>
        <w:rPr>
          <w:rFonts w:ascii="Times New Roman"/>
          <w:b w:val="false"/>
          <w:i w:val="false"/>
          <w:color w:val="000000"/>
          <w:sz w:val="28"/>
        </w:rPr>
        <w:t>
          В случае вынесения нескольких постановлений о наложении
административных взысканий в отношении одного лица каждое 
постановление приводится в исполнение самостоятельно.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296. Отсрочка исполнения постановления о наложении 
</w:t>
      </w:r>
      <w:r>
        <w:br/>
      </w:r>
      <w:r>
        <w:rPr>
          <w:rFonts w:ascii="Times New Roman"/>
          <w:b w:val="false"/>
          <w:i w:val="false"/>
          <w:color w:val="000000"/>
          <w:sz w:val="28"/>
        </w:rPr>
        <w:t>
                                  административного взыскания
</w:t>
      </w:r>
      <w:r>
        <w:br/>
      </w:r>
      <w:r>
        <w:rPr>
          <w:rFonts w:ascii="Times New Roman"/>
          <w:b w:val="false"/>
          <w:i w:val="false"/>
          <w:color w:val="000000"/>
          <w:sz w:val="28"/>
        </w:rPr>
        <w:t>
          При наличии обстоятельств, делающих немедленное исполнение
постановлений о наложении административного взыскания в виде ареста,
исправительных работ или штрафа (за исключением взыскания штрафа
на месте совершения административного правонарушения) невозможным,
орган (должностное лицо), вынесший постановление, может по заявлению
лица, в отношении которого вынесено постановление, отсрочить 
исполнение постановления на срок до одного месяца.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297. Прекращение исполнения постановления
</w:t>
      </w:r>
      <w:r>
        <w:br/>
      </w:r>
      <w:r>
        <w:rPr>
          <w:rFonts w:ascii="Times New Roman"/>
          <w:b w:val="false"/>
          <w:i w:val="false"/>
          <w:color w:val="000000"/>
          <w:sz w:val="28"/>
        </w:rPr>
        <w:t>
                                  о наложении административного взыскания
</w:t>
      </w:r>
      <w:r>
        <w:br/>
      </w:r>
      <w:r>
        <w:rPr>
          <w:rFonts w:ascii="Times New Roman"/>
          <w:b w:val="false"/>
          <w:i w:val="false"/>
          <w:color w:val="000000"/>
          <w:sz w:val="28"/>
        </w:rPr>
        <w:t>
          Орган (должностное лицо), вынесший постановление о наложении
административного взыскания, прекращает исполнение постановления
в случаях:
</w:t>
      </w:r>
      <w:r>
        <w:br/>
      </w:r>
      <w:r>
        <w:rPr>
          <w:rFonts w:ascii="Times New Roman"/>
          <w:b w:val="false"/>
          <w:i w:val="false"/>
          <w:color w:val="000000"/>
          <w:sz w:val="28"/>
        </w:rPr>
        <w:t>
          1) издания акта амнистии, если он устраняет применение
административного взыскания;
</w:t>
      </w:r>
      <w:r>
        <w:br/>
      </w:r>
      <w:r>
        <w:rPr>
          <w:rFonts w:ascii="Times New Roman"/>
          <w:b w:val="false"/>
          <w:i w:val="false"/>
          <w:color w:val="000000"/>
          <w:sz w:val="28"/>
        </w:rPr>
        <w:t>
          2) отмены акта, устанавливающего административную
ответственность;
</w:t>
      </w:r>
      <w:r>
        <w:br/>
      </w:r>
      <w:r>
        <w:rPr>
          <w:rFonts w:ascii="Times New Roman"/>
          <w:b w:val="false"/>
          <w:i w:val="false"/>
          <w:color w:val="000000"/>
          <w:sz w:val="28"/>
        </w:rPr>
        <w:t>
          3)  смерти лица, в отношении которого вынесено постановление.
</w:t>
      </w:r>
      <w:r>
        <w:br/>
      </w:r>
      <w:r>
        <w:rPr>
          <w:rFonts w:ascii="Times New Roman"/>
          <w:b w:val="false"/>
          <w:i w:val="false"/>
          <w:color w:val="000000"/>
          <w:sz w:val="28"/>
        </w:rPr>
        <w:t>
          Прекращенное исполнительное производство не может быть начато
вновь.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298. Давность исполнения постановлений о наложении
</w:t>
      </w:r>
      <w:r>
        <w:br/>
      </w:r>
      <w:r>
        <w:rPr>
          <w:rFonts w:ascii="Times New Roman"/>
          <w:b w:val="false"/>
          <w:i w:val="false"/>
          <w:color w:val="000000"/>
          <w:sz w:val="28"/>
        </w:rPr>
        <w:t>
                                  административного взыскания
</w:t>
      </w:r>
      <w:r>
        <w:br/>
      </w:r>
      <w:r>
        <w:rPr>
          <w:rFonts w:ascii="Times New Roman"/>
          <w:b w:val="false"/>
          <w:i w:val="false"/>
          <w:color w:val="000000"/>
          <w:sz w:val="28"/>
        </w:rPr>
        <w:t>
          Не подлежит исполнению постановление о наложении 
административного взыскания, если оно не было обращено к исполнению
в течение трех месяцев со дня вынесения. В случае приостановления
исполнения постановления в соответствии со статьей 284 настоящего
Кодекса течение давностного срока приостанавливается до рассмотрения
жалобы или протеста. В случае отсрочки исполнения постановления
в соответствии со статьей 296 настоящего Кодекса течение давностного
срока приостанавливается до истечения срока отсрочки.
</w:t>
      </w:r>
      <w:r>
        <w:br/>
      </w:r>
      <w:r>
        <w:rPr>
          <w:rFonts w:ascii="Times New Roman"/>
          <w:b w:val="false"/>
          <w:i w:val="false"/>
          <w:color w:val="000000"/>
          <w:sz w:val="28"/>
        </w:rPr>
        <w:t>
          Законодательством Союза ССР и Казахской ССР могут быть 
установлены иные более длительные сроки для исполнения постановлений
по делам об отдельных видах правонарушений.
</w:t>
      </w:r>
      <w:r>
        <w:br/>
      </w:r>
      <w:r>
        <w:rPr>
          <w:rFonts w:ascii="Times New Roman"/>
          <w:b w:val="false"/>
          <w:i w:val="false"/>
          <w:color w:val="000000"/>
          <w:sz w:val="28"/>
        </w:rPr>
        <w:t>
          В соответствии с Таможенным кодексом СССР предметы контрабанды,
а также перевозочные и другие средства, предназначенные для
перемещения предметов контрабанды через Государственную границу СССР
или их сокрытия, подлежат конфискации независимо от времени их
обнаружения (в ред. Указа Президиума Верховного Совета КазССР от 28
сентября 1984 г. - Ведомости Верховного Совета КазССР, 1984, N 41,
ст. 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299. Разрешение вопросов, связанных с исполнением
</w:t>
      </w:r>
      <w:r>
        <w:br/>
      </w:r>
      <w:r>
        <w:rPr>
          <w:rFonts w:ascii="Times New Roman"/>
          <w:b w:val="false"/>
          <w:i w:val="false"/>
          <w:color w:val="000000"/>
          <w:sz w:val="28"/>
        </w:rPr>
        <w:t>
                                  постановления
</w:t>
      </w:r>
      <w:r>
        <w:br/>
      </w:r>
      <w:r>
        <w:rPr>
          <w:rFonts w:ascii="Times New Roman"/>
          <w:b w:val="false"/>
          <w:i w:val="false"/>
          <w:color w:val="000000"/>
          <w:sz w:val="28"/>
        </w:rPr>
        <w:t>
          На орган (должностное лицо), вынесший постановление о 
наложении административного взыскания, возлагаются разрешение
вопросов, связанных с исполнением этого постановления и контроль
за его исполнением.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24. Исполнение постановления о вынесении 
</w:t>
      </w:r>
      <w:r>
        <w:br/>
      </w:r>
      <w:r>
        <w:rPr>
          <w:rFonts w:ascii="Times New Roman"/>
          <w:b w:val="false"/>
          <w:i w:val="false"/>
          <w:color w:val="000000"/>
          <w:sz w:val="28"/>
        </w:rPr>
        <w:t>
                              предупреждения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300. Порядок исполнения постановления о вынесении
</w:t>
      </w:r>
      <w:r>
        <w:br/>
      </w:r>
      <w:r>
        <w:rPr>
          <w:rFonts w:ascii="Times New Roman"/>
          <w:b w:val="false"/>
          <w:i w:val="false"/>
          <w:color w:val="000000"/>
          <w:sz w:val="28"/>
        </w:rPr>
        <w:t>
                                  предупреждения
</w:t>
      </w:r>
      <w:r>
        <w:br/>
      </w:r>
      <w:r>
        <w:rPr>
          <w:rFonts w:ascii="Times New Roman"/>
          <w:b w:val="false"/>
          <w:i w:val="false"/>
          <w:color w:val="000000"/>
          <w:sz w:val="28"/>
        </w:rPr>
        <w:t>
          Постановление о наложении административного взыскания в виде
предупреждения исполняется органом (должностным лицом), вынесшим
постановление, путем объявления его после окончания рассмотрения
дела.
</w:t>
      </w:r>
      <w:r>
        <w:br/>
      </w:r>
      <w:r>
        <w:rPr>
          <w:rFonts w:ascii="Times New Roman"/>
          <w:b w:val="false"/>
          <w:i w:val="false"/>
          <w:color w:val="000000"/>
          <w:sz w:val="28"/>
        </w:rPr>
        <w:t>
          В случае вынесения в отсутствие нарушителя постановления
о наложении административного взыскания в виде предупреждения ему
вручается копия постановления в порядке, предусмотренном статьей
277 настоящего Кодекса.
</w:t>
      </w:r>
      <w:r>
        <w:br/>
      </w:r>
      <w:r>
        <w:rPr>
          <w:rFonts w:ascii="Times New Roman"/>
          <w:b w:val="false"/>
          <w:i w:val="false"/>
          <w:color w:val="000000"/>
          <w:sz w:val="28"/>
        </w:rPr>
        <w:t>
          При вынесении административного взыскания в виде предупреждения
на месте совершения нарушений, предусмотренных статьями 123-131 
настоящего Кодекса, оно оформляется способом, установленным 
Министерством внутренних дел СССР, а предусмотренных частью первой
статьи 119-2 и частью третьей статьи 119-3 настоящего Кодекса, 
- способом, установленным соответственно Министерством транспорта
Казахской ССР и Министерством лесного хозяйства Казахской ССР (в
ред. Указов Президиума Верховного Совета КазССР от 28 сентября 1984
г., от 28 июня 1989 г. - Ведомости Верховного Совета КазССР, 1984,
N 41, ст. 534;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25. Исполнение постановления о наложении штрафа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301. Сроки и порядок исполнения постановления о
</w:t>
      </w:r>
      <w:r>
        <w:br/>
      </w:r>
      <w:r>
        <w:rPr>
          <w:rFonts w:ascii="Times New Roman"/>
          <w:b w:val="false"/>
          <w:i w:val="false"/>
          <w:color w:val="000000"/>
          <w:sz w:val="28"/>
        </w:rPr>
        <w:t>
                                  наложении штрафа
</w:t>
      </w:r>
      <w:r>
        <w:br/>
      </w:r>
      <w:r>
        <w:rPr>
          <w:rFonts w:ascii="Times New Roman"/>
          <w:b w:val="false"/>
          <w:i w:val="false"/>
          <w:color w:val="000000"/>
          <w:sz w:val="28"/>
        </w:rPr>
        <w:t>
          Штраф должен быть уплачен нарушителем не позднее пятнадцати
дней со дня вручения ему постановления о наложении штрафа, а в
случае обжалования или опротестования такого постановления - не
позднее пятнадцати дней со дня уведомления об оставлении жалобы
или протеста без удовлетворения.
</w:t>
      </w:r>
      <w:r>
        <w:br/>
      </w:r>
      <w:r>
        <w:rPr>
          <w:rFonts w:ascii="Times New Roman"/>
          <w:b w:val="false"/>
          <w:i w:val="false"/>
          <w:color w:val="000000"/>
          <w:sz w:val="28"/>
        </w:rPr>
        <w:t>
          При отсутствии самостоятельного заработка у лиц в возрасте
от шестнадцати до восемнадцати лет, совершивших мелкое хулиганство,
штраф взыскивается с родителей или лиц, их заменяющих.
</w:t>
      </w:r>
      <w:r>
        <w:br/>
      </w:r>
      <w:r>
        <w:rPr>
          <w:rFonts w:ascii="Times New Roman"/>
          <w:b w:val="false"/>
          <w:i w:val="false"/>
          <w:color w:val="000000"/>
          <w:sz w:val="28"/>
        </w:rPr>
        <w:t>
          Штраф, наложенный за совершение административного 
правонарушения, вносится нарушителем в учреждение Сберегательного
банка СССР, за исключением штрафа, взимаемого на месте совершения
правонарушения (в ред. Указа Президиума Верховного Совета КазССР
от 28 июня 1989 г. - Ведомости Верховного Совета КазССР,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302. Принудительное исполнение постановления
</w:t>
      </w:r>
      <w:r>
        <w:br/>
      </w:r>
      <w:r>
        <w:rPr>
          <w:rFonts w:ascii="Times New Roman"/>
          <w:b w:val="false"/>
          <w:i w:val="false"/>
          <w:color w:val="000000"/>
          <w:sz w:val="28"/>
        </w:rPr>
        <w:t>
                                  о взыскании штрафа
</w:t>
      </w:r>
      <w:r>
        <w:br/>
      </w:r>
      <w:r>
        <w:rPr>
          <w:rFonts w:ascii="Times New Roman"/>
          <w:b w:val="false"/>
          <w:i w:val="false"/>
          <w:color w:val="000000"/>
          <w:sz w:val="28"/>
        </w:rPr>
        <w:t>
          В случае неуплаты штрафа нарушителем в срок, установленный
статьей 301 настоящего Кодекса, с нарушителя взимается пеня в 
размере одного процента от суммы штрафа за каждый день просрочки
платежа (но не более тройной суммы первоначально наложенного
штрафа), а постановление о наложении штрафа направляется для 
удержания суммы штрафа с начисленной пени в принудительном порядке
из его заработной платы или иного заработка, пенсии или стипендии
в порядке, установленном гражданским процессуальным 
законодательством Республики Казахстан.
</w:t>
      </w:r>
      <w:r>
        <w:br/>
      </w:r>
      <w:r>
        <w:rPr>
          <w:rFonts w:ascii="Times New Roman"/>
          <w:b w:val="false"/>
          <w:i w:val="false"/>
          <w:color w:val="000000"/>
          <w:sz w:val="28"/>
        </w:rPr>
        <w:t>
          Если лицо, подвергнутое штрафу, не работает или взыскание
штрафа из заработка нарушителя невозможно по другим причинам,
взыскание штрафа производится на основании постановления органа
или должностного лица о наложении штрафа судебным исполнителем
путем обращения взыскания на личное имущество нарушителя, а также
на его долю в общей собственности по правилам Гражданского
процессуального кодекса Казахской ССР.
</w:t>
      </w:r>
      <w:r>
        <w:br/>
      </w:r>
      <w:r>
        <w:rPr>
          <w:rFonts w:ascii="Times New Roman"/>
          <w:b w:val="false"/>
          <w:i w:val="false"/>
          <w:color w:val="000000"/>
          <w:sz w:val="28"/>
        </w:rPr>
        <w:t>
          Взыскание штрафа не может быть обращено на имущество,
которое в соответствии с законодательством Союза ССР и Казахской
ССР не подлежит конфискации.
</w:t>
      </w:r>
      <w:r>
        <w:br/>
      </w:r>
      <w:r>
        <w:rPr>
          <w:rFonts w:ascii="Times New Roman"/>
          <w:b w:val="false"/>
          <w:i w:val="false"/>
          <w:color w:val="000000"/>
          <w:sz w:val="28"/>
        </w:rPr>
        <w:t>
          При обнаружении предметов контрабанды в транспортных средствах,
владельцы которых не имеют постоянного места жительства в СССР,
штраф взыскивается по правилам Таможенного кодекса СССР (в ред.
Закона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303. Исполнение постановления о наложении
</w:t>
      </w:r>
      <w:r>
        <w:br/>
      </w:r>
      <w:r>
        <w:rPr>
          <w:rFonts w:ascii="Times New Roman"/>
          <w:b w:val="false"/>
          <w:i w:val="false"/>
          <w:color w:val="000000"/>
          <w:sz w:val="28"/>
        </w:rPr>
        <w:t>
                                  штрафа, взыскиваемого на месте
</w:t>
      </w:r>
      <w:r>
        <w:br/>
      </w:r>
      <w:r>
        <w:rPr>
          <w:rFonts w:ascii="Times New Roman"/>
          <w:b w:val="false"/>
          <w:i w:val="false"/>
          <w:color w:val="000000"/>
          <w:sz w:val="28"/>
        </w:rPr>
        <w:t>
          При взимании штрафа в соответствии со статьей 251 настоящего
Кодекса на месте совершения административного правонарушения
нарушителю выдается квитанция установленного образца.
</w:t>
      </w:r>
      <w:r>
        <w:br/>
      </w:r>
      <w:r>
        <w:rPr>
          <w:rFonts w:ascii="Times New Roman"/>
          <w:b w:val="false"/>
          <w:i w:val="false"/>
          <w:color w:val="000000"/>
          <w:sz w:val="28"/>
        </w:rPr>
        <w:t>
          В случае неуплаты штрафа на месте производство по делу
осуществляется в порядке, предусмотренном настоящим Кодексом.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304. Окончание производства по исполнению
</w:t>
      </w:r>
      <w:r>
        <w:br/>
      </w:r>
      <w:r>
        <w:rPr>
          <w:rFonts w:ascii="Times New Roman"/>
          <w:b w:val="false"/>
          <w:i w:val="false"/>
          <w:color w:val="000000"/>
          <w:sz w:val="28"/>
        </w:rPr>
        <w:t>
                                  постановления о наложении штрафа
</w:t>
      </w:r>
      <w:r>
        <w:br/>
      </w: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26. Исполнение постановления о возмездном изъятии
</w:t>
      </w:r>
      <w:r>
        <w:br/>
      </w:r>
      <w:r>
        <w:rPr>
          <w:rFonts w:ascii="Times New Roman"/>
          <w:b w:val="false"/>
          <w:i w:val="false"/>
          <w:color w:val="000000"/>
          <w:sz w:val="28"/>
        </w:rPr>
        <w:t>
                              предмета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305. Исполнение постановления о возмездном изъятии
</w:t>
      </w:r>
      <w:r>
        <w:br/>
      </w:r>
      <w:r>
        <w:rPr>
          <w:rFonts w:ascii="Times New Roman"/>
          <w:b w:val="false"/>
          <w:i w:val="false"/>
          <w:color w:val="000000"/>
          <w:sz w:val="28"/>
        </w:rPr>
        <w:t>
                                  предмета
</w:t>
      </w:r>
      <w:r>
        <w:br/>
      </w:r>
      <w:r>
        <w:rPr>
          <w:rFonts w:ascii="Times New Roman"/>
          <w:b w:val="false"/>
          <w:i w:val="false"/>
          <w:color w:val="000000"/>
          <w:sz w:val="28"/>
        </w:rPr>
        <w:t>
          Постановление о возмездном изъятии предмета, явившегося
орудием совершения или непосредственным объектом административного
правонарушения, приводится в исполнение уполномоченными на то
органами в порядке, определяемом законодательством Союза ССР,
настоящим Кодексом и другим законодательством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306. Порядок исполнения постановления
</w:t>
      </w:r>
      <w:r>
        <w:br/>
      </w:r>
      <w:r>
        <w:rPr>
          <w:rFonts w:ascii="Times New Roman"/>
          <w:b w:val="false"/>
          <w:i w:val="false"/>
          <w:color w:val="000000"/>
          <w:sz w:val="28"/>
        </w:rPr>
        <w:t>
                                  о возмездном изъятии предмета
</w:t>
      </w:r>
      <w:r>
        <w:br/>
      </w:r>
      <w:r>
        <w:rPr>
          <w:rFonts w:ascii="Times New Roman"/>
          <w:b w:val="false"/>
          <w:i w:val="false"/>
          <w:color w:val="000000"/>
          <w:sz w:val="28"/>
        </w:rPr>
        <w:t>
          Изъятые на основании постановления о возмездном изъятии
предметы сдаются органами (должностными лицами), вынесшими
постановление, для реализации в комиссионный магазин или другую
торговую организацию по месту нахождения имущества нарушителя.
</w:t>
      </w:r>
      <w:r>
        <w:br/>
      </w:r>
      <w:r>
        <w:rPr>
          <w:rFonts w:ascii="Times New Roman"/>
          <w:b w:val="false"/>
          <w:i w:val="false"/>
          <w:color w:val="000000"/>
          <w:sz w:val="28"/>
        </w:rPr>
        <w:t>
          Постановление о возмездном изъятии огнестрельного оружия и
боевых припасов исполняется органами внутренних дел.
</w:t>
      </w:r>
      <w:r>
        <w:br/>
      </w:r>
      <w:r>
        <w:rPr>
          <w:rFonts w:ascii="Times New Roman"/>
          <w:b w:val="false"/>
          <w:i w:val="false"/>
          <w:color w:val="000000"/>
          <w:sz w:val="28"/>
        </w:rPr>
        <w:t>
          Суммы, вырученные от реализации возмездно изъятого предмета,
в соответствии со статьей 27 настоящего Кодекса передаются бывшему
собственнику за вычетом расходов по реализации изъятого предмета
(в ред. Указа Президиума Верховного Совета КазССР от 28 сентября
1984 г. - Ведомости Верховного Совета КазССР, 1984, N 41, ст. 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27. Исполнение постановления о конфискации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307. Исполнение постановления о конфискации
</w:t>
      </w:r>
      <w:r>
        <w:br/>
      </w:r>
      <w:r>
        <w:rPr>
          <w:rFonts w:ascii="Times New Roman"/>
          <w:b w:val="false"/>
          <w:i w:val="false"/>
          <w:color w:val="000000"/>
          <w:sz w:val="28"/>
        </w:rPr>
        <w:t>
          Постановление о конфискации предмета, явившегося орудием
совершения или непосредственным объектом административного 
правонарушения, приводится в исполнение уполномоченными на то
органами в порядке, установленном законодательством Союза ССР, 
настоящим Кодексом и другим законодательством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308. Органы, осуществляющие исполнение постановления
</w:t>
      </w:r>
      <w:r>
        <w:br/>
      </w:r>
      <w:r>
        <w:rPr>
          <w:rFonts w:ascii="Times New Roman"/>
          <w:b w:val="false"/>
          <w:i w:val="false"/>
          <w:color w:val="000000"/>
          <w:sz w:val="28"/>
        </w:rPr>
        <w:t>
                                  о конфискации
</w:t>
      </w:r>
      <w:r>
        <w:br/>
      </w:r>
      <w:r>
        <w:rPr>
          <w:rFonts w:ascii="Times New Roman"/>
          <w:b w:val="false"/>
          <w:i w:val="false"/>
          <w:color w:val="000000"/>
          <w:sz w:val="28"/>
        </w:rPr>
        <w:t>
          Постановление о конфискации предмета, явившегося орудием
совершения или непосредственным объектом административного
правонарушения, приводится в исполнение:
</w:t>
      </w:r>
      <w:r>
        <w:br/>
      </w:r>
      <w:r>
        <w:rPr>
          <w:rFonts w:ascii="Times New Roman"/>
          <w:b w:val="false"/>
          <w:i w:val="false"/>
          <w:color w:val="000000"/>
          <w:sz w:val="28"/>
        </w:rPr>
        <w:t>
          судебными исполнителями - при совершении правонарушений,
предусмотренных статьями 90-3, частью первой статьи 91 (кроме дел
о нарушениях правил охоты), статьями 148, 164, 164-1, 164-2, 169-2,
180-1, 182, частью второй статьи 188-8 и 205-1 настоящего Кодекса;
</w:t>
      </w:r>
      <w:r>
        <w:br/>
      </w:r>
      <w:r>
        <w:rPr>
          <w:rFonts w:ascii="Times New Roman"/>
          <w:b w:val="false"/>
          <w:i w:val="false"/>
          <w:color w:val="000000"/>
          <w:sz w:val="28"/>
        </w:rPr>
        <w:t>
          уполномоченными на то лицами органов воздушного транспорта -
при совершении правонарушений, предусмотренных статьей 114-2, частью
второй статьи 116 и частью третьей статьи 134 настоящего Кодекса;
</w:t>
      </w:r>
      <w:r>
        <w:br/>
      </w:r>
      <w:r>
        <w:rPr>
          <w:rFonts w:ascii="Times New Roman"/>
          <w:b w:val="false"/>
          <w:i w:val="false"/>
          <w:color w:val="000000"/>
          <w:sz w:val="28"/>
        </w:rPr>
        <w:t>
          уполномоченными на то лицами органов внутренних дел при
совершении правонарушений, предусмотренных статьями 114-2, 167, 168,
176, 182-2, 187, 189 и 190 настоящего Кодекса;
</w:t>
      </w:r>
      <w:r>
        <w:br/>
      </w:r>
      <w:r>
        <w:rPr>
          <w:rFonts w:ascii="Times New Roman"/>
          <w:b w:val="false"/>
          <w:i w:val="false"/>
          <w:color w:val="000000"/>
          <w:sz w:val="28"/>
        </w:rPr>
        <w:t>
          уполномоченными на то лицами предприятий и организаций
коммунального хозяйства при совершении правонарушений, 
предусмотренных частью второй статьи 156 настоящего Кодекса;
</w:t>
      </w:r>
      <w:r>
        <w:br/>
      </w:r>
      <w:r>
        <w:rPr>
          <w:rFonts w:ascii="Times New Roman"/>
          <w:b w:val="false"/>
          <w:i w:val="false"/>
          <w:color w:val="000000"/>
          <w:sz w:val="28"/>
        </w:rPr>
        <w:t>
          уполномоченными на то лицами финансовых органов - при 
совершении правонарушений, предусмотренных статьями 169 и 170
настоящего Кодекса;
</w:t>
      </w:r>
      <w:r>
        <w:br/>
      </w:r>
      <w:r>
        <w:rPr>
          <w:rFonts w:ascii="Times New Roman"/>
          <w:b w:val="false"/>
          <w:i w:val="false"/>
          <w:color w:val="000000"/>
          <w:sz w:val="28"/>
        </w:rPr>
        <w:t>
          уполномоченными на то лицами органов, осуществляющих
государственный надзор за соблюдением правил охоты, - при совершении
правонарушений, предусмотренных статьей 91 (за совершение нарушений
правил охоты), статьей 172 настоящего Кодекса;
</w:t>
      </w:r>
      <w:r>
        <w:br/>
      </w:r>
      <w:r>
        <w:rPr>
          <w:rFonts w:ascii="Times New Roman"/>
          <w:b w:val="false"/>
          <w:i w:val="false"/>
          <w:color w:val="000000"/>
          <w:sz w:val="28"/>
        </w:rPr>
        <w:t>
          уполномоченными на то лицами органов рыбоохраны при совершении
правонарушений, предусмотренных статьей 92;
</w:t>
      </w:r>
      <w:r>
        <w:br/>
      </w:r>
      <w:r>
        <w:rPr>
          <w:rFonts w:ascii="Times New Roman"/>
          <w:b w:val="false"/>
          <w:i w:val="false"/>
          <w:color w:val="000000"/>
          <w:sz w:val="28"/>
        </w:rPr>
        <w:t>
          уполномоченными на то лицами предприятий и организаций, на
которые возложен прием конфискованных плотоядных зверей и шкурок
этих животных, - при совершении правонарушения, предусмотренного
статьей 171 настоящего Кодекса;
</w:t>
      </w:r>
      <w:r>
        <w:br/>
      </w:r>
      <w:r>
        <w:rPr>
          <w:rFonts w:ascii="Times New Roman"/>
          <w:b w:val="false"/>
          <w:i w:val="false"/>
          <w:color w:val="000000"/>
          <w:sz w:val="28"/>
        </w:rPr>
        <w:t>
          уполномоченными на то лицами таможенных органов - при 
совершении правонарушений, предусмотренных статьями 204 и 205
настоящего Кодекса (в ред. Указов Президиума Верховного Совета
КазССР от 28 сентября 1984 г., от 21 ноября 1985 г., от 12 июня
1986 г., от 10 апреля и от 13 июля 1987 г., от 17 апреля 1989 г.,
от 22 марта 1990 г., Закона КазССР от 24 июня 1991 г., Закона
Республики Казахстан от 2 июня 1994 г. - Ведомости Верховного
Совета КазССР, 1984, N 41, ст. 534; 1985, N 49, ст. 513; 1986,
N 25, ст. 242; 1987, N 16, ст. 201; N 29, ст. 356; 1989, N 16,
ст. 129; 1990, N 12-13, ст. 114; 1991, N 25, ст. 318).
</w:t>
      </w:r>
      <w:r>
        <w:br/>
      </w:r>
      <w:r>
        <w:rPr>
          <w:rFonts w:ascii="Times New Roman"/>
          <w:b w:val="false"/>
          <w:i w:val="false"/>
          <w:color w:val="000000"/>
          <w:sz w:val="28"/>
        </w:rPr>
        <w:t>
          В абзаце втором цифру "165" заменить цифрой "169-2" внесено
изменение Указом Президента Республики Казахстан, имеющим силу закона, 
от 31 августа 1995г. N 2443).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309. Порядок исполнения постановления о
</w:t>
      </w:r>
      <w:r>
        <w:br/>
      </w:r>
      <w:r>
        <w:rPr>
          <w:rFonts w:ascii="Times New Roman"/>
          <w:b w:val="false"/>
          <w:i w:val="false"/>
          <w:color w:val="000000"/>
          <w:sz w:val="28"/>
        </w:rPr>
        <w:t>
                                  конфискации
</w:t>
      </w:r>
      <w:r>
        <w:br/>
      </w:r>
      <w:r>
        <w:rPr>
          <w:rFonts w:ascii="Times New Roman"/>
          <w:b w:val="false"/>
          <w:i w:val="false"/>
          <w:color w:val="000000"/>
          <w:sz w:val="28"/>
        </w:rPr>
        <w:t>
          Исполнение постановления о конфискации предмета, явившегося
орудием совершения или непосредственным объектом административного
правонарушения, осуществляется путем изъятия конфискованного
предмета и принудительного безвозмездного обращения этого предмета
в собственность государства.
</w:t>
      </w:r>
      <w:r>
        <w:br/>
      </w:r>
      <w:r>
        <w:rPr>
          <w:rFonts w:ascii="Times New Roman"/>
          <w:b w:val="false"/>
          <w:i w:val="false"/>
          <w:color w:val="000000"/>
          <w:sz w:val="28"/>
        </w:rPr>
        <w:t>
          Исполнение постановлений о конфискации предметов контрабанды,
а также перевозочных и других средств, предназначенных для
перемещения предметов контрабанды через государственную границу
СССР или их сокрытия, производится по правилам Таможенного кодекса
СССР.
</w:t>
      </w:r>
      <w:r>
        <w:br/>
      </w:r>
      <w:r>
        <w:rPr>
          <w:rFonts w:ascii="Times New Roman"/>
          <w:b w:val="false"/>
          <w:i w:val="false"/>
          <w:color w:val="000000"/>
          <w:sz w:val="28"/>
        </w:rPr>
        <w:t>
          Постановление о конфискации предмета с отметкой об исполнении
возвращается органу (должностному лицу), вынесшему постановление
(в ред. Указа Президиума Верховного Совета КазССР от 28 сентября
1984 г. - Ведомости Верховного Совета КазССР, 1984, N 41, ст. 534).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310. Порядок реализации конфискованных предметов
</w:t>
      </w:r>
      <w:r>
        <w:br/>
      </w:r>
      <w:r>
        <w:rPr>
          <w:rFonts w:ascii="Times New Roman"/>
          <w:b w:val="false"/>
          <w:i w:val="false"/>
          <w:color w:val="000000"/>
          <w:sz w:val="28"/>
        </w:rPr>
        <w:t>
          Реализация конфискованных предметов, явившихся орудием 
совершения или непосредственным объектом административного 
правонарушения, производится в порядке, устанавливаемом Советом
Министров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28. Исполнение постановления о лишении
</w:t>
      </w:r>
      <w:r>
        <w:br/>
      </w:r>
      <w:r>
        <w:rPr>
          <w:rFonts w:ascii="Times New Roman"/>
          <w:b w:val="false"/>
          <w:i w:val="false"/>
          <w:color w:val="000000"/>
          <w:sz w:val="28"/>
        </w:rPr>
        <w:t>
                              специального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311. Исполнение постановления о лишении
</w:t>
      </w:r>
      <w:r>
        <w:br/>
      </w:r>
      <w:r>
        <w:rPr>
          <w:rFonts w:ascii="Times New Roman"/>
          <w:b w:val="false"/>
          <w:i w:val="false"/>
          <w:color w:val="000000"/>
          <w:sz w:val="28"/>
        </w:rPr>
        <w:t>
                                  специального права
</w:t>
      </w:r>
      <w:r>
        <w:br/>
      </w:r>
      <w:r>
        <w:rPr>
          <w:rFonts w:ascii="Times New Roman"/>
          <w:b w:val="false"/>
          <w:i w:val="false"/>
          <w:color w:val="000000"/>
          <w:sz w:val="28"/>
        </w:rPr>
        <w:t>
          Постановление о лишении специального права, предоставленного
данному гражданину (права управления транспортными средствами,
права охоты), приводится в исполнение в порядке, установленном
законодательством Союза ССР, настоящим Кодексом и другим
законодательством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312. Органы, исполняющие постановление
</w:t>
      </w:r>
      <w:r>
        <w:br/>
      </w:r>
      <w:r>
        <w:rPr>
          <w:rFonts w:ascii="Times New Roman"/>
          <w:b w:val="false"/>
          <w:i w:val="false"/>
          <w:color w:val="000000"/>
          <w:sz w:val="28"/>
        </w:rPr>
        <w:t>
                                  о лишении специального права
</w:t>
      </w:r>
      <w:r>
        <w:br/>
      </w:r>
      <w:r>
        <w:rPr>
          <w:rFonts w:ascii="Times New Roman"/>
          <w:b w:val="false"/>
          <w:i w:val="false"/>
          <w:color w:val="000000"/>
          <w:sz w:val="28"/>
        </w:rPr>
        <w:t>
          Постановление о лишении права управления транспортными
средствами приводится в исполнение должностными лицами органов
внутренних дел, указанными с пункте 2 статьи 217 настоящего Кодекса.
</w:t>
      </w:r>
      <w:r>
        <w:br/>
      </w:r>
      <w:r>
        <w:rPr>
          <w:rFonts w:ascii="Times New Roman"/>
          <w:b w:val="false"/>
          <w:i w:val="false"/>
          <w:color w:val="000000"/>
          <w:sz w:val="28"/>
        </w:rPr>
        <w:t>
          Постановление о лишении права управления судном приводится
в исполнение должностными лицами органов, вынесших данное 
постановление.
</w:t>
      </w:r>
      <w:r>
        <w:br/>
      </w:r>
      <w:r>
        <w:rPr>
          <w:rFonts w:ascii="Times New Roman"/>
          <w:b w:val="false"/>
          <w:i w:val="false"/>
          <w:color w:val="000000"/>
          <w:sz w:val="28"/>
        </w:rPr>
        <w:t>
          Постановление о лишении права охоты приводится в исполнение
должностными лицами органов, осуществляющих государственный надзор
за соблюдением правил охоты, указанными в части второй статьи 235
настоящего Кодекса (в ред. Указов Президиума Верховного Совета
КазССР от 29 июля 1985 г. и от 28 июня 1989 г. - Ведомости 
Верховного Совета КазССР, 1985, N 32, ст. 325;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313. Порядок исполнения постановления о лишении
</w:t>
      </w:r>
      <w:r>
        <w:br/>
      </w:r>
      <w:r>
        <w:rPr>
          <w:rFonts w:ascii="Times New Roman"/>
          <w:b w:val="false"/>
          <w:i w:val="false"/>
          <w:color w:val="000000"/>
          <w:sz w:val="28"/>
        </w:rPr>
        <w:t>
                                  права управления транспортными средствами
</w:t>
      </w:r>
      <w:r>
        <w:br/>
      </w:r>
      <w:r>
        <w:rPr>
          <w:rFonts w:ascii="Times New Roman"/>
          <w:b w:val="false"/>
          <w:i w:val="false"/>
          <w:color w:val="000000"/>
          <w:sz w:val="28"/>
        </w:rPr>
        <w:t>
          Исполнение постановления о лишении права управления 
транспортными средствами производится путем изъятия водительского
удостоверения (удостоверения на право управления судном) и талона
к нему, если водитель или судоводитель лишен права управления всеми
видами транспортных средств.
</w:t>
      </w:r>
      <w:r>
        <w:br/>
      </w:r>
      <w:r>
        <w:rPr>
          <w:rFonts w:ascii="Times New Roman"/>
          <w:b w:val="false"/>
          <w:i w:val="false"/>
          <w:color w:val="000000"/>
          <w:sz w:val="28"/>
        </w:rPr>
        <w:t>
          Если водитель или судоводитель лишен права управления всеми
видами транспортных средств, то в водительском удостоверении и в
талоне к нему отмечается, какими видами транспортных средств он
лишен права управления.
</w:t>
      </w:r>
      <w:r>
        <w:br/>
      </w:r>
      <w:r>
        <w:rPr>
          <w:rFonts w:ascii="Times New Roman"/>
          <w:b w:val="false"/>
          <w:i w:val="false"/>
          <w:color w:val="000000"/>
          <w:sz w:val="28"/>
        </w:rPr>
        <w:t>
          Порядок изъятия удостоверения на право управления транспортными
средствами устанавливается соответственно Министерством внутренних 
дел СССР, Министерством транспорта Казахской ССР и Министерством
лесного хозяйства Казахской ССР.
</w:t>
      </w:r>
      <w:r>
        <w:br/>
      </w:r>
      <w:r>
        <w:rPr>
          <w:rFonts w:ascii="Times New Roman"/>
          <w:b w:val="false"/>
          <w:i w:val="false"/>
          <w:color w:val="000000"/>
          <w:sz w:val="28"/>
        </w:rPr>
        <w:t>
          В случае уклонения водителя или судоводителя, лишенного права
управления транспортными средствами или судном от сдачи 
водительского удостоверения или удостоверения на право управления
судном, изъятие удостоверения производится должностными лицами
органов, вынесших постановление, в установленном порядке (в ред.
Указов Президиума Верховного Совета КазССР от 29 июля 1985 г. и от
28 июня 1989 г. - Ведомости Верховного Совета КазССР, 1985, N 32,
ст. 325; 1989, N 27, ст.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314. Порядок исполнения постановления о лишении
</w:t>
      </w:r>
      <w:r>
        <w:br/>
      </w:r>
      <w:r>
        <w:rPr>
          <w:rFonts w:ascii="Times New Roman"/>
          <w:b w:val="false"/>
          <w:i w:val="false"/>
          <w:color w:val="000000"/>
          <w:sz w:val="28"/>
        </w:rPr>
        <w:t>
                                  права охоты
</w:t>
      </w:r>
      <w:r>
        <w:br/>
      </w:r>
      <w:r>
        <w:rPr>
          <w:rFonts w:ascii="Times New Roman"/>
          <w:b w:val="false"/>
          <w:i w:val="false"/>
          <w:color w:val="000000"/>
          <w:sz w:val="28"/>
        </w:rPr>
        <w:t>
          Исполнение постановления о лишении права охоты производится
путем изъятия охотничьего билета.
</w:t>
      </w:r>
      <w:r>
        <w:br/>
      </w:r>
      <w:r>
        <w:rPr>
          <w:rFonts w:ascii="Times New Roman"/>
          <w:b w:val="false"/>
          <w:i w:val="false"/>
          <w:color w:val="000000"/>
          <w:sz w:val="28"/>
        </w:rPr>
        <w:t>
          В случае уклонения лица, лишенного права охоты, от сдачи
охотничьего билета органы, осуществляющие государственный надзор
за соблюдением правил охоты, принимают предусмотренные 
законодательством меры к изъятию охотничьего билета.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315. Исчисление сроков лишения специального
</w:t>
      </w:r>
      <w:r>
        <w:br/>
      </w:r>
      <w:r>
        <w:rPr>
          <w:rFonts w:ascii="Times New Roman"/>
          <w:b w:val="false"/>
          <w:i w:val="false"/>
          <w:color w:val="000000"/>
          <w:sz w:val="28"/>
        </w:rPr>
        <w:t>
                                  права
</w:t>
      </w:r>
      <w:r>
        <w:br/>
      </w:r>
      <w:r>
        <w:rPr>
          <w:rFonts w:ascii="Times New Roman"/>
          <w:b w:val="false"/>
          <w:i w:val="false"/>
          <w:color w:val="000000"/>
          <w:sz w:val="28"/>
        </w:rPr>
        <w:t>
          Водители транспортных средств и лица, нарушившие правила
охоты, считаются лишенными специального права со дня вынесения
постановления о лишении этого права, а в случае уклонения от
сдачи соответствующих документов - со дня фактического их изъятия.
</w:t>
      </w:r>
      <w:r>
        <w:br/>
      </w:r>
      <w:r>
        <w:rPr>
          <w:rFonts w:ascii="Times New Roman"/>
          <w:b w:val="false"/>
          <w:i w:val="false"/>
          <w:color w:val="000000"/>
          <w:sz w:val="28"/>
        </w:rPr>
        <w:t>
          По истечении срока лишения специального права, а также в 
случае его сокращения в соответствии со статьей 316 настоящего
Кодекса лицу, подвергнутому данной мере административного взыскания,
возвращаются в установленном порядке изъятые у него документы 
(в ред. Закона Республики Казахстан от 2 июля 1992 г. - Ведомости
Верховного Совета Республики Казахстан, 1992, N 15, ст. 380).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316. Основание и порядок сокращения срока
</w:t>
      </w:r>
      <w:r>
        <w:br/>
      </w:r>
      <w:r>
        <w:rPr>
          <w:rFonts w:ascii="Times New Roman"/>
          <w:b w:val="false"/>
          <w:i w:val="false"/>
          <w:color w:val="000000"/>
          <w:sz w:val="28"/>
        </w:rPr>
        <w:t>
                                  лишения специального права
</w:t>
      </w:r>
      <w:r>
        <w:br/>
      </w:r>
      <w:r>
        <w:rPr>
          <w:rFonts w:ascii="Times New Roman"/>
          <w:b w:val="false"/>
          <w:i w:val="false"/>
          <w:color w:val="000000"/>
          <w:sz w:val="28"/>
        </w:rPr>
        <w:t>
          При добросовестном отношении к труду и примерном поведении
лица, лишенного на определенный срок права управления транспортным
средством или права охоты, орган (должностное лицо), наложивший
взыскание, может по истечении не менее половины назначенного срока
сократить по ходатайству общественной организации, трудового
коллектива срок лишения указанного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29. Исключена Законом Республики Казахстан от 28 октября
1993 г. - Ведомости Верховного Совета Республики Казахстан, 1993,
N 20, ст.468.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30. Исполнение постановления об административном
</w:t>
      </w:r>
      <w:r>
        <w:br/>
      </w:r>
      <w:r>
        <w:rPr>
          <w:rFonts w:ascii="Times New Roman"/>
          <w:b w:val="false"/>
          <w:i w:val="false"/>
          <w:color w:val="000000"/>
          <w:sz w:val="28"/>
        </w:rPr>
        <w:t>
                              аресте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321. Исполнение постановления об административном
</w:t>
      </w:r>
      <w:r>
        <w:br/>
      </w:r>
      <w:r>
        <w:rPr>
          <w:rFonts w:ascii="Times New Roman"/>
          <w:b w:val="false"/>
          <w:i w:val="false"/>
          <w:color w:val="000000"/>
          <w:sz w:val="28"/>
        </w:rPr>
        <w:t>
                                  аресте
</w:t>
      </w:r>
      <w:r>
        <w:br/>
      </w:r>
      <w:r>
        <w:rPr>
          <w:rFonts w:ascii="Times New Roman"/>
          <w:b w:val="false"/>
          <w:i w:val="false"/>
          <w:color w:val="000000"/>
          <w:sz w:val="28"/>
        </w:rPr>
        <w:t>
          В случае наложения административного взыскания в виде
административного ареста постановление об административном аресте
приводится в исполнение немедленно органами внутренних дел в 
порядке, установленном законодательством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322. Порядок исполнения постановления об 
</w:t>
      </w:r>
      <w:r>
        <w:br/>
      </w:r>
      <w:r>
        <w:rPr>
          <w:rFonts w:ascii="Times New Roman"/>
          <w:b w:val="false"/>
          <w:i w:val="false"/>
          <w:color w:val="000000"/>
          <w:sz w:val="28"/>
        </w:rPr>
        <w:t>
                                  административном аресте
</w:t>
      </w:r>
      <w:r>
        <w:br/>
      </w:r>
      <w:r>
        <w:rPr>
          <w:rFonts w:ascii="Times New Roman"/>
          <w:b w:val="false"/>
          <w:i w:val="false"/>
          <w:color w:val="000000"/>
          <w:sz w:val="28"/>
        </w:rPr>
        <w:t>
          Лица, подвергнутые административного аресту, содержатся под
стражей в местах, определяемых органами внутренних дел, изолированно
от других категорий лиц, содержащихся под стражей.
</w:t>
      </w:r>
      <w:r>
        <w:br/>
      </w:r>
      <w:r>
        <w:rPr>
          <w:rFonts w:ascii="Times New Roman"/>
          <w:b w:val="false"/>
          <w:i w:val="false"/>
          <w:color w:val="000000"/>
          <w:sz w:val="28"/>
        </w:rPr>
        <w:t>
          При исполнении постановления об административном аресте
арестованные подвергаются личному досмотру. Срок административного
задержания засчитывается в срок административного ареста.
</w:t>
      </w:r>
      <w:r>
        <w:br/>
      </w:r>
      <w:r>
        <w:rPr>
          <w:rFonts w:ascii="Times New Roman"/>
          <w:b w:val="false"/>
          <w:i w:val="false"/>
          <w:color w:val="000000"/>
          <w:sz w:val="28"/>
        </w:rPr>
        <w:t>
          Организация трудового использования лиц, подвергнутых
административному аресту, возлагается на исполнительные комитеты
местных Советов народных депутатов. Лица, подвергнутые 
административному аресту за правонарушения, предусмотренные частью
первой статьи 44, статьей 174, частью третьей статьи 178, статьями
185, 185-1, 188-1, 188-3, 188-4 настоящего Кодекса, используются без
оплаты труда на физических работах. За время нахождения под арестом
заработная плата им по месту постоянной работы не выплачивается
(в ред. Указов Президиума Верховного Совета КазССР от 28 сентября
1984 г., от 22 октября 1985 г., от 30 июля 1987 г., от 20 августа
1988 г., Законов КазССР от 26 октября и от 4 декабря 1990 г. -
Ведомости Верховного Совета КазССР, 1984, N 41, ст. 534; 1985, N 45,
ст. 457; 1987, N 32, ст. 421; 1988, N 35, ст. 324; 1990, N 44, ст.
410; N 49, ст. 461).
</w:t>
      </w:r>
      <w:r>
        <w:br/>
      </w:r>
      <w:r>
        <w:rPr>
          <w:rFonts w:ascii="Times New Roman"/>
          <w:b w:val="false"/>
          <w:i w:val="false"/>
          <w:color w:val="000000"/>
          <w:sz w:val="28"/>
        </w:rPr>
        <w:t>
          Сноска. Внесены изменения - Законом РК от 28 июня 1999 г. N 408 
</w:t>
      </w:r>
      <w:r>
        <w:rPr>
          <w:rFonts w:ascii="Times New Roman"/>
          <w:b w:val="false"/>
          <w:i w:val="false"/>
          <w:color w:val="000000"/>
          <w:sz w:val="28"/>
        </w:rPr>
        <w:t xml:space="preserve"> Z990408_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31. Исполнение постановления в части возмещения
</w:t>
      </w:r>
      <w:r>
        <w:br/>
      </w:r>
      <w:r>
        <w:rPr>
          <w:rFonts w:ascii="Times New Roman"/>
          <w:b w:val="false"/>
          <w:i w:val="false"/>
          <w:color w:val="000000"/>
          <w:sz w:val="28"/>
        </w:rPr>
        <w:t>
                              имущественного ущерба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323. Исполнение постановления в части возмещения
</w:t>
      </w:r>
      <w:r>
        <w:br/>
      </w:r>
      <w:r>
        <w:rPr>
          <w:rFonts w:ascii="Times New Roman"/>
          <w:b w:val="false"/>
          <w:i w:val="false"/>
          <w:color w:val="000000"/>
          <w:sz w:val="28"/>
        </w:rPr>
        <w:t>
                                  имущественного ущерба
</w:t>
      </w:r>
      <w:r>
        <w:br/>
      </w:r>
      <w:r>
        <w:rPr>
          <w:rFonts w:ascii="Times New Roman"/>
          <w:b w:val="false"/>
          <w:i w:val="false"/>
          <w:color w:val="000000"/>
          <w:sz w:val="28"/>
        </w:rPr>
        <w:t>
          Постановление по делу об административном правонарушении
в части возмещения имущественного ущерба, подлежащего взысканию
в соответствии со статьей 39 настоящего Кодекса, приводится в
исполнение в порядке, устанавливаемом законодательством  Союза 
ССР, настоящим Кодексом и гражданским процессуальным 
законодательством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324. Порядок исполнения постановления в части
</w:t>
      </w:r>
      <w:r>
        <w:br/>
      </w:r>
      <w:r>
        <w:rPr>
          <w:rFonts w:ascii="Times New Roman"/>
          <w:b w:val="false"/>
          <w:i w:val="false"/>
          <w:color w:val="000000"/>
          <w:sz w:val="28"/>
        </w:rPr>
        <w:t>
                                  возмещения имущественного ущерба
</w:t>
      </w:r>
      <w:r>
        <w:br/>
      </w:r>
      <w:r>
        <w:rPr>
          <w:rFonts w:ascii="Times New Roman"/>
          <w:b w:val="false"/>
          <w:i w:val="false"/>
          <w:color w:val="000000"/>
          <w:sz w:val="28"/>
        </w:rPr>
        <w:t>
          Постановление по делу об административном правонарушении в
части возмещения имущественного ущерба является исполнительным
документом.
</w:t>
      </w:r>
      <w:r>
        <w:br/>
      </w:r>
      <w:r>
        <w:rPr>
          <w:rFonts w:ascii="Times New Roman"/>
          <w:b w:val="false"/>
          <w:i w:val="false"/>
          <w:color w:val="000000"/>
          <w:sz w:val="28"/>
        </w:rPr>
        <w:t>
          Имущественный ущерб должен быть возмещен нарушителем не
позднее пятнадцати дней со дня вручения ему постановления, а в
случае обжалования или опротестования такого постановления - не
позднее пятнадцати дней со дня уведомления об оставлении жалобы
или протеста без удовлетворения.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В случае неисполнения постановления в части возмещения 
имущественного ущерба в срок, установленный частью второй настоящей
статьи, оно направляется для взыскания ущерба в порядка
исполнительного производства, предусмотренном гражданским
процессуальным законодательством.
(специалист Р.Жантасова
     17.11.98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