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30eb" w14:textId="6543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КОДЕКС ЗАКОНОВ О ТРУДЕ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Законом Казахской ССР от 21 июля 1972 года. Утратил силу - Законом РК от 10 декабря 1999 г. N 494 ~Z990494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Признаны утратившими силу: часть третья статьи
120 и часть первая статьи 227 - Указом от 4 ноября 1983 г. (Ведомости 
Верховного Совета Казахской ССР, 1983 г., N 46, ст. 500);
часть четвертая статьи 120 - Указом от 12 июня 1986 г. (Ведомости 
Верховного Совета Казахской ССР, 1986 г., N 25, ст. 242);
часть вторая статьи 234 и часть вторая статьи 235 - Указом от 27 октября 
1980 г. (Ведомости Верховного Совета Казахской ССР, 1980 г., N 45);
</w:t>
      </w:r>
      <w:r>
        <w:br/>
      </w:r>
      <w:r>
        <w:rPr>
          <w:rFonts w:ascii="Times New Roman"/>
          <w:b w:val="false"/>
          <w:i w:val="false"/>
          <w:color w:val="000000"/>
          <w:sz w:val="28"/>
        </w:rPr>
        <w:t>
                  1          1
статья 20  и пункт 1  статьи 33 - Законом от 26 июня 1992 г.;
глава XI - постановлением Верховного Совета Республики Казахстан от 22 
января 1993 г. (Ведомости Верховного Совета Республики Казахстан, 1993 г., 
N 3, ст. 41)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Великая Октябрьская социалистическая революция уничтожила строй
эксплуатации и угнетения. Впервые после столетий подневольного труда
на эксплуататоров трудящиеся получили возможность работать на себя,
на свое общество.
</w:t>
      </w:r>
      <w:r>
        <w:br/>
      </w:r>
      <w:r>
        <w:rPr>
          <w:rFonts w:ascii="Times New Roman"/>
          <w:b w:val="false"/>
          <w:i w:val="false"/>
          <w:color w:val="000000"/>
          <w:sz w:val="28"/>
        </w:rPr>
        <w:t>
          С победой социализма в Советском Союзе полностью и навсегда
ликвидирована эксплуатация человека человеком. Основу общественной
организации труда в СССР, в состав которого входит на основе 
добровольного объединения и равноправия с другими союзными 
республиками Казахская ССР, составляет социалистическая 
собственность, открывшая эпоху свободного труда во имя лучшей
жизни трудящегося человека. Гарантированная социалистическим
строем свобода труда от эксплуатации - основное условие подлинной
свободы личности.
</w:t>
      </w:r>
      <w:r>
        <w:br/>
      </w:r>
      <w:r>
        <w:rPr>
          <w:rFonts w:ascii="Times New Roman"/>
          <w:b w:val="false"/>
          <w:i w:val="false"/>
          <w:color w:val="000000"/>
          <w:sz w:val="28"/>
        </w:rPr>
        <w:t>
          В социалистическом обществе, где нет эксплуататоров и
эксплуатируемых, осуществляется всеобщность труда для всех
трудоспособных членов общества и всем гражданам обеспечивается
возможность трудиться. В СССР действует принцип социализма:
"от каждого по его способностям, каждому - по его труду", труд
является обязанностью и моральным долгом каждого способного к 
труду гражданина по принципу: "кто не работает, тот не ест".
</w:t>
      </w:r>
      <w:r>
        <w:br/>
      </w:r>
      <w:r>
        <w:rPr>
          <w:rFonts w:ascii="Times New Roman"/>
          <w:b w:val="false"/>
          <w:i w:val="false"/>
          <w:color w:val="000000"/>
          <w:sz w:val="28"/>
        </w:rPr>
        <w:t>
          Социалистический общественный строй создает материальную
и моральную заинтересованность людей в лучших результатах труда,
в непрерывном развитии и совершенствовании общественного 
производства. Рост социалистического производства обеспечивает
прочную базу для неуклонного повышения материального благосостояния
и культурного уровня советского народа. Советское государство
совершенствует формы материального и морального стимулирования 
труда и всемерно содействует развитию массового социалистического
соревнования трудящихся и движения за коммунистический труд.
</w:t>
      </w:r>
      <w:r>
        <w:br/>
      </w:r>
      <w:r>
        <w:rPr>
          <w:rFonts w:ascii="Times New Roman"/>
          <w:b w:val="false"/>
          <w:i w:val="false"/>
          <w:color w:val="000000"/>
          <w:sz w:val="28"/>
        </w:rPr>
        <w:t>
          Важнейшее условие построения коммунизма - достижение
высшей производительности труда, повышение эффективности 
общественного производства. Решение этой задачи требует ускорения
научно-технического прогресса во всем народном хозяйстве, 
неуклонного роста культурно-технической подготовки трудящихся,
повышения уровня организованности и дисциплинированности их труда.
</w:t>
      </w:r>
      <w:r>
        <w:br/>
      </w:r>
      <w:r>
        <w:rPr>
          <w:rFonts w:ascii="Times New Roman"/>
          <w:b w:val="false"/>
          <w:i w:val="false"/>
          <w:color w:val="000000"/>
          <w:sz w:val="28"/>
        </w:rPr>
        <w:t>
          В СССР научно-технический прогресс сочетается с полной
занятостью населения и используется для коренного облегчения 
труда, сокращения рабочей недели, ликвидации тяжелого физического 
и всякого неквалифицированного труда. С развитием 
научно-технического прогресса постепенно происходит процесс 
органического соединения умственного и физического труда в 
производственной деятельности людей. Осуществляемое в широких 
масштабах бесплатное специальное и профессионально-техническое
образование гарантирует свободный выбор рода работы и
профессий с учетом интересов общества.
</w:t>
      </w:r>
      <w:r>
        <w:br/>
      </w:r>
      <w:r>
        <w:rPr>
          <w:rFonts w:ascii="Times New Roman"/>
          <w:b w:val="false"/>
          <w:i w:val="false"/>
          <w:color w:val="000000"/>
          <w:sz w:val="28"/>
        </w:rPr>
        <w:t>
          Охрана здоровья трудящихся, обеспечение безопасных условий
труда, ликвидация профессиональных заболеваний и производственного
травматизма составляют одну из главных забот Советского 
государства.
</w:t>
      </w:r>
      <w:r>
        <w:br/>
      </w:r>
      <w:r>
        <w:rPr>
          <w:rFonts w:ascii="Times New Roman"/>
          <w:b w:val="false"/>
          <w:i w:val="false"/>
          <w:color w:val="000000"/>
          <w:sz w:val="28"/>
        </w:rPr>
        <w:t>
          В советском обществе трудящиеся управляют предприятиями,
составляющими государственную (общенародную) собственность, через
Советы народных депутатов и создаваемые ими органы государственного
управления. Огромную роль в деле привлечения рабочих и служащих
к управлению предприятиями, учреждениями, организациями играют
профессиональные союзы.
</w:t>
      </w:r>
      <w:r>
        <w:br/>
      </w:r>
      <w:r>
        <w:rPr>
          <w:rFonts w:ascii="Times New Roman"/>
          <w:b w:val="false"/>
          <w:i w:val="false"/>
          <w:color w:val="000000"/>
          <w:sz w:val="28"/>
        </w:rPr>
        <w:t>
          В соответствии с Конституцией СССР и Конституцией Казахской
ССР гражданам обеспечивается равноправие в области труда независимо
от национальности и расы. Женщине в СССР предоставлены равные с
мужчиной права на труд, оплату труда, отдых и социальное 
обеспечение.
</w:t>
      </w:r>
      <w:r>
        <w:br/>
      </w:r>
      <w:r>
        <w:rPr>
          <w:rFonts w:ascii="Times New Roman"/>
          <w:b w:val="false"/>
          <w:i w:val="false"/>
          <w:color w:val="000000"/>
          <w:sz w:val="28"/>
        </w:rPr>
        <w:t>
          Трудовые права граждан охраняются законом. Защита трудовых
прав осуществляется государственными органами, а также 
профессиональными союзами и другими общественными организациями
&lt;*&gt;
.
</w:t>
      </w:r>
      <w:r>
        <w:br/>
      </w:r>
      <w:r>
        <w:rPr>
          <w:rFonts w:ascii="Times New Roman"/>
          <w:b w:val="false"/>
          <w:i w:val="false"/>
          <w:color w:val="000000"/>
          <w:sz w:val="28"/>
        </w:rPr>
        <w:t>
          Сноска. Абзац восьмой преамбулы - с изменениями, внесенными
Указами от 27 октября 1980 г. и от 28 августа 1984 г. (Ведомости 
Верховного Совета Казахской ССР, 1980 г., N 45, ст. 141; 1984 г., 
N 36, ст. 447).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Задачи Кодекса законов о труде Казахской ССР
</w:t>
      </w:r>
      <w:r>
        <w:br/>
      </w:r>
      <w:r>
        <w:rPr>
          <w:rFonts w:ascii="Times New Roman"/>
          <w:b w:val="false"/>
          <w:i w:val="false"/>
          <w:color w:val="000000"/>
          <w:sz w:val="28"/>
        </w:rPr>
        <w:t>
          Кодекс законов о труде Казахской ССР регулирует трудовые 
отношения всех рабочих и служащих, содействуя росту 
производительности труда, улучшению качества работы, повышению 
эффективности общественного производства и подъему на этой 
основе материального и культурного уровня жизни трудящихся,
укреплению трудовой дисциплины и постепенному превращению
труда на благо общества в первую жизненную потребность каждого
трудоспособного человека.
</w:t>
      </w:r>
      <w:r>
        <w:br/>
      </w:r>
      <w:r>
        <w:rPr>
          <w:rFonts w:ascii="Times New Roman"/>
          <w:b w:val="false"/>
          <w:i w:val="false"/>
          <w:color w:val="000000"/>
          <w:sz w:val="28"/>
        </w:rPr>
        <w:t>
          Кодекс законов о труде Казахской ССР устанавливает высокий
уровень условий труда, всемерную охрану трудовых прав рабочих
и служащих.
&lt;*&gt;
</w:t>
      </w:r>
      <w:r>
        <w:br/>
      </w:r>
      <w:r>
        <w:rPr>
          <w:rFonts w:ascii="Times New Roman"/>
          <w:b w:val="false"/>
          <w:i w:val="false"/>
          <w:color w:val="000000"/>
          <w:sz w:val="28"/>
        </w:rPr>
        <w:t>
          Сноска. Часть первая статьи 1 -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Основные трудовые права и обязанности рабочих
</w:t>
      </w:r>
      <w:r>
        <w:br/>
      </w:r>
      <w:r>
        <w:rPr>
          <w:rFonts w:ascii="Times New Roman"/>
          <w:b w:val="false"/>
          <w:i w:val="false"/>
          <w:color w:val="000000"/>
          <w:sz w:val="28"/>
        </w:rPr>
        <w:t>
                              и служащих
</w:t>
      </w:r>
      <w:r>
        <w:br/>
      </w:r>
      <w:r>
        <w:rPr>
          <w:rFonts w:ascii="Times New Roman"/>
          <w:b w:val="false"/>
          <w:i w:val="false"/>
          <w:color w:val="000000"/>
          <w:sz w:val="28"/>
        </w:rPr>
        <w:t>
          Право граждан СССР на труд, - то есть на получение 
гарантированной работы с оплатой труда в соответствии с его
количеством и качеством и не ниже установленного государством
минимального размера, - включая право на выбор профессии, рода
занятий и работы в соответствии с призванием, способностями, 
профессиональной подготовкой, образованием и с учетом общественных
потребностей, обеспечивается социалистической системой хозяйства,
неуклонным ростом производительных сил, бесплатным профессиональным
обучением, повышением трудовой квалификации и обучением новым
специальностям, развитием систем профессиональной ориентации и
трудоустройства.
</w:t>
      </w:r>
      <w:r>
        <w:br/>
      </w:r>
      <w:r>
        <w:rPr>
          <w:rFonts w:ascii="Times New Roman"/>
          <w:b w:val="false"/>
          <w:i w:val="false"/>
          <w:color w:val="000000"/>
          <w:sz w:val="28"/>
        </w:rPr>
        <w:t>
          Рабочие и служащие реализуют право на труд путем заключения
трудового договора о работе на предприятии, в учреждении, 
организации. Рабочие и служащие имеют право на отдых в соответствии
с законами об ограничении рабочего дня и рабочей недели и о 
ежегодных оплачиваемых отпусках, право на здоровые и безопасные 
условия труда, на объединение в профессиональные союзы, на участие в 
управлении предприятием, учреждением, организацией, на материальное 
обеспечение за счет государства в порядке государственного 
социального страхования в старости, а также в случае болезни, полной 
или частичной утраты трудоспособности.
</w:t>
      </w:r>
      <w:r>
        <w:br/>
      </w:r>
      <w:r>
        <w:rPr>
          <w:rFonts w:ascii="Times New Roman"/>
          <w:b w:val="false"/>
          <w:i w:val="false"/>
          <w:color w:val="000000"/>
          <w:sz w:val="28"/>
        </w:rPr>
        <w:t>
          Добросовестный труд, соблюдение трудовой дисциплины, бережное
отношение к народному добру, выполнение установленных государством
с участием профессиональных союзов норм труда, повышение 
производительности труда, профессионального мастерства, качества 
работы и выпускаемой продукции составляют обязанность всех рабочих 
и служащих.
&lt;*&gt;
</w:t>
      </w:r>
      <w:r>
        <w:br/>
      </w:r>
      <w:r>
        <w:rPr>
          <w:rFonts w:ascii="Times New Roman"/>
          <w:b w:val="false"/>
          <w:i w:val="false"/>
          <w:color w:val="000000"/>
          <w:sz w:val="28"/>
        </w:rPr>
        <w:t>
          Сноска. Статья 2 - с изменениями, внесенными Указами от 30 мая 
1980 г., от 28 августа 1984 г. и от 8 апреля 1988 г. (Ведомости 
Верховного Совета Казахской ССР, 1980 г., N 24; 1984 г., N 36, 
ст. 447;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Регулирование труда членов колхозов и иных 
</w:t>
      </w:r>
      <w:r>
        <w:br/>
      </w:r>
      <w:r>
        <w:rPr>
          <w:rFonts w:ascii="Times New Roman"/>
          <w:b w:val="false"/>
          <w:i w:val="false"/>
          <w:color w:val="000000"/>
          <w:sz w:val="28"/>
        </w:rPr>
        <w:t>
                              кооперативных организаций
</w:t>
      </w:r>
      <w:r>
        <w:br/>
      </w:r>
      <w:r>
        <w:rPr>
          <w:rFonts w:ascii="Times New Roman"/>
          <w:b w:val="false"/>
          <w:i w:val="false"/>
          <w:color w:val="000000"/>
          <w:sz w:val="28"/>
        </w:rPr>
        <w:t>
          Труд членов колхозов и иных кооперативных организаций
регулируется их уставами, принимаемыми на основе и в соответствии
с Примерным уставом колхоза, Примерным уставом кооператива,
а также законодательством Союза ССР и Казахской ССР, относящимся
к колхозам и иным кооперативным организациям.
&lt;*&gt;
</w:t>
      </w:r>
      <w:r>
        <w:br/>
      </w:r>
      <w:r>
        <w:rPr>
          <w:rFonts w:ascii="Times New Roman"/>
          <w:b w:val="false"/>
          <w:i w:val="false"/>
          <w:color w:val="000000"/>
          <w:sz w:val="28"/>
        </w:rPr>
        <w:t>
          Сноска. Статья 3 -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Законодательство Союза ССР и Казахской ССР 
</w:t>
      </w:r>
      <w:r>
        <w:br/>
      </w:r>
      <w:r>
        <w:rPr>
          <w:rFonts w:ascii="Times New Roman"/>
          <w:b w:val="false"/>
          <w:i w:val="false"/>
          <w:color w:val="000000"/>
          <w:sz w:val="28"/>
        </w:rPr>
        <w:t>
                              о труде
</w:t>
      </w:r>
      <w:r>
        <w:br/>
      </w:r>
      <w:r>
        <w:rPr>
          <w:rFonts w:ascii="Times New Roman"/>
          <w:b w:val="false"/>
          <w:i w:val="false"/>
          <w:color w:val="000000"/>
          <w:sz w:val="28"/>
        </w:rPr>
        <w:t>
          Законодательство Союза ССР и Казахской ССР о труде состоит
из Основ законодательства Союза ССР и союзных республик о труде
и издаваемых в соответствии с ними иных актов трудового 
законодательства Союза ССР, Кодекса законов о труде и других
актов трудового законодательства Казахской ССР.
</w:t>
      </w:r>
      <w:r>
        <w:br/>
      </w:r>
      <w:r>
        <w:rPr>
          <w:rFonts w:ascii="Times New Roman"/>
          <w:b w:val="false"/>
          <w:i w:val="false"/>
          <w:color w:val="000000"/>
          <w:sz w:val="28"/>
        </w:rPr>
        <w:t>
          Регулирование труда рабочих и служащих в Казахской ССР по
вопросам, предусмотренным Основами законодательства Союза ССР
и союзных республик о труде, осуществляется:
</w:t>
      </w:r>
      <w:r>
        <w:br/>
      </w:r>
      <w:r>
        <w:rPr>
          <w:rFonts w:ascii="Times New Roman"/>
          <w:b w:val="false"/>
          <w:i w:val="false"/>
          <w:color w:val="000000"/>
          <w:sz w:val="28"/>
        </w:rPr>
        <w:t>
          законодательством Союза ССР;
</w:t>
      </w:r>
      <w:r>
        <w:br/>
      </w:r>
      <w:r>
        <w:rPr>
          <w:rFonts w:ascii="Times New Roman"/>
          <w:b w:val="false"/>
          <w:i w:val="false"/>
          <w:color w:val="000000"/>
          <w:sz w:val="28"/>
        </w:rPr>
        <w:t>
          законодательством Союза ССР и Казахской ССР;
</w:t>
      </w:r>
      <w:r>
        <w:br/>
      </w:r>
      <w:r>
        <w:rPr>
          <w:rFonts w:ascii="Times New Roman"/>
          <w:b w:val="false"/>
          <w:i w:val="false"/>
          <w:color w:val="000000"/>
          <w:sz w:val="28"/>
        </w:rPr>
        <w:t>
          законодательством Казахской ССР.
</w:t>
      </w:r>
      <w:r>
        <w:br/>
      </w:r>
      <w:r>
        <w:rPr>
          <w:rFonts w:ascii="Times New Roman"/>
          <w:b w:val="false"/>
          <w:i w:val="false"/>
          <w:color w:val="000000"/>
          <w:sz w:val="28"/>
        </w:rPr>
        <w:t>
          Разграничение компетенции Союза ССР и Казахской ССР в области
регулирования труда рабочих и служащих производится по правилам
статьи 107 и других статей Основ законодательства Союза ССР и
союзных республик о труде и статьи 251 настоящего Кодекса.
</w:t>
      </w:r>
      <w:r>
        <w:br/>
      </w:r>
      <w:r>
        <w:rPr>
          <w:rFonts w:ascii="Times New Roman"/>
          <w:b w:val="false"/>
          <w:i w:val="false"/>
          <w:color w:val="000000"/>
          <w:sz w:val="28"/>
        </w:rPr>
        <w:t>
          Вопросы труда рабочих и служащих, не предусмотренные
Основами законодательства Союза ССР и союзных республик о труде, 
регулируются законодательством Союза ССР и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Применение в Казахской ССР трудового 
</w:t>
      </w:r>
      <w:r>
        <w:br/>
      </w:r>
      <w:r>
        <w:rPr>
          <w:rFonts w:ascii="Times New Roman"/>
          <w:b w:val="false"/>
          <w:i w:val="false"/>
          <w:color w:val="000000"/>
          <w:sz w:val="28"/>
        </w:rPr>
        <w:t>
                              законодательства других союзных республик
</w:t>
      </w:r>
      <w:r>
        <w:br/>
      </w:r>
      <w:r>
        <w:rPr>
          <w:rFonts w:ascii="Times New Roman"/>
          <w:b w:val="false"/>
          <w:i w:val="false"/>
          <w:color w:val="000000"/>
          <w:sz w:val="28"/>
        </w:rPr>
        <w:t>
          При рассмотрении на территории Казахской ССР вопросов о
реализации прав и обязанностей рабочих и служащих, возникших
на территории другой союзной республики, применяется трудовое 
законодательство этой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Недействительность условий договоров о труде,
</w:t>
      </w:r>
      <w:r>
        <w:br/>
      </w:r>
      <w:r>
        <w:rPr>
          <w:rFonts w:ascii="Times New Roman"/>
          <w:b w:val="false"/>
          <w:i w:val="false"/>
          <w:color w:val="000000"/>
          <w:sz w:val="28"/>
        </w:rPr>
        <w:t>
                              ухудшающих положение рабочих и служащих
</w:t>
      </w:r>
      <w:r>
        <w:br/>
      </w:r>
      <w:r>
        <w:rPr>
          <w:rFonts w:ascii="Times New Roman"/>
          <w:b w:val="false"/>
          <w:i w:val="false"/>
          <w:color w:val="000000"/>
          <w:sz w:val="28"/>
        </w:rPr>
        <w:t>
          Условия договоров о труде, ухудшающие положение рабочих
и служащих по сравнению с законодательством Союза ССР и
Казахской ССР о труде, являются недействительными.
</w:t>
      </w:r>
      <w:r>
        <w:br/>
      </w:r>
      <w:r>
        <w:rPr>
          <w:rFonts w:ascii="Times New Roman"/>
          <w:b w:val="false"/>
          <w:i w:val="false"/>
          <w:color w:val="000000"/>
          <w:sz w:val="28"/>
        </w:rPr>
        <w:t>
          Администрация предприятия, учреждения, организации совместно
с советом трудового коллектива и профсоюзным комитетом вправе
устанавливать за счет собственных средств дополнительные по
сравнению с законодательством трудовые и социально-бытовые льготы
для работников коллектива или отдельных категорий рабочих и
служащих.
&lt;*&gt;
</w:t>
      </w:r>
      <w:r>
        <w:br/>
      </w:r>
      <w:r>
        <w:rPr>
          <w:rFonts w:ascii="Times New Roman"/>
          <w:b w:val="false"/>
          <w:i w:val="false"/>
          <w:color w:val="000000"/>
          <w:sz w:val="28"/>
        </w:rPr>
        <w:t>
          Сноска. Статья 6 -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w:t>
      </w:r>
      <w:r>
        <w:br/>
      </w:r>
      <w:r>
        <w:rPr>
          <w:rFonts w:ascii="Times New Roman"/>
          <w:b w:val="false"/>
          <w:i w:val="false"/>
          <w:color w:val="000000"/>
          <w:sz w:val="28"/>
        </w:rPr>
        <w:t>
                                            Коллективный договор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Заключение коллективного договора
</w:t>
      </w:r>
      <w:r>
        <w:br/>
      </w:r>
      <w:r>
        <w:rPr>
          <w:rFonts w:ascii="Times New Roman"/>
          <w:b w:val="false"/>
          <w:i w:val="false"/>
          <w:color w:val="000000"/>
          <w:sz w:val="28"/>
        </w:rPr>
        <w:t>
          Коллективный договор заключается профсоюзным комитетом 
предприятия, организации от имени трудового коллектива с 
администрацией предприятия, организации.
</w:t>
      </w:r>
      <w:r>
        <w:br/>
      </w:r>
      <w:r>
        <w:rPr>
          <w:rFonts w:ascii="Times New Roman"/>
          <w:b w:val="false"/>
          <w:i w:val="false"/>
          <w:color w:val="000000"/>
          <w:sz w:val="28"/>
        </w:rPr>
        <w:t>
          Заключению коллективного договора предшествует обсуждение
его проекта на собраниях (конференциях) трудового коллектива,
который одобряет договор и уполномочивает профсоюзный комитет
предприятия, организации подписать его с администрацией от имени
трудового коллектива.
</w:t>
      </w:r>
      <w:r>
        <w:br/>
      </w:r>
      <w:r>
        <w:rPr>
          <w:rFonts w:ascii="Times New Roman"/>
          <w:b w:val="false"/>
          <w:i w:val="false"/>
          <w:color w:val="000000"/>
          <w:sz w:val="28"/>
        </w:rPr>
        <w:t>
          Коллективный договор заключается ежегодно в письменной форме
и вступает в силу со дня подписания его сторонами.
</w:t>
      </w:r>
      <w:r>
        <w:br/>
      </w:r>
      <w:r>
        <w:rPr>
          <w:rFonts w:ascii="Times New Roman"/>
          <w:b w:val="false"/>
          <w:i w:val="false"/>
          <w:color w:val="000000"/>
          <w:sz w:val="28"/>
        </w:rPr>
        <w:t>
          Заключенный коллективный договор доводится до сведения
всех рабочих и служащих предприятия, организации.
&lt;*&gt;
</w:t>
      </w:r>
      <w:r>
        <w:br/>
      </w:r>
      <w:r>
        <w:rPr>
          <w:rFonts w:ascii="Times New Roman"/>
          <w:b w:val="false"/>
          <w:i w:val="false"/>
          <w:color w:val="000000"/>
          <w:sz w:val="28"/>
        </w:rPr>
        <w:t>
          Сноска. Статья 7 - с изменениями, внесенными Указами от 
4 ноября 1983 г., 28 августа 1984 г. и от 8 апреля 1988 г. 
(Ведомости Верховного Совета Казахской ССР, 1983 г., N 46, ст. 
500; 1984 г., N 36, ст. 447;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Содержание коллективного договора
</w:t>
      </w:r>
      <w:r>
        <w:br/>
      </w:r>
      <w:r>
        <w:rPr>
          <w:rFonts w:ascii="Times New Roman"/>
          <w:b w:val="false"/>
          <w:i w:val="false"/>
          <w:color w:val="000000"/>
          <w:sz w:val="28"/>
        </w:rPr>
        <w:t>
          Коллективный договор должен содержать основные положения по
вопросам труда и заработной платы, установленные для данного 
предприятия, организации в соответствии с действующим 
законодательством, а также положения в области рабочего времени,
времени отдыха, оплаты труда и материального стимулирования, охраны
труда, разработанные администрацией и профсоюзным комитетом 
предприятия, организации в пределах предоставленных им прав и 
носящие нормативный характер.
</w:t>
      </w:r>
      <w:r>
        <w:br/>
      </w:r>
      <w:r>
        <w:rPr>
          <w:rFonts w:ascii="Times New Roman"/>
          <w:b w:val="false"/>
          <w:i w:val="false"/>
          <w:color w:val="000000"/>
          <w:sz w:val="28"/>
        </w:rPr>
        <w:t>
          Коллективным договором устанавливаются взаимные обязательства
администрации и коллектива рабочих и служащих по выполнению
производственных планов, совершенствованию организации производства
и труда, внедрению новой техники и повышению производительности 
труда, улучшению качества и снижению себестоимости продукции,
развитию социалистического соревнования, укреплению 
производственной и трудовой дисциплины, повышению квалификации и 
подготовке кадров непосредственно на производстве.
</w:t>
      </w:r>
      <w:r>
        <w:br/>
      </w:r>
      <w:r>
        <w:rPr>
          <w:rFonts w:ascii="Times New Roman"/>
          <w:b w:val="false"/>
          <w:i w:val="false"/>
          <w:color w:val="000000"/>
          <w:sz w:val="28"/>
        </w:rPr>
        <w:t>
          В коллективном договоре должны содержаться обязательства 
администрации и профсоюзного комитета предприятия, организации
по вовлечению рабочих и служащих в управление предприятием, 
организацией, совершенствованию нормирования труда, форм
оплаты труда и материального стимулирования, по охране труда,
предоставлению льгот и преимуществ передовикам производства,
улучшению жилищных условий и культурно-бытового обслуживания 
трудящихся, развитию воспитательной и культурно-массовой работы.
</w:t>
      </w:r>
      <w:r>
        <w:br/>
      </w:r>
      <w:r>
        <w:rPr>
          <w:rFonts w:ascii="Times New Roman"/>
          <w:b w:val="false"/>
          <w:i w:val="false"/>
          <w:color w:val="000000"/>
          <w:sz w:val="28"/>
        </w:rPr>
        <w:t>
          В коллективном договоре могут содержаться и другие положения,
касающиеся экономического и социального развития предприятия,
организации.
</w:t>
      </w:r>
      <w:r>
        <w:br/>
      </w:r>
      <w:r>
        <w:rPr>
          <w:rFonts w:ascii="Times New Roman"/>
          <w:b w:val="false"/>
          <w:i w:val="false"/>
          <w:color w:val="000000"/>
          <w:sz w:val="28"/>
        </w:rPr>
        <w:t>
          Положения коллективного договора не должны противоречить
законодательству о труде.
&lt;*&gt;
</w:t>
      </w:r>
      <w:r>
        <w:br/>
      </w:r>
      <w:r>
        <w:rPr>
          <w:rFonts w:ascii="Times New Roman"/>
          <w:b w:val="false"/>
          <w:i w:val="false"/>
          <w:color w:val="000000"/>
          <w:sz w:val="28"/>
        </w:rPr>
        <w:t>
          Сноска. Статья 8 - с изменениями, внесенными Указами от
4 ноября 1983 г., 28 августа 1984 г. и от 8 апреля 1988 г. 
(Ведомости Верховного Совета Казахской ССР, 1983 г., N 46, 
ст. 500; 1984 г., N 36, ст. 447;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Действие коллективного договора
</w:t>
      </w:r>
      <w:r>
        <w:br/>
      </w:r>
      <w:r>
        <w:rPr>
          <w:rFonts w:ascii="Times New Roman"/>
          <w:b w:val="false"/>
          <w:i w:val="false"/>
          <w:color w:val="000000"/>
          <w:sz w:val="28"/>
        </w:rPr>
        <w:t>
          Коллективный договор распространяется на всех рабочих
и служащих предприятия, организации независимо от того, состоят
ли они членами профессионального союза.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Разрешение разногласий, возникших при заключении
</w:t>
      </w:r>
      <w:r>
        <w:br/>
      </w:r>
      <w:r>
        <w:rPr>
          <w:rFonts w:ascii="Times New Roman"/>
          <w:b w:val="false"/>
          <w:i w:val="false"/>
          <w:color w:val="000000"/>
          <w:sz w:val="28"/>
        </w:rPr>
        <w:t>
                                и изменении коллективного договора
</w:t>
      </w:r>
      <w:r>
        <w:br/>
      </w:r>
      <w:r>
        <w:rPr>
          <w:rFonts w:ascii="Times New Roman"/>
          <w:b w:val="false"/>
          <w:i w:val="false"/>
          <w:color w:val="000000"/>
          <w:sz w:val="28"/>
        </w:rPr>
        <w:t>
          Разногласия между администрацией предприятия, организации
и профсоюзным комитетом, возникшие при заключении и изменении
коллективного договора, разрешаются с участием представителей 
администрации, трудового коллектива и профсоюзного комитета
вышестоящими хозяйственными и профсоюзными органами.
&lt;*&gt;
</w:t>
      </w:r>
      <w:r>
        <w:br/>
      </w:r>
      <w:r>
        <w:rPr>
          <w:rFonts w:ascii="Times New Roman"/>
          <w:b w:val="false"/>
          <w:i w:val="false"/>
          <w:color w:val="000000"/>
          <w:sz w:val="28"/>
        </w:rPr>
        <w:t>
          Сноска. Статья 10 -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Изменения и дополнения коллективного договора
</w:t>
      </w:r>
      <w:r>
        <w:br/>
      </w:r>
      <w:r>
        <w:rPr>
          <w:rFonts w:ascii="Times New Roman"/>
          <w:b w:val="false"/>
          <w:i w:val="false"/>
          <w:color w:val="000000"/>
          <w:sz w:val="28"/>
        </w:rPr>
        <w:t>
          Изменения и дополнения в коллективный договор в течение
срока его действия вносятся профсоюзным комитетом предприятия,
организации и администрацией предприятия, организации с одобрения
их на собраниях (конференциях) трудового коллектива.
&lt;*&gt;
</w:t>
      </w:r>
      <w:r>
        <w:br/>
      </w:r>
      <w:r>
        <w:rPr>
          <w:rFonts w:ascii="Times New Roman"/>
          <w:b w:val="false"/>
          <w:i w:val="false"/>
          <w:color w:val="000000"/>
          <w:sz w:val="28"/>
        </w:rPr>
        <w:t>
          Сноска. Статья 11 - с изменениями, внесенными Указами от 4
ноября 1983 г. и от 28 августа 1984 г. (Ведомости Верховного Совета
Казахской ССР, 1983 г., N 46, ст. 500; 1984 г., N 36, ст. 447).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Контроль за выполнением коллективного договора
</w:t>
      </w:r>
      <w:r>
        <w:br/>
      </w:r>
      <w:r>
        <w:rPr>
          <w:rFonts w:ascii="Times New Roman"/>
          <w:b w:val="false"/>
          <w:i w:val="false"/>
          <w:color w:val="000000"/>
          <w:sz w:val="28"/>
        </w:rPr>
        <w:t>
          Контроль за выполнением обязательств по коллективному договору
осуществляют профсоюзный комитет предприятия, организации,
администрация предприятия, организации и их вышестоящие органы.
&lt;*&gt;
</w:t>
      </w:r>
      <w:r>
        <w:br/>
      </w:r>
      <w:r>
        <w:rPr>
          <w:rFonts w:ascii="Times New Roman"/>
          <w:b w:val="false"/>
          <w:i w:val="false"/>
          <w:color w:val="000000"/>
          <w:sz w:val="28"/>
        </w:rPr>
        <w:t>
          Сноска. Статья 12 -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Отчеты о выполнении коллективного договора
</w:t>
      </w:r>
      <w:r>
        <w:br/>
      </w:r>
      <w:r>
        <w:rPr>
          <w:rFonts w:ascii="Times New Roman"/>
          <w:b w:val="false"/>
          <w:i w:val="false"/>
          <w:color w:val="000000"/>
          <w:sz w:val="28"/>
        </w:rPr>
        <w:t>
          Администрация предприятия, организации и профсоюзный комитет
предприятия, организации отчитываются перед трудовым коллективом
о выполнении обязательств по коллективному договору.
&lt;*&gt;
</w:t>
      </w:r>
      <w:r>
        <w:br/>
      </w:r>
      <w:r>
        <w:rPr>
          <w:rFonts w:ascii="Times New Roman"/>
          <w:b w:val="false"/>
          <w:i w:val="false"/>
          <w:color w:val="000000"/>
          <w:sz w:val="28"/>
        </w:rPr>
        <w:t>
          Сноска. Статья 13 - с изменениями, внесенными Указами
от 4 ноября 1983 г. и от 28 августа 1984 г. (Ведомости Верховного 
Совета Казахской ССР, 1983 г., N 46, ст.500; 1984 г., N 36, ст.447).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Освобождение профессиональных союзов от материальной
</w:t>
      </w:r>
      <w:r>
        <w:br/>
      </w:r>
      <w:r>
        <w:rPr>
          <w:rFonts w:ascii="Times New Roman"/>
          <w:b w:val="false"/>
          <w:i w:val="false"/>
          <w:color w:val="000000"/>
          <w:sz w:val="28"/>
        </w:rPr>
        <w:t>
                                ответственности по коллективным договорам
</w:t>
      </w:r>
      <w:r>
        <w:br/>
      </w:r>
      <w:r>
        <w:rPr>
          <w:rFonts w:ascii="Times New Roman"/>
          <w:b w:val="false"/>
          <w:i w:val="false"/>
          <w:color w:val="000000"/>
          <w:sz w:val="28"/>
        </w:rPr>
        <w:t>
          Профессиональные союзы не несут материальной ответственности
по коллективным договорам.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w:t>
      </w:r>
      <w:r>
        <w:br/>
      </w:r>
      <w:r>
        <w:rPr>
          <w:rFonts w:ascii="Times New Roman"/>
          <w:b w:val="false"/>
          <w:i w:val="false"/>
          <w:color w:val="000000"/>
          <w:sz w:val="28"/>
        </w:rPr>
        <w:t>
                                                  Трудовой договор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Стороны и содержание трудового договора
</w:t>
      </w:r>
      <w:r>
        <w:br/>
      </w:r>
      <w:r>
        <w:rPr>
          <w:rFonts w:ascii="Times New Roman"/>
          <w:b w:val="false"/>
          <w:i w:val="false"/>
          <w:color w:val="000000"/>
          <w:sz w:val="28"/>
        </w:rPr>
        <w:t>
          Трудовой договор есть соглашение между трудящимися и
предприятием, учреждением, организацией, по которому трудящийся
обязуется выполнять работу по определенной специальности, 
квалификации или должности с подчинением внутреннему трудовому 
распорядку, а предприятие, учреждение, организация обязуются
выплачивать трудящемуся заработную плату и обеспечивать условия
труда, предусмотренные законодательством о труде, коллективным
договором и соглашением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Гарантии при приеме на работу
</w:t>
      </w:r>
      <w:r>
        <w:br/>
      </w:r>
      <w:r>
        <w:rPr>
          <w:rFonts w:ascii="Times New Roman"/>
          <w:b w:val="false"/>
          <w:i w:val="false"/>
          <w:color w:val="000000"/>
          <w:sz w:val="28"/>
        </w:rPr>
        <w:t>
          Запрещается необоснованный отказ в приеме на работу.
</w:t>
      </w:r>
      <w:r>
        <w:br/>
      </w:r>
      <w:r>
        <w:rPr>
          <w:rFonts w:ascii="Times New Roman"/>
          <w:b w:val="false"/>
          <w:i w:val="false"/>
          <w:color w:val="000000"/>
          <w:sz w:val="28"/>
        </w:rPr>
        <w:t>
          В соответствии с Конституцией СССР и Конституцией Казахской ССР
какое бы то ни было прямое или косвенное ограничение прав или
установление прямых или косвенных преимуществ при приеме на работу
в зависимости от пола, расы, национальной принадлежности и отношения
к религии не допускается.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Срок трудового договора
</w:t>
      </w:r>
      <w:r>
        <w:br/>
      </w:r>
      <w:r>
        <w:rPr>
          <w:rFonts w:ascii="Times New Roman"/>
          <w:b w:val="false"/>
          <w:i w:val="false"/>
          <w:color w:val="000000"/>
          <w:sz w:val="28"/>
        </w:rPr>
        <w:t>
          Трудовые договоры заключаются:
</w:t>
      </w:r>
      <w:r>
        <w:br/>
      </w:r>
      <w:r>
        <w:rPr>
          <w:rFonts w:ascii="Times New Roman"/>
          <w:b w:val="false"/>
          <w:i w:val="false"/>
          <w:color w:val="000000"/>
          <w:sz w:val="28"/>
        </w:rPr>
        <w:t>
          1) на неопределенный срок;
</w:t>
      </w:r>
      <w:r>
        <w:br/>
      </w:r>
      <w:r>
        <w:rPr>
          <w:rFonts w:ascii="Times New Roman"/>
          <w:b w:val="false"/>
          <w:i w:val="false"/>
          <w:color w:val="000000"/>
          <w:sz w:val="28"/>
        </w:rPr>
        <w:t>
          2) на определенный срок не более трех лет;
</w:t>
      </w:r>
      <w:r>
        <w:br/>
      </w:r>
      <w:r>
        <w:rPr>
          <w:rFonts w:ascii="Times New Roman"/>
          <w:b w:val="false"/>
          <w:i w:val="false"/>
          <w:color w:val="000000"/>
          <w:sz w:val="28"/>
        </w:rPr>
        <w:t>
          3) на время выполнения определенной работы.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Продолжение действия срочного трудового договора
</w:t>
      </w:r>
      <w:r>
        <w:br/>
      </w:r>
      <w:r>
        <w:rPr>
          <w:rFonts w:ascii="Times New Roman"/>
          <w:b w:val="false"/>
          <w:i w:val="false"/>
          <w:color w:val="000000"/>
          <w:sz w:val="28"/>
        </w:rPr>
        <w:t>
          Трудовой договор по истечении срока действия (пункты 2 и 3 
статьи 17) может быть по желанию сторон заключен на новый срок.
</w:t>
      </w:r>
      <w:r>
        <w:br/>
      </w:r>
      <w:r>
        <w:rPr>
          <w:rFonts w:ascii="Times New Roman"/>
          <w:b w:val="false"/>
          <w:i w:val="false"/>
          <w:color w:val="000000"/>
          <w:sz w:val="28"/>
        </w:rPr>
        <w:t>
          Если по истечении срока трудового договора трудовые отношения
фактически продолжаются и ни одна из сторон не потребовала их
прекращения, то действия договора считается продолженным на 
неопределенный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Ограничение совместной службы родственников
</w:t>
      </w:r>
      <w:r>
        <w:br/>
      </w:r>
      <w:r>
        <w:rPr>
          <w:rFonts w:ascii="Times New Roman"/>
          <w:b w:val="false"/>
          <w:i w:val="false"/>
          <w:color w:val="000000"/>
          <w:sz w:val="28"/>
        </w:rPr>
        <w:t>
          Запрещается совместная служба на одном и том же предприятии,
в учреждении, организации лиц, состоящих между собой в близком 
родстве или свойстве (родители, супруги, братья, сестры, сыновья,
дочери, а также братья, сестры, родители и дети супругов), если
их служба связана с непосредственной подчиненностью или 
подконтрольностью одного из них другому.
</w:t>
      </w:r>
      <w:r>
        <w:br/>
      </w:r>
      <w:r>
        <w:rPr>
          <w:rFonts w:ascii="Times New Roman"/>
          <w:b w:val="false"/>
          <w:i w:val="false"/>
          <w:color w:val="000000"/>
          <w:sz w:val="28"/>
        </w:rPr>
        <w:t>
          В необходимых случаях исключения из этого правила могут
устанавливаться Советом Министров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Заключение трудового договора
</w:t>
      </w:r>
      <w:r>
        <w:br/>
      </w:r>
      <w:r>
        <w:rPr>
          <w:rFonts w:ascii="Times New Roman"/>
          <w:b w:val="false"/>
          <w:i w:val="false"/>
          <w:color w:val="000000"/>
          <w:sz w:val="28"/>
        </w:rPr>
        <w:t>
          Трудовой договор может быть заключен в устной или письменной
форме. Заключение трудового договора в письменной форме обязательно
в случаях, предусмотренных законодательством СССР и Казахской ССР.
</w:t>
      </w:r>
      <w:r>
        <w:br/>
      </w:r>
      <w:r>
        <w:rPr>
          <w:rFonts w:ascii="Times New Roman"/>
          <w:b w:val="false"/>
          <w:i w:val="false"/>
          <w:color w:val="000000"/>
          <w:sz w:val="28"/>
        </w:rPr>
        <w:t>
          Прием на работу оформляется приказом (распоряжением) 
администрации предприятия, учреждения, организации. Приказ
(распоряжение) объявляется работнику под расписку.
</w:t>
      </w:r>
      <w:r>
        <w:br/>
      </w:r>
      <w:r>
        <w:rPr>
          <w:rFonts w:ascii="Times New Roman"/>
          <w:b w:val="false"/>
          <w:i w:val="false"/>
          <w:color w:val="000000"/>
          <w:sz w:val="28"/>
        </w:rPr>
        <w:t>
          Фактическое допущение к работе считается заключением трудового
договора, независимо от того, был ли прием на работу надлежащим
образом оформлен.
</w:t>
      </w:r>
      <w:r>
        <w:br/>
      </w:r>
      <w:r>
        <w:rPr>
          <w:rFonts w:ascii="Times New Roman"/>
          <w:b w:val="false"/>
          <w:i w:val="false"/>
          <w:color w:val="000000"/>
          <w:sz w:val="28"/>
        </w:rPr>
        <w:t>
          Работнику, приглашенному на работу в порядке перевода из
другого предприятия, учреждения, организации по согласованию между
руководителями предприятий, учреждений, организаций, не может быть
отказано в заключении трудового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прим.1 утратила силу Законом Республики Казхастан от 
26 июня 1992 года (Ведомости Верховного Совета Республики Казахстан, 
1992 г., № 13-14, ст.316).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Запрещение требовать при приеме на работу документы,
</w:t>
      </w:r>
      <w:r>
        <w:br/>
      </w:r>
      <w:r>
        <w:rPr>
          <w:rFonts w:ascii="Times New Roman"/>
          <w:b w:val="false"/>
          <w:i w:val="false"/>
          <w:color w:val="000000"/>
          <w:sz w:val="28"/>
        </w:rPr>
        <w:t>
                                помимо предусмотренных законодательством
</w:t>
      </w:r>
      <w:r>
        <w:br/>
      </w:r>
      <w:r>
        <w:rPr>
          <w:rFonts w:ascii="Times New Roman"/>
          <w:b w:val="false"/>
          <w:i w:val="false"/>
          <w:color w:val="000000"/>
          <w:sz w:val="28"/>
        </w:rPr>
        <w:t>
          При приеме на работу запрещается требовать от трудящихся
документы, помимо предусмотренных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Испытание при приеме на работу
</w:t>
      </w:r>
      <w:r>
        <w:br/>
      </w:r>
      <w:r>
        <w:rPr>
          <w:rFonts w:ascii="Times New Roman"/>
          <w:b w:val="false"/>
          <w:i w:val="false"/>
          <w:color w:val="000000"/>
          <w:sz w:val="28"/>
        </w:rPr>
        <w:t>
          При заключении трудового договора может быть обусловлено
соглашением сторон испытание с целью проверки соответствия рабочего 
или служащего поручаемой ему работе. Условие об испытании должно быть
указано в приказе (распоряжении) о приеме на работу.
</w:t>
      </w:r>
      <w:r>
        <w:br/>
      </w:r>
      <w:r>
        <w:rPr>
          <w:rFonts w:ascii="Times New Roman"/>
          <w:b w:val="false"/>
          <w:i w:val="false"/>
          <w:color w:val="000000"/>
          <w:sz w:val="28"/>
        </w:rPr>
        <w:t>
          Срок испытания, если иное не установлено законодательством
Союза ССР и Казахской ССР, не может превышать трех месяцев, а в
отдельных случаях, по согласованию с соответствующим комитетом
профсоюза, - шести месяцев.
</w:t>
      </w:r>
      <w:r>
        <w:br/>
      </w:r>
      <w:r>
        <w:rPr>
          <w:rFonts w:ascii="Times New Roman"/>
          <w:b w:val="false"/>
          <w:i w:val="false"/>
          <w:color w:val="000000"/>
          <w:sz w:val="28"/>
        </w:rPr>
        <w:t>
          В испытательный срок не засчитывается период временной 
нетрудоспособности и другие периоды, когда работник отсутствовал
на работе по уважительным причинам.
</w:t>
      </w:r>
      <w:r>
        <w:br/>
      </w:r>
      <w:r>
        <w:rPr>
          <w:rFonts w:ascii="Times New Roman"/>
          <w:b w:val="false"/>
          <w:i w:val="false"/>
          <w:color w:val="000000"/>
          <w:sz w:val="28"/>
        </w:rPr>
        <w:t>
          В период испытания на рабочих и служащих полностью 
распространяется законодательство о труде.
&lt;*&gt;
</w:t>
      </w:r>
      <w:r>
        <w:br/>
      </w:r>
      <w:r>
        <w:rPr>
          <w:rFonts w:ascii="Times New Roman"/>
          <w:b w:val="false"/>
          <w:i w:val="false"/>
          <w:color w:val="000000"/>
          <w:sz w:val="28"/>
        </w:rPr>
        <w:t>
          Сноска. Статья 22 -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Рабочие и служащие, для которых испытание
</w:t>
      </w:r>
      <w:r>
        <w:br/>
      </w:r>
      <w:r>
        <w:rPr>
          <w:rFonts w:ascii="Times New Roman"/>
          <w:b w:val="false"/>
          <w:i w:val="false"/>
          <w:color w:val="000000"/>
          <w:sz w:val="28"/>
        </w:rPr>
        <w:t>
                                не устанавливается
</w:t>
      </w:r>
      <w:r>
        <w:br/>
      </w:r>
      <w:r>
        <w:rPr>
          <w:rFonts w:ascii="Times New Roman"/>
          <w:b w:val="false"/>
          <w:i w:val="false"/>
          <w:color w:val="000000"/>
          <w:sz w:val="28"/>
        </w:rPr>
        <w:t>
          Испытание не устанавливается при приеме на работу:
</w:t>
      </w:r>
      <w:r>
        <w:br/>
      </w:r>
      <w:r>
        <w:rPr>
          <w:rFonts w:ascii="Times New Roman"/>
          <w:b w:val="false"/>
          <w:i w:val="false"/>
          <w:color w:val="000000"/>
          <w:sz w:val="28"/>
        </w:rPr>
        <w:t>
          рабочих и служащих, не достигших 18 лет; молодых рабочих
по окончании профессионально-технических учебных заведений и
молодых специалистов по окончании высших и средних специальных
учебных заведений; инвалидов Отечественной войны, направленных на 
работу в счет брони. Испытание не устанавливается также при приеме
на работу в другую местность, при переводе на работу на другое
предприятие, в учреждение, организацию.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Результат испытания при приеме на работу
</w:t>
      </w:r>
      <w:r>
        <w:br/>
      </w:r>
      <w:r>
        <w:rPr>
          <w:rFonts w:ascii="Times New Roman"/>
          <w:b w:val="false"/>
          <w:i w:val="false"/>
          <w:color w:val="000000"/>
          <w:sz w:val="28"/>
        </w:rPr>
        <w:t>
          Если срок испытания истек, а рабочий или служащий продолжает
работу, он считается выдержавшим испытание, и последующее 
расторжение трудового договора допускается только на общих
основаниях.
</w:t>
      </w:r>
      <w:r>
        <w:br/>
      </w:r>
      <w:r>
        <w:rPr>
          <w:rFonts w:ascii="Times New Roman"/>
          <w:b w:val="false"/>
          <w:i w:val="false"/>
          <w:color w:val="000000"/>
          <w:sz w:val="28"/>
        </w:rPr>
        <w:t>
          При неудовлетворительном результате испытания освобождение
работника от работы производится администрацией предприятия,
учреждения, организации без согласования с профсоюзным комитетом
предприятия, учреждения, организации и без выплаты выходного
пособия. Такое освобождение от работы рабочий или служащий
вправе обжаловать в районный (городской) народный суд, а в
соответствующих случаях (статья 221) в вышестоящий в порядке
подчиненности орган.
&lt;*&gt;
</w:t>
      </w:r>
      <w:r>
        <w:br/>
      </w:r>
      <w:r>
        <w:rPr>
          <w:rFonts w:ascii="Times New Roman"/>
          <w:b w:val="false"/>
          <w:i w:val="false"/>
          <w:color w:val="000000"/>
          <w:sz w:val="28"/>
        </w:rPr>
        <w:t>
          Сноска. Часть вторая статьи 24 - с изменениями, внесенными
Указом от 4 ноября 1983 г. (Ведомости Верховного Совета Казахской 
ССР, 1983 г., N 46, ст.500).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Трудовые книжки
</w:t>
      </w:r>
      <w:r>
        <w:br/>
      </w:r>
      <w:r>
        <w:rPr>
          <w:rFonts w:ascii="Times New Roman"/>
          <w:b w:val="false"/>
          <w:i w:val="false"/>
          <w:color w:val="000000"/>
          <w:sz w:val="28"/>
        </w:rPr>
        <w:t>
          Трудовая книжка является основным документом о трудовой 
деятельности рабочего или служащего.
</w:t>
      </w:r>
      <w:r>
        <w:br/>
      </w:r>
      <w:r>
        <w:rPr>
          <w:rFonts w:ascii="Times New Roman"/>
          <w:b w:val="false"/>
          <w:i w:val="false"/>
          <w:color w:val="000000"/>
          <w:sz w:val="28"/>
        </w:rPr>
        <w:t>
          Трудовые книжки ведутся на всех рабочих и служащих, работающих
на предприятии, в учреждении, организации свыше пяти дней.
</w:t>
      </w:r>
      <w:r>
        <w:br/>
      </w:r>
      <w:r>
        <w:rPr>
          <w:rFonts w:ascii="Times New Roman"/>
          <w:b w:val="false"/>
          <w:i w:val="false"/>
          <w:color w:val="000000"/>
          <w:sz w:val="28"/>
        </w:rPr>
        <w:t>
          Рабочим и служащим, поступающим на работу впервые, трудовая
книжка оформляется не позже пяти дней после приема на работу. 
В трудовую книжку вносятся сведения о работнике, о выполняемой
им работе, а также о поощрениях и награждениях за успехи в работе
на предприятии, в учреждении, организации.
</w:t>
      </w:r>
      <w:r>
        <w:br/>
      </w:r>
      <w:r>
        <w:rPr>
          <w:rFonts w:ascii="Times New Roman"/>
          <w:b w:val="false"/>
          <w:i w:val="false"/>
          <w:color w:val="000000"/>
          <w:sz w:val="28"/>
        </w:rPr>
        <w:t>
          Взыскания в трудовую книжку не записываются.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Запрещение требовать выполнения работы, не
</w:t>
      </w:r>
      <w:r>
        <w:br/>
      </w:r>
      <w:r>
        <w:rPr>
          <w:rFonts w:ascii="Times New Roman"/>
          <w:b w:val="false"/>
          <w:i w:val="false"/>
          <w:color w:val="000000"/>
          <w:sz w:val="28"/>
        </w:rPr>
        <w:t>
                                обусловленной трудовым договором
</w:t>
      </w:r>
      <w:r>
        <w:br/>
      </w:r>
      <w:r>
        <w:rPr>
          <w:rFonts w:ascii="Times New Roman"/>
          <w:b w:val="false"/>
          <w:i w:val="false"/>
          <w:color w:val="000000"/>
          <w:sz w:val="28"/>
        </w:rPr>
        <w:t>
          Администрация предприятия, учреждения, организации не
вправе требовать от рабочего или служащего выполнения работы,
не обусловленной трудовым договором.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Перевод на другую работу. Изменение существенных
</w:t>
      </w:r>
      <w:r>
        <w:br/>
      </w:r>
      <w:r>
        <w:rPr>
          <w:rFonts w:ascii="Times New Roman"/>
          <w:b w:val="false"/>
          <w:i w:val="false"/>
          <w:color w:val="000000"/>
          <w:sz w:val="28"/>
        </w:rPr>
        <w:t>
                                условий труда
</w:t>
      </w:r>
      <w:r>
        <w:br/>
      </w:r>
      <w:r>
        <w:rPr>
          <w:rFonts w:ascii="Times New Roman"/>
          <w:b w:val="false"/>
          <w:i w:val="false"/>
          <w:color w:val="000000"/>
          <w:sz w:val="28"/>
        </w:rPr>
        <w:t>
          Перевод на другую работу на том же предприятии, в учреждении,
организации, а также перевод на работу на другое предприятие, в
учреждение, организацию либо в другую местность, хотя бы вместе
с предприятием, учреждением, организацией, допускается только
с согласия рабочего или служащего, за исключением случаев,
предусмотренных в статьях 28, 29 и 130 настоящего Кодекса.
</w:t>
      </w:r>
      <w:r>
        <w:br/>
      </w:r>
      <w:r>
        <w:rPr>
          <w:rFonts w:ascii="Times New Roman"/>
          <w:b w:val="false"/>
          <w:i w:val="false"/>
          <w:color w:val="000000"/>
          <w:sz w:val="28"/>
        </w:rPr>
        <w:t>
          Не считается переводом на другую работу и не требует 
согласия работника перемещение его на том же предприятии, в
учреждении, организации на другое рабочее место, в другое 
структурное подразделение в той же местности, поручение работы 
на другом механизме или агрегате в пределах специальности, 
квалификации или должности, обусловленной трудовым договором.
Администрация не вправе перемещать рабочего или служащего
на работу, противопоказанную ему по состоянию здоровья.
</w:t>
      </w:r>
      <w:r>
        <w:br/>
      </w:r>
      <w:r>
        <w:rPr>
          <w:rFonts w:ascii="Times New Roman"/>
          <w:b w:val="false"/>
          <w:i w:val="false"/>
          <w:color w:val="000000"/>
          <w:sz w:val="28"/>
        </w:rPr>
        <w:t>
          В связи с изменениями в организации производства и труда
допускается изменение существенных условий труда при продолжении
работы по той же специальности, квалификации или должности. Об
изменении существенных условий труда - систем и размеров оплаты
труда, льгот, режима работы, установлении или отмене неполного
рабочего времени, совмещении профессий, изменении разрядов и 
наименования должностей и других - работник должен быть 
поставлен в известность не позднее чем за два месяца.
</w:t>
      </w:r>
      <w:r>
        <w:br/>
      </w:r>
      <w:r>
        <w:rPr>
          <w:rFonts w:ascii="Times New Roman"/>
          <w:b w:val="false"/>
          <w:i w:val="false"/>
          <w:color w:val="000000"/>
          <w:sz w:val="28"/>
        </w:rPr>
        <w:t>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по пункту 6 статьи
31 настоящего Кодекса.
&lt;*&gt;
</w:t>
      </w:r>
      <w:r>
        <w:br/>
      </w:r>
      <w:r>
        <w:rPr>
          <w:rFonts w:ascii="Times New Roman"/>
          <w:b w:val="false"/>
          <w:i w:val="false"/>
          <w:color w:val="000000"/>
          <w:sz w:val="28"/>
        </w:rPr>
        <w:t>
          Сноска. Статья 27 -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Временный перевод на другую работу в случае
</w:t>
      </w:r>
      <w:r>
        <w:br/>
      </w:r>
      <w:r>
        <w:rPr>
          <w:rFonts w:ascii="Times New Roman"/>
          <w:b w:val="false"/>
          <w:i w:val="false"/>
          <w:color w:val="000000"/>
          <w:sz w:val="28"/>
        </w:rPr>
        <w:t>
                                производственной необходимости
</w:t>
      </w:r>
      <w:r>
        <w:br/>
      </w:r>
      <w:r>
        <w:rPr>
          <w:rFonts w:ascii="Times New Roman"/>
          <w:b w:val="false"/>
          <w:i w:val="false"/>
          <w:color w:val="000000"/>
          <w:sz w:val="28"/>
        </w:rPr>
        <w:t>
          В случае производственной необходимости для предприятия,
учреждения, организации администрация имеет право переводить
рабочих и служащих на срок до одного месяца на не обусловленную
трудовым договором работу на том же предприятии, в учреждении,
организации либо на другом предприятии, в учреждении, организации,
но в той же местности с оплатой труда по выполняемой работе,
но не ниже среднего заработка по прежней работе. Такой перевод 
допускается для предотвращения или ликвидации стихийного бедствия,
производственной аварии или немедленного устранения их последствий;
для предотвращения несчастных случаев, простоя, гибели или порчи
государственного или общественного имущества и в других 
исключительных случаях, а также для замещения отсутствующего 
рабочего или служащего. Продолжительность перевода на другую
работу для замещения отсутствующего работника не может превышать 
одного месяца в течение календарного года.
</w:t>
      </w:r>
      <w:r>
        <w:br/>
      </w:r>
      <w:r>
        <w:rPr>
          <w:rFonts w:ascii="Times New Roman"/>
          <w:b w:val="false"/>
          <w:i w:val="false"/>
          <w:color w:val="000000"/>
          <w:sz w:val="28"/>
        </w:rPr>
        <w:t>
          На период чрезвычайного положения руководители предприятий,
учреждений и организаций вправе в необходимых случаях переводить
рабочих и служащих без их согласия на работу, не обусловленную
трудовым договором.
&lt;*&gt;
</w:t>
      </w:r>
      <w:r>
        <w:br/>
      </w:r>
      <w:r>
        <w:rPr>
          <w:rFonts w:ascii="Times New Roman"/>
          <w:b w:val="false"/>
          <w:i w:val="false"/>
          <w:color w:val="000000"/>
          <w:sz w:val="28"/>
        </w:rPr>
        <w:t>
          Сноска. Статья 28 дополнена частью второй Законом от 26
октября 1990 г. (Ведомости Верховного Совета Казахской ССР, 1990 г., 
N 44, ст. 410).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Временный перевод на другую работу 
</w:t>
      </w:r>
      <w:r>
        <w:br/>
      </w:r>
      <w:r>
        <w:rPr>
          <w:rFonts w:ascii="Times New Roman"/>
          <w:b w:val="false"/>
          <w:i w:val="false"/>
          <w:color w:val="000000"/>
          <w:sz w:val="28"/>
        </w:rPr>
        <w:t>
                                в случае простоя
</w:t>
      </w:r>
      <w:r>
        <w:br/>
      </w:r>
      <w:r>
        <w:rPr>
          <w:rFonts w:ascii="Times New Roman"/>
          <w:b w:val="false"/>
          <w:i w:val="false"/>
          <w:color w:val="000000"/>
          <w:sz w:val="28"/>
        </w:rPr>
        <w:t>
          В случае простоя рабочие и служащие переводятся с учетом
их специальности и квалификации на другую работу на том же
предприятии, в учреждении, организации на все время простоя
либо на другое предприятие, в учреждение, организацию, но в той  
же местности на срок до одного месяца.
</w:t>
      </w:r>
      <w:r>
        <w:br/>
      </w:r>
      <w:r>
        <w:rPr>
          <w:rFonts w:ascii="Times New Roman"/>
          <w:b w:val="false"/>
          <w:i w:val="false"/>
          <w:color w:val="000000"/>
          <w:sz w:val="28"/>
        </w:rPr>
        <w:t>
          При переводе на нижеоплачиваемую работу вследствие простоя
за рабочими и служащими, выполняющими нормы выработки, сохраняется
средний заработок по прежней работе, а за рабочими и служащими,
не выполняющими нормы или переведенными на повременно оплачиваемую
работу, сохраняется их тарифная ставка (оклад).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Ограничение перевода на неквалифицированные
</w:t>
      </w:r>
      <w:r>
        <w:br/>
      </w:r>
      <w:r>
        <w:rPr>
          <w:rFonts w:ascii="Times New Roman"/>
          <w:b w:val="false"/>
          <w:i w:val="false"/>
          <w:color w:val="000000"/>
          <w:sz w:val="28"/>
        </w:rPr>
        <w:t>
                                работы
</w:t>
      </w:r>
      <w:r>
        <w:br/>
      </w:r>
      <w:r>
        <w:rPr>
          <w:rFonts w:ascii="Times New Roman"/>
          <w:b w:val="false"/>
          <w:i w:val="false"/>
          <w:color w:val="000000"/>
          <w:sz w:val="28"/>
        </w:rPr>
        <w:t>
          При простое и в случае временного замещения отсутствующего
работника не допускается перевод квалифицированных рабочих и
служащих на неквалифицированные работы.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Основания прекращения трудового договора
</w:t>
      </w:r>
      <w:r>
        <w:br/>
      </w:r>
      <w:r>
        <w:rPr>
          <w:rFonts w:ascii="Times New Roman"/>
          <w:b w:val="false"/>
          <w:i w:val="false"/>
          <w:color w:val="000000"/>
          <w:sz w:val="28"/>
        </w:rPr>
        <w:t>
          Основаниями прекращения трудового договора являются:
</w:t>
      </w:r>
      <w:r>
        <w:br/>
      </w:r>
      <w:r>
        <w:rPr>
          <w:rFonts w:ascii="Times New Roman"/>
          <w:b w:val="false"/>
          <w:i w:val="false"/>
          <w:color w:val="000000"/>
          <w:sz w:val="28"/>
        </w:rPr>
        <w:t>
          1) соглашение сторон;
</w:t>
      </w:r>
      <w:r>
        <w:br/>
      </w:r>
      <w:r>
        <w:rPr>
          <w:rFonts w:ascii="Times New Roman"/>
          <w:b w:val="false"/>
          <w:i w:val="false"/>
          <w:color w:val="000000"/>
          <w:sz w:val="28"/>
        </w:rPr>
        <w:t>
          2) истечение срока (пункты 2 и 3 статьи 17), кроме случаев,
когда трудовые отношения фактически продолжаются и ни одна
из сторон не потребовала их прекращения;
</w:t>
      </w:r>
      <w:r>
        <w:br/>
      </w:r>
      <w:r>
        <w:rPr>
          <w:rFonts w:ascii="Times New Roman"/>
          <w:b w:val="false"/>
          <w:i w:val="false"/>
          <w:color w:val="000000"/>
          <w:sz w:val="28"/>
        </w:rPr>
        <w:t>
          3) призыв или поступление рабочего или служащего на военную
службу;
</w:t>
      </w:r>
      <w:r>
        <w:br/>
      </w:r>
      <w:r>
        <w:rPr>
          <w:rFonts w:ascii="Times New Roman"/>
          <w:b w:val="false"/>
          <w:i w:val="false"/>
          <w:color w:val="000000"/>
          <w:sz w:val="28"/>
        </w:rPr>
        <w:t>
          4) расторжение трудового договора по инициативе рабочего или
служащего (статья 32), по инициативе администрации (статья 33)
либо по требованию профсоюзного органа (статья 37);
</w:t>
      </w:r>
      <w:r>
        <w:br/>
      </w:r>
      <w:r>
        <w:rPr>
          <w:rFonts w:ascii="Times New Roman"/>
          <w:b w:val="false"/>
          <w:i w:val="false"/>
          <w:color w:val="000000"/>
          <w:sz w:val="28"/>
        </w:rPr>
        <w:t>
          5) перевод работника, с его согласия, на другое предприятие,
в учреждение, организацию или переход на выборную должность;
</w:t>
      </w:r>
      <w:r>
        <w:br/>
      </w:r>
      <w:r>
        <w:rPr>
          <w:rFonts w:ascii="Times New Roman"/>
          <w:b w:val="false"/>
          <w:i w:val="false"/>
          <w:color w:val="000000"/>
          <w:sz w:val="28"/>
        </w:rPr>
        <w:t>
          6) отказ рабочего или служащего от перевода на работу в
другую местность вместе с предприятием, учреждением, организацией,
а также отказ от продолжения работы в связи с изменением 
существенных условий труда;
</w:t>
      </w:r>
      <w:r>
        <w:br/>
      </w:r>
      <w:r>
        <w:rPr>
          <w:rFonts w:ascii="Times New Roman"/>
          <w:b w:val="false"/>
          <w:i w:val="false"/>
          <w:color w:val="000000"/>
          <w:sz w:val="28"/>
        </w:rPr>
        <w:t>
          7) вступление в законную силу приговора суда, которым рабочий
или служащий осужден (кроме случаев условного осуждения и отсрочки
исполнения приговора) к лишению свободы, исправительным работам не
по месту работы либо к иному наказанию, исключающему возможность
продолжения данной работы.
</w:t>
      </w:r>
      <w:r>
        <w:br/>
      </w:r>
      <w:r>
        <w:rPr>
          <w:rFonts w:ascii="Times New Roman"/>
          <w:b w:val="false"/>
          <w:i w:val="false"/>
          <w:color w:val="000000"/>
          <w:sz w:val="28"/>
        </w:rPr>
        <w:t>
          Передача предприятий, учреждений, организаций из подчинения
одного органа в подчинение другому, а также слияние, разделение
или присоединение предприятий, учреждений, организаций не прекращает
действия трудового договора. При слиянии, разделении или 
присоединении предприятий, организаций, учреждений трудовые 
отношения с согласия рабочего или служащего продолжаются; 
прекращение в этих случаях трудового договора по инициативе 
администрации возможно только при сокращении численности или штата
работников.
&lt;*&gt;
</w:t>
      </w:r>
      <w:r>
        <w:br/>
      </w:r>
      <w:r>
        <w:rPr>
          <w:rFonts w:ascii="Times New Roman"/>
          <w:b w:val="false"/>
          <w:i w:val="false"/>
          <w:color w:val="000000"/>
          <w:sz w:val="28"/>
        </w:rPr>
        <w:t>
          Сноска. Статья 31 - с изменениями, внесенными Указами
от 30 мая 1980 г., 4 ноября 1983 г. и от 8 апреля 1988 г. 
(Ведомости Верховного Совета Казахской ССР, 1980 г., N 24; 1983 г., 
N 46, ст. 500;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Расторжение трудового договора по инициативе 
</w:t>
      </w:r>
      <w:r>
        <w:br/>
      </w:r>
      <w:r>
        <w:rPr>
          <w:rFonts w:ascii="Times New Roman"/>
          <w:b w:val="false"/>
          <w:i w:val="false"/>
          <w:color w:val="000000"/>
          <w:sz w:val="28"/>
        </w:rPr>
        <w:t>
                                рабочего или служащего
</w:t>
      </w:r>
      <w:r>
        <w:br/>
      </w:r>
      <w:r>
        <w:rPr>
          <w:rFonts w:ascii="Times New Roman"/>
          <w:b w:val="false"/>
          <w:i w:val="false"/>
          <w:color w:val="000000"/>
          <w:sz w:val="28"/>
        </w:rPr>
        <w:t>
          Рабочие и служащие имеют право расторгнуть трудовой договор,
заключенный на неопределенный срок, предупредив об этом 
администрацию письменно за два месяца. При расторжении трудового 
договора по уважительным причинам рабочие и служащие предупреждают
об этом администрацию письменно за один месяц. По истечении этих 
сроков рабочий или служащий вправе прекратить работу, а 
администрация предприятия, учреждения, организации обязана выдать
работнику трудовую книжку и произвести с ним расчет.
</w:t>
      </w:r>
      <w:r>
        <w:br/>
      </w:r>
      <w:r>
        <w:rPr>
          <w:rFonts w:ascii="Times New Roman"/>
          <w:b w:val="false"/>
          <w:i w:val="false"/>
          <w:color w:val="000000"/>
          <w:sz w:val="28"/>
        </w:rPr>
        <w:t>
          Время выполнения работ, на которые рабочий или служащий
переведен за нарушение трудовой дисциплины (пункт 4 статьи 130),
в срок предупреждения об увольнении не засчитывается.
</w:t>
      </w:r>
      <w:r>
        <w:br/>
      </w:r>
      <w:r>
        <w:rPr>
          <w:rFonts w:ascii="Times New Roman"/>
          <w:b w:val="false"/>
          <w:i w:val="false"/>
          <w:color w:val="000000"/>
          <w:sz w:val="28"/>
        </w:rPr>
        <w:t>
          По договоренности между работником и администрацией трудовой
договор может быть расторгнут до истечения сроков, установленных
в части первой настоящей статьи.
</w:t>
      </w:r>
      <w:r>
        <w:br/>
      </w:r>
      <w:r>
        <w:rPr>
          <w:rFonts w:ascii="Times New Roman"/>
          <w:b w:val="false"/>
          <w:i w:val="false"/>
          <w:color w:val="000000"/>
          <w:sz w:val="28"/>
        </w:rPr>
        <w:t>
          Срочный трудовой договор (пункты 2 и 3 статьи 17) подлежит
расторжению досрочно по требованию работника в случае его болезни
или инвалидности, препятствующих выполнению работы по договору,
нарушения администрацией законодательства о труде, коллективного
или трудового договора и по другим уважительным причинам.
&lt;*&gt;
</w:t>
      </w:r>
      <w:r>
        <w:br/>
      </w:r>
      <w:r>
        <w:rPr>
          <w:rFonts w:ascii="Times New Roman"/>
          <w:b w:val="false"/>
          <w:i w:val="false"/>
          <w:color w:val="000000"/>
          <w:sz w:val="28"/>
        </w:rPr>
        <w:t>
          Сноска. Статья 32 -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Расторжение трудового договора по инициативе
</w:t>
      </w:r>
      <w:r>
        <w:br/>
      </w:r>
      <w:r>
        <w:rPr>
          <w:rFonts w:ascii="Times New Roman"/>
          <w:b w:val="false"/>
          <w:i w:val="false"/>
          <w:color w:val="000000"/>
          <w:sz w:val="28"/>
        </w:rPr>
        <w:t>
                                администрации
</w:t>
      </w:r>
      <w:r>
        <w:br/>
      </w:r>
      <w:r>
        <w:rPr>
          <w:rFonts w:ascii="Times New Roman"/>
          <w:b w:val="false"/>
          <w:i w:val="false"/>
          <w:color w:val="000000"/>
          <w:sz w:val="28"/>
        </w:rPr>
        <w:t>
&lt;*&gt;
 Пункт 1 прим.1 статьи 33 утратил силу Законом Республики 
Казахстан от 26 июня 1992 г.(Ведомости Верховного Совета Республики 
Казахстан, 1992г., № 13-14, ст.316). 
</w:t>
      </w:r>
      <w:r>
        <w:br/>
      </w:r>
      <w:r>
        <w:rPr>
          <w:rFonts w:ascii="Times New Roman"/>
          <w:b w:val="false"/>
          <w:i w:val="false"/>
          <w:color w:val="000000"/>
          <w:sz w:val="28"/>
        </w:rPr>
        <w:t>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предприятия, учреждения, организации
лишь в случаях:
</w:t>
      </w:r>
      <w:r>
        <w:br/>
      </w:r>
      <w:r>
        <w:rPr>
          <w:rFonts w:ascii="Times New Roman"/>
          <w:b w:val="false"/>
          <w:i w:val="false"/>
          <w:color w:val="000000"/>
          <w:sz w:val="28"/>
        </w:rPr>
        <w:t>
          1) ликвидации предприятия, учреждения, организации, сокращения
численности или штата работников;
</w:t>
      </w:r>
      <w:r>
        <w:br/>
      </w:r>
      <w:r>
        <w:rPr>
          <w:rFonts w:ascii="Times New Roman"/>
          <w:b w:val="false"/>
          <w:i w:val="false"/>
          <w:color w:val="000000"/>
          <w:sz w:val="28"/>
        </w:rPr>
        <w:t>
          2) обнаружившегося несоответствия рабочего или служащего
занимаемой должности или выполняемой работе вследствие 
недостаточной квалификации либо состояния здоровья, препятствующих
продолжению данной работы;
</w:t>
      </w:r>
      <w:r>
        <w:br/>
      </w:r>
      <w:r>
        <w:rPr>
          <w:rFonts w:ascii="Times New Roman"/>
          <w:b w:val="false"/>
          <w:i w:val="false"/>
          <w:color w:val="000000"/>
          <w:sz w:val="28"/>
        </w:rPr>
        <w:t>
          3) систематического неисполнения рабочим или служащим без
уважительных причин обязанностей, возложенных на него трудовым
договором или правилами внутреннего трудового распорядка, если
к рабочему или служащему ранее применялись меры дисциплинарного
или общественного взыскания;
</w:t>
      </w:r>
      <w:r>
        <w:br/>
      </w:r>
      <w:r>
        <w:rPr>
          <w:rFonts w:ascii="Times New Roman"/>
          <w:b w:val="false"/>
          <w:i w:val="false"/>
          <w:color w:val="000000"/>
          <w:sz w:val="28"/>
        </w:rPr>
        <w:t>
          4) прогула (в том числе отсутствия на работе более трех
часов в течение рабочего дня) без уважительных причин;
</w:t>
      </w:r>
      <w:r>
        <w:br/>
      </w:r>
      <w:r>
        <w:rPr>
          <w:rFonts w:ascii="Times New Roman"/>
          <w:b w:val="false"/>
          <w:i w:val="false"/>
          <w:color w:val="000000"/>
          <w:sz w:val="28"/>
        </w:rPr>
        <w:t>
          5) неявки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Союза ССР не установлен
более длительный срок сохранения места работы (должности) при 
определенном заболевании. За рабочими и служащими, утратившими
трудоспособность в связи с трудовым увечьем или профессиональным
заболеванием, место работы (должность) сохраняется до восстановления
трудоспособности или установления инвалидности;
</w:t>
      </w:r>
      <w:r>
        <w:br/>
      </w:r>
      <w:r>
        <w:rPr>
          <w:rFonts w:ascii="Times New Roman"/>
          <w:b w:val="false"/>
          <w:i w:val="false"/>
          <w:color w:val="000000"/>
          <w:sz w:val="28"/>
        </w:rPr>
        <w:t>
          6) восстановления на работе рабочего или служащего, ранее
выполнявшего эту работу;
</w:t>
      </w:r>
      <w:r>
        <w:br/>
      </w:r>
      <w:r>
        <w:rPr>
          <w:rFonts w:ascii="Times New Roman"/>
          <w:b w:val="false"/>
          <w:i w:val="false"/>
          <w:color w:val="000000"/>
          <w:sz w:val="28"/>
        </w:rPr>
        <w:t>
          7) появления на работе в нетрезвом состоянии, в состоянии 
наркотического или токсического опьянения;
</w:t>
      </w:r>
      <w:r>
        <w:br/>
      </w:r>
      <w:r>
        <w:rPr>
          <w:rFonts w:ascii="Times New Roman"/>
          <w:b w:val="false"/>
          <w:i w:val="false"/>
          <w:color w:val="000000"/>
          <w:sz w:val="28"/>
        </w:rPr>
        <w:t>
          8) совершения по месту работы хищения (в том числе мелкого)
государственного или общественного имущества,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 или применение мер общественного воздействия.
</w:t>
      </w:r>
      <w:r>
        <w:br/>
      </w:r>
      <w:r>
        <w:rPr>
          <w:rFonts w:ascii="Times New Roman"/>
          <w:b w:val="false"/>
          <w:i w:val="false"/>
          <w:color w:val="000000"/>
          <w:sz w:val="28"/>
        </w:rPr>
        <w:t>
          Увольнение по основаниям, указанным в пунктах 1, 2 и 6
настоящей статьи, допускается, если невозможно перевести работника,
с его согласия, на другую работу.
</w:t>
      </w:r>
      <w:r>
        <w:br/>
      </w:r>
      <w:r>
        <w:rPr>
          <w:rFonts w:ascii="Times New Roman"/>
          <w:b w:val="false"/>
          <w:i w:val="false"/>
          <w:color w:val="000000"/>
          <w:sz w:val="28"/>
        </w:rPr>
        <w:t>
          Не допускается увольнение работника по инициативе администрации
в период временной нетрудоспособности (кроме увольнения по пункту
5 настоящей статьи) и в период пребывания работника в отпуске, за
исключением случаев полной ликвидации учреждения, предприятия, 
организации.
&lt;*&gt;
</w:t>
      </w:r>
      <w:r>
        <w:br/>
      </w:r>
      <w:r>
        <w:rPr>
          <w:rFonts w:ascii="Times New Roman"/>
          <w:b w:val="false"/>
          <w:i w:val="false"/>
          <w:color w:val="000000"/>
          <w:sz w:val="28"/>
        </w:rPr>
        <w:t>
          Сноска. Статья 33 - с изменениями, внесенными Указами от 4
ноября 1983 г., 12 июня 1986 г. и от 8 апреля 1988 г., Законом
от 26 июня 1992 г. (Ведомости Верховного Совета Казахской ССР, 
1983 г., N 46, ст. 500; 1986 г., N 25, ст. 242; 1988 г., N 16, 
ст. 160; Ведомости Верховного Совета Республики Казахстан, 
1992 г., № 13-14, ст.316).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Преимущественное право на оставление на работе
</w:t>
      </w:r>
      <w:r>
        <w:br/>
      </w:r>
      <w:r>
        <w:rPr>
          <w:rFonts w:ascii="Times New Roman"/>
          <w:b w:val="false"/>
          <w:i w:val="false"/>
          <w:color w:val="000000"/>
          <w:sz w:val="28"/>
        </w:rPr>
        <w:t>
                                при сокращении численности или штата работников
</w:t>
      </w:r>
      <w:r>
        <w:br/>
      </w:r>
      <w:r>
        <w:rPr>
          <w:rFonts w:ascii="Times New Roman"/>
          <w:b w:val="false"/>
          <w:i w:val="false"/>
          <w:color w:val="000000"/>
          <w:sz w:val="28"/>
        </w:rPr>
        <w:t>
          При сокращении численности или штата работников 
преимущественное право на оставление на работе предоставляется
рабочим и служащим с более высокой производительностью труда
и квалификацией.
</w:t>
      </w:r>
      <w:r>
        <w:br/>
      </w:r>
      <w:r>
        <w:rPr>
          <w:rFonts w:ascii="Times New Roman"/>
          <w:b w:val="false"/>
          <w:i w:val="false"/>
          <w:color w:val="000000"/>
          <w:sz w:val="28"/>
        </w:rPr>
        <w:t>
          При равной производительности труда и квалификации предпочтение
в оставлении на работе отдается: семейным - при наличии двух или
более иждивенцев; лицам, в семье которых нет других работников
с самостоятельным заработком; работникам, имеющим длительный срок
непрерывной работы на данном предприятии, в учреждении, 
организации; работникам, получившим на данном предприятии, в 
учреждении, организации трудовое увечье или профессиональное 
заболевание; работникам, повышающим свою квалификацию без отрыва от
производства в высших и средних специальных учебных заведениях;
инвалидам войны и членам семей военнослужащих и партизан, погибших
или пропавших без вести при защите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Запрещение расторжения трудового договора
</w:t>
      </w:r>
      <w:r>
        <w:br/>
      </w:r>
      <w:r>
        <w:rPr>
          <w:rFonts w:ascii="Times New Roman"/>
          <w:b w:val="false"/>
          <w:i w:val="false"/>
          <w:color w:val="000000"/>
          <w:sz w:val="28"/>
        </w:rPr>
        <w:t>
                                по инициативе администрации без согласия 
</w:t>
      </w:r>
      <w:r>
        <w:br/>
      </w:r>
      <w:r>
        <w:rPr>
          <w:rFonts w:ascii="Times New Roman"/>
          <w:b w:val="false"/>
          <w:i w:val="false"/>
          <w:color w:val="000000"/>
          <w:sz w:val="28"/>
        </w:rPr>
        <w:t>
                                профсоюзного комитета предприятия, учреждения,
</w:t>
      </w:r>
      <w:r>
        <w:br/>
      </w:r>
      <w:r>
        <w:rPr>
          <w:rFonts w:ascii="Times New Roman"/>
          <w:b w:val="false"/>
          <w:i w:val="false"/>
          <w:color w:val="000000"/>
          <w:sz w:val="28"/>
        </w:rPr>
        <w:t>
                                организации
</w:t>
      </w:r>
      <w:r>
        <w:br/>
      </w:r>
      <w:r>
        <w:rPr>
          <w:rFonts w:ascii="Times New Roman"/>
          <w:b w:val="false"/>
          <w:i w:val="false"/>
          <w:color w:val="000000"/>
          <w:sz w:val="28"/>
        </w:rPr>
        <w:t>
          Расторжение трудового договора по инициативе администрации
предприятия, учреждения, организации не допускается без согласия
профсоюзного комитета предприятия, учреждения, организации, за
исключением случаев, предусмотренных законодательством Союза ССР.
</w:t>
      </w:r>
      <w:r>
        <w:br/>
      </w:r>
      <w:r>
        <w:rPr>
          <w:rFonts w:ascii="Times New Roman"/>
          <w:b w:val="false"/>
          <w:i w:val="false"/>
          <w:color w:val="000000"/>
          <w:sz w:val="28"/>
        </w:rPr>
        <w:t>
          Администрация может расторгнуть трудовой договор не позднее
одного месяца со дня получения согласия профсоюзного комитета
предприятия, учреждения, организации на увольнение работника. При
этом увольнение за нарушение трудовой дисциплины, за прогул, за
появление на работе в нетрезвом состоянии, в состоянии 
наркотического или токсического опьянения допускается не позднее
одного месяца со дня обнаружения проступка и не позднее шести 
месяцев со дня его совершения, а за совершение по месту работы
хищения (в том числе мелкого) государственного или общественного
имущества - в пределах одного месяца со дня вступления в законную
силу приговора суда или вынесения постановления органа, в 
компетенцию которого входит наложение административного взыскания
или применение мер общественного воздействия.
&lt;*&gt;
</w:t>
      </w:r>
      <w:r>
        <w:br/>
      </w:r>
      <w:r>
        <w:rPr>
          <w:rFonts w:ascii="Times New Roman"/>
          <w:b w:val="false"/>
          <w:i w:val="false"/>
          <w:color w:val="000000"/>
          <w:sz w:val="28"/>
        </w:rPr>
        <w:t>
          Сноска. Статья 35 -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Выходное пособие
</w:t>
      </w:r>
      <w:r>
        <w:br/>
      </w:r>
      <w:r>
        <w:rPr>
          <w:rFonts w:ascii="Times New Roman"/>
          <w:b w:val="false"/>
          <w:i w:val="false"/>
          <w:color w:val="000000"/>
          <w:sz w:val="28"/>
        </w:rPr>
        <w:t>
&lt;*&gt;
 Пункт 1 прим.1 статьи 36 утратил силу Законом Республики 
Казахстан от 26 июня  1992 г. (Ведомости Верховного Совета Республики 
Казахстан, 1992г., № 13-14, ст.316).
</w:t>
      </w:r>
      <w:r>
        <w:br/>
      </w:r>
      <w:r>
        <w:rPr>
          <w:rFonts w:ascii="Times New Roman"/>
          <w:b w:val="false"/>
          <w:i w:val="false"/>
          <w:color w:val="000000"/>
          <w:sz w:val="28"/>
        </w:rPr>
        <w:t>
          При прекращении трудового договора по основаниям, указанным
в пунктах 3 и 6 статьи 31 и пунктах 2 и 6 статьи 33 настоящего 
Кодекса, либо вследствие нарушения администрацией законодательства о 
труде, коллективного или трудового договора (часть четвертая статьи 32)
рабочим и служащим выплачивается выходное пособие в размере 
двухнедельного среднего заработка.
&lt;*&gt;
</w:t>
      </w:r>
      <w:r>
        <w:br/>
      </w:r>
      <w:r>
        <w:rPr>
          <w:rFonts w:ascii="Times New Roman"/>
          <w:b w:val="false"/>
          <w:i w:val="false"/>
          <w:color w:val="000000"/>
          <w:sz w:val="28"/>
        </w:rPr>
        <w:t>
          Сноска. Статья 36 - с изменениями, внесенными Указами от
28 августа 1984 г., от 8 апреля 1988 г.  
(Ведомости Верховного Совета Казахской ССР, 1984 г., N 36, 
ст. 447;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Расторжение трудового договора по требованию
</w:t>
      </w:r>
      <w:r>
        <w:br/>
      </w:r>
      <w:r>
        <w:rPr>
          <w:rFonts w:ascii="Times New Roman"/>
          <w:b w:val="false"/>
          <w:i w:val="false"/>
          <w:color w:val="000000"/>
          <w:sz w:val="28"/>
        </w:rPr>
        <w:t>
                                профсоюзного органа
</w:t>
      </w:r>
      <w:r>
        <w:br/>
      </w:r>
      <w:r>
        <w:rPr>
          <w:rFonts w:ascii="Times New Roman"/>
          <w:b w:val="false"/>
          <w:i w:val="false"/>
          <w:color w:val="000000"/>
          <w:sz w:val="28"/>
        </w:rPr>
        <w:t>
          По требованию профсоюзного органа (не ниже районного)
администрация обязана расторгнуть трудовой договор с руководящим
работником или сместить его с занимаемой должности, если он 
нарушает законодательство о труде, не выполняет обязательств по
коллективному договору, проявляет бюрократизм, допускает 
волокиту. Руководящий работник, избранный на должность трудовым
коллективом, освобождается по требованию профсоюзного органа
(не ниже районного) на основании решения общего собрания 
(конференции) соответствующего трудового коллектива или по его
уполномочию - совета трудового коллектива.
</w:t>
      </w:r>
      <w:r>
        <w:br/>
      </w:r>
      <w:r>
        <w:rPr>
          <w:rFonts w:ascii="Times New Roman"/>
          <w:b w:val="false"/>
          <w:i w:val="false"/>
          <w:color w:val="000000"/>
          <w:sz w:val="28"/>
        </w:rPr>
        <w:t>
          Требование профсоюзного органа может быть обжаловано 
работником или администрацией в вышестоящий профсоюзный орган,
решение которого является окончательным.
&lt;*&gt;
</w:t>
      </w:r>
      <w:r>
        <w:br/>
      </w:r>
      <w:r>
        <w:rPr>
          <w:rFonts w:ascii="Times New Roman"/>
          <w:b w:val="false"/>
          <w:i w:val="false"/>
          <w:color w:val="000000"/>
          <w:sz w:val="28"/>
        </w:rPr>
        <w:t>
          Сноска. Статья 37 -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Отстранение от работы
</w:t>
      </w:r>
      <w:r>
        <w:br/>
      </w:r>
      <w:r>
        <w:rPr>
          <w:rFonts w:ascii="Times New Roman"/>
          <w:b w:val="false"/>
          <w:i w:val="false"/>
          <w:color w:val="000000"/>
          <w:sz w:val="28"/>
        </w:rPr>
        <w:t>
          Отстранение рабочего или служащего от работы (должности) с
приостановкой выплаты заработной платы может производиться только
по предложению уполномоченных на это органов в случаях, 
предусмотренных законодательством Союза ССР и Казахской ССР.
</w:t>
      </w:r>
      <w:r>
        <w:br/>
      </w:r>
      <w:r>
        <w:rPr>
          <w:rFonts w:ascii="Times New Roman"/>
          <w:b w:val="false"/>
          <w:i w:val="false"/>
          <w:color w:val="000000"/>
          <w:sz w:val="28"/>
        </w:rPr>
        <w:t>
          Работника, появившегося на работе в нетрезвом состоянии, 
в состоянии наркотического или токсического опьянения, администрация
предприятия, учреждения, организации не допускает к работе в этот
день (смену).
&lt;*&gt;
</w:t>
      </w:r>
      <w:r>
        <w:br/>
      </w:r>
      <w:r>
        <w:rPr>
          <w:rFonts w:ascii="Times New Roman"/>
          <w:b w:val="false"/>
          <w:i w:val="false"/>
          <w:color w:val="000000"/>
          <w:sz w:val="28"/>
        </w:rPr>
        <w:t>
          Сноска. Статья 38 -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Записи о причинах увольнения
</w:t>
      </w:r>
      <w:r>
        <w:br/>
      </w:r>
      <w:r>
        <w:rPr>
          <w:rFonts w:ascii="Times New Roman"/>
          <w:b w:val="false"/>
          <w:i w:val="false"/>
          <w:color w:val="000000"/>
          <w:sz w:val="28"/>
        </w:rPr>
        <w:t>
          Записи о причинах увольнения в трудовую книжку и в другие 
документы должны производиться в точном соответствии с 
формулировками действующего законодательства и со ссылкой на
соответствующую статью настоящего Кодекса или иные законодательные
акты. При расторжении трудового договора по инициативе рабочего или 
служащего в связи с болезнью, инвалидностью, уходом на пенсию
по старости, с зачислением в высшее и среднее специальное учебное
заведение либо в аспирантуру и по другим причинам, с которыми
законодательство связывает предоставление определенных льгот
и преимуществ, запись об увольнении в трудовую книжку вносится
с указанием этих причин.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Обязанность администрации выдать работнику
</w:t>
      </w:r>
      <w:r>
        <w:br/>
      </w:r>
      <w:r>
        <w:rPr>
          <w:rFonts w:ascii="Times New Roman"/>
          <w:b w:val="false"/>
          <w:i w:val="false"/>
          <w:color w:val="000000"/>
          <w:sz w:val="28"/>
        </w:rPr>
        <w:t>
                                при увольнении трудовую книжку и произвести с ним
</w:t>
      </w:r>
      <w:r>
        <w:br/>
      </w:r>
      <w:r>
        <w:rPr>
          <w:rFonts w:ascii="Times New Roman"/>
          <w:b w:val="false"/>
          <w:i w:val="false"/>
          <w:color w:val="000000"/>
          <w:sz w:val="28"/>
        </w:rPr>
        <w:t>
                                расчет
</w:t>
      </w:r>
      <w:r>
        <w:br/>
      </w:r>
      <w:r>
        <w:rPr>
          <w:rFonts w:ascii="Times New Roman"/>
          <w:b w:val="false"/>
          <w:i w:val="false"/>
          <w:color w:val="000000"/>
          <w:sz w:val="28"/>
        </w:rPr>
        <w:t>
          При увольнении администрация обязана выдать рабочему или
служащему в день увольнения трудовую книжку с внесенной в нее 
записью об увольнении и произвести с ним окончательный расчет в
сроки, указанные в статье 93 настоящего Кодекса.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41. Выдача справки о работе и заработной плате
     Администрация обязана выдать рабочему или служащему по его
просьбе справку о работе на данном предприятии, в учреждении,
организации, с указанием специальности, квалификации, должности,
времени работы и размера заработной платы.
                          ГЛАВА III-А
         Обеспечение занятости высвобождаемых работников
&lt;*&gt;
     Сноска. Глава III-А введена Указом от 8 апреля 1988 года
             (Ведомости Верховного Совета Казахской ССР, 1988 г.,
             N 16, ст. 160). 
              1
     СТАТЬЯ 41 . Гарантии обеспечения права на труд высвобождаемым
                 работникам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Рабочие и служащие могут быть высвобождены с предприятий,
из учреждений, организаций, если их деятельность прекращается,
сокращается численность или штат работников.
</w:t>
      </w:r>
      <w:r>
        <w:br/>
      </w:r>
      <w:r>
        <w:rPr>
          <w:rFonts w:ascii="Times New Roman"/>
          <w:b w:val="false"/>
          <w:i w:val="false"/>
          <w:color w:val="000000"/>
          <w:sz w:val="28"/>
        </w:rPr>
        <w:t>
          Право на труд высвобождаемым работникам гарантируется:
</w:t>
      </w:r>
      <w:r>
        <w:br/>
      </w:r>
      <w:r>
        <w:rPr>
          <w:rFonts w:ascii="Times New Roman"/>
          <w:b w:val="false"/>
          <w:i w:val="false"/>
          <w:color w:val="000000"/>
          <w:sz w:val="28"/>
        </w:rPr>
        <w:t>
          предоставлением другой работы на том же предприятии, в 
учреждении, организации;
</w:t>
      </w:r>
      <w:r>
        <w:br/>
      </w:r>
      <w:r>
        <w:rPr>
          <w:rFonts w:ascii="Times New Roman"/>
          <w:b w:val="false"/>
          <w:i w:val="false"/>
          <w:color w:val="000000"/>
          <w:sz w:val="28"/>
        </w:rPr>
        <w:t>
          предоставлением работы на другом предприятии, в учреждении,
организации по прежней профессии, специальности, квалификации, а
при ее отсутствии - другой работы с учетом индивидуальных пожеланий
и общественных потребностей;
</w:t>
      </w:r>
      <w:r>
        <w:br/>
      </w:r>
      <w:r>
        <w:rPr>
          <w:rFonts w:ascii="Times New Roman"/>
          <w:b w:val="false"/>
          <w:i w:val="false"/>
          <w:color w:val="000000"/>
          <w:sz w:val="28"/>
        </w:rPr>
        <w:t>
          предоставлением возможности обучения новым профессиям
(специальностям) с предоставлением соответствующей работы.
</w:t>
      </w:r>
      <w:r>
        <w:br/>
      </w:r>
      <w:r>
        <w:rPr>
          <w:rFonts w:ascii="Times New Roman"/>
          <w:b w:val="false"/>
          <w:i w:val="false"/>
          <w:color w:val="000000"/>
          <w:sz w:val="28"/>
        </w:rPr>
        <w:t>
                            2
</w:t>
      </w:r>
      <w:r>
        <w:br/>
      </w:r>
      <w:r>
        <w:rPr>
          <w:rFonts w:ascii="Times New Roman"/>
          <w:b w:val="false"/>
          <w:i w:val="false"/>
          <w:color w:val="000000"/>
          <w:sz w:val="28"/>
        </w:rPr>
        <w:t>
          СТАТЬЯ 41 . Порядок высвобождения работников
</w:t>
      </w:r>
      <w:r>
        <w:br/>
      </w:r>
      <w:r>
        <w:rPr>
          <w:rFonts w:ascii="Times New Roman"/>
          <w:b w:val="false"/>
          <w:i w:val="false"/>
          <w:color w:val="000000"/>
          <w:sz w:val="28"/>
        </w:rPr>
        <w:t>
          О предстоящем высвобождении работники персонально 
предупреждаются не позднее чем за два месяца.
</w:t>
      </w:r>
      <w:r>
        <w:br/>
      </w:r>
      <w:r>
        <w:rPr>
          <w:rFonts w:ascii="Times New Roman"/>
          <w:b w:val="false"/>
          <w:i w:val="false"/>
          <w:color w:val="000000"/>
          <w:sz w:val="28"/>
        </w:rPr>
        <w:t>
          При высвобождении работников в связи с сокращением численности
или штата учитывается преимущественное право на оставление на 
работе, предусмотренное законодательством.
</w:t>
      </w:r>
      <w:r>
        <w:br/>
      </w:r>
      <w:r>
        <w:rPr>
          <w:rFonts w:ascii="Times New Roman"/>
          <w:b w:val="false"/>
          <w:i w:val="false"/>
          <w:color w:val="000000"/>
          <w:sz w:val="28"/>
        </w:rPr>
        <w:t>
          Одновременно с предупреждением об увольнении в связи с
сокращением численности или штата администрация предлагает работнику
другую работу на том же предприятии, в учреждении, организации.
При отсутствии работы по соответствующей профессии или 
специальности, а также в случае отказа рабочего или служащего
от перевода на другую работу на том же предприятии, в учреждении,
организации работник, по своему усмотрению, обращается за 
содействием в орган по трудоустройству либо трудоустраивается
самостоятельно. Одновременно администрация доводит до
сведения органа по трудоустройству о предстоящем высвобождении
работника с указанием его профессии, специальности, квалификации 
и размера оплаты труда.
</w:t>
      </w:r>
      <w:r>
        <w:br/>
      </w:r>
      <w:r>
        <w:rPr>
          <w:rFonts w:ascii="Times New Roman"/>
          <w:b w:val="false"/>
          <w:i w:val="false"/>
          <w:color w:val="000000"/>
          <w:sz w:val="28"/>
        </w:rPr>
        <w:t>
          Орган по трудоустройству предлагает рабочему или служащему 
работу в той же или другой местности по его профессии, 
специальности, квалификации, а при ее отсутствии - осуществляет 
подбор другой работы с учетом индивидуальных пожеланий и 
общественных потребностей. При необходимости работник может быть
направлен, с его согласия, на обучение новой профессии 
(специальности) с последующим предоставлением ему работы.
</w:t>
      </w:r>
      <w:r>
        <w:br/>
      </w:r>
      <w:r>
        <w:rPr>
          <w:rFonts w:ascii="Times New Roman"/>
          <w:b w:val="false"/>
          <w:i w:val="false"/>
          <w:color w:val="000000"/>
          <w:sz w:val="28"/>
        </w:rPr>
        <w:t>
                            3
</w:t>
      </w:r>
      <w:r>
        <w:br/>
      </w:r>
      <w:r>
        <w:rPr>
          <w:rFonts w:ascii="Times New Roman"/>
          <w:b w:val="false"/>
          <w:i w:val="false"/>
          <w:color w:val="000000"/>
          <w:sz w:val="28"/>
        </w:rPr>
        <w:t>
          СТАТЬЯ 41 . Льготы и компенсации высвобождаемым работникам
</w:t>
      </w:r>
      <w:r>
        <w:br/>
      </w:r>
      <w:r>
        <w:rPr>
          <w:rFonts w:ascii="Times New Roman"/>
          <w:b w:val="false"/>
          <w:i w:val="false"/>
          <w:color w:val="000000"/>
          <w:sz w:val="28"/>
        </w:rPr>
        <w:t>
          Работникам, высвобождаемым с предприятий, из учреждений,
организаций, при расторжении трудового договора в связи с 
осуществлением мероприятий по сокращению численности или штата:
</w:t>
      </w:r>
      <w:r>
        <w:br/>
      </w:r>
      <w:r>
        <w:rPr>
          <w:rFonts w:ascii="Times New Roman"/>
          <w:b w:val="false"/>
          <w:i w:val="false"/>
          <w:color w:val="000000"/>
          <w:sz w:val="28"/>
        </w:rPr>
        <w:t>
          1) выплачивается выходное пособие в размере среднего 
месячного заработка;
</w:t>
      </w:r>
      <w:r>
        <w:br/>
      </w:r>
      <w:r>
        <w:rPr>
          <w:rFonts w:ascii="Times New Roman"/>
          <w:b w:val="false"/>
          <w:i w:val="false"/>
          <w:color w:val="000000"/>
          <w:sz w:val="28"/>
        </w:rPr>
        <w:t>
          2) сохраняется средняя заработная плата на период 
трудоустройства, но не свыше двух месяцев со дня увольнения с учетом
выплаты выходного пособия;
</w:t>
      </w:r>
      <w:r>
        <w:br/>
      </w:r>
      <w:r>
        <w:rPr>
          <w:rFonts w:ascii="Times New Roman"/>
          <w:b w:val="false"/>
          <w:i w:val="false"/>
          <w:color w:val="000000"/>
          <w:sz w:val="28"/>
        </w:rPr>
        <w:t>
          3) сохраняется средняя заработная плата на период 
трудоустройства, в порядке исключения, и в течение третьего месяца
со дня увольнения по решению органа по трудоустройству при условии,
если работник заблаговременно (в двухнедельный срок после
увольнения) обратился в этот орган и не был им трудоустроен.
</w:t>
      </w:r>
      <w:r>
        <w:br/>
      </w:r>
      <w:r>
        <w:rPr>
          <w:rFonts w:ascii="Times New Roman"/>
          <w:b w:val="false"/>
          <w:i w:val="false"/>
          <w:color w:val="000000"/>
          <w:sz w:val="28"/>
        </w:rPr>
        <w:t>
          Выплата месячного выходного пособия и сохраняемого среднего
заработка производится по прежнему месту работы.
</w:t>
      </w:r>
      <w:r>
        <w:br/>
      </w:r>
      <w:r>
        <w:rPr>
          <w:rFonts w:ascii="Times New Roman"/>
          <w:b w:val="false"/>
          <w:i w:val="false"/>
          <w:color w:val="000000"/>
          <w:sz w:val="28"/>
        </w:rPr>
        <w:t>
          За указанными работниками сохраняется непрерывной трудовой
стаж, если перерыв в работе после увольнения не превысил трех
месяцев.
</w:t>
      </w:r>
      <w:r>
        <w:br/>
      </w:r>
      <w:r>
        <w:rPr>
          <w:rFonts w:ascii="Times New Roman"/>
          <w:b w:val="false"/>
          <w:i w:val="false"/>
          <w:color w:val="000000"/>
          <w:sz w:val="28"/>
        </w:rPr>
        <w:t>
          При реорганизации и ликвидации предприятий, учреждений,
организаций за высвобожденными работниками сохраняется на период
трудоустройства, но не более чем на три месяца, средняя заработная
плата с учетом месячного выходного пособия и непрерывный трудовой
стаж.
</w:t>
      </w:r>
      <w:r>
        <w:br/>
      </w:r>
      <w:r>
        <w:rPr>
          <w:rFonts w:ascii="Times New Roman"/>
          <w:b w:val="false"/>
          <w:i w:val="false"/>
          <w:color w:val="000000"/>
          <w:sz w:val="28"/>
        </w:rPr>
        <w:t>
          Высвобожденным работникам предоставляются также другие
льготы и компенсации в соответствии с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Рабочее время
</w:t>
      </w:r>
      <w:r>
        <w:br/>
      </w:r>
      <w:r>
        <w:rPr>
          <w:rFonts w:ascii="Times New Roman"/>
          <w:b w:val="false"/>
          <w:i w:val="false"/>
          <w:color w:val="000000"/>
          <w:sz w:val="28"/>
        </w:rPr>
        <w:t>
          СТАТЬЯ 42. Нормирование продолжительности рабочего
</w:t>
      </w:r>
      <w:r>
        <w:br/>
      </w:r>
      <w:r>
        <w:rPr>
          <w:rFonts w:ascii="Times New Roman"/>
          <w:b w:val="false"/>
          <w:i w:val="false"/>
          <w:color w:val="000000"/>
          <w:sz w:val="28"/>
        </w:rPr>
        <w:t>
                                времени
</w:t>
      </w:r>
      <w:r>
        <w:br/>
      </w:r>
      <w:r>
        <w:rPr>
          <w:rFonts w:ascii="Times New Roman"/>
          <w:b w:val="false"/>
          <w:i w:val="false"/>
          <w:color w:val="000000"/>
          <w:sz w:val="28"/>
        </w:rPr>
        <w:t>
          Нормирование продолжительности рабочего времени всех
рабочих и служащих осуществляется государством с участием 
профессиональных союзов.
</w:t>
      </w:r>
      <w:r>
        <w:br/>
      </w:r>
      <w:r>
        <w:rPr>
          <w:rFonts w:ascii="Times New Roman"/>
          <w:b w:val="false"/>
          <w:i w:val="false"/>
          <w:color w:val="000000"/>
          <w:sz w:val="28"/>
        </w:rPr>
        <w:t>
          Нормы продолжительности рабочего времени не могут быть
изменены по соглашению между администрацией предприятия, учреждения,
организации с профсоюзным комитетом предприятия, учреждения,
организации или с рабочими и служащими, если иное не предусмотрено
законодательством.
&lt;*&gt;
</w:t>
      </w:r>
      <w:r>
        <w:br/>
      </w:r>
      <w:r>
        <w:rPr>
          <w:rFonts w:ascii="Times New Roman"/>
          <w:b w:val="false"/>
          <w:i w:val="false"/>
          <w:color w:val="000000"/>
          <w:sz w:val="28"/>
        </w:rPr>
        <w:t>
          Сноска. Часть вторая статьи 42 -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43. Нормальная продолжительность рабочего времени
</w:t>
      </w:r>
      <w:r>
        <w:br/>
      </w:r>
      <w:r>
        <w:rPr>
          <w:rFonts w:ascii="Times New Roman"/>
          <w:b w:val="false"/>
          <w:i w:val="false"/>
          <w:color w:val="000000"/>
          <w:sz w:val="28"/>
        </w:rPr>
        <w:t>
          Нормальная продолжительность рабочего времени рабочих и
служащих на предприятиях, в учреждениях, организациях не может
превышать 41 часа в неделю. По мере создания экономических и 
других необходимых условий будет осуществляться переход к более 
сокращенной рабочей неделе.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44. Сокращенная продолжительность рабочего времени
</w:t>
      </w:r>
      <w:r>
        <w:br/>
      </w:r>
      <w:r>
        <w:rPr>
          <w:rFonts w:ascii="Times New Roman"/>
          <w:b w:val="false"/>
          <w:i w:val="false"/>
          <w:color w:val="000000"/>
          <w:sz w:val="28"/>
        </w:rPr>
        <w:t>
          Сокращенная продолжительность рабочего времени устанавливается:
</w:t>
      </w:r>
      <w:r>
        <w:br/>
      </w:r>
      <w:r>
        <w:rPr>
          <w:rFonts w:ascii="Times New Roman"/>
          <w:b w:val="false"/>
          <w:i w:val="false"/>
          <w:color w:val="000000"/>
          <w:sz w:val="28"/>
        </w:rPr>
        <w:t>
          1) для рабочих и служащих в возрасте от 16 до 18 лет - 36
часов в неделю, а для лиц в возрасте от 15 до 16 лет (учащихся
в возрасте от 14 до 15 лет, работающих в период каникул), 
(статья 167) - 24 часа в неделю.
</w:t>
      </w:r>
      <w:r>
        <w:br/>
      </w:r>
      <w:r>
        <w:rPr>
          <w:rFonts w:ascii="Times New Roman"/>
          <w:b w:val="false"/>
          <w:i w:val="false"/>
          <w:color w:val="000000"/>
          <w:sz w:val="28"/>
        </w:rPr>
        <w:t>
          Продолжительность рабочего времени учащихся, работающих
в течение учебного года в свободное от учебы время, не может 
превышать половины максимальной продолжительности рабочего времени,
предусмотренной в абзаце первом настоящего пункта для лиц 
соответствующего возраста;
&lt;*&gt;
</w:t>
      </w:r>
      <w:r>
        <w:br/>
      </w:r>
      <w:r>
        <w:rPr>
          <w:rFonts w:ascii="Times New Roman"/>
          <w:b w:val="false"/>
          <w:i w:val="false"/>
          <w:color w:val="000000"/>
          <w:sz w:val="28"/>
        </w:rPr>
        <w:t>
          2) для рабочих и служащих, занятых на работах с вредными 
условиями труда, - не более 36 часов в неделю.
</w:t>
      </w:r>
      <w:r>
        <w:br/>
      </w:r>
      <w:r>
        <w:rPr>
          <w:rFonts w:ascii="Times New Roman"/>
          <w:b w:val="false"/>
          <w:i w:val="false"/>
          <w:color w:val="000000"/>
          <w:sz w:val="28"/>
        </w:rPr>
        <w:t>
          Кроме того, законодательством Союза ССР устанавливается
сокращенная продолжительность рабочего времени для отдельных
категорий работников (учителей, врачей и других).
</w:t>
      </w:r>
      <w:r>
        <w:br/>
      </w:r>
      <w:r>
        <w:rPr>
          <w:rFonts w:ascii="Times New Roman"/>
          <w:b w:val="false"/>
          <w:i w:val="false"/>
          <w:color w:val="000000"/>
          <w:sz w:val="28"/>
        </w:rPr>
        <w:t>
          Сноска. Пункт первый части первой статьи 44 в редакции Закона
Казахской ССР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Пятидневная и шестидневная рабочая неделя и 
</w:t>
      </w:r>
      <w:r>
        <w:br/>
      </w:r>
      <w:r>
        <w:rPr>
          <w:rFonts w:ascii="Times New Roman"/>
          <w:b w:val="false"/>
          <w:i w:val="false"/>
          <w:color w:val="000000"/>
          <w:sz w:val="28"/>
        </w:rPr>
        <w:t>
                                продолжительность ежедневной работы
</w:t>
      </w:r>
      <w:r>
        <w:br/>
      </w:r>
      <w:r>
        <w:rPr>
          <w:rFonts w:ascii="Times New Roman"/>
          <w:b w:val="false"/>
          <w:i w:val="false"/>
          <w:color w:val="000000"/>
          <w:sz w:val="28"/>
        </w:rPr>
        <w:t>
          Для рабочих и служащих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правилами внутреннего трудового распорядка или графиками сменности,
утверждаемыми администрацией по согласованию с профсоюзным комитетом
предприятия, учреждения, организации с учетом специфики работы, 
мнения трудового коллектива и с соблюдением установленной 
продолжительности рабочей недели (статьи 43 и 44).
</w:t>
      </w:r>
      <w:r>
        <w:br/>
      </w:r>
      <w:r>
        <w:rPr>
          <w:rFonts w:ascii="Times New Roman"/>
          <w:b w:val="false"/>
          <w:i w:val="false"/>
          <w:color w:val="000000"/>
          <w:sz w:val="28"/>
        </w:rPr>
        <w:t>
          На тех предприятиях, в учреждениях, организациях, где 
по характеру производства и условиям работы введение пятидневной
рабочей недели нецелесообразно, устанавливается шестидневная
рабочая неделя с одним выходным днем. При шестидневной рабочей
неделе продолжительность ежедневной работы не может превышать 7
часов при недельной норме 41 час, 6 часов при недельной норме
36 часов и 4 часа при недельной норме 24 часа.
</w:t>
      </w:r>
      <w:r>
        <w:br/>
      </w:r>
      <w:r>
        <w:rPr>
          <w:rFonts w:ascii="Times New Roman"/>
          <w:b w:val="false"/>
          <w:i w:val="false"/>
          <w:color w:val="000000"/>
          <w:sz w:val="28"/>
        </w:rPr>
        <w:t>
          Пятидневная или шестидневная рабочая неделя устанавливается
администрацией предприятия, учреждения, организации совместно
с профсоюзным комитетом с учетом специфики работы, мнения трудового
коллектива и по согласованию с местным Советом народных 
депутатов.
&lt;*&gt;
</w:t>
      </w:r>
      <w:r>
        <w:br/>
      </w:r>
      <w:r>
        <w:rPr>
          <w:rFonts w:ascii="Times New Roman"/>
          <w:b w:val="false"/>
          <w:i w:val="false"/>
          <w:color w:val="000000"/>
          <w:sz w:val="28"/>
        </w:rPr>
        <w:t>
          Сноска. Статья 45 -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 Продолжительность работы накануне праздничных
</w:t>
      </w:r>
      <w:r>
        <w:br/>
      </w:r>
      <w:r>
        <w:rPr>
          <w:rFonts w:ascii="Times New Roman"/>
          <w:b w:val="false"/>
          <w:i w:val="false"/>
          <w:color w:val="000000"/>
          <w:sz w:val="28"/>
        </w:rPr>
        <w:t>
                                и выходных дней
</w:t>
      </w:r>
      <w:r>
        <w:br/>
      </w:r>
      <w:r>
        <w:rPr>
          <w:rFonts w:ascii="Times New Roman"/>
          <w:b w:val="false"/>
          <w:i w:val="false"/>
          <w:color w:val="000000"/>
          <w:sz w:val="28"/>
        </w:rPr>
        <w:t>
          Накануне праздничных дней (статья 63) продолжительность
работы рабочих и служащих, кроме рабочих и служащих, указанных
в статье 44 настоящего Кодекса, сокращается на один час как при
пятидневной, так и при шестидневной рабочей неделе.
</w:t>
      </w:r>
      <w:r>
        <w:br/>
      </w:r>
      <w:r>
        <w:rPr>
          <w:rFonts w:ascii="Times New Roman"/>
          <w:b w:val="false"/>
          <w:i w:val="false"/>
          <w:color w:val="000000"/>
          <w:sz w:val="28"/>
        </w:rPr>
        <w:t>
          Накануне выходных дней продолжительность работы при 
шестидневной рабочей неделе не может превышать 6 часов.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Работа в ночное время
</w:t>
      </w:r>
      <w:r>
        <w:br/>
      </w:r>
      <w:r>
        <w:rPr>
          <w:rFonts w:ascii="Times New Roman"/>
          <w:b w:val="false"/>
          <w:i w:val="false"/>
          <w:color w:val="000000"/>
          <w:sz w:val="28"/>
        </w:rPr>
        <w:t>
          При работе в ночное время установленная продолжительность
работы (смены) сокращается на один час. Это правило не 
распространяется на рабочих и служащих, для которых уже 
предусмотрено сокращение рабочего времени (пункт 2 части первой
и часть вторая статьи 44).
</w:t>
      </w:r>
      <w:r>
        <w:br/>
      </w:r>
      <w:r>
        <w:rPr>
          <w:rFonts w:ascii="Times New Roman"/>
          <w:b w:val="false"/>
          <w:i w:val="false"/>
          <w:color w:val="000000"/>
          <w:sz w:val="28"/>
        </w:rPr>
        <w:t>
          Продолжительность ночной работы уравнивается с дневной в тех
случаях, когда это необходимо по условиям производства, в частности,
в непрерывных производствах, а также на сменных работах при 
шестидневной рабочей неделе с одним выходным днем.
</w:t>
      </w:r>
      <w:r>
        <w:br/>
      </w:r>
      <w:r>
        <w:rPr>
          <w:rFonts w:ascii="Times New Roman"/>
          <w:b w:val="false"/>
          <w:i w:val="false"/>
          <w:color w:val="000000"/>
          <w:sz w:val="28"/>
        </w:rPr>
        <w:t>
          К работе в ночное время не допускаются: беременные женщины,
а также женщины, имеющие детей в возрасте до двух лет; рабочие и служащие
моложе восемнадцати лет; другие категории работников в соответствии
с законодательством. Инвалиды могут привлекаться к работе в ночное
время только с их согласия и при условии, если такая работа не
запрещена им медицинскими рекомендациями.
</w:t>
      </w:r>
      <w:r>
        <w:br/>
      </w:r>
      <w:r>
        <w:rPr>
          <w:rFonts w:ascii="Times New Roman"/>
          <w:b w:val="false"/>
          <w:i w:val="false"/>
          <w:color w:val="000000"/>
          <w:sz w:val="28"/>
        </w:rPr>
        <w:t>
          Ночным считается время с 10 часов вечера до 6 часов утра.
&lt;*&gt;
</w:t>
      </w:r>
      <w:r>
        <w:br/>
      </w:r>
      <w:r>
        <w:rPr>
          <w:rFonts w:ascii="Times New Roman"/>
          <w:b w:val="false"/>
          <w:i w:val="false"/>
          <w:color w:val="000000"/>
          <w:sz w:val="28"/>
        </w:rPr>
        <w:t>
          Сноска. Статья 47 - с изменениями, внесенными Указом от 15
октября 1987 г. (Ведомости Верховного Совета Казахской ССР, 1987 г., 
N 43, ст. 518).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Неполное рабочее время
</w:t>
      </w:r>
      <w:r>
        <w:br/>
      </w:r>
      <w:r>
        <w:rPr>
          <w:rFonts w:ascii="Times New Roman"/>
          <w:b w:val="false"/>
          <w:i w:val="false"/>
          <w:color w:val="000000"/>
          <w:sz w:val="28"/>
        </w:rPr>
        <w:t>
          По соглашению между рабочим, служащим и администрацией
может устанавливаться как при приеме на работу, так и впоследствии
неполный рабочий день или неполная рабочая неделя. По просьбе
беременной женщины, женщины, имеющей ребенка в возрасте до
четырнадцати лет (в том числе находящегося на ее попечении)
или осуществляющей уход за больным членом семьи в соответствии 
с медицинским заключением, администрация обязана устанавливать
ей неполный рабочий день или неполную рабочую неделю.
</w:t>
      </w:r>
      <w:r>
        <w:br/>
      </w:r>
      <w:r>
        <w:rPr>
          <w:rFonts w:ascii="Times New Roman"/>
          <w:b w:val="false"/>
          <w:i w:val="false"/>
          <w:color w:val="000000"/>
          <w:sz w:val="28"/>
        </w:rPr>
        <w:t>
          Оплата труда в этих случаях производится пропорционально
отработанному времени или в зависимости от выработки.
</w:t>
      </w:r>
      <w:r>
        <w:br/>
      </w:r>
      <w:r>
        <w:rPr>
          <w:rFonts w:ascii="Times New Roman"/>
          <w:b w:val="false"/>
          <w:i w:val="false"/>
          <w:color w:val="000000"/>
          <w:sz w:val="28"/>
        </w:rPr>
        <w:t>
          Работа на условиях неполного рабочего времени не влечет для
рабочих и служащих каких-либо ограничений в объеме трудовых прав.
&lt;*&gt;
</w:t>
      </w:r>
      <w:r>
        <w:br/>
      </w:r>
      <w:r>
        <w:rPr>
          <w:rFonts w:ascii="Times New Roman"/>
          <w:b w:val="false"/>
          <w:i w:val="false"/>
          <w:color w:val="000000"/>
          <w:sz w:val="28"/>
        </w:rPr>
        <w:t>
          Сноска. Статья 48 - с изменениями, внесенными Указом от 15
октября 1987 г. и Законом Казахской ССР от 6 декабря 1990 г.  
(Ведомости Верховного Совета Казахской ССР, 1987 г., N 43, 
ст. 518;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 Ненормированный рабочий день
</w:t>
      </w:r>
      <w:r>
        <w:br/>
      </w:r>
      <w:r>
        <w:rPr>
          <w:rFonts w:ascii="Times New Roman"/>
          <w:b w:val="false"/>
          <w:i w:val="false"/>
          <w:color w:val="000000"/>
          <w:sz w:val="28"/>
        </w:rPr>
        <w:t>
          Ненормированный рабочий день на предприятиях, в учреждениях,
организациях может применяться лишь для рабочих и служащих, 
указанных в перечне, утверждаемом в порядке, установленном 
законодательством Союза ССР и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50. Начало и окончание ежедневной работы
</w:t>
      </w:r>
      <w:r>
        <w:br/>
      </w:r>
      <w:r>
        <w:rPr>
          <w:rFonts w:ascii="Times New Roman"/>
          <w:b w:val="false"/>
          <w:i w:val="false"/>
          <w:color w:val="000000"/>
          <w:sz w:val="28"/>
        </w:rPr>
        <w:t>
          Время начала и окончания ежедневной работы (смены) рабочих
и служащих определяется правилами внутреннего трудового распорядка
и графиками сменности в соответствии с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 Сменная работа
</w:t>
      </w:r>
      <w:r>
        <w:br/>
      </w:r>
      <w:r>
        <w:rPr>
          <w:rFonts w:ascii="Times New Roman"/>
          <w:b w:val="false"/>
          <w:i w:val="false"/>
          <w:color w:val="000000"/>
          <w:sz w:val="28"/>
        </w:rPr>
        <w:t>
          При сменной работе каждая группа работников должна
производить работу в течение установленной продолжительности
рабочего времени.
</w:t>
      </w:r>
      <w:r>
        <w:br/>
      </w:r>
      <w:r>
        <w:rPr>
          <w:rFonts w:ascii="Times New Roman"/>
          <w:b w:val="false"/>
          <w:i w:val="false"/>
          <w:color w:val="000000"/>
          <w:sz w:val="28"/>
        </w:rPr>
        <w:t>
          Работники чередуются по сменам равномерно. Переход из
одной смены в другую определяется графиками сменности,
утверждаемыми администрацией по согласованию с профсоюзным
комитетом с учетом специфики работы и мнения трудового коллектива.
</w:t>
      </w:r>
      <w:r>
        <w:br/>
      </w:r>
      <w:r>
        <w:rPr>
          <w:rFonts w:ascii="Times New Roman"/>
          <w:b w:val="false"/>
          <w:i w:val="false"/>
          <w:color w:val="000000"/>
          <w:sz w:val="28"/>
        </w:rPr>
        <w:t>
          Назначение работника на работу в течение двух смен подряд
запрещается.
</w:t>
      </w:r>
      <w:r>
        <w:br/>
      </w:r>
      <w:r>
        <w:rPr>
          <w:rFonts w:ascii="Times New Roman"/>
          <w:b w:val="false"/>
          <w:i w:val="false"/>
          <w:color w:val="000000"/>
          <w:sz w:val="28"/>
        </w:rPr>
        <w:t>
          Графики сменности доводятся до сведения рабочих и служащих,
как правило, не позже, чем за один месяц до введения их в 
действие.
&lt;*&gt;
</w:t>
      </w:r>
      <w:r>
        <w:br/>
      </w:r>
      <w:r>
        <w:rPr>
          <w:rFonts w:ascii="Times New Roman"/>
          <w:b w:val="false"/>
          <w:i w:val="false"/>
          <w:color w:val="000000"/>
          <w:sz w:val="28"/>
        </w:rPr>
        <w:t>
          Сноска. Статья 51 - с изменениями, внесенными Указами от 27
октября 1980 г. и от 8 апреля 1988 г. (Ведомости Верховного Совета 
Казахской ССР, 1980 г., N 45, ст. 141;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 Суммированный учет рабочего времени
</w:t>
      </w:r>
      <w:r>
        <w:br/>
      </w:r>
      <w:r>
        <w:rPr>
          <w:rFonts w:ascii="Times New Roman"/>
          <w:b w:val="false"/>
          <w:i w:val="false"/>
          <w:color w:val="000000"/>
          <w:sz w:val="28"/>
        </w:rPr>
        <w:t>
          На непрерывно действующих предприятиях, в учреждениях,
организациях, а также в отдельных производствах, цехах, участках,
отделениях и на некоторых видах работ, где по условиям производства
(работы) не может быть соблюдена установленная для данной категории
рабочих и служащих ежедневная или еженедельная продолжительность 
рабочего времени, допускается по согласованию с профсоюзным
комитетом предприятия, учреждения, организации введение 
суммированного учета работы рабочего времени с тем, чтобы 
продолжительность рабочего времени за учетный период не превышала
нормального числа рабочих часов (статьи 43 и 44).
&lt;*&gt;
</w:t>
      </w:r>
      <w:r>
        <w:br/>
      </w:r>
      <w:r>
        <w:rPr>
          <w:rFonts w:ascii="Times New Roman"/>
          <w:b w:val="false"/>
          <w:i w:val="false"/>
          <w:color w:val="000000"/>
          <w:sz w:val="28"/>
        </w:rPr>
        <w:t>
          Сноска. Статья 52 -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Ограничение сверхурочных работ
</w:t>
      </w:r>
      <w:r>
        <w:br/>
      </w:r>
      <w:r>
        <w:rPr>
          <w:rFonts w:ascii="Times New Roman"/>
          <w:b w:val="false"/>
          <w:i w:val="false"/>
          <w:color w:val="000000"/>
          <w:sz w:val="28"/>
        </w:rPr>
        <w:t>
          Сверхурочные работы, как правило, не допускаются. Сверхурочными
считаются работы сверх установленной продолжительности рабочего 
времени (статьи 45 и 52).
</w:t>
      </w:r>
      <w:r>
        <w:br/>
      </w:r>
      <w:r>
        <w:rPr>
          <w:rFonts w:ascii="Times New Roman"/>
          <w:b w:val="false"/>
          <w:i w:val="false"/>
          <w:color w:val="000000"/>
          <w:sz w:val="28"/>
        </w:rPr>
        <w:t>
          Администрация может применять сверхурочные работы только
в исключительных случаях, предусмотренных законодательством Союза
ССР и Казахской ССР. Сверхурочные работы могут производиться
лишь с разрешения профсоюзного комитета предприятия, учреждения, 
организации.
</w:t>
      </w:r>
      <w:r>
        <w:br/>
      </w:r>
      <w:r>
        <w:rPr>
          <w:rFonts w:ascii="Times New Roman"/>
          <w:b w:val="false"/>
          <w:i w:val="false"/>
          <w:color w:val="000000"/>
          <w:sz w:val="28"/>
        </w:rPr>
        <w:t>
          К сверхурочным работам не допускаются: беременные женщины,
а также женщины, имеющие детей в возрасте до двух лет; рабочие и служащие 
моложе восемнадцати лет; работники, обучающиеся без отрыва от 
производства в общеобразовательных школах и профессионально-
технических учебных заведениях, в дни занятий; другие категории 
работников в соответствии с законодательством.
</w:t>
      </w:r>
      <w:r>
        <w:br/>
      </w:r>
      <w:r>
        <w:rPr>
          <w:rFonts w:ascii="Times New Roman"/>
          <w:b w:val="false"/>
          <w:i w:val="false"/>
          <w:color w:val="000000"/>
          <w:sz w:val="28"/>
        </w:rPr>
        <w:t>
          Женщины, имеющие детей в возрасте от двух до восьми лет, 
и инвалиды могут привлекаться к сверхурочным работам только с их
согласия, причем инвалиды лишь при условии, если такие работы не
запрещены им медицинскими рекомендациями.
&lt;*&gt;
</w:t>
      </w:r>
      <w:r>
        <w:br/>
      </w:r>
      <w:r>
        <w:rPr>
          <w:rFonts w:ascii="Times New Roman"/>
          <w:b w:val="false"/>
          <w:i w:val="false"/>
          <w:color w:val="000000"/>
          <w:sz w:val="28"/>
        </w:rPr>
        <w:t>
          Сноска. Статья 53 - с изменениями, внесенными Указами от
30 мая 1980 г., от 4 ноября 1983 г., и от 15 октября 1987 г. 
(Ведомости Верховного Совета Казахской ССР, 1980 г., N 24; 1983 г., 
N 46, ст. 500; 1987 г., N 43, ст. 518).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Исключительные случаи, когда допускаются
</w:t>
      </w:r>
      <w:r>
        <w:br/>
      </w:r>
      <w:r>
        <w:rPr>
          <w:rFonts w:ascii="Times New Roman"/>
          <w:b w:val="false"/>
          <w:i w:val="false"/>
          <w:color w:val="000000"/>
          <w:sz w:val="28"/>
        </w:rPr>
        <w:t>
                                сверхурочные работы
</w:t>
      </w:r>
      <w:r>
        <w:br/>
      </w:r>
      <w:r>
        <w:rPr>
          <w:rFonts w:ascii="Times New Roman"/>
          <w:b w:val="false"/>
          <w:i w:val="false"/>
          <w:color w:val="000000"/>
          <w:sz w:val="28"/>
        </w:rPr>
        <w:t>
          Сверхурочные работы допускаются только в следующих
исключительных случаях:
</w:t>
      </w:r>
      <w:r>
        <w:br/>
      </w:r>
      <w:r>
        <w:rPr>
          <w:rFonts w:ascii="Times New Roman"/>
          <w:b w:val="false"/>
          <w:i w:val="false"/>
          <w:color w:val="000000"/>
          <w:sz w:val="28"/>
        </w:rPr>
        <w:t>
          1) при производстве работ, необходимых для обороны страны,
а также для предотвращения общественного или стихийного бедствия,
производственной аварии и немедленного устранения их последствий;
</w:t>
      </w:r>
      <w:r>
        <w:br/>
      </w:r>
      <w:r>
        <w:rPr>
          <w:rFonts w:ascii="Times New Roman"/>
          <w:b w:val="false"/>
          <w:i w:val="false"/>
          <w:color w:val="000000"/>
          <w:sz w:val="28"/>
        </w:rPr>
        <w:t>
          2) при производстве общественно необходимых работ по
водоснабжению, газоснабжению, отоплению, освещению, канализации,
транспорту, связи - для устранения случайных или неожиданных
обстоятельств, нарушающих правильное их функционирование;
</w:t>
      </w:r>
      <w:r>
        <w:br/>
      </w:r>
      <w:r>
        <w:rPr>
          <w:rFonts w:ascii="Times New Roman"/>
          <w:b w:val="false"/>
          <w:i w:val="false"/>
          <w:color w:val="000000"/>
          <w:sz w:val="28"/>
        </w:rPr>
        <w:t>
          3) при необходимости закончить начатую работу, которая
вследствие непредвиденной или случайной задержки по техническим
условиям производства не могла быть закончена в течение нормального
числа рабочих часов, если при этом прекращение начатой работы 
может повлечь за собой порчу или гибель государственного или 
общественного имущества;
</w:t>
      </w:r>
      <w:r>
        <w:br/>
      </w:r>
      <w:r>
        <w:rPr>
          <w:rFonts w:ascii="Times New Roman"/>
          <w:b w:val="false"/>
          <w:i w:val="false"/>
          <w:color w:val="000000"/>
          <w:sz w:val="28"/>
        </w:rPr>
        <w:t>
          4) при производстве временных работ по ремонту и 
восстановлению механизмов или сооружений в тех случаях, когда
неисправность их вызывает прекращение работ для значительного
числа трудящихся;
</w:t>
      </w:r>
      <w:r>
        <w:br/>
      </w:r>
      <w:r>
        <w:rPr>
          <w:rFonts w:ascii="Times New Roman"/>
          <w:b w:val="false"/>
          <w:i w:val="false"/>
          <w:color w:val="000000"/>
          <w:sz w:val="28"/>
        </w:rPr>
        <w:t>
          5) для продолжения работы при неявке сменяющего работника,
если работа не допускает перерыва; в этих случаях администрация
обязана немедленно принять меры к замене сменщика другим работником.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Предельное количество сверхурочных работ
</w:t>
      </w:r>
      <w:r>
        <w:br/>
      </w:r>
      <w:r>
        <w:rPr>
          <w:rFonts w:ascii="Times New Roman"/>
          <w:b w:val="false"/>
          <w:i w:val="false"/>
          <w:color w:val="000000"/>
          <w:sz w:val="28"/>
        </w:rPr>
        <w:t>
          Сверхурочные работы не должны превышать для каждого рабочего
или служащего четырех часов в течение двух дней подряд и 120
часов в год.
</w:t>
      </w:r>
      <w:r>
        <w:br/>
      </w:r>
      <w:r>
        <w:rPr>
          <w:rFonts w:ascii="Times New Roman"/>
          <w:b w:val="false"/>
          <w:i w:val="false"/>
          <w:color w:val="000000"/>
          <w:sz w:val="28"/>
        </w:rPr>
        <w:t>
          Администрация предприятия, учреждения, организации обязана
вести точный учет сверхурочных работ, выполненных каждым 
работником.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w:t>
      </w:r>
      <w:r>
        <w:br/>
      </w:r>
      <w:r>
        <w:rPr>
          <w:rFonts w:ascii="Times New Roman"/>
          <w:b w:val="false"/>
          <w:i w:val="false"/>
          <w:color w:val="000000"/>
          <w:sz w:val="28"/>
        </w:rPr>
        <w:t>
                                                    Время отдыха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Перерыв для отдыха и питания
</w:t>
      </w:r>
      <w:r>
        <w:br/>
      </w:r>
      <w:r>
        <w:rPr>
          <w:rFonts w:ascii="Times New Roman"/>
          <w:b w:val="false"/>
          <w:i w:val="false"/>
          <w:color w:val="000000"/>
          <w:sz w:val="28"/>
        </w:rPr>
        <w:t>
          Рабочим и служащим предоставляется перерыв для отдыха
и питания продолжительностью не более двух часов. Перерыв
не включается в рабочее время.
</w:t>
      </w:r>
      <w:r>
        <w:br/>
      </w:r>
      <w:r>
        <w:rPr>
          <w:rFonts w:ascii="Times New Roman"/>
          <w:b w:val="false"/>
          <w:i w:val="false"/>
          <w:color w:val="000000"/>
          <w:sz w:val="28"/>
        </w:rPr>
        <w:t>
          Рабочий или служащий использует перерыв по своему усмотрению.
На это время ему предоставляется право отлучаться с места 
выполнения работы.
</w:t>
      </w:r>
      <w:r>
        <w:br/>
      </w:r>
      <w:r>
        <w:rPr>
          <w:rFonts w:ascii="Times New Roman"/>
          <w:b w:val="false"/>
          <w:i w:val="false"/>
          <w:color w:val="000000"/>
          <w:sz w:val="28"/>
        </w:rPr>
        <w:t>
          Перерыв для отдыха и питания должен предоставляться, как
правило, через четыре часа после начала работы.
</w:t>
      </w:r>
      <w:r>
        <w:br/>
      </w:r>
      <w:r>
        <w:rPr>
          <w:rFonts w:ascii="Times New Roman"/>
          <w:b w:val="false"/>
          <w:i w:val="false"/>
          <w:color w:val="000000"/>
          <w:sz w:val="28"/>
        </w:rPr>
        <w:t>
          Время начала и окончания, а также продолжительность
перерыва в пределах, указанных в данной статье норм, определяются
правилами внутреннего трудового распорядка.
</w:t>
      </w:r>
      <w:r>
        <w:br/>
      </w:r>
      <w:r>
        <w:rPr>
          <w:rFonts w:ascii="Times New Roman"/>
          <w:b w:val="false"/>
          <w:i w:val="false"/>
          <w:color w:val="000000"/>
          <w:sz w:val="28"/>
        </w:rPr>
        <w:t>
          На тех работах, где по условиям производства перерыв
установить нельзя, рабочему или служащему должна быть предоставлена
возможность приема пищи в течение рабочего времени. Перечень таких
работ, порядок и место приема пищи устанавливаются администрацией
по согласованию с профсоюзным комитетом предприятия, учреждения,
организации.
&lt;*&gt;
</w:t>
      </w:r>
      <w:r>
        <w:br/>
      </w:r>
      <w:r>
        <w:rPr>
          <w:rFonts w:ascii="Times New Roman"/>
          <w:b w:val="false"/>
          <w:i w:val="false"/>
          <w:color w:val="000000"/>
          <w:sz w:val="28"/>
        </w:rPr>
        <w:t>
          Сноска. Часть пятая статьи 56 -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 Выходные дни
</w:t>
      </w:r>
      <w:r>
        <w:br/>
      </w:r>
      <w:r>
        <w:rPr>
          <w:rFonts w:ascii="Times New Roman"/>
          <w:b w:val="false"/>
          <w:i w:val="false"/>
          <w:color w:val="000000"/>
          <w:sz w:val="28"/>
        </w:rPr>
        <w:t>
          При пятидневной рабочей неделе рабочим и служащим 
предоставляются два выходных дня в неделю, а при шестидневной
рабочей неделе - один выходной день.
</w:t>
      </w:r>
      <w:r>
        <w:br/>
      </w:r>
      <w:r>
        <w:rPr>
          <w:rFonts w:ascii="Times New Roman"/>
          <w:b w:val="false"/>
          <w:i w:val="false"/>
          <w:color w:val="000000"/>
          <w:sz w:val="28"/>
        </w:rPr>
        <w:t>
          Продолжительность еженедельного непрерывного отдыха
должна быть не менее сорока двух часов.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58. Запрещение работы в выходные дни. Исключительные
</w:t>
      </w:r>
      <w:r>
        <w:br/>
      </w:r>
      <w:r>
        <w:rPr>
          <w:rFonts w:ascii="Times New Roman"/>
          <w:b w:val="false"/>
          <w:i w:val="false"/>
          <w:color w:val="000000"/>
          <w:sz w:val="28"/>
        </w:rPr>
        <w:t>
                                случаи привлечения отдельных рабочих и служащих
</w:t>
      </w:r>
      <w:r>
        <w:br/>
      </w:r>
      <w:r>
        <w:rPr>
          <w:rFonts w:ascii="Times New Roman"/>
          <w:b w:val="false"/>
          <w:i w:val="false"/>
          <w:color w:val="000000"/>
          <w:sz w:val="28"/>
        </w:rPr>
        <w:t>
                                к работе в выходные дни
</w:t>
      </w:r>
      <w:r>
        <w:br/>
      </w:r>
      <w:r>
        <w:rPr>
          <w:rFonts w:ascii="Times New Roman"/>
          <w:b w:val="false"/>
          <w:i w:val="false"/>
          <w:color w:val="000000"/>
          <w:sz w:val="28"/>
        </w:rPr>
        <w:t>
          Работа в выходные дни запрещается.
</w:t>
      </w:r>
      <w:r>
        <w:br/>
      </w:r>
      <w:r>
        <w:rPr>
          <w:rFonts w:ascii="Times New Roman"/>
          <w:b w:val="false"/>
          <w:i w:val="false"/>
          <w:color w:val="000000"/>
          <w:sz w:val="28"/>
        </w:rPr>
        <w:t>
          Привлечение отдельных рабочих и служащих к работе в эти
дни допускается только с разрешения профсоюзного комитета 
предприятия, учреждения, организации и лишь в исключительных
случаях, определяемых законодательством Союза ССР и частью третьей
настоящей статьи.
</w:t>
      </w:r>
      <w:r>
        <w:br/>
      </w:r>
      <w:r>
        <w:rPr>
          <w:rFonts w:ascii="Times New Roman"/>
          <w:b w:val="false"/>
          <w:i w:val="false"/>
          <w:color w:val="000000"/>
          <w:sz w:val="28"/>
        </w:rPr>
        <w:t>
          Привлечение отдельных рабочих и служащих к работе в выходные
дни допускается в следующих исключительных случаях:
</w:t>
      </w:r>
      <w:r>
        <w:br/>
      </w:r>
      <w:r>
        <w:rPr>
          <w:rFonts w:ascii="Times New Roman"/>
          <w:b w:val="false"/>
          <w:i w:val="false"/>
          <w:color w:val="000000"/>
          <w:sz w:val="28"/>
        </w:rPr>
        <w:t>
          1) для предотвращения или ликвидации общественного или
стихийного бедствия, производственной аварии либо немедленного
устранения их последствий;
</w:t>
      </w:r>
      <w:r>
        <w:br/>
      </w:r>
      <w:r>
        <w:rPr>
          <w:rFonts w:ascii="Times New Roman"/>
          <w:b w:val="false"/>
          <w:i w:val="false"/>
          <w:color w:val="000000"/>
          <w:sz w:val="28"/>
        </w:rPr>
        <w:t>
          2) для предотвращения несчастных случаев, гибели или порчи
государственного или общественного имущества;
</w:t>
      </w:r>
      <w:r>
        <w:br/>
      </w:r>
      <w:r>
        <w:rPr>
          <w:rFonts w:ascii="Times New Roman"/>
          <w:b w:val="false"/>
          <w:i w:val="false"/>
          <w:color w:val="000000"/>
          <w:sz w:val="28"/>
        </w:rPr>
        <w:t>
          3) для выполнения неотложных, заранее непредвиденных работ,
от срочного выполнения которых зависит в дальнейшем нормальная
работа предприятия, учреждения, организации в целом или их 
отдельных подразделений.
</w:t>
      </w:r>
      <w:r>
        <w:br/>
      </w:r>
      <w:r>
        <w:rPr>
          <w:rFonts w:ascii="Times New Roman"/>
          <w:b w:val="false"/>
          <w:i w:val="false"/>
          <w:color w:val="000000"/>
          <w:sz w:val="28"/>
        </w:rPr>
        <w:t>
          Привлечение рабочих и служащих к работе в выходные дни
производится по письменному приказу (распоряжению) администрации
предприятия, учреждения, организации с соблюдением ограничений,
установленных статьями 151, 156 и 173 настоящего Кодекса.
&lt;*&gt;
</w:t>
      </w:r>
      <w:r>
        <w:br/>
      </w:r>
      <w:r>
        <w:rPr>
          <w:rFonts w:ascii="Times New Roman"/>
          <w:b w:val="false"/>
          <w:i w:val="false"/>
          <w:color w:val="000000"/>
          <w:sz w:val="28"/>
        </w:rPr>
        <w:t>
          Сноска. Статья 58 - с изменениями, внесенными Указами от
27 октября 1980 г. и от 4 ноября 1983 г. (Ведомости Верховного 
Совета Казахской ССР, 1980 г., N 45, ст. 141;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 Компенсация за работу в выходной день
</w:t>
      </w:r>
      <w:r>
        <w:br/>
      </w:r>
      <w:r>
        <w:rPr>
          <w:rFonts w:ascii="Times New Roman"/>
          <w:b w:val="false"/>
          <w:i w:val="false"/>
          <w:color w:val="000000"/>
          <w:sz w:val="28"/>
        </w:rPr>
        <w:t>
          Работа в выходной день может компенсироваться, по соглашению
сторон, предоставлением другого дня отдыха или в денежной
форме в двойном размере.
</w:t>
      </w:r>
      <w:r>
        <w:br/>
      </w:r>
      <w:r>
        <w:rPr>
          <w:rFonts w:ascii="Times New Roman"/>
          <w:b w:val="false"/>
          <w:i w:val="false"/>
          <w:color w:val="000000"/>
          <w:sz w:val="28"/>
        </w:rPr>
        <w:t>
          Оплата за работу в выходной день исчисляется по правилам
статьи 84 настоящего Кодекса.
&lt;*&gt;
</w:t>
      </w:r>
      <w:r>
        <w:br/>
      </w:r>
      <w:r>
        <w:rPr>
          <w:rFonts w:ascii="Times New Roman"/>
          <w:b w:val="false"/>
          <w:i w:val="false"/>
          <w:color w:val="000000"/>
          <w:sz w:val="28"/>
        </w:rPr>
        <w:t>
          Сноска. Статья 59 -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Общий выходной день
</w:t>
      </w:r>
      <w:r>
        <w:br/>
      </w:r>
      <w:r>
        <w:rPr>
          <w:rFonts w:ascii="Times New Roman"/>
          <w:b w:val="false"/>
          <w:i w:val="false"/>
          <w:color w:val="000000"/>
          <w:sz w:val="28"/>
        </w:rPr>
        <w:t>
          Общим выходным днем является воскресенье. Второй выходной день
при пятидневной рабочей неделе, если он не определен 
законодательством, устанавливается графиком работы предприятия,
учреждения, организации. Оба выходных дня предоставляются, как
правило, подряд.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 Выходные дни на непрерывно действующих
</w:t>
      </w:r>
      <w:r>
        <w:br/>
      </w:r>
      <w:r>
        <w:rPr>
          <w:rFonts w:ascii="Times New Roman"/>
          <w:b w:val="false"/>
          <w:i w:val="false"/>
          <w:color w:val="000000"/>
          <w:sz w:val="28"/>
        </w:rPr>
        <w:t>
                                предприятиях, в учреждениях, организациях
</w:t>
      </w:r>
      <w:r>
        <w:br/>
      </w:r>
      <w:r>
        <w:rPr>
          <w:rFonts w:ascii="Times New Roman"/>
          <w:b w:val="false"/>
          <w:i w:val="false"/>
          <w:color w:val="000000"/>
          <w:sz w:val="28"/>
        </w:rPr>
        <w:t>
          На предприятиях, в учреждениях, организациях, приостановка
работы в которых невозможна по производственно-техническим
условиям или вследствие необходимости постоянного непрерывного
обслуживания населения, а также на других предприятиях с
непрерывным производством выходные дни предоставляются в различные 
дни недели поочередно каждой группе рабочих и служащих согласно
графикам сменности, утверждаемым администрацией по согласованию
с профсоюзным комитетом предприятия, учреждения, организации.
&lt;*&gt;
</w:t>
      </w:r>
      <w:r>
        <w:br/>
      </w:r>
      <w:r>
        <w:rPr>
          <w:rFonts w:ascii="Times New Roman"/>
          <w:b w:val="false"/>
          <w:i w:val="false"/>
          <w:color w:val="000000"/>
          <w:sz w:val="28"/>
        </w:rPr>
        <w:t>
          Сноска. Статья 61 -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 Выходные дни на предприятиях, в учреждениях,
</w:t>
      </w:r>
      <w:r>
        <w:br/>
      </w:r>
      <w:r>
        <w:rPr>
          <w:rFonts w:ascii="Times New Roman"/>
          <w:b w:val="false"/>
          <w:i w:val="false"/>
          <w:color w:val="000000"/>
          <w:sz w:val="28"/>
        </w:rPr>
        <w:t>
                                организациях, связанных с обслуживанием населения
</w:t>
      </w:r>
      <w:r>
        <w:br/>
      </w:r>
      <w:r>
        <w:rPr>
          <w:rFonts w:ascii="Times New Roman"/>
          <w:b w:val="false"/>
          <w:i w:val="false"/>
          <w:color w:val="000000"/>
          <w:sz w:val="28"/>
        </w:rPr>
        <w:t>
          На предприятиях, в учреждениях, организациях, где работа
</w:t>
      </w:r>
      <w:r>
        <w:rPr>
          <w:rFonts w:ascii="Times New Roman"/>
          <w:b w:val="false"/>
          <w:i w:val="false"/>
          <w:color w:val="000000"/>
          <w:sz w:val="28"/>
        </w:rPr>
        <w:t>
</w:t>
      </w:r>
    </w:p>
    <w:p>
      <w:pPr>
        <w:spacing w:after="0"/>
        <w:ind w:left="0"/>
        <w:jc w:val="left"/>
      </w:pPr>
      <w:r>
        <w:rPr>
          <w:rFonts w:ascii="Times New Roman"/>
          <w:b w:val="false"/>
          <w:i w:val="false"/>
          <w:color w:val="000000"/>
          <w:sz w:val="28"/>
        </w:rPr>
        <w:t>
не может прерываться в общий выходной день в связи с необходимостью
обслуживания населения (магазины, предприятия бытового обслуживания,
театры, музеи и другие), выходные дни устанавливаются местными
Советами народных депутатов.
&lt;*&gt;
     Сноска. Статья 62 - с изменениями, внесенными Указом от 30 мая
1980 г. (Ведомости Верховного Совета Казахской ССР, 1980 г., N 24).
     СТАТЬЯ 63. Праздничные дни
     Работа в организациях не производится в следующие праздничные 
дни:
     1-2 января - Новый год
     8 марта - Международный женский день
     22 марта - Наурыз мейрамы
     1 мая - Праздник единства народа Казахстана
     9 мая - День Победы
     30 августа - День Конституции Республики Казахстан
     25 октября - День Республики
     16 декабря - День Независимости.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праздничные дни допускаются работы, приостановка которых
невозможна по производственно-техническим условиям (непрерывно
действующие организации), работы, вызываемые необходимостью 
обслуживания населения, а также неотложные ремонтные и 
погрузочно-разгрузочные работы.
&lt;*&gt;
</w:t>
      </w:r>
      <w:r>
        <w:br/>
      </w:r>
      <w:r>
        <w:rPr>
          <w:rFonts w:ascii="Times New Roman"/>
          <w:b w:val="false"/>
          <w:i w:val="false"/>
          <w:color w:val="000000"/>
          <w:sz w:val="28"/>
        </w:rPr>
        <w:t>
          Сноска. Статья 63 - в редакции Указа Президента Республики
Казахстан, имеющего силу Закона, от 18 октября 1995 г. N 2535  
</w:t>
      </w:r>
      <w:r>
        <w:rPr>
          <w:rFonts w:ascii="Times New Roman"/>
          <w:b w:val="false"/>
          <w:i w:val="false"/>
          <w:color w:val="000000"/>
          <w:sz w:val="28"/>
        </w:rPr>
        <w:t xml:space="preserve"> U952535_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 Ежегодные отпуска
</w:t>
      </w:r>
      <w:r>
        <w:br/>
      </w:r>
      <w:r>
        <w:rPr>
          <w:rFonts w:ascii="Times New Roman"/>
          <w:b w:val="false"/>
          <w:i w:val="false"/>
          <w:color w:val="000000"/>
          <w:sz w:val="28"/>
        </w:rPr>
        <w:t>
          Всем рабочим и служащим предоставляются ежегодные отпуска
с сохранением места работы (должности) и среднего заработка
(статьи 65 и 66).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65. Продолжительность отпуска
</w:t>
      </w:r>
      <w:r>
        <w:br/>
      </w:r>
      <w:r>
        <w:rPr>
          <w:rFonts w:ascii="Times New Roman"/>
          <w:b w:val="false"/>
          <w:i w:val="false"/>
          <w:color w:val="000000"/>
          <w:sz w:val="28"/>
        </w:rPr>
        <w:t>
          Ежегодный отпуск предоставляется рабочим и служащим
продолжительностью не менее 15 рабочих дней, с постепенным переходом
к предоставлению отпуска большей продолжительности. Порядок
исчисления продолжительности ежегодного отпуска определяется
законодательством Союза ССР.
</w:t>
      </w:r>
      <w:r>
        <w:br/>
      </w:r>
      <w:r>
        <w:rPr>
          <w:rFonts w:ascii="Times New Roman"/>
          <w:b w:val="false"/>
          <w:i w:val="false"/>
          <w:color w:val="000000"/>
          <w:sz w:val="28"/>
        </w:rPr>
        <w:t>
          Рабочим и служащим моложе восемнадцати лет ежегодный отпуск
предоставляется продолжительностью один календарный месяц.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66. Дополнительные отпуска
</w:t>
      </w:r>
      <w:r>
        <w:br/>
      </w:r>
      <w:r>
        <w:rPr>
          <w:rFonts w:ascii="Times New Roman"/>
          <w:b w:val="false"/>
          <w:i w:val="false"/>
          <w:color w:val="000000"/>
          <w:sz w:val="28"/>
        </w:rPr>
        <w:t>
          Ежегодные дополнительные отпуска предоставляются:
</w:t>
      </w:r>
      <w:r>
        <w:br/>
      </w:r>
      <w:r>
        <w:rPr>
          <w:rFonts w:ascii="Times New Roman"/>
          <w:b w:val="false"/>
          <w:i w:val="false"/>
          <w:color w:val="000000"/>
          <w:sz w:val="28"/>
        </w:rPr>
        <w:t>
          1) рабочим и служащим, занятым на работах с вредными
условиями труда;
</w:t>
      </w:r>
      <w:r>
        <w:br/>
      </w:r>
      <w:r>
        <w:rPr>
          <w:rFonts w:ascii="Times New Roman"/>
          <w:b w:val="false"/>
          <w:i w:val="false"/>
          <w:color w:val="000000"/>
          <w:sz w:val="28"/>
        </w:rPr>
        <w:t>
          2) рабочим и служащим, занятым в отдельных отраслях
народного хозяйства и имеющим продолжительный стаж работы на
одном предприятии, в организации;
</w:t>
      </w:r>
      <w:r>
        <w:br/>
      </w:r>
      <w:r>
        <w:rPr>
          <w:rFonts w:ascii="Times New Roman"/>
          <w:b w:val="false"/>
          <w:i w:val="false"/>
          <w:color w:val="000000"/>
          <w:sz w:val="28"/>
        </w:rPr>
        <w:t>
          3) работникам с ненормированным рабочим днем;
</w:t>
      </w:r>
      <w:r>
        <w:br/>
      </w:r>
      <w:r>
        <w:rPr>
          <w:rFonts w:ascii="Times New Roman"/>
          <w:b w:val="false"/>
          <w:i w:val="false"/>
          <w:color w:val="000000"/>
          <w:sz w:val="28"/>
        </w:rPr>
        <w:t>
          4) в других случаях, предусмотренных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67. Дополнительные отпуска, предоставляемые в качестве
</w:t>
      </w:r>
      <w:r>
        <w:br/>
      </w:r>
      <w:r>
        <w:rPr>
          <w:rFonts w:ascii="Times New Roman"/>
          <w:b w:val="false"/>
          <w:i w:val="false"/>
          <w:color w:val="000000"/>
          <w:sz w:val="28"/>
        </w:rPr>
        <w:t>
                                поощрения за выполнение государственных или 
</w:t>
      </w:r>
      <w:r>
        <w:br/>
      </w:r>
      <w:r>
        <w:rPr>
          <w:rFonts w:ascii="Times New Roman"/>
          <w:b w:val="false"/>
          <w:i w:val="false"/>
          <w:color w:val="000000"/>
          <w:sz w:val="28"/>
        </w:rPr>
        <w:t>
                                общественных обязанностей
</w:t>
      </w:r>
      <w:r>
        <w:br/>
      </w:r>
      <w:r>
        <w:rPr>
          <w:rFonts w:ascii="Times New Roman"/>
          <w:b w:val="false"/>
          <w:i w:val="false"/>
          <w:color w:val="000000"/>
          <w:sz w:val="28"/>
        </w:rPr>
        <w:t>
          В качестве поощрения за выполнение государственных или
общественных обязанностей могут предоставляться по месту работы
дополнительные отпуска общественным воспитателям несовершеннолетних,
и в других случаях - в порядке, установленном законодательством
Союза ССР и Казахской ССР.
&lt;*&gt;
</w:t>
      </w:r>
      <w:r>
        <w:br/>
      </w:r>
      <w:r>
        <w:rPr>
          <w:rFonts w:ascii="Times New Roman"/>
          <w:b w:val="false"/>
          <w:i w:val="false"/>
          <w:color w:val="000000"/>
          <w:sz w:val="28"/>
        </w:rPr>
        <w:t>
          Сноска. Статья 67 - с изменениями, внесенными Указом от 
22 апреля 1987 г. (Ведомости Верховного Совета Казахской ССР, 
1987 г., N 18, ст. 227).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68. Запрещение замены отпуска денежной компенсацией
</w:t>
      </w:r>
      <w:r>
        <w:br/>
      </w:r>
      <w:r>
        <w:rPr>
          <w:rFonts w:ascii="Times New Roman"/>
          <w:b w:val="false"/>
          <w:i w:val="false"/>
          <w:color w:val="000000"/>
          <w:sz w:val="28"/>
        </w:rPr>
        <w:t>
          Замена отпуска денежной компенсацией не допускается, кроме
случаев увольнения рабочего или служащего, не использовавшего
отпуск.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69. Порядок предоставления отпуска
</w:t>
      </w:r>
      <w:r>
        <w:br/>
      </w:r>
      <w:r>
        <w:rPr>
          <w:rFonts w:ascii="Times New Roman"/>
          <w:b w:val="false"/>
          <w:i w:val="false"/>
          <w:color w:val="000000"/>
          <w:sz w:val="28"/>
        </w:rPr>
        <w:t>
          Отпуск за первый год работы предоставляется рабочим
и служащим по истечении одиннадцати месяцев непрерывной работы
на данном предприятии, в учреждении, организации. До истечения
одиннадцати месяцев непрерывной работы отпуск по просьбе работника
предоставляется: женщинам - перед отпуском по беременности и родам
или после него; рабочим и служащим моложе восемнадцати лет; в 
других случаях, предусмотренных законодательством.
</w:t>
      </w:r>
      <w:r>
        <w:br/>
      </w:r>
      <w:r>
        <w:rPr>
          <w:rFonts w:ascii="Times New Roman"/>
          <w:b w:val="false"/>
          <w:i w:val="false"/>
          <w:color w:val="000000"/>
          <w:sz w:val="28"/>
        </w:rPr>
        <w:t>
          Рабочим и служащим, переведенным из одного предприятия,
учреждения, организации на другое предприятие, в учреждение,
организацию, отпуск может быть предоставлен до истечения 
одиннадцати месяцев работы после перевода. Если до перевода 
работник не проработал одиннадцати месяцев на одном предприятии, 
в учреждении, организации, то отпуск ему может быть предоставлен 
по истечении одиннадцати месяцев работы до и после перевода в 
общей сложности.
</w:t>
      </w:r>
      <w:r>
        <w:br/>
      </w:r>
      <w:r>
        <w:rPr>
          <w:rFonts w:ascii="Times New Roman"/>
          <w:b w:val="false"/>
          <w:i w:val="false"/>
          <w:color w:val="000000"/>
          <w:sz w:val="28"/>
        </w:rPr>
        <w:t>
          Отпуск за второй и последующий годы работы может 
предоставляться в любое время рабочего года в соответствии с
очередностью предоставления отпусков.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70. Исчисление стажа работы, дающего право на отпуск
</w:t>
      </w:r>
      <w:r>
        <w:br/>
      </w:r>
      <w:r>
        <w:rPr>
          <w:rFonts w:ascii="Times New Roman"/>
          <w:b w:val="false"/>
          <w:i w:val="false"/>
          <w:color w:val="000000"/>
          <w:sz w:val="28"/>
        </w:rPr>
        <w:t>
          В стаж работы, дающий право на отпуск, включаются:
</w:t>
      </w:r>
      <w:r>
        <w:br/>
      </w:r>
      <w:r>
        <w:rPr>
          <w:rFonts w:ascii="Times New Roman"/>
          <w:b w:val="false"/>
          <w:i w:val="false"/>
          <w:color w:val="000000"/>
          <w:sz w:val="28"/>
        </w:rPr>
        <w:t>
          1) фактически проработанное время;
</w:t>
      </w:r>
      <w:r>
        <w:br/>
      </w:r>
      <w:r>
        <w:rPr>
          <w:rFonts w:ascii="Times New Roman"/>
          <w:b w:val="false"/>
          <w:i w:val="false"/>
          <w:color w:val="000000"/>
          <w:sz w:val="28"/>
        </w:rPr>
        <w:t>
          2) время, когда рабочий или служащий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
</w:t>
      </w:r>
      <w:r>
        <w:br/>
      </w:r>
      <w:r>
        <w:rPr>
          <w:rFonts w:ascii="Times New Roman"/>
          <w:b w:val="false"/>
          <w:i w:val="false"/>
          <w:color w:val="000000"/>
          <w:sz w:val="28"/>
        </w:rPr>
        <w:t>
          3) время, когда рабочий или служащий фактически не работал,
но за ним сохранялось место работы (должность) и он получал
пособие по государственному социальному страхованию, за
исключением частично оплачиваемого отпуска по уходу за ребенком
до достижения им возраста одного года;
</w:t>
      </w:r>
      <w:r>
        <w:br/>
      </w:r>
      <w:r>
        <w:rPr>
          <w:rFonts w:ascii="Times New Roman"/>
          <w:b w:val="false"/>
          <w:i w:val="false"/>
          <w:color w:val="000000"/>
          <w:sz w:val="28"/>
        </w:rPr>
        <w:t>
          4) другие периоды времени, предусмотренные законодательством.
&lt;*&gt;
</w:t>
      </w:r>
      <w:r>
        <w:br/>
      </w:r>
      <w:r>
        <w:rPr>
          <w:rFonts w:ascii="Times New Roman"/>
          <w:b w:val="false"/>
          <w:i w:val="false"/>
          <w:color w:val="000000"/>
          <w:sz w:val="28"/>
        </w:rPr>
        <w:t>
          Сноска. Статья 70 - с изменениями, внесенными Указом от 
31 декабря 1981 г. (Ведомости Верховного Совета Казахской ССР, 
1982 г., N 2, ст. 25).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 Очередность предоставления отпусков
</w:t>
      </w:r>
      <w:r>
        <w:br/>
      </w:r>
      <w:r>
        <w:rPr>
          <w:rFonts w:ascii="Times New Roman"/>
          <w:b w:val="false"/>
          <w:i w:val="false"/>
          <w:color w:val="000000"/>
          <w:sz w:val="28"/>
        </w:rPr>
        <w:t>
          Отпуска предоставляются в течение всего года.
</w:t>
      </w:r>
      <w:r>
        <w:br/>
      </w:r>
      <w:r>
        <w:rPr>
          <w:rFonts w:ascii="Times New Roman"/>
          <w:b w:val="false"/>
          <w:i w:val="false"/>
          <w:color w:val="000000"/>
          <w:sz w:val="28"/>
        </w:rPr>
        <w:t>
          Очередность предоставления отпусков устанавливается 
администрацией предприятия, учреждения, организации по согласованию
с профсоюзным комитетом предприятия, учреждения, организации.
</w:t>
      </w:r>
      <w:r>
        <w:br/>
      </w:r>
      <w:r>
        <w:rPr>
          <w:rFonts w:ascii="Times New Roman"/>
          <w:b w:val="false"/>
          <w:i w:val="false"/>
          <w:color w:val="000000"/>
          <w:sz w:val="28"/>
        </w:rPr>
        <w:t>
          При установлении очередности предоставления отпусков 
учитываются пожелания рабочих и служащих и интересы обеспечения
нормальной работы предприятия, учреждения, организации.
&lt;*&gt;
</w:t>
      </w:r>
      <w:r>
        <w:br/>
      </w:r>
      <w:r>
        <w:rPr>
          <w:rFonts w:ascii="Times New Roman"/>
          <w:b w:val="false"/>
          <w:i w:val="false"/>
          <w:color w:val="000000"/>
          <w:sz w:val="28"/>
        </w:rPr>
        <w:t>
          Сноска. Часть вторая статьи 71 -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72. Невключение отпусков по временной нетрудоспособности
</w:t>
      </w:r>
      <w:r>
        <w:br/>
      </w:r>
      <w:r>
        <w:rPr>
          <w:rFonts w:ascii="Times New Roman"/>
          <w:b w:val="false"/>
          <w:i w:val="false"/>
          <w:color w:val="000000"/>
          <w:sz w:val="28"/>
        </w:rPr>
        <w:t>
                                в счет ежегодных отпусков
</w:t>
      </w:r>
      <w:r>
        <w:br/>
      </w:r>
      <w:r>
        <w:rPr>
          <w:rFonts w:ascii="Times New Roman"/>
          <w:b w:val="false"/>
          <w:i w:val="false"/>
          <w:color w:val="000000"/>
          <w:sz w:val="28"/>
        </w:rPr>
        <w:t>
          Отпуска, предоставленные в установленном порядке по 
временной нетрудоспособности или по беременности и родам, в счет
ежегодных отпусков не включаются.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73. Случаи перенесения или продления отпусков
</w:t>
      </w:r>
      <w:r>
        <w:br/>
      </w:r>
      <w:r>
        <w:rPr>
          <w:rFonts w:ascii="Times New Roman"/>
          <w:b w:val="false"/>
          <w:i w:val="false"/>
          <w:color w:val="000000"/>
          <w:sz w:val="28"/>
        </w:rPr>
        <w:t>
          Ежегодный отпуск должен быть перенесен или продлен при временной 
нетрудоспособности рабочего или служащего; при выполнении рабочим или 
служащим государственных или общественных обязанностей; в других 
случаях, предусмотренных законодательством.
</w:t>
      </w:r>
      <w:r>
        <w:br/>
      </w:r>
      <w:r>
        <w:rPr>
          <w:rFonts w:ascii="Times New Roman"/>
          <w:b w:val="false"/>
          <w:i w:val="false"/>
          <w:color w:val="000000"/>
          <w:sz w:val="28"/>
        </w:rPr>
        <w:t>
          В исключительных случаях, когда предоставление отпуска
рабочему или служащему в текущем рабочем году может неблагоприятно 
отразиться на нормальном ходе работы предприятия, учреждения, 
организации, допускается, с согласия работника и по согласованию
с профсоюзным комитетом предприятия, учреждения, организации, 
перенесение отпуска на следующий рабочий год. Перенесенный отпуск
может быть присоединен к отпуску за следующий рабочий год.
</w:t>
      </w:r>
      <w:r>
        <w:br/>
      </w:r>
      <w:r>
        <w:rPr>
          <w:rFonts w:ascii="Times New Roman"/>
          <w:b w:val="false"/>
          <w:i w:val="false"/>
          <w:color w:val="000000"/>
          <w:sz w:val="28"/>
        </w:rPr>
        <w:t>
          Запрещается непредоставление ежегодного отпуска в течение
двух лет подряд, а также непредоставление отпуска рабочим и
служащим моложе восемнадцати лет и работникам, имеющим право на
дополнительный отпуск в связи с вредными условиями труда.
&lt;*&gt;
</w:t>
      </w:r>
      <w:r>
        <w:br/>
      </w:r>
      <w:r>
        <w:rPr>
          <w:rFonts w:ascii="Times New Roman"/>
          <w:b w:val="false"/>
          <w:i w:val="false"/>
          <w:color w:val="000000"/>
          <w:sz w:val="28"/>
        </w:rPr>
        <w:t>
          Сноска. Часть вторая статьи 73 -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74. Отпуск без сохранения заработной платы
</w:t>
      </w:r>
      <w:r>
        <w:br/>
      </w:r>
      <w:r>
        <w:rPr>
          <w:rFonts w:ascii="Times New Roman"/>
          <w:b w:val="false"/>
          <w:i w:val="false"/>
          <w:color w:val="000000"/>
          <w:sz w:val="28"/>
        </w:rPr>
        <w:t>
          По семейным обстоятельствам и другим уважительным причинам
рабочему или служащему по его заявлению, с разрешения руководителя
предприятия, учреждения, организации либо руководителя 
производственной единицы может быть предоставлен кратковременный
отпуск без сохранения заработной платы, который оформляется приказом
(распоряжением). В необходимых случаях по соглашению сторон этот
отпуск может быть отработан рабочим или служащим в последующий
период, исходя из условий и возможностей производства.
</w:t>
      </w:r>
      <w:r>
        <w:br/>
      </w:r>
      <w:r>
        <w:rPr>
          <w:rFonts w:ascii="Times New Roman"/>
          <w:b w:val="false"/>
          <w:i w:val="false"/>
          <w:color w:val="000000"/>
          <w:sz w:val="28"/>
        </w:rPr>
        <w:t>
          По просьбе рабочего или служащего, осуществляющего
строительство индивидуального жилого дома, администрация обязана
предоставить ему отпуск без сохранения заработной платы на
период от двух до шести месяцев в соответствии с нормативным
сроком строительства дома. Время нахождения в таком отпуске
засчитывается в общий и непрерывный трудовой стаж.
</w:t>
      </w:r>
      <w:r>
        <w:br/>
      </w:r>
      <w:r>
        <w:rPr>
          <w:rFonts w:ascii="Times New Roman"/>
          <w:b w:val="false"/>
          <w:i w:val="false"/>
          <w:color w:val="000000"/>
          <w:sz w:val="28"/>
        </w:rPr>
        <w:t>
          Сноска. Статья 74 - с изменениями, внесенными Указами от
27 октября 1980 г., от 4 ноября 1983 г. и Законом от 26 июня
1992 г. (Ведомости Верховного Совета Казахской ССР, 1980 г., 
N 45, ст. 141; 1983 г., N 46, ст. 500; Ведомости Верховного Совета 
Республики Казахстан, 1992г., № 13-14, ст.36)).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
</w:t>
      </w:r>
      <w:r>
        <w:br/>
      </w:r>
      <w:r>
        <w:rPr>
          <w:rFonts w:ascii="Times New Roman"/>
          <w:b w:val="false"/>
          <w:i w:val="false"/>
          <w:color w:val="000000"/>
          <w:sz w:val="28"/>
        </w:rPr>
        <w:t>
                                                Заработная плата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75. Оплата по труду
</w:t>
      </w:r>
      <w:r>
        <w:br/>
      </w:r>
      <w:r>
        <w:rPr>
          <w:rFonts w:ascii="Times New Roman"/>
          <w:b w:val="false"/>
          <w:i w:val="false"/>
          <w:color w:val="000000"/>
          <w:sz w:val="28"/>
        </w:rPr>
        <w:t>
          В соответствии с Конституцией СССР и Конституцией Казахской
ССР труд рабочих и служащих оплачивается по его количеству
и качеству. Запрещается какое бы то ни было понижение размеров
оплаты труда в зависимости от пола, возраста, расы, национальной
принадлежности.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76. Минимальный размер заработной платы
</w:t>
      </w:r>
      <w:r>
        <w:br/>
      </w:r>
      <w:r>
        <w:rPr>
          <w:rFonts w:ascii="Times New Roman"/>
          <w:b w:val="false"/>
          <w:i w:val="false"/>
          <w:color w:val="000000"/>
          <w:sz w:val="28"/>
        </w:rPr>
        <w:t>
          Месячная заработная плата рабочего или служащего не может
быть ниже установленного государством минимального размера.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77. Нормирование заработной платы, установление
</w:t>
      </w:r>
      <w:r>
        <w:br/>
      </w:r>
      <w:r>
        <w:rPr>
          <w:rFonts w:ascii="Times New Roman"/>
          <w:b w:val="false"/>
          <w:i w:val="false"/>
          <w:color w:val="000000"/>
          <w:sz w:val="28"/>
        </w:rPr>
        <w:t>
                                тарифных ставок и окладов
</w:t>
      </w:r>
      <w:r>
        <w:br/>
      </w:r>
      <w:r>
        <w:rPr>
          <w:rFonts w:ascii="Times New Roman"/>
          <w:b w:val="false"/>
          <w:i w:val="false"/>
          <w:color w:val="000000"/>
          <w:sz w:val="28"/>
        </w:rPr>
        <w:t>
          Нормирование заработной платы осуществляется государством
с участием профессиональных союзов.
</w:t>
      </w:r>
      <w:r>
        <w:br/>
      </w:r>
      <w:r>
        <w:rPr>
          <w:rFonts w:ascii="Times New Roman"/>
          <w:b w:val="false"/>
          <w:i w:val="false"/>
          <w:color w:val="000000"/>
          <w:sz w:val="28"/>
        </w:rPr>
        <w:t>
          Оплата труда рабочих производится на основе тарифных ставок
(окладов), утверждаемых в централизованном порядке.
</w:t>
      </w:r>
      <w:r>
        <w:br/>
      </w:r>
      <w:r>
        <w:rPr>
          <w:rFonts w:ascii="Times New Roman"/>
          <w:b w:val="false"/>
          <w:i w:val="false"/>
          <w:color w:val="000000"/>
          <w:sz w:val="28"/>
        </w:rPr>
        <w:t>
          Отнесение выполняемых работ к определенным тарифным разрядам
и присвоение квалификационных разрядов рабочим производятся
администрацией предприятия, организации по согласованию с
профсоюзным комитетом предприятия, организации в соответствии
с тарифно-квалификационным справочником.
</w:t>
      </w:r>
      <w:r>
        <w:br/>
      </w:r>
      <w:r>
        <w:rPr>
          <w:rFonts w:ascii="Times New Roman"/>
          <w:b w:val="false"/>
          <w:i w:val="false"/>
          <w:color w:val="000000"/>
          <w:sz w:val="28"/>
        </w:rPr>
        <w:t>
          Квалификационные разряды повышаются в первую очередь рабочим,
успешно выполняющим нормы труда и добросовестно относящимся к
своим трудовым обязанностям. Право на повышение разряда имеют
рабочие, успешно выполняющие работы более высокого разряда не
менее трех месяцев и сдавшие квалификационный экзамен. За грубое
нарушение технологической дисциплины и другие серьезные нарушения,
повлекшие ухудшение качества продукции, рабочему может быть
снижена квалификация на один разряд. Восстановление разряда 
производится в общем порядке, но не ранее чем через три месяца
после его снижения.
</w:t>
      </w:r>
      <w:r>
        <w:br/>
      </w:r>
      <w:r>
        <w:rPr>
          <w:rFonts w:ascii="Times New Roman"/>
          <w:b w:val="false"/>
          <w:i w:val="false"/>
          <w:color w:val="000000"/>
          <w:sz w:val="28"/>
        </w:rPr>
        <w:t>
          Оплата труда служащих производится на основе схем должностных
окладов, утверждаемых в централизованном порядке. Должностные
оклады служащим устанавливаются администрацией предприятия,
учреждения, организации в соответствии с должностью и 
квалификацией работника.
</w:t>
      </w:r>
      <w:r>
        <w:br/>
      </w:r>
      <w:r>
        <w:rPr>
          <w:rFonts w:ascii="Times New Roman"/>
          <w:b w:val="false"/>
          <w:i w:val="false"/>
          <w:color w:val="000000"/>
          <w:sz w:val="28"/>
        </w:rPr>
        <w:t>
          По результатам аттестации администрация вправе изменять
должностные оклады служащим в пределах минимальных и максимальных
размеров по соответствующей должности и категории.
</w:t>
      </w:r>
      <w:r>
        <w:br/>
      </w:r>
      <w:r>
        <w:rPr>
          <w:rFonts w:ascii="Times New Roman"/>
          <w:b w:val="false"/>
          <w:i w:val="false"/>
          <w:color w:val="000000"/>
          <w:sz w:val="28"/>
        </w:rPr>
        <w:t>
          На тяжелых работах, на работах с вредными условиями
труда и на работах в местностях с тяжелыми климатическими
условиями устанавливается повышенная оплата труда.
&lt;*&gt;
</w:t>
      </w:r>
      <w:r>
        <w:br/>
      </w:r>
      <w:r>
        <w:rPr>
          <w:rFonts w:ascii="Times New Roman"/>
          <w:b w:val="false"/>
          <w:i w:val="false"/>
          <w:color w:val="000000"/>
          <w:sz w:val="28"/>
        </w:rPr>
        <w:t>
          Сноска. Статья 77 - с изменениями, внесенными Указами от
4 ноября 1983 г. и от 8 апреля 1988 г. (Ведомости Верховного Совета 
Казахской ССР, 1983 г., N 46, ст. 500;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78. Расчетные книжки
</w:t>
      </w:r>
      <w:r>
        <w:br/>
      </w:r>
      <w:r>
        <w:rPr>
          <w:rFonts w:ascii="Times New Roman"/>
          <w:b w:val="false"/>
          <w:i w:val="false"/>
          <w:color w:val="000000"/>
          <w:sz w:val="28"/>
        </w:rPr>
        <w:t>
          Всем рабочим, а также служащим, труд которых оплачивается
сдельно, по истечении пяти дней после приема на работу администрация
обязана выдать расчетные книжки. В расчетные книжки записываются
условия труда и расчеты по заработной плате.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79. Системы оплаты труда
</w:t>
      </w:r>
      <w:r>
        <w:br/>
      </w:r>
      <w:r>
        <w:rPr>
          <w:rFonts w:ascii="Times New Roman"/>
          <w:b w:val="false"/>
          <w:i w:val="false"/>
          <w:color w:val="000000"/>
          <w:sz w:val="28"/>
        </w:rPr>
        <w:t>
          Труд рабочих и служащих оплачивается повременно, сдельно или
по иным системам оплаты труда. Оплата может производиться за 
индивидуальные и коллективные результаты работы.
</w:t>
      </w:r>
      <w:r>
        <w:br/>
      </w:r>
      <w:r>
        <w:rPr>
          <w:rFonts w:ascii="Times New Roman"/>
          <w:b w:val="false"/>
          <w:i w:val="false"/>
          <w:color w:val="000000"/>
          <w:sz w:val="28"/>
        </w:rPr>
        <w:t>
          Для усиления материальной заинтересованности рабочих и 
служащих в выполнении планов и договорных обязательств, повышении
эффективности производства и качества работы могут вводиться
системы премирования, вознаграждение по итогам работы за год,
другие формы материального поощрения.
&lt;*&gt;
</w:t>
      </w:r>
      <w:r>
        <w:br/>
      </w:r>
      <w:r>
        <w:rPr>
          <w:rFonts w:ascii="Times New Roman"/>
          <w:b w:val="false"/>
          <w:i w:val="false"/>
          <w:color w:val="000000"/>
          <w:sz w:val="28"/>
        </w:rPr>
        <w:t>
          Сноска. Статья 79 -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80. Порядок установления систем оплаты труда
</w:t>
      </w:r>
      <w:r>
        <w:br/>
      </w:r>
      <w:r>
        <w:rPr>
          <w:rFonts w:ascii="Times New Roman"/>
          <w:b w:val="false"/>
          <w:i w:val="false"/>
          <w:color w:val="000000"/>
          <w:sz w:val="28"/>
        </w:rPr>
        <w:t>
          Установление систем оплаты труда и форм материального
поощрения, утверждение положений о премировании и выплате 
вознаграждения по итогам работы за год производится администрацией
предприятия, организации по согласованию с профсоюзным комитетом.
</w:t>
      </w:r>
      <w:r>
        <w:br/>
      </w:r>
      <w:r>
        <w:rPr>
          <w:rFonts w:ascii="Times New Roman"/>
          <w:b w:val="false"/>
          <w:i w:val="false"/>
          <w:color w:val="000000"/>
          <w:sz w:val="28"/>
        </w:rPr>
        <w:t>
          Заработная плата каждого работника определяется конечными
результатами работы, личным трудовым вкладом работника и
максимальным размером не ограничивается.
&lt;*&gt;
</w:t>
      </w:r>
      <w:r>
        <w:br/>
      </w:r>
      <w:r>
        <w:rPr>
          <w:rFonts w:ascii="Times New Roman"/>
          <w:b w:val="false"/>
          <w:i w:val="false"/>
          <w:color w:val="000000"/>
          <w:sz w:val="28"/>
        </w:rPr>
        <w:t>
          Сноска. Статья 80 -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81. Вознаграждение по итогам годовой работы
</w:t>
      </w:r>
      <w:r>
        <w:br/>
      </w:r>
      <w:r>
        <w:rPr>
          <w:rFonts w:ascii="Times New Roman"/>
          <w:b w:val="false"/>
          <w:i w:val="false"/>
          <w:color w:val="000000"/>
          <w:sz w:val="28"/>
        </w:rPr>
        <w:t>
          В дополнение к системам оплаты труда может устанавливаться
вознаграждение рабочим и служащим предприятий и организаций по 
итогам годовой работы из фонда, образуемого за счет прибыли,
полученной предприятием, организацией. Размер вознаграждения
определяется с учетом результатов труда рабочего или служащего и 
продолжительности его непрерывного стажа работы на предприятии,
в организации.
</w:t>
      </w:r>
      <w:r>
        <w:br/>
      </w:r>
      <w:r>
        <w:rPr>
          <w:rFonts w:ascii="Times New Roman"/>
          <w:b w:val="false"/>
          <w:i w:val="false"/>
          <w:color w:val="000000"/>
          <w:sz w:val="28"/>
        </w:rPr>
        <w:t>
          Положение о порядке выплаты вознаграждения по итогам
годовой работы утверждается администрацией предприятия, организации
по согласованию с профсоюзным комитетом предприятия, организации.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Часть вторая статьи 81 -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82. Извещение рабочих и служащих об изменении
</w:t>
      </w:r>
      <w:r>
        <w:br/>
      </w:r>
      <w:r>
        <w:rPr>
          <w:rFonts w:ascii="Times New Roman"/>
          <w:b w:val="false"/>
          <w:i w:val="false"/>
          <w:color w:val="000000"/>
          <w:sz w:val="28"/>
        </w:rPr>
        <w:t>
                                или введении новых условий оплаты труда
</w:t>
      </w:r>
      <w:r>
        <w:br/>
      </w:r>
      <w:r>
        <w:rPr>
          <w:rFonts w:ascii="Times New Roman"/>
          <w:b w:val="false"/>
          <w:i w:val="false"/>
          <w:color w:val="000000"/>
          <w:sz w:val="28"/>
        </w:rPr>
        <w:t>
          Администрация предприятия, учреждения, организации обязана
известить рабочих и служащих об изменении или введении новых
условий оплаты труда не позднее чем за один месяц.
&lt;*&gt;
</w:t>
      </w:r>
      <w:r>
        <w:br/>
      </w:r>
      <w:r>
        <w:rPr>
          <w:rFonts w:ascii="Times New Roman"/>
          <w:b w:val="false"/>
          <w:i w:val="false"/>
          <w:color w:val="000000"/>
          <w:sz w:val="28"/>
        </w:rPr>
        <w:t>
          Сноска. Статья 82 - с изменениями, внесенными Указом от 
27 октября 1980 г. (Ведомости Верховного Совета Казахской ССР, 
1980 г., N 45, ст. 141).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83. Оплата работы в сверхурочное время
</w:t>
      </w:r>
      <w:r>
        <w:br/>
      </w:r>
      <w:r>
        <w:rPr>
          <w:rFonts w:ascii="Times New Roman"/>
          <w:b w:val="false"/>
          <w:i w:val="false"/>
          <w:color w:val="000000"/>
          <w:sz w:val="28"/>
        </w:rPr>
        <w:t>
          При повременной оплате труда работа в сверхурочное
время оплачивается за первые два часа в полуторном размере,
а за последующие часы в двойном размере.
</w:t>
      </w:r>
      <w:r>
        <w:br/>
      </w:r>
      <w:r>
        <w:rPr>
          <w:rFonts w:ascii="Times New Roman"/>
          <w:b w:val="false"/>
          <w:i w:val="false"/>
          <w:color w:val="000000"/>
          <w:sz w:val="28"/>
        </w:rPr>
        <w:t>
          При сдельной оплате труда, а также в тех отраслях народного
хозяйства, где установлены единые тарифные ставки для 
рабочих-сдельщиков и рабочих-повременщиков, за работу в
сверхурочное время производится доплата в размере, устанавливаемом
законодательством Союза ССР. Доплата за работу в сверхурочное
время при сдельной оплате труда производится в соответствии с 
законодательством Союза ССР в размере пятидесяти процентов
тарифной ставки повременщика соответствующего разряда за
первые два часа сверхурочной работы и в размере ста процентов
этой тарифной ставки за последующие часы.
</w:t>
      </w:r>
      <w:r>
        <w:br/>
      </w:r>
      <w:r>
        <w:rPr>
          <w:rFonts w:ascii="Times New Roman"/>
          <w:b w:val="false"/>
          <w:i w:val="false"/>
          <w:color w:val="000000"/>
          <w:sz w:val="28"/>
        </w:rPr>
        <w:t>
          Конпенсация сверхурочных работ отгулом не допускается.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84. Оплата работы в праздничные дни
</w:t>
      </w:r>
      <w:r>
        <w:br/>
      </w:r>
      <w:r>
        <w:rPr>
          <w:rFonts w:ascii="Times New Roman"/>
          <w:b w:val="false"/>
          <w:i w:val="false"/>
          <w:color w:val="000000"/>
          <w:sz w:val="28"/>
        </w:rPr>
        <w:t>
          Работа в праздничный день (часть вторая статьи 63)
оплачивается в двойном размере:
</w:t>
      </w:r>
      <w:r>
        <w:br/>
      </w:r>
      <w:r>
        <w:rPr>
          <w:rFonts w:ascii="Times New Roman"/>
          <w:b w:val="false"/>
          <w:i w:val="false"/>
          <w:color w:val="000000"/>
          <w:sz w:val="28"/>
        </w:rPr>
        <w:t>
          1) сдельщикам - по двойным сдельным расценкам;
</w:t>
      </w:r>
      <w:r>
        <w:br/>
      </w:r>
      <w:r>
        <w:rPr>
          <w:rFonts w:ascii="Times New Roman"/>
          <w:b w:val="false"/>
          <w:i w:val="false"/>
          <w:color w:val="000000"/>
          <w:sz w:val="28"/>
        </w:rPr>
        <w:t>
          2) работникам, труд которых оплачивается по часовым или
дневным ставкам, - в размере двойной часовой или дневной ставки;
</w:t>
      </w:r>
      <w:r>
        <w:br/>
      </w:r>
      <w:r>
        <w:rPr>
          <w:rFonts w:ascii="Times New Roman"/>
          <w:b w:val="false"/>
          <w:i w:val="false"/>
          <w:color w:val="000000"/>
          <w:sz w:val="28"/>
        </w:rPr>
        <w:t>
          3) работникам, получающим месячный оклад, - в размере
одинарной часовой или дневной ставки сверх оклада, если работа
в праздничный день производилась в пределах месячной нормы
рабочего времени, и в размере двойной часовой или дневной ставки
сверх оклада, если работа производилась сверх месячной нормы.
</w:t>
      </w:r>
      <w:r>
        <w:br/>
      </w:r>
      <w:r>
        <w:rPr>
          <w:rFonts w:ascii="Times New Roman"/>
          <w:b w:val="false"/>
          <w:i w:val="false"/>
          <w:color w:val="000000"/>
          <w:sz w:val="28"/>
        </w:rPr>
        <w:t>
          По желанию рабочего или служащего, работавшего в праздничный
день, ему может быть предоставлен другой день отдыха.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85. Оплата работы в ночное время
</w:t>
      </w:r>
      <w:r>
        <w:br/>
      </w:r>
      <w:r>
        <w:rPr>
          <w:rFonts w:ascii="Times New Roman"/>
          <w:b w:val="false"/>
          <w:i w:val="false"/>
          <w:color w:val="000000"/>
          <w:sz w:val="28"/>
        </w:rPr>
        <w:t>
          Работа в ночное время (статья 47) оплачивается в повышенном
размере, устанавливаемом законодательством Союза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86. Оплата труда при выполнении работ 
</w:t>
      </w:r>
      <w:r>
        <w:br/>
      </w:r>
      <w:r>
        <w:rPr>
          <w:rFonts w:ascii="Times New Roman"/>
          <w:b w:val="false"/>
          <w:i w:val="false"/>
          <w:color w:val="000000"/>
          <w:sz w:val="28"/>
        </w:rPr>
        <w:t>
                                различной квалификации
</w:t>
      </w:r>
      <w:r>
        <w:br/>
      </w:r>
      <w:r>
        <w:rPr>
          <w:rFonts w:ascii="Times New Roman"/>
          <w:b w:val="false"/>
          <w:i w:val="false"/>
          <w:color w:val="000000"/>
          <w:sz w:val="28"/>
        </w:rPr>
        <w:t>
          При выполнении работ различной квалификации труд
рабочих-повременщиков, а также служащих оплачивается по работе
более высокой квалификации.
</w:t>
      </w:r>
      <w:r>
        <w:br/>
      </w:r>
      <w:r>
        <w:rPr>
          <w:rFonts w:ascii="Times New Roman"/>
          <w:b w:val="false"/>
          <w:i w:val="false"/>
          <w:color w:val="000000"/>
          <w:sz w:val="28"/>
        </w:rPr>
        <w:t>
          Труд рабочих-сдельщиков оплачивается по расценкам выполняемой
работы. В тех отраслях народного хозяйства, где по характеру
производства рабочим-сдельщикам поручается выполнение работ,
тарифицированных ниже присвоенных им разрядов, рабочим, выполняющим 
такие работы, выплачивается межразрядная разница, если это 
предусмотрено коллективным договором. Выплата производится при 
выполнении рабочим норм выработки и наличии разницы в разрядах 
не менее чем в два разряда.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87. Оплата труда при совмещении профессий и
</w:t>
      </w:r>
      <w:r>
        <w:br/>
      </w:r>
      <w:r>
        <w:rPr>
          <w:rFonts w:ascii="Times New Roman"/>
          <w:b w:val="false"/>
          <w:i w:val="false"/>
          <w:color w:val="000000"/>
          <w:sz w:val="28"/>
        </w:rPr>
        <w:t>
                                выполнении обязанностей временно отсутствующих
</w:t>
      </w:r>
      <w:r>
        <w:br/>
      </w:r>
      <w:r>
        <w:rPr>
          <w:rFonts w:ascii="Times New Roman"/>
          <w:b w:val="false"/>
          <w:i w:val="false"/>
          <w:color w:val="000000"/>
          <w:sz w:val="28"/>
        </w:rPr>
        <w:t>
                                работников
</w:t>
      </w:r>
      <w:r>
        <w:br/>
      </w:r>
      <w:r>
        <w:rPr>
          <w:rFonts w:ascii="Times New Roman"/>
          <w:b w:val="false"/>
          <w:i w:val="false"/>
          <w:color w:val="000000"/>
          <w:sz w:val="28"/>
        </w:rPr>
        <w:t>
          Рабочим и служащим, выполняющим на одном и том же предприятии,
в учреждении, организации наряду со своей основной работой,
обусловленной трудовым договором,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
</w:t>
      </w:r>
      <w:r>
        <w:br/>
      </w:r>
      <w:r>
        <w:rPr>
          <w:rFonts w:ascii="Times New Roman"/>
          <w:b w:val="false"/>
          <w:i w:val="false"/>
          <w:color w:val="000000"/>
          <w:sz w:val="28"/>
        </w:rPr>
        <w:t>
          Размеры доплат за совмещение профессий (должностей) или
выполнение обязанностей временно отсутствующего работника 
устанавливаются администрацией предприятия, учреждения, организации
по согласованию с профсоюзным комитетом предприятия, учреждения,
организации в соответствии с законодательством Союза ССР.
&lt;*&gt;
</w:t>
      </w:r>
      <w:r>
        <w:br/>
      </w:r>
      <w:r>
        <w:rPr>
          <w:rFonts w:ascii="Times New Roman"/>
          <w:b w:val="false"/>
          <w:i w:val="false"/>
          <w:color w:val="000000"/>
          <w:sz w:val="28"/>
        </w:rPr>
        <w:t>
          Сноска. Статья 87 - с изменениями, внесенными Указом от
4 ноября 1983 г. (Ведомости Верховного Совета Казахской ССР, 1983 г.,
N 46, ст.500).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88. Оплата труда при невыполнении норм выработки,
</w:t>
      </w:r>
      <w:r>
        <w:br/>
      </w:r>
      <w:r>
        <w:rPr>
          <w:rFonts w:ascii="Times New Roman"/>
          <w:b w:val="false"/>
          <w:i w:val="false"/>
          <w:color w:val="000000"/>
          <w:sz w:val="28"/>
        </w:rPr>
        <w:t>
                                при браке продукции и простое, имевших место не
</w:t>
      </w:r>
      <w:r>
        <w:br/>
      </w:r>
      <w:r>
        <w:rPr>
          <w:rFonts w:ascii="Times New Roman"/>
          <w:b w:val="false"/>
          <w:i w:val="false"/>
          <w:color w:val="000000"/>
          <w:sz w:val="28"/>
        </w:rPr>
        <w:t>
                                по вине рабочего или служащего
</w:t>
      </w:r>
      <w:r>
        <w:br/>
      </w:r>
      <w:r>
        <w:rPr>
          <w:rFonts w:ascii="Times New Roman"/>
          <w:b w:val="false"/>
          <w:i w:val="false"/>
          <w:color w:val="000000"/>
          <w:sz w:val="28"/>
        </w:rPr>
        <w:t>
          При невыполнении норм выработки, изготовлении продукции, 
оказавшейся браком, и простое, имевших место не по вине рабочего
или служащего, оплата производится в размерах, определяемых 
законодательством Союза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89. Порядок оплаты труда при невыполнении норм
</w:t>
      </w:r>
      <w:r>
        <w:br/>
      </w:r>
      <w:r>
        <w:rPr>
          <w:rFonts w:ascii="Times New Roman"/>
          <w:b w:val="false"/>
          <w:i w:val="false"/>
          <w:color w:val="000000"/>
          <w:sz w:val="28"/>
        </w:rPr>
        <w:t>
                                выработки
</w:t>
      </w:r>
      <w:r>
        <w:br/>
      </w:r>
      <w:r>
        <w:rPr>
          <w:rFonts w:ascii="Times New Roman"/>
          <w:b w:val="false"/>
          <w:i w:val="false"/>
          <w:color w:val="000000"/>
          <w:sz w:val="28"/>
        </w:rPr>
        <w:t>
          В соответствии с законодательством Союза ССР при невыполнении
норм выработки не по вине рабочего или служащего оплата производится
за фактически выполненную работу. Месячная заработная плата в этом
случае не может быть ниже двух третей тарифной ставки установленного 
ему разряда (оклада). При невыполнении норм выработки по вине 
рабочего или служащего оплата производится в соответствии с 
выполненной работой. 
&lt;*&gt;
</w:t>
      </w:r>
      <w:r>
        <w:br/>
      </w:r>
      <w:r>
        <w:rPr>
          <w:rFonts w:ascii="Times New Roman"/>
          <w:b w:val="false"/>
          <w:i w:val="false"/>
          <w:color w:val="000000"/>
          <w:sz w:val="28"/>
        </w:rPr>
        <w:t>
          Сноска. Статья 89 -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90. Порядок оплаты труда при изготовлении продукции,
</w:t>
      </w:r>
      <w:r>
        <w:br/>
      </w:r>
      <w:r>
        <w:rPr>
          <w:rFonts w:ascii="Times New Roman"/>
          <w:b w:val="false"/>
          <w:i w:val="false"/>
          <w:color w:val="000000"/>
          <w:sz w:val="28"/>
        </w:rPr>
        <w:t>
                                оказавшейся браком
</w:t>
      </w:r>
      <w:r>
        <w:br/>
      </w:r>
      <w:r>
        <w:rPr>
          <w:rFonts w:ascii="Times New Roman"/>
          <w:b w:val="false"/>
          <w:i w:val="false"/>
          <w:color w:val="000000"/>
          <w:sz w:val="28"/>
        </w:rPr>
        <w:t>
          В соответствии с законодательством Союза ССР при изготовлении
продукции, оказавшейся браком не по вине рабочего или служащего,
оплата труда по ее изготовлению производится по пониженным 
расценкам. Месячная заработная плата рабочего или служащего в
этих случаях не может быть ниже двух третей тарифной ставки
установленного ему разряда (оклада).
</w:t>
      </w:r>
      <w:r>
        <w:br/>
      </w:r>
      <w:r>
        <w:rPr>
          <w:rFonts w:ascii="Times New Roman"/>
          <w:b w:val="false"/>
          <w:i w:val="false"/>
          <w:color w:val="000000"/>
          <w:sz w:val="28"/>
        </w:rPr>
        <w:t>
          Брак изделий, происшедший вследствие скрытого дефекта в
обрабатываемом материале, а также брак не по вине работника, 
обнаруженный после приемки изделия органом технического контроля,
оплачивается этому работнику наравне с годными изделиями.
</w:t>
      </w:r>
      <w:r>
        <w:br/>
      </w:r>
      <w:r>
        <w:rPr>
          <w:rFonts w:ascii="Times New Roman"/>
          <w:b w:val="false"/>
          <w:i w:val="false"/>
          <w:color w:val="000000"/>
          <w:sz w:val="28"/>
        </w:rPr>
        <w:t>
          Полный брак по вине рабочего или служащего оплате не подлежит.
Частичный брак по вине рабочего или служащего оплачивается в 
зависимости от степени годности продукции по пониженным 
расценкам.
&lt;*&gt;
</w:t>
      </w:r>
      <w:r>
        <w:br/>
      </w:r>
      <w:r>
        <w:rPr>
          <w:rFonts w:ascii="Times New Roman"/>
          <w:b w:val="false"/>
          <w:i w:val="false"/>
          <w:color w:val="000000"/>
          <w:sz w:val="28"/>
        </w:rPr>
        <w:t>
          Сноска. Статья 90 - с изменениями, внесенными Указом от
8 апреля 1988 г. (Ведомости Верховного Совета Казахской ССР, 1988 г.,
N 16, ст.160).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91. Порядок оплаты времени простоя и при освоении
</w:t>
      </w:r>
      <w:r>
        <w:br/>
      </w:r>
      <w:r>
        <w:rPr>
          <w:rFonts w:ascii="Times New Roman"/>
          <w:b w:val="false"/>
          <w:i w:val="false"/>
          <w:color w:val="000000"/>
          <w:sz w:val="28"/>
        </w:rPr>
        <w:t>
                                новых производств (продукции)
</w:t>
      </w:r>
      <w:r>
        <w:br/>
      </w:r>
      <w:r>
        <w:rPr>
          <w:rFonts w:ascii="Times New Roman"/>
          <w:b w:val="false"/>
          <w:i w:val="false"/>
          <w:color w:val="000000"/>
          <w:sz w:val="28"/>
        </w:rPr>
        <w:t>
          В соответствии с законодательством Союза ССР время простоя не по
вине рабочего или служащего, если работник предупредил администрацию
(бригадира, мастера, других должностных лиц) о начале простоя,
оплачивается из расчета не ниже двух третей тарифной ставки
установленного работнику разряда (оклада).
</w:t>
      </w:r>
      <w:r>
        <w:br/>
      </w:r>
      <w:r>
        <w:rPr>
          <w:rFonts w:ascii="Times New Roman"/>
          <w:b w:val="false"/>
          <w:i w:val="false"/>
          <w:color w:val="000000"/>
          <w:sz w:val="28"/>
        </w:rPr>
        <w:t>
          Время простоя по вине работника не оплачивается.
</w:t>
      </w:r>
      <w:r>
        <w:br/>
      </w:r>
      <w:r>
        <w:rPr>
          <w:rFonts w:ascii="Times New Roman"/>
          <w:b w:val="false"/>
          <w:i w:val="false"/>
          <w:color w:val="000000"/>
          <w:sz w:val="28"/>
        </w:rPr>
        <w:t>
          На период освоения нового производства (продукции) 
администрация может производить рабочим доплату до прежнего
среднего заработка на срок не более 6 месяцев.
&lt;*&gt;
</w:t>
      </w:r>
      <w:r>
        <w:br/>
      </w:r>
      <w:r>
        <w:rPr>
          <w:rFonts w:ascii="Times New Roman"/>
          <w:b w:val="false"/>
          <w:i w:val="false"/>
          <w:color w:val="000000"/>
          <w:sz w:val="28"/>
        </w:rPr>
        <w:t>
          Сноска. Статья 91 -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92. Сроки выплаты заработной платы
</w:t>
      </w:r>
      <w:r>
        <w:br/>
      </w:r>
      <w:r>
        <w:rPr>
          <w:rFonts w:ascii="Times New Roman"/>
          <w:b w:val="false"/>
          <w:i w:val="false"/>
          <w:color w:val="000000"/>
          <w:sz w:val="28"/>
        </w:rPr>
        <w:t>
          Заработная плата выплачивается не реже одного раза в полмесяца.
Даты выплаты предусматриваются коллективными и трудовыми договорами
(контрактами) или соглашениями.
</w:t>
      </w:r>
      <w:r>
        <w:br/>
      </w:r>
      <w:r>
        <w:rPr>
          <w:rFonts w:ascii="Times New Roman"/>
          <w:b w:val="false"/>
          <w:i w:val="false"/>
          <w:color w:val="000000"/>
          <w:sz w:val="28"/>
        </w:rPr>
        <w:t>
          При совпадении дня выплаты заработной платы с выходными или
праздничными днями выплата производится накануне их.
</w:t>
      </w:r>
      <w:r>
        <w:br/>
      </w:r>
      <w:r>
        <w:rPr>
          <w:rFonts w:ascii="Times New Roman"/>
          <w:b w:val="false"/>
          <w:i w:val="false"/>
          <w:color w:val="000000"/>
          <w:sz w:val="28"/>
        </w:rPr>
        <w:t>
          При задержке по вине работодателя выплаты заработной платы, а при
увольнении работника - других причитающихся ему выплат, по сравнению с
установленными сроками, работодатель выплачивает задолженность и пеню.
</w:t>
      </w:r>
      <w:r>
        <w:br/>
      </w:r>
      <w:r>
        <w:rPr>
          <w:rFonts w:ascii="Times New Roman"/>
          <w:b w:val="false"/>
          <w:i w:val="false"/>
          <w:color w:val="000000"/>
          <w:sz w:val="28"/>
        </w:rPr>
        <w:t>
          Размер пени устанавливается по ставке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были быть произведены, и заканчивается днем выплаты.
</w:t>
      </w:r>
      <w:r>
        <w:br/>
      </w:r>
      <w:r>
        <w:rPr>
          <w:rFonts w:ascii="Times New Roman"/>
          <w:b w:val="false"/>
          <w:i w:val="false"/>
          <w:color w:val="000000"/>
          <w:sz w:val="28"/>
        </w:rPr>
        <w:t>
          Заработная плата за все время отпуска выплачивается не
позднее чем за неделю до начала отпуска.
</w:t>
      </w:r>
      <w:r>
        <w:br/>
      </w:r>
      <w:r>
        <w:rPr>
          <w:rFonts w:ascii="Times New Roman"/>
          <w:b w:val="false"/>
          <w:i w:val="false"/>
          <w:color w:val="000000"/>
          <w:sz w:val="28"/>
        </w:rPr>
        <w:t>
          При увольнении выплата всех сумм, причитающихся работнику,
производится не позднее последнего дня работы. 
&lt;*&gt;
</w:t>
      </w:r>
      <w:r>
        <w:br/>
      </w:r>
      <w:r>
        <w:rPr>
          <w:rFonts w:ascii="Times New Roman"/>
          <w:b w:val="false"/>
          <w:i w:val="false"/>
          <w:color w:val="000000"/>
          <w:sz w:val="28"/>
        </w:rPr>
        <w:t>
          Сноска. Статья 92 - в редакции Закона Республики Казахстан от 10
марта 1997 г. N 84-1.  
</w:t>
      </w:r>
      <w:r>
        <w:rPr>
          <w:rFonts w:ascii="Times New Roman"/>
          <w:b w:val="false"/>
          <w:i w:val="false"/>
          <w:color w:val="000000"/>
          <w:sz w:val="28"/>
        </w:rPr>
        <w:t xml:space="preserve"> Z970084_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93. Сроки расчета при увольнении
</w:t>
      </w:r>
      <w:r>
        <w:br/>
      </w:r>
      <w:r>
        <w:rPr>
          <w:rFonts w:ascii="Times New Roman"/>
          <w:b w:val="false"/>
          <w:i w:val="false"/>
          <w:color w:val="000000"/>
          <w:sz w:val="28"/>
        </w:rPr>
        <w:t>
          При увольнении рабочего или служащего выплата всех сумм,
причитающихся ему от предприятия, учреждения, организации, 
производится в день увольнения.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t>
      </w:r>
      <w:r>
        <w:br/>
      </w:r>
      <w:r>
        <w:rPr>
          <w:rFonts w:ascii="Times New Roman"/>
          <w:b w:val="false"/>
          <w:i w:val="false"/>
          <w:color w:val="000000"/>
          <w:sz w:val="28"/>
        </w:rPr>
        <w:t>
          В случае спора о размерах сумм, причитающихся работнику
при увольнении, администрация во всех случаях обязана в 
указанный в настоящей статье срок выплатить неоспариваемую ею сумму.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94. Ответственность за задержку выдачи трудовой
</w:t>
      </w:r>
      <w:r>
        <w:br/>
      </w:r>
      <w:r>
        <w:rPr>
          <w:rFonts w:ascii="Times New Roman"/>
          <w:b w:val="false"/>
          <w:i w:val="false"/>
          <w:color w:val="000000"/>
          <w:sz w:val="28"/>
        </w:rPr>
        <w:t>
                                книжки
</w:t>
      </w:r>
      <w:r>
        <w:br/>
      </w:r>
      <w:r>
        <w:rPr>
          <w:rFonts w:ascii="Times New Roman"/>
          <w:b w:val="false"/>
          <w:i w:val="false"/>
          <w:color w:val="000000"/>
          <w:sz w:val="28"/>
        </w:rPr>
        <w:t>
          При задержке выдачи трудовой книжки по вине администрации 
работнику выплачивается средний заработок за все время вынужденного 
прогула.
&lt;*&gt;
</w:t>
      </w:r>
      <w:r>
        <w:br/>
      </w:r>
      <w:r>
        <w:rPr>
          <w:rFonts w:ascii="Times New Roman"/>
          <w:b w:val="false"/>
          <w:i w:val="false"/>
          <w:color w:val="000000"/>
          <w:sz w:val="28"/>
        </w:rPr>
        <w:t>
          Сноска. Статья 94 -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95. Место выплаты заработной платы
</w:t>
      </w:r>
      <w:r>
        <w:br/>
      </w:r>
      <w:r>
        <w:rPr>
          <w:rFonts w:ascii="Times New Roman"/>
          <w:b w:val="false"/>
          <w:i w:val="false"/>
          <w:color w:val="000000"/>
          <w:sz w:val="28"/>
        </w:rPr>
        <w:t>
          Выплата заработной платы рабочим и служащим производится,
как правило, в месте выполнения ими работы.
</w:t>
      </w:r>
      <w:r>
        <w:br/>
      </w:r>
      <w:r>
        <w:rPr>
          <w:rFonts w:ascii="Times New Roman"/>
          <w:b w:val="false"/>
          <w:i w:val="false"/>
          <w:color w:val="000000"/>
          <w:sz w:val="28"/>
        </w:rPr>
        <w:t>
          Лицам, выполняющим задания администрации вне места 
постоянной работы, заработная плата должна быть выслана 
в общеустановленные сроки с отнесением расходов по переводу
за счет предприятия, учреждения,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
</w:t>
      </w:r>
      <w:r>
        <w:br/>
      </w:r>
      <w:r>
        <w:rPr>
          <w:rFonts w:ascii="Times New Roman"/>
          <w:b w:val="false"/>
          <w:i w:val="false"/>
          <w:color w:val="000000"/>
          <w:sz w:val="28"/>
        </w:rPr>
        <w:t>
                          Нормы труда и сдельные расценки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96. Нормы труда
</w:t>
      </w:r>
      <w:r>
        <w:br/>
      </w:r>
      <w:r>
        <w:rPr>
          <w:rFonts w:ascii="Times New Roman"/>
          <w:b w:val="false"/>
          <w:i w:val="false"/>
          <w:color w:val="000000"/>
          <w:sz w:val="28"/>
        </w:rPr>
        <w:t>
          Нормы труда - нормы выработки, времени, обслуживания, 
численности - устанавливаются для рабочих и служащих в соответствии
с достигнутым уровнем техники, технологии, организации производства
и труда.
</w:t>
      </w:r>
      <w:r>
        <w:br/>
      </w:r>
      <w:r>
        <w:rPr>
          <w:rFonts w:ascii="Times New Roman"/>
          <w:b w:val="false"/>
          <w:i w:val="false"/>
          <w:color w:val="000000"/>
          <w:sz w:val="28"/>
        </w:rPr>
        <w:t>
          При повременной оплате рабочим и служащим устанавливаются
нормированные задания. Для выполнения отдельных функций и объемов
работ могут быть установлены нормы обслуживания или нормы 
численности работников.
</w:t>
      </w:r>
      <w:r>
        <w:br/>
      </w:r>
      <w:r>
        <w:rPr>
          <w:rFonts w:ascii="Times New Roman"/>
          <w:b w:val="false"/>
          <w:i w:val="false"/>
          <w:color w:val="000000"/>
          <w:sz w:val="28"/>
        </w:rPr>
        <w:t>
          В условиях коллективных форм организации и оплаты труда
могут применяться также укрупненные и комплексные нормы.
&lt;*&gt;
</w:t>
      </w:r>
      <w:r>
        <w:br/>
      </w:r>
      <w:r>
        <w:rPr>
          <w:rFonts w:ascii="Times New Roman"/>
          <w:b w:val="false"/>
          <w:i w:val="false"/>
          <w:color w:val="000000"/>
          <w:sz w:val="28"/>
        </w:rPr>
        <w:t>
          Сноска. Статья 96 - с изменениями, внесенными Указом от
8 апреля 1988 г. (Ведомости Верховного Совета Казахской ССР, 1988 г.,
N 16, ст.160).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97. Введение новых, замена и пересмотр действующих
</w:t>
      </w:r>
      <w:r>
        <w:br/>
      </w:r>
      <w:r>
        <w:rPr>
          <w:rFonts w:ascii="Times New Roman"/>
          <w:b w:val="false"/>
          <w:i w:val="false"/>
          <w:color w:val="000000"/>
          <w:sz w:val="28"/>
        </w:rPr>
        <w:t>
                                норм труда
</w:t>
      </w:r>
      <w:r>
        <w:br/>
      </w:r>
      <w:r>
        <w:rPr>
          <w:rFonts w:ascii="Times New Roman"/>
          <w:b w:val="false"/>
          <w:i w:val="false"/>
          <w:color w:val="000000"/>
          <w:sz w:val="28"/>
        </w:rPr>
        <w:t>
          Нормы труда подлежат обязательной замене новыми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
</w:t>
      </w:r>
      <w:r>
        <w:br/>
      </w:r>
      <w:r>
        <w:rPr>
          <w:rFonts w:ascii="Times New Roman"/>
          <w:b w:val="false"/>
          <w:i w:val="false"/>
          <w:color w:val="000000"/>
          <w:sz w:val="28"/>
        </w:rPr>
        <w:t>
          Достижение высокого уровня выработки продукции отдельным
работником, бригадой за счет применения по собственной инициативе
новых приемов труда и передового опыта, совершенствования своими
силами рабочих мест не является основанием для пересмотра норм.
</w:t>
      </w:r>
      <w:r>
        <w:br/>
      </w:r>
      <w:r>
        <w:rPr>
          <w:rFonts w:ascii="Times New Roman"/>
          <w:b w:val="false"/>
          <w:i w:val="false"/>
          <w:color w:val="000000"/>
          <w:sz w:val="28"/>
        </w:rPr>
        <w:t>
          Введение, замена и пересмотр норм труда производится 
администрацией предприятия, учреждения, организации по согласованию
с профсоюзным комитетом.
</w:t>
      </w:r>
      <w:r>
        <w:br/>
      </w:r>
      <w:r>
        <w:rPr>
          <w:rFonts w:ascii="Times New Roman"/>
          <w:b w:val="false"/>
          <w:i w:val="false"/>
          <w:color w:val="000000"/>
          <w:sz w:val="28"/>
        </w:rPr>
        <w:t>
          О введении новых норм труда рабочие и служащие должны быть
извещены не позднее, чем за один месяц.
</w:t>
      </w:r>
      <w:r>
        <w:br/>
      </w:r>
      <w:r>
        <w:rPr>
          <w:rFonts w:ascii="Times New Roman"/>
          <w:b w:val="false"/>
          <w:i w:val="false"/>
          <w:color w:val="000000"/>
          <w:sz w:val="28"/>
        </w:rPr>
        <w:t>
          Замена и пересмотр единых и типовых (межотраслевых, 
отраслевых, ведомственных) норм осуществляется органами, их 
утвердившими.
&lt;*&gt;
</w:t>
      </w:r>
      <w:r>
        <w:br/>
      </w:r>
      <w:r>
        <w:rPr>
          <w:rFonts w:ascii="Times New Roman"/>
          <w:b w:val="false"/>
          <w:i w:val="false"/>
          <w:color w:val="000000"/>
          <w:sz w:val="28"/>
        </w:rPr>
        <w:t>
          Сноска. Статья 97 - с изменениями, внесенными Указом от
8 апреля 1988 г.(Ведомости Верховного Совета Казахской ССР, 1988 г.,
N 16, ст.160).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98. Определение расценок при сдельной оплате труда
</w:t>
      </w:r>
      <w:r>
        <w:br/>
      </w:r>
      <w:r>
        <w:rPr>
          <w:rFonts w:ascii="Times New Roman"/>
          <w:b w:val="false"/>
          <w:i w:val="false"/>
          <w:color w:val="000000"/>
          <w:sz w:val="28"/>
        </w:rPr>
        <w:t>
          При сдельной оплате труда расценки определяются, исходя из
установленных разрядов работы, тарифных ставок (окладов) и норм
выработки (норм времени).
</w:t>
      </w:r>
      <w:r>
        <w:br/>
      </w:r>
      <w:r>
        <w:rPr>
          <w:rFonts w:ascii="Times New Roman"/>
          <w:b w:val="false"/>
          <w:i w:val="false"/>
          <w:color w:val="000000"/>
          <w:sz w:val="28"/>
        </w:rPr>
        <w:t>
          Сдельная расценка определяется путем деления часовой (дневной)
тарифной ставки, соответствующей разряду выполняемой работы, на
часовую (дневную) норму выработки. Сдельная расценка может быть
определена также путем умножения часовой или дневной тарифной
ставки, соответствующей разряду выполняемой работы, на установленную
норму времени в часах или днях.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99. Обеспечение нормальных условий работы для выполнения
</w:t>
      </w:r>
      <w:r>
        <w:br/>
      </w:r>
      <w:r>
        <w:rPr>
          <w:rFonts w:ascii="Times New Roman"/>
          <w:b w:val="false"/>
          <w:i w:val="false"/>
          <w:color w:val="000000"/>
          <w:sz w:val="28"/>
        </w:rPr>
        <w:t>
                                норм выработки
</w:t>
      </w:r>
      <w:r>
        <w:br/>
      </w:r>
      <w:r>
        <w:rPr>
          <w:rFonts w:ascii="Times New Roman"/>
          <w:b w:val="false"/>
          <w:i w:val="false"/>
          <w:color w:val="000000"/>
          <w:sz w:val="28"/>
        </w:rPr>
        <w:t>
          Администрация предприятия, учреждения, организации обязана
обеспечивать нормальные условия работы для выполнения рабочими и
служащими норм выработки. Такими условиями считаются:
</w:t>
      </w:r>
      <w:r>
        <w:br/>
      </w:r>
      <w:r>
        <w:rPr>
          <w:rFonts w:ascii="Times New Roman"/>
          <w:b w:val="false"/>
          <w:i w:val="false"/>
          <w:color w:val="000000"/>
          <w:sz w:val="28"/>
        </w:rPr>
        <w:t>
          1) исправное состояние машин, станков и приспособлений;
</w:t>
      </w:r>
      <w:r>
        <w:br/>
      </w:r>
      <w:r>
        <w:rPr>
          <w:rFonts w:ascii="Times New Roman"/>
          <w:b w:val="false"/>
          <w:i w:val="false"/>
          <w:color w:val="000000"/>
          <w:sz w:val="28"/>
        </w:rPr>
        <w:t>
          2) своевременное обеспечение технической документацией;
</w:t>
      </w:r>
      <w:r>
        <w:br/>
      </w:r>
      <w:r>
        <w:rPr>
          <w:rFonts w:ascii="Times New Roman"/>
          <w:b w:val="false"/>
          <w:i w:val="false"/>
          <w:color w:val="000000"/>
          <w:sz w:val="28"/>
        </w:rPr>
        <w:t>
          3) надлежащее качество материалов и инструментов, необходимых
для выполнения работы, и их своевременная подача;
</w:t>
      </w:r>
      <w:r>
        <w:br/>
      </w:r>
      <w:r>
        <w:rPr>
          <w:rFonts w:ascii="Times New Roman"/>
          <w:b w:val="false"/>
          <w:i w:val="false"/>
          <w:color w:val="000000"/>
          <w:sz w:val="28"/>
        </w:rPr>
        <w:t>
          4) своевременное снабжение производства электроэнергией,
газом и иными источниками энергопитания;
</w:t>
      </w:r>
      <w:r>
        <w:br/>
      </w:r>
      <w:r>
        <w:rPr>
          <w:rFonts w:ascii="Times New Roman"/>
          <w:b w:val="false"/>
          <w:i w:val="false"/>
          <w:color w:val="000000"/>
          <w:sz w:val="28"/>
        </w:rPr>
        <w:t>
          5) безопасные и здоровые условия труда (соблюдение правил
и норм по технике безопасности, необходимое освещение, отопление,
вентиляция, устранение вредных последствий шума, излучений,
вибрации и других факторов, отрицательно влияющих на здоровье
работников, и т.д.).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100. Порядок разрешения разногласий, возникающих
</w:t>
      </w:r>
      <w:r>
        <w:br/>
      </w:r>
      <w:r>
        <w:rPr>
          <w:rFonts w:ascii="Times New Roman"/>
          <w:b w:val="false"/>
          <w:i w:val="false"/>
          <w:color w:val="000000"/>
          <w:sz w:val="28"/>
        </w:rPr>
        <w:t>
                                  при установлении или пересмотре норм
</w:t>
      </w:r>
      <w:r>
        <w:br/>
      </w:r>
      <w:r>
        <w:rPr>
          <w:rFonts w:ascii="Times New Roman"/>
          <w:b w:val="false"/>
          <w:i w:val="false"/>
          <w:color w:val="000000"/>
          <w:sz w:val="28"/>
        </w:rPr>
        <w:t>
          Разногласия, возникающие между администрацией предприятия,
учреждения, организации и профсоюзным комитетом предприятия,
учреждения, организации при установлении или пересмотре норм 
выработки (норм времени), норм обслуживания, разрешаются
вышестоящими хозяйственными и профсоюзными органами.
&lt;*&gt;
</w:t>
      </w:r>
      <w:r>
        <w:br/>
      </w:r>
      <w:r>
        <w:rPr>
          <w:rFonts w:ascii="Times New Roman"/>
          <w:b w:val="false"/>
          <w:i w:val="false"/>
          <w:color w:val="000000"/>
          <w:sz w:val="28"/>
        </w:rPr>
        <w:t>
          Сноска. Статья 100 - с изменениями, внесенными Указом от
4 ноября 1983 г. (Ведомости Верховного Совета Казахской ССР, 
1983 г., N 46, ст.500).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101. Сохранение права на действующие расценки
</w:t>
      </w:r>
      <w:r>
        <w:br/>
      </w:r>
      <w:r>
        <w:rPr>
          <w:rFonts w:ascii="Times New Roman"/>
          <w:b w:val="false"/>
          <w:i w:val="false"/>
          <w:color w:val="000000"/>
          <w:sz w:val="28"/>
        </w:rPr>
        <w:t>
                                  при внедрении изобретений и рационализаторских
</w:t>
      </w:r>
      <w:r>
        <w:br/>
      </w:r>
      <w:r>
        <w:rPr>
          <w:rFonts w:ascii="Times New Roman"/>
          <w:b w:val="false"/>
          <w:i w:val="false"/>
          <w:color w:val="000000"/>
          <w:sz w:val="28"/>
        </w:rPr>
        <w:t>
                                  предложений
</w:t>
      </w:r>
      <w:r>
        <w:br/>
      </w:r>
      <w:r>
        <w:rPr>
          <w:rFonts w:ascii="Times New Roman"/>
          <w:b w:val="false"/>
          <w:i w:val="false"/>
          <w:color w:val="000000"/>
          <w:sz w:val="28"/>
        </w:rPr>
        <w:t>
          За рабочими и служащими - авторами изобретений и 
рационализаторских предложений, в связи с которыми изменяются 
технические нормы и расценки, сохраняется право на прежние
расценки в течение шести месяцев со дня введения в действие
пересмотренных норм выработки.
</w:t>
      </w:r>
      <w:r>
        <w:br/>
      </w:r>
      <w:r>
        <w:rPr>
          <w:rFonts w:ascii="Times New Roman"/>
          <w:b w:val="false"/>
          <w:i w:val="false"/>
          <w:color w:val="000000"/>
          <w:sz w:val="28"/>
        </w:rPr>
        <w:t>
          Прежние расценки сохраняются также в случаях, когда
изобретатель или рационализатор переводится на работу, нормы и
расценки на которую изменены в связи с внедрением его изобретения
или рационализаторского предложения.
</w:t>
      </w:r>
      <w:r>
        <w:br/>
      </w:r>
      <w:r>
        <w:rPr>
          <w:rFonts w:ascii="Times New Roman"/>
          <w:b w:val="false"/>
          <w:i w:val="false"/>
          <w:color w:val="000000"/>
          <w:sz w:val="28"/>
        </w:rPr>
        <w:t>
          За другими работниками, оказавшими изобретателю или
рационализатору помощь во внедрении его предложения, прежние
расценки сохраняются в течение трех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VIII
</w:t>
      </w:r>
      <w:r>
        <w:br/>
      </w:r>
      <w:r>
        <w:rPr>
          <w:rFonts w:ascii="Times New Roman"/>
          <w:b w:val="false"/>
          <w:i w:val="false"/>
          <w:color w:val="000000"/>
          <w:sz w:val="28"/>
        </w:rPr>
        <w:t>
                                    Гарантии и компенсации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102. Гарантии для рабочих и служащих, избранных
</w:t>
      </w:r>
      <w:r>
        <w:br/>
      </w:r>
      <w:r>
        <w:rPr>
          <w:rFonts w:ascii="Times New Roman"/>
          <w:b w:val="false"/>
          <w:i w:val="false"/>
          <w:color w:val="000000"/>
          <w:sz w:val="28"/>
        </w:rPr>
        <w:t>
                                  на выборные должности
</w:t>
      </w:r>
      <w:r>
        <w:br/>
      </w:r>
      <w:r>
        <w:rPr>
          <w:rFonts w:ascii="Times New Roman"/>
          <w:b w:val="false"/>
          <w:i w:val="false"/>
          <w:color w:val="000000"/>
          <w:sz w:val="28"/>
        </w:rPr>
        <w:t>
          Рабочим и служащим, освобожденным от работы вследствие избрания
их на выборные должности в государственных органах, а также в 
партийных, профсоюзных, комсомольских, кооперативных и других 
общественных организациях, предоставляется после окончания их 
полномочий по выборной должности прежняя работа (должность),
а при ее отсутствии - другая равноценная работа (должность) на
том же или, с согласия работника, на другом предприятии, в 
учреждении,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103. Гарантии для рабочих и служащих на время
</w:t>
      </w:r>
      <w:r>
        <w:br/>
      </w:r>
      <w:r>
        <w:rPr>
          <w:rFonts w:ascii="Times New Roman"/>
          <w:b w:val="false"/>
          <w:i w:val="false"/>
          <w:color w:val="000000"/>
          <w:sz w:val="28"/>
        </w:rPr>
        <w:t>
                                  выполнения государственных или общественных
</w:t>
      </w:r>
      <w:r>
        <w:br/>
      </w:r>
      <w:r>
        <w:rPr>
          <w:rFonts w:ascii="Times New Roman"/>
          <w:b w:val="false"/>
          <w:i w:val="false"/>
          <w:color w:val="000000"/>
          <w:sz w:val="28"/>
        </w:rPr>
        <w:t>
                                  обязанностей
</w:t>
      </w:r>
      <w:r>
        <w:br/>
      </w:r>
      <w:r>
        <w:rPr>
          <w:rFonts w:ascii="Times New Roman"/>
          <w:b w:val="false"/>
          <w:i w:val="false"/>
          <w:color w:val="000000"/>
          <w:sz w:val="28"/>
        </w:rPr>
        <w:t>
          На время выполнения государственных или общественных
обязанностей, если по действующему законодательству Союза ССР и
Казахской ССР эти обязанности могут осуществляться в рабочее
время, рабочим и служащим гарантируется сохранение места работы
(должности) и среднего заработка.
</w:t>
      </w:r>
      <w:r>
        <w:br/>
      </w:r>
      <w:r>
        <w:rPr>
          <w:rFonts w:ascii="Times New Roman"/>
          <w:b w:val="false"/>
          <w:i w:val="false"/>
          <w:color w:val="000000"/>
          <w:sz w:val="28"/>
        </w:rPr>
        <w:t>
          Рабочим и служащим, привлекаемым к выполнению обязанностей,
предусмотренных Законом СССР о всеобщей воинской обязанности,
предоставляются гарантии и льготы в соответствии с этим Законом.
</w:t>
      </w:r>
      <w:r>
        <w:br/>
      </w:r>
      <w:r>
        <w:rPr>
          <w:rFonts w:ascii="Times New Roman"/>
          <w:b w:val="false"/>
          <w:i w:val="false"/>
          <w:color w:val="000000"/>
          <w:sz w:val="28"/>
        </w:rPr>
        <w:t>
          Средний заработок сохраняется в случаях выполнения следующих
государственных или общественных обязанностей в рабочее время:
</w:t>
      </w:r>
      <w:r>
        <w:br/>
      </w:r>
      <w:r>
        <w:rPr>
          <w:rFonts w:ascii="Times New Roman"/>
          <w:b w:val="false"/>
          <w:i w:val="false"/>
          <w:color w:val="000000"/>
          <w:sz w:val="28"/>
        </w:rPr>
        <w:t>
          1) осуществления избирательного права;
</w:t>
      </w:r>
      <w:r>
        <w:br/>
      </w:r>
      <w:r>
        <w:rPr>
          <w:rFonts w:ascii="Times New Roman"/>
          <w:b w:val="false"/>
          <w:i w:val="false"/>
          <w:color w:val="000000"/>
          <w:sz w:val="28"/>
        </w:rPr>
        <w:t>
          2) участия депутатов в сессиях Советов народных депутатов,
а в случаях, установленных законодательством, и при выполнении
ими других депутатских обязанностей;
</w:t>
      </w:r>
      <w:r>
        <w:br/>
      </w:r>
      <w:r>
        <w:rPr>
          <w:rFonts w:ascii="Times New Roman"/>
          <w:b w:val="false"/>
          <w:i w:val="false"/>
          <w:color w:val="000000"/>
          <w:sz w:val="28"/>
        </w:rPr>
        <w:t>
          3) участия в качестве делегатов на съездах, пленумах,
конференциях, созываемых государственными, партийными, профсоюзными,
комсомольскими и другими общественными организациями;
</w:t>
      </w:r>
      <w:r>
        <w:br/>
      </w:r>
      <w:r>
        <w:rPr>
          <w:rFonts w:ascii="Times New Roman"/>
          <w:b w:val="false"/>
          <w:i w:val="false"/>
          <w:color w:val="000000"/>
          <w:sz w:val="28"/>
        </w:rPr>
        <w:t>
          4) явки по вызову в органы дознания, предварительного
следствия, к прокурору и в суд в качестве свидетеля, потерпевшего,
эксперта, специалиста, переводчика, понятого, а также участия в 
судебных заседаниях в качестве народных заседателей, общественных
обвинителей и общественных защитников, представителей общественных
организаций и трудовых коллективов;
</w:t>
      </w:r>
      <w:r>
        <w:br/>
      </w:r>
      <w:r>
        <w:rPr>
          <w:rFonts w:ascii="Times New Roman"/>
          <w:b w:val="false"/>
          <w:i w:val="false"/>
          <w:color w:val="000000"/>
          <w:sz w:val="28"/>
        </w:rPr>
        <w:t>
          5) выполнения поручений органов народного контроля - в 
соответствии с Законом СССР о народном контроле в СССР;
</w:t>
      </w:r>
      <w:r>
        <w:br/>
      </w:r>
      <w:r>
        <w:rPr>
          <w:rFonts w:ascii="Times New Roman"/>
          <w:b w:val="false"/>
          <w:i w:val="false"/>
          <w:color w:val="000000"/>
          <w:sz w:val="28"/>
        </w:rPr>
        <w:t>
          6) участия в работе комиссий по назначению пенсий при
исполнительных комитетах Советов народных депутатов и 
врачебно-трудовых экспертных комиссий (ВТЭК) в качестве выделенных
профсоюзными организациями членов этих комиссий;
</w:t>
      </w:r>
      <w:r>
        <w:br/>
      </w:r>
      <w:r>
        <w:rPr>
          <w:rFonts w:ascii="Times New Roman"/>
          <w:b w:val="false"/>
          <w:i w:val="false"/>
          <w:color w:val="000000"/>
          <w:sz w:val="28"/>
        </w:rPr>
        <w:t>
          7) явки по вызову в комиссии по назначению пенсий в
качестве свидетелей для дачи показаний о трудовом стаже;
</w:t>
      </w:r>
      <w:r>
        <w:br/>
      </w:r>
      <w:r>
        <w:rPr>
          <w:rFonts w:ascii="Times New Roman"/>
          <w:b w:val="false"/>
          <w:i w:val="false"/>
          <w:color w:val="000000"/>
          <w:sz w:val="28"/>
        </w:rPr>
        <w:t>
          8) участия членов добровольных пожарных дружин в
ликвидации пожара или аварии;
</w:t>
      </w:r>
      <w:r>
        <w:br/>
      </w:r>
      <w:r>
        <w:rPr>
          <w:rFonts w:ascii="Times New Roman"/>
          <w:b w:val="false"/>
          <w:i w:val="false"/>
          <w:color w:val="000000"/>
          <w:sz w:val="28"/>
        </w:rPr>
        <w:t>
          9) выполнения других государственных или общественных
обязанностей - в случаях, предусмотренных законодательством
Союза ССР и Казахской ССР.
&lt;*&gt;
</w:t>
      </w:r>
      <w:r>
        <w:br/>
      </w:r>
      <w:r>
        <w:rPr>
          <w:rFonts w:ascii="Times New Roman"/>
          <w:b w:val="false"/>
          <w:i w:val="false"/>
          <w:color w:val="000000"/>
          <w:sz w:val="28"/>
        </w:rPr>
        <w:t>
          Сноска. Статья 103 - с изменениями, внесенными Указами
от 30 мая, 27 октября 1980 г. и 4 ноября 1983 г.
(Ведомости Верховного Совета Казахской ССР, 1980 г., N 24, N 45,
ст. 141;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104. Гарантии для рабочих и служащих, направляемых
</w:t>
      </w:r>
      <w:r>
        <w:br/>
      </w:r>
      <w:r>
        <w:rPr>
          <w:rFonts w:ascii="Times New Roman"/>
          <w:b w:val="false"/>
          <w:i w:val="false"/>
          <w:color w:val="000000"/>
          <w:sz w:val="28"/>
        </w:rPr>
        <w:t>
                                  для повышения квалификации
</w:t>
      </w:r>
      <w:r>
        <w:br/>
      </w:r>
      <w:r>
        <w:rPr>
          <w:rFonts w:ascii="Times New Roman"/>
          <w:b w:val="false"/>
          <w:i w:val="false"/>
          <w:color w:val="000000"/>
          <w:sz w:val="28"/>
        </w:rPr>
        <w:t>
          При направлении рабочих и служащих для повышения квалификации
с отрывом от производства за ними сохраняется место работы 
(должность) и производятся выплаты, предусмотренные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105. Гарантии для рабочих и служащих, направляемых
</w:t>
      </w:r>
      <w:r>
        <w:br/>
      </w:r>
      <w:r>
        <w:rPr>
          <w:rFonts w:ascii="Times New Roman"/>
          <w:b w:val="false"/>
          <w:i w:val="false"/>
          <w:color w:val="000000"/>
          <w:sz w:val="28"/>
        </w:rPr>
        <w:t>
                                  на обследование в медицинские учреждения
</w:t>
      </w:r>
      <w:r>
        <w:br/>
      </w:r>
      <w:r>
        <w:rPr>
          <w:rFonts w:ascii="Times New Roman"/>
          <w:b w:val="false"/>
          <w:i w:val="false"/>
          <w:color w:val="000000"/>
          <w:sz w:val="28"/>
        </w:rPr>
        <w:t>
          За время нахождения в медицинском учреждении на обследовании
за рабочими и служащими, обязанными проходить такое обследование,
сохраняется средний заработок по месту работы.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106. Сохранение заработной платы при переводе
</w:t>
      </w:r>
      <w:r>
        <w:br/>
      </w:r>
      <w:r>
        <w:rPr>
          <w:rFonts w:ascii="Times New Roman"/>
          <w:b w:val="false"/>
          <w:i w:val="false"/>
          <w:color w:val="000000"/>
          <w:sz w:val="28"/>
        </w:rPr>
        <w:t>
                                  на другую постоянную нижеоплачиваемую работу
</w:t>
      </w:r>
      <w:r>
        <w:br/>
      </w:r>
      <w:r>
        <w:rPr>
          <w:rFonts w:ascii="Times New Roman"/>
          <w:b w:val="false"/>
          <w:i w:val="false"/>
          <w:color w:val="000000"/>
          <w:sz w:val="28"/>
        </w:rPr>
        <w:t>
                                  и перемещении
</w:t>
      </w:r>
      <w:r>
        <w:br/>
      </w:r>
      <w:r>
        <w:rPr>
          <w:rFonts w:ascii="Times New Roman"/>
          <w:b w:val="false"/>
          <w:i w:val="false"/>
          <w:color w:val="000000"/>
          <w:sz w:val="28"/>
        </w:rPr>
        <w:t>
          При переводе рабочего или служащего на другую постоянную
нижеоплачиваемую работу за работником сохраняется его прежний
средний заработок в течение двух недель со дня перевода.
</w:t>
      </w:r>
      <w:r>
        <w:br/>
      </w:r>
      <w:r>
        <w:rPr>
          <w:rFonts w:ascii="Times New Roman"/>
          <w:b w:val="false"/>
          <w:i w:val="false"/>
          <w:color w:val="000000"/>
          <w:sz w:val="28"/>
        </w:rPr>
        <w:t>
          В тех случаях, когда в результате перемещения рабочего
или служащего (часть вторая статьи 27) уменьшается заработок
по независящим от него причинам, производится доплата до прежнего
среднего заработка в течение двух месяцев со дня перемещения.
&lt;*&gt;
</w:t>
      </w:r>
      <w:r>
        <w:br/>
      </w:r>
      <w:r>
        <w:rPr>
          <w:rFonts w:ascii="Times New Roman"/>
          <w:b w:val="false"/>
          <w:i w:val="false"/>
          <w:color w:val="000000"/>
          <w:sz w:val="28"/>
        </w:rPr>
        <w:t>
          Сноска. Статья 106 - с изменениями, внесенными Указом от
8 апреля 1988 г. (Ведомости Верховного Совета Казахской ССР, 1988 г.,
N 16, ст.160).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107. Ограничение удержаний из заработной платы
</w:t>
      </w:r>
      <w:r>
        <w:br/>
      </w:r>
      <w:r>
        <w:rPr>
          <w:rFonts w:ascii="Times New Roman"/>
          <w:b w:val="false"/>
          <w:i w:val="false"/>
          <w:color w:val="000000"/>
          <w:sz w:val="28"/>
        </w:rPr>
        <w:t>
          Удержания из заработной платы могут производиться только в
случаях, предусмотренных законодательством Союза ССР и 
Казахской ССР.
</w:t>
      </w:r>
      <w:r>
        <w:br/>
      </w:r>
      <w:r>
        <w:rPr>
          <w:rFonts w:ascii="Times New Roman"/>
          <w:b w:val="false"/>
          <w:i w:val="false"/>
          <w:color w:val="000000"/>
          <w:sz w:val="28"/>
        </w:rPr>
        <w:t>
          Удержания из заработной платы рабочих и служащих для погашения
их задолженности предприятию, учреждению, организации, где они
работают, могут производиться по распоряжению администрации:
</w:t>
      </w:r>
      <w:r>
        <w:br/>
      </w:r>
      <w:r>
        <w:rPr>
          <w:rFonts w:ascii="Times New Roman"/>
          <w:b w:val="false"/>
          <w:i w:val="false"/>
          <w:color w:val="000000"/>
          <w:sz w:val="28"/>
        </w:rPr>
        <w:t>
          1) для возвращения аванса, выданного в счет заработной платы;
для возврата сумм, излишне выплаченных вследствие счетных ошибок;
для погашения неизрасходованного и своевременно невозвращенного
аванса, выданного на служебную командировку или перевод в другую
местность, на хозяйственные нужды, если работник не оспаривает
основания и размера удержания.
</w:t>
      </w:r>
      <w:r>
        <w:br/>
      </w:r>
      <w:r>
        <w:rPr>
          <w:rFonts w:ascii="Times New Roman"/>
          <w:b w:val="false"/>
          <w:i w:val="false"/>
          <w:color w:val="000000"/>
          <w:sz w:val="28"/>
        </w:rPr>
        <w:t>
          В этих случаях администрация вправе сделать распоряжение
об удержании не позднее одного месяца со дня окончания срока,
установленного для возвращения аванса, погашения задолженности
или со дня неправильно исчисленной выплаты;
</w:t>
      </w:r>
      <w:r>
        <w:br/>
      </w:r>
      <w:r>
        <w:rPr>
          <w:rFonts w:ascii="Times New Roman"/>
          <w:b w:val="false"/>
          <w:i w:val="false"/>
          <w:color w:val="000000"/>
          <w:sz w:val="28"/>
        </w:rPr>
        <w:t>
          2) при увольнении рабочего или служащего до окончания того
рабочего года, в счет которого он уже получил отпуск, за 
неотработанные дни отпуска. Удержание за эти дни не производится,
если работник увольняется по основаниям, указанным в пунктах 3, 5
и 6 статьи 31 и пунктах 1, 2 и 5 статьи 33 настоящего Кодекса, при
направлении на учебу, а также в связи с уходом на пенсию;
</w:t>
      </w:r>
      <w:r>
        <w:br/>
      </w:r>
      <w:r>
        <w:rPr>
          <w:rFonts w:ascii="Times New Roman"/>
          <w:b w:val="false"/>
          <w:i w:val="false"/>
          <w:color w:val="000000"/>
          <w:sz w:val="28"/>
        </w:rPr>
        <w:t>
          3) при возмещении ущерба, причиненного по вине рабочего или
служащего предприятию, учреждению, организации (часть первая 
статьи 120).
</w:t>
      </w:r>
      <w:r>
        <w:br/>
      </w:r>
      <w:r>
        <w:rPr>
          <w:rFonts w:ascii="Times New Roman"/>
          <w:b w:val="false"/>
          <w:i w:val="false"/>
          <w:color w:val="000000"/>
          <w:sz w:val="28"/>
        </w:rPr>
        <w:t>
          Заработная плата, излишне выплаченная работнику администрацией
(в том числе при неправильном применении закона), не может быть с 
него взыскана, за исключением случаев счетной ошибки.
&lt;*&gt;
</w:t>
      </w:r>
      <w:r>
        <w:br/>
      </w:r>
      <w:r>
        <w:rPr>
          <w:rFonts w:ascii="Times New Roman"/>
          <w:b w:val="false"/>
          <w:i w:val="false"/>
          <w:color w:val="000000"/>
          <w:sz w:val="28"/>
        </w:rPr>
        <w:t>
          Сноска. Часть вторая статьи 107 - с изменениями, внесенными
Указом от 28 августа 1984 г. (Ведомости Верховного Совета Казахской
ССР, 1984 г., N 36, ст.447).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108. Ограничение размера удержаний из заработной платы
</w:t>
      </w:r>
      <w:r>
        <w:br/>
      </w:r>
      <w:r>
        <w:rPr>
          <w:rFonts w:ascii="Times New Roman"/>
          <w:b w:val="false"/>
          <w:i w:val="false"/>
          <w:color w:val="000000"/>
          <w:sz w:val="28"/>
        </w:rPr>
        <w:t>
          При каждой выплате заработной платы общий размер всех удержаний
не может превышать двадцати процентов, а в случаях, особо 
предусмотренных законодательством Союза ССР и Казахской ССР, -
пятидесяти процентов заработной платы, причитающейся к выплате
рабочему или служащему.
</w:t>
      </w:r>
      <w:r>
        <w:br/>
      </w:r>
      <w:r>
        <w:rPr>
          <w:rFonts w:ascii="Times New Roman"/>
          <w:b w:val="false"/>
          <w:i w:val="false"/>
          <w:color w:val="000000"/>
          <w:sz w:val="28"/>
        </w:rPr>
        <w:t>
          При удержании из заработной платы по нескольким исполнительным
документам за рабочим или служащим во всяком случае должно быть
сохранено пятьдесят процентов заработка.
</w:t>
      </w:r>
      <w:r>
        <w:br/>
      </w:r>
      <w:r>
        <w:rPr>
          <w:rFonts w:ascii="Times New Roman"/>
          <w:b w:val="false"/>
          <w:i w:val="false"/>
          <w:color w:val="000000"/>
          <w:sz w:val="28"/>
        </w:rPr>
        <w:t>
          Ограничения, установленные частями первой и второй настоящей
статьи, не распространяются на удержания из заработной платы при
отбывании исправительных работ и при взыскании алиментов на 
несовершеннолетних детей.
&lt;*&gt;
</w:t>
      </w:r>
      <w:r>
        <w:br/>
      </w:r>
      <w:r>
        <w:rPr>
          <w:rFonts w:ascii="Times New Roman"/>
          <w:b w:val="false"/>
          <w:i w:val="false"/>
          <w:color w:val="000000"/>
          <w:sz w:val="28"/>
        </w:rPr>
        <w:t>
          Сноска. Часть третья статьи 108 - с изменениями, внесенными
Указом от 26 ноября 1986 г. (Ведомости Верховного Совета Казахской
ССР, 1986 г., N 49, ст. 507).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109. Запрещение удержаний из некоторых сумм, подлежащих
</w:t>
      </w:r>
      <w:r>
        <w:br/>
      </w:r>
      <w:r>
        <w:rPr>
          <w:rFonts w:ascii="Times New Roman"/>
          <w:b w:val="false"/>
          <w:i w:val="false"/>
          <w:color w:val="000000"/>
          <w:sz w:val="28"/>
        </w:rPr>
        <w:t>
                                  выплате рабочим и служащим
</w:t>
      </w:r>
      <w:r>
        <w:br/>
      </w:r>
      <w:r>
        <w:rPr>
          <w:rFonts w:ascii="Times New Roman"/>
          <w:b w:val="false"/>
          <w:i w:val="false"/>
          <w:color w:val="000000"/>
          <w:sz w:val="28"/>
        </w:rPr>
        <w:t>
          Не допускаются удержания из выходного пособия, компенсационных
и иных выплат, на которые согласно законодательству не обращается
взыскание.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110. Гарантии для рабочих и служащих - изобретателей
</w:t>
      </w:r>
      <w:r>
        <w:br/>
      </w:r>
      <w:r>
        <w:rPr>
          <w:rFonts w:ascii="Times New Roman"/>
          <w:b w:val="false"/>
          <w:i w:val="false"/>
          <w:color w:val="000000"/>
          <w:sz w:val="28"/>
        </w:rPr>
        <w:t>
                                  и рационализаторов
</w:t>
      </w:r>
      <w:r>
        <w:br/>
      </w:r>
      <w:r>
        <w:rPr>
          <w:rFonts w:ascii="Times New Roman"/>
          <w:b w:val="false"/>
          <w:i w:val="false"/>
          <w:color w:val="000000"/>
          <w:sz w:val="28"/>
        </w:rPr>
        <w:t>
          За рабочими и служащими - авторами изобретений или 
рационализаторских предложений сохраняется средний заработок при
освобождении от основной работы для участия в работе по внедрению
ими рационализаторского предложения на том же предприятии, в
организации.
</w:t>
      </w:r>
      <w:r>
        <w:br/>
      </w:r>
      <w:r>
        <w:rPr>
          <w:rFonts w:ascii="Times New Roman"/>
          <w:b w:val="false"/>
          <w:i w:val="false"/>
          <w:color w:val="000000"/>
          <w:sz w:val="28"/>
        </w:rPr>
        <w:t>
          При внедрении изобретения или рационализаторского предложения
на другом предприятии, в организации за рабочими и служащими
сохраняется должность по месту постоянной работы, а работа по
внедрению изобретения или рационализаторского предложения 
оплачивается по соглашению сторон в размере не ниже среднего
заработка по месту постоянной работы.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111. Гарантии для доноров
</w:t>
      </w:r>
      <w:r>
        <w:br/>
      </w:r>
      <w:r>
        <w:rPr>
          <w:rFonts w:ascii="Times New Roman"/>
          <w:b w:val="false"/>
          <w:i w:val="false"/>
          <w:color w:val="000000"/>
          <w:sz w:val="28"/>
        </w:rPr>
        <w:t>
          Администрация предприятия, учреждения, организации обязана
беспрепятственно отпускать рабочих и служащих в учреждения
здравоохранения в день обследования и в день дачи крови для 
переливания и сохранять за ними средний заработок за эти дни.
</w:t>
      </w:r>
      <w:r>
        <w:br/>
      </w:r>
      <w:r>
        <w:rPr>
          <w:rFonts w:ascii="Times New Roman"/>
          <w:b w:val="false"/>
          <w:i w:val="false"/>
          <w:color w:val="000000"/>
          <w:sz w:val="28"/>
        </w:rPr>
        <w:t>
          Рабочим и служащим - донорам предоставляется непосредственно
после каждого дня сдачи крови для переливания день отдыха с 
сохранением среднего заработка или, по их желанию, этот день
присоединяется к очередному отпуску.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112. Гарантии и компенсации при командировках
</w:t>
      </w:r>
      <w:r>
        <w:br/>
      </w:r>
      <w:r>
        <w:rPr>
          <w:rFonts w:ascii="Times New Roman"/>
          <w:b w:val="false"/>
          <w:i w:val="false"/>
          <w:color w:val="000000"/>
          <w:sz w:val="28"/>
        </w:rPr>
        <w:t>
          Рабочие и служащие имеют право на возмещение расходов и
получение иных компенсаций в связи со служебными командировками.
</w:t>
      </w:r>
      <w:r>
        <w:br/>
      </w:r>
      <w:r>
        <w:rPr>
          <w:rFonts w:ascii="Times New Roman"/>
          <w:b w:val="false"/>
          <w:i w:val="false"/>
          <w:color w:val="000000"/>
          <w:sz w:val="28"/>
        </w:rPr>
        <w:t>
          Рабочим и служащим, направляемым в служебные командировки,
оплачиваются: суточные за время нахождения в командировке, расходы
по проезду к месту назначения и обратно, расходы по найму жилого
помещения.
</w:t>
      </w:r>
      <w:r>
        <w:br/>
      </w:r>
      <w:r>
        <w:rPr>
          <w:rFonts w:ascii="Times New Roman"/>
          <w:b w:val="false"/>
          <w:i w:val="false"/>
          <w:color w:val="000000"/>
          <w:sz w:val="28"/>
        </w:rPr>
        <w:t>
          За командированными работниками сохраняются в течение всего
времени командировки место работы (должность) и средний заработок.
&lt;*&gt;
</w:t>
      </w:r>
      <w:r>
        <w:br/>
      </w:r>
      <w:r>
        <w:rPr>
          <w:rFonts w:ascii="Times New Roman"/>
          <w:b w:val="false"/>
          <w:i w:val="false"/>
          <w:color w:val="000000"/>
          <w:sz w:val="28"/>
        </w:rPr>
        <w:t>
          Сноска. Статья 112 - с изменениями, внесенными Указом от
4 ноября 1983 г. (Ведомости Верховного Совета Казахской ССР, 1983г.,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113. Гарантии и компенсации при переводе на работу
</w:t>
      </w:r>
      <w:r>
        <w:br/>
      </w:r>
      <w:r>
        <w:rPr>
          <w:rFonts w:ascii="Times New Roman"/>
          <w:b w:val="false"/>
          <w:i w:val="false"/>
          <w:color w:val="000000"/>
          <w:sz w:val="28"/>
        </w:rPr>
        <w:t>
                                  в другую местность
</w:t>
      </w:r>
      <w:r>
        <w:br/>
      </w:r>
      <w:r>
        <w:rPr>
          <w:rFonts w:ascii="Times New Roman"/>
          <w:b w:val="false"/>
          <w:i w:val="false"/>
          <w:color w:val="000000"/>
          <w:sz w:val="28"/>
        </w:rPr>
        <w:t>
          Рабочим и служащим при переводе на другую работу, когда это
связано с переездом в другую местность (в другой населенный пункт
по существующему административно-территориальному делению), 
выплачиваются:
</w:t>
      </w:r>
      <w:r>
        <w:br/>
      </w:r>
      <w:r>
        <w:rPr>
          <w:rFonts w:ascii="Times New Roman"/>
          <w:b w:val="false"/>
          <w:i w:val="false"/>
          <w:color w:val="000000"/>
          <w:sz w:val="28"/>
        </w:rPr>
        <w:t>
          1) стоимость проезда к новому месту работы самого работника
и членов его семьи (кроме случаев, когда администрация предоставляет
соответствующие средства передвижения);
</w:t>
      </w:r>
      <w:r>
        <w:br/>
      </w:r>
      <w:r>
        <w:rPr>
          <w:rFonts w:ascii="Times New Roman"/>
          <w:b w:val="false"/>
          <w:i w:val="false"/>
          <w:color w:val="000000"/>
          <w:sz w:val="28"/>
        </w:rPr>
        <w:t>
          2) расходы по провозу имущества;
</w:t>
      </w:r>
      <w:r>
        <w:br/>
      </w:r>
      <w:r>
        <w:rPr>
          <w:rFonts w:ascii="Times New Roman"/>
          <w:b w:val="false"/>
          <w:i w:val="false"/>
          <w:color w:val="000000"/>
          <w:sz w:val="28"/>
        </w:rPr>
        <w:t>
          3) суточные за каждый день нахождения в пути;
</w:t>
      </w:r>
      <w:r>
        <w:br/>
      </w:r>
      <w:r>
        <w:rPr>
          <w:rFonts w:ascii="Times New Roman"/>
          <w:b w:val="false"/>
          <w:i w:val="false"/>
          <w:color w:val="000000"/>
          <w:sz w:val="28"/>
        </w:rPr>
        <w:t>
          4) единовременное пособие на самого работника и на каждого
переезжающего члена семьи;
</w:t>
      </w:r>
      <w:r>
        <w:br/>
      </w:r>
      <w:r>
        <w:rPr>
          <w:rFonts w:ascii="Times New Roman"/>
          <w:b w:val="false"/>
          <w:i w:val="false"/>
          <w:color w:val="000000"/>
          <w:sz w:val="28"/>
        </w:rPr>
        <w:t>
          5) заработная плата за дни сбора в дорогу и устройства на
новом месте жительства, но не более шести дней, а также за время
нахождения в пути.
&lt;*&gt;
</w:t>
      </w:r>
      <w:r>
        <w:br/>
      </w:r>
      <w:r>
        <w:rPr>
          <w:rFonts w:ascii="Times New Roman"/>
          <w:b w:val="false"/>
          <w:i w:val="false"/>
          <w:color w:val="000000"/>
          <w:sz w:val="28"/>
        </w:rPr>
        <w:t>
          Сноска. Статья 113 -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114. Гарантии и компенсации при приеме или направлении
</w:t>
      </w:r>
      <w:r>
        <w:br/>
      </w:r>
      <w:r>
        <w:rPr>
          <w:rFonts w:ascii="Times New Roman"/>
          <w:b w:val="false"/>
          <w:i w:val="false"/>
          <w:color w:val="000000"/>
          <w:sz w:val="28"/>
        </w:rPr>
        <w:t>
                                  на работу в другую местность
</w:t>
      </w:r>
      <w:r>
        <w:br/>
      </w:r>
      <w:r>
        <w:rPr>
          <w:rFonts w:ascii="Times New Roman"/>
          <w:b w:val="false"/>
          <w:i w:val="false"/>
          <w:color w:val="000000"/>
          <w:sz w:val="28"/>
        </w:rPr>
        <w:t>
          Рабочим и служащим, переезжающим в связи с приемом их
(по предварительной договоренности) на работу в другую местность,
выплачиваются компенсации и предоставляются гарантии, указанные
в статье 113 настоящего Кодекса, кроме выплаты единовременного 
пособия, которое этим рабочим и служащим может быть выплачено по
соглашению сторон.
&lt;*&gt;
</w:t>
      </w:r>
      <w:r>
        <w:br/>
      </w:r>
      <w:r>
        <w:rPr>
          <w:rFonts w:ascii="Times New Roman"/>
          <w:b w:val="false"/>
          <w:i w:val="false"/>
          <w:color w:val="000000"/>
          <w:sz w:val="28"/>
        </w:rPr>
        <w:t>
          Сноска. Статья 114 - с изменениями, внесенными Указом от
4 ноября 1983 г. (Ведомости Верховного Совета Казахской ССР, 
1983 г., N 46, ст. 500).
</w:t>
      </w:r>
      <w:r>
        <w:br/>
      </w:r>
      <w:r>
        <w:rPr>
          <w:rFonts w:ascii="Times New Roman"/>
          <w:b w:val="false"/>
          <w:i w:val="false"/>
          <w:color w:val="000000"/>
          <w:sz w:val="28"/>
        </w:rPr>
        <w:t>
                              I
</w:t>
      </w:r>
      <w:r>
        <w:br/>
      </w:r>
      <w:r>
        <w:rPr>
          <w:rFonts w:ascii="Times New Roman"/>
          <w:b w:val="false"/>
          <w:i w:val="false"/>
          <w:color w:val="000000"/>
          <w:sz w:val="28"/>
        </w:rPr>
        <w:t>
          СТАТЬЯ 114 . Размеры компенсаций, порядок их выплаты и
</w:t>
      </w:r>
      <w:r>
        <w:br/>
      </w:r>
      <w:r>
        <w:rPr>
          <w:rFonts w:ascii="Times New Roman"/>
          <w:b w:val="false"/>
          <w:i w:val="false"/>
          <w:color w:val="000000"/>
          <w:sz w:val="28"/>
        </w:rPr>
        <w:t>
                                    предоставления гарантий
</w:t>
      </w:r>
      <w:r>
        <w:br/>
      </w:r>
      <w:r>
        <w:rPr>
          <w:rFonts w:ascii="Times New Roman"/>
          <w:b w:val="false"/>
          <w:i w:val="false"/>
          <w:color w:val="000000"/>
          <w:sz w:val="28"/>
        </w:rPr>
        <w:t>
          Размеры компенсаций, порядок их выплаты и предоставления 
гарантий рабочим и служащим в случаях, предусмотренных статьями
112, 113 и 114 настоящего Кодекса, а также гарантии и компенсации
лицам при переезде их в другую местность (в другой населенный пункт
по существующему административно-территориальному делению) в связи
с направлением на работу в порядке распределения после окончания
аспирантуры, клинической ординатуры, высших, средних специальных,
профессионально-технических и иных учебных заведений либо в
порядке организованного набора и общественного призыва, 
устанавливаются законодательством Союза ССР.
&lt;*&gt;
</w:t>
      </w:r>
      <w:r>
        <w:br/>
      </w:r>
      <w:r>
        <w:rPr>
          <w:rFonts w:ascii="Times New Roman"/>
          <w:b w:val="false"/>
          <w:i w:val="false"/>
          <w:color w:val="000000"/>
          <w:sz w:val="28"/>
        </w:rPr>
        <w:t>
          Сноска. Статья 114  введена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115. Компенсация за износ инструментов, принадлежащих
</w:t>
      </w:r>
      <w:r>
        <w:br/>
      </w:r>
      <w:r>
        <w:rPr>
          <w:rFonts w:ascii="Times New Roman"/>
          <w:b w:val="false"/>
          <w:i w:val="false"/>
          <w:color w:val="000000"/>
          <w:sz w:val="28"/>
        </w:rPr>
        <w:t>
                                  рабочим и служащим
</w:t>
      </w:r>
      <w:r>
        <w:br/>
      </w:r>
      <w:r>
        <w:rPr>
          <w:rFonts w:ascii="Times New Roman"/>
          <w:b w:val="false"/>
          <w:i w:val="false"/>
          <w:color w:val="000000"/>
          <w:sz w:val="28"/>
        </w:rPr>
        <w:t>
          Рабочие и служащие, использующие свои инструменты для нужд
предприятия, учреждения, организации, имеют право на получение
компенсации за износ (амортизацию) этих инструментов.
</w:t>
      </w:r>
      <w:r>
        <w:br/>
      </w:r>
      <w:r>
        <w:rPr>
          <w:rFonts w:ascii="Times New Roman"/>
          <w:b w:val="false"/>
          <w:i w:val="false"/>
          <w:color w:val="000000"/>
          <w:sz w:val="28"/>
        </w:rPr>
        <w:t>
          Размер и порядок выплаты этой компенсации определяются
администрацией предприятия, учреждения, организации по согласованию
с рабочим или служащим и профсоюзным комитетом предприятия, 
учреждения, организации, если размер и порядок выплаты компенсации
не установлены в централизованном порядке.
&lt;*&gt;
</w:t>
      </w:r>
      <w:r>
        <w:br/>
      </w:r>
      <w:r>
        <w:rPr>
          <w:rFonts w:ascii="Times New Roman"/>
          <w:b w:val="false"/>
          <w:i w:val="false"/>
          <w:color w:val="000000"/>
          <w:sz w:val="28"/>
        </w:rPr>
        <w:t>
          Сноска. Часть вторая статьи 115 -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IX
</w:t>
      </w:r>
      <w:r>
        <w:br/>
      </w:r>
      <w:r>
        <w:rPr>
          <w:rFonts w:ascii="Times New Roman"/>
          <w:b w:val="false"/>
          <w:i w:val="false"/>
          <w:color w:val="000000"/>
          <w:sz w:val="28"/>
        </w:rPr>
        <w:t>
                      Гарантии при возложении на рабочих и служащих
</w:t>
      </w:r>
      <w:r>
        <w:br/>
      </w:r>
      <w:r>
        <w:rPr>
          <w:rFonts w:ascii="Times New Roman"/>
          <w:b w:val="false"/>
          <w:i w:val="false"/>
          <w:color w:val="000000"/>
          <w:sz w:val="28"/>
        </w:rPr>
        <w:t>
                            материальной ответственности за ущерб,
</w:t>
      </w:r>
      <w:r>
        <w:br/>
      </w:r>
      <w:r>
        <w:rPr>
          <w:rFonts w:ascii="Times New Roman"/>
          <w:b w:val="false"/>
          <w:i w:val="false"/>
          <w:color w:val="000000"/>
          <w:sz w:val="28"/>
        </w:rPr>
        <w:t>
                            причиненный предприятию, учреждению,
</w:t>
      </w:r>
      <w:r>
        <w:br/>
      </w:r>
      <w:r>
        <w:rPr>
          <w:rFonts w:ascii="Times New Roman"/>
          <w:b w:val="false"/>
          <w:i w:val="false"/>
          <w:color w:val="000000"/>
          <w:sz w:val="28"/>
        </w:rPr>
        <w:t>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116. Ограничение материальной ответственности рабочих и
</w:t>
      </w:r>
      <w:r>
        <w:br/>
      </w:r>
      <w:r>
        <w:rPr>
          <w:rFonts w:ascii="Times New Roman"/>
          <w:b w:val="false"/>
          <w:i w:val="false"/>
          <w:color w:val="000000"/>
          <w:sz w:val="28"/>
        </w:rPr>
        <w:t>
                                  служащих за ущерб, причиненный предприятию, 
</w:t>
      </w:r>
      <w:r>
        <w:br/>
      </w:r>
      <w:r>
        <w:rPr>
          <w:rFonts w:ascii="Times New Roman"/>
          <w:b w:val="false"/>
          <w:i w:val="false"/>
          <w:color w:val="000000"/>
          <w:sz w:val="28"/>
        </w:rPr>
        <w:t>
                                  учреждению, организации
</w:t>
      </w:r>
      <w:r>
        <w:br/>
      </w:r>
      <w:r>
        <w:rPr>
          <w:rFonts w:ascii="Times New Roman"/>
          <w:b w:val="false"/>
          <w:i w:val="false"/>
          <w:color w:val="000000"/>
          <w:sz w:val="28"/>
        </w:rPr>
        <w:t>
          Рабочие и служащие обязаны бережно относиться к имуществу
предприятия, учреждения, организации и принимать меры к 
предотвращению ущерба.
</w:t>
      </w:r>
      <w:r>
        <w:br/>
      </w:r>
      <w:r>
        <w:rPr>
          <w:rFonts w:ascii="Times New Roman"/>
          <w:b w:val="false"/>
          <w:i w:val="false"/>
          <w:color w:val="000000"/>
          <w:sz w:val="28"/>
        </w:rPr>
        <w:t>
          Материальная ответственность за ущерб, причиненный предприятию,
учреждению, организации при исполнении трудовых обязанностей,
возлагается на рабочего или служащего при условии, если ущерб
причинен по его вине. Эта ответственность, как правило, 
ограничивается определенной частью заработка рабочего или служащего
и не должна превышать полного размера причиненного ущерба, за
исключением случаев, предусмотренных законодательством Союза ССР
(статьи 117 и 118).
</w:t>
      </w:r>
      <w:r>
        <w:br/>
      </w:r>
      <w:r>
        <w:rPr>
          <w:rFonts w:ascii="Times New Roman"/>
          <w:b w:val="false"/>
          <w:i w:val="false"/>
          <w:color w:val="000000"/>
          <w:sz w:val="28"/>
        </w:rPr>
        <w:t>
          При определении размера ущерба учитывается только прямой
действительный ущерб; неполученные доходы не учитываются.
</w:t>
      </w:r>
      <w:r>
        <w:br/>
      </w:r>
      <w:r>
        <w:rPr>
          <w:rFonts w:ascii="Times New Roman"/>
          <w:b w:val="false"/>
          <w:i w:val="false"/>
          <w:color w:val="000000"/>
          <w:sz w:val="28"/>
        </w:rPr>
        <w:t>
          Недопустимо возложение на рабочего или служащего 
ответственности за такой ущерб, который может быть отнесен к
категории нормального производственно-хозяйственного риска.
</w:t>
      </w:r>
      <w:r>
        <w:br/>
      </w:r>
      <w:r>
        <w:rPr>
          <w:rFonts w:ascii="Times New Roman"/>
          <w:b w:val="false"/>
          <w:i w:val="false"/>
          <w:color w:val="000000"/>
          <w:sz w:val="28"/>
        </w:rPr>
        <w:t>
          Администрация предприятия, учреждения, организации обязана
создать рабочим и служащим условия, необходимые для нормальной
работы и обеспечения полной сохранности вверенного им имущества.
&lt;*&gt;
</w:t>
      </w:r>
      <w:r>
        <w:br/>
      </w:r>
      <w:r>
        <w:rPr>
          <w:rFonts w:ascii="Times New Roman"/>
          <w:b w:val="false"/>
          <w:i w:val="false"/>
          <w:color w:val="000000"/>
          <w:sz w:val="28"/>
        </w:rPr>
        <w:t>
          Сноска. Статья 116 - с изменениями, внесенными Указами
от 3 марта 1977 г. и от 12 июня 1986 г. (Ведомости Верховного
Совета Казахской ССР, 1977 г., N 11; 1986 г.,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117. Гарантии при установлении размеров материальной
</w:t>
      </w:r>
      <w:r>
        <w:br/>
      </w:r>
      <w:r>
        <w:rPr>
          <w:rFonts w:ascii="Times New Roman"/>
          <w:b w:val="false"/>
          <w:i w:val="false"/>
          <w:color w:val="000000"/>
          <w:sz w:val="28"/>
        </w:rPr>
        <w:t>
                                  ответственности рабочих и служащих за ущерб,
</w:t>
      </w:r>
      <w:r>
        <w:br/>
      </w:r>
      <w:r>
        <w:rPr>
          <w:rFonts w:ascii="Times New Roman"/>
          <w:b w:val="false"/>
          <w:i w:val="false"/>
          <w:color w:val="000000"/>
          <w:sz w:val="28"/>
        </w:rPr>
        <w:t>
                                  причиненный предприятию, учреждению, организации
</w:t>
      </w:r>
      <w:r>
        <w:br/>
      </w:r>
      <w:r>
        <w:rPr>
          <w:rFonts w:ascii="Times New Roman"/>
          <w:b w:val="false"/>
          <w:i w:val="false"/>
          <w:color w:val="000000"/>
          <w:sz w:val="28"/>
        </w:rPr>
        <w:t>
          За ущерб, причиненный предприятию, учреждению, организации
при исполнении трудовых обязанностей, рабочие и служащие, по
вине которых причинен ущерб, несут материальную ответственность
в размере прямого действительного ущерба, но не более своего
среднего месячного заработка.
</w:t>
      </w:r>
      <w:r>
        <w:br/>
      </w:r>
      <w:r>
        <w:rPr>
          <w:rFonts w:ascii="Times New Roman"/>
          <w:b w:val="false"/>
          <w:i w:val="false"/>
          <w:color w:val="000000"/>
          <w:sz w:val="28"/>
        </w:rPr>
        <w:t>
          Материальная ответственность свыше среднего месячного
заработка допускается лишь в случаях, указанных в законодательстве
Союза ССР.
&lt;*&gt;
</w:t>
      </w:r>
      <w:r>
        <w:br/>
      </w:r>
      <w:r>
        <w:rPr>
          <w:rFonts w:ascii="Times New Roman"/>
          <w:b w:val="false"/>
          <w:i w:val="false"/>
          <w:color w:val="000000"/>
          <w:sz w:val="28"/>
        </w:rPr>
        <w:t>
          Сноска. Статья 117 - с изменениями, внесенными Указами от
4 ноября 1983 г. и от 12 июня 1986 г. (Ведомости Верховного Совета
Казахской ССР, 1983 г., N 46, ст. 500; 1986 г.,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118. Случаи ограниченной материальной ответственности
</w:t>
      </w:r>
      <w:r>
        <w:br/>
      </w:r>
      <w:r>
        <w:rPr>
          <w:rFonts w:ascii="Times New Roman"/>
          <w:b w:val="false"/>
          <w:i w:val="false"/>
          <w:color w:val="000000"/>
          <w:sz w:val="28"/>
        </w:rPr>
        <w:t>
                                  рабочих и служащих
</w:t>
      </w:r>
      <w:r>
        <w:br/>
      </w:r>
      <w:r>
        <w:rPr>
          <w:rFonts w:ascii="Times New Roman"/>
          <w:b w:val="false"/>
          <w:i w:val="false"/>
          <w:color w:val="000000"/>
          <w:sz w:val="28"/>
        </w:rPr>
        <w:t>
          Ограниченную материальную ответственность в соответствии с
законодательством Союза ССР несут:
</w:t>
      </w:r>
      <w:r>
        <w:br/>
      </w:r>
      <w:r>
        <w:rPr>
          <w:rFonts w:ascii="Times New Roman"/>
          <w:b w:val="false"/>
          <w:i w:val="false"/>
          <w:color w:val="000000"/>
          <w:sz w:val="28"/>
        </w:rPr>
        <w:t>
          1) рабочие и служащие - в размере причиненного по их вине
ущерба, но не свыше своего среднего месячного заработка за порчу 
или уничтожение по небрежности материалов, полуфабрикатов, изделий
(продукции), в том числе при их изготовлении, а также за порчу или
уничтожение по небрежности инструментов, измерительных приборов,
специальной одежды и других предметов, выданных предприятием,
учреждением, организацией работнику в пользование;
</w:t>
      </w:r>
      <w:r>
        <w:br/>
      </w:r>
      <w:r>
        <w:rPr>
          <w:rFonts w:ascii="Times New Roman"/>
          <w:b w:val="false"/>
          <w:i w:val="false"/>
          <w:color w:val="000000"/>
          <w:sz w:val="28"/>
        </w:rPr>
        <w:t>
          2) руководители предприятий, учреждений, организаций и их
заместители, а также руководители структурных подразделений на
предприятиях, в учреждениях, организациях и их заместители -
в размере причиненного по их вине ущерба, но не свыше своего
среднего месячного заработка, если ущерб предприятию, учреждению,
организации причинен излишними денежными выплатами, неправильной 
постановкой учета и хранения материальных или денежных ценностей, 
непринятием необходимых мер к предотвращению простоев, выпуска 
недоброкачественной продукции, хищений, уничтожения и порчи
материальных или денежных ценностей;
</w:t>
      </w:r>
      <w:r>
        <w:br/>
      </w:r>
      <w:r>
        <w:rPr>
          <w:rFonts w:ascii="Times New Roman"/>
          <w:b w:val="false"/>
          <w:i w:val="false"/>
          <w:color w:val="000000"/>
          <w:sz w:val="28"/>
        </w:rPr>
        <w:t>
          3) должностные лица, виновные в незаконном увольнении или
переводе работника на другую работу, в случаях и размере, указанных
в статье 217 настоящего Кодекса.
&lt;*&gt;
</w:t>
      </w:r>
      <w:r>
        <w:br/>
      </w:r>
      <w:r>
        <w:rPr>
          <w:rFonts w:ascii="Times New Roman"/>
          <w:b w:val="false"/>
          <w:i w:val="false"/>
          <w:color w:val="000000"/>
          <w:sz w:val="28"/>
        </w:rPr>
        <w:t>
          Сноска. Статья 118 - с изменениями, внесенными Указами от
3 марта 1977 г., от 28 августа 1984 г. и от 12 июня 1986 г.
(Ведомости Верховного Совета Казахской ССР, 1977 г., N 11; 1984 г.,
N 36, ст. 447; 1986 г.,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119. Случаи полной материальной ответственности
</w:t>
      </w:r>
      <w:r>
        <w:br/>
      </w:r>
      <w:r>
        <w:rPr>
          <w:rFonts w:ascii="Times New Roman"/>
          <w:b w:val="false"/>
          <w:i w:val="false"/>
          <w:color w:val="000000"/>
          <w:sz w:val="28"/>
        </w:rPr>
        <w:t>
                                  рабочих и служащих
</w:t>
      </w:r>
      <w:r>
        <w:br/>
      </w:r>
      <w:r>
        <w:rPr>
          <w:rFonts w:ascii="Times New Roman"/>
          <w:b w:val="false"/>
          <w:i w:val="false"/>
          <w:color w:val="000000"/>
          <w:sz w:val="28"/>
        </w:rPr>
        <w:t>
          Рабочие и служащие в соответствии с законодательством Союза ССР
несут материальную ответственность в полном размере ущерба,
причиненного по их вине предприятию, учреждению, организации,
в следующих случаях:
</w:t>
      </w:r>
      <w:r>
        <w:br/>
      </w:r>
      <w:r>
        <w:rPr>
          <w:rFonts w:ascii="Times New Roman"/>
          <w:b w:val="false"/>
          <w:i w:val="false"/>
          <w:color w:val="000000"/>
          <w:sz w:val="28"/>
        </w:rPr>
        <w:t>
          1) когда ущерб причинен действиями работника, содержащими
признаки деяний, преследуемых в уголовном порядке;
</w:t>
      </w:r>
      <w:r>
        <w:br/>
      </w:r>
      <w:r>
        <w:rPr>
          <w:rFonts w:ascii="Times New Roman"/>
          <w:b w:val="false"/>
          <w:i w:val="false"/>
          <w:color w:val="000000"/>
          <w:sz w:val="28"/>
        </w:rPr>
        <w:t>
          2) когда ущерб причинен работником, находившимся в нетрезвом
состоянии;
</w:t>
      </w:r>
      <w:r>
        <w:br/>
      </w:r>
      <w:r>
        <w:rPr>
          <w:rFonts w:ascii="Times New Roman"/>
          <w:b w:val="false"/>
          <w:i w:val="false"/>
          <w:color w:val="000000"/>
          <w:sz w:val="28"/>
        </w:rPr>
        <w:t>
          3) когда в соответствии с законодательством Союза ССР на
работника возложена полная материальная ответственность за ущерб,
причиненный предприятию, учреждению, организации при исполнении
трудовых обязанностей;
</w:t>
      </w:r>
      <w:r>
        <w:br/>
      </w:r>
      <w:r>
        <w:rPr>
          <w:rFonts w:ascii="Times New Roman"/>
          <w:b w:val="false"/>
          <w:i w:val="false"/>
          <w:color w:val="000000"/>
          <w:sz w:val="28"/>
        </w:rPr>
        <w:t>
          4) когда между работником и предприятием, учреждением,
</w:t>
      </w:r>
      <w:r>
        <w:br/>
      </w:r>
      <w:r>
        <w:rPr>
          <w:rFonts w:ascii="Times New Roman"/>
          <w:b w:val="false"/>
          <w:i w:val="false"/>
          <w:color w:val="000000"/>
          <w:sz w:val="28"/>
        </w:rPr>
        <w:t>
                                                                                    1
организацией в соответствии со статьей 119  настоящего Кодекса
заключен письменный договор о принятии на себя работником полной
материальной ответственности за необеспечение сохранности
имущества и других ценностей, переданных ему для хранения или
для других целей;
</w:t>
      </w:r>
      <w:r>
        <w:br/>
      </w:r>
      <w:r>
        <w:rPr>
          <w:rFonts w:ascii="Times New Roman"/>
          <w:b w:val="false"/>
          <w:i w:val="false"/>
          <w:color w:val="000000"/>
          <w:sz w:val="28"/>
        </w:rPr>
        <w:t>
          5) когда ущерб причинен не при исполнении трудовых обязанностей;
</w:t>
      </w:r>
      <w:r>
        <w:br/>
      </w:r>
      <w:r>
        <w:rPr>
          <w:rFonts w:ascii="Times New Roman"/>
          <w:b w:val="false"/>
          <w:i w:val="false"/>
          <w:color w:val="000000"/>
          <w:sz w:val="28"/>
        </w:rPr>
        <w:t>
          6) когда имущество и другие ценности были получены работником
под отчет по разовой доверенности или по другим разовым документам;
</w:t>
      </w:r>
      <w:r>
        <w:br/>
      </w:r>
      <w:r>
        <w:rPr>
          <w:rFonts w:ascii="Times New Roman"/>
          <w:b w:val="false"/>
          <w:i w:val="false"/>
          <w:color w:val="000000"/>
          <w:sz w:val="28"/>
        </w:rPr>
        <w:t>
          7) когда ущерб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предприятием, учреждением, организацией работнику в
пользование.
&lt;*&gt;
</w:t>
      </w:r>
      <w:r>
        <w:br/>
      </w:r>
      <w:r>
        <w:rPr>
          <w:rFonts w:ascii="Times New Roman"/>
          <w:b w:val="false"/>
          <w:i w:val="false"/>
          <w:color w:val="000000"/>
          <w:sz w:val="28"/>
        </w:rPr>
        <w:t>
          Сноска. Статья 119 - с изменениями, внесенными Указами от
3 марта 1977 г. и от 28 августа 1984 г. (Ведомости Верховного
Совета Казахской ССР, 1977 г., N 11; 1984 г., N 36, ст. 447).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w:t>
      </w:r>
      <w:r>
        <w:br/>
      </w:r>
      <w:r>
        <w:rPr>
          <w:rFonts w:ascii="Times New Roman"/>
          <w:b w:val="false"/>
          <w:i w:val="false"/>
          <w:color w:val="000000"/>
          <w:sz w:val="28"/>
        </w:rPr>
        <w:t>
          СТАТЬЯ 119 . Письменные договоры о полной материальной
</w:t>
      </w:r>
      <w:r>
        <w:br/>
      </w:r>
      <w:r>
        <w:rPr>
          <w:rFonts w:ascii="Times New Roman"/>
          <w:b w:val="false"/>
          <w:i w:val="false"/>
          <w:color w:val="000000"/>
          <w:sz w:val="28"/>
        </w:rPr>
        <w:t>
                                    ответственности
</w:t>
      </w:r>
      <w:r>
        <w:br/>
      </w:r>
      <w:r>
        <w:rPr>
          <w:rFonts w:ascii="Times New Roman"/>
          <w:b w:val="false"/>
          <w:i w:val="false"/>
          <w:color w:val="000000"/>
          <w:sz w:val="28"/>
        </w:rPr>
        <w:t>
          Письменные договоры о полной материальной ответственности могут
быть заключены предприятием, учреждением, организацией с работниками
(достигшими 18-летнего возраста), занимающими должности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 В соответствии с
законодательством Союза ССР перечень таких должностей и работ, а
также типовой договор о полной индивидуальной материальной 
ответственности утверждаются в порядке, определяемом Советом 
Министров СССР.
&lt;*&gt;
</w:t>
      </w:r>
      <w:r>
        <w:br/>
      </w:r>
      <w:r>
        <w:rPr>
          <w:rFonts w:ascii="Times New Roman"/>
          <w:b w:val="false"/>
          <w:i w:val="false"/>
          <w:color w:val="000000"/>
          <w:sz w:val="28"/>
        </w:rPr>
        <w:t>
                                              1
</w:t>
      </w:r>
      <w:r>
        <w:br/>
      </w:r>
      <w:r>
        <w:rPr>
          <w:rFonts w:ascii="Times New Roman"/>
          <w:b w:val="false"/>
          <w:i w:val="false"/>
          <w:color w:val="000000"/>
          <w:sz w:val="28"/>
        </w:rPr>
        <w:t>
          Сноска. Статья 119  введена Указом от 3 марта 1977 г.
(Ведомости Верховного Совета Казахской ССР, 1977 г., N 11).
</w:t>
      </w:r>
      <w:r>
        <w:br/>
      </w:r>
      <w:r>
        <w:rPr>
          <w:rFonts w:ascii="Times New Roman"/>
          <w:b w:val="false"/>
          <w:i w:val="false"/>
          <w:color w:val="000000"/>
          <w:sz w:val="28"/>
        </w:rPr>
        <w:t>
                              2
</w:t>
      </w:r>
      <w:r>
        <w:br/>
      </w:r>
      <w:r>
        <w:rPr>
          <w:rFonts w:ascii="Times New Roman"/>
          <w:b w:val="false"/>
          <w:i w:val="false"/>
          <w:color w:val="000000"/>
          <w:sz w:val="28"/>
        </w:rPr>
        <w:t>
          СТАТЬЯ 119 . Коллективная (бригадная) материальная
</w:t>
      </w:r>
      <w:r>
        <w:br/>
      </w:r>
      <w:r>
        <w:rPr>
          <w:rFonts w:ascii="Times New Roman"/>
          <w:b w:val="false"/>
          <w:i w:val="false"/>
          <w:color w:val="000000"/>
          <w:sz w:val="28"/>
        </w:rPr>
        <w:t>
                                    ответственность
</w:t>
      </w:r>
      <w:r>
        <w:br/>
      </w:r>
      <w:r>
        <w:rPr>
          <w:rFonts w:ascii="Times New Roman"/>
          <w:b w:val="false"/>
          <w:i w:val="false"/>
          <w:color w:val="000000"/>
          <w:sz w:val="28"/>
        </w:rPr>
        <w:t>
          При совместном выполнении рабочими и служащими отдельных
видов работ, связанных с хранением, обработкой, продажей (отпуском),
перевозкой или применением в процессе производства переданных
им ценностей, когда невозможно разграничить материальную 
ответственность каждого работника и заключить с ним договор о
полной материальной ответственности, может вводиться коллективная
(бригадная) материальная ответственность.
</w:t>
      </w:r>
      <w:r>
        <w:br/>
      </w:r>
      <w:r>
        <w:rPr>
          <w:rFonts w:ascii="Times New Roman"/>
          <w:b w:val="false"/>
          <w:i w:val="false"/>
          <w:color w:val="000000"/>
          <w:sz w:val="28"/>
        </w:rPr>
        <w:t>
          Коллективная (бригадная) материальная ответственность 
устанавливается администрацией предприятия, учреждения, организации
по согласованию с профсоюзным комитетом предприятия, учреждения,
организации. Письменный договор о коллективной (бригадной)
материальной ответственности заключается между предприятием,
учреждением, организацией и всеми членами коллектива (бригады).
</w:t>
      </w:r>
      <w:r>
        <w:br/>
      </w:r>
      <w:r>
        <w:rPr>
          <w:rFonts w:ascii="Times New Roman"/>
          <w:b w:val="false"/>
          <w:i w:val="false"/>
          <w:color w:val="000000"/>
          <w:sz w:val="28"/>
        </w:rPr>
        <w:t>
          Перечень работ, при выполнении которых может вводиться 
коллективная (бригадная) материальная ответственность, условия
ее применения, а также типовой договор о коллективной (бригадной)
материальной ответственности в соответствии с законодательством
Союза ССР утверждаются Государственным комитетом СССР по труду
и социальным вопросам совместно с ВЦСПС.
&lt;*&gt;
</w:t>
      </w:r>
      <w:r>
        <w:br/>
      </w:r>
      <w:r>
        <w:rPr>
          <w:rFonts w:ascii="Times New Roman"/>
          <w:b w:val="false"/>
          <w:i w:val="false"/>
          <w:color w:val="000000"/>
          <w:sz w:val="28"/>
        </w:rPr>
        <w:t>
                                              2
</w:t>
      </w:r>
      <w:r>
        <w:br/>
      </w:r>
      <w:r>
        <w:rPr>
          <w:rFonts w:ascii="Times New Roman"/>
          <w:b w:val="false"/>
          <w:i w:val="false"/>
          <w:color w:val="000000"/>
          <w:sz w:val="28"/>
        </w:rPr>
        <w:t>
          Сноска. Статья 119  введена Указом от 3 марта 1977 г.
(Ведомости Верховного Совета Казахской ССР, 1977 г., N 11); с 
изменениями, внесенными Указами от 30 мая 1980 г. и от 4 ноября
1983 г. (Ведомости Верховного Совета Казахской ССР, 1980 г., 
N 24; 1983 г., N 46, ст.500).
</w:t>
      </w:r>
      <w:r>
        <w:br/>
      </w:r>
      <w:r>
        <w:rPr>
          <w:rFonts w:ascii="Times New Roman"/>
          <w:b w:val="false"/>
          <w:i w:val="false"/>
          <w:color w:val="000000"/>
          <w:sz w:val="28"/>
        </w:rPr>
        <w:t>
                              3
</w:t>
      </w:r>
      <w:r>
        <w:br/>
      </w:r>
      <w:r>
        <w:rPr>
          <w:rFonts w:ascii="Times New Roman"/>
          <w:b w:val="false"/>
          <w:i w:val="false"/>
          <w:color w:val="000000"/>
          <w:sz w:val="28"/>
        </w:rPr>
        <w:t>
          СТАТЬЯ 119 . Определение размера ущерба, причиненного 
</w:t>
      </w:r>
      <w:r>
        <w:br/>
      </w:r>
      <w:r>
        <w:rPr>
          <w:rFonts w:ascii="Times New Roman"/>
          <w:b w:val="false"/>
          <w:i w:val="false"/>
          <w:color w:val="000000"/>
          <w:sz w:val="28"/>
        </w:rPr>
        <w:t>
                                    предприятию, учреждению, организации
</w:t>
      </w:r>
      <w:r>
        <w:br/>
      </w:r>
      <w:r>
        <w:rPr>
          <w:rFonts w:ascii="Times New Roman"/>
          <w:b w:val="false"/>
          <w:i w:val="false"/>
          <w:color w:val="000000"/>
          <w:sz w:val="28"/>
        </w:rPr>
        <w:t>
          Размер причиненного предприятию, учреждению, организации
ущерба определяется по фактическим потерям на основании данных
бухгалтерского учета, исходя из балансовой стоимости (себестоимости)
материальных ценностей, за вычетом износа по установленным нормам.
</w:t>
      </w:r>
      <w:r>
        <w:br/>
      </w:r>
      <w:r>
        <w:rPr>
          <w:rFonts w:ascii="Times New Roman"/>
          <w:b w:val="false"/>
          <w:i w:val="false"/>
          <w:color w:val="000000"/>
          <w:sz w:val="28"/>
        </w:rPr>
        <w:t>
                При хищении, недостаче, умышленном уничтожении или умышленной
порче материальных ценностей ущерб определяется по государственным
розничным ценам, а в случаях, когда розничные цены на материальные
ценности ниже оптовых цен, - по оптовым ценам. В соответствии с
законодательством Союза ССР при отсутствии на данный вид 
материальных ценностей розничных цен ущерб определяется по ценам,
исчисленным в порядке, устанавливаемом Государственным комитетом
СССР по ценам.
</w:t>
      </w:r>
      <w:r>
        <w:br/>
      </w:r>
      <w:r>
        <w:rPr>
          <w:rFonts w:ascii="Times New Roman"/>
          <w:b w:val="false"/>
          <w:i w:val="false"/>
          <w:color w:val="000000"/>
          <w:sz w:val="28"/>
        </w:rPr>
        <w:t>
          На предприятиях общественного питания (на производстве и в
буфетах) и в комиссионной торговле размер ущерба, причиненного 
хищением или недостачей продукции и товаров, определяется по
ценам, установленным для продажи (реализации) этой продукции и
товаров.
</w:t>
      </w:r>
      <w:r>
        <w:br/>
      </w:r>
      <w:r>
        <w:rPr>
          <w:rFonts w:ascii="Times New Roman"/>
          <w:b w:val="false"/>
          <w:i w:val="false"/>
          <w:color w:val="000000"/>
          <w:sz w:val="28"/>
        </w:rPr>
        <w:t>
          Размер возмещаемого ущерба, причиненного по вине нескольких
работников, определяется для каждого из них с учетом степени
вины, вида и предела материальной ответственности.
&lt;*&gt;
</w:t>
      </w:r>
      <w:r>
        <w:br/>
      </w:r>
      <w:r>
        <w:rPr>
          <w:rFonts w:ascii="Times New Roman"/>
          <w:b w:val="false"/>
          <w:i w:val="false"/>
          <w:color w:val="000000"/>
          <w:sz w:val="28"/>
        </w:rPr>
        <w:t>
                                              3
</w:t>
      </w:r>
      <w:r>
        <w:br/>
      </w:r>
      <w:r>
        <w:rPr>
          <w:rFonts w:ascii="Times New Roman"/>
          <w:b w:val="false"/>
          <w:i w:val="false"/>
          <w:color w:val="000000"/>
          <w:sz w:val="28"/>
        </w:rPr>
        <w:t>
          Сноска. Статья 119 введена Указом от 3 марта 1977 г.
(Ведомости Верховного Совета Казахской ССР, 1977 г., N 11); с 
изменениями, внесенными Указами от 30 мая 1980 г. и от 28 августа
1984 г. (Ведомости Верховного Совета Казахской ССР, 1980 г., N 24;
1984 г., N 36, ст. 447).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120. Порядок возмещения ущерба, причиненного рабочим
</w:t>
      </w:r>
      <w:r>
        <w:br/>
      </w:r>
      <w:r>
        <w:rPr>
          <w:rFonts w:ascii="Times New Roman"/>
          <w:b w:val="false"/>
          <w:i w:val="false"/>
          <w:color w:val="000000"/>
          <w:sz w:val="28"/>
        </w:rPr>
        <w:t>
                                  или служащим предприятию, учреждению, организации
</w:t>
      </w:r>
      <w:r>
        <w:br/>
      </w:r>
      <w:r>
        <w:rPr>
          <w:rFonts w:ascii="Times New Roman"/>
          <w:b w:val="false"/>
          <w:i w:val="false"/>
          <w:color w:val="000000"/>
          <w:sz w:val="28"/>
        </w:rPr>
        <w:t>
          Возмещение ущерба рабочим и служащим в размере, не превышающем
среднего месячного заработка, производится по распоряжению 
администрации предприятия, учреждения, организации, а руководителями
предприятий, учреждений, организаций и их заместителями - по
распоряжению вышестоящего в порядке подчиненности органа путем
удержания из заработной платы работника. Распоряжение администрации
или вышестоящего в порядке подчиненности органа должно быть сделано
не позднее двух недель со дня обнаружения причиненного работником
ущерба и обращено к исполнению не ранее семи дней со дня сообщения 
об этом работнику. Если работник не согласен с вычетом или его 
размером, трудовой спор по его заявлению рассматривается в порядке,
предусмотренном законодательством.
</w:t>
      </w:r>
      <w:r>
        <w:br/>
      </w:r>
      <w:r>
        <w:rPr>
          <w:rFonts w:ascii="Times New Roman"/>
          <w:b w:val="false"/>
          <w:i w:val="false"/>
          <w:color w:val="000000"/>
          <w:sz w:val="28"/>
        </w:rPr>
        <w:t>
          В остальных случаях возмещение ущерба производится путем
предъявления администрацией иска в районный (городской) народный
суд.
</w:t>
      </w:r>
      <w:r>
        <w:br/>
      </w:r>
      <w:r>
        <w:rPr>
          <w:rFonts w:ascii="Times New Roman"/>
          <w:b w:val="false"/>
          <w:i w:val="false"/>
          <w:color w:val="000000"/>
          <w:sz w:val="28"/>
        </w:rPr>
        <w:t>
          Рабочий или служащий, причинивший ущерб, может добровольно
возместить его полностью или частично. С согласия администрации
предприятия, учреждения, организации работник может передать для
возмещения причиненного ущерба равноценное имущество или исправить
поврежденное.
</w:t>
      </w:r>
      <w:r>
        <w:br/>
      </w:r>
      <w:r>
        <w:rPr>
          <w:rFonts w:ascii="Times New Roman"/>
          <w:b w:val="false"/>
          <w:i w:val="false"/>
          <w:color w:val="000000"/>
          <w:sz w:val="28"/>
        </w:rPr>
        <w:t>
          Взыскание с руководителей предприятий, учреждений, организаций
и их заместителей материального ущерба в судебном порядке 
производится по иску вышестоящего в порядке подчиненности органа
или по заявлению прокурора.
</w:t>
      </w:r>
      <w:r>
        <w:br/>
      </w:r>
      <w:r>
        <w:rPr>
          <w:rFonts w:ascii="Times New Roman"/>
          <w:b w:val="false"/>
          <w:i w:val="false"/>
          <w:color w:val="000000"/>
          <w:sz w:val="28"/>
        </w:rPr>
        <w:t>
          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 учреждению, организации.
&lt;*&gt;
</w:t>
      </w:r>
      <w:r>
        <w:br/>
      </w:r>
      <w:r>
        <w:rPr>
          <w:rFonts w:ascii="Times New Roman"/>
          <w:b w:val="false"/>
          <w:i w:val="false"/>
          <w:color w:val="000000"/>
          <w:sz w:val="28"/>
        </w:rPr>
        <w:t>
          Сноска. Статья 120 - с изменениями, внесенными Указами
от 3 марта 1977 г. и от 12 июня 1986 г. (Ведомости Верховного
Совета Казахской ССР, 1977 г., N 11; 1986 г.,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121. Учет конкретных обстоятельств при возложении
</w:t>
      </w:r>
      <w:r>
        <w:br/>
      </w:r>
      <w:r>
        <w:rPr>
          <w:rFonts w:ascii="Times New Roman"/>
          <w:b w:val="false"/>
          <w:i w:val="false"/>
          <w:color w:val="000000"/>
          <w:sz w:val="28"/>
        </w:rPr>
        <w:t>
                                  материальной ответственности на рабочего или
</w:t>
      </w:r>
      <w:r>
        <w:br/>
      </w:r>
      <w:r>
        <w:rPr>
          <w:rFonts w:ascii="Times New Roman"/>
          <w:b w:val="false"/>
          <w:i w:val="false"/>
          <w:color w:val="000000"/>
          <w:sz w:val="28"/>
        </w:rPr>
        <w:t>
                                  служащего
</w:t>
      </w:r>
      <w:r>
        <w:br/>
      </w:r>
      <w:r>
        <w:rPr>
          <w:rFonts w:ascii="Times New Roman"/>
          <w:b w:val="false"/>
          <w:i w:val="false"/>
          <w:color w:val="000000"/>
          <w:sz w:val="28"/>
        </w:rPr>
        <w:t>
          Суд может с учетом степени вины, конкретных обстоятельств
и материального положения работника уменьшить размер ущерба,
подлежащего возмещению.
</w:t>
      </w:r>
      <w:r>
        <w:br/>
      </w:r>
      <w:r>
        <w:rPr>
          <w:rFonts w:ascii="Times New Roman"/>
          <w:b w:val="false"/>
          <w:i w:val="false"/>
          <w:color w:val="000000"/>
          <w:sz w:val="28"/>
        </w:rPr>
        <w:t>
          Снижение размера ущерба, подлежащего возмещению, недопустимо,
если ущерб причинен преступлением, совершенным с корыстной целью.
&lt;*&gt;
</w:t>
      </w:r>
      <w:r>
        <w:br/>
      </w:r>
      <w:r>
        <w:rPr>
          <w:rFonts w:ascii="Times New Roman"/>
          <w:b w:val="false"/>
          <w:i w:val="false"/>
          <w:color w:val="000000"/>
          <w:sz w:val="28"/>
        </w:rPr>
        <w:t>
          Сноска. Статья 121 - с изменениями, внесенными Указом от
3 марта 1977 г. (Ведомости Верховного Совета Казахской ССР, 1977 г.,
N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
</w:t>
      </w:r>
      <w:r>
        <w:br/>
      </w:r>
      <w:r>
        <w:rPr>
          <w:rFonts w:ascii="Times New Roman"/>
          <w:b w:val="false"/>
          <w:i w:val="false"/>
          <w:color w:val="000000"/>
          <w:sz w:val="28"/>
        </w:rPr>
        <w:t>
                                      Трудовая дисциплина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122. Обязанности рабочих и служащих
</w:t>
      </w:r>
      <w:r>
        <w:br/>
      </w:r>
      <w:r>
        <w:rPr>
          <w:rFonts w:ascii="Times New Roman"/>
          <w:b w:val="false"/>
          <w:i w:val="false"/>
          <w:color w:val="000000"/>
          <w:sz w:val="28"/>
        </w:rPr>
        <w:t>
          Рабочие и служащие обязаны работать честно и добросовестно,
блюсти дисциплину труда, своевременно и точно исполнять 
распоряжения администрации, повышать производительность труда,
улучшать качество продукции, соблюдать технологическую дисциплину, 
требования по охране труда, технике безопасности и производственной 
санитарии, беречь и укреплять социалистическую собственность.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123. Обеспечение трудовой дисциплины
</w:t>
      </w:r>
      <w:r>
        <w:br/>
      </w:r>
      <w:r>
        <w:rPr>
          <w:rFonts w:ascii="Times New Roman"/>
          <w:b w:val="false"/>
          <w:i w:val="false"/>
          <w:color w:val="000000"/>
          <w:sz w:val="28"/>
        </w:rPr>
        <w:t>
          Трудовая дисциплина на предприятиях, в учреждениях, 
организациях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а также поощрением за добросовестный труд.
</w:t>
      </w:r>
      <w:r>
        <w:br/>
      </w:r>
      <w:r>
        <w:rPr>
          <w:rFonts w:ascii="Times New Roman"/>
          <w:b w:val="false"/>
          <w:i w:val="false"/>
          <w:color w:val="000000"/>
          <w:sz w:val="28"/>
        </w:rPr>
        <w:t>
          В трудовых коллективах создается обстановка нетерпимости
к нарушениям трудовой дисциплины, строгой товарищеской 
требовательности к работникам, недобросовестно выполняющим 
трудовые обязанности. По отношению к отдельным недобросовестным
работникам применяются в необходимых случаях меры дисциплинарного
и общественного воздействия.
&lt;*&gt;
</w:t>
      </w:r>
      <w:r>
        <w:br/>
      </w:r>
      <w:r>
        <w:rPr>
          <w:rFonts w:ascii="Times New Roman"/>
          <w:b w:val="false"/>
          <w:i w:val="false"/>
          <w:color w:val="000000"/>
          <w:sz w:val="28"/>
        </w:rPr>
        <w:t>
          Сноска. Статья 123 - с изменениями, внесенными Указами от
28 августа 1984 г. и от 8 апреля 1988 г. (Ведомости Верховного
Совета Казахской ССР, 1984 г., N 36, ст. 447;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124. Обязанности администрации
</w:t>
      </w:r>
      <w:r>
        <w:br/>
      </w:r>
      <w:r>
        <w:rPr>
          <w:rFonts w:ascii="Times New Roman"/>
          <w:b w:val="false"/>
          <w:i w:val="false"/>
          <w:color w:val="000000"/>
          <w:sz w:val="28"/>
        </w:rPr>
        <w:t>
          Администрация предприятий, учреждений, организаций обязана
правильно организовывать труд рабочих и служащих, создавать условия
для роста производительности труда, обеспечивать трудовую и
производственную дисциплину, неуклонно соблюдать законодательство
о труде и правила охраны труда, внимательно относиться к нуждам и
запросам работников, улучшать условия их труда и быта.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125. Правила внутреннего трудового распорядка.
</w:t>
      </w:r>
      <w:r>
        <w:br/>
      </w:r>
      <w:r>
        <w:rPr>
          <w:rFonts w:ascii="Times New Roman"/>
          <w:b w:val="false"/>
          <w:i w:val="false"/>
          <w:color w:val="000000"/>
          <w:sz w:val="28"/>
        </w:rPr>
        <w:t>
                                  Уставы о дисциплине
</w:t>
      </w:r>
      <w:r>
        <w:br/>
      </w:r>
      <w:r>
        <w:rPr>
          <w:rFonts w:ascii="Times New Roman"/>
          <w:b w:val="false"/>
          <w:i w:val="false"/>
          <w:color w:val="000000"/>
          <w:sz w:val="28"/>
        </w:rPr>
        <w:t>
          Трудовой распорядок на предприятиях, в учреждениях, 
организациях определяется правилами внутреннего трудового
распорядка, утверждаемыми трудовыми коллективами по представлению
администрации и профсоюзного комитета на основе типовых правил.
</w:t>
      </w:r>
      <w:r>
        <w:br/>
      </w:r>
      <w:r>
        <w:rPr>
          <w:rFonts w:ascii="Times New Roman"/>
          <w:b w:val="false"/>
          <w:i w:val="false"/>
          <w:color w:val="000000"/>
          <w:sz w:val="28"/>
        </w:rPr>
        <w:t>
          В некоторых отраслях народного хозяйства для отдельных
категорий рабочих и служащих действуют уставы о дисциплине.
&lt;*&gt;
</w:t>
      </w:r>
      <w:r>
        <w:br/>
      </w:r>
      <w:r>
        <w:rPr>
          <w:rFonts w:ascii="Times New Roman"/>
          <w:b w:val="false"/>
          <w:i w:val="false"/>
          <w:color w:val="000000"/>
          <w:sz w:val="28"/>
        </w:rPr>
        <w:t>
          Сноска. Часть первая статьи 125 - с изменениями, внесенными
Указами от 4 ноября 1983 г. и от 28 августа 1984 г. (Ведомости
Верховного Совета Казахской ССР, 1983 г., N 46, ст. 500; 1984 г., 
N 36, ст. 447).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126. Поощрения за успехи в работе
</w:t>
      </w:r>
      <w:r>
        <w:br/>
      </w:r>
      <w:r>
        <w:rPr>
          <w:rFonts w:ascii="Times New Roman"/>
          <w:b w:val="false"/>
          <w:i w:val="false"/>
          <w:color w:val="000000"/>
          <w:sz w:val="28"/>
        </w:rPr>
        <w:t>
          За образцовое выполнение трудовых обязанностей, успехи в
социалистическом соревновании, повышение производительности труда,
улучшение качества продукции, продолжительную и безупречную
работу, новаторство в труде и за другие достижения в работе
применяются следующие поощрения:
</w:t>
      </w:r>
      <w:r>
        <w:br/>
      </w:r>
      <w:r>
        <w:rPr>
          <w:rFonts w:ascii="Times New Roman"/>
          <w:b w:val="false"/>
          <w:i w:val="false"/>
          <w:color w:val="000000"/>
          <w:sz w:val="28"/>
        </w:rPr>
        <w:t>
          1) объявление благодарности;
</w:t>
      </w:r>
      <w:r>
        <w:br/>
      </w:r>
      <w:r>
        <w:rPr>
          <w:rFonts w:ascii="Times New Roman"/>
          <w:b w:val="false"/>
          <w:i w:val="false"/>
          <w:color w:val="000000"/>
          <w:sz w:val="28"/>
        </w:rPr>
        <w:t>
          2) выдача премии;
</w:t>
      </w:r>
      <w:r>
        <w:br/>
      </w:r>
      <w:r>
        <w:rPr>
          <w:rFonts w:ascii="Times New Roman"/>
          <w:b w:val="false"/>
          <w:i w:val="false"/>
          <w:color w:val="000000"/>
          <w:sz w:val="28"/>
        </w:rPr>
        <w:t>
          3) награждение ценным подарком;
</w:t>
      </w:r>
      <w:r>
        <w:br/>
      </w:r>
      <w:r>
        <w:rPr>
          <w:rFonts w:ascii="Times New Roman"/>
          <w:b w:val="false"/>
          <w:i w:val="false"/>
          <w:color w:val="000000"/>
          <w:sz w:val="28"/>
        </w:rPr>
        <w:t>
          4) награждение Почетной грамотой;
</w:t>
      </w:r>
      <w:r>
        <w:br/>
      </w:r>
      <w:r>
        <w:rPr>
          <w:rFonts w:ascii="Times New Roman"/>
          <w:b w:val="false"/>
          <w:i w:val="false"/>
          <w:color w:val="000000"/>
          <w:sz w:val="28"/>
        </w:rPr>
        <w:t>
          5) занесение в Книгу почета, на Доску почета.
</w:t>
      </w:r>
      <w:r>
        <w:br/>
      </w:r>
      <w:r>
        <w:rPr>
          <w:rFonts w:ascii="Times New Roman"/>
          <w:b w:val="false"/>
          <w:i w:val="false"/>
          <w:color w:val="000000"/>
          <w:sz w:val="28"/>
        </w:rPr>
        <w:t>
          Правилами внутреннего трудового распорядка и уставами о
дисциплине могут быть предусмотрены также и другие поощрения.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127. Порядок применения поощрений
</w:t>
      </w:r>
      <w:r>
        <w:br/>
      </w:r>
      <w:r>
        <w:rPr>
          <w:rFonts w:ascii="Times New Roman"/>
          <w:b w:val="false"/>
          <w:i w:val="false"/>
          <w:color w:val="000000"/>
          <w:sz w:val="28"/>
        </w:rPr>
        <w:t>
          Поощрения применяются администрацией совместно или по
согласованию с профсоюзным комитетом предприятия, учреждения,
организации.
&lt;*&gt;
</w:t>
      </w:r>
      <w:r>
        <w:br/>
      </w:r>
      <w:r>
        <w:rPr>
          <w:rFonts w:ascii="Times New Roman"/>
          <w:b w:val="false"/>
          <w:i w:val="false"/>
          <w:color w:val="000000"/>
          <w:sz w:val="28"/>
        </w:rPr>
        <w:t>
          Сноска. Статья 127 -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128. Преимущества и льготы для рабочих и служащих,
</w:t>
      </w:r>
      <w:r>
        <w:br/>
      </w:r>
      <w:r>
        <w:rPr>
          <w:rFonts w:ascii="Times New Roman"/>
          <w:b w:val="false"/>
          <w:i w:val="false"/>
          <w:color w:val="000000"/>
          <w:sz w:val="28"/>
        </w:rPr>
        <w:t>
                                  успешно и добросовестно выполняющих свои
</w:t>
      </w:r>
      <w:r>
        <w:br/>
      </w:r>
      <w:r>
        <w:rPr>
          <w:rFonts w:ascii="Times New Roman"/>
          <w:b w:val="false"/>
          <w:i w:val="false"/>
          <w:color w:val="000000"/>
          <w:sz w:val="28"/>
        </w:rPr>
        <w:t>
                                  трудовые обязанности
</w:t>
      </w:r>
      <w:r>
        <w:br/>
      </w:r>
      <w:r>
        <w:rPr>
          <w:rFonts w:ascii="Times New Roman"/>
          <w:b w:val="false"/>
          <w:i w:val="false"/>
          <w:color w:val="000000"/>
          <w:sz w:val="28"/>
        </w:rPr>
        <w:t>
          Рабочим и служащим,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129. Поощрения за особые трудовые заслуги
</w:t>
      </w:r>
      <w:r>
        <w:br/>
      </w:r>
      <w:r>
        <w:rPr>
          <w:rFonts w:ascii="Times New Roman"/>
          <w:b w:val="false"/>
          <w:i w:val="false"/>
          <w:color w:val="000000"/>
          <w:sz w:val="28"/>
        </w:rPr>
        <w:t>
          За особые трудовые заслуги рабочие и служащие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звания лучшего работника по данной профессии.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130. Взыскания за нарушение трудовой дисциплины
</w:t>
      </w:r>
      <w:r>
        <w:br/>
      </w:r>
      <w:r>
        <w:rPr>
          <w:rFonts w:ascii="Times New Roman"/>
          <w:b w:val="false"/>
          <w:i w:val="false"/>
          <w:color w:val="000000"/>
          <w:sz w:val="28"/>
        </w:rPr>
        <w:t>
          За нарушение трудовой дисциплины администрация предприятия,
учреждения, организации применяет следующие дисциплинарные взыскания:
</w:t>
      </w:r>
      <w:r>
        <w:br/>
      </w:r>
      <w:r>
        <w:rPr>
          <w:rFonts w:ascii="Times New Roman"/>
          <w:b w:val="false"/>
          <w:i w:val="false"/>
          <w:color w:val="000000"/>
          <w:sz w:val="28"/>
        </w:rPr>
        <w:t>
          1) замечание;
</w:t>
      </w:r>
      <w:r>
        <w:br/>
      </w:r>
      <w:r>
        <w:rPr>
          <w:rFonts w:ascii="Times New Roman"/>
          <w:b w:val="false"/>
          <w:i w:val="false"/>
          <w:color w:val="000000"/>
          <w:sz w:val="28"/>
        </w:rPr>
        <w:t>
          2) выговор;
</w:t>
      </w:r>
      <w:r>
        <w:br/>
      </w:r>
      <w:r>
        <w:rPr>
          <w:rFonts w:ascii="Times New Roman"/>
          <w:b w:val="false"/>
          <w:i w:val="false"/>
          <w:color w:val="000000"/>
          <w:sz w:val="28"/>
        </w:rPr>
        <w:t>
          3) строгий выговор;
</w:t>
      </w:r>
      <w:r>
        <w:br/>
      </w:r>
      <w:r>
        <w:rPr>
          <w:rFonts w:ascii="Times New Roman"/>
          <w:b w:val="false"/>
          <w:i w:val="false"/>
          <w:color w:val="000000"/>
          <w:sz w:val="28"/>
        </w:rPr>
        <w:t>
          4) перевод на нижеоплачиваемую работу на срок до трех месяцев
или смещение на низшую должность на тот же срок;
</w:t>
      </w:r>
      <w:r>
        <w:br/>
      </w:r>
      <w:r>
        <w:rPr>
          <w:rFonts w:ascii="Times New Roman"/>
          <w:b w:val="false"/>
          <w:i w:val="false"/>
          <w:color w:val="000000"/>
          <w:sz w:val="28"/>
        </w:rPr>
        <w:t>
          за систематическое нарушение трудовой дисциплины, прогул без
уважительных причин, появление на работе в нетрезвом состоянии,
в состоянии наркотического или токсического опьянения рабочий или
служащий может быть переведен на другую нижеоплачиваемую работу
или смещен на другую низшую должность на срок, указанный в абзаце 
первом настоящего пункта;
</w:t>
      </w:r>
      <w:r>
        <w:br/>
      </w:r>
      <w:r>
        <w:rPr>
          <w:rFonts w:ascii="Times New Roman"/>
          <w:b w:val="false"/>
          <w:i w:val="false"/>
          <w:color w:val="000000"/>
          <w:sz w:val="28"/>
        </w:rPr>
        <w:t>
          5) увольнение (пункты 3, 4, 7 и 8 статьи 33).
</w:t>
      </w:r>
      <w:r>
        <w:br/>
      </w:r>
      <w:r>
        <w:rPr>
          <w:rFonts w:ascii="Times New Roman"/>
          <w:b w:val="false"/>
          <w:i w:val="false"/>
          <w:color w:val="000000"/>
          <w:sz w:val="28"/>
        </w:rPr>
        <w:t>
          Законодательством о дисциплинарной ответственности и уставами
о дисциплине могут быть предусмотрены для отдельных категорий
рабочих и служащих также и другие дисциплинарные взыскания.
</w:t>
      </w:r>
      <w:r>
        <w:br/>
      </w:r>
      <w:r>
        <w:rPr>
          <w:rFonts w:ascii="Times New Roman"/>
          <w:b w:val="false"/>
          <w:i w:val="false"/>
          <w:color w:val="000000"/>
          <w:sz w:val="28"/>
        </w:rPr>
        <w:t>
          При наложении дисциплинарного взыскания должны учитываться
тяжесть совершенного проступка, обстоятельства, при которых он
совершен, а также предшествующая работа и поведение рабочего или
служащего на предприятии, в учреждении, организации.
</w:t>
      </w:r>
      <w:r>
        <w:br/>
      </w:r>
      <w:r>
        <w:rPr>
          <w:rFonts w:ascii="Times New Roman"/>
          <w:b w:val="false"/>
          <w:i w:val="false"/>
          <w:color w:val="000000"/>
          <w:sz w:val="28"/>
        </w:rPr>
        <w:t>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 товарищеского суда или 
общественной организации.
&lt;*&gt;
</w:t>
      </w:r>
      <w:r>
        <w:br/>
      </w:r>
      <w:r>
        <w:rPr>
          <w:rFonts w:ascii="Times New Roman"/>
          <w:b w:val="false"/>
          <w:i w:val="false"/>
          <w:color w:val="000000"/>
          <w:sz w:val="28"/>
        </w:rPr>
        <w:t>
          Сноска. Статья 130 - с изменениями, внесенными Указами от
4 ноября 1983 г., 28 августа 1984 г., 12 июня 1986 г. и от 8
апреля 1988 г. (Ведомости Верховного Совета Казахской ССР, 1983 г., 
N 46, ст. 500; 1984 г., N 36, ст. 447; 1986 г., N 25, ст. 242;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131. Порядок наложения и обжалования дисциплинарных
</w:t>
      </w:r>
      <w:r>
        <w:br/>
      </w:r>
      <w:r>
        <w:rPr>
          <w:rFonts w:ascii="Times New Roman"/>
          <w:b w:val="false"/>
          <w:i w:val="false"/>
          <w:color w:val="000000"/>
          <w:sz w:val="28"/>
        </w:rPr>
        <w:t>
                                  взысканий
</w:t>
      </w:r>
      <w:r>
        <w:br/>
      </w:r>
      <w:r>
        <w:rPr>
          <w:rFonts w:ascii="Times New Roman"/>
          <w:b w:val="false"/>
          <w:i w:val="false"/>
          <w:color w:val="000000"/>
          <w:sz w:val="28"/>
        </w:rPr>
        <w:t>
          Дисциплинарные взыскания налагаются администрацией 
непосредственно за обнаружением проступка.
</w:t>
      </w:r>
      <w:r>
        <w:br/>
      </w:r>
      <w:r>
        <w:rPr>
          <w:rFonts w:ascii="Times New Roman"/>
          <w:b w:val="false"/>
          <w:i w:val="false"/>
          <w:color w:val="000000"/>
          <w:sz w:val="28"/>
        </w:rPr>
        <w:t>
          До наложения взыскания должны быть затребованы объяснения
от нарушителя трудовой дисциплины.
</w:t>
      </w:r>
      <w:r>
        <w:br/>
      </w:r>
      <w:r>
        <w:rPr>
          <w:rFonts w:ascii="Times New Roman"/>
          <w:b w:val="false"/>
          <w:i w:val="false"/>
          <w:color w:val="000000"/>
          <w:sz w:val="28"/>
        </w:rPr>
        <w:t>
          Взыскание налагается не позднее одного месяца со дня
обнаружения проступка, не считая времени болезни работника или
пребывания его в отпуске.
</w:t>
      </w:r>
      <w:r>
        <w:br/>
      </w:r>
      <w:r>
        <w:rPr>
          <w:rFonts w:ascii="Times New Roman"/>
          <w:b w:val="false"/>
          <w:i w:val="false"/>
          <w:color w:val="000000"/>
          <w:sz w:val="28"/>
        </w:rPr>
        <w:t>
          Взыскание не может быть наложено позднее 6 месяцев со дня
совершения проступка.
</w:t>
      </w:r>
      <w:r>
        <w:br/>
      </w:r>
      <w:r>
        <w:rPr>
          <w:rFonts w:ascii="Times New Roman"/>
          <w:b w:val="false"/>
          <w:i w:val="false"/>
          <w:color w:val="000000"/>
          <w:sz w:val="28"/>
        </w:rPr>
        <w:t>
          За каждое нарушение трудовой дисциплины может быть наложено
только одно дисциплинарное взыскание.
</w:t>
      </w:r>
      <w:r>
        <w:br/>
      </w:r>
      <w:r>
        <w:rPr>
          <w:rFonts w:ascii="Times New Roman"/>
          <w:b w:val="false"/>
          <w:i w:val="false"/>
          <w:color w:val="000000"/>
          <w:sz w:val="28"/>
        </w:rPr>
        <w:t>
          Взыскание объявляется в приказе (распоряжении) и сообщается
работнику под расписку.
</w:t>
      </w:r>
      <w:r>
        <w:br/>
      </w:r>
      <w:r>
        <w:rPr>
          <w:rFonts w:ascii="Times New Roman"/>
          <w:b w:val="false"/>
          <w:i w:val="false"/>
          <w:color w:val="000000"/>
          <w:sz w:val="28"/>
        </w:rPr>
        <w:t>
          Дисциплинарное взыскание может быть обжаловано в установленном
порядке.
</w:t>
      </w:r>
      <w:r>
        <w:br/>
      </w:r>
      <w:r>
        <w:rPr>
          <w:rFonts w:ascii="Times New Roman"/>
          <w:b w:val="false"/>
          <w:i w:val="false"/>
          <w:color w:val="000000"/>
          <w:sz w:val="28"/>
        </w:rPr>
        <w:t>
          Орган, рассматривающий трудовой спор, вправе учитывать тяжесть
совершенного проступка, обстоятельства, при которых он совершен,
предшествующую работу и поведение рабочего или служащего, а также
соответствие дисциплинарного взыскания тяжести совершенного
проступка.
&lt;*&gt;
</w:t>
      </w:r>
      <w:r>
        <w:br/>
      </w:r>
      <w:r>
        <w:rPr>
          <w:rFonts w:ascii="Times New Roman"/>
          <w:b w:val="false"/>
          <w:i w:val="false"/>
          <w:color w:val="000000"/>
          <w:sz w:val="28"/>
        </w:rPr>
        <w:t>
          Сноска. Статья 131 дополнена частью восьмой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132. Снятие дисциплинарного взыскания
</w:t>
      </w:r>
      <w:r>
        <w:br/>
      </w:r>
      <w:r>
        <w:rPr>
          <w:rFonts w:ascii="Times New Roman"/>
          <w:b w:val="false"/>
          <w:i w:val="false"/>
          <w:color w:val="000000"/>
          <w:sz w:val="28"/>
        </w:rPr>
        <w:t>
          Если в течение года со дня наложения взыскания рабочий или
служащий не будет подвергнут новому дисциплинарному взысканию, то
он считается неподвергавшимся дисциплинарному взысканию.
</w:t>
      </w:r>
      <w:r>
        <w:br/>
      </w:r>
      <w:r>
        <w:rPr>
          <w:rFonts w:ascii="Times New Roman"/>
          <w:b w:val="false"/>
          <w:i w:val="false"/>
          <w:color w:val="000000"/>
          <w:sz w:val="28"/>
        </w:rPr>
        <w:t>
          Дисциплинарное взыскание может быть снято до истечения года,
если рабочий или служащий не допустил нового нарушения трудовой
дисциплины и притом проявил себя как хороший и добросовестный
работник.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ХI утратила силу Постановлением Верховного Совета 
Республики Казахстан от 22 января 1993 года - Ведомости Верховного 
Совета Республики Казахстан, 1993 г., № 3, ст.41)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XII
</w:t>
      </w:r>
      <w:r>
        <w:br/>
      </w:r>
      <w:r>
        <w:rPr>
          <w:rFonts w:ascii="Times New Roman"/>
          <w:b w:val="false"/>
          <w:i w:val="false"/>
          <w:color w:val="000000"/>
          <w:sz w:val="28"/>
        </w:rPr>
        <w:t>
                                                    Труд женщин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154. Работы, на которых запрещается применение
</w:t>
      </w:r>
      <w:r>
        <w:br/>
      </w:r>
      <w:r>
        <w:rPr>
          <w:rFonts w:ascii="Times New Roman"/>
          <w:b w:val="false"/>
          <w:i w:val="false"/>
          <w:color w:val="000000"/>
          <w:sz w:val="28"/>
        </w:rPr>
        <w:t>
                                  труда женщин
</w:t>
      </w:r>
      <w:r>
        <w:br/>
      </w:r>
      <w:r>
        <w:rPr>
          <w:rFonts w:ascii="Times New Roman"/>
          <w:b w:val="false"/>
          <w:i w:val="false"/>
          <w:color w:val="000000"/>
          <w:sz w:val="28"/>
        </w:rPr>
        <w:t>
          Запрещается применение труда женщин на тяжелых работах и на
работах с вредными условиями труда, а также на подземных работах,
кроме некоторых подземных работ (нефизических работ или работ по
санитарному и бытовому обслуживанию).
</w:t>
      </w:r>
      <w:r>
        <w:br/>
      </w:r>
      <w:r>
        <w:rPr>
          <w:rFonts w:ascii="Times New Roman"/>
          <w:b w:val="false"/>
          <w:i w:val="false"/>
          <w:color w:val="000000"/>
          <w:sz w:val="28"/>
        </w:rPr>
        <w:t>
          Список тяжелых работ и работ с вредными условиями труда,
на которых запрещается применение труда женщин, утверждается в
порядке, установленном законодательством.
</w:t>
      </w:r>
      <w:r>
        <w:br/>
      </w:r>
      <w:r>
        <w:rPr>
          <w:rFonts w:ascii="Times New Roman"/>
          <w:b w:val="false"/>
          <w:i w:val="false"/>
          <w:color w:val="000000"/>
          <w:sz w:val="28"/>
        </w:rPr>
        <w:t>
          Запрещается переноска и передвижение женщинами тяжестей,
превышающих установленные для них предельные нормы.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155. Ограничение труда женщин на работах в ночное
</w:t>
      </w:r>
      <w:r>
        <w:br/>
      </w:r>
      <w:r>
        <w:rPr>
          <w:rFonts w:ascii="Times New Roman"/>
          <w:b w:val="false"/>
          <w:i w:val="false"/>
          <w:color w:val="000000"/>
          <w:sz w:val="28"/>
        </w:rPr>
        <w:t>
                                  время
</w:t>
      </w:r>
      <w:r>
        <w:br/>
      </w:r>
      <w:r>
        <w:rPr>
          <w:rFonts w:ascii="Times New Roman"/>
          <w:b w:val="false"/>
          <w:i w:val="false"/>
          <w:color w:val="000000"/>
          <w:sz w:val="28"/>
        </w:rPr>
        <w:t>
          Привлечение женщин к работам в ночное время не допускается,
за исключением тех отраслей народного хозяйства, где это вызывается 
особой необходимостью и разрешается в качестве временной меры.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156. Запрещение ночных, сверхурочных работ и направления
</w:t>
      </w:r>
      <w:r>
        <w:br/>
      </w:r>
      <w:r>
        <w:rPr>
          <w:rFonts w:ascii="Times New Roman"/>
          <w:b w:val="false"/>
          <w:i w:val="false"/>
          <w:color w:val="000000"/>
          <w:sz w:val="28"/>
        </w:rPr>
        <w:t>
                                  в командировки беременных женщин и женщин, имеющих
</w:t>
      </w:r>
      <w:r>
        <w:br/>
      </w:r>
      <w:r>
        <w:rPr>
          <w:rFonts w:ascii="Times New Roman"/>
          <w:b w:val="false"/>
          <w:i w:val="false"/>
          <w:color w:val="000000"/>
          <w:sz w:val="28"/>
        </w:rPr>
        <w:t>
                                  детей в возрасте до трех лет
</w:t>
      </w:r>
      <w:r>
        <w:br/>
      </w:r>
      <w:r>
        <w:rPr>
          <w:rFonts w:ascii="Times New Roman"/>
          <w:b w:val="false"/>
          <w:i w:val="false"/>
          <w:color w:val="000000"/>
          <w:sz w:val="28"/>
        </w:rPr>
        <w:t>
          Не допускается привлечение к работам в ночное время, к
сверхурочным работам и работам в выходные дни и направление в
командировку беременных женщин, а также женщин, имеющих детей в
возрасте до трех лет.
&lt;*&gt;
</w:t>
      </w:r>
      <w:r>
        <w:br/>
      </w:r>
      <w:r>
        <w:rPr>
          <w:rFonts w:ascii="Times New Roman"/>
          <w:b w:val="false"/>
          <w:i w:val="false"/>
          <w:color w:val="000000"/>
          <w:sz w:val="28"/>
        </w:rPr>
        <w:t>
          Сноска. Статья 156 - с изменениями, внесенными Указом от
15 октября 1987 г. и Законом Казахской ССР от 6 декабря 1990 года
(Ведомости Верховного Совета Казахской ССР, 1987 г., N 43, ст. 518; 
1990 г., N 50, ст.467).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157. Ограничение сверхурочных работ и направления в
</w:t>
      </w:r>
      <w:r>
        <w:br/>
      </w:r>
      <w:r>
        <w:rPr>
          <w:rFonts w:ascii="Times New Roman"/>
          <w:b w:val="false"/>
          <w:i w:val="false"/>
          <w:color w:val="000000"/>
          <w:sz w:val="28"/>
        </w:rPr>
        <w:t>
                                  командировки женщин, имеющих детей в возрасте
</w:t>
      </w:r>
      <w:r>
        <w:br/>
      </w:r>
      <w:r>
        <w:rPr>
          <w:rFonts w:ascii="Times New Roman"/>
          <w:b w:val="false"/>
          <w:i w:val="false"/>
          <w:color w:val="000000"/>
          <w:sz w:val="28"/>
        </w:rPr>
        <w:t>
                                  от трех до четырнадцати лет (детей-инвалидов - до 16 лет)
</w:t>
      </w:r>
      <w:r>
        <w:br/>
      </w:r>
      <w:r>
        <w:rPr>
          <w:rFonts w:ascii="Times New Roman"/>
          <w:b w:val="false"/>
          <w:i w:val="false"/>
          <w:color w:val="000000"/>
          <w:sz w:val="28"/>
        </w:rPr>
        <w:t>
          Женщины, имеющие детей в возрасте от трех до четырнадцати
лет (детей-инвалидов - до шестнадцати лет) не могут привлекаться
к сверхурочным работам или направляться в командировку без их
согласия.
&lt;*&gt;
</w:t>
      </w:r>
      <w:r>
        <w:br/>
      </w:r>
      <w:r>
        <w:rPr>
          <w:rFonts w:ascii="Times New Roman"/>
          <w:b w:val="false"/>
          <w:i w:val="false"/>
          <w:color w:val="000000"/>
          <w:sz w:val="28"/>
        </w:rPr>
        <w:t>
          Сноска. Статья 157 - с изменениями, внесенными Указом от 
15 октября 1987 г. и Законом Казахской ССР от 6 декабря 1990 г.
(Ведомости Верховного Совета Казахской ССР, 1987 г., N 43, 
ст. 518;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158. Перевод на более легкую работу беременных 
</w:t>
      </w:r>
      <w:r>
        <w:br/>
      </w:r>
      <w:r>
        <w:rPr>
          <w:rFonts w:ascii="Times New Roman"/>
          <w:b w:val="false"/>
          <w:i w:val="false"/>
          <w:color w:val="000000"/>
          <w:sz w:val="28"/>
        </w:rPr>
        <w:t>
                                  женщин и женщин, имеющих детей в возрасте
</w:t>
      </w:r>
      <w:r>
        <w:br/>
      </w:r>
      <w:r>
        <w:rPr>
          <w:rFonts w:ascii="Times New Roman"/>
          <w:b w:val="false"/>
          <w:i w:val="false"/>
          <w:color w:val="000000"/>
          <w:sz w:val="28"/>
        </w:rPr>
        <w:t>
                                  до полутора лет
</w:t>
      </w:r>
      <w:r>
        <w:br/>
      </w:r>
      <w:r>
        <w:rPr>
          <w:rFonts w:ascii="Times New Roman"/>
          <w:b w:val="false"/>
          <w:i w:val="false"/>
          <w:color w:val="000000"/>
          <w:sz w:val="28"/>
        </w:rPr>
        <w:t>
          Беременным женщинам в соответствии с медицинским заключением
снижаются нормы выработки, нормы обслуживания либо они переводятся
на другую работу, более легкую и исключающую воздействие 
неблагоприятных производственных факторов, с сохранением
среднего заработка по прежней работе.
</w:t>
      </w:r>
      <w:r>
        <w:br/>
      </w:r>
      <w:r>
        <w:rPr>
          <w:rFonts w:ascii="Times New Roman"/>
          <w:b w:val="false"/>
          <w:i w:val="false"/>
          <w:color w:val="000000"/>
          <w:sz w:val="28"/>
        </w:rPr>
        <w:t>
          До решения вопроса о предоставлении беременной женщине
в соответствии с медицинским заключением другой, более легкой и
исключающей воздействие неблагоприятных производственных факторов
работы, она подлежит освобождению от работы с сохранением среднего
заработка за все пропущенные вследствие этого рабочие дни за счет
предприятия, учреждения, организации.
</w:t>
      </w:r>
      <w:r>
        <w:br/>
      </w:r>
      <w:r>
        <w:rPr>
          <w:rFonts w:ascii="Times New Roman"/>
          <w:b w:val="false"/>
          <w:i w:val="false"/>
          <w:color w:val="000000"/>
          <w:sz w:val="28"/>
        </w:rPr>
        <w:t>
          Женщины, имеющие детей в возрасте до полутора лет,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
&lt;*&gt;
</w:t>
      </w:r>
      <w:r>
        <w:br/>
      </w:r>
      <w:r>
        <w:rPr>
          <w:rFonts w:ascii="Times New Roman"/>
          <w:b w:val="false"/>
          <w:i w:val="false"/>
          <w:color w:val="000000"/>
          <w:sz w:val="28"/>
        </w:rPr>
        <w:t>
          Сноска. Статья 158 - с изменениями, внесенными Указом от
15 октября 1987 г. и Законом Казахской ССР от 6 декабря 1990 г.
(Ведомости Верховного Совета Казахской ССР, 1987 г., N 43, ст. 518;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159. Отпуска по беременности, родам и уходу
</w:t>
      </w:r>
      <w:r>
        <w:br/>
      </w:r>
      <w:r>
        <w:rPr>
          <w:rFonts w:ascii="Times New Roman"/>
          <w:b w:val="false"/>
          <w:i w:val="false"/>
          <w:color w:val="000000"/>
          <w:sz w:val="28"/>
        </w:rPr>
        <w:t>
                                  за ребенком
</w:t>
      </w:r>
      <w:r>
        <w:br/>
      </w:r>
      <w:r>
        <w:rPr>
          <w:rFonts w:ascii="Times New Roman"/>
          <w:b w:val="false"/>
          <w:i w:val="false"/>
          <w:color w:val="000000"/>
          <w:sz w:val="28"/>
        </w:rPr>
        <w:t>
          Женщинам предоставляются отпуска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производится суммарно и 
предоставляется женщине полностью независимо от числа дней фактически 
использованных до родов, с выплатой за эти периоды пособия по беременности 
и родам за счет средств работодателя независимо от продолжительности работы 
в организации. 
&lt;*&gt;
</w:t>
      </w:r>
      <w:r>
        <w:br/>
      </w:r>
      <w:r>
        <w:rPr>
          <w:rFonts w:ascii="Times New Roman"/>
          <w:b w:val="false"/>
          <w:i w:val="false"/>
          <w:color w:val="000000"/>
          <w:sz w:val="28"/>
        </w:rPr>
        <w:t>
          Сноска. Статья 159 - с изменениями, внесенными Указом от
31 декабря 1981 г. и Законом Казахской ССР от 6 декабря 1990 г.
(Ведомости Верховного Совета Казахской ССР, 1982 г., N 2, ст. 25;
1990 г., N 50, ст. 467). Внесены изменения - Законом РК от 17 декабря 1998 
г. N 323  
</w:t>
      </w:r>
      <w:r>
        <w:rPr>
          <w:rFonts w:ascii="Times New Roman"/>
          <w:b w:val="false"/>
          <w:i w:val="false"/>
          <w:color w:val="000000"/>
          <w:sz w:val="28"/>
        </w:rPr>
        <w:t xml:space="preserve"> Z980323_ </w:t>
      </w:r>
      <w:r>
        <w:rPr>
          <w:rFonts w:ascii="Times New Roman"/>
          <w:b w:val="false"/>
          <w:i w:val="false"/>
          <w:color w:val="000000"/>
          <w:sz w:val="28"/>
        </w:rPr>
        <w:t>
  (вводится в действие с 1 января 1999 г.); от 5 апреля 
1999 г. N 362  
</w:t>
      </w:r>
      <w:r>
        <w:rPr>
          <w:rFonts w:ascii="Times New Roman"/>
          <w:b w:val="false"/>
          <w:i w:val="false"/>
          <w:color w:val="000000"/>
          <w:sz w:val="28"/>
        </w:rPr>
        <w:t xml:space="preserve"> Z990362_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160. Присоединение к отпуску по беременности
</w:t>
      </w:r>
      <w:r>
        <w:br/>
      </w:r>
      <w:r>
        <w:rPr>
          <w:rFonts w:ascii="Times New Roman"/>
          <w:b w:val="false"/>
          <w:i w:val="false"/>
          <w:color w:val="000000"/>
          <w:sz w:val="28"/>
        </w:rPr>
        <w:t>
                                  и родам ежегодного отпуска
</w:t>
      </w:r>
      <w:r>
        <w:br/>
      </w:r>
      <w:r>
        <w:rPr>
          <w:rFonts w:ascii="Times New Roman"/>
          <w:b w:val="false"/>
          <w:i w:val="false"/>
          <w:color w:val="000000"/>
          <w:sz w:val="28"/>
        </w:rPr>
        <w:t>
          Перед отпуском по беременности и родам или после него
женщине, по ее заявлению, предоставляется ежегодный отпуск 
независимо от стажа работы на данном предприятии, в учреждении,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161. Дополнительный отпуск без сохранения заработка
</w:t>
      </w:r>
      <w:r>
        <w:br/>
      </w:r>
      <w:r>
        <w:rPr>
          <w:rFonts w:ascii="Times New Roman"/>
          <w:b w:val="false"/>
          <w:i w:val="false"/>
          <w:color w:val="000000"/>
          <w:sz w:val="28"/>
        </w:rPr>
        <w:t>
                                  матерям, имеющим детей в возрасте до трех лет
</w:t>
      </w:r>
      <w:r>
        <w:br/>
      </w:r>
      <w:r>
        <w:rPr>
          <w:rFonts w:ascii="Times New Roman"/>
          <w:b w:val="false"/>
          <w:i w:val="false"/>
          <w:color w:val="000000"/>
          <w:sz w:val="28"/>
        </w:rPr>
        <w:t>
          Кроме отпусков по беременности, родам и уходу за ребенком,
женщине, по ее заявлению, предоставляется дополнительный отпуск
без сохранения заработной платы по уходу за ребенком до достижения
им возраста трех лет. За время отпуска сохраняется место работы 
(должность).
</w:t>
      </w:r>
      <w:r>
        <w:br/>
      </w:r>
      <w:r>
        <w:rPr>
          <w:rFonts w:ascii="Times New Roman"/>
          <w:b w:val="false"/>
          <w:i w:val="false"/>
          <w:color w:val="000000"/>
          <w:sz w:val="28"/>
        </w:rPr>
        <w:t>
          Этот отпуск может быть использован полностью или по частям
в любое время до достижения ребенком возраста трех лет.
</w:t>
      </w:r>
      <w:r>
        <w:br/>
      </w:r>
      <w:r>
        <w:rPr>
          <w:rFonts w:ascii="Times New Roman"/>
          <w:b w:val="false"/>
          <w:i w:val="false"/>
          <w:color w:val="000000"/>
          <w:sz w:val="28"/>
        </w:rPr>
        <w:t>
          Дополнительный отпуск без сохранения заработной платы
засчитывается в общий и непрерывный стаж работы, а также в стаж
работы по специальности.
</w:t>
      </w:r>
      <w:r>
        <w:br/>
      </w:r>
      <w:r>
        <w:rPr>
          <w:rFonts w:ascii="Times New Roman"/>
          <w:b w:val="false"/>
          <w:i w:val="false"/>
          <w:color w:val="000000"/>
          <w:sz w:val="28"/>
        </w:rPr>
        <w:t>
          В стаж работы, дающий право на последующие ежегодные отпуска,
время дополнительного отпуска без сохранения заработной платы не
засчитывается.
</w:t>
      </w:r>
      <w:r>
        <w:br/>
      </w:r>
      <w:r>
        <w:rPr>
          <w:rFonts w:ascii="Times New Roman"/>
          <w:b w:val="false"/>
          <w:i w:val="false"/>
          <w:color w:val="000000"/>
          <w:sz w:val="28"/>
        </w:rPr>
        <w:t>
          Частично оплачиваемый отпуск и дополнительный отпуск без
сохранения заработной платы по уходу за ребенком могут быть
использованы полностью либо по частям также отцом ребенка, бабушкой,
дедом или иным лицом, фактически осуществляющим уход за ребенком
по заявлению родителей.
&lt;*&gt;
</w:t>
      </w:r>
      <w:r>
        <w:br/>
      </w:r>
      <w:r>
        <w:rPr>
          <w:rFonts w:ascii="Times New Roman"/>
          <w:b w:val="false"/>
          <w:i w:val="false"/>
          <w:color w:val="000000"/>
          <w:sz w:val="28"/>
        </w:rPr>
        <w:t>
          Сноска. Статья 161 - с изменениями, внесенными Указами от
31 декабря 1981 г., от 30 ноября 1989 г. и Законом от 6 декабря 
1990 г. (Ведомости Верховного Совета Казахской ССР, 1982 г., N 2, 
ст. 25; 1989 г., N 49, ст. 445;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w:t>
      </w:r>
      <w:r>
        <w:br/>
      </w:r>
      <w:r>
        <w:rPr>
          <w:rFonts w:ascii="Times New Roman"/>
          <w:b w:val="false"/>
          <w:i w:val="false"/>
          <w:color w:val="000000"/>
          <w:sz w:val="28"/>
        </w:rPr>
        <w:t>
          СТАТЬЯ 161 . Применение труда женщины в период нахождения
</w:t>
      </w:r>
      <w:r>
        <w:br/>
      </w:r>
      <w:r>
        <w:rPr>
          <w:rFonts w:ascii="Times New Roman"/>
          <w:b w:val="false"/>
          <w:i w:val="false"/>
          <w:color w:val="000000"/>
          <w:sz w:val="28"/>
        </w:rPr>
        <w:t>
                                      ее в отпуске по уходу за ребенком
</w:t>
      </w:r>
      <w:r>
        <w:br/>
      </w:r>
      <w:r>
        <w:rPr>
          <w:rFonts w:ascii="Times New Roman"/>
          <w:b w:val="false"/>
          <w:i w:val="false"/>
          <w:color w:val="000000"/>
          <w:sz w:val="28"/>
        </w:rPr>
        <w:t>
          По желанию женщины и лиц, указанных в части пятой статьи 161
настоящего Кодекса, в период нахождения их в отпуске по уходу
за ребенком они могут работать на условиях неполного рабочего
времени или на дому. При этом за ними сохраняется право на получение
пособия в период частично оплачиваемого отпуска по уходу за 
ребенком.
&lt;*&gt;
</w:t>
      </w:r>
      <w:r>
        <w:br/>
      </w:r>
      <w:r>
        <w:rPr>
          <w:rFonts w:ascii="Times New Roman"/>
          <w:b w:val="false"/>
          <w:i w:val="false"/>
          <w:color w:val="000000"/>
          <w:sz w:val="28"/>
        </w:rPr>
        <w:t>
          Сноска. Статья 161-1 введена Указом от 15 октября 1987 г.
(Ведомости Верховного Совета Казахской ССР, 1987 г., N 43, ст. 518);
В редакции Закона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162. Отпуска женщинам (мужчинам), усыновившим
</w:t>
      </w:r>
      <w:r>
        <w:br/>
      </w:r>
      <w:r>
        <w:rPr>
          <w:rFonts w:ascii="Times New Roman"/>
          <w:b w:val="false"/>
          <w:i w:val="false"/>
          <w:color w:val="000000"/>
          <w:sz w:val="28"/>
        </w:rPr>
        <w:t>
                                    или удочерившим детей
</w:t>
      </w:r>
      <w:r>
        <w:br/>
      </w:r>
      <w:r>
        <w:rPr>
          <w:rFonts w:ascii="Times New Roman"/>
          <w:b w:val="false"/>
          <w:i w:val="false"/>
          <w:color w:val="000000"/>
          <w:sz w:val="28"/>
        </w:rPr>
        <w:t>
          Пособия по беременности и родам, а также пособия женщинам (мужчинам), 
усыновившим или удочерившим детей непосредственно из родильного дома, 
выплачиваются в течение всего отпуска по беременности и родам или отпуска 
за период со дня усыновления или удочерения и до истечения пятидесяти шести 
дней со дня рождения ребенка из расчета среднемесячной заработной платы, но 
не более десятикратной величины месячного расчетного показателя в порядке, 
определяемом Правительством Республики Казахстан.
</w:t>
      </w:r>
      <w:r>
        <w:br/>
      </w:r>
      <w:r>
        <w:rPr>
          <w:rFonts w:ascii="Times New Roman"/>
          <w:b w:val="false"/>
          <w:i w:val="false"/>
          <w:color w:val="000000"/>
          <w:sz w:val="28"/>
        </w:rPr>
        <w:t>
          По заявлению женщины, усыновившей ребенка, ей также
предоставляется дополнительный отпуск без сохранения заработной
платы по уходу за ребенком до достижения им возраста трех лет 
(статья 161).
&lt;*&gt;
</w:t>
      </w:r>
      <w:r>
        <w:br/>
      </w:r>
      <w:r>
        <w:rPr>
          <w:rFonts w:ascii="Times New Roman"/>
          <w:b w:val="false"/>
          <w:i w:val="false"/>
          <w:color w:val="000000"/>
          <w:sz w:val="28"/>
        </w:rPr>
        <w:t>
          Сноска. Статья 162 - с изменениями, внесенными Указом от
28 августа 1984 г. и от 30 ноября 1989 г. (Ведомости Верховного 
Совета Казахской ССР, 1984 г., N 36, ст. 447; 1989 г., N 49, 
ст. 445). Внесены изменения - Законом РК от 17 декабря 1998 г. N 323 
</w:t>
      </w:r>
      <w:r>
        <w:rPr>
          <w:rFonts w:ascii="Times New Roman"/>
          <w:b w:val="false"/>
          <w:i w:val="false"/>
          <w:color w:val="000000"/>
          <w:sz w:val="28"/>
        </w:rPr>
        <w:t xml:space="preserve"> Z980323_ </w:t>
      </w:r>
      <w:r>
        <w:rPr>
          <w:rFonts w:ascii="Times New Roman"/>
          <w:b w:val="false"/>
          <w:i w:val="false"/>
          <w:color w:val="000000"/>
          <w:sz w:val="28"/>
        </w:rPr>
        <w:t>
  (вводится в действие с 1 января 1999 г.); от 5 апреля 1999 г. N 
362  
</w:t>
      </w:r>
      <w:r>
        <w:rPr>
          <w:rFonts w:ascii="Times New Roman"/>
          <w:b w:val="false"/>
          <w:i w:val="false"/>
          <w:color w:val="000000"/>
          <w:sz w:val="28"/>
        </w:rPr>
        <w:t xml:space="preserve"> Z990362_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 Перерывы для кормления ребенка
</w:t>
      </w:r>
      <w:r>
        <w:br/>
      </w:r>
      <w:r>
        <w:rPr>
          <w:rFonts w:ascii="Times New Roman"/>
          <w:b w:val="false"/>
          <w:i w:val="false"/>
          <w:color w:val="000000"/>
          <w:sz w:val="28"/>
        </w:rPr>
        <w:t>
          Женщинам,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w:t>
      </w:r>
      <w:r>
        <w:br/>
      </w:r>
      <w:r>
        <w:rPr>
          <w:rFonts w:ascii="Times New Roman"/>
          <w:b w:val="false"/>
          <w:i w:val="false"/>
          <w:color w:val="000000"/>
          <w:sz w:val="28"/>
        </w:rPr>
        <w:t>
          Эти перерывы предоставляются не реже чем через три часа,
продолжительностью не менее тридцати минут каждый. При наличии
двух или более детей в возрасте до полутора лет продолжительность
перерыва устанавливается не менее часа.
</w:t>
      </w:r>
      <w:r>
        <w:br/>
      </w:r>
      <w:r>
        <w:rPr>
          <w:rFonts w:ascii="Times New Roman"/>
          <w:b w:val="false"/>
          <w:i w:val="false"/>
          <w:color w:val="000000"/>
          <w:sz w:val="28"/>
        </w:rPr>
        <w:t>
          Перерывы для кормления ребенка включаются в рабочее время
и оплачиваются по среднему заработку.
</w:t>
      </w:r>
      <w:r>
        <w:br/>
      </w:r>
      <w:r>
        <w:rPr>
          <w:rFonts w:ascii="Times New Roman"/>
          <w:b w:val="false"/>
          <w:i w:val="false"/>
          <w:color w:val="000000"/>
          <w:sz w:val="28"/>
        </w:rPr>
        <w:t>
          Сроки и порядок предоставления перерывов устанавливаются
администрацией совместно с профсоюзным комитетом предприятия,
учреждения, организации с учетом пожеланий матери.
&lt;*&gt;
</w:t>
      </w:r>
      <w:r>
        <w:br/>
      </w:r>
      <w:r>
        <w:rPr>
          <w:rFonts w:ascii="Times New Roman"/>
          <w:b w:val="false"/>
          <w:i w:val="false"/>
          <w:color w:val="000000"/>
          <w:sz w:val="28"/>
        </w:rPr>
        <w:t>
          Сноска. Статья 163 - с изменениями, внесенными Указами от 4
ноября 1983 г. и от 15 октября 1987 г. (Ведомости Верховного Совета
Казахской ССР, 1983 г., N 46, ст. 500; 1987 г., N 43, ст. 518).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 Гарантии при приеме на работу и запрещение
</w:t>
      </w:r>
      <w:r>
        <w:br/>
      </w:r>
      <w:r>
        <w:rPr>
          <w:rFonts w:ascii="Times New Roman"/>
          <w:b w:val="false"/>
          <w:i w:val="false"/>
          <w:color w:val="000000"/>
          <w:sz w:val="28"/>
        </w:rPr>
        <w:t>
                                  увольнения беременных женщин, и женщин,
</w:t>
      </w:r>
      <w:r>
        <w:br/>
      </w:r>
      <w:r>
        <w:rPr>
          <w:rFonts w:ascii="Times New Roman"/>
          <w:b w:val="false"/>
          <w:i w:val="false"/>
          <w:color w:val="000000"/>
          <w:sz w:val="28"/>
        </w:rPr>
        <w:t>
                                  имеющих детей
</w:t>
      </w:r>
      <w:r>
        <w:br/>
      </w:r>
      <w:r>
        <w:rPr>
          <w:rFonts w:ascii="Times New Roman"/>
          <w:b w:val="false"/>
          <w:i w:val="false"/>
          <w:color w:val="000000"/>
          <w:sz w:val="28"/>
        </w:rPr>
        <w:t>
          Запрещается отказывать женщинам в приеме на работу и снижать
им заработную плату по мотивам, связанным с беременностью или
наличием детей в возрасте до 3 лет, а одиноким матерям - с наличием
ребенка до 14 лет (ребенка-инвалида до 16 лет).
</w:t>
      </w:r>
      <w:r>
        <w:br/>
      </w:r>
      <w:r>
        <w:rPr>
          <w:rFonts w:ascii="Times New Roman"/>
          <w:b w:val="false"/>
          <w:i w:val="false"/>
          <w:color w:val="000000"/>
          <w:sz w:val="28"/>
        </w:rPr>
        <w:t>
          При отказе в приеме на работу указанным категориям женщин
администрация обязана сообщать им причины отказа в письменной форме.
Отказ в приеме на работу может быть обжалован в народный суд.
</w:t>
      </w:r>
      <w:r>
        <w:br/>
      </w:r>
      <w:r>
        <w:rPr>
          <w:rFonts w:ascii="Times New Roman"/>
          <w:b w:val="false"/>
          <w:i w:val="false"/>
          <w:color w:val="000000"/>
          <w:sz w:val="28"/>
        </w:rPr>
        <w:t>
          Увольнение беременных женщин и женщин, имеющих детей в возрасте
до 3 лет (одиноких матерей - при наличии у них ребенка в возрасте до
14 лет или ребенка-инвалида до 16 лет), по инициативе администрации
не допускается, кроме случаев полной ликвидации предприятия, 
учреждения, организации, когда допускается увольнение с обязательным
трудоустройством. Обязательное трудоустройство указанных женщин
осуществляется администрацией также в случаях их увольнения по
окончании срочного трудового договора. На период трудоустройства
за ними сохраняется средняя заработная плата, но не свыше трех
месяцев со дня окончания срочного трудового договора.
&lt;*&gt;
</w:t>
      </w:r>
      <w:r>
        <w:br/>
      </w:r>
      <w:r>
        <w:rPr>
          <w:rFonts w:ascii="Times New Roman"/>
          <w:b w:val="false"/>
          <w:i w:val="false"/>
          <w:color w:val="000000"/>
          <w:sz w:val="28"/>
        </w:rPr>
        <w:t>
          Сноска. Статья 164 в редакции Закона Казахской ССР от
6 декабря 1990 г. (Ведомости Верховного Совета Казахской ССР,
1990 г., N 50, ст.467).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 Выдача беременным женщинам путевок в санатории
</w:t>
      </w:r>
      <w:r>
        <w:br/>
      </w:r>
      <w:r>
        <w:rPr>
          <w:rFonts w:ascii="Times New Roman"/>
          <w:b w:val="false"/>
          <w:i w:val="false"/>
          <w:color w:val="000000"/>
          <w:sz w:val="28"/>
        </w:rPr>
        <w:t>
                                  и дома отдыха и оказание им материальной помощи
</w:t>
      </w:r>
      <w:r>
        <w:br/>
      </w:r>
      <w:r>
        <w:rPr>
          <w:rFonts w:ascii="Times New Roman"/>
          <w:b w:val="false"/>
          <w:i w:val="false"/>
          <w:color w:val="000000"/>
          <w:sz w:val="28"/>
        </w:rPr>
        <w:t>
          Администрация предприятий, организаций по согласованию с
профсоюзным комитетом предприятий, организаций в случае 
необходимости может выдавать беременным женщинам путевки в санатории
и дома отдыха бесплатно или на льготных условиях, а также оказывать
им материальную помощь.
&lt;*&gt;
</w:t>
      </w:r>
      <w:r>
        <w:br/>
      </w:r>
      <w:r>
        <w:rPr>
          <w:rFonts w:ascii="Times New Roman"/>
          <w:b w:val="false"/>
          <w:i w:val="false"/>
          <w:color w:val="000000"/>
          <w:sz w:val="28"/>
        </w:rPr>
        <w:t>
          Сноска. Статья 165 -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166. Обслуживание матери и ребенка на предприятиях
</w:t>
      </w:r>
      <w:r>
        <w:br/>
      </w:r>
      <w:r>
        <w:rPr>
          <w:rFonts w:ascii="Times New Roman"/>
          <w:b w:val="false"/>
          <w:i w:val="false"/>
          <w:color w:val="000000"/>
          <w:sz w:val="28"/>
        </w:rPr>
        <w:t>
                                  и в организациях с широким применением женского
</w:t>
      </w:r>
      <w:r>
        <w:br/>
      </w:r>
      <w:r>
        <w:rPr>
          <w:rFonts w:ascii="Times New Roman"/>
          <w:b w:val="false"/>
          <w:i w:val="false"/>
          <w:color w:val="000000"/>
          <w:sz w:val="28"/>
        </w:rPr>
        <w:t>
                                  труда
</w:t>
      </w:r>
      <w:r>
        <w:br/>
      </w:r>
      <w:r>
        <w:rPr>
          <w:rFonts w:ascii="Times New Roman"/>
          <w:b w:val="false"/>
          <w:i w:val="false"/>
          <w:color w:val="000000"/>
          <w:sz w:val="28"/>
        </w:rPr>
        <w:t>
          На предприятиях и в организациях с широким применением
женского труда организуются детские ясли и сады, комнаты для
кормления грудных детей, а также комнаты личной гигиены женщин.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XIII
</w:t>
      </w:r>
      <w:r>
        <w:br/>
      </w:r>
      <w:r>
        <w:rPr>
          <w:rFonts w:ascii="Times New Roman"/>
          <w:b w:val="false"/>
          <w:i w:val="false"/>
          <w:color w:val="000000"/>
          <w:sz w:val="28"/>
        </w:rPr>
        <w:t>
                                                  Труд молодежи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167. Возраст, с которого допускается прием на работу
</w:t>
      </w:r>
      <w:r>
        <w:br/>
      </w:r>
      <w:r>
        <w:rPr>
          <w:rFonts w:ascii="Times New Roman"/>
          <w:b w:val="false"/>
          <w:i w:val="false"/>
          <w:color w:val="000000"/>
          <w:sz w:val="28"/>
        </w:rPr>
        <w:t>
          Не допускается прием на работу лиц моложе шестнадцати лет.
</w:t>
      </w:r>
      <w:r>
        <w:br/>
      </w:r>
      <w:r>
        <w:rPr>
          <w:rFonts w:ascii="Times New Roman"/>
          <w:b w:val="false"/>
          <w:i w:val="false"/>
          <w:color w:val="000000"/>
          <w:sz w:val="28"/>
        </w:rPr>
        <w:t>
          В исключительных случаях, по согласованию с профсоюзным 
комитетом предприятия, учреждения, организации, могут приниматься
на работу лица, достигшие пятнадцати лет.
</w:t>
      </w:r>
      <w:r>
        <w:br/>
      </w:r>
      <w:r>
        <w:rPr>
          <w:rFonts w:ascii="Times New Roman"/>
          <w:b w:val="false"/>
          <w:i w:val="false"/>
          <w:color w:val="000000"/>
          <w:sz w:val="28"/>
        </w:rPr>
        <w:t>
          Для подготовки молодежи к производительному труду допускается
прием на работу учащихся общеобразовательных школ, 
профессионально-технических и средних специальных учебных
заведений для выполнения легкого труда, не причиняющего вреда
здоровью и не нарушающего процесса обучения, в свободное от учебы 
время по достижении ими четырнадцатилетнего возраста с согласия
одного из родителей или заменяющего его лица.
&lt;*&gt;
</w:t>
      </w:r>
      <w:r>
        <w:br/>
      </w:r>
      <w:r>
        <w:rPr>
          <w:rFonts w:ascii="Times New Roman"/>
          <w:b w:val="false"/>
          <w:i w:val="false"/>
          <w:color w:val="000000"/>
          <w:sz w:val="28"/>
        </w:rPr>
        <w:t>
          Сноска. Статья 167 - с изменениями, внесенными Указом от
4 ноября 1983 г. и Законом Казахской ССР от 6 декабря 1990 г.
(Ведомости Верховного Совета Казахской ССР, 1983 г., N 46, ст. 500;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 Трудовые права рабочих и служащих моложе
</w:t>
      </w:r>
      <w:r>
        <w:br/>
      </w:r>
      <w:r>
        <w:rPr>
          <w:rFonts w:ascii="Times New Roman"/>
          <w:b w:val="false"/>
          <w:i w:val="false"/>
          <w:color w:val="000000"/>
          <w:sz w:val="28"/>
        </w:rPr>
        <w:t>
                                  восемнадцати лет
</w:t>
      </w:r>
      <w:r>
        <w:br/>
      </w:r>
      <w:r>
        <w:rPr>
          <w:rFonts w:ascii="Times New Roman"/>
          <w:b w:val="false"/>
          <w:i w:val="false"/>
          <w:color w:val="000000"/>
          <w:sz w:val="28"/>
        </w:rPr>
        <w:t>
          Рабочие и служащие моложе восемнадцати лет в трудовых
правоотношениях приравниваются к совершеннолетним, а в области
охраны труда, рабочего времени, отпусков и некоторых других
условий труда пользуются льготами, установленными Основами
законодательства Союза ССР и союзных республик о труде, настоящим
Кодексом и другим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 Работы, на которых запрещается применение труда
</w:t>
      </w:r>
      <w:r>
        <w:br/>
      </w:r>
      <w:r>
        <w:rPr>
          <w:rFonts w:ascii="Times New Roman"/>
          <w:b w:val="false"/>
          <w:i w:val="false"/>
          <w:color w:val="000000"/>
          <w:sz w:val="28"/>
        </w:rPr>
        <w:t>
                                  лиц моложе восемнадцати лет
</w:t>
      </w:r>
      <w:r>
        <w:br/>
      </w:r>
      <w:r>
        <w:rPr>
          <w:rFonts w:ascii="Times New Roman"/>
          <w:b w:val="false"/>
          <w:i w:val="false"/>
          <w:color w:val="000000"/>
          <w:sz w:val="28"/>
        </w:rPr>
        <w:t>
          Запрещается применение труда лиц моложе восемнадцати лет
на тяжелых работах и на работах с вредными или опасными условиями
труда, а также на подземных работах.
</w:t>
      </w:r>
      <w:r>
        <w:br/>
      </w:r>
      <w:r>
        <w:rPr>
          <w:rFonts w:ascii="Times New Roman"/>
          <w:b w:val="false"/>
          <w:i w:val="false"/>
          <w:color w:val="000000"/>
          <w:sz w:val="28"/>
        </w:rPr>
        <w:t>
          Список тяжелых работ и работ с вредными или опасными 
условиями труда, на которых запрещается применение труда лиц
моложе восемнадцати лет, утверждается в порядке, установленном
законодательством.
</w:t>
      </w:r>
      <w:r>
        <w:br/>
      </w:r>
      <w:r>
        <w:rPr>
          <w:rFonts w:ascii="Times New Roman"/>
          <w:b w:val="false"/>
          <w:i w:val="false"/>
          <w:color w:val="000000"/>
          <w:sz w:val="28"/>
        </w:rPr>
        <w:t>
          Запрещаются переноска и передвижение лицами моложе 
восемнадцати лет тяжестей, превышающих установленные для них
предельные нормы.
</w:t>
      </w:r>
      <w:r>
        <w:br/>
      </w:r>
      <w:r>
        <w:rPr>
          <w:rFonts w:ascii="Times New Roman"/>
          <w:b w:val="false"/>
          <w:i w:val="false"/>
          <w:color w:val="000000"/>
          <w:sz w:val="28"/>
        </w:rPr>
        <w:t>
          Запрещается прием на работу, связанную с производством,
хранением и торговлей спиртными напитками, лиц, не достигших
восемнадцатилетнего возраста.
&lt;*&gt;
</w:t>
      </w:r>
      <w:r>
        <w:br/>
      </w:r>
      <w:r>
        <w:rPr>
          <w:rFonts w:ascii="Times New Roman"/>
          <w:b w:val="false"/>
          <w:i w:val="false"/>
          <w:color w:val="000000"/>
          <w:sz w:val="28"/>
        </w:rPr>
        <w:t>
          Сноска. Статья 169 дополнена частью четвертой Указом от
22 октября 1985 г. (Ведомости Верховного Совета Казахской ССР,
1985 г., N 45, ст. 457).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 Медицинские осмотры лиц моложе восемнадцати
</w:t>
      </w:r>
      <w:r>
        <w:br/>
      </w:r>
      <w:r>
        <w:rPr>
          <w:rFonts w:ascii="Times New Roman"/>
          <w:b w:val="false"/>
          <w:i w:val="false"/>
          <w:color w:val="000000"/>
          <w:sz w:val="28"/>
        </w:rPr>
        <w:t>
                                  лет
</w:t>
      </w:r>
      <w:r>
        <w:br/>
      </w:r>
      <w:r>
        <w:rPr>
          <w:rFonts w:ascii="Times New Roman"/>
          <w:b w:val="false"/>
          <w:i w:val="false"/>
          <w:color w:val="000000"/>
          <w:sz w:val="28"/>
        </w:rPr>
        <w:t>
          Все лица моложе восемнадцати лет принимаются на работу лишь
после предварительного медицинского осмотра и в дальнейшем, до
достижения восемнадцати лет, ежегодно подлежат обязательному
медицинскому осмотру.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171. Нормы выработки для молодых рабочих
</w:t>
      </w:r>
      <w:r>
        <w:br/>
      </w:r>
      <w:r>
        <w:rPr>
          <w:rFonts w:ascii="Times New Roman"/>
          <w:b w:val="false"/>
          <w:i w:val="false"/>
          <w:color w:val="000000"/>
          <w:sz w:val="28"/>
        </w:rPr>
        <w:t>
          Для рабочих моложе восемнадцати лет нормы выработки 
устанавливаются, исходя из норм выработки для взрослых рабочих
пропорционально сокращенной продолжительности рабочего времени
для лиц, не достигших восемнадцати лет.
</w:t>
      </w:r>
      <w:r>
        <w:br/>
      </w:r>
      <w:r>
        <w:rPr>
          <w:rFonts w:ascii="Times New Roman"/>
          <w:b w:val="false"/>
          <w:i w:val="false"/>
          <w:color w:val="000000"/>
          <w:sz w:val="28"/>
        </w:rPr>
        <w:t>
          Для молодых рабочих, поступающих на предприятие или в
организацию по окончании общеобразовательных школ, 
профессионально-технических учебных заведений, курсов, а также
прошедших обучение непосредственно на производстве, в 
предусмотренных законодательством случаях и размерах и на
определяемые им сроки могут утверждаться пониженные нормы
выработки. Эти нормы утверждаются администрацией предприятия или
организации по согласованию с профсоюзным комитетом предприятия,
организации.
&lt;*&gt;
</w:t>
      </w:r>
      <w:r>
        <w:br/>
      </w:r>
      <w:r>
        <w:rPr>
          <w:rFonts w:ascii="Times New Roman"/>
          <w:b w:val="false"/>
          <w:i w:val="false"/>
          <w:color w:val="000000"/>
          <w:sz w:val="28"/>
        </w:rPr>
        <w:t>
          Сноска. Часть вторая статьи 171 -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172. Оплата труда рабочих и служащих моложе
</w:t>
      </w:r>
      <w:r>
        <w:br/>
      </w:r>
      <w:r>
        <w:rPr>
          <w:rFonts w:ascii="Times New Roman"/>
          <w:b w:val="false"/>
          <w:i w:val="false"/>
          <w:color w:val="000000"/>
          <w:sz w:val="28"/>
        </w:rPr>
        <w:t>
                                  восемнадцати лет при сокращенной продолжительности
</w:t>
      </w:r>
      <w:r>
        <w:br/>
      </w:r>
      <w:r>
        <w:rPr>
          <w:rFonts w:ascii="Times New Roman"/>
          <w:b w:val="false"/>
          <w:i w:val="false"/>
          <w:color w:val="000000"/>
          <w:sz w:val="28"/>
        </w:rPr>
        <w:t>
                                  ежедневной работы
</w:t>
      </w:r>
      <w:r>
        <w:br/>
      </w:r>
      <w:r>
        <w:rPr>
          <w:rFonts w:ascii="Times New Roman"/>
          <w:b w:val="false"/>
          <w:i w:val="false"/>
          <w:color w:val="000000"/>
          <w:sz w:val="28"/>
        </w:rPr>
        <w:t>
          Заработная плата рабочим и служащим моложе восемнадцати лет
при сокращенной продолжительности ежедневной работы выплачивается
в таком же размере, как рабочим и служащим соответствующих 
категорий при полной продолжительности ежедневной работы.
</w:t>
      </w:r>
      <w:r>
        <w:br/>
      </w:r>
      <w:r>
        <w:rPr>
          <w:rFonts w:ascii="Times New Roman"/>
          <w:b w:val="false"/>
          <w:i w:val="false"/>
          <w:color w:val="000000"/>
          <w:sz w:val="28"/>
        </w:rPr>
        <w:t>
          Труд рабочих и служащих моложе восемнадцати лет, допущенных
к сдельным работам, оплачивается по сдельным расценкам, 
установленным для взрослых работников с доплатой по тарифной
ставке за время, на которое продолжительность их ежедневной
работы сокращается по сравнению с продолжительностью ежедневной
работы взрослых работников.
</w:t>
      </w:r>
      <w:r>
        <w:br/>
      </w:r>
      <w:r>
        <w:rPr>
          <w:rFonts w:ascii="Times New Roman"/>
          <w:b w:val="false"/>
          <w:i w:val="false"/>
          <w:color w:val="000000"/>
          <w:sz w:val="28"/>
        </w:rPr>
        <w:t>
          Оплата труда учащихся общеобразовательных школ, 
профессионально-технических средних специальных учебных заведений,
работающих в свободное от учебы время, производится пропорционально
отработанному времени или в зависимости от выработки. Предприятия
могут устанавливать учащимся доплаты к заработной плате.
&lt;*&gt;
</w:t>
      </w:r>
      <w:r>
        <w:br/>
      </w:r>
      <w:r>
        <w:rPr>
          <w:rFonts w:ascii="Times New Roman"/>
          <w:b w:val="false"/>
          <w:i w:val="false"/>
          <w:color w:val="000000"/>
          <w:sz w:val="28"/>
        </w:rPr>
        <w:t>
          Сноска. Статья 172 - с изменениями, внесенными Законом
Казахской ССР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173. Запрещение привлекать рабочих и служащих 
</w:t>
      </w:r>
      <w:r>
        <w:br/>
      </w:r>
      <w:r>
        <w:rPr>
          <w:rFonts w:ascii="Times New Roman"/>
          <w:b w:val="false"/>
          <w:i w:val="false"/>
          <w:color w:val="000000"/>
          <w:sz w:val="28"/>
        </w:rPr>
        <w:t>
                                  моложе восемнадцати лет к ночным и сверхурочным
</w:t>
      </w:r>
      <w:r>
        <w:br/>
      </w:r>
      <w:r>
        <w:rPr>
          <w:rFonts w:ascii="Times New Roman"/>
          <w:b w:val="false"/>
          <w:i w:val="false"/>
          <w:color w:val="000000"/>
          <w:sz w:val="28"/>
        </w:rPr>
        <w:t>
                                  работам
</w:t>
      </w:r>
      <w:r>
        <w:br/>
      </w:r>
      <w:r>
        <w:rPr>
          <w:rFonts w:ascii="Times New Roman"/>
          <w:b w:val="false"/>
          <w:i w:val="false"/>
          <w:color w:val="000000"/>
          <w:sz w:val="28"/>
        </w:rPr>
        <w:t>
          Запрещается привлекать рабочих и служащих моложе
восемнадцати лет к ночным и сверхурочным работам и к работам в 
выходные дни.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174. Отпуска рабочим и служащим моложе восемнадцати
</w:t>
      </w:r>
      <w:r>
        <w:br/>
      </w:r>
      <w:r>
        <w:rPr>
          <w:rFonts w:ascii="Times New Roman"/>
          <w:b w:val="false"/>
          <w:i w:val="false"/>
          <w:color w:val="000000"/>
          <w:sz w:val="28"/>
        </w:rPr>
        <w:t>
                                  лет
</w:t>
      </w:r>
      <w:r>
        <w:br/>
      </w:r>
      <w:r>
        <w:rPr>
          <w:rFonts w:ascii="Times New Roman"/>
          <w:b w:val="false"/>
          <w:i w:val="false"/>
          <w:color w:val="000000"/>
          <w:sz w:val="28"/>
        </w:rPr>
        <w:t>
          Ежегодные отпуска рабочим и служащим моложе восемнадцати лет
(часть вторая статьи 65) предоставляются в летнее время или, по
их желанию, в любое другое время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175. Броня приема молодежи на работу и
</w:t>
      </w:r>
      <w:r>
        <w:br/>
      </w:r>
      <w:r>
        <w:rPr>
          <w:rFonts w:ascii="Times New Roman"/>
          <w:b w:val="false"/>
          <w:i w:val="false"/>
          <w:color w:val="000000"/>
          <w:sz w:val="28"/>
        </w:rPr>
        <w:t>
                                  профессиональное обучение на производстве
</w:t>
      </w:r>
      <w:r>
        <w:br/>
      </w:r>
      <w:r>
        <w:rPr>
          <w:rFonts w:ascii="Times New Roman"/>
          <w:b w:val="false"/>
          <w:i w:val="false"/>
          <w:color w:val="000000"/>
          <w:sz w:val="28"/>
        </w:rPr>
        <w:t>
          Для всех предприятий и организаций устанавливается броня
приема на работу и профессиональное обучение на производстве
молодежи, окончившей общеобразовательные школы, 
профессионально-технические учебные заведения, а также других лиц 
моложе восемнадцати лет.
</w:t>
      </w:r>
      <w:r>
        <w:br/>
      </w:r>
      <w:r>
        <w:rPr>
          <w:rFonts w:ascii="Times New Roman"/>
          <w:b w:val="false"/>
          <w:i w:val="false"/>
          <w:color w:val="000000"/>
          <w:sz w:val="28"/>
        </w:rPr>
        <w:t>
          Отказ в приеме на работу и профессиональном обучении указанным
лицам, направленным в счет брони, запрещается. Такой отказ может
быть обжалован ими в народный суд.
</w:t>
      </w:r>
      <w:r>
        <w:br/>
      </w:r>
      <w:r>
        <w:rPr>
          <w:rFonts w:ascii="Times New Roman"/>
          <w:b w:val="false"/>
          <w:i w:val="false"/>
          <w:color w:val="000000"/>
          <w:sz w:val="28"/>
        </w:rPr>
        <w:t>
          Районные, городские, районные в городах Советы народных
депутатов утверждают планы трудоустройства молодежи, оканчивающей
общеобразовательные школы, и обеспечивают их выполнение всеми
предприятиями, учреждениями, организациями.
&lt;*&gt;
</w:t>
      </w:r>
      <w:r>
        <w:br/>
      </w:r>
      <w:r>
        <w:rPr>
          <w:rFonts w:ascii="Times New Roman"/>
          <w:b w:val="false"/>
          <w:i w:val="false"/>
          <w:color w:val="000000"/>
          <w:sz w:val="28"/>
        </w:rPr>
        <w:t>
          Сноска. Статья 175 - с изменениями, внесенными Указами от
27 октября 1980 г., от 4 июля 1986 г. и Законом от 6 декабря 
1990 г. (Ведомости Верховного Совета Казахской ССР, 1980 г.,
N 45, ст. 141; 1986 г., N 28, ст. 275;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176. Обеспечение молодых рабочих и специалистов,
</w:t>
      </w:r>
      <w:r>
        <w:br/>
      </w:r>
      <w:r>
        <w:rPr>
          <w:rFonts w:ascii="Times New Roman"/>
          <w:b w:val="false"/>
          <w:i w:val="false"/>
          <w:color w:val="000000"/>
          <w:sz w:val="28"/>
        </w:rPr>
        <w:t>
                                  окончивших учебные заведения, работой по
</w:t>
      </w:r>
      <w:r>
        <w:br/>
      </w:r>
      <w:r>
        <w:rPr>
          <w:rFonts w:ascii="Times New Roman"/>
          <w:b w:val="false"/>
          <w:i w:val="false"/>
          <w:color w:val="000000"/>
          <w:sz w:val="28"/>
        </w:rPr>
        <w:t>
                                  специальности и квалификации
</w:t>
      </w:r>
      <w:r>
        <w:br/>
      </w:r>
      <w:r>
        <w:rPr>
          <w:rFonts w:ascii="Times New Roman"/>
          <w:b w:val="false"/>
          <w:i w:val="false"/>
          <w:color w:val="000000"/>
          <w:sz w:val="28"/>
        </w:rPr>
        <w:t>
          Молодые рабочие, окончившие профессионально-технические
учебные заведения, и молодые специалисты, окончившие высшие и
средние специальные учебные заведения, обеспечиваются работой в
соответствии с полученной специальностью и квалификацией.
&lt;*&gt;
</w:t>
      </w:r>
      <w:r>
        <w:br/>
      </w:r>
      <w:r>
        <w:rPr>
          <w:rFonts w:ascii="Times New Roman"/>
          <w:b w:val="false"/>
          <w:i w:val="false"/>
          <w:color w:val="000000"/>
          <w:sz w:val="28"/>
        </w:rPr>
        <w:t>
          Сноска. Статья 176 - с изменениями, внесенными Указом от
4 июля 1986 г. (Ведомости Верховного Совета Казахской ССР, 1986 г., 
N 28, ст. 275).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177. Ограничение увольнения рабочих и служащих
</w:t>
      </w:r>
      <w:r>
        <w:br/>
      </w:r>
      <w:r>
        <w:rPr>
          <w:rFonts w:ascii="Times New Roman"/>
          <w:b w:val="false"/>
          <w:i w:val="false"/>
          <w:color w:val="000000"/>
          <w:sz w:val="28"/>
        </w:rPr>
        <w:t>
                                  моложе восемнадцати лет
</w:t>
      </w:r>
      <w:r>
        <w:br/>
      </w:r>
      <w:r>
        <w:rPr>
          <w:rFonts w:ascii="Times New Roman"/>
          <w:b w:val="false"/>
          <w:i w:val="false"/>
          <w:color w:val="000000"/>
          <w:sz w:val="28"/>
        </w:rPr>
        <w:t>
          Увольнение рабочих и служащих моложе восемнадцати лет по
инициативе администрации допускается, помимо соблюдения общего
порядка увольнения, только с согласия районной (городской) комиссии
по делам несовершеннолетних. При этом увольнение по основаниям,
указанным в пунктах 1, 2 и 6 статьи 33 настоящего Кодекса,
производится лишь в исключительных случаях и не допускается без
трудоустройства.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178. Расторжение трудового договора по требованию
</w:t>
      </w:r>
      <w:r>
        <w:br/>
      </w:r>
      <w:r>
        <w:rPr>
          <w:rFonts w:ascii="Times New Roman"/>
          <w:b w:val="false"/>
          <w:i w:val="false"/>
          <w:color w:val="000000"/>
          <w:sz w:val="28"/>
        </w:rPr>
        <w:t>
                                  родителей, попечителей и других лиц
</w:t>
      </w:r>
      <w:r>
        <w:br/>
      </w:r>
      <w:r>
        <w:rPr>
          <w:rFonts w:ascii="Times New Roman"/>
          <w:b w:val="false"/>
          <w:i w:val="false"/>
          <w:color w:val="000000"/>
          <w:sz w:val="28"/>
        </w:rPr>
        <w:t>
          Родители, усыновители и попечители рабочих и служащих моложе
восемнадцати лет, комиссии по делам несовершеннолетних, органы
опеки и попечительства, а также государственные органы, общественные
организации и должностные лица, на которых возложены надзор и
контроль за соблюдением законодательства о труде, имеют право
требовать расторжения трудового договора с лицами моложе 
восемнадцати лет, если продолжение работы угрожает их здоровью
или сопряжено с иным ущербом для 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XIV
</w:t>
      </w:r>
      <w:r>
        <w:br/>
      </w:r>
      <w:r>
        <w:rPr>
          <w:rFonts w:ascii="Times New Roman"/>
          <w:b w:val="false"/>
          <w:i w:val="false"/>
          <w:color w:val="000000"/>
          <w:sz w:val="28"/>
        </w:rPr>
        <w:t>
                                Льготы для рабочих и служащих,
</w:t>
      </w:r>
      <w:r>
        <w:br/>
      </w:r>
      <w:r>
        <w:rPr>
          <w:rFonts w:ascii="Times New Roman"/>
          <w:b w:val="false"/>
          <w:i w:val="false"/>
          <w:color w:val="000000"/>
          <w:sz w:val="28"/>
        </w:rPr>
        <w:t>
                                совмещающих работу с обучением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179. Организация профессионального обучения
</w:t>
      </w:r>
      <w:r>
        <w:br/>
      </w:r>
      <w:r>
        <w:rPr>
          <w:rFonts w:ascii="Times New Roman"/>
          <w:b w:val="false"/>
          <w:i w:val="false"/>
          <w:color w:val="000000"/>
          <w:sz w:val="28"/>
        </w:rPr>
        <w:t>
                                  на производстве
</w:t>
      </w:r>
      <w:r>
        <w:br/>
      </w:r>
      <w:r>
        <w:rPr>
          <w:rFonts w:ascii="Times New Roman"/>
          <w:b w:val="false"/>
          <w:i w:val="false"/>
          <w:color w:val="000000"/>
          <w:sz w:val="28"/>
        </w:rPr>
        <w:t>
          Для профессиональной подготовки и повышения квалификации
рабочих и служащих, особенно молодежи, администрация предприятий,
учреждений, организаций организует индивидуальное, бригадное,
курсовое и другие формы профессионального обучения на производстве
за счет предприятия, учреждения, организации.
&lt;*&gt;
.
</w:t>
      </w:r>
      <w:r>
        <w:br/>
      </w:r>
      <w:r>
        <w:rPr>
          <w:rFonts w:ascii="Times New Roman"/>
          <w:b w:val="false"/>
          <w:i w:val="false"/>
          <w:color w:val="000000"/>
          <w:sz w:val="28"/>
        </w:rPr>
        <w:t>
          Сноска. Статья 179 - с изменениями, внесенными Указом от
4 июля 1986 г. (Ведомости Верховного Совета Казахской ССР, 1986 г.,
N 28, ст. 275).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180. Обучение в пределах рабочего времени
</w:t>
      </w:r>
      <w:r>
        <w:br/>
      </w:r>
      <w:r>
        <w:rPr>
          <w:rFonts w:ascii="Times New Roman"/>
          <w:b w:val="false"/>
          <w:i w:val="false"/>
          <w:color w:val="000000"/>
          <w:sz w:val="28"/>
        </w:rPr>
        <w:t>
          Теоретические занятия и производственное обучение при
подготовке новых рабочих непосредственно на производстве
путем индивидуального, бригадного и курсового обучения проводится 
в пределах рабочего времени, установленного законодательством о
труде для работников соответствующих возрастов, профессий и
производств.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181. Распространение законодательства о труде
</w:t>
      </w:r>
      <w:r>
        <w:br/>
      </w:r>
      <w:r>
        <w:rPr>
          <w:rFonts w:ascii="Times New Roman"/>
          <w:b w:val="false"/>
          <w:i w:val="false"/>
          <w:color w:val="000000"/>
          <w:sz w:val="28"/>
        </w:rPr>
        <w:t>
                                  на рабочих и служащих, проходящих
</w:t>
      </w:r>
      <w:r>
        <w:br/>
      </w:r>
      <w:r>
        <w:rPr>
          <w:rFonts w:ascii="Times New Roman"/>
          <w:b w:val="false"/>
          <w:i w:val="false"/>
          <w:color w:val="000000"/>
          <w:sz w:val="28"/>
        </w:rPr>
        <w:t>
                                  профессиональное обучение на производстве
</w:t>
      </w:r>
      <w:r>
        <w:br/>
      </w:r>
      <w:r>
        <w:rPr>
          <w:rFonts w:ascii="Times New Roman"/>
          <w:b w:val="false"/>
          <w:i w:val="false"/>
          <w:color w:val="000000"/>
          <w:sz w:val="28"/>
        </w:rPr>
        <w:t>
          На рабочих и служащих, проходящих профессиональное обучение
на производстве, полностью распространяется законодательство о
труде.
&lt;*&gt;
</w:t>
      </w:r>
      <w:r>
        <w:br/>
      </w:r>
      <w:r>
        <w:rPr>
          <w:rFonts w:ascii="Times New Roman"/>
          <w:b w:val="false"/>
          <w:i w:val="false"/>
          <w:color w:val="000000"/>
          <w:sz w:val="28"/>
        </w:rPr>
        <w:t>
          Сноска. Статья 181 - с изменениями, внесенными Указом от
4 июля 1986 г. (Ведомости Верховного Совета Казахской ССР, 1986 г., N 28,
ст. 275).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182. Создание необходимых условий для совмещения
</w:t>
      </w:r>
      <w:r>
        <w:br/>
      </w:r>
      <w:r>
        <w:rPr>
          <w:rFonts w:ascii="Times New Roman"/>
          <w:b w:val="false"/>
          <w:i w:val="false"/>
          <w:color w:val="000000"/>
          <w:sz w:val="28"/>
        </w:rPr>
        <w:t>
                                  работы с обучением
</w:t>
      </w:r>
      <w:r>
        <w:br/>
      </w:r>
      <w:r>
        <w:rPr>
          <w:rFonts w:ascii="Times New Roman"/>
          <w:b w:val="false"/>
          <w:i w:val="false"/>
          <w:color w:val="000000"/>
          <w:sz w:val="28"/>
        </w:rPr>
        <w:t>
          Рабочим и служащим, проходящим профессиональное обучение на
производстве или обучающимся в учебных заведениях без отрыва от
производства, администрация обязана создавать необходимые условия
для совмещения работы с обучением. Они не должны отвлекаться 
администрацией на работы, не относящиеся к обучению.
&lt;*&gt;
</w:t>
      </w:r>
      <w:r>
        <w:br/>
      </w:r>
      <w:r>
        <w:rPr>
          <w:rFonts w:ascii="Times New Roman"/>
          <w:b w:val="false"/>
          <w:i w:val="false"/>
          <w:color w:val="000000"/>
          <w:sz w:val="28"/>
        </w:rPr>
        <w:t>
          Сноска. Статья 182 - с изменениями, внесенными Указом от
4 июля 1986 г. (Ведомости Верховного Совета Казахской ССР, 1986 г., N 28,
ст. 275).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183. Предоставление работы в соответствии с
</w:t>
      </w:r>
      <w:r>
        <w:br/>
      </w:r>
      <w:r>
        <w:rPr>
          <w:rFonts w:ascii="Times New Roman"/>
          <w:b w:val="false"/>
          <w:i w:val="false"/>
          <w:color w:val="000000"/>
          <w:sz w:val="28"/>
        </w:rPr>
        <w:t>
                                  полученной квалификацией
</w:t>
      </w:r>
      <w:r>
        <w:br/>
      </w:r>
      <w:r>
        <w:rPr>
          <w:rFonts w:ascii="Times New Roman"/>
          <w:b w:val="false"/>
          <w:i w:val="false"/>
          <w:color w:val="000000"/>
          <w:sz w:val="28"/>
        </w:rPr>
        <w:t>
          По окончании профессионального обучения на производстве рабочему
присваивается квалификация согласно тарифно-квалификационному
справочнику и предоставляется работа в соответствии с полученной
квалификацией и присвоенным ему разрядом.
&lt;*&gt;
</w:t>
      </w:r>
      <w:r>
        <w:br/>
      </w:r>
      <w:r>
        <w:rPr>
          <w:rFonts w:ascii="Times New Roman"/>
          <w:b w:val="false"/>
          <w:i w:val="false"/>
          <w:color w:val="000000"/>
          <w:sz w:val="28"/>
        </w:rPr>
        <w:t>
          Сноска. Статья 183 - с изменениями, внесенными Указом от 
4 июля 1986 г. (Ведомости Верховного Совета Казахской ССР, 1986 г., N 28, 
ст. 275).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184. Поощрение рабочих и служащих, совмещающих
</w:t>
      </w:r>
      <w:r>
        <w:br/>
      </w:r>
      <w:r>
        <w:rPr>
          <w:rFonts w:ascii="Times New Roman"/>
          <w:b w:val="false"/>
          <w:i w:val="false"/>
          <w:color w:val="000000"/>
          <w:sz w:val="28"/>
        </w:rPr>
        <w:t>
                                  работу с обучением
</w:t>
      </w:r>
      <w:r>
        <w:br/>
      </w:r>
      <w:r>
        <w:rPr>
          <w:rFonts w:ascii="Times New Roman"/>
          <w:b w:val="false"/>
          <w:i w:val="false"/>
          <w:color w:val="000000"/>
          <w:sz w:val="28"/>
        </w:rPr>
        <w:t>
          При повышении квалификационных разрядов или при продвижении по
работе должны учитываться успешное прохождение рабочими, служащими
профессионального обучения на производстве, общеобразовательная и
профессиональная подготовка, а также получение ими высшего или
среднего специального образования.
&lt;*&gt;
</w:t>
      </w:r>
      <w:r>
        <w:br/>
      </w:r>
      <w:r>
        <w:rPr>
          <w:rFonts w:ascii="Times New Roman"/>
          <w:b w:val="false"/>
          <w:i w:val="false"/>
          <w:color w:val="000000"/>
          <w:sz w:val="28"/>
        </w:rPr>
        <w:t>
          Сноска. Статья 184 - с изменениями, внесенными Указом от
4 июля 1986 г.(Ведомости Верховного Совета Казахской ССР, 1986 г., N 28, 
ст. 275).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185. Льготы для рабочих и служащих, обучающихся
</w:t>
      </w:r>
      <w:r>
        <w:br/>
      </w:r>
      <w:r>
        <w:rPr>
          <w:rFonts w:ascii="Times New Roman"/>
          <w:b w:val="false"/>
          <w:i w:val="false"/>
          <w:color w:val="000000"/>
          <w:sz w:val="28"/>
        </w:rPr>
        <w:t>
                                  в общеобразовательных и профессионально-технических
</w:t>
      </w:r>
      <w:r>
        <w:br/>
      </w:r>
      <w:r>
        <w:rPr>
          <w:rFonts w:ascii="Times New Roman"/>
          <w:b w:val="false"/>
          <w:i w:val="false"/>
          <w:color w:val="000000"/>
          <w:sz w:val="28"/>
        </w:rPr>
        <w:t>
                                  учебных заведениях
</w:t>
      </w:r>
      <w:r>
        <w:br/>
      </w:r>
      <w:r>
        <w:rPr>
          <w:rFonts w:ascii="Times New Roman"/>
          <w:b w:val="false"/>
          <w:i w:val="false"/>
          <w:color w:val="000000"/>
          <w:sz w:val="28"/>
        </w:rPr>
        <w:t>
          Для рабочих и служащих, обучающихся без отрыва от производства
в общеобразовательных и профессионально-технических учебных 
заведениях, устанавливается сокращенная рабочая неделя или
сокращенная продолжительность ежедневной работы с сохранением
заработной платы в установленном порядке; запрещается привлечение их
к сверхурочным работам в дни занятий; им предоставляются также
и другие льготы.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186. Сокращение рабочего времени для обучающихся
</w:t>
      </w:r>
      <w:r>
        <w:br/>
      </w:r>
      <w:r>
        <w:rPr>
          <w:rFonts w:ascii="Times New Roman"/>
          <w:b w:val="false"/>
          <w:i w:val="false"/>
          <w:color w:val="000000"/>
          <w:sz w:val="28"/>
        </w:rPr>
        <w:t>
                                  в общеобразовательных школах
</w:t>
      </w:r>
      <w:r>
        <w:br/>
      </w:r>
      <w:r>
        <w:rPr>
          <w:rFonts w:ascii="Times New Roman"/>
          <w:b w:val="false"/>
          <w:i w:val="false"/>
          <w:color w:val="000000"/>
          <w:sz w:val="28"/>
        </w:rPr>
        <w:t>
          Для рабочих и служащих, успешно обучающихся без отрыва от
производства в IХ-ХI классах школ рабочей молодежи - вечерних
(сменных) и заочных средних общеобразовательных школ, в период
учебного года устанавливается рабочая неделя, сокращенная на
один рабочий день или на соответствующее ему количество рабочих
часов (при сокращении рабочего дня в течение недели), а для
обучающихся в IХ-ХI классах школ сельской молодежи - вечерних
(сменных, сезонных) и заочных средних общеобразовательных школ -
рабочая неделя, сокращенная на два рабочих дня или на
соответствующее им количество рабочих часов (при сокращении 
рабочего дня в течение недели).
</w:t>
      </w:r>
      <w:r>
        <w:br/>
      </w:r>
      <w:r>
        <w:rPr>
          <w:rFonts w:ascii="Times New Roman"/>
          <w:b w:val="false"/>
          <w:i w:val="false"/>
          <w:color w:val="000000"/>
          <w:sz w:val="28"/>
        </w:rPr>
        <w:t>
          Учащиеся IХ-ХI классов освобождаются от работы в течение 
учебного года не более чем на 36 рабочих дней при шестидневной 
рабочей неделе или на соответствующее им количество рабочих часов.
При пятидневной рабочей неделе общее количество рабочих часов, 
свободных от работы, сохраняется, а число рабочих дней, свободных 
от работы, изменяется в зависимости от продолжительности рабочей
смены и составляет 31,5 дня при восьмичасовой смене или 31 день
при продолжительности смены 8 часов 12 минут.
</w:t>
      </w:r>
      <w:r>
        <w:br/>
      </w:r>
      <w:r>
        <w:rPr>
          <w:rFonts w:ascii="Times New Roman"/>
          <w:b w:val="false"/>
          <w:i w:val="false"/>
          <w:color w:val="000000"/>
          <w:sz w:val="28"/>
        </w:rPr>
        <w:t>
          За время освобождения от работы учащимся выплачивается
пятьдесят процентов средней заработной платы по основному месту
работы, но не ниже установленного минимального размера
заработной платы.
</w:t>
      </w:r>
      <w:r>
        <w:br/>
      </w:r>
      <w:r>
        <w:rPr>
          <w:rFonts w:ascii="Times New Roman"/>
          <w:b w:val="false"/>
          <w:i w:val="false"/>
          <w:color w:val="000000"/>
          <w:sz w:val="28"/>
        </w:rPr>
        <w:t>
          Сокращение рабочего времени для учащихся V-VIII классов
регулируется законодательством Союза ССР и, в определяемых им
пределах, законодательством Казахской ССР.
</w:t>
      </w:r>
      <w:r>
        <w:br/>
      </w:r>
      <w:r>
        <w:rPr>
          <w:rFonts w:ascii="Times New Roman"/>
          <w:b w:val="false"/>
          <w:i w:val="false"/>
          <w:color w:val="000000"/>
          <w:sz w:val="28"/>
        </w:rPr>
        <w:t>
          Администрация предприятия, учреждения, организации имеет
право предоставлять без ущерба для производственной деятельности
учащимся IХ-ХI классов школ рабочей и сельской молодежи, по их
желанию, дополнительно один-два свободных от работы дня в
неделю без сохранения заработной 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187. Отпуска в связи с обучением в общеобразовательных
</w:t>
      </w:r>
      <w:r>
        <w:br/>
      </w:r>
      <w:r>
        <w:rPr>
          <w:rFonts w:ascii="Times New Roman"/>
          <w:b w:val="false"/>
          <w:i w:val="false"/>
          <w:color w:val="000000"/>
          <w:sz w:val="28"/>
        </w:rPr>
        <w:t>
                                  школах
</w:t>
      </w:r>
      <w:r>
        <w:br/>
      </w:r>
      <w:r>
        <w:rPr>
          <w:rFonts w:ascii="Times New Roman"/>
          <w:b w:val="false"/>
          <w:i w:val="false"/>
          <w:color w:val="000000"/>
          <w:sz w:val="28"/>
        </w:rPr>
        <w:t>
          Рабочим и служащим, обучающимся без отрыва от производства
в школах рабочей и сельской молодежи - вечерних (сменных, сезонных)
и заочных средних общеобразовательных школах, предоставляется на
период сдачи выпускных экзаменов в ХI классе отпуск 
продолжительностью 20 рабочих дней, а в VIII классе - 8 рабочих
дней с сохранением заработной платы по основному месту работы
из расчета тарифной ставки или оклада.
</w:t>
      </w:r>
      <w:r>
        <w:br/>
      </w:r>
      <w:r>
        <w:rPr>
          <w:rFonts w:ascii="Times New Roman"/>
          <w:b w:val="false"/>
          <w:i w:val="false"/>
          <w:color w:val="000000"/>
          <w:sz w:val="28"/>
        </w:rPr>
        <w:t>
          Для обучающихся без отрыва от производства в V, VI, VII,
IХ и Х классах указанных школ устанавливаются на время сдачи
ими переводных экзаменов от 4 до 6 свободных от работы дней с
сохранением средней заработной платы по основному месту работы за 
счет сокращения общего количества дней (на 8-12 дней), 
предоставляемых в соответствии со статьей 186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 Время предоставления ежегодных отпусков
</w:t>
      </w:r>
      <w:r>
        <w:br/>
      </w:r>
      <w:r>
        <w:rPr>
          <w:rFonts w:ascii="Times New Roman"/>
          <w:b w:val="false"/>
          <w:i w:val="false"/>
          <w:color w:val="000000"/>
          <w:sz w:val="28"/>
        </w:rPr>
        <w:t>
                                  обучающимся в общеобразовательных школах
</w:t>
      </w:r>
      <w:r>
        <w:br/>
      </w:r>
      <w:r>
        <w:rPr>
          <w:rFonts w:ascii="Times New Roman"/>
          <w:b w:val="false"/>
          <w:i w:val="false"/>
          <w:color w:val="000000"/>
          <w:sz w:val="28"/>
        </w:rPr>
        <w:t>
          При предоставлении рабочим и служащим, обучающимся без
отрыва от производства в общеобразовательных школах, ежегодных
отпусков администрация предприятия, учреждения, организации 
обязана, по желанию учащихся, приурочивать эти отпуска ко 
времени экзаменов в школах.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189. Отпуска в связи с обучением в 
</w:t>
      </w:r>
      <w:r>
        <w:br/>
      </w:r>
      <w:r>
        <w:rPr>
          <w:rFonts w:ascii="Times New Roman"/>
          <w:b w:val="false"/>
          <w:i w:val="false"/>
          <w:color w:val="000000"/>
          <w:sz w:val="28"/>
        </w:rPr>
        <w:t>
                                  профессионально-технических учебных заведениях
</w:t>
      </w:r>
      <w:r>
        <w:br/>
      </w:r>
      <w:r>
        <w:rPr>
          <w:rFonts w:ascii="Times New Roman"/>
          <w:b w:val="false"/>
          <w:i w:val="false"/>
          <w:color w:val="000000"/>
          <w:sz w:val="28"/>
        </w:rPr>
        <w:t>
          Рабочие и служащие, успешно обучающиеся без отрыва от
производства в средних профессионально-технических училищах по 
вечерней (сменной) форме обучения и вечерних (сменных) отделениях
училищ, освобождаются от работы для подготовки и сдачи экзаменов
на 30 рабочих дней в течение года с сохранением за ними пятидесяти
процентов средней заработной платы по основному месту работы. 
&lt;*&gt;
</w:t>
      </w:r>
      <w:r>
        <w:br/>
      </w:r>
      <w:r>
        <w:rPr>
          <w:rFonts w:ascii="Times New Roman"/>
          <w:b w:val="false"/>
          <w:i w:val="false"/>
          <w:color w:val="000000"/>
          <w:sz w:val="28"/>
        </w:rPr>
        <w:t>
          Сноска. СТАТЬЯ 189 - с изменениями, внесенными Указом от
4 июля 1986 г. (Ведомости Верховного Совета Казахской ССР, 1986 г.,
N 28, ст. 275).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190. Отпуска для сдачи вступительных экзаменов
</w:t>
      </w:r>
      <w:r>
        <w:br/>
      </w:r>
      <w:r>
        <w:rPr>
          <w:rFonts w:ascii="Times New Roman"/>
          <w:b w:val="false"/>
          <w:i w:val="false"/>
          <w:color w:val="000000"/>
          <w:sz w:val="28"/>
        </w:rPr>
        <w:t>
                                  в высшие и средние специальные учебные заведения
</w:t>
      </w:r>
      <w:r>
        <w:br/>
      </w:r>
      <w:r>
        <w:rPr>
          <w:rFonts w:ascii="Times New Roman"/>
          <w:b w:val="false"/>
          <w:i w:val="false"/>
          <w:color w:val="000000"/>
          <w:sz w:val="28"/>
        </w:rPr>
        <w:t>
          Рабочим и служащим, допущенным к вступительным экзаменам в
высшие и средние специальные учебные заведения, предоставляется
отпуск без сохранения заработной платы.
</w:t>
      </w:r>
      <w:r>
        <w:br/>
      </w:r>
      <w:r>
        <w:rPr>
          <w:rFonts w:ascii="Times New Roman"/>
          <w:b w:val="false"/>
          <w:i w:val="false"/>
          <w:color w:val="000000"/>
          <w:sz w:val="28"/>
        </w:rPr>
        <w:t>
          Допущенным к вступительным экзаменам в высшие учебные
заведения (в том числе и заводы-втузы) предоставляется отпуск на
15 календарных дней, а в средние специальные учебные заведения - 10
календарных дней, не считая времени на проезд к месту нахождения 
учебного заведения и обратно.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191. Льготы для рабочих и служащих, обучающихся
</w:t>
      </w:r>
      <w:r>
        <w:br/>
      </w:r>
      <w:r>
        <w:rPr>
          <w:rFonts w:ascii="Times New Roman"/>
          <w:b w:val="false"/>
          <w:i w:val="false"/>
          <w:color w:val="000000"/>
          <w:sz w:val="28"/>
        </w:rPr>
        <w:t>
                                  в высших и средних специальных учебных заведениях
</w:t>
      </w:r>
      <w:r>
        <w:br/>
      </w:r>
      <w:r>
        <w:rPr>
          <w:rFonts w:ascii="Times New Roman"/>
          <w:b w:val="false"/>
          <w:i w:val="false"/>
          <w:color w:val="000000"/>
          <w:sz w:val="28"/>
        </w:rPr>
        <w:t>
          Рабочим и служащим, обучающимся в вечерних и заочных высших
и средних специальных учебных заведениях, предоставляются оплачиваемые
в установленном порядке отпуска в связи с обучением, а также 
другие льготы.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192. Сокращение рабочего времени для обучающихся
</w:t>
      </w:r>
      <w:r>
        <w:br/>
      </w:r>
      <w:r>
        <w:rPr>
          <w:rFonts w:ascii="Times New Roman"/>
          <w:b w:val="false"/>
          <w:i w:val="false"/>
          <w:color w:val="000000"/>
          <w:sz w:val="28"/>
        </w:rPr>
        <w:t>
                                  в вечерних и заочных высших и средних
</w:t>
      </w:r>
      <w:r>
        <w:br/>
      </w:r>
      <w:r>
        <w:rPr>
          <w:rFonts w:ascii="Times New Roman"/>
          <w:b w:val="false"/>
          <w:i w:val="false"/>
          <w:color w:val="000000"/>
          <w:sz w:val="28"/>
        </w:rPr>
        <w:t>
                                  специальных учебных заведениях
</w:t>
      </w:r>
      <w:r>
        <w:br/>
      </w:r>
      <w:r>
        <w:rPr>
          <w:rFonts w:ascii="Times New Roman"/>
          <w:b w:val="false"/>
          <w:i w:val="false"/>
          <w:color w:val="000000"/>
          <w:sz w:val="28"/>
        </w:rPr>
        <w:t>
          Рабочие и служащие, обучающиеся в вечерних и заочных высших
учебных заведениях, и учащиеся вечерних и заочных средних
специальных учебных заведений на период 10 учебных месяцев перед
началом выполнения дипломного проекта (работы) или сдачи
государственных экзаменов имеют право при шестидневной рабочей 
неделе на один свободный от работы день в неделю для подготовки
к занятиям с оплатой его в размере пятидесяти процентов получаемой
заработной платы, но не ниже минимальной. При пятидневной
рабочей неделе количество свободных от работы дней изменяется в
зависимости от продолжительности рабочей смены при сохранении
количества свободных от работы часов.
</w:t>
      </w:r>
      <w:r>
        <w:br/>
      </w:r>
      <w:r>
        <w:rPr>
          <w:rFonts w:ascii="Times New Roman"/>
          <w:b w:val="false"/>
          <w:i w:val="false"/>
          <w:color w:val="000000"/>
          <w:sz w:val="28"/>
        </w:rPr>
        <w:t>
          Администрация предприятий, учреждений, организаций вправе
предоставлять в течение 10 указанных учебных месяцев дополнительно,
по желанию студентов и учащихся, еще один-два свободных от 
работы дня в неделю без сохранения заработной 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193. Отпуска в связи с обучением в вечерних и
</w:t>
      </w:r>
      <w:r>
        <w:br/>
      </w:r>
      <w:r>
        <w:rPr>
          <w:rFonts w:ascii="Times New Roman"/>
          <w:b w:val="false"/>
          <w:i w:val="false"/>
          <w:color w:val="000000"/>
          <w:sz w:val="28"/>
        </w:rPr>
        <w:t>
                                  заочных высших и средних специальных учебных
</w:t>
      </w:r>
      <w:r>
        <w:br/>
      </w:r>
      <w:r>
        <w:rPr>
          <w:rFonts w:ascii="Times New Roman"/>
          <w:b w:val="false"/>
          <w:i w:val="false"/>
          <w:color w:val="000000"/>
          <w:sz w:val="28"/>
        </w:rPr>
        <w:t>
                                  заведениях
</w:t>
      </w:r>
      <w:r>
        <w:br/>
      </w:r>
      <w:r>
        <w:rPr>
          <w:rFonts w:ascii="Times New Roman"/>
          <w:b w:val="false"/>
          <w:i w:val="false"/>
          <w:color w:val="000000"/>
          <w:sz w:val="28"/>
        </w:rPr>
        <w:t>
          Рабочим и служащим, успешно обучающимся в вечерних высших
учебных заведениях, на период выполнения лабораторных работ, сдачи
зачетов и экзаменов ежегодно предоставляется отпуск на первом и
втором курсах - 20 календарных дней, на третьем и последующих курсах
- 30 календарных дней. Рабочим и служащим, успешно обучающимся в
вечерних средних специальных учебных заведениях, на период
выполнения лабораторных работ, сдачи зачетов и экзаменов ежегодно
предоставляется отпуск на первом и втором курсах - 10 календарных
дней, на третьем и последующих - 20 календарных дней.
</w:t>
      </w:r>
      <w:r>
        <w:br/>
      </w:r>
      <w:r>
        <w:rPr>
          <w:rFonts w:ascii="Times New Roman"/>
          <w:b w:val="false"/>
          <w:i w:val="false"/>
          <w:color w:val="000000"/>
          <w:sz w:val="28"/>
        </w:rPr>
        <w:t>
          Рабочим и служащим, успешно обучающимся в заочных высших и
средних специальных учебных заведениях, на период выполнения
лабораторных работ, сдачи зачетов и экзаменов ежегодно
предоставляется отпуск на первом и втором курсах - 30 календарных
дней, на третьем и последующих курсах - 40 календарных дней.
</w:t>
      </w:r>
      <w:r>
        <w:br/>
      </w:r>
      <w:r>
        <w:rPr>
          <w:rFonts w:ascii="Times New Roman"/>
          <w:b w:val="false"/>
          <w:i w:val="false"/>
          <w:color w:val="000000"/>
          <w:sz w:val="28"/>
        </w:rPr>
        <w:t>
          Продолжительность отпусков на период выполнения лабораторных
работ, сдачи зачетов и экзаменов по курсам с учетом специальности 
может быть, в виде исключения, изменена в установленном порядке в 
пределах общей продолжительности этих отпусков на весь срок обучения.
</w:t>
      </w:r>
      <w:r>
        <w:br/>
      </w:r>
      <w:r>
        <w:rPr>
          <w:rFonts w:ascii="Times New Roman"/>
          <w:b w:val="false"/>
          <w:i w:val="false"/>
          <w:color w:val="000000"/>
          <w:sz w:val="28"/>
        </w:rPr>
        <w:t>
          Рабочим и служащим, обучающимся в вечерних и заочных высших
и средних специальных учебных заведениях, на период сдачи
государственных экзаменов предоставляется отпуск 30 календарных
дней.
</w:t>
      </w:r>
      <w:r>
        <w:br/>
      </w:r>
      <w:r>
        <w:rPr>
          <w:rFonts w:ascii="Times New Roman"/>
          <w:b w:val="false"/>
          <w:i w:val="false"/>
          <w:color w:val="000000"/>
          <w:sz w:val="28"/>
        </w:rPr>
        <w:t>
          Рабочим и служащим, обучающимся в вечерних и заочных высших 
учебных заведениях, на период подготовки и защиты дипломного проекта
(работы) предоставляется  отпуск продолжительностью 4 месяца, а 
учащимся в вечерних и заочных средних специальных учебных заведениях -
2 месяца.
</w:t>
      </w:r>
      <w:r>
        <w:br/>
      </w:r>
      <w:r>
        <w:rPr>
          <w:rFonts w:ascii="Times New Roman"/>
          <w:b w:val="false"/>
          <w:i w:val="false"/>
          <w:color w:val="000000"/>
          <w:sz w:val="28"/>
        </w:rPr>
        <w:t>
          За время отпусков, предоставляемых в связи с обучением в
вечерних и заочных высших и средних специальных учебных заведениях,
за рабочими и служащими сохраняется заработная плата, но не выше
установленного размера.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194. Отпуск для ознакомления с работой по избранной
</w:t>
      </w:r>
      <w:r>
        <w:br/>
      </w:r>
      <w:r>
        <w:rPr>
          <w:rFonts w:ascii="Times New Roman"/>
          <w:b w:val="false"/>
          <w:i w:val="false"/>
          <w:color w:val="000000"/>
          <w:sz w:val="28"/>
        </w:rPr>
        <w:t>
                                  специальности и подготовки материалов к дипломному
</w:t>
      </w:r>
      <w:r>
        <w:br/>
      </w:r>
      <w:r>
        <w:rPr>
          <w:rFonts w:ascii="Times New Roman"/>
          <w:b w:val="false"/>
          <w:i w:val="false"/>
          <w:color w:val="000000"/>
          <w:sz w:val="28"/>
        </w:rPr>
        <w:t>
                                  проекту
</w:t>
      </w:r>
      <w:r>
        <w:br/>
      </w:r>
      <w:r>
        <w:rPr>
          <w:rFonts w:ascii="Times New Roman"/>
          <w:b w:val="false"/>
          <w:i w:val="false"/>
          <w:color w:val="000000"/>
          <w:sz w:val="28"/>
        </w:rPr>
        <w:t>
          Администрация предприятий, учреждений, организаций по
рекомендации соответствующих учебных заведений вправе предоставлять
рабочим и служащим, обучающимся на последних курсах вечерних и
заочных высших и средних специальных учебных заведений,
дополнительный месячный отпуск без сохранения заработной платы для
ознакомления непосредственно на производстве с работой по избранной
специальности и подготовки материалов к дипломному проекту. На
период отпуска студенты и учащиеся зачисляются на стипендию на общих
основаниях.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195.  Оплата проезда к месту нахождения заочного
</w:t>
      </w:r>
      <w:r>
        <w:br/>
      </w:r>
      <w:r>
        <w:rPr>
          <w:rFonts w:ascii="Times New Roman"/>
          <w:b w:val="false"/>
          <w:i w:val="false"/>
          <w:color w:val="000000"/>
          <w:sz w:val="28"/>
        </w:rPr>
        <w:t>
                                      учебного заведения
</w:t>
      </w:r>
      <w:r>
        <w:br/>
      </w:r>
      <w:r>
        <w:rPr>
          <w:rFonts w:ascii="Times New Roman"/>
          <w:b w:val="false"/>
          <w:i w:val="false"/>
          <w:color w:val="000000"/>
          <w:sz w:val="28"/>
        </w:rPr>
        <w:t>
          Администрация предприятий, учреждений, организаций оплачивает
рабочим и служащим, обучающимся в заочных высших и средних 
специальных учебных заведениях, проезд к месту нахождения учебного 
заведения и обратно для выполнения лабораторных работ и сдачи 
зачетов и экзаменов один раз в год в размере пятидесяти процентов 
</w:t>
      </w:r>
      <w:r>
        <w:rPr>
          <w:rFonts w:ascii="Times New Roman"/>
          <w:b w:val="false"/>
          <w:i w:val="false"/>
          <w:color w:val="000000"/>
          <w:sz w:val="28"/>
        </w:rPr>
        <w:t>
</w:t>
      </w:r>
    </w:p>
    <w:p>
      <w:pPr>
        <w:spacing w:after="0"/>
        <w:ind w:left="0"/>
        <w:jc w:val="left"/>
      </w:pPr>
      <w:r>
        <w:rPr>
          <w:rFonts w:ascii="Times New Roman"/>
          <w:b w:val="false"/>
          <w:i w:val="false"/>
          <w:color w:val="000000"/>
          <w:sz w:val="28"/>
        </w:rPr>
        <w:t>
стоимости проезда.
     Кроме того, в таком же размере производится оплата проезда
для подготовки и защиты дипломного проекта (работы) или сдачи
государственных экзаменов.
                           ГЛАВА ХV
                       ТРУДОВЫЕ СПОРЫ 
     СТАТЬЯ 196. Органы, рассматривающие трудовые споры
     Трудовые споры рассматриваются:
     1) комиссиями по трудовым спорам;
     2) профсоюзными комитетами предприятий, учреждений, организаций;
     3) районными (городскими) народными судами.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Трудовые споры некоторых категорий работников рассматриваются
вышестоящими в порядке подчиненности органами (статья 221).
&lt;*&gt;
</w:t>
      </w:r>
      <w:r>
        <w:br/>
      </w:r>
      <w:r>
        <w:rPr>
          <w:rFonts w:ascii="Times New Roman"/>
          <w:b w:val="false"/>
          <w:i w:val="false"/>
          <w:color w:val="000000"/>
          <w:sz w:val="28"/>
        </w:rPr>
        <w:t>
          Сноска. Часть первая статьи 196 -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197. Органы, рассматривающие споры между работниками
</w:t>
      </w:r>
      <w:r>
        <w:br/>
      </w:r>
      <w:r>
        <w:rPr>
          <w:rFonts w:ascii="Times New Roman"/>
          <w:b w:val="false"/>
          <w:i w:val="false"/>
          <w:color w:val="000000"/>
          <w:sz w:val="28"/>
        </w:rPr>
        <w:t>
                                  и администрацией по поводу установления или
</w:t>
      </w:r>
      <w:r>
        <w:br/>
      </w:r>
      <w:r>
        <w:rPr>
          <w:rFonts w:ascii="Times New Roman"/>
          <w:b w:val="false"/>
          <w:i w:val="false"/>
          <w:color w:val="000000"/>
          <w:sz w:val="28"/>
        </w:rPr>
        <w:t>
                                  изменения условий труда
</w:t>
      </w:r>
      <w:r>
        <w:br/>
      </w:r>
      <w:r>
        <w:rPr>
          <w:rFonts w:ascii="Times New Roman"/>
          <w:b w:val="false"/>
          <w:i w:val="false"/>
          <w:color w:val="000000"/>
          <w:sz w:val="28"/>
        </w:rPr>
        <w:t>
          Споры, возникающие между рабочими и служащими, с одной 
стороны, и администрацией предприятий, учреждений, организаций, с
другой стороны, по поводу установления новых или изменения
существующих условий труда, не урегулированных законодательством
или иными нормативными положениями о труде, рассматриваются 
администрацией по согласованию с профсоюзным комитетом предприятия,
учреждения, организации, а при недостижении соглашения - разрешаются
по соглашению их вышестоящими органами.
&lt;*&gt;
</w:t>
      </w:r>
      <w:r>
        <w:br/>
      </w:r>
      <w:r>
        <w:rPr>
          <w:rFonts w:ascii="Times New Roman"/>
          <w:b w:val="false"/>
          <w:i w:val="false"/>
          <w:color w:val="000000"/>
          <w:sz w:val="28"/>
        </w:rPr>
        <w:t>
          Сноска. Статья 197 -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198. Порядок рассмотрения разногласий между профсоюзным
</w:t>
      </w:r>
      <w:r>
        <w:br/>
      </w:r>
      <w:r>
        <w:rPr>
          <w:rFonts w:ascii="Times New Roman"/>
          <w:b w:val="false"/>
          <w:i w:val="false"/>
          <w:color w:val="000000"/>
          <w:sz w:val="28"/>
        </w:rPr>
        <w:t>
                                  комитетом предприятия, учреждения, организации и
</w:t>
      </w:r>
      <w:r>
        <w:br/>
      </w:r>
      <w:r>
        <w:rPr>
          <w:rFonts w:ascii="Times New Roman"/>
          <w:b w:val="false"/>
          <w:i w:val="false"/>
          <w:color w:val="000000"/>
          <w:sz w:val="28"/>
        </w:rPr>
        <w:t>
                                  администрацией по вопросам установления или
</w:t>
      </w:r>
      <w:r>
        <w:br/>
      </w:r>
      <w:r>
        <w:rPr>
          <w:rFonts w:ascii="Times New Roman"/>
          <w:b w:val="false"/>
          <w:i w:val="false"/>
          <w:color w:val="000000"/>
          <w:sz w:val="28"/>
        </w:rPr>
        <w:t>
                                  изменения условий труда
</w:t>
      </w:r>
      <w:r>
        <w:br/>
      </w:r>
      <w:r>
        <w:rPr>
          <w:rFonts w:ascii="Times New Roman"/>
          <w:b w:val="false"/>
          <w:i w:val="false"/>
          <w:color w:val="000000"/>
          <w:sz w:val="28"/>
        </w:rPr>
        <w:t>
          Разногласия, возникшие между профсоюзным комитетом 
предприятия, учреждения, организации и администрацией по вопросам
установления или изменения условий труда на предприятиях, в 
учреждении, организации разрешаются с участием представителей
администрации, трудового коллектива и профсоюзного комитета
вышестоящими хозяйственными и профсоюзными органами.
&lt;*&gt;
</w:t>
      </w:r>
      <w:r>
        <w:br/>
      </w:r>
      <w:r>
        <w:rPr>
          <w:rFonts w:ascii="Times New Roman"/>
          <w:b w:val="false"/>
          <w:i w:val="false"/>
          <w:color w:val="000000"/>
          <w:sz w:val="28"/>
        </w:rPr>
        <w:t>
          Сноска. Статья 198 - с изменениями, внесенными Указом от
8 апреля 1988 г.(Ведомости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199. Порядок рассмотрения трудовых споров
</w:t>
      </w:r>
      <w:r>
        <w:br/>
      </w:r>
      <w:r>
        <w:rPr>
          <w:rFonts w:ascii="Times New Roman"/>
          <w:b w:val="false"/>
          <w:i w:val="false"/>
          <w:color w:val="000000"/>
          <w:sz w:val="28"/>
        </w:rPr>
        <w:t>
          Порядок рассмотрения трудовых споров комиссиями по трудовым
спорам, профсоюзными комитетами предприятий, учреждений, организаций
и вышестоящими в порядке подчиненности органами регулируется
Основами законодательства Союза ССР и союзных республик о труде,
Положением о порядке рассмотрения трудовых споров, утвержденным
Президиумом Верховного Совета ССР, настоящим Кодексом, а порядок
рассмотрения дел по трудовым спорам в районных (городских) народных
судах определяется, кроме того, Гражданским процессуальным Кодексом
Казахской ССР.
&lt;*&gt;
</w:t>
      </w:r>
      <w:r>
        <w:br/>
      </w:r>
      <w:r>
        <w:rPr>
          <w:rFonts w:ascii="Times New Roman"/>
          <w:b w:val="false"/>
          <w:i w:val="false"/>
          <w:color w:val="000000"/>
          <w:sz w:val="28"/>
        </w:rPr>
        <w:t>
          Сноска. Статья 199 - с изменениями, внесенными Указом от
29 августа 1974 г. и от 4 ноября 1983 г. (Ведомости Верховного
Совета Казахской ССР, 1974 г., N 37;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200. Комиссии по трудовым спорам
</w:t>
      </w:r>
      <w:r>
        <w:br/>
      </w:r>
      <w:r>
        <w:rPr>
          <w:rFonts w:ascii="Times New Roman"/>
          <w:b w:val="false"/>
          <w:i w:val="false"/>
          <w:color w:val="000000"/>
          <w:sz w:val="28"/>
        </w:rPr>
        <w:t>
          Комиссия по трудовым спорам является обязательным первичным
органом по рассмотрению трудовых споров, возникающих на предприятиях,
в учреждениях, организациях между рабочими и служащими, с одной 
стороны, и администрацией, с другой стороны, за исключением
споров, подлежащих рассмотрению, согласно закону, непосредственно
в районных (городских) народных судах и других органах.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201. Организация комиссий по трудовым спорам
</w:t>
      </w:r>
      <w:r>
        <w:br/>
      </w:r>
      <w:r>
        <w:rPr>
          <w:rFonts w:ascii="Times New Roman"/>
          <w:b w:val="false"/>
          <w:i w:val="false"/>
          <w:color w:val="000000"/>
          <w:sz w:val="28"/>
        </w:rPr>
        <w:t>
          Комиссии по трудовым спорам организуются на предприятиях, в
учреждениях, организациях из равного числа представителей
профсоюзного комитета предприятия, учреждения, организации и
представителей администрации предприятия, учреждения, организации.
Число представителей от каждой стороны устанавливается по соглашению 
между профсоюзным комитетом предприятия, учреждения, организации
и администрацией. Представители сторон выделяются в комиссию на
срок полномочий профсоюзного комитета предприятия, учреждения, 
организации. Представители профессионального союза выделяются в
комиссию по трудовым спорам из числа членов профсоюзных комитетов.
</w:t>
      </w:r>
      <w:r>
        <w:br/>
      </w:r>
      <w:r>
        <w:rPr>
          <w:rFonts w:ascii="Times New Roman"/>
          <w:b w:val="false"/>
          <w:i w:val="false"/>
          <w:color w:val="000000"/>
          <w:sz w:val="28"/>
        </w:rPr>
        <w:t>
          На предприятиях, в учреждениях, организациях, где не имеется
профсоюзного комитета, комиссия по трудовым спорам образуется в
составе профсоюзного организатора и руководителя предприятия, 
учреждения, организации.
</w:t>
      </w:r>
      <w:r>
        <w:br/>
      </w:r>
      <w:r>
        <w:rPr>
          <w:rFonts w:ascii="Times New Roman"/>
          <w:b w:val="false"/>
          <w:i w:val="false"/>
          <w:color w:val="000000"/>
          <w:sz w:val="28"/>
        </w:rPr>
        <w:t>
          На предприятии, в учреждении и организации, где профсоюзному
комитету предоставлены права районного комитета профессионального
союза, по решению этого комитета и администрации предприятия,
учреждения, организации могут быть образованы в цехах и других
структурных подразделениях цеховые комиссии по трудовым спорам.
&lt;*&gt;
</w:t>
      </w:r>
      <w:r>
        <w:br/>
      </w:r>
      <w:r>
        <w:rPr>
          <w:rFonts w:ascii="Times New Roman"/>
          <w:b w:val="false"/>
          <w:i w:val="false"/>
          <w:color w:val="000000"/>
          <w:sz w:val="28"/>
        </w:rPr>
        <w:t>
          Сноска. Статья 201 - с изменениями, внесенными Указами от
29 августа 1974 г. и от 4 ноября 1983г.(Ведомости Верховного
Совета Казахской ССР, 1974 г., N 37;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202. Прием заявлений в комиссии по трудовым
</w:t>
      </w:r>
      <w:r>
        <w:br/>
      </w:r>
      <w:r>
        <w:rPr>
          <w:rFonts w:ascii="Times New Roman"/>
          <w:b w:val="false"/>
          <w:i w:val="false"/>
          <w:color w:val="000000"/>
          <w:sz w:val="28"/>
        </w:rPr>
        <w:t>
                                  спорам и срок рассмотрения споров в них
</w:t>
      </w:r>
      <w:r>
        <w:br/>
      </w:r>
      <w:r>
        <w:rPr>
          <w:rFonts w:ascii="Times New Roman"/>
          <w:b w:val="false"/>
          <w:i w:val="false"/>
          <w:color w:val="000000"/>
          <w:sz w:val="28"/>
        </w:rPr>
        <w:t>
          Прием заявлений, поступающих в комиссию по трудовым спорам,
производится профсоюзным комитетом предприятия, учреждения,
организации, а там, где его нет, - профсоюзным организатором.
</w:t>
      </w:r>
      <w:r>
        <w:br/>
      </w:r>
      <w:r>
        <w:rPr>
          <w:rFonts w:ascii="Times New Roman"/>
          <w:b w:val="false"/>
          <w:i w:val="false"/>
          <w:color w:val="000000"/>
          <w:sz w:val="28"/>
        </w:rPr>
        <w:t>
          Комиссия обязана рассматривать трудовые споры в пятидневный 
срок со дня поступления заявления.
&lt;*&gt;
</w:t>
      </w:r>
      <w:r>
        <w:br/>
      </w:r>
      <w:r>
        <w:rPr>
          <w:rFonts w:ascii="Times New Roman"/>
          <w:b w:val="false"/>
          <w:i w:val="false"/>
          <w:color w:val="000000"/>
          <w:sz w:val="28"/>
        </w:rPr>
        <w:t>
          Сноска. Часть первая статьи 202 -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203. Рассмотрение споров в комиссии по трудовым спорам
</w:t>
      </w:r>
      <w:r>
        <w:br/>
      </w:r>
      <w:r>
        <w:rPr>
          <w:rFonts w:ascii="Times New Roman"/>
          <w:b w:val="false"/>
          <w:i w:val="false"/>
          <w:color w:val="000000"/>
          <w:sz w:val="28"/>
        </w:rPr>
        <w:t>
          Все споры должны рассматриваться в присутствии работника,
подавшего заявление. Заочное рассмотрение спора допускается 
лишь по письменному заявлению этого работника.
</w:t>
      </w:r>
      <w:r>
        <w:br/>
      </w:r>
      <w:r>
        <w:rPr>
          <w:rFonts w:ascii="Times New Roman"/>
          <w:b w:val="false"/>
          <w:i w:val="false"/>
          <w:color w:val="000000"/>
          <w:sz w:val="28"/>
        </w:rPr>
        <w:t>
          Комиссия имеет право вызывать на заседание свидетелей,
поручать отдельным лицам проведение технических и бухгалтерских
проверок, требовать от администрации представления документов
и расчетов.
</w:t>
      </w:r>
      <w:r>
        <w:br/>
      </w:r>
      <w:r>
        <w:rPr>
          <w:rFonts w:ascii="Times New Roman"/>
          <w:b w:val="false"/>
          <w:i w:val="false"/>
          <w:color w:val="000000"/>
          <w:sz w:val="28"/>
        </w:rPr>
        <w:t>
          Заседания комиссии по трудовым спорам проводятся в нерабочее время.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204. Принятие решений комиссией по трудовым спорам
</w:t>
      </w:r>
      <w:r>
        <w:br/>
      </w:r>
      <w:r>
        <w:rPr>
          <w:rFonts w:ascii="Times New Roman"/>
          <w:b w:val="false"/>
          <w:i w:val="false"/>
          <w:color w:val="000000"/>
          <w:sz w:val="28"/>
        </w:rPr>
        <w:t>
          Решения комиссии по трудовым спорам принимаются по соглашению
сторон, они имеют обязательную силу и в каком-либо утверждении
не нуждаются.
</w:t>
      </w:r>
      <w:r>
        <w:br/>
      </w:r>
      <w:r>
        <w:rPr>
          <w:rFonts w:ascii="Times New Roman"/>
          <w:b w:val="false"/>
          <w:i w:val="false"/>
          <w:color w:val="000000"/>
          <w:sz w:val="28"/>
        </w:rPr>
        <w:t>
          Решения комиссии должны быть мотивированными и основанными
на действующем законодательстве о труде, коллективном договоре,
трудовом договоре и правилах внутреннего трудового распорядка, на 
действующих инструкциях и положениях.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205. Рассмотрение трудового спора в случаях
</w:t>
      </w:r>
      <w:r>
        <w:br/>
      </w:r>
      <w:r>
        <w:rPr>
          <w:rFonts w:ascii="Times New Roman"/>
          <w:b w:val="false"/>
          <w:i w:val="false"/>
          <w:color w:val="000000"/>
          <w:sz w:val="28"/>
        </w:rPr>
        <w:t>
                                  недостижения соглашения в комиссии по
</w:t>
      </w:r>
      <w:r>
        <w:br/>
      </w:r>
      <w:r>
        <w:rPr>
          <w:rFonts w:ascii="Times New Roman"/>
          <w:b w:val="false"/>
          <w:i w:val="false"/>
          <w:color w:val="000000"/>
          <w:sz w:val="28"/>
        </w:rPr>
        <w:t>
                                  трудовым спорам
</w:t>
      </w:r>
      <w:r>
        <w:br/>
      </w:r>
      <w:r>
        <w:rPr>
          <w:rFonts w:ascii="Times New Roman"/>
          <w:b w:val="false"/>
          <w:i w:val="false"/>
          <w:color w:val="000000"/>
          <w:sz w:val="28"/>
        </w:rPr>
        <w:t>
          Если при рассмотрении спора в комиссии по трудовым спорам
соглашение между представителями профсоюзного комитета и
представителями администрации не было достигнуто, рабочий или
служащий имеет право в десятидневный срок со дня вручения ему 
выписки из протокола заседания комиссии обратиться с заявлением 
о разрешении спора в профсоюзный комитет предприятия, учреждения, 
организации.
&lt;*&gt;
</w:t>
      </w:r>
      <w:r>
        <w:br/>
      </w:r>
      <w:r>
        <w:rPr>
          <w:rFonts w:ascii="Times New Roman"/>
          <w:b w:val="false"/>
          <w:i w:val="false"/>
          <w:color w:val="000000"/>
          <w:sz w:val="28"/>
        </w:rPr>
        <w:t>
          Сноска. Статья 205 -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206. Обжалование решения комиссии по трудовым спорам
</w:t>
      </w:r>
      <w:r>
        <w:br/>
      </w:r>
      <w:r>
        <w:rPr>
          <w:rFonts w:ascii="Times New Roman"/>
          <w:b w:val="false"/>
          <w:i w:val="false"/>
          <w:color w:val="000000"/>
          <w:sz w:val="28"/>
        </w:rPr>
        <w:t>
          Решение комиссии по трудовым спорам может быть обжаловано
рабочим или служащим в профсоюзный комитет предприятия, учреждения, 
организации в десятидневный срок со дня вручения ему выписки из
протокола заседания комиссии.
&lt;*&gt;
</w:t>
      </w:r>
      <w:r>
        <w:br/>
      </w:r>
      <w:r>
        <w:rPr>
          <w:rFonts w:ascii="Times New Roman"/>
          <w:b w:val="false"/>
          <w:i w:val="false"/>
          <w:color w:val="000000"/>
          <w:sz w:val="28"/>
        </w:rPr>
        <w:t>
          Сноска. Статья 206 -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207. Рассмотрение трудовых споров профсоюзными
</w:t>
      </w:r>
      <w:r>
        <w:br/>
      </w:r>
      <w:r>
        <w:rPr>
          <w:rFonts w:ascii="Times New Roman"/>
          <w:b w:val="false"/>
          <w:i w:val="false"/>
          <w:color w:val="000000"/>
          <w:sz w:val="28"/>
        </w:rPr>
        <w:t>
                                  комитетами предприятий, учреждений, организаций
</w:t>
      </w:r>
      <w:r>
        <w:br/>
      </w:r>
      <w:r>
        <w:rPr>
          <w:rFonts w:ascii="Times New Roman"/>
          <w:b w:val="false"/>
          <w:i w:val="false"/>
          <w:color w:val="000000"/>
          <w:sz w:val="28"/>
        </w:rPr>
        <w:t>
          Профсоюзные комитеты предприятий, учреждений, организаций 
рассматривают трудовые споры по заявлениям рабочих и служащих,
когда в комиссии по трудовым спорам не было достигнуто соглашение 
сторон, и по жалобам рабочих и служащих на решения этой комиссии.
</w:t>
      </w:r>
      <w:r>
        <w:br/>
      </w:r>
      <w:r>
        <w:rPr>
          <w:rFonts w:ascii="Times New Roman"/>
          <w:b w:val="false"/>
          <w:i w:val="false"/>
          <w:color w:val="000000"/>
          <w:sz w:val="28"/>
        </w:rPr>
        <w:t>
          Профсоюзный комитет предприятия, учреждения, организации, 
которому предоставлены права районного комитета профессионального 
союза, может передавать цеховым комитетам профессионального союза 
право рассматривать трудовые споры в порядке, установленном 
Положением о порядке рассмотрения трудовых споров.
</w:t>
      </w:r>
      <w:r>
        <w:br/>
      </w:r>
      <w:r>
        <w:rPr>
          <w:rFonts w:ascii="Times New Roman"/>
          <w:b w:val="false"/>
          <w:i w:val="false"/>
          <w:color w:val="000000"/>
          <w:sz w:val="28"/>
        </w:rPr>
        <w:t>
          При рассмотрении трудового спора, по которому в комиссии
не было достигнуто соглашение, профсоюзный комитет предприятия,
учреждения, организации выносит постановление по существу спора.
</w:t>
      </w:r>
      <w:r>
        <w:br/>
      </w:r>
      <w:r>
        <w:rPr>
          <w:rFonts w:ascii="Times New Roman"/>
          <w:b w:val="false"/>
          <w:i w:val="false"/>
          <w:color w:val="000000"/>
          <w:sz w:val="28"/>
        </w:rPr>
        <w:t>
          При рассмотрении жалобы на решение комиссии по трудовым спорам 
профсоюзный комитет предприятия, учреждения, организации может
оставить решение комиссии в силе или отменить его и вынести
постановление по существу спора.
</w:t>
      </w:r>
      <w:r>
        <w:br/>
      </w:r>
      <w:r>
        <w:rPr>
          <w:rFonts w:ascii="Times New Roman"/>
          <w:b w:val="false"/>
          <w:i w:val="false"/>
          <w:color w:val="000000"/>
          <w:sz w:val="28"/>
        </w:rPr>
        <w:t>
          Профсоюзные комитеты предприятий, учреждений, организаций
обязаны рассматривать трудовые споры в семидневный срок со дня
поступления заявления или жалобы.
</w:t>
      </w:r>
      <w:r>
        <w:br/>
      </w:r>
      <w:r>
        <w:rPr>
          <w:rFonts w:ascii="Times New Roman"/>
          <w:b w:val="false"/>
          <w:i w:val="false"/>
          <w:color w:val="000000"/>
          <w:sz w:val="28"/>
        </w:rPr>
        <w:t>
          Профсоюзный комитет предприятия, учреждения, организации
по собственной инициативе или по протесту прокурора отменяет 
решение комиссии, противоречащее действующему законодательству,
и выносит постановление по существу спора.
&lt;*&gt;
</w:t>
      </w:r>
      <w:r>
        <w:br/>
      </w:r>
      <w:r>
        <w:rPr>
          <w:rFonts w:ascii="Times New Roman"/>
          <w:b w:val="false"/>
          <w:i w:val="false"/>
          <w:color w:val="000000"/>
          <w:sz w:val="28"/>
        </w:rPr>
        <w:t>
          Сноска. Статья 207 - с изменениями, внесенными Указами от
29 августа 1974 г. и от 4 ноября 1983 г. (Ведомости Верховного
Совета Казахской ССР, 1974 г., N 37;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208. Восстановление сроков обжалования решений комиссии
</w:t>
      </w:r>
      <w:r>
        <w:br/>
      </w:r>
      <w:r>
        <w:rPr>
          <w:rFonts w:ascii="Times New Roman"/>
          <w:b w:val="false"/>
          <w:i w:val="false"/>
          <w:color w:val="000000"/>
          <w:sz w:val="28"/>
        </w:rPr>
        <w:t>
                                  по трудовым спорам или обращения в профсоюзный 
</w:t>
      </w:r>
      <w:r>
        <w:br/>
      </w:r>
      <w:r>
        <w:rPr>
          <w:rFonts w:ascii="Times New Roman"/>
          <w:b w:val="false"/>
          <w:i w:val="false"/>
          <w:color w:val="000000"/>
          <w:sz w:val="28"/>
        </w:rPr>
        <w:t>
                                  комитет предприятия, учреждения, организации
</w:t>
      </w:r>
      <w:r>
        <w:br/>
      </w:r>
      <w:r>
        <w:rPr>
          <w:rFonts w:ascii="Times New Roman"/>
          <w:b w:val="false"/>
          <w:i w:val="false"/>
          <w:color w:val="000000"/>
          <w:sz w:val="28"/>
        </w:rPr>
        <w:t>
          При пропуске по уважительным причинам сроков обжалования 
решения комиссии по трудовым спорам или обращения в профсоюзный 
комитет предприятия, учреждения, организации (статьи 205, 206) эти
сроки могут быть восстановлены профсоюзным комитетом предприятия,
учреждения, организации.
&lt;*&gt;
</w:t>
      </w:r>
      <w:r>
        <w:br/>
      </w:r>
      <w:r>
        <w:rPr>
          <w:rFonts w:ascii="Times New Roman"/>
          <w:b w:val="false"/>
          <w:i w:val="false"/>
          <w:color w:val="000000"/>
          <w:sz w:val="28"/>
        </w:rPr>
        <w:t>
          Сноска. Статья 208 -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209. Передача трудового спора на рассмотрение суда
</w:t>
      </w:r>
      <w:r>
        <w:br/>
      </w:r>
      <w:r>
        <w:rPr>
          <w:rFonts w:ascii="Times New Roman"/>
          <w:b w:val="false"/>
          <w:i w:val="false"/>
          <w:color w:val="000000"/>
          <w:sz w:val="28"/>
        </w:rPr>
        <w:t>
          Если рабочий или служащий не согласен с решением по трудовому
спору, вынесенным комиссией в составе профсоюзного организатора
и руководителя предприятия, учреждения, организации, или в случае
недостижения в этой комиссии соглашения сторон, он может в 
десятидневный срок со дня вручения ему выписки из протокола
заседания комиссии обратиться с заявлением о разрешении трудового
спора в районный (городской) народный суд.
</w:t>
      </w:r>
      <w:r>
        <w:br/>
      </w:r>
      <w:r>
        <w:rPr>
          <w:rFonts w:ascii="Times New Roman"/>
          <w:b w:val="false"/>
          <w:i w:val="false"/>
          <w:color w:val="000000"/>
          <w:sz w:val="28"/>
        </w:rPr>
        <w:t>
          Если рабочий или служащий не согласен с постановлением по
трудовому спору, вынесенным профсоюзным комитетом предприятия,
учреждения, организации, он может обратиться с заявлением о
рассмотрении трудового спора в районный (городской) народный суд
в десятидневный срок со дня получения постановления профсоюзного
комитета.
</w:t>
      </w:r>
      <w:r>
        <w:br/>
      </w:r>
      <w:r>
        <w:rPr>
          <w:rFonts w:ascii="Times New Roman"/>
          <w:b w:val="false"/>
          <w:i w:val="false"/>
          <w:color w:val="000000"/>
          <w:sz w:val="28"/>
        </w:rPr>
        <w:t>
          Администрация предприятия, учреждения, организации может
обратиться за разрешением трудового спора в районный (городской)
народный суд в указанный выше срок, если она считает, что 
постановление по трудовому спору, вынесенное профсоюзным комитетом
предприятия, учреждения, организации, противоречит действующему
законодательству.
&lt;*&gt;
</w:t>
      </w:r>
      <w:r>
        <w:br/>
      </w:r>
      <w:r>
        <w:rPr>
          <w:rFonts w:ascii="Times New Roman"/>
          <w:b w:val="false"/>
          <w:i w:val="false"/>
          <w:color w:val="000000"/>
          <w:sz w:val="28"/>
        </w:rPr>
        <w:t>
          Сноска. Статья 209 -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210. Рассмотрение трудовых споров в районных
</w:t>
      </w:r>
      <w:r>
        <w:br/>
      </w:r>
      <w:r>
        <w:rPr>
          <w:rFonts w:ascii="Times New Roman"/>
          <w:b w:val="false"/>
          <w:i w:val="false"/>
          <w:color w:val="000000"/>
          <w:sz w:val="28"/>
        </w:rPr>
        <w:t>
                                  (городских) народных судах
</w:t>
      </w:r>
      <w:r>
        <w:br/>
      </w:r>
      <w:r>
        <w:rPr>
          <w:rFonts w:ascii="Times New Roman"/>
          <w:b w:val="false"/>
          <w:i w:val="false"/>
          <w:color w:val="000000"/>
          <w:sz w:val="28"/>
        </w:rPr>
        <w:t>
          В районных (городских) народных судах рассматриваются трудовые
споры по заявлениям:
</w:t>
      </w:r>
      <w:r>
        <w:br/>
      </w:r>
      <w:r>
        <w:rPr>
          <w:rFonts w:ascii="Times New Roman"/>
          <w:b w:val="false"/>
          <w:i w:val="false"/>
          <w:color w:val="000000"/>
          <w:sz w:val="28"/>
        </w:rPr>
        <w:t>
          1) рабочих и служащих, когда они не согласны с постановлением
профсоюзного комитета предприятия, учреждения, организации;
</w:t>
      </w:r>
      <w:r>
        <w:br/>
      </w:r>
      <w:r>
        <w:rPr>
          <w:rFonts w:ascii="Times New Roman"/>
          <w:b w:val="false"/>
          <w:i w:val="false"/>
          <w:color w:val="000000"/>
          <w:sz w:val="28"/>
        </w:rPr>
        <w:t>
          2) администрации предприятия, учреждения, организации, когда 
она считает, что постановление профсоюзного комитета предприятия,
учреждения, организации противоречит действующему законодательству;
</w:t>
      </w:r>
      <w:r>
        <w:br/>
      </w:r>
      <w:r>
        <w:rPr>
          <w:rFonts w:ascii="Times New Roman"/>
          <w:b w:val="false"/>
          <w:i w:val="false"/>
          <w:color w:val="000000"/>
          <w:sz w:val="28"/>
        </w:rPr>
        <w:t>
          3) рабочих и служащих, когда они не согласны с решением
комиссии по трудовым спорам в составе профсоюзного организатора и
руководителя предприятия, учреждения, организации или когда в этой
комиссии не было достигнуто соглашение сторон;
</w:t>
      </w:r>
      <w:r>
        <w:br/>
      </w:r>
      <w:r>
        <w:rPr>
          <w:rFonts w:ascii="Times New Roman"/>
          <w:b w:val="false"/>
          <w:i w:val="false"/>
          <w:color w:val="000000"/>
          <w:sz w:val="28"/>
        </w:rPr>
        <w:t>
          4) прокурора, когда он считает, что постановление профсоюзного
комитета предприятия, учреждения, организации или решение комиссии 
по трудовым спорам в составе профсоюзного организатора и 
руководителя предприятия, учреждения, организации противоречит 
действующему законодательству.
</w:t>
      </w:r>
      <w:r>
        <w:br/>
      </w:r>
      <w:r>
        <w:rPr>
          <w:rFonts w:ascii="Times New Roman"/>
          <w:b w:val="false"/>
          <w:i w:val="false"/>
          <w:color w:val="000000"/>
          <w:sz w:val="28"/>
        </w:rPr>
        <w:t>
          Кроме того, непосредственно в районных (городских) народных
судах, без обращения в комиссию по трудовым спорам и профсоюзный
комитет предприятия, учреждения, организации, рассматриваются 
трудовые споры по заявлениям:
</w:t>
      </w:r>
      <w:r>
        <w:br/>
      </w:r>
      <w:r>
        <w:rPr>
          <w:rFonts w:ascii="Times New Roman"/>
          <w:b w:val="false"/>
          <w:i w:val="false"/>
          <w:color w:val="000000"/>
          <w:sz w:val="28"/>
        </w:rPr>
        <w:t>
          1) рабочих и служащих, уволенных по инициативе администрации
предприятия, учреждения, организации о восстановлении на работе, а
также об изменении формулировки причин их увольнения, за исключением
споров работников, занимающих должности, предусмотренные в особых
перечнях (статья 221);
</w:t>
      </w:r>
      <w:r>
        <w:br/>
      </w:r>
      <w:r>
        <w:rPr>
          <w:rFonts w:ascii="Times New Roman"/>
          <w:b w:val="false"/>
          <w:i w:val="false"/>
          <w:color w:val="000000"/>
          <w:sz w:val="28"/>
        </w:rPr>
        <w:t>
          2) рабочих и служащих предприятий, учреждений, организаций,
где нет профсоюзных комитетов и профсоюзных организаторов, а также 
по заявлениям лиц, работающих по трудовым договорам в колхозах и
межколхозных организациях;
</w:t>
      </w:r>
      <w:r>
        <w:br/>
      </w:r>
      <w:r>
        <w:rPr>
          <w:rFonts w:ascii="Times New Roman"/>
          <w:b w:val="false"/>
          <w:i w:val="false"/>
          <w:color w:val="000000"/>
          <w:sz w:val="28"/>
        </w:rPr>
        <w:t>
          3) администрации о возмещении рабочими и служащими ущерба,
причиненного предприятию, учреждению, организации.
</w:t>
      </w:r>
      <w:r>
        <w:br/>
      </w:r>
      <w:r>
        <w:rPr>
          <w:rFonts w:ascii="Times New Roman"/>
          <w:b w:val="false"/>
          <w:i w:val="false"/>
          <w:color w:val="000000"/>
          <w:sz w:val="28"/>
        </w:rPr>
        <w:t>
          Непосредственно в районном (городском) народном суде
рассматривается также трудовой спор между работником и
администрацией по такому вопросу применения трудового
законодательства, который в отношении этого работника предварительно
был решен администрацией по согласованию с профсозным комитетом
предприятия, учреждения, организации в пределах предоставленных им
прав.
&lt;*&gt;
</w:t>
      </w:r>
      <w:r>
        <w:br/>
      </w:r>
      <w:r>
        <w:rPr>
          <w:rFonts w:ascii="Times New Roman"/>
          <w:b w:val="false"/>
          <w:i w:val="false"/>
          <w:color w:val="000000"/>
          <w:sz w:val="28"/>
        </w:rPr>
        <w:t>
          Сноска. Статья 210 - с изменениями, внесенными Указами от
29 августа 1974 г. и от 4 ноября 1983 г. (Ведомости Верховного
Совета Казахской ССР, 1974 г., N 37;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211. О сроках обращения за разрешением трудовых споров
</w:t>
      </w:r>
      <w:r>
        <w:br/>
      </w:r>
      <w:r>
        <w:rPr>
          <w:rFonts w:ascii="Times New Roman"/>
          <w:b w:val="false"/>
          <w:i w:val="false"/>
          <w:color w:val="000000"/>
          <w:sz w:val="28"/>
        </w:rPr>
        <w:t>
          Рабочие и служащие могут обращаться в комиссии по трудовым
спорам в трехмесячный срок со дня, когда они узнали или должны
были узнать о нарушении своего права, а по делам об увольнении - 
в районный (городской) народный суд в месячный срок со дня
вручения приказа об увольнении.
</w:t>
      </w:r>
      <w:r>
        <w:br/>
      </w:r>
      <w:r>
        <w:rPr>
          <w:rFonts w:ascii="Times New Roman"/>
          <w:b w:val="false"/>
          <w:i w:val="false"/>
          <w:color w:val="000000"/>
          <w:sz w:val="28"/>
        </w:rPr>
        <w:t>
          Для обращения администрации в суд по вопросам взыскания с
работников материального ущерба, причиненного предприятию, 
учреждению, организации, устанавливается срок в один год со дня
обнаружения причиненного работникам ущерба.
</w:t>
      </w:r>
      <w:r>
        <w:br/>
      </w:r>
      <w:r>
        <w:rPr>
          <w:rFonts w:ascii="Times New Roman"/>
          <w:b w:val="false"/>
          <w:i w:val="false"/>
          <w:color w:val="000000"/>
          <w:sz w:val="28"/>
        </w:rPr>
        <w:t>
          Те же сроки применяются и при обращении в суд вышестоящего
в порядке подчиненности органа либо прокурора.
</w:t>
      </w:r>
      <w:r>
        <w:br/>
      </w:r>
      <w:r>
        <w:rPr>
          <w:rFonts w:ascii="Times New Roman"/>
          <w:b w:val="false"/>
          <w:i w:val="false"/>
          <w:color w:val="000000"/>
          <w:sz w:val="28"/>
        </w:rPr>
        <w:t>
          При пропуске по уважительным причинам сроков, установленных в 
настоящей статье, они могут быть восстановлены соответственно
комиссией по трудовым спорам и судом.
</w:t>
      </w:r>
      <w:r>
        <w:br/>
      </w:r>
      <w:r>
        <w:rPr>
          <w:rFonts w:ascii="Times New Roman"/>
          <w:b w:val="false"/>
          <w:i w:val="false"/>
          <w:color w:val="000000"/>
          <w:sz w:val="28"/>
        </w:rPr>
        <w:t>
          Сноска. Статья 211 - с изменениями, внесенными Указами от 3
марта 1977 г., от 4 ноября 1983 г. и от 8 апреля 1988 г. (Ведомости
Верховного Совета Казахской ССР, 1977 г., N 11; 1983 г., N 46, ст.
500; 1988 г., N 16, ст. 160). Часть V отменена постановлением 
Конституционного суда от 23 декабря 1994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212. Освобождение рабочих и служащих от уплаты 
</w:t>
      </w:r>
      <w:r>
        <w:br/>
      </w:r>
      <w:r>
        <w:rPr>
          <w:rFonts w:ascii="Times New Roman"/>
          <w:b w:val="false"/>
          <w:i w:val="false"/>
          <w:color w:val="000000"/>
          <w:sz w:val="28"/>
        </w:rPr>
        <w:t>
                                  судебных расходов по трудовым делам
</w:t>
      </w:r>
      <w:r>
        <w:br/>
      </w:r>
      <w:r>
        <w:rPr>
          <w:rFonts w:ascii="Times New Roman"/>
          <w:b w:val="false"/>
          <w:i w:val="false"/>
          <w:color w:val="000000"/>
          <w:sz w:val="28"/>
        </w:rPr>
        <w:t>
          Рабочие и служащие при обращении их в суд по требованиям,
вытекающим из трудовых правоотношений, освобождаются от уплаты
судебных расходов в доход государства (государственной пошлины и
издержек, связанных с рассмотрением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213. Восстановление на работе
</w:t>
      </w:r>
      <w:r>
        <w:br/>
      </w:r>
      <w:r>
        <w:rPr>
          <w:rFonts w:ascii="Times New Roman"/>
          <w:b w:val="false"/>
          <w:i w:val="false"/>
          <w:color w:val="000000"/>
          <w:sz w:val="28"/>
        </w:rPr>
        <w:t>
          В случае увольнения без законного основания либо незаконного
перевода на другую работу рабочий или служащий должен быть 
восстановлен на прежней работе органом, рассматривающим трудовой
спор.
</w:t>
      </w:r>
      <w:r>
        <w:br/>
      </w:r>
      <w:r>
        <w:rPr>
          <w:rFonts w:ascii="Times New Roman"/>
          <w:b w:val="false"/>
          <w:i w:val="false"/>
          <w:color w:val="000000"/>
          <w:sz w:val="28"/>
        </w:rPr>
        <w:t>
          Если увольнение работника произведено без согласия 
профсоюзного комитета предприятия, учреждения, организации, орган,
рассматривающий трудовой спор, должен отложить его разрешение
до рассмотрения профсозным комитетом вопроса о даче согласия на
расторжение трудового договора с работником. В случае отказа в
даче согласия на увольнение работника профсоюзный комитет
принимает решение о восстановлении его на работе.
&lt;*&gt;
</w:t>
      </w:r>
      <w:r>
        <w:br/>
      </w:r>
      <w:r>
        <w:rPr>
          <w:rFonts w:ascii="Times New Roman"/>
          <w:b w:val="false"/>
          <w:i w:val="false"/>
          <w:color w:val="000000"/>
          <w:sz w:val="28"/>
        </w:rPr>
        <w:t>
          Сноска. Статья 213 - с изменениями, внесенными Указом от
8 апреля 1988 г. (Ведомости Верховного Совета Казахской ССР,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214. Оплата за время вынужденного прогула или
</w:t>
      </w:r>
      <w:r>
        <w:br/>
      </w:r>
      <w:r>
        <w:rPr>
          <w:rFonts w:ascii="Times New Roman"/>
          <w:b w:val="false"/>
          <w:i w:val="false"/>
          <w:color w:val="000000"/>
          <w:sz w:val="28"/>
        </w:rPr>
        <w:t>
                                  выполнения нижеоплачиваемой работы
</w:t>
      </w:r>
      <w:r>
        <w:br/>
      </w:r>
      <w:r>
        <w:rPr>
          <w:rFonts w:ascii="Times New Roman"/>
          <w:b w:val="false"/>
          <w:i w:val="false"/>
          <w:color w:val="000000"/>
          <w:sz w:val="28"/>
        </w:rPr>
        <w:t>
          Рабочему или служащему, незаконно уволенному с работы и
восстановленному на прежней работе, выплачивается по решению суда
средний заработок за время вынужденного прогула со дня увольнения,
но не более чем за три месяца. В таком же размере по решению суда
производится оплата за время вынужденного прогула в тех случаях,
когда неправильная формулировка причин увольнения в трудовой
книжке препятствовала поступлению рабочего или служащего на 
новую работу.
</w:t>
      </w:r>
      <w:r>
        <w:br/>
      </w:r>
      <w:r>
        <w:rPr>
          <w:rFonts w:ascii="Times New Roman"/>
          <w:b w:val="false"/>
          <w:i w:val="false"/>
          <w:color w:val="000000"/>
          <w:sz w:val="28"/>
        </w:rPr>
        <w:t>
          Средний заработок за время вынужденного прогула, но не
более чем за три месяца, может быть выплачен работнику также
по решению комиссии по трудовым спорам, постановлению профсоюного
комитета предприятия, учреждения, организации.
</w:t>
      </w:r>
      <w:r>
        <w:br/>
      </w:r>
      <w:r>
        <w:rPr>
          <w:rFonts w:ascii="Times New Roman"/>
          <w:b w:val="false"/>
          <w:i w:val="false"/>
          <w:color w:val="000000"/>
          <w:sz w:val="28"/>
        </w:rPr>
        <w:t>
          Рабочему или служащему, незаконно переведенному на другую
работу и восстановленному на прежней работе, выплачивается по
решению или постановлению органа по рассмотрению трудовых
споров средний заработок за время вынужденного прогула или 
разница в заработке за время выполнения нижеоплачиваемой работы,
но не более чем за три месяца.
</w:t>
      </w:r>
      <w:r>
        <w:br/>
      </w:r>
      <w:r>
        <w:rPr>
          <w:rFonts w:ascii="Times New Roman"/>
          <w:b w:val="false"/>
          <w:i w:val="false"/>
          <w:color w:val="000000"/>
          <w:sz w:val="28"/>
        </w:rPr>
        <w:t>
          Оплата за время вынужденного прогула при незаконном увольнении
или переводе, а также выплата разницы в заработке за время
выполнения нижеоплачиваемой работы может быть произведена
администрацией предприятия, учреждения, организации и при отсутствии
решения или постановления органа по рассмотрению трудовых споров.
&lt;*&gt;
</w:t>
      </w:r>
      <w:r>
        <w:br/>
      </w:r>
      <w:r>
        <w:rPr>
          <w:rFonts w:ascii="Times New Roman"/>
          <w:b w:val="false"/>
          <w:i w:val="false"/>
          <w:color w:val="000000"/>
          <w:sz w:val="28"/>
        </w:rPr>
        <w:t>
          Сноска. Часть вторая статьи 214 -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215. Немедленное исполнение некоторых решений
</w:t>
      </w:r>
      <w:r>
        <w:br/>
      </w:r>
      <w:r>
        <w:rPr>
          <w:rFonts w:ascii="Times New Roman"/>
          <w:b w:val="false"/>
          <w:i w:val="false"/>
          <w:color w:val="000000"/>
          <w:sz w:val="28"/>
        </w:rPr>
        <w:t>
                                  и постановлений по трудовым делам
</w:t>
      </w:r>
      <w:r>
        <w:br/>
      </w:r>
      <w:r>
        <w:rPr>
          <w:rFonts w:ascii="Times New Roman"/>
          <w:b w:val="false"/>
          <w:i w:val="false"/>
          <w:color w:val="000000"/>
          <w:sz w:val="28"/>
        </w:rPr>
        <w:t>
          Решение или постановление, принятое органом по рассмотрению
трудовых споров, о восстановлении на работе незаконно уволенного или
переведенного работника, а также решение суда о присуждении рабочему
или служащему заработной платы, но не свыше чем за один месяц,
подлежит немедленному исполнению.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216. Оплата за время задержки администрацией
</w:t>
      </w:r>
      <w:r>
        <w:br/>
      </w:r>
      <w:r>
        <w:rPr>
          <w:rFonts w:ascii="Times New Roman"/>
          <w:b w:val="false"/>
          <w:i w:val="false"/>
          <w:color w:val="000000"/>
          <w:sz w:val="28"/>
        </w:rPr>
        <w:t>
                                  исполнения решения или постановления органа
</w:t>
      </w:r>
      <w:r>
        <w:br/>
      </w:r>
      <w:r>
        <w:rPr>
          <w:rFonts w:ascii="Times New Roman"/>
          <w:b w:val="false"/>
          <w:i w:val="false"/>
          <w:color w:val="000000"/>
          <w:sz w:val="28"/>
        </w:rPr>
        <w:t>
                                  по рассмотрению трудовых споров о восстановлении
</w:t>
      </w:r>
      <w:r>
        <w:br/>
      </w:r>
      <w:r>
        <w:rPr>
          <w:rFonts w:ascii="Times New Roman"/>
          <w:b w:val="false"/>
          <w:i w:val="false"/>
          <w:color w:val="000000"/>
          <w:sz w:val="28"/>
        </w:rPr>
        <w:t>
                                  на работе
</w:t>
      </w:r>
      <w:r>
        <w:br/>
      </w:r>
      <w:r>
        <w:rPr>
          <w:rFonts w:ascii="Times New Roman"/>
          <w:b w:val="false"/>
          <w:i w:val="false"/>
          <w:color w:val="000000"/>
          <w:sz w:val="28"/>
        </w:rPr>
        <w:t>
          В случае задержки администрацией предприятия, учреждения,
организации исполнения решения органа по рассмотрению трудовых
споров о восстановлении на работе незаконно уволенного или
переведенного рабочего или служащего профсоюзный комитет
предприятия, учреждения, организации выносит постановление или,
соответственно, суд выносит решение о выплате рабочему или служащему
заработной платы за время вынужденного прогула или разницы в
заработке за все время со дня вынесения решения или постановления по
трудовому спору по день его исполнения.
&lt;*&gt;
</w:t>
      </w:r>
      <w:r>
        <w:br/>
      </w:r>
      <w:r>
        <w:rPr>
          <w:rFonts w:ascii="Times New Roman"/>
          <w:b w:val="false"/>
          <w:i w:val="false"/>
          <w:color w:val="000000"/>
          <w:sz w:val="28"/>
        </w:rPr>
        <w:t>
          Сноска. Статья 216 -с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217. Возложение материальной ответственности на
</w:t>
      </w:r>
      <w:r>
        <w:br/>
      </w:r>
      <w:r>
        <w:rPr>
          <w:rFonts w:ascii="Times New Roman"/>
          <w:b w:val="false"/>
          <w:i w:val="false"/>
          <w:color w:val="000000"/>
          <w:sz w:val="28"/>
        </w:rPr>
        <w:t>
                                  должностное лицо, виновное в незаконном
</w:t>
      </w:r>
      <w:r>
        <w:br/>
      </w:r>
      <w:r>
        <w:rPr>
          <w:rFonts w:ascii="Times New Roman"/>
          <w:b w:val="false"/>
          <w:i w:val="false"/>
          <w:color w:val="000000"/>
          <w:sz w:val="28"/>
        </w:rPr>
        <w:t>
                                  увольнении или переводе
</w:t>
      </w:r>
      <w:r>
        <w:br/>
      </w:r>
      <w:r>
        <w:rPr>
          <w:rFonts w:ascii="Times New Roman"/>
          <w:b w:val="false"/>
          <w:i w:val="false"/>
          <w:color w:val="000000"/>
          <w:sz w:val="28"/>
        </w:rPr>
        <w:t>
          Суд возлагает на должностное лицо, виновное в незаконном
увольнении или переводе работника на другую работу, обязанность
возместить ущерб, причиненный предприятию, учреждению, организации
в связи с оплатой за время вынужденного прогула или за время
выполнения нижеоплачиваемой работы. Такая обязанность 
возлагается, если увольнение или перевод произведены с явным 
нарушением закона или если администрация задержала исполнение
решения суда или вышестоящего в порядке подчиненности органа о
восстановлении на работе. Размер возмещения ущерба не может 
превышать трех месячных окладов должностного лица.
&lt;*&gt;
</w:t>
      </w:r>
      <w:r>
        <w:br/>
      </w:r>
      <w:r>
        <w:rPr>
          <w:rFonts w:ascii="Times New Roman"/>
          <w:b w:val="false"/>
          <w:i w:val="false"/>
          <w:color w:val="000000"/>
          <w:sz w:val="28"/>
        </w:rPr>
        <w:t>
          Сноска. Статья 217 - с изменениями, внесенными Указом от
3 марта 1977 г. (Ведомости Верховного Совета Казахской ССР, 
1977 г., N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218. Сроки исполнения решений и постановлений
</w:t>
      </w:r>
      <w:r>
        <w:br/>
      </w:r>
      <w:r>
        <w:rPr>
          <w:rFonts w:ascii="Times New Roman"/>
          <w:b w:val="false"/>
          <w:i w:val="false"/>
          <w:color w:val="000000"/>
          <w:sz w:val="28"/>
        </w:rPr>
        <w:t>
                                  органов по рассмотрению трудовых споров
</w:t>
      </w:r>
      <w:r>
        <w:br/>
      </w:r>
      <w:r>
        <w:rPr>
          <w:rFonts w:ascii="Times New Roman"/>
          <w:b w:val="false"/>
          <w:i w:val="false"/>
          <w:color w:val="000000"/>
          <w:sz w:val="28"/>
        </w:rPr>
        <w:t>
          Решение комиссии по трудовым спорам и постановление по
трудовому спору, вынесенное профсоюзным комитетом предприятия,
учреждения, организации, подлежит исполнению администрацией 
предприятия, учреждения, организации в десятидневный срок, если в 
решении или постановлении не установлен иной срок их исполнения.
</w:t>
      </w:r>
      <w:r>
        <w:br/>
      </w:r>
      <w:r>
        <w:rPr>
          <w:rFonts w:ascii="Times New Roman"/>
          <w:b w:val="false"/>
          <w:i w:val="false"/>
          <w:color w:val="000000"/>
          <w:sz w:val="28"/>
        </w:rPr>
        <w:t>
          Решения и постановления о восстановлении на работе в
соответствии со статьей 215 настоящего Кодекса подлежат
немедленному исполнению.
&lt;*&gt;
</w:t>
      </w:r>
      <w:r>
        <w:br/>
      </w:r>
      <w:r>
        <w:rPr>
          <w:rFonts w:ascii="Times New Roman"/>
          <w:b w:val="false"/>
          <w:i w:val="false"/>
          <w:color w:val="000000"/>
          <w:sz w:val="28"/>
        </w:rPr>
        <w:t>
          Сноска. Часть первая статьи 218 - с изменениями, внесенными
Указом от 4 ноября 1983 г.(Ведомости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219. Принудительное исполнение решения комиссии
</w:t>
      </w:r>
      <w:r>
        <w:br/>
      </w:r>
      <w:r>
        <w:rPr>
          <w:rFonts w:ascii="Times New Roman"/>
          <w:b w:val="false"/>
          <w:i w:val="false"/>
          <w:color w:val="000000"/>
          <w:sz w:val="28"/>
        </w:rPr>
        <w:t>
                                  по трудовым спорам или постановления профсоюзного
</w:t>
      </w:r>
      <w:r>
        <w:br/>
      </w:r>
      <w:r>
        <w:rPr>
          <w:rFonts w:ascii="Times New Roman"/>
          <w:b w:val="false"/>
          <w:i w:val="false"/>
          <w:color w:val="000000"/>
          <w:sz w:val="28"/>
        </w:rPr>
        <w:t>
                                  комитета предприятия, учреждения, организации
</w:t>
      </w:r>
      <w:r>
        <w:br/>
      </w:r>
      <w:r>
        <w:rPr>
          <w:rFonts w:ascii="Times New Roman"/>
          <w:b w:val="false"/>
          <w:i w:val="false"/>
          <w:color w:val="000000"/>
          <w:sz w:val="28"/>
        </w:rPr>
        <w:t>
          В случае неисполнения администрацией предприятия, учреждения,
организации в срок, указанный в статье 218 настоящего Кодекса,
решения комиссии по трудовым спорам или постановления, вынесенного
профсоюзным комитетом предприятия, учреждения, организации по
существу трудового спора, профсозный комитет выдает рабочему или
служащему удостоверение, имеющее силу исполнительного листа.
</w:t>
      </w:r>
      <w:r>
        <w:br/>
      </w:r>
      <w:r>
        <w:rPr>
          <w:rFonts w:ascii="Times New Roman"/>
          <w:b w:val="false"/>
          <w:i w:val="false"/>
          <w:color w:val="000000"/>
          <w:sz w:val="28"/>
        </w:rPr>
        <w:t>
          Удостоверение для исполнения решения, вынесенного комиссией
в составе профсоюзного организатора и руководителя предприятия,
учреждения, организации, выдается вышестоящим органом 
профессионального союза.
</w:t>
      </w:r>
      <w:r>
        <w:br/>
      </w:r>
      <w:r>
        <w:rPr>
          <w:rFonts w:ascii="Times New Roman"/>
          <w:b w:val="false"/>
          <w:i w:val="false"/>
          <w:color w:val="000000"/>
          <w:sz w:val="28"/>
        </w:rPr>
        <w:t>
          За получением удостоверения рабочий или служащий может
обратиться в течение месячного срока со дня вручения ему выписки
из протокола заседания комиссии по трудовым спорам или 
постановления профсоюзного комитета предприятия, учреждения,
организации.
</w:t>
      </w:r>
      <w:r>
        <w:br/>
      </w:r>
      <w:r>
        <w:rPr>
          <w:rFonts w:ascii="Times New Roman"/>
          <w:b w:val="false"/>
          <w:i w:val="false"/>
          <w:color w:val="000000"/>
          <w:sz w:val="28"/>
        </w:rPr>
        <w:t>
          Удостоверение для исполнения постановления профсоюзного
комитета не выдается, если работник или администрация в 
установленный срок обратились в районный (городской) народный
суд за разрешением трудового спора.
</w:t>
      </w:r>
      <w:r>
        <w:br/>
      </w:r>
      <w:r>
        <w:rPr>
          <w:rFonts w:ascii="Times New Roman"/>
          <w:b w:val="false"/>
          <w:i w:val="false"/>
          <w:color w:val="000000"/>
          <w:sz w:val="28"/>
        </w:rPr>
        <w:t>
          На основании удостоверения, выданного профсоюзным
комитетом предприятия, учреждения, организации и предъявляемого 
не позднее трехмесячного срока судебному исполнителю, последний
приводит решение комиссии по трудовым спорам или постановление
профсоюзного комитета в исполнение в принудительном порядке.
&lt;*&gt;
</w:t>
      </w:r>
      <w:r>
        <w:br/>
      </w:r>
      <w:r>
        <w:rPr>
          <w:rFonts w:ascii="Times New Roman"/>
          <w:b w:val="false"/>
          <w:i w:val="false"/>
          <w:color w:val="000000"/>
          <w:sz w:val="28"/>
        </w:rPr>
        <w:t>
          Сноска. Статья 219 -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220. Ограничение взыскания сумм, выплаченных
</w:t>
      </w:r>
      <w:r>
        <w:br/>
      </w:r>
      <w:r>
        <w:rPr>
          <w:rFonts w:ascii="Times New Roman"/>
          <w:b w:val="false"/>
          <w:i w:val="false"/>
          <w:color w:val="000000"/>
          <w:sz w:val="28"/>
        </w:rPr>
        <w:t>
                                  по решению органов, рассматривающих трудовые споры
</w:t>
      </w:r>
      <w:r>
        <w:br/>
      </w:r>
      <w:r>
        <w:rPr>
          <w:rFonts w:ascii="Times New Roman"/>
          <w:b w:val="false"/>
          <w:i w:val="false"/>
          <w:color w:val="000000"/>
          <w:sz w:val="28"/>
        </w:rPr>
        <w:t>
          Обратное взыскание с рабочего или служащего сумм, выплаченных
ему по решению комиссии по трудовым спорам или постановлению
профсоюзного комитета предприятия, учреждения, организации, при
последующем ином разрешении трудового спора, а также сумм,
выплаченных по судебному решению по трудовому спору, при отмене
решения в порядке надзора допускается только в тех случаях, когда
отмененное решение или постановление было основано на сообщенных
рабочим или служащим ложных сведениях или представленных им
подложных документах.
&lt;*&gt;
</w:t>
      </w:r>
      <w:r>
        <w:br/>
      </w:r>
      <w:r>
        <w:rPr>
          <w:rFonts w:ascii="Times New Roman"/>
          <w:b w:val="false"/>
          <w:i w:val="false"/>
          <w:color w:val="000000"/>
          <w:sz w:val="28"/>
        </w:rPr>
        <w:t>
          Сноска. Статья 220 -с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221. Рассмотрение трудовых споров вышестоящими
</w:t>
      </w:r>
      <w:r>
        <w:br/>
      </w:r>
      <w:r>
        <w:rPr>
          <w:rFonts w:ascii="Times New Roman"/>
          <w:b w:val="false"/>
          <w:i w:val="false"/>
          <w:color w:val="000000"/>
          <w:sz w:val="28"/>
        </w:rPr>
        <w:t>
                                  в порядке подчиненности органами
</w:t>
      </w:r>
      <w:r>
        <w:br/>
      </w:r>
      <w:r>
        <w:rPr>
          <w:rFonts w:ascii="Times New Roman"/>
          <w:b w:val="false"/>
          <w:i w:val="false"/>
          <w:color w:val="000000"/>
          <w:sz w:val="28"/>
        </w:rPr>
        <w:t>
          Вышестоящими в порядке подчиненности органами рассматриваются 
трудовые споры по заявлениям:
</w:t>
      </w:r>
      <w:r>
        <w:br/>
      </w:r>
      <w:r>
        <w:rPr>
          <w:rFonts w:ascii="Times New Roman"/>
          <w:b w:val="false"/>
          <w:i w:val="false"/>
          <w:color w:val="000000"/>
          <w:sz w:val="28"/>
        </w:rPr>
        <w:t>
          1) работников, занимающих должности, предусмотренные в перечне
N 1 приложения N 1 к Положению о порядке рассмотрения трудовых
споров, - по вопросам увольнения, изменения формулировки причин
увольнения и перевода их на другую работу, а также наложения
дисциплинарных взысканий;
</w:t>
      </w:r>
      <w:r>
        <w:br/>
      </w:r>
      <w:r>
        <w:rPr>
          <w:rFonts w:ascii="Times New Roman"/>
          <w:b w:val="false"/>
          <w:i w:val="false"/>
          <w:color w:val="000000"/>
          <w:sz w:val="28"/>
        </w:rPr>
        <w:t>
          2) работников, перечисленных в перечне N 2 приложения N 1 к
Положению о порядке рассмотрения трудовых споров, - по вопросам
увольнения или изменения формулировки причин увольнения, если
увольнение связано с признанием их в установленном порядке не 
соответствующими занимаемой должности или с неизбранием на новый
срок;
</w:t>
      </w:r>
      <w:r>
        <w:br/>
      </w:r>
      <w:r>
        <w:rPr>
          <w:rFonts w:ascii="Times New Roman"/>
          <w:b w:val="false"/>
          <w:i w:val="false"/>
          <w:color w:val="000000"/>
          <w:sz w:val="28"/>
        </w:rPr>
        <w:t>
          3) работников, несущих дисциплинарную ответственность по
уставам о дисциплине, по вопросам наложения на них дисциплинарных
взысканий;
</w:t>
      </w:r>
      <w:r>
        <w:br/>
      </w:r>
      <w:r>
        <w:rPr>
          <w:rFonts w:ascii="Times New Roman"/>
          <w:b w:val="false"/>
          <w:i w:val="false"/>
          <w:color w:val="000000"/>
          <w:sz w:val="28"/>
        </w:rPr>
        <w:t>
          4) руководящих работников предприятий, учреждений, организаций
по вопросам о премиях, которые утверждаются им к выплате согласно
действующим положениям руководителями вышестоящих организаций.
&lt;*&gt;
</w:t>
      </w:r>
      <w:r>
        <w:br/>
      </w:r>
      <w:r>
        <w:rPr>
          <w:rFonts w:ascii="Times New Roman"/>
          <w:b w:val="false"/>
          <w:i w:val="false"/>
          <w:color w:val="000000"/>
          <w:sz w:val="28"/>
        </w:rPr>
        <w:t>
          Сноска. Статья 221 - с изменениями, внесенными  Указом от
29 августа 1974 г. (Ведомости Верховного Совета Казахской ССР,
1974 г., N 37).
</w:t>
      </w:r>
      <w:r>
        <w:br/>
      </w:r>
      <w:r>
        <w:rPr>
          <w:rFonts w:ascii="Times New Roman"/>
          <w:b w:val="false"/>
          <w:i w:val="false"/>
          <w:color w:val="000000"/>
          <w:sz w:val="28"/>
        </w:rPr>
        <w:t>
                              1
</w:t>
      </w:r>
      <w:r>
        <w:br/>
      </w:r>
      <w:r>
        <w:rPr>
          <w:rFonts w:ascii="Times New Roman"/>
          <w:b w:val="false"/>
          <w:i w:val="false"/>
          <w:color w:val="000000"/>
          <w:sz w:val="28"/>
        </w:rPr>
        <w:t>
          СТАТЬЯ 221 . Удовлетворение денежных требований
</w:t>
      </w:r>
      <w:r>
        <w:br/>
      </w:r>
      <w:r>
        <w:rPr>
          <w:rFonts w:ascii="Times New Roman"/>
          <w:b w:val="false"/>
          <w:i w:val="false"/>
          <w:color w:val="000000"/>
          <w:sz w:val="28"/>
        </w:rPr>
        <w:t>
          При рассмотрении трудовых споров по вопросам о денежных
требованиях, кроме требований о выплате работнику среднего заработка
за время вынужденного прогула или разницы в заработке за время
выполнения нижеоплачиваемой работы (статьи 214 и 221 настоящего
Кодекса), орган, рассматривающий спор, имеет право вынести решение о
выплате работнику причитающихся сумм не более чем за один год, а по
вопросу о денежной компенсации за неиспользованный отпуск при
увольнении - не более чем за два рабочих года (в районах Крайнего
Севера и в местностях, приравненных к районам Крайнего Севера, не
более чем за три рабочих года).
&lt;*&gt;
</w:t>
      </w:r>
      <w:r>
        <w:br/>
      </w:r>
      <w:r>
        <w:rPr>
          <w:rFonts w:ascii="Times New Roman"/>
          <w:b w:val="false"/>
          <w:i w:val="false"/>
          <w:color w:val="000000"/>
          <w:sz w:val="28"/>
        </w:rPr>
        <w:t>
                                              1
</w:t>
      </w:r>
      <w:r>
        <w:br/>
      </w:r>
      <w:r>
        <w:rPr>
          <w:rFonts w:ascii="Times New Roman"/>
          <w:b w:val="false"/>
          <w:i w:val="false"/>
          <w:color w:val="000000"/>
          <w:sz w:val="28"/>
        </w:rPr>
        <w:t>
          Сноска. Статья 221  введена Указом от 29 августа 1974г.
(Ведомости Верховного Совета Казахской ССР, 1974 г., N 37).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222. Исчисление сроков, предусмотренных
</w:t>
      </w:r>
      <w:r>
        <w:br/>
      </w:r>
      <w:r>
        <w:rPr>
          <w:rFonts w:ascii="Times New Roman"/>
          <w:b w:val="false"/>
          <w:i w:val="false"/>
          <w:color w:val="000000"/>
          <w:sz w:val="28"/>
        </w:rPr>
        <w:t>
                                  настоящим Кодексом
</w:t>
      </w:r>
      <w:r>
        <w:br/>
      </w:r>
      <w:r>
        <w:rPr>
          <w:rFonts w:ascii="Times New Roman"/>
          <w:b w:val="false"/>
          <w:i w:val="false"/>
          <w:color w:val="000000"/>
          <w:sz w:val="28"/>
        </w:rPr>
        <w:t>
          Течение сроков, с которыми настоящий Кодекс связывает
возникновение, изменение или прекращение трудовых прав и
обязанностей, начинается на следующий день после календарной даты,
которой определено его начало.
</w:t>
      </w:r>
      <w:r>
        <w:br/>
      </w:r>
      <w:r>
        <w:rPr>
          <w:rFonts w:ascii="Times New Roman"/>
          <w:b w:val="false"/>
          <w:i w:val="false"/>
          <w:color w:val="000000"/>
          <w:sz w:val="28"/>
        </w:rPr>
        <w:t>
          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
</w:t>
      </w:r>
      <w:r>
        <w:br/>
      </w:r>
      <w:r>
        <w:rPr>
          <w:rFonts w:ascii="Times New Roman"/>
          <w:b w:val="false"/>
          <w:i w:val="false"/>
          <w:color w:val="000000"/>
          <w:sz w:val="28"/>
        </w:rPr>
        <w:t>
          Если последний день срока приходится на нерабочий день, то
днем окончания срока считается ближайший следующий за ним рабочий
день.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ХVI
</w:t>
      </w:r>
      <w:r>
        <w:br/>
      </w:r>
      <w:r>
        <w:rPr>
          <w:rFonts w:ascii="Times New Roman"/>
          <w:b w:val="false"/>
          <w:i w:val="false"/>
          <w:color w:val="000000"/>
          <w:sz w:val="28"/>
        </w:rPr>
        <w:t>
                                                ПРОФЕССИОНАЛЬНЫЕ СОЮЗЫ.
</w:t>
      </w:r>
      <w:r>
        <w:br/>
      </w:r>
      <w:r>
        <w:rPr>
          <w:rFonts w:ascii="Times New Roman"/>
          <w:b w:val="false"/>
          <w:i w:val="false"/>
          <w:color w:val="000000"/>
          <w:sz w:val="28"/>
        </w:rPr>
        <w:t>
                    УЧАСТИЕ РАБОЧИХ И СЛУЖАЩИХ В УПРАВЛЕНИИ ПРЕДПРИЯТИЯМИ,
</w:t>
      </w:r>
      <w:r>
        <w:br/>
      </w:r>
      <w:r>
        <w:rPr>
          <w:rFonts w:ascii="Times New Roman"/>
          <w:b w:val="false"/>
          <w:i w:val="false"/>
          <w:color w:val="000000"/>
          <w:sz w:val="28"/>
        </w:rPr>
        <w:t>
                                            УЧРЕЖДЕНИЯМИ, ОРГАНИЗАЦИЯМИ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223. Право рабочих и служащих на объединение в
</w:t>
      </w:r>
      <w:r>
        <w:br/>
      </w:r>
      <w:r>
        <w:rPr>
          <w:rFonts w:ascii="Times New Roman"/>
          <w:b w:val="false"/>
          <w:i w:val="false"/>
          <w:color w:val="000000"/>
          <w:sz w:val="28"/>
        </w:rPr>
        <w:t>
                                  профессиональные союзы
</w:t>
      </w:r>
      <w:r>
        <w:br/>
      </w:r>
      <w:r>
        <w:rPr>
          <w:rFonts w:ascii="Times New Roman"/>
          <w:b w:val="false"/>
          <w:i w:val="false"/>
          <w:color w:val="000000"/>
          <w:sz w:val="28"/>
        </w:rPr>
        <w:t>
          В соответствии с Конституцией СССР и Конституцией Казахской ССР
рабочим и служащим обеспечивается право объединения в
профессиональные союзы.
</w:t>
      </w:r>
      <w:r>
        <w:br/>
      </w:r>
      <w:r>
        <w:rPr>
          <w:rFonts w:ascii="Times New Roman"/>
          <w:b w:val="false"/>
          <w:i w:val="false"/>
          <w:color w:val="000000"/>
          <w:sz w:val="28"/>
        </w:rPr>
        <w:t>
          Профессиональные союзы действуют в соответствии с принимаемыми
ими уставами и не подлежат регистрации в государственных органах.
</w:t>
      </w:r>
      <w:r>
        <w:br/>
      </w:r>
      <w:r>
        <w:rPr>
          <w:rFonts w:ascii="Times New Roman"/>
          <w:b w:val="false"/>
          <w:i w:val="false"/>
          <w:color w:val="000000"/>
          <w:sz w:val="28"/>
        </w:rPr>
        <w:t>
          Государственные органы, предприятия, учреждения, организации 
обязаны всемерно содействовать профессиональным союзам в их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224. Права профессиональных союзов
</w:t>
      </w:r>
      <w:r>
        <w:br/>
      </w:r>
      <w:r>
        <w:rPr>
          <w:rFonts w:ascii="Times New Roman"/>
          <w:b w:val="false"/>
          <w:i w:val="false"/>
          <w:color w:val="000000"/>
          <w:sz w:val="28"/>
        </w:rPr>
        <w:t>
          В соответствии с Основами законодательства Союза ССР и 
союзных республик о труде профессиональные союзы представляют 
интересы рабочих и служащих в области производства, быта и
культуры.
</w:t>
      </w:r>
      <w:r>
        <w:br/>
      </w:r>
      <w:r>
        <w:rPr>
          <w:rFonts w:ascii="Times New Roman"/>
          <w:b w:val="false"/>
          <w:i w:val="false"/>
          <w:color w:val="000000"/>
          <w:sz w:val="28"/>
        </w:rPr>
        <w:t>
          Профессиональные союзы участвуют в разработке и реализации
государственных планов экономического и социального развития,
в решении вопросов распределения и использования материальных и
финансовых ресурсов, вовлекают рабочих и служащих в управление 
предприятиями, учреждениями, организациями, организуют 
социалистическое соревнование, массовое техническое творчество, 
содействуют укреплению производственной и трудовой дисциплины.
</w:t>
      </w:r>
      <w:r>
        <w:br/>
      </w:r>
      <w:r>
        <w:rPr>
          <w:rFonts w:ascii="Times New Roman"/>
          <w:b w:val="false"/>
          <w:i w:val="false"/>
          <w:color w:val="000000"/>
          <w:sz w:val="28"/>
        </w:rPr>
        <w:t>
          Установление условий труда и заработной платы, применение
законодательства о труде, использование общественных фондов
потребления в случаях, предусмотренных законами Союза ССР и
Казахской ССР и постановлениями Совета Министров СССР и Совета
Министров Казахской ССР, осуществляются предприятиями, учреждениями,
организациями и их вышестоящими органами совместно или по
согласованию с профессиональными союзами.
</w:t>
      </w:r>
      <w:r>
        <w:br/>
      </w:r>
      <w:r>
        <w:rPr>
          <w:rFonts w:ascii="Times New Roman"/>
          <w:b w:val="false"/>
          <w:i w:val="false"/>
          <w:color w:val="000000"/>
          <w:sz w:val="28"/>
        </w:rPr>
        <w:t>
          Профессиональные союзы осуществляют надзор и контроль
за соблюдением законодательства о труде и правил по охране труда,
контролируют жилищно-бытовое обслуживание рабочих и служащих.
</w:t>
      </w:r>
      <w:r>
        <w:br/>
      </w:r>
      <w:r>
        <w:rPr>
          <w:rFonts w:ascii="Times New Roman"/>
          <w:b w:val="false"/>
          <w:i w:val="false"/>
          <w:color w:val="000000"/>
          <w:sz w:val="28"/>
        </w:rPr>
        <w:t>
          Профессиональные союзы управляют находящимися в их ведении
санаториями, профилакториями и домами отдыха,
культурно-просветительными, туристскими и спортивными
учреждениями.
&lt;*&gt;
</w:t>
      </w:r>
      <w:r>
        <w:br/>
      </w:r>
      <w:r>
        <w:rPr>
          <w:rFonts w:ascii="Times New Roman"/>
          <w:b w:val="false"/>
          <w:i w:val="false"/>
          <w:color w:val="000000"/>
          <w:sz w:val="28"/>
        </w:rPr>
        <w:t>
          Профессиональные союзы Казахской ССР в лице Казахского
республиканского совета профессиональных союзов обладают правом
законодательной инициативы.
&lt;*&gt;
</w:t>
      </w:r>
      <w:r>
        <w:br/>
      </w:r>
      <w:r>
        <w:rPr>
          <w:rFonts w:ascii="Times New Roman"/>
          <w:b w:val="false"/>
          <w:i w:val="false"/>
          <w:color w:val="000000"/>
          <w:sz w:val="28"/>
        </w:rPr>
        <w:t>
          Сноска. Часть вторая статьи 224 - с изменениями, внесенными 
Указом от 28 августа 1984г. (Ведомости Верховного Совета Казахской
ССР, 1984 г., N 36, ст. 447); из части пятой исключены слова -
Указом Президента РК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225. Право рабочих и служащих участвовать в управлении
</w:t>
      </w:r>
      <w:r>
        <w:br/>
      </w:r>
      <w:r>
        <w:rPr>
          <w:rFonts w:ascii="Times New Roman"/>
          <w:b w:val="false"/>
          <w:i w:val="false"/>
          <w:color w:val="000000"/>
          <w:sz w:val="28"/>
        </w:rPr>
        <w:t>
                                  предприятиями, учреждениями, организациями
</w:t>
      </w:r>
      <w:r>
        <w:br/>
      </w:r>
      <w:r>
        <w:rPr>
          <w:rFonts w:ascii="Times New Roman"/>
          <w:b w:val="false"/>
          <w:i w:val="false"/>
          <w:color w:val="000000"/>
          <w:sz w:val="28"/>
        </w:rPr>
        <w:t>
          Рабочие и служащие имеют право участвовать в управлении 
предприятиями, учреждениями, организациями через общие собрания
(конференции) и советы трудовых коллективов, профессиональные 
союзы и иные общественные организации, органы народного контроля
и другие общественные органы, действующие в трудовых коллективах,
вносить предложения об улучшении работы предприятия, учреждения,
организации, а также по вопросам социально-культурного
и бытового обслуживания.
</w:t>
      </w:r>
      <w:r>
        <w:br/>
      </w:r>
      <w:r>
        <w:rPr>
          <w:rFonts w:ascii="Times New Roman"/>
          <w:b w:val="false"/>
          <w:i w:val="false"/>
          <w:color w:val="000000"/>
          <w:sz w:val="28"/>
        </w:rPr>
        <w:t>
          Администрация предприятий, учреждений, организаций обязана
создавать условия, обеспечивающие участие рабочих и служащих в
управлении предприятиями, учреждениями, организациями. Должностные
лица предприятий, учреждений, организаций обязаны в установленный
срок рассматривать критические замечания и предложения рабочих и
служащих и сообщать им о принятых мерах.
&lt;*&gt;
</w:t>
      </w:r>
      <w:r>
        <w:br/>
      </w:r>
      <w:r>
        <w:rPr>
          <w:rFonts w:ascii="Times New Roman"/>
          <w:b w:val="false"/>
          <w:i w:val="false"/>
          <w:color w:val="000000"/>
          <w:sz w:val="28"/>
        </w:rPr>
        <w:t>
          Сноска. Статья 225 - с изменениями, внесенными Указами от 28
августа 1984г. и от 8 апреля 1988г. (Ведомости Верховного Совета
Казахской ССР, 1984 г., N 36, ст. 447;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226. Полномочия профсоюзных органов при 
</w:t>
      </w:r>
      <w:r>
        <w:br/>
      </w:r>
      <w:r>
        <w:rPr>
          <w:rFonts w:ascii="Times New Roman"/>
          <w:b w:val="false"/>
          <w:i w:val="false"/>
          <w:color w:val="000000"/>
          <w:sz w:val="28"/>
        </w:rPr>
        <w:t>
                                  осуществлении ими контроля за соблюдением
</w:t>
      </w:r>
      <w:r>
        <w:br/>
      </w:r>
      <w:r>
        <w:rPr>
          <w:rFonts w:ascii="Times New Roman"/>
          <w:b w:val="false"/>
          <w:i w:val="false"/>
          <w:color w:val="000000"/>
          <w:sz w:val="28"/>
        </w:rPr>
        <w:t>
                                  законодательства о труде и за 
</w:t>
      </w:r>
      <w:r>
        <w:br/>
      </w:r>
      <w:r>
        <w:rPr>
          <w:rFonts w:ascii="Times New Roman"/>
          <w:b w:val="false"/>
          <w:i w:val="false"/>
          <w:color w:val="000000"/>
          <w:sz w:val="28"/>
        </w:rPr>
        <w:t>
                                  жилищно-бытовым обслуживанием рабочих
</w:t>
      </w:r>
      <w:r>
        <w:br/>
      </w:r>
      <w:r>
        <w:rPr>
          <w:rFonts w:ascii="Times New Roman"/>
          <w:b w:val="false"/>
          <w:i w:val="false"/>
          <w:color w:val="000000"/>
          <w:sz w:val="28"/>
        </w:rPr>
        <w:t>
                                  и служащих
</w:t>
      </w:r>
      <w:r>
        <w:br/>
      </w:r>
      <w:r>
        <w:rPr>
          <w:rFonts w:ascii="Times New Roman"/>
          <w:b w:val="false"/>
          <w:i w:val="false"/>
          <w:color w:val="000000"/>
          <w:sz w:val="28"/>
        </w:rPr>
        <w:t>
          Для осуществления контроля за соблюдением законодательства
о труде, правил по охране труда, за выполнением коллективных
договоров и за жилищно-бытовым обслуживанием рабочих и служащих
члены профсоюзных комитетов предприятий, учреждений, организаций
и вышестоящих профсоюзных органов, а также другие правомочные 
представители этих органов имеют право:
</w:t>
      </w:r>
      <w:r>
        <w:br/>
      </w:r>
      <w:r>
        <w:rPr>
          <w:rFonts w:ascii="Times New Roman"/>
          <w:b w:val="false"/>
          <w:i w:val="false"/>
          <w:color w:val="000000"/>
          <w:sz w:val="28"/>
        </w:rPr>
        <w:t>
          беспрепятственно посещать и осматривать во всякое время
дня и ночи цехи, отделы, мастерские и другие места работы на
предприятии, в учреждении, организации;
</w:t>
      </w:r>
      <w:r>
        <w:br/>
      </w:r>
      <w:r>
        <w:rPr>
          <w:rFonts w:ascii="Times New Roman"/>
          <w:b w:val="false"/>
          <w:i w:val="false"/>
          <w:color w:val="000000"/>
          <w:sz w:val="28"/>
        </w:rPr>
        <w:t>
          требовать от администрации предприятия, учреждения, организации
соответствующие документы, сведения и объяснения, а также проверять
расчеты по заработной плате;
</w:t>
      </w:r>
      <w:r>
        <w:br/>
      </w:r>
      <w:r>
        <w:rPr>
          <w:rFonts w:ascii="Times New Roman"/>
          <w:b w:val="false"/>
          <w:i w:val="false"/>
          <w:color w:val="000000"/>
          <w:sz w:val="28"/>
        </w:rPr>
        <w:t>
          проверять работу предприятий торговли и общественного питания,
а также работу поликлиник, детских садов, общежитий, бань и других
коммунально-бытовых предприятий, обслуживающих рабочих и служащих
данного предприятия, учреждения, организации.
</w:t>
      </w:r>
      <w:r>
        <w:br/>
      </w:r>
      <w:r>
        <w:rPr>
          <w:rFonts w:ascii="Times New Roman"/>
          <w:b w:val="false"/>
          <w:i w:val="false"/>
          <w:color w:val="000000"/>
          <w:sz w:val="28"/>
        </w:rPr>
        <w:t>
          Профсоюзные органы в случае необходимости вносят в 
соответствующие организации предложения о привлечении к 
дисциплинарной ответственности руководящих работников, которые 
нарушают законодательство о труде и правила по охране труда. Эти 
организации обязаны в месячный срок сообщить профсоюзному органу
о принятых мерах.
&lt;*&gt;
</w:t>
      </w:r>
      <w:r>
        <w:br/>
      </w:r>
      <w:r>
        <w:rPr>
          <w:rFonts w:ascii="Times New Roman"/>
          <w:b w:val="false"/>
          <w:i w:val="false"/>
          <w:color w:val="000000"/>
          <w:sz w:val="28"/>
        </w:rPr>
        <w:t>
          Сноска. Часть первая статьи 226 - с изменениями, внесенными 
Указом от 4 ноября 1983 г. (Ведомости Верховного Совета Казахской
ССР, 1983 г., N 46, ст.500).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227. Права профсоюзного комитета предприятия,
</w:t>
      </w:r>
      <w:r>
        <w:br/>
      </w:r>
      <w:r>
        <w:rPr>
          <w:rFonts w:ascii="Times New Roman"/>
          <w:b w:val="false"/>
          <w:i w:val="false"/>
          <w:color w:val="000000"/>
          <w:sz w:val="28"/>
        </w:rPr>
        <w:t>
                                  учреждения, организации
</w:t>
      </w:r>
      <w:r>
        <w:br/>
      </w:r>
      <w:r>
        <w:rPr>
          <w:rFonts w:ascii="Times New Roman"/>
          <w:b w:val="false"/>
          <w:i w:val="false"/>
          <w:color w:val="000000"/>
          <w:sz w:val="28"/>
        </w:rPr>
        <w:t>
          Профсоюзный комитет предприятия, учреждения, организации:
</w:t>
      </w:r>
      <w:r>
        <w:br/>
      </w:r>
      <w:r>
        <w:rPr>
          <w:rFonts w:ascii="Times New Roman"/>
          <w:b w:val="false"/>
          <w:i w:val="false"/>
          <w:color w:val="000000"/>
          <w:sz w:val="28"/>
        </w:rPr>
        <w:t>
          представляет интересы рабочих и служащих предприятия,
учреждения, организации в области производства, труда, быта, культуры;
</w:t>
      </w:r>
      <w:r>
        <w:br/>
      </w:r>
      <w:r>
        <w:rPr>
          <w:rFonts w:ascii="Times New Roman"/>
          <w:b w:val="false"/>
          <w:i w:val="false"/>
          <w:color w:val="000000"/>
          <w:sz w:val="28"/>
        </w:rPr>
        <w:t>
          совместно с администрацией распределяет фонд материального
поощрения и фонд социально-культурных мероприятий и жилищного
строительства по установленным направлениям после обсуждения и 
одобрения их трудовыми коллективами, утверждает сметы расходования 
этих фондов, а также определяет размеры премий и других видов
поощрения, материальной помощи и вознаграждения за годовые итоги
работы предприятия, организации из фонда материального поощрения;
</w:t>
      </w:r>
      <w:r>
        <w:br/>
      </w:r>
      <w:r>
        <w:rPr>
          <w:rFonts w:ascii="Times New Roman"/>
          <w:b w:val="false"/>
          <w:i w:val="false"/>
          <w:color w:val="000000"/>
          <w:sz w:val="28"/>
        </w:rPr>
        <w:t>
          заслушивает доклады руководителей предприятия, учреждения,
организации о выполнении производственного плана, обязательств
по коллективному договору, мероприятий по организации и улучшению
условий труда, материально-бытового и культурного обслуживания
рабочих и служащих и требует устранения выявленных недостатков;
</w:t>
      </w:r>
      <w:r>
        <w:br/>
      </w:r>
      <w:r>
        <w:rPr>
          <w:rFonts w:ascii="Times New Roman"/>
          <w:b w:val="false"/>
          <w:i w:val="false"/>
          <w:color w:val="000000"/>
          <w:sz w:val="28"/>
        </w:rPr>
        <w:t>
          совместно с выборными органами партийной и комсомольской 
организаций участвует в утверждении советом трудового коллектива
условий социалистического соревнования и подведения его итогов,
совместно с администрацией организует социалистическое соревнование,
широко популяризирует его итоги, распространяет передовой опыт.
Расходование всех средств премирования по социалистическому 
соревнованию производится руководителем предприятия, организации по
согласованию с профсоюзным комитетом предприятия, организации;
</w:t>
      </w:r>
      <w:r>
        <w:br/>
      </w:r>
      <w:r>
        <w:rPr>
          <w:rFonts w:ascii="Times New Roman"/>
          <w:b w:val="false"/>
          <w:i w:val="false"/>
          <w:color w:val="000000"/>
          <w:sz w:val="28"/>
        </w:rPr>
        <w:t>
          всемерно содействует развитию изобретательства и 
рационализации и осуществляет контроль за своевременным внедрением   
принятых изобретений и рационализаторских предложений; совместно
с администрацией предприятия, организации рассматривает жалобы
рабочих и служащих на отклонение их рационализаторских предложений,
а также жалобы по вопросам о порядке начисления и сроках выплаты
вознаграждения за принятые рационализаторские предложения и
изобретения;
</w:t>
      </w:r>
      <w:r>
        <w:br/>
      </w:r>
      <w:r>
        <w:rPr>
          <w:rFonts w:ascii="Times New Roman"/>
          <w:b w:val="false"/>
          <w:i w:val="false"/>
          <w:color w:val="000000"/>
          <w:sz w:val="28"/>
        </w:rPr>
        <w:t>
          принимает участие в решении вопросов труда и заработной платы,
которые, согласно законодательству, подлежат разрешению
администрацией совместно или по согласованию с профсоюзным комитетом;
</w:t>
      </w:r>
      <w:r>
        <w:br/>
      </w:r>
      <w:r>
        <w:rPr>
          <w:rFonts w:ascii="Times New Roman"/>
          <w:b w:val="false"/>
          <w:i w:val="false"/>
          <w:color w:val="000000"/>
          <w:sz w:val="28"/>
        </w:rPr>
        <w:t>
          осуществляет контроль за выполнением администрацией
предприятия, учреждения, организации законодательства о труде,
правил и норм по технике безопасности и производственной 
санитарии, правильным применением установленных условий оплаты труда;
</w:t>
      </w:r>
      <w:r>
        <w:br/>
      </w:r>
      <w:r>
        <w:rPr>
          <w:rFonts w:ascii="Times New Roman"/>
          <w:b w:val="false"/>
          <w:i w:val="false"/>
          <w:color w:val="000000"/>
          <w:sz w:val="28"/>
        </w:rPr>
        <w:t>
          рассматривает жалобы на решение администрации о возмещении
предприятием, учреждением, организацией ущерба, причиненного
рабочим и служащим увечьем либо иным повреждением здоровья, связанным с 
работой;
</w:t>
      </w:r>
      <w:r>
        <w:br/>
      </w:r>
      <w:r>
        <w:rPr>
          <w:rFonts w:ascii="Times New Roman"/>
          <w:b w:val="false"/>
          <w:i w:val="false"/>
          <w:color w:val="000000"/>
          <w:sz w:val="28"/>
        </w:rPr>
        <w:t>
          совместно с администрацией подготавливает документы,
необходимые при назначении пенсий рабочим, служащим и их семьям, и
представляет их к назначению пенсий, направляет рабочих и служащих в
санатории, профилактории и дома отдыха, проверяет организацию
медицинского обслуживания рабочих, служащих и членов их семей;
&lt;*&gt;
</w:t>
      </w:r>
      <w:r>
        <w:br/>
      </w:r>
      <w:r>
        <w:rPr>
          <w:rFonts w:ascii="Times New Roman"/>
          <w:b w:val="false"/>
          <w:i w:val="false"/>
          <w:color w:val="000000"/>
          <w:sz w:val="28"/>
        </w:rPr>
        <w:t>
          совместно с администрацией распределяет в установленном 
порядке жилую площадь в домах предприятия, учреждения, организации,
а также жилую площадь, предоставляемую в их распоряжение в других
домах; контролирует жилищно-бытовое обслуживание.
</w:t>
      </w:r>
      <w:r>
        <w:br/>
      </w:r>
      <w:r>
        <w:rPr>
          <w:rFonts w:ascii="Times New Roman"/>
          <w:b w:val="false"/>
          <w:i w:val="false"/>
          <w:color w:val="000000"/>
          <w:sz w:val="28"/>
        </w:rPr>
        <w:t>
          Назначение работников на руководящие хозяйственные должности
предприятия, учреждения, организации, если они не подлежат 
замещению путем выборов, производится администрацией с учетом
мнения профсоюзного комитета предприятия, учреждения, организации.
</w:t>
      </w:r>
      <w:r>
        <w:br/>
      </w:r>
      <w:r>
        <w:rPr>
          <w:rFonts w:ascii="Times New Roman"/>
          <w:b w:val="false"/>
          <w:i w:val="false"/>
          <w:color w:val="000000"/>
          <w:sz w:val="28"/>
        </w:rPr>
        <w:t>
          Профсоюзный комитет предприятия, учреждения, организации
имеет также другие права, предусмотренные законодательством.
&lt;*&gt;
</w:t>
      </w:r>
      <w:r>
        <w:br/>
      </w:r>
      <w:r>
        <w:rPr>
          <w:rFonts w:ascii="Times New Roman"/>
          <w:b w:val="false"/>
          <w:i w:val="false"/>
          <w:color w:val="000000"/>
          <w:sz w:val="28"/>
        </w:rPr>
        <w:t>
          Сноска. Статья 227 - с изменениями, внесенными Указами от 4
ноября 1983 г., 28 августа 1984 г. и от 8 апреля 1988 г. (Ведомости
Верховного Совета Казахской ССР, 1983 г., N 46, ст. 500; 1984 г., N
36, ст. 447; 1988 г., N 16, ст. 160), Указом Президента РК от 21
декабря 1995 г. N 2703  
</w:t>
      </w:r>
      <w:r>
        <w:rPr>
          <w:rFonts w:ascii="Times New Roman"/>
          <w:b w:val="false"/>
          <w:i w:val="false"/>
          <w:color w:val="000000"/>
          <w:sz w:val="28"/>
        </w:rPr>
        <w:t xml:space="preserve"> U952703_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228. Предоставление профсоюзным комитетам предприятий,
</w:t>
      </w:r>
      <w:r>
        <w:br/>
      </w:r>
      <w:r>
        <w:rPr>
          <w:rFonts w:ascii="Times New Roman"/>
          <w:b w:val="false"/>
          <w:i w:val="false"/>
          <w:color w:val="000000"/>
          <w:sz w:val="28"/>
        </w:rPr>
        <w:t>
                                  учреждений, организаций помещений, транспортных
</w:t>
      </w:r>
      <w:r>
        <w:br/>
      </w:r>
      <w:r>
        <w:rPr>
          <w:rFonts w:ascii="Times New Roman"/>
          <w:b w:val="false"/>
          <w:i w:val="false"/>
          <w:color w:val="000000"/>
          <w:sz w:val="28"/>
        </w:rPr>
        <w:t>
                                  средств и средств связи
</w:t>
      </w:r>
      <w:r>
        <w:br/>
      </w:r>
      <w:r>
        <w:rPr>
          <w:rFonts w:ascii="Times New Roman"/>
          <w:b w:val="false"/>
          <w:i w:val="false"/>
          <w:color w:val="000000"/>
          <w:sz w:val="28"/>
        </w:rPr>
        <w:t>
          Предприятия, учреждения, организации обязаны предоставить
профсоюзному комитету бесплатно необходимые помещения со всем
оборудованием, отоплением, освещением, уборкой и охраной для работы 
самого комитета и для проведения собраний рабочих и служащих.
</w:t>
      </w:r>
      <w:r>
        <w:br/>
      </w:r>
      <w:r>
        <w:rPr>
          <w:rFonts w:ascii="Times New Roman"/>
          <w:b w:val="false"/>
          <w:i w:val="false"/>
          <w:color w:val="000000"/>
          <w:sz w:val="28"/>
        </w:rPr>
        <w:t>
          Администрация предоставляет профсоюзному комитету бесплатно
транспортные средства и средства связи.
&lt;*&gt;
</w:t>
      </w:r>
      <w:r>
        <w:br/>
      </w:r>
      <w:r>
        <w:rPr>
          <w:rFonts w:ascii="Times New Roman"/>
          <w:b w:val="false"/>
          <w:i w:val="false"/>
          <w:color w:val="000000"/>
          <w:sz w:val="28"/>
        </w:rPr>
        <w:t>
          Сноска. Статья 228 -с изменениями, внесенными Указом от
4 ноября 1983г.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229. Предоставление профсоюзным комитетам предприятий,
</w:t>
      </w:r>
      <w:r>
        <w:br/>
      </w:r>
      <w:r>
        <w:rPr>
          <w:rFonts w:ascii="Times New Roman"/>
          <w:b w:val="false"/>
          <w:i w:val="false"/>
          <w:color w:val="000000"/>
          <w:sz w:val="28"/>
        </w:rPr>
        <w:t>
                                    учреждений, организаций зданий, помещений,
</w:t>
      </w:r>
      <w:r>
        <w:br/>
      </w:r>
      <w:r>
        <w:rPr>
          <w:rFonts w:ascii="Times New Roman"/>
          <w:b w:val="false"/>
          <w:i w:val="false"/>
          <w:color w:val="000000"/>
          <w:sz w:val="28"/>
        </w:rPr>
        <w:t>
                                    сооружений, садов и парков для ведения 
</w:t>
      </w:r>
      <w:r>
        <w:br/>
      </w:r>
      <w:r>
        <w:rPr>
          <w:rFonts w:ascii="Times New Roman"/>
          <w:b w:val="false"/>
          <w:i w:val="false"/>
          <w:color w:val="000000"/>
          <w:sz w:val="28"/>
        </w:rPr>
        <w:t>
                                    культурно-просветительной, оздоровительной, 
</w:t>
      </w:r>
      <w:r>
        <w:br/>
      </w:r>
      <w:r>
        <w:rPr>
          <w:rFonts w:ascii="Times New Roman"/>
          <w:b w:val="false"/>
          <w:i w:val="false"/>
          <w:color w:val="000000"/>
          <w:sz w:val="28"/>
        </w:rPr>
        <w:t>
                                    физкультурной и спортивной работы
</w:t>
      </w:r>
      <w:r>
        <w:br/>
      </w:r>
      <w:r>
        <w:rPr>
          <w:rFonts w:ascii="Times New Roman"/>
          <w:b w:val="false"/>
          <w:i w:val="false"/>
          <w:color w:val="000000"/>
          <w:sz w:val="28"/>
        </w:rPr>
        <w:t>
          Здания, помещения, сооружения, сады и парки, предназначенные
для ведения культурно-просветительной, оздоровительной, физкультурной
и спортивной работы среди рабочих и служащих предприятия,
учреждения, организации и членов их семей, а также пионерские лагеря
находятся на балансе предприятия, учреждения, организации и
передаются в бесплатное пользование профсоюзному комитету.
Арендованные предприятием, учреждением, организацией здания,
помещения и сооружения, предназначенные для указанных целей, также
передаются в бесплатное пользование профсоюзному комитету.
</w:t>
      </w:r>
      <w:r>
        <w:br/>
      </w:r>
      <w:r>
        <w:rPr>
          <w:rFonts w:ascii="Times New Roman"/>
          <w:b w:val="false"/>
          <w:i w:val="false"/>
          <w:color w:val="000000"/>
          <w:sz w:val="28"/>
        </w:rPr>
        <w:t>
          Хозяйственное содержание, ремонт, отопление, освещение, уборка,
охрана, а также оборудование зданий, помещений и сооружений, 
указанных в настоящей статье, и пионерских лагерей производятся за
счет предприятия, учреждения, организации.
&lt;*&gt;
</w:t>
      </w:r>
      <w:r>
        <w:br/>
      </w:r>
      <w:r>
        <w:rPr>
          <w:rFonts w:ascii="Times New Roman"/>
          <w:b w:val="false"/>
          <w:i w:val="false"/>
          <w:color w:val="000000"/>
          <w:sz w:val="28"/>
        </w:rPr>
        <w:t>
          Сноска. Статья 229 - с изменениями, внесенными Указом от
4 ноября 1983г.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230. Взаимоотношения профсоюзного комитета
</w:t>
      </w:r>
      <w:r>
        <w:br/>
      </w:r>
      <w:r>
        <w:rPr>
          <w:rFonts w:ascii="Times New Roman"/>
          <w:b w:val="false"/>
          <w:i w:val="false"/>
          <w:color w:val="000000"/>
          <w:sz w:val="28"/>
        </w:rPr>
        <w:t>
                                  предприятия, учреждения, организации с
</w:t>
      </w:r>
      <w:r>
        <w:br/>
      </w:r>
      <w:r>
        <w:rPr>
          <w:rFonts w:ascii="Times New Roman"/>
          <w:b w:val="false"/>
          <w:i w:val="false"/>
          <w:color w:val="000000"/>
          <w:sz w:val="28"/>
        </w:rPr>
        <w:t>
                                  администрацией
</w:t>
      </w:r>
      <w:r>
        <w:br/>
      </w:r>
      <w:r>
        <w:rPr>
          <w:rFonts w:ascii="Times New Roman"/>
          <w:b w:val="false"/>
          <w:i w:val="false"/>
          <w:color w:val="000000"/>
          <w:sz w:val="28"/>
        </w:rPr>
        <w:t>
          Взаимоотношения профсоюзного комитета с администрацией 
предприятия, учреждения, организации определяются Законом СССР
о правах профсоюзного комитета предприятия, учреждения, организации.
</w:t>
      </w:r>
      <w:r>
        <w:br/>
      </w:r>
      <w:r>
        <w:rPr>
          <w:rFonts w:ascii="Times New Roman"/>
          <w:b w:val="false"/>
          <w:i w:val="false"/>
          <w:color w:val="000000"/>
          <w:sz w:val="28"/>
        </w:rPr>
        <w:t>
          Предприятия и организации обязаны отчислять денежные средства
профсоюзным органам на культурно-массовую и физкультурную работу.
&lt;*&gt;
</w:t>
      </w:r>
      <w:r>
        <w:br/>
      </w:r>
      <w:r>
        <w:rPr>
          <w:rFonts w:ascii="Times New Roman"/>
          <w:b w:val="false"/>
          <w:i w:val="false"/>
          <w:color w:val="000000"/>
          <w:sz w:val="28"/>
        </w:rPr>
        <w:t>
          Сноска. Статья 230 - с изменениями, внесенными Указом от
4 ноября 1983г.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231. Дополнительные гарантии для выборных
</w:t>
      </w:r>
      <w:r>
        <w:br/>
      </w:r>
      <w:r>
        <w:rPr>
          <w:rFonts w:ascii="Times New Roman"/>
          <w:b w:val="false"/>
          <w:i w:val="false"/>
          <w:color w:val="000000"/>
          <w:sz w:val="28"/>
        </w:rPr>
        <w:t>
                                  профсоюзных работников и членов советов
</w:t>
      </w:r>
      <w:r>
        <w:br/>
      </w:r>
      <w:r>
        <w:rPr>
          <w:rFonts w:ascii="Times New Roman"/>
          <w:b w:val="false"/>
          <w:i w:val="false"/>
          <w:color w:val="000000"/>
          <w:sz w:val="28"/>
        </w:rPr>
        <w:t>
                                  трудовых коллективов
</w:t>
      </w:r>
      <w:r>
        <w:br/>
      </w:r>
      <w:r>
        <w:rPr>
          <w:rFonts w:ascii="Times New Roman"/>
          <w:b w:val="false"/>
          <w:i w:val="false"/>
          <w:color w:val="000000"/>
          <w:sz w:val="28"/>
        </w:rPr>
        <w:t>
          Рабочие и служащие, избранные в состав профсоюзного комитета
предприятия, учреждения, организации, цехового комитета
профессионального союза и не освобожденные от своей производственной
работы, не могут быть переведены на другую работу или подвергнуты
дисциплинарному взысканию без предварительного согласия профсоюзного
комитета предприятия, учреждения, организации, а председатели этих
комитетов и профсоюзные организаторы - без предварительного согласия
вышестоящего профсоюзного органа.
</w:t>
      </w:r>
      <w:r>
        <w:br/>
      </w:r>
      <w:r>
        <w:rPr>
          <w:rFonts w:ascii="Times New Roman"/>
          <w:b w:val="false"/>
          <w:i w:val="false"/>
          <w:color w:val="000000"/>
          <w:sz w:val="28"/>
        </w:rPr>
        <w:t>
          Увольнение не освобожденных от производственной работы
председателей и членов профсоюзных комитетов предприятий,
учреждений, организаций по инициативе администрации может иметь
место, помимо соблюдения общего порядка увольнения, лишь с согласия
вышестоящего профсоюзного органа. Увольнение профсоюзных
организаторов по инициативе администрации допускается лишь с
согласия вышестоящего профсоюзного органа.
</w:t>
      </w:r>
      <w:r>
        <w:br/>
      </w:r>
      <w:r>
        <w:rPr>
          <w:rFonts w:ascii="Times New Roman"/>
          <w:b w:val="false"/>
          <w:i w:val="false"/>
          <w:color w:val="000000"/>
          <w:sz w:val="28"/>
        </w:rPr>
        <w:t>
          Члены совета трудового коллектива не могут быть по инициативе
администрации переведены на другую работу или подвергнуты
дисциплинарному взысканию без согласия совета трудового коллектива.
Увольнение членов совета трудового коллектива по инициативе
администрации, помимо соблюдения общего порядка увольнения,
допускается лишь с согласия совета трудового коллектива.
&lt;*&gt;
</w:t>
      </w:r>
      <w:r>
        <w:br/>
      </w:r>
      <w:r>
        <w:rPr>
          <w:rFonts w:ascii="Times New Roman"/>
          <w:b w:val="false"/>
          <w:i w:val="false"/>
          <w:color w:val="000000"/>
          <w:sz w:val="28"/>
        </w:rPr>
        <w:t>
          Сноска. Статья 231 - с изменениями, внесенными Указами от 4
ноября 1983 г. и от 8 апреля 1988 г. (Ведомости Верховного Совета
Казахской ССР, 1983 г., N 46, ст. 500; 1988 г., N 16, ст. 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ХVI-А
</w:t>
      </w:r>
      <w:r>
        <w:br/>
      </w:r>
      <w:r>
        <w:rPr>
          <w:rFonts w:ascii="Times New Roman"/>
          <w:b w:val="false"/>
          <w:i w:val="false"/>
          <w:color w:val="000000"/>
          <w:sz w:val="28"/>
        </w:rPr>
        <w:t>
                                          ТРУДОВОЙ КОЛЛЕКТИВ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Глава ХVI-А введена Указом от 8 апреля 1988 г.
</w:t>
      </w:r>
      <w:r>
        <w:br/>
      </w:r>
      <w:r>
        <w:rPr>
          <w:rFonts w:ascii="Times New Roman"/>
          <w:b w:val="false"/>
          <w:i w:val="false"/>
          <w:color w:val="000000"/>
          <w:sz w:val="28"/>
        </w:rPr>
        <w:t>
          (Ведомости Верховного Совета Казахской ССР, 1988 г., N 16, ст.160).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w:t>
      </w:r>
      <w:r>
        <w:br/>
      </w:r>
      <w:r>
        <w:rPr>
          <w:rFonts w:ascii="Times New Roman"/>
          <w:b w:val="false"/>
          <w:i w:val="false"/>
          <w:color w:val="000000"/>
          <w:sz w:val="28"/>
        </w:rPr>
        <w:t>
          СТАТЬЯ 231 . Самоуправление трудового коллектива в
</w:t>
      </w:r>
      <w:r>
        <w:br/>
      </w:r>
      <w:r>
        <w:rPr>
          <w:rFonts w:ascii="Times New Roman"/>
          <w:b w:val="false"/>
          <w:i w:val="false"/>
          <w:color w:val="000000"/>
          <w:sz w:val="28"/>
        </w:rPr>
        <w:t>
                                      сфере труда
</w:t>
      </w:r>
      <w:r>
        <w:br/>
      </w:r>
      <w:r>
        <w:rPr>
          <w:rFonts w:ascii="Times New Roman"/>
          <w:b w:val="false"/>
          <w:i w:val="false"/>
          <w:color w:val="000000"/>
          <w:sz w:val="28"/>
        </w:rPr>
        <w:t>
          Трудовой коллектив, являясь полноправным хозяином на
предприятии, самостоятельно решает все вопросы производственного
и социального развития. В соответствии с законодательством
трудовой коллектив осуществляет меры по организации, нормированию,
оплате и охране труда. Социалистическое самоуправление реализуется
в условиях широкой гласности путем участия всего коллектива и
его общественных организаций в выработке важнейших решений и
контроле за их исполнением, выборности руководителей и
единоначалия в управлении предприятием.
</w:t>
      </w:r>
      <w:r>
        <w:br/>
      </w:r>
      <w:r>
        <w:rPr>
          <w:rFonts w:ascii="Times New Roman"/>
          <w:b w:val="false"/>
          <w:i w:val="false"/>
          <w:color w:val="000000"/>
          <w:sz w:val="28"/>
        </w:rPr>
        <w:t>
          Самоуправление осуществляют трудовые коллективы предприятий,
структурных единиц объединений, коллективы подразделений и бригад.
</w:t>
      </w:r>
      <w:r>
        <w:br/>
      </w:r>
      <w:r>
        <w:rPr>
          <w:rFonts w:ascii="Times New Roman"/>
          <w:b w:val="false"/>
          <w:i w:val="false"/>
          <w:color w:val="000000"/>
          <w:sz w:val="28"/>
        </w:rPr>
        <w:t>
                              2
</w:t>
      </w:r>
      <w:r>
        <w:br/>
      </w:r>
      <w:r>
        <w:rPr>
          <w:rFonts w:ascii="Times New Roman"/>
          <w:b w:val="false"/>
          <w:i w:val="false"/>
          <w:color w:val="000000"/>
          <w:sz w:val="28"/>
        </w:rPr>
        <w:t>
          СТАТЬЯ 231 . Полномочия общего собрания (конференции)
</w:t>
      </w:r>
      <w:r>
        <w:br/>
      </w:r>
      <w:r>
        <w:rPr>
          <w:rFonts w:ascii="Times New Roman"/>
          <w:b w:val="false"/>
          <w:i w:val="false"/>
          <w:color w:val="000000"/>
          <w:sz w:val="28"/>
        </w:rPr>
        <w:t>
                                    трудового коллектива в сфере труда
</w:t>
      </w:r>
      <w:r>
        <w:br/>
      </w:r>
      <w:r>
        <w:rPr>
          <w:rFonts w:ascii="Times New Roman"/>
          <w:b w:val="false"/>
          <w:i w:val="false"/>
          <w:color w:val="000000"/>
          <w:sz w:val="28"/>
        </w:rPr>
        <w:t>
          Общее собрание (конференция) трудового коллектива избирает
руководителя предприятия, совет трудового коллектива и заслушивает
отчеты об их деятельности, рассматривает и утверждает планы
экономического и социального развития предприятия, принимает 
социалистические обязательства, одобряет коллективный договор,
утверждает правила внутреннего трудового распорядка и рассматривает 
другие наиболее важные вопросы деятельности предприятия в сфере труда.
</w:t>
      </w:r>
      <w:r>
        <w:br/>
      </w:r>
      <w:r>
        <w:rPr>
          <w:rFonts w:ascii="Times New Roman"/>
          <w:b w:val="false"/>
          <w:i w:val="false"/>
          <w:color w:val="000000"/>
          <w:sz w:val="28"/>
        </w:rPr>
        <w:t>
          Решения общего собрания (конференции), принятые в пределах
полномочий трудового коллектива и в соответствии с
законодательством, обязательны для членов коллектива и
администрации, а также для вышестоящих государственных и
хозяйственных органов.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w:t>
      </w:r>
      <w:r>
        <w:br/>
      </w:r>
      <w:r>
        <w:rPr>
          <w:rFonts w:ascii="Times New Roman"/>
          <w:b w:val="false"/>
          <w:i w:val="false"/>
          <w:color w:val="000000"/>
          <w:sz w:val="28"/>
        </w:rPr>
        <w:t>
          СТАТЬЯ 231 . Полномочия совета трудового коллектива
</w:t>
      </w:r>
      <w:r>
        <w:br/>
      </w:r>
      <w:r>
        <w:rPr>
          <w:rFonts w:ascii="Times New Roman"/>
          <w:b w:val="false"/>
          <w:i w:val="false"/>
          <w:color w:val="000000"/>
          <w:sz w:val="28"/>
        </w:rPr>
        <w:t>
          В период между общими собраниями (конференциями) трудового
коллектива его полномочия выполняет совет трудового коллектива.
</w:t>
      </w:r>
      <w:r>
        <w:br/>
      </w:r>
      <w:r>
        <w:rPr>
          <w:rFonts w:ascii="Times New Roman"/>
          <w:b w:val="false"/>
          <w:i w:val="false"/>
          <w:color w:val="000000"/>
          <w:sz w:val="28"/>
        </w:rPr>
        <w:t>
          Совет трудового коллектива:
</w:t>
      </w:r>
      <w:r>
        <w:br/>
      </w:r>
      <w:r>
        <w:rPr>
          <w:rFonts w:ascii="Times New Roman"/>
          <w:b w:val="false"/>
          <w:i w:val="false"/>
          <w:color w:val="000000"/>
          <w:sz w:val="28"/>
        </w:rPr>
        <w:t>
          осуществляет контроль за выполнением решений общих собраний
(конференций) трудового коллектива, реализацией критических
замечаний и предложений рабочих, служащих, информирует трудовой
коллектив об их выполнении;
</w:t>
      </w:r>
      <w:r>
        <w:br/>
      </w:r>
      <w:r>
        <w:rPr>
          <w:rFonts w:ascii="Times New Roman"/>
          <w:b w:val="false"/>
          <w:i w:val="false"/>
          <w:color w:val="000000"/>
          <w:sz w:val="28"/>
        </w:rPr>
        <w:t>
          заслушивает администрацию о ходе выполнения планов и 
договорных обязательств, результатах производственно-хозяйственной
деятельности, намечает меры, способствующие более эффективной
работе предприятия, соблюдению принципа социальной справедливости;
</w:t>
      </w:r>
      <w:r>
        <w:br/>
      </w:r>
      <w:r>
        <w:rPr>
          <w:rFonts w:ascii="Times New Roman"/>
          <w:b w:val="false"/>
          <w:i w:val="false"/>
          <w:color w:val="000000"/>
          <w:sz w:val="28"/>
        </w:rPr>
        <w:t>
          утверждает совместно с выборными органами партийной,
профсоюзной и комсомольской организаций условия социалистического
соревнования и подводит его итоги;
</w:t>
      </w:r>
      <w:r>
        <w:br/>
      </w:r>
      <w:r>
        <w:rPr>
          <w:rFonts w:ascii="Times New Roman"/>
          <w:b w:val="false"/>
          <w:i w:val="false"/>
          <w:color w:val="000000"/>
          <w:sz w:val="28"/>
        </w:rPr>
        <w:t>
          решает вопросы совершенствования управления и организационной 
структуры предприятия, обеспечения соответствия оплаты труда
работников их личному вкладу и справедливого распределения социальных благ;
</w:t>
      </w:r>
      <w:r>
        <w:br/>
      </w:r>
      <w:r>
        <w:rPr>
          <w:rFonts w:ascii="Times New Roman"/>
          <w:b w:val="false"/>
          <w:i w:val="false"/>
          <w:color w:val="000000"/>
          <w:sz w:val="28"/>
        </w:rPr>
        <w:t>
          принимает решения об использовании фондов развития
производства, науки и техники, материального поощрения, социального
развития, о направлении средств на строительство жилых домов,
детских учреждений, столовых, улучшение условий и охраны труда,
медицинского, бытового и культурного обслуживания рабочих, служащих,
решает другие вопросы социального развития коллектива;
</w:t>
      </w:r>
      <w:r>
        <w:br/>
      </w:r>
      <w:r>
        <w:rPr>
          <w:rFonts w:ascii="Times New Roman"/>
          <w:b w:val="false"/>
          <w:i w:val="false"/>
          <w:color w:val="000000"/>
          <w:sz w:val="28"/>
        </w:rPr>
        <w:t>
          решает вопросы подготовки и повышения квалификации кадров,
соблюдения правил внутреннего распорядка, государственной,
производственной и трудовой дисциплины на предприятии, намечает меры по 
ее укреплению;
</w:t>
      </w:r>
      <w:r>
        <w:br/>
      </w:r>
      <w:r>
        <w:rPr>
          <w:rFonts w:ascii="Times New Roman"/>
          <w:b w:val="false"/>
          <w:i w:val="false"/>
          <w:color w:val="000000"/>
          <w:sz w:val="28"/>
        </w:rPr>
        <w:t>
          осуществляет контроль за предоставлением льгот и преимуществ
новаторам, передовикам производства, ветеранам войны и труда
за счет средств фондов материального поощрения и социального
развития;
</w:t>
      </w:r>
      <w:r>
        <w:br/>
      </w:r>
      <w:r>
        <w:rPr>
          <w:rFonts w:ascii="Times New Roman"/>
          <w:b w:val="false"/>
          <w:i w:val="false"/>
          <w:color w:val="000000"/>
          <w:sz w:val="28"/>
        </w:rPr>
        <w:t>
          заслушивает представителей коллективов подразделений, вносит 
предложения о применении мер морального и материального поощрения
за успехи в труде, рассматривает вопросы представления к
государственным наградам;
</w:t>
      </w:r>
      <w:r>
        <w:br/>
      </w:r>
      <w:r>
        <w:rPr>
          <w:rFonts w:ascii="Times New Roman"/>
          <w:b w:val="false"/>
          <w:i w:val="false"/>
          <w:color w:val="000000"/>
          <w:sz w:val="28"/>
        </w:rPr>
        <w:t>
          решает вопросы избрания советов коллективов производств, цехов,
отделений, участков и других подразделений и определяет их права в
пределах полномочий совета трудового коллектива предприятия
(структурной единицы объединения);
</w:t>
      </w:r>
      <w:r>
        <w:br/>
      </w:r>
      <w:r>
        <w:rPr>
          <w:rFonts w:ascii="Times New Roman"/>
          <w:b w:val="false"/>
          <w:i w:val="false"/>
          <w:color w:val="000000"/>
          <w:sz w:val="28"/>
        </w:rPr>
        <w:t>
          решает другие вопросы производственного и социального 
развития, если они не отнесены к компетенции собрания (конференции)
трудового коллектива.
</w:t>
      </w:r>
      <w:r>
        <w:br/>
      </w:r>
      <w:r>
        <w:rPr>
          <w:rFonts w:ascii="Times New Roman"/>
          <w:b w:val="false"/>
          <w:i w:val="false"/>
          <w:color w:val="000000"/>
          <w:sz w:val="28"/>
        </w:rPr>
        <w:t>
          Совет трудового коллектива работает в тесном контакте с
администрацией, партийной, профсоюзной, комсомольской и другими
общественными организациями.
</w:t>
      </w:r>
      <w:r>
        <w:br/>
      </w:r>
      <w:r>
        <w:rPr>
          <w:rFonts w:ascii="Times New Roman"/>
          <w:b w:val="false"/>
          <w:i w:val="false"/>
          <w:color w:val="000000"/>
          <w:sz w:val="28"/>
        </w:rPr>
        <w:t>
          Решения совета трудового коллектива, принятые в пределах
его полномочий и в соответствии с законодательством, обязательны
для администрации и членов коллектива. При несогласии 
администрации с решением совета трудового коллектива вопрос         
решается на общем собрании (конференции) трудового коллектива.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w:t>
      </w:r>
      <w:r>
        <w:br/>
      </w:r>
      <w:r>
        <w:rPr>
          <w:rFonts w:ascii="Times New Roman"/>
          <w:b w:val="false"/>
          <w:i w:val="false"/>
          <w:color w:val="000000"/>
          <w:sz w:val="28"/>
        </w:rPr>
        <w:t>
          СТАТЬЯ 231 .  Выборы руководителей в трудовых коллективах
</w:t>
      </w:r>
      <w:r>
        <w:br/>
      </w:r>
      <w:r>
        <w:rPr>
          <w:rFonts w:ascii="Times New Roman"/>
          <w:b w:val="false"/>
          <w:i w:val="false"/>
          <w:color w:val="000000"/>
          <w:sz w:val="28"/>
        </w:rPr>
        <w:t>
          Руководители предприятий, структурных единиц объединений,
подразделений, а также мастера и бригадиры избираются на общем
собрании (конференции) соответствующего коллектива и утверждаются в
установленном порядке. Если кандидатура, избранная коллективом, не
утверждена вышестоящим органом, проводятся новые выборы. При этом
вышестоящий орган обязан объяснить коллективу причины отказа в
утверждении результатов выборов.
</w:t>
      </w:r>
      <w:r>
        <w:br/>
      </w:r>
      <w:r>
        <w:rPr>
          <w:rFonts w:ascii="Times New Roman"/>
          <w:b w:val="false"/>
          <w:i w:val="false"/>
          <w:color w:val="000000"/>
          <w:sz w:val="28"/>
        </w:rPr>
        <w:t>
          Избранные руководители предприятий, структурных единиц
объединений могут досрочно освобождаться от должности на основании
решения общего собрания (конференции) трудового коллектива или по
его уполномочию - совета трудового коллектива, а руководители
подразделений, мастера и бригадиры - по решению соответствующего
коллектива. Решение коллектива о досрочном освобождении
руководителей предприятий и структурных единиц объединений по
основаниям, предусмотренным в законодательстве, подлежит исполнению
вышестоящим органом, а в отношении руководителей подразделений, а
также мастеров и бригадиров - руководителем предприятия. Жалобы
руководителей, мастеров на освобождение от работы, а бригадиров - от
руководства бригадой рассматриваются совместно вышестоящими
хозяйственным и профсоюзным органами.
</w:t>
      </w:r>
      <w:r>
        <w:br/>
      </w:r>
      <w:r>
        <w:rPr>
          <w:rFonts w:ascii="Times New Roman"/>
          <w:b w:val="false"/>
          <w:i w:val="false"/>
          <w:color w:val="000000"/>
          <w:sz w:val="28"/>
        </w:rPr>
        <w:t>
          По истечении срока полномочий руководители, а также мастера
и бригадиры могут быть избраны вновь или им предоставляется другая
работа с соблюдением гарантий, установленных статьей 102 настоящего
Кодекса.
</w:t>
      </w:r>
      <w:r>
        <w:br/>
      </w:r>
      <w:r>
        <w:rPr>
          <w:rFonts w:ascii="Times New Roman"/>
          <w:b w:val="false"/>
          <w:i w:val="false"/>
          <w:color w:val="000000"/>
          <w:sz w:val="28"/>
        </w:rPr>
        <w:t>
                              5
</w:t>
      </w:r>
      <w:r>
        <w:br/>
      </w:r>
      <w:r>
        <w:rPr>
          <w:rFonts w:ascii="Times New Roman"/>
          <w:b w:val="false"/>
          <w:i w:val="false"/>
          <w:color w:val="000000"/>
          <w:sz w:val="28"/>
        </w:rPr>
        <w:t>
          СТАТЬЯ 231 . Общие принципы материальной заинтересованности
</w:t>
      </w:r>
      <w:r>
        <w:br/>
      </w:r>
      <w:r>
        <w:rPr>
          <w:rFonts w:ascii="Times New Roman"/>
          <w:b w:val="false"/>
          <w:i w:val="false"/>
          <w:color w:val="000000"/>
          <w:sz w:val="28"/>
        </w:rPr>
        <w:t>
                                    трудового коллектива в результатах хозяйственной
</w:t>
      </w:r>
      <w:r>
        <w:br/>
      </w:r>
      <w:r>
        <w:rPr>
          <w:rFonts w:ascii="Times New Roman"/>
          <w:b w:val="false"/>
          <w:i w:val="false"/>
          <w:color w:val="000000"/>
          <w:sz w:val="28"/>
        </w:rPr>
        <w:t>
                                    деятельности
</w:t>
      </w:r>
      <w:r>
        <w:br/>
      </w:r>
      <w:r>
        <w:rPr>
          <w:rFonts w:ascii="Times New Roman"/>
          <w:b w:val="false"/>
          <w:i w:val="false"/>
          <w:color w:val="000000"/>
          <w:sz w:val="28"/>
        </w:rPr>
        <w:t>
          Достижения и потери в работе предприятия непосредственно 
сказываются на уровне хозрасчетного дохода коллектива, благополучии
каждого работника. Предприятие, обеспечивающее производство и 
реализацию лучшей продукции (работ, услуг) с меньшими издержками, 
получает больший хозрасчетный доход и преимущество в своем 
производственном и социальном развитии и оплате труда работников.
</w:t>
      </w:r>
      <w:r>
        <w:br/>
      </w:r>
      <w:r>
        <w:rPr>
          <w:rFonts w:ascii="Times New Roman"/>
          <w:b w:val="false"/>
          <w:i w:val="false"/>
          <w:color w:val="000000"/>
          <w:sz w:val="28"/>
        </w:rPr>
        <w:t>
          Возмещение предприятием убытков, причиненных другим
организациям и государству, уплата штрафов, неустоек и иных санкций,
установленных законодательством, производится за счет хозрасчетного
дохода коллектива. Администрация определяет конкретные подразделения
и работников, виновных в причинении убытков, понесенных
предприятием, доводит об этом до сведения трудового коллектива и
возлагает на конкретные подразделения и работников имущественную
(материальную) ответственность в соответствии с законодательством.
</w:t>
      </w:r>
      <w:r>
        <w:br/>
      </w:r>
      <w:r>
        <w:rPr>
          <w:rFonts w:ascii="Times New Roman"/>
          <w:b w:val="false"/>
          <w:i w:val="false"/>
          <w:color w:val="000000"/>
          <w:sz w:val="28"/>
        </w:rPr>
        <w:t>
                              6
</w:t>
      </w:r>
      <w:r>
        <w:br/>
      </w:r>
      <w:r>
        <w:rPr>
          <w:rFonts w:ascii="Times New Roman"/>
          <w:b w:val="false"/>
          <w:i w:val="false"/>
          <w:color w:val="000000"/>
          <w:sz w:val="28"/>
        </w:rPr>
        <w:t>
          СТАТЬЯ 231 . Формирование коллектива бригады
</w:t>
      </w:r>
      <w:r>
        <w:br/>
      </w:r>
      <w:r>
        <w:rPr>
          <w:rFonts w:ascii="Times New Roman"/>
          <w:b w:val="false"/>
          <w:i w:val="false"/>
          <w:color w:val="000000"/>
          <w:sz w:val="28"/>
        </w:rPr>
        <w:t>
          Зачисление в бригаду новых работников производится с согласия
коллектива бригады. Не допускается отказ бригады в зачислении
работников, направленных в бригаду в порядке трудоустройства в
соответствии с законодательством (молодых специалистов, выпускников
учебных заведений системы профессионально-технического образования и
других).
</w:t>
      </w:r>
      <w:r>
        <w:br/>
      </w:r>
      <w:r>
        <w:rPr>
          <w:rFonts w:ascii="Times New Roman"/>
          <w:b w:val="false"/>
          <w:i w:val="false"/>
          <w:color w:val="000000"/>
          <w:sz w:val="28"/>
        </w:rPr>
        <w:t>
          Коллектив бригады вправе требовать от администрации выведения
из состава бригады работников в случае сокращения численности
бригады, несоответствия работника выполняемой работе и в других
случаях, предусмотренных статьей 33 настоящего Кодекса.
Администрация в соответствии с законодательством переводит таких
работников, с их согласия, на другую работу или увольняет в
установленном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w:t>
      </w:r>
      <w:r>
        <w:br/>
      </w:r>
      <w:r>
        <w:rPr>
          <w:rFonts w:ascii="Times New Roman"/>
          <w:b w:val="false"/>
          <w:i w:val="false"/>
          <w:color w:val="000000"/>
          <w:sz w:val="28"/>
        </w:rPr>
        <w:t>
          СТАТЬЯ 231 . Распределение коллективного заработка в
</w:t>
      </w:r>
      <w:r>
        <w:br/>
      </w:r>
      <w:r>
        <w:rPr>
          <w:rFonts w:ascii="Times New Roman"/>
          <w:b w:val="false"/>
          <w:i w:val="false"/>
          <w:color w:val="000000"/>
          <w:sz w:val="28"/>
        </w:rPr>
        <w:t>
                                    бригаде с применением коэффициента трудового
</w:t>
      </w:r>
      <w:r>
        <w:br/>
      </w:r>
      <w:r>
        <w:rPr>
          <w:rFonts w:ascii="Times New Roman"/>
          <w:b w:val="false"/>
          <w:i w:val="false"/>
          <w:color w:val="000000"/>
          <w:sz w:val="28"/>
        </w:rPr>
        <w:t>
                                    участия
</w:t>
      </w:r>
      <w:r>
        <w:br/>
      </w:r>
      <w:r>
        <w:rPr>
          <w:rFonts w:ascii="Times New Roman"/>
          <w:b w:val="false"/>
          <w:i w:val="false"/>
          <w:color w:val="000000"/>
          <w:sz w:val="28"/>
        </w:rPr>
        <w:t>
          Коллектив бригады может распределять коллективный заработок
с применением коэффициента трудового участия. Коэффициенты членам 
бригады утверждаются коллективом бригады по представлению бригадира
(совета бригады).
</w:t>
      </w:r>
      <w:r>
        <w:br/>
      </w:r>
      <w:r>
        <w:rPr>
          <w:rFonts w:ascii="Times New Roman"/>
          <w:b w:val="false"/>
          <w:i w:val="false"/>
          <w:color w:val="000000"/>
          <w:sz w:val="28"/>
        </w:rPr>
        <w:t>
          При применении коэффициента трудового участия заработная
плата работника не может быть ниже установленного государством 
минимального размера (статья 76).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w:t>
      </w:r>
      <w:r>
        <w:br/>
      </w:r>
      <w:r>
        <w:rPr>
          <w:rFonts w:ascii="Times New Roman"/>
          <w:b w:val="false"/>
          <w:i w:val="false"/>
          <w:color w:val="000000"/>
          <w:sz w:val="28"/>
        </w:rPr>
        <w:t>
          СТАТЬЯ 231 . Взаимная ответственность администрации и
</w:t>
      </w:r>
      <w:r>
        <w:br/>
      </w:r>
      <w:r>
        <w:rPr>
          <w:rFonts w:ascii="Times New Roman"/>
          <w:b w:val="false"/>
          <w:i w:val="false"/>
          <w:color w:val="000000"/>
          <w:sz w:val="28"/>
        </w:rPr>
        <w:t>
                                    бригады
</w:t>
      </w:r>
      <w:r>
        <w:br/>
      </w:r>
      <w:r>
        <w:rPr>
          <w:rFonts w:ascii="Times New Roman"/>
          <w:b w:val="false"/>
          <w:i w:val="false"/>
          <w:color w:val="000000"/>
          <w:sz w:val="28"/>
        </w:rPr>
        <w:t>
          Администрация предприятия, объединения, структурного
подразделения несет ответственность перед бригадой за создание
нормальных условий для высокопроизводительного труда (предоставление
работы, обеспечение исправного состояния механизмов и оборудования,
технической документацией, материалами и инструментами, энергией, 
создание безопасных и здоровых условий труда). При невыполнении
бригадой производственных показателей по вине администрации за 
бригадой сохраняется фонд оплаты труда, расчитанный по тарифным
ставкам. Должностные лица, виновные в нарушении обязанностей 
администрации перед бригадой, привлекаются к дисциплинарной 
ответственности, а за излишние денежные выплаты бригаде - также
к материальной ответственности перед предприятием в порядке и
размерах, установленных законодательством.
</w:t>
      </w:r>
      <w:r>
        <w:br/>
      </w:r>
      <w:r>
        <w:rPr>
          <w:rFonts w:ascii="Times New Roman"/>
          <w:b w:val="false"/>
          <w:i w:val="false"/>
          <w:color w:val="000000"/>
          <w:sz w:val="28"/>
        </w:rPr>
        <w:t>
          Бригада несет ответственность перед администрацией предприятия
за невыполнение по ее вине производственных показателей. В этих
случаях оплата производится за выполненную работу, премии в другие
поощрительные выплаты не начисляются. Ущерб, причиненный предприятию
выпуском некачественной продукции по вине бригады, возмещается из ее
коллективного заработка в пределах среднего месячного заработка
бригады. При распределении коллективного заработка между членами
бригады учитывается вина конкретных работников в выпуске
некачественной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w:t>
      </w:r>
      <w:r>
        <w:br/>
      </w:r>
      <w:r>
        <w:rPr>
          <w:rFonts w:ascii="Times New Roman"/>
          <w:b w:val="false"/>
          <w:i w:val="false"/>
          <w:color w:val="000000"/>
          <w:sz w:val="28"/>
        </w:rPr>
        <w:t>
          СТАТЬЯ 231 . Компетенция органов государственной власти
</w:t>
      </w:r>
      <w:r>
        <w:br/>
      </w:r>
      <w:r>
        <w:rPr>
          <w:rFonts w:ascii="Times New Roman"/>
          <w:b w:val="false"/>
          <w:i w:val="false"/>
          <w:color w:val="000000"/>
          <w:sz w:val="28"/>
        </w:rPr>
        <w:t>
                                    и управления в условиях чрезвычайного положения
</w:t>
      </w:r>
      <w:r>
        <w:br/>
      </w:r>
      <w:r>
        <w:rPr>
          <w:rFonts w:ascii="Times New Roman"/>
          <w:b w:val="false"/>
          <w:i w:val="false"/>
          <w:color w:val="000000"/>
          <w:sz w:val="28"/>
        </w:rPr>
        <w:t>
          В условиях чрезвычайного положения, в зависимости от конкретных
обстоятельств, органы государственной власти и управления могут
применять следующие меры:
</w:t>
      </w:r>
      <w:r>
        <w:br/>
      </w:r>
      <w:r>
        <w:rPr>
          <w:rFonts w:ascii="Times New Roman"/>
          <w:b w:val="false"/>
          <w:i w:val="false"/>
          <w:color w:val="000000"/>
          <w:sz w:val="28"/>
        </w:rPr>
        <w:t>
          - вносить изменения в планы предприятий и организаций по
производству и поставкам продукции, устанавливать особый режим 
работы предприятий, учреждений и организаций, а также решать 
другие вопросы их хозяйственной деятельности;
</w:t>
      </w:r>
      <w:r>
        <w:br/>
      </w:r>
      <w:r>
        <w:rPr>
          <w:rFonts w:ascii="Times New Roman"/>
          <w:b w:val="false"/>
          <w:i w:val="false"/>
          <w:color w:val="000000"/>
          <w:sz w:val="28"/>
        </w:rPr>
        <w:t>
          - назначать и освобождать от должности руководителей
предприятий, учреждений и организаций; запрещать увольнения рабочих
и служащих по собственному желанию, кроме случаев увольнения по
уважительным причинам;
</w:t>
      </w:r>
      <w:r>
        <w:br/>
      </w:r>
      <w:r>
        <w:rPr>
          <w:rFonts w:ascii="Times New Roman"/>
          <w:b w:val="false"/>
          <w:i w:val="false"/>
          <w:color w:val="000000"/>
          <w:sz w:val="28"/>
        </w:rPr>
        <w:t>
          - использовать ресурсы предприятий, учреждений и организаций для 
предотвращения и ликвидации последствий  и чрезвычайных обстоятельств;
</w:t>
      </w:r>
      <w:r>
        <w:br/>
      </w:r>
      <w:r>
        <w:rPr>
          <w:rFonts w:ascii="Times New Roman"/>
          <w:b w:val="false"/>
          <w:i w:val="false"/>
          <w:color w:val="000000"/>
          <w:sz w:val="28"/>
        </w:rPr>
        <w:t>
          - привлекать трудоспособных граждан для работы на 
предприятиях, в учреждениях и организациях, а также для ликвидации
последствий чрезвычайных обстоятельств, обеспечивая безопасность
труда.
&lt;*&gt;
</w:t>
      </w:r>
      <w:r>
        <w:br/>
      </w:r>
      <w:r>
        <w:rPr>
          <w:rFonts w:ascii="Times New Roman"/>
          <w:b w:val="false"/>
          <w:i w:val="false"/>
          <w:color w:val="000000"/>
          <w:sz w:val="28"/>
        </w:rPr>
        <w:t>
          Сноска. Статья 231-9 введена Законом от 26 октября 1990 г.
(Ведомости Верховного Совета Казахской ССР, 1990 г., N 44, ст. 410).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ХVII. Социальное обеспечение работников 
&lt;*&gt;
</w:t>
      </w:r>
      <w:r>
        <w:br/>
      </w:r>
      <w:r>
        <w:rPr>
          <w:rFonts w:ascii="Times New Roman"/>
          <w:b w:val="false"/>
          <w:i w:val="false"/>
          <w:color w:val="000000"/>
          <w:sz w:val="28"/>
        </w:rPr>
        <w:t>
          Сноска. Глава XVII - в редакции Закона РК от 17 декабря 1998 г. N 323 
</w:t>
      </w:r>
      <w:r>
        <w:rPr>
          <w:rFonts w:ascii="Times New Roman"/>
          <w:b w:val="false"/>
          <w:i w:val="false"/>
          <w:color w:val="000000"/>
          <w:sz w:val="28"/>
        </w:rPr>
        <w:t xml:space="preserve"> Z980323_ </w:t>
      </w:r>
      <w:r>
        <w:rPr>
          <w:rFonts w:ascii="Times New Roman"/>
          <w:b w:val="false"/>
          <w:i w:val="false"/>
          <w:color w:val="000000"/>
          <w:sz w:val="28"/>
        </w:rPr>
        <w:t>
  (вводится в действие с 1 января 1999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232. (Исключена Законом РК от 5 апреля 1999 г. N 362  
</w:t>
      </w:r>
      <w:r>
        <w:rPr>
          <w:rFonts w:ascii="Times New Roman"/>
          <w:b w:val="false"/>
          <w:i w:val="false"/>
          <w:color w:val="000000"/>
          <w:sz w:val="28"/>
        </w:rPr>
        <w:t xml:space="preserve"> Z990362_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233. Социальное обеспечение работников за счет средств 
</w:t>
      </w:r>
      <w:r>
        <w:br/>
      </w:r>
      <w:r>
        <w:rPr>
          <w:rFonts w:ascii="Times New Roman"/>
          <w:b w:val="false"/>
          <w:i w:val="false"/>
          <w:color w:val="000000"/>
          <w:sz w:val="28"/>
        </w:rPr>
        <w:t>
                                    работодателя 
</w:t>
      </w:r>
      <w:r>
        <w:br/>
      </w:r>
      <w:r>
        <w:rPr>
          <w:rFonts w:ascii="Times New Roman"/>
          <w:b w:val="false"/>
          <w:i w:val="false"/>
          <w:color w:val="000000"/>
          <w:sz w:val="28"/>
        </w:rPr>
        <w:t>
          Работникам, а в соответствующих случаях и членам их семей, 
работодатель обязан за счет своих средств предоставить социальное пособие 
по временной нетрудоспособности (в том числе от трудового увечья и 
профессионального заболевания, по беременности и родам). 
</w:t>
      </w:r>
      <w:r>
        <w:br/>
      </w:r>
      <w:r>
        <w:rPr>
          <w:rFonts w:ascii="Times New Roman"/>
          <w:b w:val="false"/>
          <w:i w:val="false"/>
          <w:color w:val="000000"/>
          <w:sz w:val="28"/>
        </w:rPr>
        <w:t>
          Социальное обеспечение осуществляется в порядке, установленном 
законодательными актами Республики Казахстан.
</w:t>
      </w:r>
      <w:r>
        <w:br/>
      </w:r>
      <w:r>
        <w:rPr>
          <w:rFonts w:ascii="Times New Roman"/>
          <w:b w:val="false"/>
          <w:i w:val="false"/>
          <w:color w:val="000000"/>
          <w:sz w:val="28"/>
        </w:rPr>
        <w:t>
          За неисполнение или ненадлежащее исполнение своих обязательств по 
выплате указанных пособий работодатель несет ответственность, установленную 
законодательством Республики Казахстан. 
&lt;*&gt;
</w:t>
      </w:r>
      <w:r>
        <w:br/>
      </w:r>
      <w:r>
        <w:rPr>
          <w:rFonts w:ascii="Times New Roman"/>
          <w:b w:val="false"/>
          <w:i w:val="false"/>
          <w:color w:val="000000"/>
          <w:sz w:val="28"/>
        </w:rPr>
        <w:t>
          Сноска. Статья 233 - в редакции Закона РК от 5 апреля 1999 г. N 362 
</w:t>
      </w:r>
      <w:r>
        <w:rPr>
          <w:rFonts w:ascii="Times New Roman"/>
          <w:b w:val="false"/>
          <w:i w:val="false"/>
          <w:color w:val="000000"/>
          <w:sz w:val="28"/>
        </w:rPr>
        <w:t xml:space="preserve"> Z990362_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234. Обеспечение пособиями по временной
</w:t>
      </w:r>
      <w:r>
        <w:br/>
      </w:r>
      <w:r>
        <w:rPr>
          <w:rFonts w:ascii="Times New Roman"/>
          <w:b w:val="false"/>
          <w:i w:val="false"/>
          <w:color w:val="000000"/>
          <w:sz w:val="28"/>
        </w:rPr>
        <w:t>
                                  нетрудоспособности
</w:t>
      </w:r>
      <w:r>
        <w:br/>
      </w:r>
      <w:r>
        <w:rPr>
          <w:rFonts w:ascii="Times New Roman"/>
          <w:b w:val="false"/>
          <w:i w:val="false"/>
          <w:color w:val="000000"/>
          <w:sz w:val="28"/>
        </w:rPr>
        <w:t>
          Пособия по временной нетрудоспособности назначаются и выплачиваются в 
случаях временной нетрудоспособности в связи с заболеванием (травмой), 
протезированием, искусственным прерыванием беременности, уходом за 
заболевшим членом семьи, карантином, при временном переводе на другую 
работу в связи с заболеванием туберкулезом или профессиональным 
заболеванием и в других случаях из расчета среднемесячной заработной платы, 
но не более десятикратной величины месячного расчетного показателя в 
порядке, определяемом Правительством Республики Казахстан.
</w:t>
      </w:r>
      <w:r>
        <w:br/>
      </w:r>
      <w:r>
        <w:rPr>
          <w:rFonts w:ascii="Times New Roman"/>
          <w:b w:val="false"/>
          <w:i w:val="false"/>
          <w:color w:val="000000"/>
          <w:sz w:val="28"/>
        </w:rPr>
        <w:t>
          Пособие по временной нетрудоспособности, связанной с трудовым увечьем 
или профессиональным заболеванием, выплачивается работодателем в размере 
ста процентов средней заработной платы с первого дня наступления 
нетрудоспособности до выхода на работу или установления инвалидности. 
&lt;*&gt;
</w:t>
      </w:r>
      <w:r>
        <w:br/>
      </w:r>
      <w:r>
        <w:rPr>
          <w:rFonts w:ascii="Times New Roman"/>
          <w:b w:val="false"/>
          <w:i w:val="false"/>
          <w:color w:val="000000"/>
          <w:sz w:val="28"/>
        </w:rPr>
        <w:t>
          Сноска. В статью 234 внесены изменения - Законом РК от 5 апреля 199 г. 
N 362  
</w:t>
      </w:r>
      <w:r>
        <w:rPr>
          <w:rFonts w:ascii="Times New Roman"/>
          <w:b w:val="false"/>
          <w:i w:val="false"/>
          <w:color w:val="000000"/>
          <w:sz w:val="28"/>
        </w:rPr>
        <w:t xml:space="preserve"> Z990362_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235. Обеспечение пособиями по беременности и родам
</w:t>
      </w:r>
      <w:r>
        <w:br/>
      </w:r>
      <w:r>
        <w:rPr>
          <w:rFonts w:ascii="Times New Roman"/>
          <w:b w:val="false"/>
          <w:i w:val="false"/>
          <w:color w:val="000000"/>
          <w:sz w:val="28"/>
        </w:rPr>
        <w:t>
          Пособия по беременности и родам выплачиваются в течение всего отпуска 
по беременности и родам из расчета среднемесячной заработной платы, но не 
более десятикратной величины месячного расчетного показателя, в порядке, 
определяемом Правительством Республики Казахстан. 
&lt;*&gt;
</w:t>
      </w:r>
      <w:r>
        <w:br/>
      </w:r>
      <w:r>
        <w:rPr>
          <w:rFonts w:ascii="Times New Roman"/>
          <w:b w:val="false"/>
          <w:i w:val="false"/>
          <w:color w:val="000000"/>
          <w:sz w:val="28"/>
        </w:rPr>
        <w:t>
          Сноска. В статью 235 внесены изменения - Законом РК от 5 апреля 199 г. 
N 362  
</w:t>
      </w:r>
      <w:r>
        <w:rPr>
          <w:rFonts w:ascii="Times New Roman"/>
          <w:b w:val="false"/>
          <w:i w:val="false"/>
          <w:color w:val="000000"/>
          <w:sz w:val="28"/>
        </w:rPr>
        <w:t xml:space="preserve"> Z990362_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Статьи 236-238 исключены Законом Республики Казахстан от 17 
декабря 1998 года № 323  
</w:t>
      </w:r>
      <w:r>
        <w:rPr>
          <w:rFonts w:ascii="Times New Roman"/>
          <w:b w:val="false"/>
          <w:i w:val="false"/>
          <w:color w:val="000000"/>
          <w:sz w:val="28"/>
        </w:rPr>
        <w:t xml:space="preserve"> Z980323_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ХVIII
</w:t>
      </w:r>
      <w:r>
        <w:br/>
      </w:r>
      <w:r>
        <w:rPr>
          <w:rFonts w:ascii="Times New Roman"/>
          <w:b w:val="false"/>
          <w:i w:val="false"/>
          <w:color w:val="000000"/>
          <w:sz w:val="28"/>
        </w:rPr>
        <w:t>
                            НАДЗОР И КОНТРОЛЬ ЗА СОБЛЮДЕНИЕМ
</w:t>
      </w:r>
      <w:r>
        <w:br/>
      </w:r>
      <w:r>
        <w:rPr>
          <w:rFonts w:ascii="Times New Roman"/>
          <w:b w:val="false"/>
          <w:i w:val="false"/>
          <w:color w:val="000000"/>
          <w:sz w:val="28"/>
        </w:rPr>
        <w:t>
                                      ЗАКОНОДАТЕЛЬСТВА О ТРУДЕ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239. Органы надзора и контроля за соблюдением
</w:t>
      </w:r>
      <w:r>
        <w:br/>
      </w:r>
      <w:r>
        <w:rPr>
          <w:rFonts w:ascii="Times New Roman"/>
          <w:b w:val="false"/>
          <w:i w:val="false"/>
          <w:color w:val="000000"/>
          <w:sz w:val="28"/>
        </w:rPr>
        <w:t>
                                  законодательства о труде
</w:t>
      </w:r>
      <w:r>
        <w:br/>
      </w:r>
      <w:r>
        <w:rPr>
          <w:rFonts w:ascii="Times New Roman"/>
          <w:b w:val="false"/>
          <w:i w:val="false"/>
          <w:color w:val="000000"/>
          <w:sz w:val="28"/>
        </w:rPr>
        <w:t>
          В соответствии с Основами законодательства Союза ССР и
союзных республик о труде надзор и контроль за соблюдением
законодательства о труде и правил по охране труда осуществляют:
</w:t>
      </w:r>
      <w:r>
        <w:br/>
      </w:r>
      <w:r>
        <w:rPr>
          <w:rFonts w:ascii="Times New Roman"/>
          <w:b w:val="false"/>
          <w:i w:val="false"/>
          <w:color w:val="000000"/>
          <w:sz w:val="28"/>
        </w:rPr>
        <w:t>
          1) специально уполномоченные на то государственные органы
и инспекции, не зависящие в своей деятельности от администрации
предприятий, учреждений, организаций и их вышестоящих органов;
</w:t>
      </w:r>
      <w:r>
        <w:br/>
      </w:r>
      <w:r>
        <w:rPr>
          <w:rFonts w:ascii="Times New Roman"/>
          <w:b w:val="false"/>
          <w:i w:val="false"/>
          <w:color w:val="000000"/>
          <w:sz w:val="28"/>
        </w:rPr>
        <w:t>
          2) профессиональные союзы, а также состоящие в их ведении
техническая и правовая инспекции труда - согласно положениям
об этих инспекциях, утверждаемым ВЦСПС.
</w:t>
      </w:r>
      <w:r>
        <w:br/>
      </w:r>
      <w:r>
        <w:rPr>
          <w:rFonts w:ascii="Times New Roman"/>
          <w:b w:val="false"/>
          <w:i w:val="false"/>
          <w:color w:val="000000"/>
          <w:sz w:val="28"/>
        </w:rPr>
        <w:t>
          Советы народных депутатов и их исполнительные и 
распорядительные органы осуществляют контроль за соблюдением
законодательства о труде в порядке, предусмотренном
законодательством Союза ССР и Казахской ССР.
</w:t>
      </w:r>
      <w:r>
        <w:br/>
      </w:r>
      <w:r>
        <w:rPr>
          <w:rFonts w:ascii="Times New Roman"/>
          <w:b w:val="false"/>
          <w:i w:val="false"/>
          <w:color w:val="000000"/>
          <w:sz w:val="28"/>
        </w:rPr>
        <w:t>
          Министерства, государственные комитеты и ведомства 
осуществляют внутриведомственный контроль за соблюдением
законодательства о труде в отношении подчиненных им предприятий,
учреждений, организаций.
</w:t>
      </w:r>
      <w:r>
        <w:br/>
      </w:r>
      <w:r>
        <w:rPr>
          <w:rFonts w:ascii="Times New Roman"/>
          <w:b w:val="false"/>
          <w:i w:val="false"/>
          <w:color w:val="000000"/>
          <w:sz w:val="28"/>
        </w:rPr>
        <w:t>
          Высший надзор за точным и единообразным исполнением законов
о труде на территории Казахской ССР осуществляется Генеральным
прокурором СССР и подчиненными ему Прокурором Казахской ССР
и нижестоящими прокурорами в соответствии с Законом СССР о
прокуратуре СССР.
&lt;*&gt;
</w:t>
      </w:r>
      <w:r>
        <w:br/>
      </w:r>
      <w:r>
        <w:rPr>
          <w:rFonts w:ascii="Times New Roman"/>
          <w:b w:val="false"/>
          <w:i w:val="false"/>
          <w:color w:val="000000"/>
          <w:sz w:val="28"/>
        </w:rPr>
        <w:t>
          Сноска. Часть четвертая статьи 239 - с изменениями, внесенными
Указом от 30 мая 1980 г. (Ведомости Верховного Совета Казахской ССР,
1980 г., N 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240. Государственный надзор за безопасным
</w:t>
      </w:r>
      <w:r>
        <w:br/>
      </w:r>
      <w:r>
        <w:rPr>
          <w:rFonts w:ascii="Times New Roman"/>
          <w:b w:val="false"/>
          <w:i w:val="false"/>
          <w:color w:val="000000"/>
          <w:sz w:val="28"/>
        </w:rPr>
        <w:t>
                                  ведением работ в промышленности
</w:t>
      </w:r>
      <w:r>
        <w:br/>
      </w:r>
      <w:r>
        <w:rPr>
          <w:rFonts w:ascii="Times New Roman"/>
          <w:b w:val="false"/>
          <w:i w:val="false"/>
          <w:color w:val="000000"/>
          <w:sz w:val="28"/>
        </w:rPr>
        <w:t>
          Государственный надзор за соблюдением правил по безопасному
ведению работ в отдельных отраслях промышленности и на некоторых
объектах осуществляется (наряду с технической инспекцией
профессиональных союзов) Государственным комитетом Казахской ССР
по надзору за безопасным ведением работ в промышленности и горному
надзору (Госгортехнадзором Казахской ССР) и его местными органами.
</w:t>
      </w:r>
      <w:r>
        <w:br/>
      </w:r>
      <w:r>
        <w:rPr>
          <w:rFonts w:ascii="Times New Roman"/>
          <w:b w:val="false"/>
          <w:i w:val="false"/>
          <w:color w:val="000000"/>
          <w:sz w:val="28"/>
        </w:rPr>
        <w:t>
          Указанный надзор осуществляется в угольной, горнорудной,
горно-химической, нерудной, нефтедобывающей, химической,
металлургической и нефтеперерабатывающей промышленности, в
геологоразведочных экспедициях и партиях,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
&lt;*&gt;
</w:t>
      </w:r>
      <w:r>
        <w:br/>
      </w:r>
      <w:r>
        <w:rPr>
          <w:rFonts w:ascii="Times New Roman"/>
          <w:b w:val="false"/>
          <w:i w:val="false"/>
          <w:color w:val="000000"/>
          <w:sz w:val="28"/>
        </w:rPr>
        <w:t>
          Сноска. Часть первая статьи 240 -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241. Государственный энергетический надзор
</w:t>
      </w:r>
      <w:r>
        <w:br/>
      </w:r>
      <w:r>
        <w:rPr>
          <w:rFonts w:ascii="Times New Roman"/>
          <w:b w:val="false"/>
          <w:i w:val="false"/>
          <w:color w:val="000000"/>
          <w:sz w:val="28"/>
        </w:rPr>
        <w:t>
          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органами
государственного энергетического надзора системы Министерства
энергетики и электрификации СССР - в соответствии с Положением о
государственном энергетическом надзоре в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242. Государственный санитарный надзор
</w:t>
      </w:r>
      <w:r>
        <w:br/>
      </w:r>
      <w:r>
        <w:rPr>
          <w:rFonts w:ascii="Times New Roman"/>
          <w:b w:val="false"/>
          <w:i w:val="false"/>
          <w:color w:val="000000"/>
          <w:sz w:val="28"/>
        </w:rPr>
        <w:t>
          Государственный санитарный надзор за соблюдением предприятиями,
учреждениями, организациями гигиенических норм,
санитарно-гигиенических и санитарно-противоэпидемических правил
осуществляется органами и учреждениями санитарно-эпидемиологической
службы Министерства здравоохранения СССР и Министерства
здравоохранения Казахской ССР - в соответствии с Положением о
государственном санитарном надзоре в СССР, а по некоторым объектам -
медицинскими службами соответствующих министерств, государственных
комитетов и ведомств.
&lt;*&gt;
</w:t>
      </w:r>
      <w:r>
        <w:br/>
      </w:r>
      <w:r>
        <w:rPr>
          <w:rFonts w:ascii="Times New Roman"/>
          <w:b w:val="false"/>
          <w:i w:val="false"/>
          <w:color w:val="000000"/>
          <w:sz w:val="28"/>
        </w:rPr>
        <w:t>
          Сноска. Статья 242 - с изменениями, внесенными Указом от
30 мая 1980 г. (Ведомости Верховного Совета Казахской ССР,
1980 г., N 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243. Общественный контроль за соблюдением 
</w:t>
      </w:r>
      <w:r>
        <w:br/>
      </w:r>
      <w:r>
        <w:rPr>
          <w:rFonts w:ascii="Times New Roman"/>
          <w:b w:val="false"/>
          <w:i w:val="false"/>
          <w:color w:val="000000"/>
          <w:sz w:val="28"/>
        </w:rPr>
        <w:t>
                                  законодательства о труде
</w:t>
      </w:r>
      <w:r>
        <w:br/>
      </w:r>
      <w:r>
        <w:rPr>
          <w:rFonts w:ascii="Times New Roman"/>
          <w:b w:val="false"/>
          <w:i w:val="false"/>
          <w:color w:val="000000"/>
          <w:sz w:val="28"/>
        </w:rPr>
        <w:t>
          Общественный контроль за соблюдением законодательства о труде и
правил по охране труда осуществляется профессиональными союзами, а
также общественными инспекторами и комиссиями профсоюзного комитета
предприятия, учреждения, организации в соответствии с положениями о
них, утверждаемыми ВЦСПС.
</w:t>
      </w:r>
      <w:r>
        <w:br/>
      </w:r>
      <w:r>
        <w:rPr>
          <w:rFonts w:ascii="Times New Roman"/>
          <w:b w:val="false"/>
          <w:i w:val="false"/>
          <w:color w:val="000000"/>
          <w:sz w:val="28"/>
        </w:rPr>
        <w:t>
          Общественный санитарный контроль осуществляется общественными
санитарными инспекторами на предприятиях, в учреждениях, 
организациях.
&lt;*&gt;
</w:t>
      </w:r>
      <w:r>
        <w:br/>
      </w:r>
      <w:r>
        <w:rPr>
          <w:rFonts w:ascii="Times New Roman"/>
          <w:b w:val="false"/>
          <w:i w:val="false"/>
          <w:color w:val="000000"/>
          <w:sz w:val="28"/>
        </w:rPr>
        <w:t>
          Сноска. Часть первая статьи 243 - с изменениями, внесенными
Указом от 4 ноября 1983 г. (Ведомости Верховного Совета Казахской
ССР, 1983 г., N 46, ст. 500).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244. Ответственность за нарушение законодательства
</w:t>
      </w:r>
      <w:r>
        <w:br/>
      </w:r>
      <w:r>
        <w:rPr>
          <w:rFonts w:ascii="Times New Roman"/>
          <w:b w:val="false"/>
          <w:i w:val="false"/>
          <w:color w:val="000000"/>
          <w:sz w:val="28"/>
        </w:rPr>
        <w:t>
                                  о труде
</w:t>
      </w:r>
      <w:r>
        <w:br/>
      </w:r>
      <w:r>
        <w:rPr>
          <w:rFonts w:ascii="Times New Roman"/>
          <w:b w:val="false"/>
          <w:i w:val="false"/>
          <w:color w:val="000000"/>
          <w:sz w:val="28"/>
        </w:rPr>
        <w:t>
          Должностные лица, виновные в нарушении законодательства о
труде и правил по охране труда, в невыполнении обязательств по
коллективным договорам и соглашениям по охране труда или в
воспрепятствовании деятельности профессиональных союзов, несут
дисциплинарную, административную, уголовную и материальную
ответственность в порядке, установленном законодательством Союза
ССР и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ХIХ
</w:t>
      </w:r>
      <w:r>
        <w:br/>
      </w:r>
      <w:r>
        <w:rPr>
          <w:rFonts w:ascii="Times New Roman"/>
          <w:b w:val="false"/>
          <w:i w:val="false"/>
          <w:color w:val="000000"/>
          <w:sz w:val="28"/>
        </w:rPr>
        <w:t>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245. Льготы в области труда некоторых категорий
</w:t>
      </w:r>
      <w:r>
        <w:br/>
      </w:r>
      <w:r>
        <w:rPr>
          <w:rFonts w:ascii="Times New Roman"/>
          <w:b w:val="false"/>
          <w:i w:val="false"/>
          <w:color w:val="000000"/>
          <w:sz w:val="28"/>
        </w:rPr>
        <w:t>
                                  рабочих и служащих
</w:t>
      </w:r>
      <w:r>
        <w:br/>
      </w:r>
      <w:r>
        <w:rPr>
          <w:rFonts w:ascii="Times New Roman"/>
          <w:b w:val="false"/>
          <w:i w:val="false"/>
          <w:color w:val="000000"/>
          <w:sz w:val="28"/>
        </w:rPr>
        <w:t>
          Льготы в области труда для рабочих и служащих, работающих
в пустынных, полупустынных и высокогорных районах, а также для
некоторых других категорий рабочих и служащих могут устанавливаться
законодательством Союза ССР и, в определяемых им пределах, 
законодательством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246. Особенности регулирования труда в отдельных
</w:t>
      </w:r>
      <w:r>
        <w:br/>
      </w:r>
      <w:r>
        <w:rPr>
          <w:rFonts w:ascii="Times New Roman"/>
          <w:b w:val="false"/>
          <w:i w:val="false"/>
          <w:color w:val="000000"/>
          <w:sz w:val="28"/>
        </w:rPr>
        <w:t>
                                  отраслях народного хозяйства
</w:t>
      </w:r>
      <w:r>
        <w:br/>
      </w:r>
      <w:r>
        <w:rPr>
          <w:rFonts w:ascii="Times New Roman"/>
          <w:b w:val="false"/>
          <w:i w:val="false"/>
          <w:color w:val="000000"/>
          <w:sz w:val="28"/>
        </w:rPr>
        <w:t>
          Законодательством Союза ССР и, в определяемых им пределах,
законодательством Казахской ССР могут устанавливаться особенности
регулирования рабочего времени и времени отдыха на транспорте, на
предприятиях и в организациях связи и сельского хозяйства - в
пределах норм, установленных Основами законодательства Союза ССР и
союзных республик о труде.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247. Особые условия труда для некоторых
</w:t>
      </w:r>
      <w:r>
        <w:br/>
      </w:r>
      <w:r>
        <w:rPr>
          <w:rFonts w:ascii="Times New Roman"/>
          <w:b w:val="false"/>
          <w:i w:val="false"/>
          <w:color w:val="000000"/>
          <w:sz w:val="28"/>
        </w:rPr>
        <w:t>
                                  категорий рабочих и служащих
</w:t>
      </w:r>
      <w:r>
        <w:br/>
      </w:r>
      <w:r>
        <w:rPr>
          <w:rFonts w:ascii="Times New Roman"/>
          <w:b w:val="false"/>
          <w:i w:val="false"/>
          <w:color w:val="000000"/>
          <w:sz w:val="28"/>
        </w:rPr>
        <w:t>
          Особые условия труда рабочих и служащих, занятых на сезонных
работах или на работах в лесной промышленности и лесном хозяйстве,
временных рабочих и служащих, а также лиц, работающих у граждан по
договорам (домашних работниц и др.), с отдельными изъятиями из Основ
законодательства Союза ССР и союзных республик о труде и настоящего
Кодекса в отношении режима рабочего времени и времени отдыха,
привлечения к работе в сверхурочное время и в нерабочие дни,
компенсации за эту работу, временного перевода на другую работу и
увольнения, могут устанавливаться законодательством Союза ССР и, в
определяемых им пределах, законодательством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248. Дополнительные основания для прекращения
</w:t>
      </w:r>
      <w:r>
        <w:br/>
      </w:r>
      <w:r>
        <w:rPr>
          <w:rFonts w:ascii="Times New Roman"/>
          <w:b w:val="false"/>
          <w:i w:val="false"/>
          <w:color w:val="000000"/>
          <w:sz w:val="28"/>
        </w:rPr>
        <w:t>
                                  трудового договора некоторых категорий
</w:t>
      </w:r>
      <w:r>
        <w:br/>
      </w:r>
      <w:r>
        <w:rPr>
          <w:rFonts w:ascii="Times New Roman"/>
          <w:b w:val="false"/>
          <w:i w:val="false"/>
          <w:color w:val="000000"/>
          <w:sz w:val="28"/>
        </w:rPr>
        <w:t>
                                  рабочих и служащих при определенных условиях
</w:t>
      </w:r>
      <w:r>
        <w:br/>
      </w:r>
      <w:r>
        <w:rPr>
          <w:rFonts w:ascii="Times New Roman"/>
          <w:b w:val="false"/>
          <w:i w:val="false"/>
          <w:color w:val="000000"/>
          <w:sz w:val="28"/>
        </w:rPr>
        <w:t>
          Помимо оснований, предусмотренных в статьях 31 и 33 настоящего
Кодекса, трудовой договор некоторых категорий рабочих и служащих
в соответствии с законодательством Союза ССР и Казахской ССР
может быть прекращен в случаях:
</w:t>
      </w:r>
      <w:r>
        <w:br/>
      </w:r>
      <w:r>
        <w:rPr>
          <w:rFonts w:ascii="Times New Roman"/>
          <w:b w:val="false"/>
          <w:i w:val="false"/>
          <w:color w:val="000000"/>
          <w:sz w:val="28"/>
        </w:rPr>
        <w:t>
          1) однократного грубого нарушения трудовых обязанностей 
работником, несущим дисциплинарную ответственность в порядке подчиненности;
</w:t>
      </w:r>
      <w:r>
        <w:br/>
      </w:r>
      <w:r>
        <w:rPr>
          <w:rFonts w:ascii="Times New Roman"/>
          <w:b w:val="false"/>
          <w:i w:val="false"/>
          <w:color w:val="000000"/>
          <w:sz w:val="28"/>
        </w:rPr>
        <w:t>
          2)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администрации;
</w:t>
      </w:r>
      <w:r>
        <w:br/>
      </w:r>
      <w:r>
        <w:rPr>
          <w:rFonts w:ascii="Times New Roman"/>
          <w:b w:val="false"/>
          <w:i w:val="false"/>
          <w:color w:val="000000"/>
          <w:sz w:val="28"/>
        </w:rPr>
        <w:t>
          3) совершение работником, выполняющим воспитательные функции,
аморального поступка, несовместимого с продолжением данной работы.
</w:t>
      </w:r>
      <w:r>
        <w:br/>
      </w:r>
      <w:r>
        <w:rPr>
          <w:rFonts w:ascii="Times New Roman"/>
          <w:b w:val="false"/>
          <w:i w:val="false"/>
          <w:color w:val="000000"/>
          <w:sz w:val="28"/>
        </w:rPr>
        <w:t>
          Законодательством Союза ССР и, в определяемых им пределах,
законодательством Казахской ССР могут устанавливаться дополнительные
основания прекращения трудового договора некоторых категорий рабочих
и служащих при нарушении установленных правил приема на работу и в
других случаях.
</w:t>
      </w:r>
      <w:r>
        <w:br/>
      </w:r>
      <w:r>
        <w:rPr>
          <w:rFonts w:ascii="Times New Roman"/>
          <w:b w:val="false"/>
          <w:i w:val="false"/>
          <w:color w:val="000000"/>
          <w:sz w:val="28"/>
        </w:rPr>
        <w:t>
          Расторжение трудового договора по основаниям, указанным в
пунктах 2 и 3, производится с соблюдением правил статьи 35
настоящего Кодекса. 
&lt;*&gt;
</w:t>
      </w:r>
      <w:r>
        <w:br/>
      </w:r>
      <w:r>
        <w:rPr>
          <w:rFonts w:ascii="Times New Roman"/>
          <w:b w:val="false"/>
          <w:i w:val="false"/>
          <w:color w:val="000000"/>
          <w:sz w:val="28"/>
        </w:rPr>
        <w:t>
          Сноска. Пункт 4 части I ст. 248 исключен Законом от 21 июня
1991 г. (Ведомости Верховного Совета Казахской ССР, 1991 г., N 26,
ст. 348).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249. Материальная ответственность рабочих и  
</w:t>
      </w:r>
      <w:r>
        <w:br/>
      </w:r>
      <w:r>
        <w:rPr>
          <w:rFonts w:ascii="Times New Roman"/>
          <w:b w:val="false"/>
          <w:i w:val="false"/>
          <w:color w:val="000000"/>
          <w:sz w:val="28"/>
        </w:rPr>
        <w:t>
                                  служащих в случаях, когда фактический 
</w:t>
      </w:r>
      <w:r>
        <w:br/>
      </w:r>
      <w:r>
        <w:rPr>
          <w:rFonts w:ascii="Times New Roman"/>
          <w:b w:val="false"/>
          <w:i w:val="false"/>
          <w:color w:val="000000"/>
          <w:sz w:val="28"/>
        </w:rPr>
        <w:t>
                                  размер ущерба превышает его номинальный
</w:t>
      </w:r>
      <w:r>
        <w:br/>
      </w:r>
      <w:r>
        <w:rPr>
          <w:rFonts w:ascii="Times New Roman"/>
          <w:b w:val="false"/>
          <w:i w:val="false"/>
          <w:color w:val="000000"/>
          <w:sz w:val="28"/>
        </w:rPr>
        <w:t>
                                  размер
</w:t>
      </w:r>
      <w:r>
        <w:br/>
      </w:r>
      <w:r>
        <w:rPr>
          <w:rFonts w:ascii="Times New Roman"/>
          <w:b w:val="false"/>
          <w:i w:val="false"/>
          <w:color w:val="000000"/>
          <w:sz w:val="28"/>
        </w:rPr>
        <w:t>
          В соответствии с Основами законодательства Союза ССР и союзных
республик о труде пределы материальной ответственности рабочих и
служащих за ущерб, причиненный предприятию, учреждению, организации
хищением, умышленной порчей, недостачей или утратой отдельных видов
имущества и других ценностей, а также в тех случаях, когда
фактический размер ущерба превышает его номинальный размер,
устанавливаются законами Союза ССР и постановлениями Совета Министров СССР. 
&lt;*&gt;
</w:t>
      </w:r>
      <w:r>
        <w:br/>
      </w:r>
      <w:r>
        <w:rPr>
          <w:rFonts w:ascii="Times New Roman"/>
          <w:b w:val="false"/>
          <w:i w:val="false"/>
          <w:color w:val="000000"/>
          <w:sz w:val="28"/>
        </w:rPr>
        <w:t>
          Сноска. Статья 249 - с изменениями, внесенными Указом от 12 июня 
1986 г. (Ведомости Верховного Совета Казахской ССР, 1986 г., N 25, ст. 242).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250. Другие особенности регулирования труда
</w:t>
      </w:r>
      <w:r>
        <w:br/>
      </w:r>
      <w:r>
        <w:rPr>
          <w:rFonts w:ascii="Times New Roman"/>
          <w:b w:val="false"/>
          <w:i w:val="false"/>
          <w:color w:val="000000"/>
          <w:sz w:val="28"/>
        </w:rPr>
        <w:t>
                                  некоторых категорий рабочих и
</w:t>
      </w:r>
      <w:r>
        <w:br/>
      </w:r>
      <w:r>
        <w:rPr>
          <w:rFonts w:ascii="Times New Roman"/>
          <w:b w:val="false"/>
          <w:i w:val="false"/>
          <w:color w:val="000000"/>
          <w:sz w:val="28"/>
        </w:rPr>
        <w:t>
                                  служащих
</w:t>
      </w:r>
      <w:r>
        <w:br/>
      </w:r>
      <w:r>
        <w:rPr>
          <w:rFonts w:ascii="Times New Roman"/>
          <w:b w:val="false"/>
          <w:i w:val="false"/>
          <w:color w:val="000000"/>
          <w:sz w:val="28"/>
        </w:rPr>
        <w:t>
          В соответствии с Основами законодательства Союза ССР и союзных
республик о труде другие особенности регулирования труда некоторых
категорий рабочих и служащих по отдельным вопросам могут
устанавливаться только законами Союза ССР и постановлениями Совета
Министров СССР.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251. Разграничение компетенции Союза ССР
</w:t>
      </w:r>
      <w:r>
        <w:br/>
      </w:r>
      <w:r>
        <w:rPr>
          <w:rFonts w:ascii="Times New Roman"/>
          <w:b w:val="false"/>
          <w:i w:val="false"/>
          <w:color w:val="000000"/>
          <w:sz w:val="28"/>
        </w:rPr>
        <w:t>
                                  и Казахской ССР по вопросам, предусмотренным
</w:t>
      </w:r>
      <w:r>
        <w:br/>
      </w:r>
      <w:r>
        <w:rPr>
          <w:rFonts w:ascii="Times New Roman"/>
          <w:b w:val="false"/>
          <w:i w:val="false"/>
          <w:color w:val="000000"/>
          <w:sz w:val="28"/>
        </w:rPr>
        <w:t>
                                  Основами законодательства Союза ССР и союзных
</w:t>
      </w:r>
      <w:r>
        <w:br/>
      </w:r>
      <w:r>
        <w:rPr>
          <w:rFonts w:ascii="Times New Roman"/>
          <w:b w:val="false"/>
          <w:i w:val="false"/>
          <w:color w:val="000000"/>
          <w:sz w:val="28"/>
        </w:rPr>
        <w:t>
                                  республик и труде
</w:t>
      </w:r>
      <w:r>
        <w:br/>
      </w:r>
      <w:r>
        <w:rPr>
          <w:rFonts w:ascii="Times New Roman"/>
          <w:b w:val="false"/>
          <w:i w:val="false"/>
          <w:color w:val="000000"/>
          <w:sz w:val="28"/>
        </w:rPr>
        <w:t>
          В соответствии со статьей 107 Основ законодательства Союза ССР
и союзных республик о труде к ведению Союза ССР помимо случаев,
предусмотренных отдельными статьями Основ и настоящего Кодекса,
относится установление правил, определяющих неквалифицированные
работы, на которые не могут переводиться рабочие в связи с простоем
(статья 30); продолжительность ночной работы (часть вторая статьи
47); минимальный размер месячной заработной платы (статья 76);
размер оплаты за частичный брак (статья 90); компенсации в связи со
служебными командировками и переездом на работу в другую местность
(статьи 112, 113 и 114); ограничение труда женщин на ночных работах
(статья 155); категории работников, трудовые споры которых
рассматриваются в порядке подчиненности (часть первая статьи 221);
порядок и размер отчислений профсоюзным органам на
культурно-массовую и физкультурную работу (часть вторая статьи 230);
порядок и размеры обеспечения по государственному социальному
страхованию (статьи 232-238).
</w:t>
      </w:r>
      <w:r>
        <w:br/>
      </w:r>
      <w:r>
        <w:rPr>
          <w:rFonts w:ascii="Times New Roman"/>
          <w:b w:val="false"/>
          <w:i w:val="false"/>
          <w:color w:val="000000"/>
          <w:sz w:val="28"/>
        </w:rPr>
        <w:t>
          К ведению Союза ССР и, в определяемых им пределах, к ведению
Казахской ССР относится установление правил, определяющих:
сокращение рабочего времени для отдельных категорий работников
(пункт второй части первой статьи 44); применение шестидневной
рабочей недели (часть вторая статьи 45); случаи невозможности
предоставления отгула за работу в выходные дни (часть вторая статьи
59); работы, производимые в праздничные дни (часть вторая статьи
63); предоставление и продолжительность ежегодных дополнительных
отпусков (статья 66); нормирование заработной платы (статья 77);
премиальную систему оплаты труда (статьи 79 и 80); выплату
вознаграждения за годовые итоги работы (статья 81); единые или
типовые нормы выработки (часть третья статьи 96); предоставление
отгула за работу в праздничные дни (часть вторая статьи 84);
ограничение удержаний из заработной платы (статья 109); типовые
правила внутреннего трудового распорядка и уставы о дисциплине
(статья 125, часть вторая статьи 126, часть вторая статьи 130);
правила по охране труда (части первая и вторая статьи 137);
выделение и расходование средств на мероприятия по охране труда
(часть первая статьи 141); порядок выдачи спецодежды, молока и
лечебно-профилактического питания (статьи 142-144); проведение
медицинских осмотров (статья 147); работы, на которых не допускается
труд женщин и несовершеннолетних (статьи 154, 169); броню приема на
работу молодежи (статья 175); обеспечение работой молодых рабочих и
специалистов (статья 176); льготы для обучающихся без отрыва от
производства (статьи 185 и 191); права профессиональных союзов
(статья 224); органы государственного надзора и контроля за
соблюдением законодательства о труде (пункт первый статьи 239);
особенности регулирования труда некоторых категорий рабочих и
служащих (статьи 245-248).
</w:t>
      </w:r>
      <w:r>
        <w:br/>
      </w:r>
      <w:r>
        <w:rPr>
          <w:rFonts w:ascii="Times New Roman"/>
          <w:b w:val="false"/>
          <w:i w:val="false"/>
          <w:color w:val="000000"/>
          <w:sz w:val="28"/>
        </w:rPr>
        <w:t>
          К ведению Союза ССР и Казахской ССР относится установление
правил, определяющих: случаи применения сверхурочных работ (часть
вторая статьи 53, статья 54); случаи привлечения к работе в 
выходные дни (статья 58); сроки выплаты заработной платы 
(статья 92).
&lt;*&gt;
</w:t>
      </w:r>
      <w:r>
        <w:br/>
      </w:r>
      <w:r>
        <w:rPr>
          <w:rFonts w:ascii="Times New Roman"/>
          <w:b w:val="false"/>
          <w:i w:val="false"/>
          <w:color w:val="000000"/>
          <w:sz w:val="28"/>
        </w:rPr>
        <w:t>
          Сноска. Часть третья статьи 251 - с изменениями, внесенными
Указом от 30 мая 1980 г. (Ведомости Верховного Совета Казахской ССР,
1980 г., N 24).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