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3543" w14:textId="e2a3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Уголовный кодекс Казахской ССР&lt;*&gt; Сноска. Статья 76-8 исключена Указом от 29 декабря 1982 г. (Ведомости Верховного Совета Казахской ССР, 1983 г., N 2, ст. 17); статья 223-1 исключена Законом от 15 июня 1991 г.; статьи 140 и 151 исключены Законом от 16 янваpя 1992 г.; статьи 23-2, 46-2 и 169 исключены Законом от 15 октябpя 1993 г.; статьи 76-5, 76-6, 77, 80, 81-1, 81-2, 86, 87, глава V исключены Указом Президента Республики Казахстан имеющего силу Закона от 12 мая 1995 г., N 2282; Кодекс дополнен статьей 122-1 Указом Президента от 21 апреля 1995 г. N 2230; статьями 209-1 и 209-2 Указом Президента от 15 июня 1995 г. N 2333; статьей 77 Указом Президента от 5 июля 1995 г. N 2362. Статьи 168-1, 200-1, 201-1, 204-1 исключены Законом РК от 13 июня 1997 г. N 124-1 ~Z970124.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Утвеpжден Законом Казахской ССР от 22 июля 1959 года. Утратил силу с 1 января 1998 г. - Законом РК от 16 июля 1997 г. N 168 ~Z970168</w:t>
      </w:r>
    </w:p>
    <w:p>
      <w:pPr>
        <w:spacing w:after="0"/>
        <w:ind w:left="0"/>
        <w:jc w:val="left"/>
      </w:pPr>
      <w:r>
        <w:rPr>
          <w:rFonts w:ascii="Times New Roman"/>
          <w:b w:val="false"/>
          <w:i w:val="false"/>
          <w:color w:val="000000"/>
          <w:sz w:val="28"/>
        </w:rPr>
        <w:t>
</w:t>
      </w:r>
      <w:r>
        <w:rPr>
          <w:rFonts w:ascii="Times New Roman"/>
          <w:b w:val="false"/>
          <w:i w:val="false"/>
          <w:color w:val="000000"/>
          <w:sz w:val="28"/>
        </w:rPr>
        <w:t>
                                                        Общая часть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РАЗДЕЛ I
                          Общие положения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Задачи уголовного законодательства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Уголовное законодательство Казахской ССР имеет задачей охрану
конституционного строя Республики Казахстан, его политической и
экономической систем, собственности, личности, прав и свобод граждан
и всего правопорядка от преступных посягательств.
&lt;*&gt;
</w:t>
      </w:r>
      <w:r>
        <w:br/>
      </w:r>
      <w:r>
        <w:rPr>
          <w:rFonts w:ascii="Times New Roman"/>
          <w:b w:val="false"/>
          <w:i w:val="false"/>
          <w:color w:val="000000"/>
          <w:sz w:val="28"/>
        </w:rPr>
        <w:t>
          Для осуществления этой задачи уголовное законодательство
Казахской ССР определяет, какие общественно опасные деяния являются
преступными, и устанавливает наказания, подлежащие применению к
лицам, совершившим преступления.
</w:t>
      </w:r>
      <w:r>
        <w:br/>
      </w:r>
      <w:r>
        <w:rPr>
          <w:rFonts w:ascii="Times New Roman"/>
          <w:b w:val="false"/>
          <w:i w:val="false"/>
          <w:color w:val="000000"/>
          <w:sz w:val="28"/>
        </w:rPr>
        <w:t>
          Сноска. Часть первая статьи 1 - с изменениями, внесенными
Указом от 19 апреля 1982 г. (Ведомости Верховного Совета Казахской
ССР, 1982 г., N 17, ст. 177); Указом Президента Республики Казахстан
имеющего силу Закона от 12 мая 1995 г. N 2282.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Уголовное законодательство Союза ССР и уголовное
</w:t>
      </w:r>
      <w:r>
        <w:br/>
      </w:r>
      <w:r>
        <w:rPr>
          <w:rFonts w:ascii="Times New Roman"/>
          <w:b w:val="false"/>
          <w:i w:val="false"/>
          <w:color w:val="000000"/>
          <w:sz w:val="28"/>
        </w:rPr>
        <w:t>
                              законодательство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Уголовное законодательство Союза ССР действует и на территории
Казахской ССР. Общесоюзные законы об уголовной ответственности за
государственные и воинские преступления включаются в Уголовный
кодекс Казахской ССР. В случае издания общесоюзных уголовных законов
об ответственности за иные преступления, направленные против
интересов Союза ССР, и до включения этих законов в Уголовный кодекс
Казахской ССР общесоюзные уголовные законы применяются
непосредственно.
</w:t>
      </w:r>
      <w:r>
        <w:br/>
      </w:r>
      <w:r>
        <w:rPr>
          <w:rFonts w:ascii="Times New Roman"/>
          <w:b w:val="false"/>
          <w:i w:val="false"/>
          <w:color w:val="000000"/>
          <w:sz w:val="28"/>
        </w:rPr>
        <w:t>
          Уголовное законодательство Казахской ССР состоит из Уголовного
кодекса Казахской ССР и издаваемых в случае необходимости в 
дополнение к нему законов.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Основания уголовной ответственности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Уголовной ответственности и наказанию подлежит только лицо, 
виновное в совершении преступления, то есть умышленно или по 
неосторожности совершившее предусмотренное уголовным законом
общественно опасное деяние.
</w:t>
      </w:r>
      <w:r>
        <w:br/>
      </w:r>
      <w:r>
        <w:rPr>
          <w:rFonts w:ascii="Times New Roman"/>
          <w:b w:val="false"/>
          <w:i w:val="false"/>
          <w:color w:val="000000"/>
          <w:sz w:val="28"/>
        </w:rPr>
        <w:t>
          Никто не может быть признан виновным в совершении преступления,
а также подвергнут уголовному наказанию иначе как по приговору суда
и в соответствии с законом.
&lt;*&gt;
</w:t>
      </w:r>
      <w:r>
        <w:br/>
      </w:r>
      <w:r>
        <w:rPr>
          <w:rFonts w:ascii="Times New Roman"/>
          <w:b w:val="false"/>
          <w:i w:val="false"/>
          <w:color w:val="000000"/>
          <w:sz w:val="28"/>
        </w:rPr>
        <w:t>
          Сноска. Часть вторая статьи 3 - с изменениями, внесенными
Указом от 19 апреля 1982 г. (Ведомости Верховного Совета Казахской
ССР, 1982 г., N 17, ст. 177).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Действие уголовных законов в отношении деяний,
</w:t>
      </w:r>
      <w:r>
        <w:br/>
      </w:r>
      <w:r>
        <w:rPr>
          <w:rFonts w:ascii="Times New Roman"/>
          <w:b w:val="false"/>
          <w:i w:val="false"/>
          <w:color w:val="000000"/>
          <w:sz w:val="28"/>
        </w:rPr>
        <w:t>
                              совершенных на территории Казахской ССР и других
</w:t>
      </w:r>
      <w:r>
        <w:br/>
      </w:r>
      <w:r>
        <w:rPr>
          <w:rFonts w:ascii="Times New Roman"/>
          <w:b w:val="false"/>
          <w:i w:val="false"/>
          <w:color w:val="000000"/>
          <w:sz w:val="28"/>
        </w:rPr>
        <w:t>
                              союзных республик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Все лица, совершившие преступления на территории Казахской 
ССР, подлежат ответственности по настоящему Кодексу и другим
уголовным законам, действующим на территории Казахской ССР.
</w:t>
      </w:r>
      <w:r>
        <w:br/>
      </w:r>
      <w:r>
        <w:rPr>
          <w:rFonts w:ascii="Times New Roman"/>
          <w:b w:val="false"/>
          <w:i w:val="false"/>
          <w:color w:val="000000"/>
          <w:sz w:val="28"/>
        </w:rPr>
        <w:t>
          При рассмотрении судами Казахской ССР дел о преступлениях,
совершенных на территории других союзных республик, в соответствии
со статьей 4 Основ Уголовного законодательства Союза ССР и союзных
республик применяются уголовные законы, действующие в месте
совершения преступления.
</w:t>
      </w:r>
      <w:r>
        <w:br/>
      </w:r>
      <w:r>
        <w:rPr>
          <w:rFonts w:ascii="Times New Roman"/>
          <w:b w:val="false"/>
          <w:i w:val="false"/>
          <w:color w:val="000000"/>
          <w:sz w:val="28"/>
        </w:rPr>
        <w:t>
          Вопрос об уголовной ответственности дипломатических 
представителей иностранных государств и иных граждан, которые 
согласно действующим законам и международным договорам не подсудны
по уголовным делам советским судам, в случае совершения этими
лицами преступления на территории Казахской ССР разрешается 
дипломатическим путем.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Действие уголовных законов Союза ССР и Казахской
</w:t>
      </w:r>
      <w:r>
        <w:br/>
      </w:r>
      <w:r>
        <w:rPr>
          <w:rFonts w:ascii="Times New Roman"/>
          <w:b w:val="false"/>
          <w:i w:val="false"/>
          <w:color w:val="000000"/>
          <w:sz w:val="28"/>
        </w:rPr>
        <w:t>
                              ССР в отношении преступлений, совершенных за 
</w:t>
      </w:r>
      <w:r>
        <w:br/>
      </w:r>
      <w:r>
        <w:rPr>
          <w:rFonts w:ascii="Times New Roman"/>
          <w:b w:val="false"/>
          <w:i w:val="false"/>
          <w:color w:val="000000"/>
          <w:sz w:val="28"/>
        </w:rPr>
        <w:t>
                              пределами СССР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Граждане Казахской ССР, а также граждане других союзных
республик, совершившие преступления за пределами СССР и привлеченные
к уголовной ответственности или преданные суду на территории
Казахской ССР, отвечают по уголовным законам, действующим на
территории республики.
</w:t>
      </w:r>
      <w:r>
        <w:br/>
      </w:r>
      <w:r>
        <w:rPr>
          <w:rFonts w:ascii="Times New Roman"/>
          <w:b w:val="false"/>
          <w:i w:val="false"/>
          <w:color w:val="000000"/>
          <w:sz w:val="28"/>
        </w:rPr>
        <w:t>
          На тех же основаниях несут ответственность и лица без 
гражданства.
</w:t>
      </w:r>
      <w:r>
        <w:br/>
      </w:r>
      <w:r>
        <w:rPr>
          <w:rFonts w:ascii="Times New Roman"/>
          <w:b w:val="false"/>
          <w:i w:val="false"/>
          <w:color w:val="000000"/>
          <w:sz w:val="28"/>
        </w:rPr>
        <w:t>
          Если названные лица за совершенные преступления понесли
наказание за границей, суд может соответственно смягчить назначенное
им наказание или полностью освободить виновного от отбывания 
наказания.
</w:t>
      </w:r>
      <w:r>
        <w:br/>
      </w:r>
      <w:r>
        <w:rPr>
          <w:rFonts w:ascii="Times New Roman"/>
          <w:b w:val="false"/>
          <w:i w:val="false"/>
          <w:color w:val="000000"/>
          <w:sz w:val="28"/>
        </w:rPr>
        <w:t>
          Иностранные граждане за преступления, совершенные вне
пределов СССР, подлежат ответственности по советским уголовным 
законам в случаях, предусмотренных международными договорами.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Действие уголовного закона во времени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Преступность и наказуемость деяния определяются законом,
действовавшим во время совершения этого деяния.
</w:t>
      </w:r>
      <w:r>
        <w:br/>
      </w:r>
      <w:r>
        <w:rPr>
          <w:rFonts w:ascii="Times New Roman"/>
          <w:b w:val="false"/>
          <w:i w:val="false"/>
          <w:color w:val="000000"/>
          <w:sz w:val="28"/>
        </w:rPr>
        <w:t>
          Закон, устраняющий наказуемость деяния или смягчающий 
наказание, имеет обратную силу, то есть распространяется также
на деяния, совершенные до его издания.
</w:t>
      </w:r>
      <w:r>
        <w:br/>
      </w:r>
      <w:r>
        <w:rPr>
          <w:rFonts w:ascii="Times New Roman"/>
          <w:b w:val="false"/>
          <w:i w:val="false"/>
          <w:color w:val="000000"/>
          <w:sz w:val="28"/>
        </w:rPr>
        <w:t>
          Закон, устанавливающий наказуемость деяния или усиливающий 
наказание, обратной силы не имеет.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РАЗДЕЛ II
                          О преступлении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Понятие преступления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Преступлением признается предусмотренное уголовным законом
общественно опасное деяние (действие или бездействие), посягающее
на общественный строй СССР, его политическую и экономическую 
системы, социалистическую собственность, личность, политические,
трудовые, имущественные и другие права и свободы граждан, а равно
иное, посягающее на социалистический правопорядок, общественно 
опасное деяние, предусмотренное уголовным законом.
&lt;*&gt;
</w:t>
      </w:r>
      <w:r>
        <w:br/>
      </w:r>
      <w:r>
        <w:rPr>
          <w:rFonts w:ascii="Times New Roman"/>
          <w:b w:val="false"/>
          <w:i w:val="false"/>
          <w:color w:val="000000"/>
          <w:sz w:val="28"/>
        </w:rPr>
        <w:t>
          Не является преступлением действие или бездействие, хотя
формально и содержащее признаки какого-либо деяния, предусмотренного
уголовным законом, но в силу малозначительности не представляющее
общественной опасности.
</w:t>
      </w:r>
      <w:r>
        <w:br/>
      </w:r>
      <w:r>
        <w:rPr>
          <w:rFonts w:ascii="Times New Roman"/>
          <w:b w:val="false"/>
          <w:i w:val="false"/>
          <w:color w:val="000000"/>
          <w:sz w:val="28"/>
        </w:rPr>
        <w:t>
          Сноска. Часть первая статьи 7 - с изменениями, внесенными
Указом от 19 апреля 1982 г. (Ведомости Верховного Совета Казахской
ССР, 1982 г., N 17, ст. 177).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7-1. Понятие тяжкого преступления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Тяжкими преступлениями признаются перечисленные в части второй
настоящей статьи умышленные деяния, представляющие повышенную
общественную опасность.
</w:t>
      </w:r>
      <w:r>
        <w:br/>
      </w:r>
      <w:r>
        <w:rPr>
          <w:rFonts w:ascii="Times New Roman"/>
          <w:b w:val="false"/>
          <w:i w:val="false"/>
          <w:color w:val="000000"/>
          <w:sz w:val="28"/>
        </w:rPr>
        <w:t>
          К тяжким преступлениям относятся: особо опасные государственные
преступления (статьи 50-59); нарушение национального и расового
равноправия при отягчающих обстоятельствах (статья 60, части вторая
и третья); наемничество при отягчающих обстоятельствах (статья 62-2,
часть вторая); бандитизм (статья 63); действия, дезорганизующие
работу исправительно-трудовых учреждений (статья 63-1); организация
или руководство преступной группой либо преступным сообществом,
участие в преступном сообществе (статья 63-2); контрабанда (статья
64); массовые беспорядки (статья 65); нарушение порядка
использования воздушного пространства СССР и Казахской ССР (статья
71-1, часть первая); повреждение путей сообщения и транспортных
средств (статья 72); угон или захват железнодорожного подвижного
состава, воздушного, морского или речного судна (статья 72-1),
умышленное блокирование транспортных коммуникаций (статья 72-2,
часть вторая); изготовление или сбыт поддельных денег и ценных бумаг
(статья 73); нарушение правил о валютных операциях и спекуляция
валютными ценностями или ценными бумагами при отягчающих
обстоятельствах (статья 74, часть вторая); кража при отягчающих
обстоятельствах (статья 76, части вторая и третья); грабеж при
отягчающих обстоятельствах (статья 76-1, части вторая и третья);
разбой (статья 76-2); мошенничество при отягчающих обстоятельствах
(статья 76-3, части вторая и третья); хищение чужого имущества путем
присвоения или растраты либо путем злоупотребления служебным
положением при отягчающих обстоятельствах (статья 76-4, части вторая
и третья); вымогательство (статья 76-7); умышленное уничтожение или
повреждение чужого имущества (статья 82); умышленное убийство
(статья 88); умышленное тяжкое телесное повреждение (статья 93);
изнасилование (статья 101); захват заложников (статья 115-1);
нарушение правил торговли (статья 166-2, часть третья); превышение
власти или служебных полномочий при отягчающих обстоятельствах
(статья 144, часть вторая); дача взятки или посредничество во
взяточничестве при отягчающих обстоятельствах (статья 147, часть
вторая и 146-1, часть вторая); получение взятки (статья 146);
посягательство на жизнь работника милиции или народного дружинника
(статья 173-1); самоуправство при отягчающих обстоятельствах (статья
183, часть вторая); заведомо незаконное привлечение к уголовной
ответственности при отягчающих обстоятельствах (статья 189, часть
вторая); принуждение к даче показаний при отягчающих обстоятельствах
(статья 190, часть вторая); вынесение заведомо неправосудного
приговора, решения, определения или постановления, повлекшее тяжкие
последствия (статья 191, часть вторая); злостное или особо злостное
хулиганство (статья 200, части первая и вторая); хищение
огнестрельного оружия, боевых припасов или взрывчатых веществ
(статья 203); хищение радиоактивных материалов (статья 205-2);
хищение наркотических веществ с целью сбыта, а равно хищение их при
отягчающих обстоятельствах (статья 213-1, части вторая и третья);
незаконное изготовление, приобретение, хранение, перевозка или
пересылка наркотических веществ с целью сбыта или сбыт таких веществ
(статья 214, части третья, четвертая и пятая); умышленное уничтожение,
разрушение или порча памятников истории и культуры или природных
объектов, совершенные повторно или повлекшие тяжкие последствия
(статья 216-1, часть четвертая); угон транспортных средств при
отягчающих обстоятельствах (статья 221, части вторая и третья);
неповиновение при отягчающих обстоятельствах (статья 225, пункты "б"
и "в"); сопротивление начальнику или принуждение его к нарушению
служебных обязанностей (статья 227); насильственные действия в
отношении начальника (статья 229); нарушение уставных правил
взаимоотношений между военнослужащими при отсутствии между ними
отношений подчиненности при отягчающих обстоятельствах (статья 231,
пункты "б" и "в"); дезертирство (статья 234); умышленное уничтожение
или повреждение военного имущества при отягчающих обстоятельствах
(статья 238, пункты "б" и "в"); нарушение правил несения боевого
дежурства при отягчающих обстоятельствах (статья 244, пункты "в" и
"г").
&lt;*&gt;
</w:t>
      </w:r>
      <w:r>
        <w:br/>
      </w:r>
      <w:r>
        <w:rPr>
          <w:rFonts w:ascii="Times New Roman"/>
          <w:b w:val="false"/>
          <w:i w:val="false"/>
          <w:color w:val="000000"/>
          <w:sz w:val="28"/>
        </w:rPr>
        <w:t>
          Сноска. Статья 7-1 введена Указом от 4 ноября 1972 г.
(Ведомости Верховного Совета Казахской ССР, 1972 г., N 46); с
изменениями, внесенными Указами от 25 июля 1973 г., от 21 февраля
1975 г., от 29 декабря 1982 г., от 4 июня 1984 г., от 19 августа
1987 г., от 14 апреля и от 31 октября 1989 г., Законами от 15 июня
1991 г., от 16 января и 26 июня 1992 г., от 15 октября и 28 октября
1993 г. (Ведомости Верховного Совета Казахской ССР, 1973 г., N 31;
1975 г., N 9; 1983 г., N 2, ст. 17; 1984 г., N 24, ст. 321; 1987 г.,
N 35, ст. 446; 1989 г., N 16, ст. 127; 1991 г., N 25, ст. 318;
Ведомости Верховного Совета Республики Казахстан, 1993 г., N 17, ст.
402; N 20, ст. 469); Указами Президента Республики Казахстан,
имеющими силу Закона, от 17 марта и 12 мая 1995 г. NN 2122 и 2282.
Законами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Совершение преступления умышленно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Преступление признается совершенным умышленно, если лицо, его
совершившее, сознавало общественно опасный характер своего действия
или бездействия, предвидело его общественно опасные последствия и
желало их или сознательно допускало наступление этих последствий.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Совершение преступления по неосторожности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Преступление признается совершенным по неосторожности, если
лицо, его совершившее, предвидело возможность наступления 
общественно опасных последствий своего действия или бездействия,
но легкомысленно рассчитывало на их предотвращение, либо не 
предвидело возможности наступления таких последствий, хотя должно
было и могло их предвидеть.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Ответственность несовершеннолетних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Уголовной ответственности подлежат лица, которым до
совершения преступления исполнилось шестнадцать лет.
</w:t>
      </w:r>
      <w:r>
        <w:br/>
      </w:r>
      <w:r>
        <w:rPr>
          <w:rFonts w:ascii="Times New Roman"/>
          <w:b w:val="false"/>
          <w:i w:val="false"/>
          <w:color w:val="000000"/>
          <w:sz w:val="28"/>
        </w:rPr>
        <w:t>
          Лица, совершившие преступление в возрасте от четырнадцати до
шестнадцати лет, подлежат уголовной ответственности лишь за
убийство, умышленное нанесение телесных повреждений, причинивших
расстройство здоровья, изнасилование, разбойное нападение, грабеж,
кражу, злостное или особо злостное хулиганство, умышленное 
уничтожение или повреждение государственного, общественного
имущества или личного имущества граждан, повлекшее тяжелые 
последствия, хищение огнестрельного оружия, боевых припасов
или взрывчатых веществ, хищение наркотических веществ, а также
за умышленное совершение действий, могущих вызвать крушение поезда.
</w:t>
      </w:r>
      <w:r>
        <w:br/>
      </w:r>
      <w:r>
        <w:rPr>
          <w:rFonts w:ascii="Times New Roman"/>
          <w:b w:val="false"/>
          <w:i w:val="false"/>
          <w:color w:val="000000"/>
          <w:sz w:val="28"/>
        </w:rPr>
        <w:t>
          Если суд найдет, что исправление лица, совершившего в
возрасте до восемнадцати лет преступление, не представляющее 
большой общественной опасности, возможно без применения уголовного
наказания, он может применить к такому лицу принудительные меры
воспитательного характера, не являющиеся уголовным наказанием,
либо может освободить несовершеннолетнего от уголовной 
ответственности и направить дело о нем в комиссию по делам
несовершеннолетних для рассмотрения вопроса о применении к нему
принудительных мер воспитательного характера, предусмотренных
статьей 49-6 настоящего Кодекса.
&lt;*&gt;
</w:t>
      </w:r>
      <w:r>
        <w:br/>
      </w:r>
      <w:r>
        <w:rPr>
          <w:rFonts w:ascii="Times New Roman"/>
          <w:b w:val="false"/>
          <w:i w:val="false"/>
          <w:color w:val="000000"/>
          <w:sz w:val="28"/>
        </w:rPr>
        <w:t>
          Сноска. Статья 10 - с изменениями, внесенными Указами от 21
июля 1961 г., от 30 августа 1965 г., от 10 августа 1967 г., от 21
февраля 1975 г., от 19 апреля 1982 г., от 4 июня 1984 г. и от 31
марта 1988 г. (Ведомости Верховного Совета и Правительства Казахской
ССР, 1961 г., N 37; 1965 г., N 37; Ведомости Верховного Совета
Казахской ССР, 1967 г., N 34; 1975 г., N 9; 1982 г., N 17, ст. 177;
1984 г., N 24, ст. 321; 1988 г., N 15, ст. 149).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Невменяемость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отдавать себе отчета в своих
действиях или руководить ими вследствие хронической душевной
болезни, временного расстройства душевной деятельности, слабоумия
или иного болезненного состояния. К такому лицу по назначению суда
могут быть применены принудительные меры медицинского характера,
предусмотренные статьями 49-1 - 49-4 настоящего Кодекса.
</w:t>
      </w:r>
      <w:r>
        <w:br/>
      </w:r>
      <w:r>
        <w:rPr>
          <w:rFonts w:ascii="Times New Roman"/>
          <w:b w:val="false"/>
          <w:i w:val="false"/>
          <w:color w:val="000000"/>
          <w:sz w:val="28"/>
        </w:rPr>
        <w:t>
          Не подлежит наказанию также лицо, совершившее преступление в
состоянии вменяемости, но до вынесения судом приговора заболевшее
душевной болезнью, лишающей его возможности отдавать себе отчет в
своих действиях или руководить ими. К такому лицу по назначению суда
могут быть применены принудительные меры медицинского характера, а
по выздоровлении оно может подлежать наказанию.
&lt;*&gt;
</w:t>
      </w:r>
      <w:r>
        <w:br/>
      </w:r>
      <w:r>
        <w:rPr>
          <w:rFonts w:ascii="Times New Roman"/>
          <w:b w:val="false"/>
          <w:i w:val="false"/>
          <w:color w:val="000000"/>
          <w:sz w:val="28"/>
        </w:rPr>
        <w:t>
          Сноска. Статья 11 - с изменениями, внесенными Указом от 
31 марта 1988 г. (Ведомости Верховного Совета Казахской ССР,
1988 г., N 15, ст. 149).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Ответственность за преступление, совершенное в
</w:t>
      </w:r>
      <w:r>
        <w:br/>
      </w:r>
      <w:r>
        <w:rPr>
          <w:rFonts w:ascii="Times New Roman"/>
          <w:b w:val="false"/>
          <w:i w:val="false"/>
          <w:color w:val="000000"/>
          <w:sz w:val="28"/>
        </w:rPr>
        <w:t>
                                            состоянии опьянения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Лицо, совершившее преступление в состоянии опьянения, не 
освобождается от уголовной ответственности.
&lt;*&gt;
</w:t>
      </w:r>
      <w:r>
        <w:br/>
      </w:r>
      <w:r>
        <w:rPr>
          <w:rFonts w:ascii="Times New Roman"/>
          <w:b w:val="false"/>
          <w:i w:val="false"/>
          <w:color w:val="000000"/>
          <w:sz w:val="28"/>
        </w:rPr>
        <w:t>
          Сноска. Статья 12 - с изменениями, внесенными Указом от 31
марта 1988 г. (Ведомости Верховного Совета Казахской ССР, 1988 г., N
15, ст. 149).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Необходимая оборона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Каждый человек имеет право на самозащиту, защиту жилища и
собственности. Это право принадлежит ему независимо от возможности
избежать посягательства либо обратиться за помощью к другим
лицам или органам власти.
</w:t>
      </w:r>
      <w:r>
        <w:br/>
      </w:r>
      <w:r>
        <w:rPr>
          <w:rFonts w:ascii="Times New Roman"/>
          <w:b w:val="false"/>
          <w:i w:val="false"/>
          <w:color w:val="000000"/>
          <w:sz w:val="28"/>
        </w:rPr>
        <w:t>
          Не является преступлением действие, совершенное в состоянии
необходимой обороны, то есть при защите личности и прав обороняющего
или другого лица, жилища, собственности, интересов общества или
государства от общественно опасного посягательства путем причинения
посягающему вреда.
</w:t>
      </w:r>
      <w:r>
        <w:br/>
      </w:r>
      <w:r>
        <w:rPr>
          <w:rFonts w:ascii="Times New Roman"/>
          <w:b w:val="false"/>
          <w:i w:val="false"/>
          <w:color w:val="000000"/>
          <w:sz w:val="28"/>
        </w:rPr>
        <w:t>
          Превышением пределов необходимой обороны признается явное
несоответствие защиты характеру и степени опасности посягательства,
в результате чего посягающему причинен вред, явно не вызываемый
необходимостью предотвращения или пресечения посягательства.
Такое превышение влечет за собой уголовную ответственность только
в случаях умышленного причинения вреда.
&lt;*&gt;
</w:t>
      </w:r>
      <w:r>
        <w:br/>
      </w:r>
      <w:r>
        <w:rPr>
          <w:rFonts w:ascii="Times New Roman"/>
          <w:b w:val="false"/>
          <w:i w:val="false"/>
          <w:color w:val="000000"/>
          <w:sz w:val="28"/>
        </w:rPr>
        <w:t>
          Сноска. Статья 13 в редакции Закона от 15 октября 1993 г.
Ведомости Верховного Совета Республики Казахстан, 1993 г., N 17,
ст. 402); с изменениями, внесенными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13-1. Причинение вреда при задержании лица,
</w:t>
      </w:r>
      <w:r>
        <w:br/>
      </w:r>
      <w:r>
        <w:rPr>
          <w:rFonts w:ascii="Times New Roman"/>
          <w:b w:val="false"/>
          <w:i w:val="false"/>
          <w:color w:val="000000"/>
          <w:sz w:val="28"/>
        </w:rPr>
        <w:t>
                                      совершившего преступление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 является преступлением причинение вреда лицу, совершившему
преступление, при его задержании для доставления в государственные
органы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
</w:t>
      </w:r>
      <w:r>
        <w:br/>
      </w:r>
      <w:r>
        <w:rPr>
          <w:rFonts w:ascii="Times New Roman"/>
          <w:b w:val="false"/>
          <w:i w:val="false"/>
          <w:color w:val="000000"/>
          <w:sz w:val="28"/>
        </w:rPr>
        <w:t>
          Превышением мер, необходимых для задержания лица, совершившего
преступление, признается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причинения вреда.
&lt;*&gt;
</w:t>
      </w:r>
      <w:r>
        <w:br/>
      </w:r>
      <w:r>
        <w:rPr>
          <w:rFonts w:ascii="Times New Roman"/>
          <w:b w:val="false"/>
          <w:i w:val="false"/>
          <w:color w:val="000000"/>
          <w:sz w:val="28"/>
        </w:rPr>
        <w:t>
          Сноска. Статья 13-1 введена Законом РК от 16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Крайняя необходимость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 является преступлением действие, хотя и подпадающее под
признаки деяния, предусмотренного уголовным законом, но совершенное
в состоянии крайней необходимости, то есть для устранения опасности,
угрожающей интересам Советского государства, общественным интересам,
личности или правам данного лица или других граждан, если эта
опасность при данных обстоятельствах не могла быть устранена
другими средствами и если причиненный вред является менее 
значительным, чем предотвращенный вред.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Ответственность за приготовление к преступлению
</w:t>
      </w:r>
      <w:r>
        <w:br/>
      </w:r>
      <w:r>
        <w:rPr>
          <w:rFonts w:ascii="Times New Roman"/>
          <w:b w:val="false"/>
          <w:i w:val="false"/>
          <w:color w:val="000000"/>
          <w:sz w:val="28"/>
        </w:rPr>
        <w:t>
                                  и за покушение на преступление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Приготовлением к преступлению признается приискание или 
приспособление средств или орудий, или иное умышленное создание 
условий для совершения преступления.
</w:t>
      </w:r>
      <w:r>
        <w:br/>
      </w:r>
      <w:r>
        <w:rPr>
          <w:rFonts w:ascii="Times New Roman"/>
          <w:b w:val="false"/>
          <w:i w:val="false"/>
          <w:color w:val="000000"/>
          <w:sz w:val="28"/>
        </w:rPr>
        <w:t>
          Покушением на преступление признается умышленное действие,
непосредственно направленное на совершение преступления, если при 
этом преступление не было доведено до конца по причинам, не 
зависящим от воли виновного.
</w:t>
      </w:r>
      <w:r>
        <w:br/>
      </w:r>
      <w:r>
        <w:rPr>
          <w:rFonts w:ascii="Times New Roman"/>
          <w:b w:val="false"/>
          <w:i w:val="false"/>
          <w:color w:val="000000"/>
          <w:sz w:val="28"/>
        </w:rPr>
        <w:t>
          Наказание за приготовление к преступлению и за покушение
на преступление назначается по закону, предусматривающему 
ответственность за данное преступление. При назначении наказания 
суд учитывает характер и степень общественной опасности действий,
совершенных виновным, степень осуществления преступного намерения
и причины, в силу которых преступление не было доведено до конца.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Добровольный отказ от совершения преступления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Лицо, добровольно отказавшееся от доведения преступления до
конца, подлежит уголовной ответственности лишь в том случае,
если фактически совершенное им деяние содержит состав иного
преступления.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Соучастие в преступлении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Соучастием в преступлении признается умышленное совместное
участие двух или более лиц в совершении умышленного преступления.
</w:t>
      </w:r>
      <w:r>
        <w:br/>
      </w:r>
      <w:r>
        <w:rPr>
          <w:rFonts w:ascii="Times New Roman"/>
          <w:b w:val="false"/>
          <w:i w:val="false"/>
          <w:color w:val="000000"/>
          <w:sz w:val="28"/>
        </w:rPr>
        <w:t>
          Соучастниками преступления признаются исполнители,
организаторы, подстрекатели и пособники.
</w:t>
      </w:r>
      <w:r>
        <w:br/>
      </w:r>
      <w:r>
        <w:rPr>
          <w:rFonts w:ascii="Times New Roman"/>
          <w:b w:val="false"/>
          <w:i w:val="false"/>
          <w:color w:val="000000"/>
          <w:sz w:val="28"/>
        </w:rPr>
        <w:t>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а также совершившее преступление
посредством использования других лиц, которые в силу закона не
подлежат уголовной ответственности или действовали по
неосторожности.
</w:t>
      </w:r>
      <w:r>
        <w:br/>
      </w:r>
      <w:r>
        <w:rPr>
          <w:rFonts w:ascii="Times New Roman"/>
          <w:b w:val="false"/>
          <w:i w:val="false"/>
          <w:color w:val="000000"/>
          <w:sz w:val="28"/>
        </w:rPr>
        <w:t>
          Организатором признается лицо, организовавшее совершение
преступления либо руководившее его совершением.
</w:t>
      </w:r>
      <w:r>
        <w:br/>
      </w:r>
      <w:r>
        <w:rPr>
          <w:rFonts w:ascii="Times New Roman"/>
          <w:b w:val="false"/>
          <w:i w:val="false"/>
          <w:color w:val="000000"/>
          <w:sz w:val="28"/>
        </w:rPr>
        <w:t>
          Подстрекателем признается лицо, склонившее к совершению 
преступления.  
</w:t>
      </w:r>
      <w:r>
        <w:br/>
      </w:r>
      <w:r>
        <w:rPr>
          <w:rFonts w:ascii="Times New Roman"/>
          <w:b w:val="false"/>
          <w:i w:val="false"/>
          <w:color w:val="000000"/>
          <w:sz w:val="28"/>
        </w:rPr>
        <w:t>
          Пособником признается лицо, содействовавшее совершению 
преступления советами, указаниями, предоставлением средств или
устранением препятствий, или заранее обещавшее скрыть
преступника, орудия и средства совершения преступления, следы
преступления либо предметы, добытые преступным путем, а равно
лицо, заранее обещавшее приобрести или сбыть такие предметы.
</w:t>
      </w:r>
      <w:r>
        <w:br/>
      </w:r>
      <w:r>
        <w:rPr>
          <w:rFonts w:ascii="Times New Roman"/>
          <w:b w:val="false"/>
          <w:i w:val="false"/>
          <w:color w:val="000000"/>
          <w:sz w:val="28"/>
        </w:rPr>
        <w:t>
          Ответственность организатора, подстрекателя и пособника
наступает по той же статье Особенной части настоящего Кодекса,
по которой привлекается исполнитель.
</w:t>
      </w:r>
      <w:r>
        <w:br/>
      </w:r>
      <w:r>
        <w:rPr>
          <w:rFonts w:ascii="Times New Roman"/>
          <w:b w:val="false"/>
          <w:i w:val="false"/>
          <w:color w:val="000000"/>
          <w:sz w:val="28"/>
        </w:rPr>
        <w:t>
          За деяния, совершенные исполнителем и не охватывающиеся умыслом
других соучастников, последние уголовной ответственности не
несут.
&lt;*&gt;
</w:t>
      </w:r>
      <w:r>
        <w:br/>
      </w:r>
      <w:r>
        <w:rPr>
          <w:rFonts w:ascii="Times New Roman"/>
          <w:b w:val="false"/>
          <w:i w:val="false"/>
          <w:color w:val="000000"/>
          <w:sz w:val="28"/>
        </w:rPr>
        <w:t>
          Сноска.Статья 17 в редакции Указа Президента от 17 марта 1995
г. N 2122.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17-1. Совершение преступления группой лиц
</w:t>
      </w:r>
      <w:r>
        <w:br/>
      </w:r>
      <w:r>
        <w:rPr>
          <w:rFonts w:ascii="Times New Roman"/>
          <w:b w:val="false"/>
          <w:i w:val="false"/>
          <w:color w:val="000000"/>
          <w:sz w:val="28"/>
        </w:rPr>
        <w:t>
                                    или преступным сообществом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Преступление признается совершенным по предварительному сговору
группой лиц, если оно совершено лицами, заранее договорившимися о
совместном его совершении.
</w:t>
      </w:r>
      <w:r>
        <w:br/>
      </w:r>
      <w:r>
        <w:rPr>
          <w:rFonts w:ascii="Times New Roman"/>
          <w:b w:val="false"/>
          <w:i w:val="false"/>
          <w:color w:val="000000"/>
          <w:sz w:val="28"/>
        </w:rPr>
        <w:t>
          Преступление признается совершенным организованной группой лиц,
если оно совершено лицами, заранее объединившимися в устойчивую
преступную группу.
</w:t>
      </w:r>
      <w:r>
        <w:br/>
      </w:r>
      <w:r>
        <w:rPr>
          <w:rFonts w:ascii="Times New Roman"/>
          <w:b w:val="false"/>
          <w:i w:val="false"/>
          <w:color w:val="000000"/>
          <w:sz w:val="28"/>
        </w:rPr>
        <w:t>
          Преступление признается совершенным преступным сообществом,
если оно совершено лицами, входящими в устойчивое структурное
объединение, созданное для занятие преступной деятельностью.
&lt;*&gt;
</w:t>
      </w:r>
      <w:r>
        <w:br/>
      </w:r>
      <w:r>
        <w:rPr>
          <w:rFonts w:ascii="Times New Roman"/>
          <w:b w:val="false"/>
          <w:i w:val="false"/>
          <w:color w:val="000000"/>
          <w:sz w:val="28"/>
        </w:rPr>
        <w:t>
          Сноска. Статья 17-1 введена Указом Президента от 17 марта
1995 г. N 2122.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Укрывательство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Заранее не обещанное укрывательство преступника, а равно орудий
и средств совершения преступления, следов преступления, либо
предметов, добытых преступным путем, влечет ответственность лишь в
случаях, предусмотренных статьями 75-1 и 195 настоящего Кодекса.
&lt;*&gt;
</w:t>
      </w:r>
      <w:r>
        <w:br/>
      </w:r>
      <w:r>
        <w:rPr>
          <w:rFonts w:ascii="Times New Roman"/>
          <w:b w:val="false"/>
          <w:i w:val="false"/>
          <w:color w:val="000000"/>
          <w:sz w:val="28"/>
        </w:rPr>
        <w:t>
          Сноска. Статья 18 - с изменениями, внесенными Указом от 21 июля
1961 г. (Ведомости Верховного Совета и Правительства Казахской ССР, 
1961 г., N 37).
#
</w:t>
      </w:r>
      <w:r>
        <w:br/>
      </w:r>
      <w:r>
        <w:rPr>
          <w:rFonts w:ascii="Times New Roman"/>
          <w:b w:val="false"/>
          <w:i w:val="false"/>
          <w:color w:val="000000"/>
          <w:sz w:val="28"/>
        </w:rPr>
        <w:t>
          Статья 19. Недонесение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Недонесение о достоверно известном готовящемся или совершенном
преступлении влечет уголовную ответственность лишь в случаях,
предусмотренных статьями 75 и 196 настоящего Кодекса.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РАЗДЕЛ III
                            О наказании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Цели наказания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Наказание не только является карой за совершенное преступление,
но и имеет целью исправление и перевоспитание осужденных в духе
честного отношения к труду, точного исполнения законов, уважения
к правилам социалистического общежития, а также предупреждение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совершения новых преступлений как осужденными, так и иными
лицами.
     Наказание не имеет целью причинение физических страданий или
унижение человеческого достоинства.
     Статья 21. Виды наказаний
     К лицам, совершившим преступления, могут применяться следующие
основные наказания:
     1) лишение свободы;
     2) ссылка;
     3) высылка;
     4) исправительные работы без лишения свободы;
     5) лишение права занимать определенные должности или 
заниматься определенной деятельностью;
     6) увольнение от должности;
     7) штраф;
     8) общественное порицание;
     9) возложение обязанности загладить причиненный вред.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 военнослужащим срочной службы может также применяться 
наказание в виде направления в дисциплинарный батальон.
</w:t>
      </w:r>
      <w:r>
        <w:br/>
      </w:r>
      <w:r>
        <w:rPr>
          <w:rFonts w:ascii="Times New Roman"/>
          <w:b w:val="false"/>
          <w:i w:val="false"/>
          <w:color w:val="000000"/>
          <w:sz w:val="28"/>
        </w:rPr>
        <w:t>
          К лицам, занимающимся бродяжничеством или попрошайничеством
либо ведущим иной паразитический образ жизни, злостно уклоняющимся
от уплаты алиментов или от содержания детей, а также нарушающим
правила паспортной системы, может также применяться наказание в 
виде направления в воспитательно-трудовой профилакторий.
</w:t>
      </w:r>
      <w:r>
        <w:br/>
      </w:r>
      <w:r>
        <w:rPr>
          <w:rFonts w:ascii="Times New Roman"/>
          <w:b w:val="false"/>
          <w:i w:val="false"/>
          <w:color w:val="000000"/>
          <w:sz w:val="28"/>
        </w:rPr>
        <w:t>
          Кроме основных наказаний, к осужденным могут применяться
следующие дополнительные наказания:
</w:t>
      </w:r>
      <w:r>
        <w:br/>
      </w:r>
      <w:r>
        <w:rPr>
          <w:rFonts w:ascii="Times New Roman"/>
          <w:b w:val="false"/>
          <w:i w:val="false"/>
          <w:color w:val="000000"/>
          <w:sz w:val="28"/>
        </w:rPr>
        <w:t>
          конфискация имущества;
</w:t>
      </w:r>
      <w:r>
        <w:br/>
      </w:r>
      <w:r>
        <w:rPr>
          <w:rFonts w:ascii="Times New Roman"/>
          <w:b w:val="false"/>
          <w:i w:val="false"/>
          <w:color w:val="000000"/>
          <w:sz w:val="28"/>
        </w:rPr>
        <w:t>
          лишение родительских прав;
</w:t>
      </w:r>
      <w:r>
        <w:br/>
      </w:r>
      <w:r>
        <w:rPr>
          <w:rFonts w:ascii="Times New Roman"/>
          <w:b w:val="false"/>
          <w:i w:val="false"/>
          <w:color w:val="000000"/>
          <w:sz w:val="28"/>
        </w:rPr>
        <w:t>
          лишение воинского или специального звания.
</w:t>
      </w:r>
      <w:r>
        <w:br/>
      </w:r>
      <w:r>
        <w:rPr>
          <w:rFonts w:ascii="Times New Roman"/>
          <w:b w:val="false"/>
          <w:i w:val="false"/>
          <w:color w:val="000000"/>
          <w:sz w:val="28"/>
        </w:rPr>
        <w:t>
          Высылка, ссылка, лишение права занимать определенные должности
или заниматься определенной деятельностью, увольнение от должности
и штраф, возложение обязанности загладить причиненный вред могут
применяться не только в качестве основных, но и в качестве 
дополнительных наказаний.
&lt;*&gt;
</w:t>
      </w:r>
      <w:r>
        <w:br/>
      </w:r>
      <w:r>
        <w:rPr>
          <w:rFonts w:ascii="Times New Roman"/>
          <w:b w:val="false"/>
          <w:i w:val="false"/>
          <w:color w:val="000000"/>
          <w:sz w:val="28"/>
        </w:rPr>
        <w:t>
          Сноска. Статья 21 - с изменениями, внесенными Указами от 11
ноября и от 29 декабря 1982 г., от 30 октября 1987 г. (Ведомости
Верховного Совета Казахской ССР, 1982 г., N 47, ст. 478; 1983 г., N
2, ст. 17; 1987 г., N 45, ст. 542).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Исключительная мера наказания - смертная казнь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виде исключительной меры наказания, впредь до ее полной
отмены, допускается применение смертной казни - расстрела - за
государственные преступления в случаях, предусмотренных Законом СССР
"Об уголовной ответственности за государственные преступления", за
умышленное убийство при отягчающих обстоятельствах, указанных в
статьях уголовных законов Союза ССР и Казахской ССР, устанавливающих
ответственность за умышленное убийство, а в отдельных, специально
предусмотренных законодательством Союза ССР случаях, - также и за
некоторые другие особо тяжкие преступления.
</w:t>
      </w:r>
      <w:r>
        <w:br/>
      </w:r>
      <w:r>
        <w:rPr>
          <w:rFonts w:ascii="Times New Roman"/>
          <w:b w:val="false"/>
          <w:i w:val="false"/>
          <w:color w:val="000000"/>
          <w:sz w:val="28"/>
        </w:rPr>
        <w:t>
          Не могут быть приговорены к смертной казни лица, не достигшие
до совершения преступления восемнадцатилетнего возраста, и женщины,
находившиеся в состоянии беременности во время совершения
преступления или к моменту вынесения приговора. Смертная казнь
не может быть применена к женщине, находящейся в состоянии 
беременности к моменту исполнения приговора.
&lt;*&gt;
</w:t>
      </w:r>
      <w:r>
        <w:br/>
      </w:r>
      <w:r>
        <w:rPr>
          <w:rFonts w:ascii="Times New Roman"/>
          <w:b w:val="false"/>
          <w:i w:val="false"/>
          <w:color w:val="000000"/>
          <w:sz w:val="28"/>
        </w:rPr>
        <w:t>
          Сноска. Статья 22 - с изменениями, внесенными Указом от 13 июня
1962 г. (Ведомости Верховного Совета и Правительства Казахской ССР,
1962 г. N 31).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Лишение свободы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Лишение свободы устанавливается на срок от трех месяцев
до десяти лет, а за особо тяжкие преступления, за преступления,
повлекшие особо тяжкие последствия, и для особо опасных 
рецидивистов в случаях, предусмотренных законодательством Союза
ССР и настоящим Кодексом, - не свыше пятнадцати лет. При замене
в порядке помилования смертной казни лишением свободы оно может
быть назначено и на срок более пятнадцати лет, но не свыше 
двадцати лет.
</w:t>
      </w:r>
      <w:r>
        <w:br/>
      </w:r>
      <w:r>
        <w:rPr>
          <w:rFonts w:ascii="Times New Roman"/>
          <w:b w:val="false"/>
          <w:i w:val="false"/>
          <w:color w:val="000000"/>
          <w:sz w:val="28"/>
        </w:rPr>
        <w:t>
          При назначении наказания лицу, не достигшему до совершения
преступления восемнадцатилетнего возраста, срок лишения свободы
не может превышать десяти лет.
</w:t>
      </w:r>
      <w:r>
        <w:br/>
      </w:r>
      <w:r>
        <w:rPr>
          <w:rFonts w:ascii="Times New Roman"/>
          <w:b w:val="false"/>
          <w:i w:val="false"/>
          <w:color w:val="000000"/>
          <w:sz w:val="28"/>
        </w:rPr>
        <w:t>
          Отбывание наказания в виде лишения свободы по приговору суда
назначается в исправительно-трудовых колониях-поселениях, колониях
общего, усиленного, строгого и особого режимов или в тюрьме, а
также в воспитательно-трудовых колониях общего и усиленного
режимов.
</w:t>
      </w:r>
      <w:r>
        <w:br/>
      </w:r>
      <w:r>
        <w:rPr>
          <w:rFonts w:ascii="Times New Roman"/>
          <w:b w:val="false"/>
          <w:i w:val="false"/>
          <w:color w:val="000000"/>
          <w:sz w:val="28"/>
        </w:rPr>
        <w:t>
          Отбывание наказания в исправительно-трудовых колониях 
назначается мужчинам:
</w:t>
      </w:r>
      <w:r>
        <w:br/>
      </w:r>
      <w:r>
        <w:rPr>
          <w:rFonts w:ascii="Times New Roman"/>
          <w:b w:val="false"/>
          <w:i w:val="false"/>
          <w:color w:val="000000"/>
          <w:sz w:val="28"/>
        </w:rPr>
        <w:t>
          осуждаемым впервые к лишению свободы за преступления,
совершенные по неосторожности, - колониях-поселениях для лиц,
совершивших преступления по неосторожности;
</w:t>
      </w:r>
      <w:r>
        <w:br/>
      </w:r>
      <w:r>
        <w:rPr>
          <w:rFonts w:ascii="Times New Roman"/>
          <w:b w:val="false"/>
          <w:i w:val="false"/>
          <w:color w:val="000000"/>
          <w:sz w:val="28"/>
        </w:rPr>
        <w:t>
          осуждаемым впервые к лишению свободы на срок не свыше пяти лет
за умышленные преступления, не являющиеся тяжкими, а именно:
мошенничество без отягчающих обстоятельств (статья 76-3, часть
первая); хищение чужого имущества путем присвоения или растраты либо
путем злоупотребления служебным положением без отягчающих
обстоятельств (статья 76-4, часть первая); незаконная порубка леса
(статья 83); незаконное производство абортов (статья 108, части
вторая и третья); оставление в опасности (статья 110, часть вторая);
уклонение от содержания или воспитания детей (статья 112); клевета
(статья 118, часть вторая); злоупотребление властью или служебным
положением (статья 143); превышение власти или служебных полномочий
без отягчающих обстоятельств (статья 144, часть первая); служебный
подлог (статья 148); приписки и другие искажения государственной
статистической отчетности (статья 151-1); выпуск недоброкачественной
промышленной продукции (статья 152); нарушение законодательства о
континентальном шельфе СССР (статья 156-1); незаконное занятие
водными промыслами (статья 162); незаконная охота (статья 163);
незаконная продажа, скупка, обмен или переработка шкурок пушных
зверей (статья 163-1); занятие предпринимательской деятельностью без
соответствующей регистрации, лицензии (патента) с нарушением
лицензионных норм и правил либо занятие запрещенными видами
деятельности (статья 165); обмеривание, обвешивание, обсчет (статья
166, часть вторая); получение незаконного вознаграждения от граждан
за выполнение работ, связанных с обслуживанием населения (статья
166-1, часть вторая); нарушение правил торговли (статья 166-2, части
первая и вторая); незаконный отпуск бензина или других
горюче-смазочных материалов (статья 166-3, часть вторая);
искусственное поднятие и поддержание высоких цен (статья 167-1);
продажа товаров и оказание услуг по ценам и тарифам превышающим
предельный уровень (статья 168); подделка почтовых и других знаков
оплаты и кредитных документов (статья 170, часть первая); ложный
донос (статья 186); ложное показание при отягчающих обстоятельствах
(статья 187, часть вторая); вмешательство в разрешение судебных дел
(статья 191-1, часть вторая); угроза по отношению к судье или
народному заседателю (статья 191-2); недонесение о преступлении
(статья 196); вовлечение несовершеннолетнего в пьянство (статья
200-3, часть первая); изготовление, сбыт, хранение крепких спиртных
напитков домашней выработки (статья 211, части вторая, третья и
четвертая); управление транспортными средствами в состоянии
опьянения (статья 217-1) - в колониях-поселениях для лиц,
совершивших умышленное преступления;
</w:t>
      </w:r>
      <w:r>
        <w:br/>
      </w:r>
      <w:r>
        <w:rPr>
          <w:rFonts w:ascii="Times New Roman"/>
          <w:b w:val="false"/>
          <w:i w:val="false"/>
          <w:color w:val="000000"/>
          <w:sz w:val="28"/>
        </w:rPr>
        <w:t>
          осуждаемым впервые к лишению свободы за умышленные
преступления, не являющиеся тяжкими, за исключением указанных
в абзаце третьем части четвертой настоящей статьи, - в колониях
общего режима;
</w:t>
      </w:r>
      <w:r>
        <w:br/>
      </w:r>
      <w:r>
        <w:rPr>
          <w:rFonts w:ascii="Times New Roman"/>
          <w:b w:val="false"/>
          <w:i w:val="false"/>
          <w:color w:val="000000"/>
          <w:sz w:val="28"/>
        </w:rPr>
        <w:t>
          осуждаемым впервые к лишению свободы за тяжкие 
преступления - в колониях усиленного режима;
</w:t>
      </w:r>
      <w:r>
        <w:br/>
      </w:r>
      <w:r>
        <w:rPr>
          <w:rFonts w:ascii="Times New Roman"/>
          <w:b w:val="false"/>
          <w:i w:val="false"/>
          <w:color w:val="000000"/>
          <w:sz w:val="28"/>
        </w:rPr>
        <w:t>
          осуждаемым за особо опасные государственные преступления
(статьи 50-59); за организацию или руководство преступной группой
либо преступным сообществом, участие в преступном сообществе
(статья 63-2, часть первая), за посягательство на жизнь работника
милиции, органов внутренних дел, народного дружинника, лица,
производящего дознание, следователя, прокурора, судьи или народных
заседателей (статья 173 -1) либо ранее отбывавшим наказание в виде
лишения свободы - в колониях строгого режима;
</w:t>
      </w:r>
      <w:r>
        <w:br/>
      </w:r>
      <w:r>
        <w:rPr>
          <w:rFonts w:ascii="Times New Roman"/>
          <w:b w:val="false"/>
          <w:i w:val="false"/>
          <w:color w:val="000000"/>
          <w:sz w:val="28"/>
        </w:rPr>
        <w:t>
          признанным особо опасными рецидивистами или осужденным за
организацию или руководство преступной группой, либо преступным
сообществом, участие в преступном сообществе (статья 63-2, часть
вторая) - в колониях особого режима.
</w:t>
      </w:r>
      <w:r>
        <w:br/>
      </w:r>
      <w:r>
        <w:rPr>
          <w:rFonts w:ascii="Times New Roman"/>
          <w:b w:val="false"/>
          <w:i w:val="false"/>
          <w:color w:val="000000"/>
          <w:sz w:val="28"/>
        </w:rPr>
        <w:t>
          Осуждаемым к лишению свободы женщинам отбывание наказания в
исправительно-трудовых колониях назначается: признанным особо
опасными рецидивистками, а также осуждаемым за особо опасные
государственные преступления (статьи 50-59) - в колониях
строгого режима; осуждаемым впервые к лишению свободы за
преступления, совершенные по неосторожности, - в колониях-поселениях
для лиц, совершивших преступления по неосторожности; осуждаемым
впервые за умышленные преступления, указанные в абзаце третьем части
четвертой настоящей статьи, - в колониях-поселениях для лиц,
совершивших умышленные преступления; другим осуждаемым к лишению
свободы женщинам - в колониях общего режима.
</w:t>
      </w:r>
      <w:r>
        <w:br/>
      </w:r>
      <w:r>
        <w:rPr>
          <w:rFonts w:ascii="Times New Roman"/>
          <w:b w:val="false"/>
          <w:i w:val="false"/>
          <w:color w:val="000000"/>
          <w:sz w:val="28"/>
        </w:rPr>
        <w:t>
          Отбывание наказания в воспитательно-трудовых колониях
назначается:
</w:t>
      </w:r>
      <w:r>
        <w:br/>
      </w:r>
      <w:r>
        <w:rPr>
          <w:rFonts w:ascii="Times New Roman"/>
          <w:b w:val="false"/>
          <w:i w:val="false"/>
          <w:color w:val="000000"/>
          <w:sz w:val="28"/>
        </w:rPr>
        <w:t>
          несовершеннолетним мужского пола, осуждаемым впервые к
лишению свободы, а также несовершеннолетним женского пола - в
колониях общего режима;
</w:t>
      </w:r>
      <w:r>
        <w:br/>
      </w:r>
      <w:r>
        <w:rPr>
          <w:rFonts w:ascii="Times New Roman"/>
          <w:b w:val="false"/>
          <w:i w:val="false"/>
          <w:color w:val="000000"/>
          <w:sz w:val="28"/>
        </w:rPr>
        <w:t>
          несовершеннолетним мужского пола, ранее отбывавшим наказание
в виде лишения свободы, - в колониях усиленного режима.
</w:t>
      </w:r>
      <w:r>
        <w:br/>
      </w:r>
      <w:r>
        <w:rPr>
          <w:rFonts w:ascii="Times New Roman"/>
          <w:b w:val="false"/>
          <w:i w:val="false"/>
          <w:color w:val="000000"/>
          <w:sz w:val="28"/>
        </w:rPr>
        <w:t>
          В зависимости от характера и степени общественной опасности
совершенного преступления, личности виновного и иных обстоятельств
дела судом, с указанием мотивов принятого решения, может быть
назначено отбывание лишения свободы: осужденным впервые за
преступления, совершенные по неосторожности, а также за умышленные
преступления, указанные в абзаце третьем части четвертой настоящей
статьи, - в исправительно-трудовых колониях общего режима; другим
осужденным к лишению свободы, но не признанным особо опасными
рецидивистами, - в исправительно-трудовых колониях любого вида,
кроме колоний особого режима и колоний-поселений; осужденным
несовершеннолетним мужского пола - в воспитательно-трудовых колониях
общего режима вместо колоний усиленного режима.
</w:t>
      </w:r>
      <w:r>
        <w:br/>
      </w:r>
      <w:r>
        <w:rPr>
          <w:rFonts w:ascii="Times New Roman"/>
          <w:b w:val="false"/>
          <w:i w:val="false"/>
          <w:color w:val="000000"/>
          <w:sz w:val="28"/>
        </w:rPr>
        <w:t>
          Лишение свободы в виде заключения в тюрьме на весь срок
наказания или часть его может быть назначено:
</w:t>
      </w:r>
      <w:r>
        <w:br/>
      </w:r>
      <w:r>
        <w:rPr>
          <w:rFonts w:ascii="Times New Roman"/>
          <w:b w:val="false"/>
          <w:i w:val="false"/>
          <w:color w:val="000000"/>
          <w:sz w:val="28"/>
        </w:rPr>
        <w:t>
          особо опасным рецидивистам;
</w:t>
      </w:r>
      <w:r>
        <w:br/>
      </w:r>
      <w:r>
        <w:rPr>
          <w:rFonts w:ascii="Times New Roman"/>
          <w:b w:val="false"/>
          <w:i w:val="false"/>
          <w:color w:val="000000"/>
          <w:sz w:val="28"/>
        </w:rPr>
        <w:t>
          лицам, по достижении восемнадцатилетнего возраста совершившим
особо опасные государственные преступления (статьи 50-59),
осужденным за организацию или руководство преступной группой либо
преступным сообществом, участие в преступном сообществе (статья
63-2), посягательство на жизнь работника милиции, органов внутренних
дел, народного дружинника, лица, производящего дознание,
следователя, прокурора, судьи или народных заседателей (статья
173-1);
</w:t>
      </w:r>
      <w:r>
        <w:br/>
      </w:r>
      <w:r>
        <w:rPr>
          <w:rFonts w:ascii="Times New Roman"/>
          <w:b w:val="false"/>
          <w:i w:val="false"/>
          <w:color w:val="000000"/>
          <w:sz w:val="28"/>
        </w:rPr>
        <w:t>
          лицам, по достижении восемнадцатилетнего возраста совершившим
другие тяжкие преступления, предусмотренные статьей 7-1 настоящего
Кодекса, осуждаемым за них к лишению свободы на срок свыше
пяти лет.
</w:t>
      </w:r>
      <w:r>
        <w:br/>
      </w:r>
      <w:r>
        <w:rPr>
          <w:rFonts w:ascii="Times New Roman"/>
          <w:b w:val="false"/>
          <w:i w:val="false"/>
          <w:color w:val="000000"/>
          <w:sz w:val="28"/>
        </w:rPr>
        <w:t>
          Изменение назначенного осужденному вида исправительно-трудового
учреждения производится судом по основаниям и в порядке,
установленным законодательством Союза ССР и Казахской ССР.
&lt;*&gt;
</w:t>
      </w:r>
      <w:r>
        <w:br/>
      </w:r>
      <w:r>
        <w:rPr>
          <w:rFonts w:ascii="Times New Roman"/>
          <w:b w:val="false"/>
          <w:i w:val="false"/>
          <w:color w:val="000000"/>
          <w:sz w:val="28"/>
        </w:rPr>
        <w:t>
          Сноска. Статья 23 - с изменениями, внесенными Указами от 28
марта 1977 г., от 29 июля 1985 г. и от 31 октября 1989 г., Законами
от 4 декабря 1990 г., от 26 июня 1992 г., от 22 сентября 1994 г.
(Ведомости Верховного Совета Казахской ССР, 1977 г., N 14; 1985 г.,
N 32, ст. 324; 1989 г., N 45, ст. 364; 1990 г., N 49, ст. 461);
Указами Президента Республики Казахстан, имеющими силу Закона, от 17
марта и 12 мая 1995 г. NN 2122 и 2282.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23-1. Особо опасный рецидивист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Особо опасным рецидивистом по приговору суда может быть
признано:
</w:t>
      </w:r>
      <w:r>
        <w:br/>
      </w:r>
      <w:r>
        <w:rPr>
          <w:rFonts w:ascii="Times New Roman"/>
          <w:b w:val="false"/>
          <w:i w:val="false"/>
          <w:color w:val="000000"/>
          <w:sz w:val="28"/>
        </w:rPr>
        <w:t>
          1) лицо, ранее осуждавшееся к лишению свободы за особо опасное
государственное преступление (статьи 50-59), бандитизм (статья 63),
организацию или руководство преступной группой либо преступным
сообществом, участие в преступном сообществе (статья 63-2),
изготовление или сбыт поддельных денег или ценных бумаг при 
отягчающих обстоятельствах (статья 73, часть вторая), нарушение
правил о валютных операциях при отягчающих обстоятельствах
(статья 74, часть вторая), хищение чужого имущества в особо крупных
размерах (статьи 76, часть третья; 76-1, часть третья; 76-2,
часть третья; 76-3 часть третья; 76-4, часть третья), разбой при
отягчающих обстоятельствах (статья 76-2, части вторая и третья),
вымогательство при отягчающих обстоятельствах (статья 76-7,
части вторая и третья), умышленное убийство (статья 88, кроме
убийства матерью своего новорожденного ребенка, и статья 227,
пункт "в"), изнасилование, совершенное группой лиц, или
изнасилование несовершеннолетней или повлекшее особо тяжкие
последствия, а равно изнасилование малолетней (статья 101, части 
третья и четвертая), захват заложников (статья 115-1), 
посягательство на жизнь работника милиции или народного дружинника 
в связи с их служебной или общественной деятельностью по охране 
общественного порядка (статья 173-1), хищение радиоактивных 
материалов (статья 205-2) и вновь совершившее какое-либо из 
перечисленных преступлений, за которое оно осуждается к лишению 
свободы на срок не ниже пяти лет;
</w:t>
      </w:r>
      <w:r>
        <w:br/>
      </w:r>
      <w:r>
        <w:rPr>
          <w:rFonts w:ascii="Times New Roman"/>
          <w:b w:val="false"/>
          <w:i w:val="false"/>
          <w:color w:val="000000"/>
          <w:sz w:val="28"/>
        </w:rPr>
        <w:t>
          2) лицо, ранее два раза в любой последовательности 
осуждавшееся к лишению свободы за особо опасное государственное
преступление (статьи 50-59), бандитизм (статья 63), организацию
или руководство преступной группой либо преступным сообществом,
участие в преступном сообществе (статья 63-2), массовые
беспорядки (статья 65), нарушение порядка использования воздушного
пространства СССР и Казахской ССР (статья 71-1, часть первая),
угон или захват железнодорожного подвижного состава, воздушного,
морского или речного судна (статья 72-1), умышленное блокирование
транспортных коммуникаций (статья 72-2, часть вторая), изготовление 
или сбыт поддельных денег или ценных бумаг (статья 73), нарушение 
правил о валютных операциях (статья 74); кража при отягчающих
обстоятельствах (статья 76, части вторая и третья); грабеж при
отягчающих обстоятельствах (статья 76-1, части вторая и третья);
мошенничество при отягчающих обстоятельствах (статья 76-3, части
вторая и третья); хищение чужого имущества путем присвоения или
растраты либо путем злоупотребления служебным положением (статья
76-4, части вторая и третья); разбой (статья 76-2); вымогательство
при отягчающих обстоятельствах (статья 76-7, части вторая и третья);
умышленное убийство (статьи 88, кроме убийства матерью своего
новорожденного ребенка, и 227, пункт "в"), умышленное тяжкое
телесное повреждение (статья 93), изнасилование (статья 101),
захват заложников (статья 115-1),  получение взятки (статья 146),
нарушение правил торговли (статья 166-2, часть третья),
посягательство на жизнь работника милиции или народного дружинника 
в связи с их служебной или общественной деятельностью по охране 
общественного порядка (статья 173-1), особо злостное хулиганство 
(статья 200, часть третья), хищение огнестрельного оружия,
боевых припасов или взрывчатых веществ при отягчающих 
обстоятельствах (статья 203, части вторая и третья), хищение
радиоактивных материалов (статья 205-2), незаконное изготовление,
приобретение, хранение, перевозка или пересылка наркотических
веществ с целью сбыта, сбыт таких веществ (статья 214, части третья
и четвертая), хищение наркотических веществ с целью сбыта, а равно
хищение их при отягчающих обстоятельствах (статья 213-1, части 
вторая и третья) и вновь совершившее какое-либо из перечисленных
преступлений, за которое оно осуждается к лишению свободы
на срок свыше трех лет;
</w:t>
      </w:r>
      <w:r>
        <w:br/>
      </w:r>
      <w:r>
        <w:rPr>
          <w:rFonts w:ascii="Times New Roman"/>
          <w:b w:val="false"/>
          <w:i w:val="false"/>
          <w:color w:val="000000"/>
          <w:sz w:val="28"/>
        </w:rPr>
        <w:t>
          3) лицо, ранее три раза или более в любой последовательности
осуждавшееся к лишению свободы за злостное хулиганство (статья 200,
часть вторая) или за преступления, перечисленные в пункте 2 части
первой настоящей статьи, и вновь совершившее злостное хулиганство
или какое-либо из преступлений, перечисленных в пункте 2 части
первой настоящей статьи, за которое оно осуждается к лишению
свободы;
</w:t>
      </w:r>
      <w:r>
        <w:br/>
      </w:r>
      <w:r>
        <w:rPr>
          <w:rFonts w:ascii="Times New Roman"/>
          <w:b w:val="false"/>
          <w:i w:val="false"/>
          <w:color w:val="000000"/>
          <w:sz w:val="28"/>
        </w:rPr>
        <w:t>
          4) лицо, отбывающее наказание в виде лишения свободы за
какое-либо из преступлений, перечисленных в пунктах 2 и 3 части
первой настоящей статьи, и вновь совершившее умышленное
преступление, за которое оно осуждается к лишению свободы на срок не
ниже пяти лет.
</w:t>
      </w:r>
      <w:r>
        <w:br/>
      </w:r>
      <w:r>
        <w:rPr>
          <w:rFonts w:ascii="Times New Roman"/>
          <w:b w:val="false"/>
          <w:i w:val="false"/>
          <w:color w:val="000000"/>
          <w:sz w:val="28"/>
        </w:rPr>
        <w:t>
          Суд, рассматривая вопрос о признании лица особо опасным
рецидивистом, учитывает личность виновного, степень общественной
опасности совершенных преступлений, их мотивы, степень осуществления
преступных намерений, степень и характер участия в совершении
преступлений и другие обстоятельства дела. Решение суда должно быть
мотивировано в приговоре.
</w:t>
      </w:r>
      <w:r>
        <w:br/>
      </w:r>
      <w:r>
        <w:rPr>
          <w:rFonts w:ascii="Times New Roman"/>
          <w:b w:val="false"/>
          <w:i w:val="false"/>
          <w:color w:val="000000"/>
          <w:sz w:val="28"/>
        </w:rPr>
        <w:t>
          При решении вопроса о признании лица особо опасным рецидивистом
не учитывается судимость за преступление, совершенное этим лицом в
возрасте до восемнадцати лет, а также судимость, которая снята или
погашена в установленном законом порядке.
</w:t>
      </w:r>
      <w:r>
        <w:br/>
      </w:r>
      <w:r>
        <w:rPr>
          <w:rFonts w:ascii="Times New Roman"/>
          <w:b w:val="false"/>
          <w:i w:val="false"/>
          <w:color w:val="000000"/>
          <w:sz w:val="28"/>
        </w:rPr>
        <w:t>
          Признание лица особо опасным рецидивистом отменяется при
снятии с него судимости.
</w:t>
      </w:r>
      <w:r>
        <w:br/>
      </w:r>
      <w:r>
        <w:rPr>
          <w:rFonts w:ascii="Times New Roman"/>
          <w:b w:val="false"/>
          <w:i w:val="false"/>
          <w:color w:val="000000"/>
          <w:sz w:val="28"/>
        </w:rPr>
        <w:t>
          Статьи настоящего Кодекса, предусматривающие ответственность
за совершение преступления особо опасным рецидивистом, применяются
в случаях, когда лицо было признано в установленном законом порядке
особо опасным рецидивистом до совершения данного преступления.
&lt;*&gt;
</w:t>
      </w:r>
      <w:r>
        <w:br/>
      </w:r>
      <w:r>
        <w:rPr>
          <w:rFonts w:ascii="Times New Roman"/>
          <w:b w:val="false"/>
          <w:i w:val="false"/>
          <w:color w:val="000000"/>
          <w:sz w:val="28"/>
        </w:rPr>
        <w:t>
          Сноска. Статья 23-1 введена Указом от 21 июля 1961 г.
(Ведомости Верховного Совета и Правительства Казахской ССР, 1961 г.,
N 37); с изменениями, внесенными Указами от 30 декабря 1969 г., от
25 июля 1973 г., от 21 февраля 1975 г., от 30 мая 1980 г., от 19
апреля и от 29 декабря 1982 г., от 4 февраля и от 19 августа 1987
г., от 31 октября 1989 г., Законами от 15 июня 1991 г., от 16 января
и от 26 июня 1992 г. (Ведомости Верховного Совета Казахской ССР,
1970 г., N 2; 1973 г., N 31; 1975 г., N 9; 1980 г., N 24; 1982 г., N
17, ст, 177; 1983 г., N 2, ст. 17; 1987 г., N 6, ст. 66; N 35, ст.
446; 1989 г., N 45, ст. 364; 1991 г., N 25, ст. 318); Указами
Президента Республики Казахстан, имеющими силу Закона, от 17 марта и
12 мая 1995 г. NN 2122 и 2282.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23-2. Условное осуждение к лишению свободы с 
</w:t>
      </w:r>
      <w:r>
        <w:br/>
      </w:r>
      <w:r>
        <w:rPr>
          <w:rFonts w:ascii="Times New Roman"/>
          <w:b w:val="false"/>
          <w:i w:val="false"/>
          <w:color w:val="000000"/>
          <w:sz w:val="28"/>
        </w:rPr>
        <w:t>
                                    обязательным привлечением осужденного к труду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Исключена Законом от 15 октября 1993 года.
(Ведомости Верховного Совета Республики Казахстан, 1993 г., N 17,
ст.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Ссылка и высылка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Ссылка состоит в удалении осужденного из места его жительства
с обязательным поселением в определенной местности.
</w:t>
      </w:r>
      <w:r>
        <w:br/>
      </w:r>
      <w:r>
        <w:rPr>
          <w:rFonts w:ascii="Times New Roman"/>
          <w:b w:val="false"/>
          <w:i w:val="false"/>
          <w:color w:val="000000"/>
          <w:sz w:val="28"/>
        </w:rPr>
        <w:t>
          Высылка состоит в удалении осужденного из места его жительства
с запрещением проживания в определенных местностях.
</w:t>
      </w:r>
      <w:r>
        <w:br/>
      </w:r>
      <w:r>
        <w:rPr>
          <w:rFonts w:ascii="Times New Roman"/>
          <w:b w:val="false"/>
          <w:i w:val="false"/>
          <w:color w:val="000000"/>
          <w:sz w:val="28"/>
        </w:rPr>
        <w:t>
          Ссылка и высылка как в качестве основного, так и в качестве
дополнительного наказания могут назначаться на срок от одного года
до пяти лет.
</w:t>
      </w:r>
      <w:r>
        <w:br/>
      </w:r>
      <w:r>
        <w:rPr>
          <w:rFonts w:ascii="Times New Roman"/>
          <w:b w:val="false"/>
          <w:i w:val="false"/>
          <w:color w:val="000000"/>
          <w:sz w:val="28"/>
        </w:rPr>
        <w:t>
          Ссылка и высылка в качестве дополнительного наказания
могут применяться только в случаях, специально указанных в законе.
</w:t>
      </w:r>
      <w:r>
        <w:br/>
      </w:r>
      <w:r>
        <w:rPr>
          <w:rFonts w:ascii="Times New Roman"/>
          <w:b w:val="false"/>
          <w:i w:val="false"/>
          <w:color w:val="000000"/>
          <w:sz w:val="28"/>
        </w:rPr>
        <w:t>
          Ссылка и высылка не применяются к лицам, не достигшим до
совершения преступления восемнадцатилетнего возраста.
</w:t>
      </w:r>
      <w:r>
        <w:br/>
      </w:r>
      <w:r>
        <w:rPr>
          <w:rFonts w:ascii="Times New Roman"/>
          <w:b w:val="false"/>
          <w:i w:val="false"/>
          <w:color w:val="000000"/>
          <w:sz w:val="28"/>
        </w:rPr>
        <w:t>
          Ссылка не применяется также к беременным женщинам и женщинам,
имеющим на иждивении детей до восьмилетнего возраста.
</w:t>
      </w:r>
      <w:r>
        <w:br/>
      </w:r>
      <w:r>
        <w:rPr>
          <w:rFonts w:ascii="Times New Roman"/>
          <w:b w:val="false"/>
          <w:i w:val="false"/>
          <w:color w:val="000000"/>
          <w:sz w:val="28"/>
        </w:rPr>
        <w:t>
          Ссыльные и высланные подлежат обязательному трудоустройству
исполкомами местных Советов народных депутатов.
</w:t>
      </w:r>
      <w:r>
        <w:br/>
      </w:r>
      <w:r>
        <w:rPr>
          <w:rFonts w:ascii="Times New Roman"/>
          <w:b w:val="false"/>
          <w:i w:val="false"/>
          <w:color w:val="000000"/>
          <w:sz w:val="28"/>
        </w:rPr>
        <w:t>
          Порядок, место и условия отбывания ссылки, так же как и условия
высылки, устанавливаются законодательством Союза ССР и Казахской
ССР.
&lt;*&gt;
</w:t>
      </w:r>
      <w:r>
        <w:br/>
      </w:r>
      <w:r>
        <w:rPr>
          <w:rFonts w:ascii="Times New Roman"/>
          <w:b w:val="false"/>
          <w:i w:val="false"/>
          <w:color w:val="000000"/>
          <w:sz w:val="28"/>
        </w:rPr>
        <w:t>
          Сноска. Статья 24 - с изменениями, внесенными Указом от 19
апреля 1982 г. (Ведомости Верховного Совета Казахской ССР, 1982 г.,
N 17, ст. 177).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Исправительные работы без лишения свободы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Исправительные работы без лишения свободы назначаются на срок
от двух месяцев до двух лет и отбываются согласно указанию в
приговоре суда либо по месту работы осужденного, либо в иных местах,
но обязательно в районе жительства осужденного, по назначению 
органов, ведающих исправительными работами.
</w:t>
      </w:r>
      <w:r>
        <w:br/>
      </w:r>
      <w:r>
        <w:rPr>
          <w:rFonts w:ascii="Times New Roman"/>
          <w:b w:val="false"/>
          <w:i w:val="false"/>
          <w:color w:val="000000"/>
          <w:sz w:val="28"/>
        </w:rPr>
        <w:t>
          Из заработка осужденного к исправительным работам без лишения
свободы производится удержание в доход государства в размере, 
установленном приговором суда, но не свыше двадцати процентов.
</w:t>
      </w:r>
      <w:r>
        <w:br/>
      </w:r>
      <w:r>
        <w:rPr>
          <w:rFonts w:ascii="Times New Roman"/>
          <w:b w:val="false"/>
          <w:i w:val="false"/>
          <w:color w:val="000000"/>
          <w:sz w:val="28"/>
        </w:rPr>
        <w:t>
          В случае уклонения от отбывания наказания лица, осужденного
к исправительным работам без лишения свободы с отбыванием по
месту работы, суд по представлению органа внутренних дел либо по
ходатайству общественной организации или трудового коллектива
может направить это лицо для отбывания наказания в иные места,
определяемые органами, ведающими применением исправительных работ,
но в районе жительства осужденного.
</w:t>
      </w:r>
      <w:r>
        <w:br/>
      </w:r>
      <w:r>
        <w:rPr>
          <w:rFonts w:ascii="Times New Roman"/>
          <w:b w:val="false"/>
          <w:i w:val="false"/>
          <w:color w:val="000000"/>
          <w:sz w:val="28"/>
        </w:rPr>
        <w:t>
          В случае злостного уклонения от отбывания наказания лица,
осужденного к исправительным работам без лишения свободы, суд по
месту отбывания исправительных работ может заменить неотбытый срок
исправительных работ наказанием в виде лишения свободы на тот же
срок.
</w:t>
      </w:r>
      <w:r>
        <w:br/>
      </w:r>
      <w:r>
        <w:rPr>
          <w:rFonts w:ascii="Times New Roman"/>
          <w:b w:val="false"/>
          <w:i w:val="false"/>
          <w:color w:val="000000"/>
          <w:sz w:val="28"/>
        </w:rPr>
        <w:t>
          Лицам, признанным нетрудоспособными, суд может заменить
исправительные работы штрафом - из расчета двадцать рублей штрафа за
один месяц исправительных работ, а за преступления, не являющиеся
корыстными, из того же расчета, но на сумму не более трехсот рублей,
- либо возложением обязанности загладить причиненный вред, либо
общественным порицанием.
</w:t>
      </w:r>
      <w:r>
        <w:br/>
      </w:r>
      <w:r>
        <w:rPr>
          <w:rFonts w:ascii="Times New Roman"/>
          <w:b w:val="false"/>
          <w:i w:val="false"/>
          <w:color w:val="000000"/>
          <w:sz w:val="28"/>
        </w:rPr>
        <w:t>
          Порядок отбывания исправительных работ без лишения свободы
устанавливается законодательством Союза ССР и Казахской ССР.
&lt;*&gt;
</w:t>
      </w:r>
      <w:r>
        <w:br/>
      </w:r>
      <w:r>
        <w:rPr>
          <w:rFonts w:ascii="Times New Roman"/>
          <w:b w:val="false"/>
          <w:i w:val="false"/>
          <w:color w:val="000000"/>
          <w:sz w:val="28"/>
        </w:rPr>
        <w:t>
          Сноска. Статья 25 -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Лишение права занимать определенные должности
</w:t>
      </w:r>
      <w:r>
        <w:br/>
      </w:r>
      <w:r>
        <w:rPr>
          <w:rFonts w:ascii="Times New Roman"/>
          <w:b w:val="false"/>
          <w:i w:val="false"/>
          <w:color w:val="000000"/>
          <w:sz w:val="28"/>
        </w:rPr>
        <w:t>
                                или заниматься определенной деятельностью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Лишение права занимать определенные должности или заниматься
определенной деятельностью может быть назначено судом на срок
от одного года до пяти лет в качестве основного или дополнительного
наказания.
</w:t>
      </w:r>
      <w:r>
        <w:br/>
      </w:r>
      <w:r>
        <w:rPr>
          <w:rFonts w:ascii="Times New Roman"/>
          <w:b w:val="false"/>
          <w:i w:val="false"/>
          <w:color w:val="000000"/>
          <w:sz w:val="28"/>
        </w:rPr>
        <w:t>
          Это наказание может быть назначено в случаях, когда по 
характеру совершенных виновным преступлений по должности или при 
занятии определенной деятельностью суд признает невозможным 
сохранение за ним права занимать определенные должности или 
заниматься определенной деятельностью.
</w:t>
      </w:r>
      <w:r>
        <w:br/>
      </w:r>
      <w:r>
        <w:rPr>
          <w:rFonts w:ascii="Times New Roman"/>
          <w:b w:val="false"/>
          <w:i w:val="false"/>
          <w:color w:val="000000"/>
          <w:sz w:val="28"/>
        </w:rPr>
        <w:t>
          Сроки исполнения наказания в виде лишения права занимать 
определенные должности или заниматься определенной деятельностью
исчисляются в порядке, предусмотренном Положением о порядке и 
условиях исполнения в Казахской ССР уголовных наказаний, не 
связанных с мерами исправительно-трудового воздействия на 
осужденных, утвержденным Президиумом Верховного Совета Казахской
ССР.
&lt;*&gt;
</w:t>
      </w:r>
      <w:r>
        <w:br/>
      </w:r>
      <w:r>
        <w:rPr>
          <w:rFonts w:ascii="Times New Roman"/>
          <w:b w:val="false"/>
          <w:i w:val="false"/>
          <w:color w:val="000000"/>
          <w:sz w:val="28"/>
        </w:rPr>
        <w:t>
          Сноска. Часть третья статьи 26 - с изменениями, внесенными
Указом от 29 августа 1984 г. (Ведомости Верховного Совета Казахской
ССР, 1984 г., N 37, ст. 471).
#
</w:t>
      </w:r>
      <w:r>
        <w:br/>
      </w:r>
      <w:r>
        <w:rPr>
          <w:rFonts w:ascii="Times New Roman"/>
          <w:b w:val="false"/>
          <w:i w:val="false"/>
          <w:color w:val="000000"/>
          <w:sz w:val="28"/>
        </w:rPr>
        <w:t>
          Статья 27. Увольнение от должности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Увольнение от должности применяется в случае признания судом
невозможности оставления осужденного на занимаемой им в момент
осуждения или совершения преступления должности.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Штраф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Штраф есть денежное взыскание, налагаемое судом в случаях
и пределах, установленных настоящим Кодексом.
</w:t>
      </w:r>
      <w:r>
        <w:br/>
      </w:r>
      <w:r>
        <w:rPr>
          <w:rFonts w:ascii="Times New Roman"/>
          <w:b w:val="false"/>
          <w:i w:val="false"/>
          <w:color w:val="000000"/>
          <w:sz w:val="28"/>
        </w:rPr>
        <w:t>
          Размер штрафа устанавливается в зависимости от характера и
тяжести совершенного преступления, а также с учетом имущественного
положения виновного.
</w:t>
      </w:r>
      <w:r>
        <w:br/>
      </w:r>
      <w:r>
        <w:rPr>
          <w:rFonts w:ascii="Times New Roman"/>
          <w:b w:val="false"/>
          <w:i w:val="false"/>
          <w:color w:val="000000"/>
          <w:sz w:val="28"/>
        </w:rPr>
        <w:t>
          Штраф назначается в пределах от двукратного до стократного
размера месячного расчетного показателя, установленного
законодательством Республики Казахстан.
</w:t>
      </w:r>
      <w:r>
        <w:br/>
      </w:r>
      <w:r>
        <w:rPr>
          <w:rFonts w:ascii="Times New Roman"/>
          <w:b w:val="false"/>
          <w:i w:val="false"/>
          <w:color w:val="000000"/>
          <w:sz w:val="28"/>
        </w:rPr>
        <w:t>
          В исключительных случаях, предусмотренных законодательством,
за отдельные виды преступления могут быть установлены и более
высокие размеры штрафа.
</w:t>
      </w:r>
      <w:r>
        <w:br/>
      </w:r>
      <w:r>
        <w:rPr>
          <w:rFonts w:ascii="Times New Roman"/>
          <w:b w:val="false"/>
          <w:i w:val="false"/>
          <w:color w:val="000000"/>
          <w:sz w:val="28"/>
        </w:rPr>
        <w:t>
          В качестве дополнительного наказания штраф может быть назначен
только в случаях, предусмотренных законом.
</w:t>
      </w:r>
      <w:r>
        <w:br/>
      </w:r>
      <w:r>
        <w:rPr>
          <w:rFonts w:ascii="Times New Roman"/>
          <w:b w:val="false"/>
          <w:i w:val="false"/>
          <w:color w:val="000000"/>
          <w:sz w:val="28"/>
        </w:rPr>
        <w:t>
          В случаях уклонения от уплаты штрафа, назначенного в качестве
основного или дополнительного наказания, суд может заменить
неуплаченную сумму штрафа наказанием в виде исправительных работ из
расчета один месяц исправительных работ за сумму штрафа,
соответствующую трехкратному размеру месячного расчетного
показателя, с соблюдением правил, предусмотренных статьей 25
настоящего Кодекса.
</w:t>
      </w:r>
      <w:r>
        <w:br/>
      </w:r>
      <w:r>
        <w:rPr>
          <w:rFonts w:ascii="Times New Roman"/>
          <w:b w:val="false"/>
          <w:i w:val="false"/>
          <w:color w:val="000000"/>
          <w:sz w:val="28"/>
        </w:rPr>
        <w:t>
          Замена штрафа лишением свободы и лишения свободы штрафом не
допускается.
</w:t>
      </w:r>
      <w:r>
        <w:br/>
      </w:r>
      <w:r>
        <w:rPr>
          <w:rFonts w:ascii="Times New Roman"/>
          <w:b w:val="false"/>
          <w:i w:val="false"/>
          <w:color w:val="000000"/>
          <w:sz w:val="28"/>
        </w:rPr>
        <w:t>
          До принятия Уголовного кодекса Республики Казахстан штрафы -
денежные взыскания, налагаемые в виде суммы, соответствующей
количеству минимальных месячных размеров оплаты труда (размера
минимальной заработной платы), установленных в настоящем Кодексе,
исчислять, исходя из размера месячного расчетного показателя,
устанавливаемого законодательством Республики Казахстан на момент
совершения уголовного преступления.
&lt;*&gt;
</w:t>
      </w:r>
      <w:r>
        <w:br/>
      </w:r>
      <w:r>
        <w:rPr>
          <w:rFonts w:ascii="Times New Roman"/>
          <w:b w:val="false"/>
          <w:i w:val="false"/>
          <w:color w:val="000000"/>
          <w:sz w:val="28"/>
        </w:rPr>
        <w:t>
          Сноска. Статья 28 в редакции Указа Президента Республики
Казахстан имеющего силу Закона от 12 мая 1995 г. N 2282.
Внесены изменения -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br/>
      </w:r>
      <w:r>
        <w:rPr>
          <w:rFonts w:ascii="Times New Roman"/>
          <w:b w:val="false"/>
          <w:i w:val="false"/>
          <w:color w:val="000000"/>
          <w:sz w:val="28"/>
        </w:rPr>
        <w:t>
          Извлечение из Указа Президента Республики Казахстан, имеющего силу
Закона, от 12 мая 1995 г. N 2282, Законом РК от 13 июня 1997 г. в
разделе II Указа слова "минимальным размером заработной платы"
заменены словами "месячным расчетным показателем":
</w:t>
      </w:r>
      <w:r>
        <w:br/>
      </w:r>
      <w:r>
        <w:rPr>
          <w:rFonts w:ascii="Times New Roman"/>
          <w:b w:val="false"/>
          <w:i w:val="false"/>
          <w:color w:val="000000"/>
          <w:sz w:val="28"/>
        </w:rPr>
        <w:t>
          Утвердить следующий порядок перерасчета штрафов,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предусмотренных в Уголовном кодексе Казахской ССР и выраженных в
твердых суммах:
     если верхний предел штрафа превышает:
     двухсот рублей, считать его равным десяти минимальным размерам
заработной платы;
     трехсот рублей, считать его равным двенадцати минимальным
размерам заработной платы;
     четырехсот рублей, считать его равным тринадцати минимальным
размерам заработной платы;
     пятисот рублей, считать его равным четырнадцати минимальным
размерам заработной платы;
     восьмисот рублей, считать его равным пятнадцати минимальным
размерам заработной платы;
     одной тысячи рублей, считать его равным шестнадцати
минимальным размерам заработной платы;
     двух тысяч рублей, считать его равным семнадцати минимальным
размерам заработной платы;
     трех тысяч рублей, считать его равным восемнадцати минимальным
размерам заработной платы;
     пяти тысяч рублей, считать его равным двадцати пяти минимальным
размерам заработной платы;
     десяти тысяч рублей, считать его равным тридцати минимальным
размерам заработной платы;
     пятнадцати тысяч рублей, считать его равным сорока минимальным
размерам заработной платы;
     двадцати тысяч рублей, считать его равным сорока пяти
минимальным размерам заработной платы;
     двадцати пяти тысяч рублей,  считать его равным пятидесяти
минимальным размерам заработной платы.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 Общественное порицание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Общественное порицание заключается в публичном выражении
судом порицания виновному с доведением об этом в необходимых
случаях до сведения общественности через печать или иным способом.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29-1. Возложение обязанности загладить причиненный   
</w:t>
      </w:r>
      <w:r>
        <w:br/>
      </w:r>
      <w:r>
        <w:rPr>
          <w:rFonts w:ascii="Times New Roman"/>
          <w:b w:val="false"/>
          <w:i w:val="false"/>
          <w:color w:val="000000"/>
          <w:sz w:val="28"/>
        </w:rPr>
        <w:t>
                                    вред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Исполнение обязанности загладить причиненный вред состоит в
непосредственном устранении причиненного вреда своими силами, или в
возмещении материального ущерба своими средствами, либо в публичном
извинении перед потерпевшим или членами коллектива в форме,
устанавливаемой судом.
</w:t>
      </w:r>
      <w:r>
        <w:br/>
      </w:r>
      <w:r>
        <w:rPr>
          <w:rFonts w:ascii="Times New Roman"/>
          <w:b w:val="false"/>
          <w:i w:val="false"/>
          <w:color w:val="000000"/>
          <w:sz w:val="28"/>
        </w:rPr>
        <w:t>
          Наказание в форме возложения обязанности непосредственно 
устранить причиненный вред своими силами может быть назначено в
случае, когда, учитывая характер причиненного вреда, суд признает,
что виновный способен непосредственно устранить его указанным путем. 
</w:t>
      </w:r>
      <w:r>
        <w:br/>
      </w:r>
      <w:r>
        <w:rPr>
          <w:rFonts w:ascii="Times New Roman"/>
          <w:b w:val="false"/>
          <w:i w:val="false"/>
          <w:color w:val="000000"/>
          <w:sz w:val="28"/>
        </w:rPr>
        <w:t>
          Наказание в форме возложения обязанности возместить 
материальный ущерб своими средствами может быть назначено, если 
размер причиненного ущерба не превышает пятисот рублей.
</w:t>
      </w:r>
      <w:r>
        <w:br/>
      </w:r>
      <w:r>
        <w:rPr>
          <w:rFonts w:ascii="Times New Roman"/>
          <w:b w:val="false"/>
          <w:i w:val="false"/>
          <w:color w:val="000000"/>
          <w:sz w:val="28"/>
        </w:rPr>
        <w:t>
          Наказание в форме возложения обязанности публично извиниться
перед потерпевшим или членами соответствующего коллектива может
быть назначено, если имело место посягательство на 
неприкосновенность или достоинство личности либо нарушение правил
социалистического общежития, не причинившее материального ущерба.
</w:t>
      </w:r>
      <w:r>
        <w:br/>
      </w:r>
      <w:r>
        <w:rPr>
          <w:rFonts w:ascii="Times New Roman"/>
          <w:b w:val="false"/>
          <w:i w:val="false"/>
          <w:color w:val="000000"/>
          <w:sz w:val="28"/>
        </w:rPr>
        <w:t>
          Если осужденный в установленный судом срок не выполнил 
обязанности загладить причиненный вред, суд может заменить это
наказание исправительными работами без лишения свободы, или 
штрафом, или увольнением от должности. В этом случае, а также
если материальный ущерб причинен на сумму свыше пятисот рублей, 
возмещение причиненного ущерба потерпевшему производится в порядке
гражданского судопроизводства.
&lt;*&gt;
</w:t>
      </w:r>
      <w:r>
        <w:br/>
      </w:r>
      <w:r>
        <w:rPr>
          <w:rFonts w:ascii="Times New Roman"/>
          <w:b w:val="false"/>
          <w:i w:val="false"/>
          <w:color w:val="000000"/>
          <w:sz w:val="28"/>
        </w:rPr>
        <w:t>
          Сноска. Статья 29-1 введена Указом от 30 сентября 1983 г.
(Ведомости Верховного Совета Казахской ССР, 1983 г., N 41, ст. 435);
с изменениями, внесенными Указом от 29 августа 1984 г. (Ведомости
Верховного Совета Казахской ССР, 1984 г., N 37, ст. 471).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 Направление военнослужащих, совершивших
</w:t>
      </w:r>
      <w:r>
        <w:br/>
      </w:r>
      <w:r>
        <w:rPr>
          <w:rFonts w:ascii="Times New Roman"/>
          <w:b w:val="false"/>
          <w:i w:val="false"/>
          <w:color w:val="000000"/>
          <w:sz w:val="28"/>
        </w:rPr>
        <w:t>
                                преступления, в дисциплинарный батальон и замена
</w:t>
      </w:r>
      <w:r>
        <w:br/>
      </w:r>
      <w:r>
        <w:rPr>
          <w:rFonts w:ascii="Times New Roman"/>
          <w:b w:val="false"/>
          <w:i w:val="false"/>
          <w:color w:val="000000"/>
          <w:sz w:val="28"/>
        </w:rPr>
        <w:t>
                                исправительных работ содержанием на гауптвахте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 военнослужащим срочной службы, совершившим преступления,
может применяться направление в дисциплинарный батальон в случаях,
предусмотренных законом, на срок от трех месяцев до двух лет, а
также в случаях, когда суд, учитывая обстоятельства дела и личность
осужденного, найдет целесообразным вместо лишения свободы на срок до
трех лет применить направление в дисциплинарный батальон на тот же
срок. Направление в дисциплинарный батальон вместо лишения свободы
не может применяться к лицам, ранее отбывавшим наказание в виде
лишения свободы.
</w:t>
      </w:r>
      <w:r>
        <w:br/>
      </w:r>
      <w:r>
        <w:rPr>
          <w:rFonts w:ascii="Times New Roman"/>
          <w:b w:val="false"/>
          <w:i w:val="false"/>
          <w:color w:val="000000"/>
          <w:sz w:val="28"/>
        </w:rPr>
        <w:t>
          Исправительные работы без лишения свободы заменяются 
военнослужащим содержанием на гауптвахте на срок до двух месяцев.
&lt;*&gt;
</w:t>
      </w:r>
      <w:r>
        <w:br/>
      </w:r>
      <w:r>
        <w:rPr>
          <w:rFonts w:ascii="Times New Roman"/>
          <w:b w:val="false"/>
          <w:i w:val="false"/>
          <w:color w:val="000000"/>
          <w:sz w:val="28"/>
        </w:rPr>
        <w:t>
          Сноска. Статья 30 - с изменениями, внесенными Указом от 21
ноября 1985 г. (Ведомости Верховного Совета Казахской ССР, 1985 г.,
N 49, ст. 514).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30-1. Направление в воспитательно-трудовой 
</w:t>
      </w:r>
      <w:r>
        <w:br/>
      </w:r>
      <w:r>
        <w:rPr>
          <w:rFonts w:ascii="Times New Roman"/>
          <w:b w:val="false"/>
          <w:i w:val="false"/>
          <w:color w:val="000000"/>
          <w:sz w:val="28"/>
        </w:rPr>
        <w:t>
                                    профилакторий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Наказание в виде направления в воспитательно-трудовой 
профилакторий применяется на срок от одного года до двух лет.
</w:t>
      </w:r>
      <w:r>
        <w:br/>
      </w:r>
      <w:r>
        <w:rPr>
          <w:rFonts w:ascii="Times New Roman"/>
          <w:b w:val="false"/>
          <w:i w:val="false"/>
          <w:color w:val="000000"/>
          <w:sz w:val="28"/>
        </w:rPr>
        <w:t>
          При назначении наказания лицу, осуждаемому за бродяжничество
или попрошайничество либо ведение иного паразитического образа 
жизни к лишению свободы на срок от одного года до двух лет, за
злостное уклонение от уплаты алиментов или от содержания детей
либо за нарушение правил паспортной системы к лишению свободы на 
срок до одного года, суд, учитывая обстоятельства дела и личность
виновного, может применить вместо лишения свободы наказание в виде
направления в воспитательно-трудовой профилакторий на тот же срок.
</w:t>
      </w:r>
      <w:r>
        <w:br/>
      </w:r>
      <w:r>
        <w:rPr>
          <w:rFonts w:ascii="Times New Roman"/>
          <w:b w:val="false"/>
          <w:i w:val="false"/>
          <w:color w:val="000000"/>
          <w:sz w:val="28"/>
        </w:rPr>
        <w:t>
          Наказание в виде направления в воспитательно-трудовой 
профилакторий не применяется:
</w:t>
      </w:r>
      <w:r>
        <w:br/>
      </w:r>
      <w:r>
        <w:rPr>
          <w:rFonts w:ascii="Times New Roman"/>
          <w:b w:val="false"/>
          <w:i w:val="false"/>
          <w:color w:val="000000"/>
          <w:sz w:val="28"/>
        </w:rPr>
        <w:t>
          1) к особо опасным рецидивистам;
</w:t>
      </w:r>
      <w:r>
        <w:br/>
      </w:r>
      <w:r>
        <w:rPr>
          <w:rFonts w:ascii="Times New Roman"/>
          <w:b w:val="false"/>
          <w:i w:val="false"/>
          <w:color w:val="000000"/>
          <w:sz w:val="28"/>
        </w:rPr>
        <w:t>
          2) к лицам, ранее судимым за особо опасное государственное
преступление (статьи 50-59); бандитизм (статья 63); умышленное
убийство (статьи 88 и 227, пункт "в"); умышленное тяжкое телесное
повреждение (статья 93); изнасилование, совершенное группой лиц, или
изнасилование несовершеннолетней, изнасилование, повлекшее особо
тяжкие последствия, а равно изнасилование малолетней (части третья и
четвертая статьи 101); особо злостное хулиганство (часть третья
статьи 200); бродяжничество, попрошайничество или ведение иного
паразитического образа жизни (статья 201-1);
</w:t>
      </w:r>
      <w:r>
        <w:br/>
      </w:r>
      <w:r>
        <w:rPr>
          <w:rFonts w:ascii="Times New Roman"/>
          <w:b w:val="false"/>
          <w:i w:val="false"/>
          <w:color w:val="000000"/>
          <w:sz w:val="28"/>
        </w:rPr>
        <w:t>
          3) к осужденным иностранным гражданам и лицам без гражданства.
</w:t>
      </w:r>
      <w:r>
        <w:br/>
      </w:r>
      <w:r>
        <w:rPr>
          <w:rFonts w:ascii="Times New Roman"/>
          <w:b w:val="false"/>
          <w:i w:val="false"/>
          <w:color w:val="000000"/>
          <w:sz w:val="28"/>
        </w:rPr>
        <w:t>
          Наказание в виде направления в воспитательно-трудовой 
профилакторий не применяется также к лицам, которые ранее 
направлялись в воспитательно-трудовой профилакторий (в течение трех
лет со дня освобождения из профилактория).
</w:t>
      </w:r>
      <w:r>
        <w:br/>
      </w:r>
      <w:r>
        <w:rPr>
          <w:rFonts w:ascii="Times New Roman"/>
          <w:b w:val="false"/>
          <w:i w:val="false"/>
          <w:color w:val="000000"/>
          <w:sz w:val="28"/>
        </w:rPr>
        <w:t>
          Осужденному, отбывающему наказание в воспитательно-трудовом
профилактории, в случае уклонения от работы, злостного или 
систематического нарушения дисциплины либо установленных правил
поведения по представлению администрации воспитательно-трудового
профилактория суд своим определением заменяет неотбытый срок 
нахождения в воспитательно-трудовом профилактории наказанием
в виде лишения свободы на тот же срок.
</w:t>
      </w:r>
      <w:r>
        <w:br/>
      </w:r>
      <w:r>
        <w:rPr>
          <w:rFonts w:ascii="Times New Roman"/>
          <w:b w:val="false"/>
          <w:i w:val="false"/>
          <w:color w:val="000000"/>
          <w:sz w:val="28"/>
        </w:rPr>
        <w:t>
          Если осужденный в течение определенного судом срока нахождения
в воспитательно-трудовом профилактории совершил преступление, суд
назначает ему наказание по правилам, предусмотренным статьей 38
настоящего Кодекса.
&lt;*&gt;
</w:t>
      </w:r>
      <w:r>
        <w:br/>
      </w:r>
      <w:r>
        <w:rPr>
          <w:rFonts w:ascii="Times New Roman"/>
          <w:b w:val="false"/>
          <w:i w:val="false"/>
          <w:color w:val="000000"/>
          <w:sz w:val="28"/>
        </w:rPr>
        <w:t>
          Сноска. Статья 30-1 введена Указом от 11 ноября 1982 г.; 
с изменениями , внесенными Указом от 30 октября 1987 г. (Ведомости 
Верховного Совета Казахской ССР, 1982 г., N 47, ст. 478; 1987 г.,
N 45, ст. 542).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 Конфискация имущества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осужденного.
</w:t>
      </w:r>
      <w:r>
        <w:br/>
      </w:r>
      <w:r>
        <w:rPr>
          <w:rFonts w:ascii="Times New Roman"/>
          <w:b w:val="false"/>
          <w:i w:val="false"/>
          <w:color w:val="000000"/>
          <w:sz w:val="28"/>
        </w:rPr>
        <w:t>
          Конфискация имущества может быть назначена только в случаях,
предусмотренных законодательством Союза ССР, а за корыстные
преступления - также в случаях, предусмотренных законодательством
Казахской ССР.
</w:t>
      </w:r>
      <w:r>
        <w:br/>
      </w:r>
      <w:r>
        <w:rPr>
          <w:rFonts w:ascii="Times New Roman"/>
          <w:b w:val="false"/>
          <w:i w:val="false"/>
          <w:color w:val="000000"/>
          <w:sz w:val="28"/>
        </w:rPr>
        <w:t>
          Не подлежит конфискации имущество, необходимое для осужденного
и лиц, находящихся на его иждивении, согласно перечню, 
утвержденному в качестве приложения к настоящей статье.
</w:t>
      </w:r>
      <w:r>
        <w:br/>
      </w:r>
      <w:r>
        <w:rPr>
          <w:rFonts w:ascii="Times New Roman"/>
          <w:b w:val="false"/>
          <w:i w:val="false"/>
          <w:color w:val="000000"/>
          <w:sz w:val="28"/>
        </w:rPr>
        <w:t>
          При конфискации имущества государство не отвечает по долгам и
обязательствам осужденного, если таковые возникли после принятия
органами дознания, следствия или судом мер сохранения имущества
и притом без согласия этих органов.
</w:t>
      </w:r>
      <w:r>
        <w:br/>
      </w:r>
      <w:r>
        <w:rPr>
          <w:rFonts w:ascii="Times New Roman"/>
          <w:b w:val="false"/>
          <w:i w:val="false"/>
          <w:color w:val="000000"/>
          <w:sz w:val="28"/>
        </w:rPr>
        <w:t>
          В отношении претензий, подлежащих удовлетворению за счет
конфискованного имущества, государство отвечает лишь в пределах 
актива, причем в отношении очередности удовлетворения претензий 
соблюдаются правила, установленные Гражданским и Гражданским
процессуальным кодексами Казахской ССР.
&lt;*&gt;
</w:t>
      </w:r>
      <w:r>
        <w:br/>
      </w:r>
      <w:r>
        <w:rPr>
          <w:rFonts w:ascii="Times New Roman"/>
          <w:b w:val="false"/>
          <w:i w:val="false"/>
          <w:color w:val="000000"/>
          <w:sz w:val="28"/>
        </w:rPr>
        <w:t>
          Сноска. Статья 31 - с изменениями, внесенными Указами от 25
июля 1973 г., от 30 мая 1980 г. и от 29 декабря 1982 г. (Ведомости
Верховного Совета Казахской ССР, 1973 г., N 31; 1980 г., N 24;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 Лишение воинских и других званий, а также орденов,
</w:t>
      </w:r>
      <w:r>
        <w:br/>
      </w:r>
      <w:r>
        <w:rPr>
          <w:rFonts w:ascii="Times New Roman"/>
          <w:b w:val="false"/>
          <w:i w:val="false"/>
          <w:color w:val="000000"/>
          <w:sz w:val="28"/>
        </w:rPr>
        <w:t>
                                медалей, почетных грамот, грамот и почетных званий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осуждении за тяжкое преступление лицо, имеющее воинское
или специальное звание, может быть по приговору суда лишено этого
звания.
</w:t>
      </w:r>
      <w:r>
        <w:br/>
      </w:r>
      <w:r>
        <w:rPr>
          <w:rFonts w:ascii="Times New Roman"/>
          <w:b w:val="false"/>
          <w:i w:val="false"/>
          <w:color w:val="000000"/>
          <w:sz w:val="28"/>
        </w:rPr>
        <w:t>
          При осуждении за тяжкое преступление лица, награжденного
орденом, медалью, почетной грамотой, грамотой или имеющего почетное
звание, присвоенное Президиумом Верховного Совета СССР, Президиумом
Верховного Совета Казахской ССР или другой союзной республики, а
также автономной республики, либо воинское или другое звание,
присвоенное Президиумом Верховного Совета СССР, Советом Министров
СССР, Советом Министров Казахской ССР или другой союзной республики,
суд при вынесении приговора решает вопрос о целесообразности
внесения представления в орган, который наградил осужденного
орденом, медалью, почетной грамотой, грамотой или присвоил ему
звание, о лишении осужденного ордена, медали, почетной грамоты,
грамоты или почетного, воинского или другого звания.
&lt;*&gt;
</w:t>
      </w:r>
      <w:r>
        <w:br/>
      </w:r>
      <w:r>
        <w:rPr>
          <w:rFonts w:ascii="Times New Roman"/>
          <w:b w:val="false"/>
          <w:i w:val="false"/>
          <w:color w:val="000000"/>
          <w:sz w:val="28"/>
        </w:rPr>
        <w:t>
          Сноска. Статья 32 - с изменениями, внесенными Указом от 29
августа 1984 г. (Ведомости Верховного Совета Казахской ССР, 1984 г.,
N 37, ст. 471).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33. Лишение родительских прав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Лишение родительских прав может применяться в качестве 
дополнительного наказания лишь в случаях, когда судом установлено
злоупотребление этими правами со стороны виновного.
</w:t>
      </w:r>
      <w:r>
        <w:br/>
      </w:r>
      <w:r>
        <w:rPr>
          <w:rFonts w:ascii="Times New Roman"/>
          <w:b w:val="false"/>
          <w:i w:val="false"/>
          <w:color w:val="000000"/>
          <w:sz w:val="28"/>
        </w:rPr>
        <w:t>
          Восстановление в родительских правах может быть произведено
лишь судом.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РАЗДЕЛ IV
                        О назначении наказания
                    и об освобождении от наказания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34. Общие начала назначения наказания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Суд назначает наказание в пределах, установленных статьей
закона, предусматривающей ответственность за совершенное
преступление, в точном соответствии с положениями Общей части
Уголовного кодекса Казахской ССР. При назначении наказания суд,
руководствуясь социалистическим правосознанием, учитывает характер и
степень общественной опасности совершенного преступления, личность
виновного и обстоятельства дела, смягчающие и отягчающие
ответственность.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35. Обстоятельства, смягчающие ответственность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назначении наказания обстоятельствами, смягчающими 
ответственность, признаются:
</w:t>
      </w:r>
      <w:r>
        <w:br/>
      </w:r>
      <w:r>
        <w:rPr>
          <w:rFonts w:ascii="Times New Roman"/>
          <w:b w:val="false"/>
          <w:i w:val="false"/>
          <w:color w:val="000000"/>
          <w:sz w:val="28"/>
        </w:rPr>
        <w:t>
          1) предотвращение виновным вредных последствий совершенного
преступления или добровольное возмещение нанесенного ущерба
или устранение причиненного вреда;
</w:t>
      </w:r>
      <w:r>
        <w:br/>
      </w:r>
      <w:r>
        <w:rPr>
          <w:rFonts w:ascii="Times New Roman"/>
          <w:b w:val="false"/>
          <w:i w:val="false"/>
          <w:color w:val="000000"/>
          <w:sz w:val="28"/>
        </w:rPr>
        <w:t>
          2) совершение преступления вследствие стечения тяжелых личных
или семейных обстоятельств;
</w:t>
      </w:r>
      <w:r>
        <w:br/>
      </w:r>
      <w:r>
        <w:rPr>
          <w:rFonts w:ascii="Times New Roman"/>
          <w:b w:val="false"/>
          <w:i w:val="false"/>
          <w:color w:val="000000"/>
          <w:sz w:val="28"/>
        </w:rPr>
        <w:t>
          3) совершение преступления под влиянием угрозы или принуждения
либо в силу материальной или иной зависимости;
</w:t>
      </w:r>
      <w:r>
        <w:br/>
      </w:r>
      <w:r>
        <w:rPr>
          <w:rFonts w:ascii="Times New Roman"/>
          <w:b w:val="false"/>
          <w:i w:val="false"/>
          <w:color w:val="000000"/>
          <w:sz w:val="28"/>
        </w:rPr>
        <w:t>
          4) совершение преступления под влиянием сильного душевного 
волнения, вызванного неправомерными действиями потерпевшего;
</w:t>
      </w:r>
      <w:r>
        <w:br/>
      </w:r>
      <w:r>
        <w:rPr>
          <w:rFonts w:ascii="Times New Roman"/>
          <w:b w:val="false"/>
          <w:i w:val="false"/>
          <w:color w:val="000000"/>
          <w:sz w:val="28"/>
        </w:rPr>
        <w:t>
          5) совершение преступления при защите от общественно опасного
посягательства, хотя и с превышением пределов необходимой обороны;
</w:t>
      </w:r>
      <w:r>
        <w:br/>
      </w:r>
      <w:r>
        <w:rPr>
          <w:rFonts w:ascii="Times New Roman"/>
          <w:b w:val="false"/>
          <w:i w:val="false"/>
          <w:color w:val="000000"/>
          <w:sz w:val="28"/>
        </w:rPr>
        <w:t>
          6) совершение преступления несовершеннолетним;
</w:t>
      </w:r>
      <w:r>
        <w:br/>
      </w:r>
      <w:r>
        <w:rPr>
          <w:rFonts w:ascii="Times New Roman"/>
          <w:b w:val="false"/>
          <w:i w:val="false"/>
          <w:color w:val="000000"/>
          <w:sz w:val="28"/>
        </w:rPr>
        <w:t>
          7) совершение преступления женщиной в состоянии беременности;
</w:t>
      </w:r>
      <w:r>
        <w:br/>
      </w:r>
      <w:r>
        <w:rPr>
          <w:rFonts w:ascii="Times New Roman"/>
          <w:b w:val="false"/>
          <w:i w:val="false"/>
          <w:color w:val="000000"/>
          <w:sz w:val="28"/>
        </w:rPr>
        <w:t>
          8) чистосердечное раскаяние или явка с повинной, а равно
активное способствование раскрытию преступления, изобличению других
соучастников преступления и розыску имущества, добытого в результате
преступления.
</w:t>
      </w:r>
      <w:r>
        <w:br/>
      </w:r>
      <w:r>
        <w:rPr>
          <w:rFonts w:ascii="Times New Roman"/>
          <w:b w:val="false"/>
          <w:i w:val="false"/>
          <w:color w:val="000000"/>
          <w:sz w:val="28"/>
        </w:rPr>
        <w:t>
          При назначении наказания суд может учитывать также смягчающие
обстоятельства, не указанные в законе.
</w:t>
      </w:r>
      <w:r>
        <w:br/>
      </w:r>
      <w:r>
        <w:rPr>
          <w:rFonts w:ascii="Times New Roman"/>
          <w:b w:val="false"/>
          <w:i w:val="false"/>
          <w:color w:val="000000"/>
          <w:sz w:val="28"/>
        </w:rPr>
        <w:t>
          При наличии смягчающих обстоятельств, предусмотренных
подпунктами 1) и 8) части первой настоящей статьи, и отсутствии
отягчающих обстоятельств срок или размер назначенного судом
наказания не может превышать трех четвертей максимального срока или
размера наиболее строгого наказания, предусмотренного
соответствующей статьей Особенной части настоящего Кодекса.
&lt;*&gt;
</w:t>
      </w:r>
      <w:r>
        <w:br/>
      </w:r>
      <w:r>
        <w:rPr>
          <w:rFonts w:ascii="Times New Roman"/>
          <w:b w:val="false"/>
          <w:i w:val="false"/>
          <w:color w:val="000000"/>
          <w:sz w:val="28"/>
        </w:rPr>
        <w:t>
          Сноска. Статья 35 - с изменениями, внесенными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36. Обстоятельства, отягчающие ответственность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назначении наказания обстоятельствами, отягчающими 
ответственность, признаются:
</w:t>
      </w:r>
      <w:r>
        <w:br/>
      </w:r>
      <w:r>
        <w:rPr>
          <w:rFonts w:ascii="Times New Roman"/>
          <w:b w:val="false"/>
          <w:i w:val="false"/>
          <w:color w:val="000000"/>
          <w:sz w:val="28"/>
        </w:rPr>
        <w:t>
          1) совершение преступления лицом, ранее совершившим какое-либо
преступление.
</w:t>
      </w:r>
      <w:r>
        <w:br/>
      </w:r>
      <w:r>
        <w:rPr>
          <w:rFonts w:ascii="Times New Roman"/>
          <w:b w:val="false"/>
          <w:i w:val="false"/>
          <w:color w:val="000000"/>
          <w:sz w:val="28"/>
        </w:rPr>
        <w:t>
          Суд вправе, в зависимости от характера первого преступления, не
признать за ним значения отягчающего обстоятельства;
</w:t>
      </w:r>
      <w:r>
        <w:br/>
      </w:r>
      <w:r>
        <w:rPr>
          <w:rFonts w:ascii="Times New Roman"/>
          <w:b w:val="false"/>
          <w:i w:val="false"/>
          <w:color w:val="000000"/>
          <w:sz w:val="28"/>
        </w:rPr>
        <w:t>
          2) совершение преступления организованной группой;
</w:t>
      </w:r>
      <w:r>
        <w:br/>
      </w:r>
      <w:r>
        <w:rPr>
          <w:rFonts w:ascii="Times New Roman"/>
          <w:b w:val="false"/>
          <w:i w:val="false"/>
          <w:color w:val="000000"/>
          <w:sz w:val="28"/>
        </w:rPr>
        <w:t>
          3) совершение преступления из корыстных или иных низменных
побуждений;
</w:t>
      </w:r>
      <w:r>
        <w:br/>
      </w:r>
      <w:r>
        <w:rPr>
          <w:rFonts w:ascii="Times New Roman"/>
          <w:b w:val="false"/>
          <w:i w:val="false"/>
          <w:color w:val="000000"/>
          <w:sz w:val="28"/>
        </w:rPr>
        <w:t>
          3-1) совершение преступления на почве национальной или расовой
вражды или пренебрежения;
</w:t>
      </w:r>
      <w:r>
        <w:br/>
      </w:r>
      <w:r>
        <w:rPr>
          <w:rFonts w:ascii="Times New Roman"/>
          <w:b w:val="false"/>
          <w:i w:val="false"/>
          <w:color w:val="000000"/>
          <w:sz w:val="28"/>
        </w:rPr>
        <w:t>
          4) причинение преступлением тяжелых последствий;
</w:t>
      </w:r>
      <w:r>
        <w:br/>
      </w:r>
      <w:r>
        <w:rPr>
          <w:rFonts w:ascii="Times New Roman"/>
          <w:b w:val="false"/>
          <w:i w:val="false"/>
          <w:color w:val="000000"/>
          <w:sz w:val="28"/>
        </w:rPr>
        <w:t>
          5) совершение преступления в отношении малолетнего, 
престарелого или лица, находящегося в беспомощном состоянии;
</w:t>
      </w:r>
      <w:r>
        <w:br/>
      </w:r>
      <w:r>
        <w:rPr>
          <w:rFonts w:ascii="Times New Roman"/>
          <w:b w:val="false"/>
          <w:i w:val="false"/>
          <w:color w:val="000000"/>
          <w:sz w:val="28"/>
        </w:rPr>
        <w:t>
          6) подстрекательство несовершеннолетних к совершению
преступления или привлечение несовершеннолетних к участию в
преступлении;
</w:t>
      </w:r>
      <w:r>
        <w:br/>
      </w:r>
      <w:r>
        <w:rPr>
          <w:rFonts w:ascii="Times New Roman"/>
          <w:b w:val="false"/>
          <w:i w:val="false"/>
          <w:color w:val="000000"/>
          <w:sz w:val="28"/>
        </w:rPr>
        <w:t>
          7) совершение преступления с особой жестокостью или 
издевательством над потерпевшим;
</w:t>
      </w:r>
      <w:r>
        <w:br/>
      </w:r>
      <w:r>
        <w:rPr>
          <w:rFonts w:ascii="Times New Roman"/>
          <w:b w:val="false"/>
          <w:i w:val="false"/>
          <w:color w:val="000000"/>
          <w:sz w:val="28"/>
        </w:rPr>
        <w:t>
          8) совершение преступления с использованием условий 
общественного бедствия;
</w:t>
      </w:r>
      <w:r>
        <w:br/>
      </w:r>
      <w:r>
        <w:rPr>
          <w:rFonts w:ascii="Times New Roman"/>
          <w:b w:val="false"/>
          <w:i w:val="false"/>
          <w:color w:val="000000"/>
          <w:sz w:val="28"/>
        </w:rPr>
        <w:t>
          9) совершение преступления общеопасным способом;
</w:t>
      </w:r>
      <w:r>
        <w:br/>
      </w:r>
      <w:r>
        <w:rPr>
          <w:rFonts w:ascii="Times New Roman"/>
          <w:b w:val="false"/>
          <w:i w:val="false"/>
          <w:color w:val="000000"/>
          <w:sz w:val="28"/>
        </w:rPr>
        <w:t>
          10) совершение преступления лицом, находящимся в состоянии
опьянения. Суд вправе, в зависимости от характера преступления, не
признать это обстоятельство отягчающим ответственность.
&lt;*&gt;
</w:t>
      </w:r>
      <w:r>
        <w:br/>
      </w:r>
      <w:r>
        <w:rPr>
          <w:rFonts w:ascii="Times New Roman"/>
          <w:b w:val="false"/>
          <w:i w:val="false"/>
          <w:color w:val="000000"/>
          <w:sz w:val="28"/>
        </w:rPr>
        <w:t>
          Сноска. Статья 36 - с изменениями, внесенными Указом от 30
декабря 1969 г. и Законом от 26 октября 1990 г. (Ведомости
Верховного Совета Казахской ССР, 1970 г., N 2; 1990 г., N 44, ст.
410).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37. Назначение наказания при совершении нескольких
</w:t>
      </w:r>
      <w:r>
        <w:br/>
      </w:r>
      <w:r>
        <w:rPr>
          <w:rFonts w:ascii="Times New Roman"/>
          <w:b w:val="false"/>
          <w:i w:val="false"/>
          <w:color w:val="000000"/>
          <w:sz w:val="28"/>
        </w:rPr>
        <w:t>
                                                      преступлений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лицо признано виновным в совершении двух или более
преступлений, предусмотренных различными статьями уголовного закона,
ни за одно из которых оно не было осуждено, суд, назначив наказание
отдельно за каждое преступление, окончательно определяет наказание
по их совокупности путем поглощения менее строгого наказания более
строгим, либо путем полного или частичного сложения назначенных
наказаний в пределах, установленных статьей закона,
предусматривающей более строгое наказание.
</w:t>
      </w:r>
      <w:r>
        <w:br/>
      </w:r>
      <w:r>
        <w:rPr>
          <w:rFonts w:ascii="Times New Roman"/>
          <w:b w:val="false"/>
          <w:i w:val="false"/>
          <w:color w:val="000000"/>
          <w:sz w:val="28"/>
        </w:rPr>
        <w:t>
          К основному наказанию может быть присоединено любое из
дополнительных наказаний, предусмотренных статьями закона, 
устанавливающими ответственность за те преступления, в совершении 
которых лицо было признано виновным.
</w:t>
      </w:r>
      <w:r>
        <w:br/>
      </w:r>
      <w:r>
        <w:rPr>
          <w:rFonts w:ascii="Times New Roman"/>
          <w:b w:val="false"/>
          <w:i w:val="false"/>
          <w:color w:val="000000"/>
          <w:sz w:val="28"/>
        </w:rPr>
        <w:t>
          По тем же правилам назначается наказание, если после вынесения
приговора по делу будет установлено, что осужденный виновен еще и в
другом преступлении, совершенном им до вынесения приговора по
первому делу. В этом случае в срок наказания засчитывается 
наказание, отбытое полностью или частично по первому приговору.
&lt;*&gt;
</w:t>
      </w:r>
      <w:r>
        <w:br/>
      </w:r>
      <w:r>
        <w:rPr>
          <w:rFonts w:ascii="Times New Roman"/>
          <w:b w:val="false"/>
          <w:i w:val="false"/>
          <w:color w:val="000000"/>
          <w:sz w:val="28"/>
        </w:rPr>
        <w:t>
          Сноска. Статья 37 с изменениями, внесенными Указом Президента
от 17 марта 1995 г. N 2122;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38. Назначение наказания по нескольким приговорам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осужденный после вынесения приговора, но до полного
отбытия наказания совершил новое преступление, суд к наказанию,
назначенному по новому приговору, полностью или частично 
присоединяет неотбытую часть наказания по предыдущему приговору.
</w:t>
      </w:r>
      <w:r>
        <w:br/>
      </w:r>
      <w:r>
        <w:rPr>
          <w:rFonts w:ascii="Times New Roman"/>
          <w:b w:val="false"/>
          <w:i w:val="false"/>
          <w:color w:val="000000"/>
          <w:sz w:val="28"/>
        </w:rPr>
        <w:t>
          При сложении наказаний в порядке, предусмотренном настоящей
статьей, общий срок наказания не должен превышать максимального
срока, установленного для данного вида наказания. При сложении
наказаний в виде лишения свободы общий срок наказания не должен
превышать десяти лет, а за преступления, по которым законом 
допускается назначение лишения свободы на срок более десяти лет,
не должен превышать пятнадцати лет.
</w:t>
      </w:r>
      <w:r>
        <w:br/>
      </w:r>
      <w:r>
        <w:rPr>
          <w:rFonts w:ascii="Times New Roman"/>
          <w:b w:val="false"/>
          <w:i w:val="false"/>
          <w:color w:val="000000"/>
          <w:sz w:val="28"/>
        </w:rPr>
        <w:t>
          При сложении наказаний в виде лишения свободы и содержания в
дисциплинарном батальоне либо в воспитательно-трудовом профилактории
одному дню лишения свободы соответствует один день содержания в
дисциплинарном батальоне либо в воспитательно-трудовом
профилактории.
</w:t>
      </w:r>
      <w:r>
        <w:br/>
      </w:r>
      <w:r>
        <w:rPr>
          <w:rFonts w:ascii="Times New Roman"/>
          <w:b w:val="false"/>
          <w:i w:val="false"/>
          <w:color w:val="000000"/>
          <w:sz w:val="28"/>
        </w:rPr>
        <w:t>
          При сложении наказания в виде лишения свободы и наказаний в
виде ссылки, высылки или исправительных работ одному дню лишения
свободы соответствуют три дня ссылки, высылки или исправительных
работ.
</w:t>
      </w:r>
      <w:r>
        <w:br/>
      </w:r>
      <w:r>
        <w:rPr>
          <w:rFonts w:ascii="Times New Roman"/>
          <w:b w:val="false"/>
          <w:i w:val="false"/>
          <w:color w:val="000000"/>
          <w:sz w:val="28"/>
        </w:rPr>
        <w:t>
          Приговоры к лишению свободы и штрафу, а также к исправительным
работам и штрафу приводятся в исполнение самостоятельно.
&lt;*&gt;
</w:t>
      </w:r>
      <w:r>
        <w:br/>
      </w:r>
      <w:r>
        <w:rPr>
          <w:rFonts w:ascii="Times New Roman"/>
          <w:b w:val="false"/>
          <w:i w:val="false"/>
          <w:color w:val="000000"/>
          <w:sz w:val="28"/>
        </w:rPr>
        <w:t>
          Сноска. Статья 38 дополнена частями третьей-пятой Указом от 
11 ноября 1982 г. (Ведомости Верховного Совета Казахской ССР, 
1982 г., N 47, ст. 478).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39. Назначение более мягкого наказания, чем 
</w:t>
      </w:r>
      <w:r>
        <w:br/>
      </w:r>
      <w:r>
        <w:rPr>
          <w:rFonts w:ascii="Times New Roman"/>
          <w:b w:val="false"/>
          <w:i w:val="false"/>
          <w:color w:val="000000"/>
          <w:sz w:val="28"/>
        </w:rPr>
        <w:t>
                                предусмотрено законом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Суд, учитывая исключительные обстоятельства дела и личность
виновного и признавая необходимым назначить ему наказание ниже
низшего предела, предусмотренного законом за данное преступление,
или перейти к другому, более мягкому виду наказания, может допустить
такое смягчение с обязательным указанием его мотивов.
#
</w:t>
      </w:r>
      <w:r>
        <w:br/>
      </w:r>
      <w:r>
        <w:rPr>
          <w:rFonts w:ascii="Times New Roman"/>
          <w:b w:val="false"/>
          <w:i w:val="false"/>
          <w:color w:val="000000"/>
          <w:sz w:val="28"/>
        </w:rPr>
        <w:t>
          Статья 40. Условное осуждение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при назначении наказания в виде лишения свободы или
исправительных работ суд, учитывая обстоятельства дела и личность
виновного, придет к убеждению о нецелесообразности отбывания
виновным назначенного наказания, он может постановить об условном
неприменении наказания к виновному с обязательным указанием в
приговоре мотивов условного осуждения. В этом случае суд
постановляет не приводить приговор в исполнение, если в течение
определенного судом испытательного срока осужденный не совершит
нового преступления и примерным поведением и честным трудом
оправдает оказанное ему доверие. Контроль за поведением условно
осужденных осуществляется органами внутренних дел, а в отношении
несовершеннолетних - также комиссиями по делам несовершеннолетних
при исполнительных комитетах районных, городских, районных в городах
Советов народных депутатов в соответствии с законодательством Союза
ССР и Казахской ССР.
</w:t>
      </w:r>
      <w:r>
        <w:br/>
      </w:r>
      <w:r>
        <w:rPr>
          <w:rFonts w:ascii="Times New Roman"/>
          <w:b w:val="false"/>
          <w:i w:val="false"/>
          <w:color w:val="000000"/>
          <w:sz w:val="28"/>
        </w:rPr>
        <w:t>
          Испытательный срок назначается судом продолжительностью от
одного года до пяти лет.
</w:t>
      </w:r>
      <w:r>
        <w:br/>
      </w:r>
      <w:r>
        <w:rPr>
          <w:rFonts w:ascii="Times New Roman"/>
          <w:b w:val="false"/>
          <w:i w:val="false"/>
          <w:color w:val="000000"/>
          <w:sz w:val="28"/>
        </w:rPr>
        <w:t>
          При условном осуждении могут быть назначены дополнительные
наказания, за исключением ссылки, высылки и конфискации имущества.
</w:t>
      </w:r>
      <w:r>
        <w:br/>
      </w:r>
      <w:r>
        <w:rPr>
          <w:rFonts w:ascii="Times New Roman"/>
          <w:b w:val="false"/>
          <w:i w:val="false"/>
          <w:color w:val="000000"/>
          <w:sz w:val="28"/>
        </w:rPr>
        <w:t>
          Учитывая обстоятельства дела, личность виновного, а также
ходатайства общественных организаций или трудового коллектива по 
месту работы виновного о его условном осуждении, суд может передать
условно осужденного этим организациям или коллективу для 
перевоспитания и исправления. При отсутствии указанного ходатайства
суд может возложить на определенный трудовой коллектив или лицо, с 
их согласия, обязанность по наблюдению за условно осужденным и
проведению с ним воспитательной работы.
</w:t>
      </w:r>
      <w:r>
        <w:br/>
      </w:r>
      <w:r>
        <w:rPr>
          <w:rFonts w:ascii="Times New Roman"/>
          <w:b w:val="false"/>
          <w:i w:val="false"/>
          <w:color w:val="000000"/>
          <w:sz w:val="28"/>
        </w:rPr>
        <w:t>
          Наблюдение за поведением условно осужденных лиц и проведение
с ними воспитательной работы возлагается на общественные 
организации (профсоюзные, комсомольские и другие) по месту работы
осужденного, а в отношении неработающих - на местные Советы
народных депутатов.
</w:t>
      </w:r>
      <w:r>
        <w:br/>
      </w:r>
      <w:r>
        <w:rPr>
          <w:rFonts w:ascii="Times New Roman"/>
          <w:b w:val="false"/>
          <w:i w:val="false"/>
          <w:color w:val="000000"/>
          <w:sz w:val="28"/>
        </w:rPr>
        <w:t>
          По ходатайству общественной организации или трудового 
коллектива, которым поручено наблюдение за условно осужденным суд
может сократить установленный приговором испытательный срок. Вопрос
о сокращении испытательного срока может быть поставлен по истечении
не менее половины этого срока.
</w:t>
      </w:r>
      <w:r>
        <w:br/>
      </w:r>
      <w:r>
        <w:rPr>
          <w:rFonts w:ascii="Times New Roman"/>
          <w:b w:val="false"/>
          <w:i w:val="false"/>
          <w:color w:val="000000"/>
          <w:sz w:val="28"/>
        </w:rPr>
        <w:t>
          В случае систематических нарушений условно осужденным в течение
испытательного срока общественного порядка, повлекших применение мер
административного взыскания или общественного воздействия, суд по
представлению органа внутренних дел, а в отношении
несовершеннолетнего - также комиссии по делам несовершеннолетних при
исполнительном комитете районного, городского, районного в городе
Совета народных депутатов может вынести определение об отмене
условного осуждения и о направлении осужденного для отбывания
наказания, назначенного приговором.
</w:t>
      </w:r>
      <w:r>
        <w:br/>
      </w:r>
      <w:r>
        <w:rPr>
          <w:rFonts w:ascii="Times New Roman"/>
          <w:b w:val="false"/>
          <w:i w:val="false"/>
          <w:color w:val="000000"/>
          <w:sz w:val="28"/>
        </w:rPr>
        <w:t>
          Если условно осужденный, переданный на исправление и 
перевоспитание, а также под наблюдение общественной организации
или трудовому коллективу, не оправдал их доверия, нарушил обещание
примерным поведением и честным трудом доказать свое исправление
либо оставил трудовой коллектив с целью уклониться от общественного
воздействия, то по ходатайству общественной организации или 
трудового коллектива суд может вынести определение об отмене
условного осуждения и о направлении осужденного для отбывания
наказания, назначенного приговором.
</w:t>
      </w:r>
      <w:r>
        <w:br/>
      </w:r>
      <w:r>
        <w:rPr>
          <w:rFonts w:ascii="Times New Roman"/>
          <w:b w:val="false"/>
          <w:i w:val="false"/>
          <w:color w:val="000000"/>
          <w:sz w:val="28"/>
        </w:rPr>
        <w:t>
          В случае совершения условно осужденным в течение 
испытательного срока нового преступления, суд назначает ему 
наказание по правилам, предусмотренным статьей 38 настоящего
Кодекса.
&lt;*&gt;
</w:t>
      </w:r>
      <w:r>
        <w:br/>
      </w:r>
      <w:r>
        <w:rPr>
          <w:rFonts w:ascii="Times New Roman"/>
          <w:b w:val="false"/>
          <w:i w:val="false"/>
          <w:color w:val="000000"/>
          <w:sz w:val="28"/>
        </w:rPr>
        <w:t>
          Сноска. Статья 40 -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 Отсрочка исполнения приговора военнослужащему
</w:t>
      </w:r>
      <w:r>
        <w:br/>
      </w:r>
      <w:r>
        <w:rPr>
          <w:rFonts w:ascii="Times New Roman"/>
          <w:b w:val="false"/>
          <w:i w:val="false"/>
          <w:color w:val="000000"/>
          <w:sz w:val="28"/>
        </w:rPr>
        <w:t>
                                или военнообязанному в военное время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военное время исполнение приговора к лишению свободы,
вынесенного в отношении военнослужащего или военнообязанного, 
подлежащего призыву или мобилизации, может быть судом отсрочено
до окончания военных действий с направлением осужденного в
действующую армию. Суд может в этих случаях отсрочить исполнение
и дополнительных наказаний.
</w:t>
      </w:r>
      <w:r>
        <w:br/>
      </w:r>
      <w:r>
        <w:rPr>
          <w:rFonts w:ascii="Times New Roman"/>
          <w:b w:val="false"/>
          <w:i w:val="false"/>
          <w:color w:val="000000"/>
          <w:sz w:val="28"/>
        </w:rPr>
        <w:t>
          Если осужденный, направленный в действующую армию, проявит себя
стойким защитником социалистической Родины, то, по ходатайству
соответствующего военного командования, суд может освободить его от
наказания или заменить наказание другим, более мягким.
</w:t>
      </w:r>
      <w:r>
        <w:br/>
      </w:r>
      <w:r>
        <w:rPr>
          <w:rFonts w:ascii="Times New Roman"/>
          <w:b w:val="false"/>
          <w:i w:val="false"/>
          <w:color w:val="000000"/>
          <w:sz w:val="28"/>
        </w:rPr>
        <w:t>
          В случае совершения лицом, в отношении которого исполнение
приговора было отсрочено, нового преступления, суд присоединяет
к новому наказанию ранее назначенное по правилам, предусмотренным
в статье 38 настоящего Кодекса.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41-1. Отсрочка исполнения приговора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назначении наказания лицу, впервые осуждаемому к лишению
свободы на срок до трех лет, суд с учетом характера и степени
общественной опасности совершенного преступления, личности виновного
и иных обстоятельств дела, а также возможности его исправления и
перевоспитания без изоляции от общества может отсрочить исполнение
приговора в отношении такого лица на срок от одного года до двух
лет. Суд может в этих случаях отсрочить исполнение и дополнительных
наказаний.
</w:t>
      </w:r>
      <w:r>
        <w:br/>
      </w:r>
      <w:r>
        <w:rPr>
          <w:rFonts w:ascii="Times New Roman"/>
          <w:b w:val="false"/>
          <w:i w:val="false"/>
          <w:color w:val="000000"/>
          <w:sz w:val="28"/>
        </w:rPr>
        <w:t>
          Отсрочка исполнения приговора не применяется к лицам,
осужденным за особо опасное государственное преступление (статьи
50-59); бандитизм (статья 63); организацию или руководство
преступной группой либо преступным сообществом и участие в
преступном сообществе (статья 63-2); кражу, грабеж, мошенничество и
хищение путем присвоения или растраты либо путем злоупотребления
служебным положением в особо крупных размерах (статьи 76, часть
третья; 76-1, часть третья; 76-3, часть третья; 76-4, часть третья);
разбой (статья 76-2); вымогательство (статья 76-7); умышленное
убийство (статьи 88, 227, пункт "в"); умышленное тяжкое телесное
повреждение (статья 93); изнасилование, совершенное группой лиц, или
изнасилование несовершеннолетней, или повлекшее особо тяжкие
последствия, а равно изнасилование малолетней (статья 101, части
третья и четвертая); посягательство на жизнь работника органов
внутренних дел, народного дружинника, лица, производящего дознание,
следователя, прокурора, судьи или народного заседателя (статья
173-1).
</w:t>
      </w:r>
      <w:r>
        <w:br/>
      </w:r>
      <w:r>
        <w:rPr>
          <w:rFonts w:ascii="Times New Roman"/>
          <w:b w:val="false"/>
          <w:i w:val="false"/>
          <w:color w:val="000000"/>
          <w:sz w:val="28"/>
        </w:rPr>
        <w:t>
          При отсрочке исполнения приговора суд может обязать осужденного
в определенный срок устранить причиненный вред, поступить на работу
или учебу, не менять без согласия органа внутренних дел место
жительства, уведомлять эти органы об изменении места работы или
учебы, периодически являться для регистрации в орган внутренних дел.
Суд может обязать осужденного не посещать определенные места, не
выезжать с места постоянного жительства без уведомления органа
внутренних дел, пройти курс лечения при злоупотреблении спиртными
напитками, если возложение этих обязанностей может способствовать
исправлению и перевоспитанию осужденного. Суд может также возложить
на определенный трудовой коллектив или лицо, с их согласия,
обязанность по наблюдению за осужденным и проведению с ним
воспитательной работы.
</w:t>
      </w:r>
      <w:r>
        <w:br/>
      </w:r>
      <w:r>
        <w:rPr>
          <w:rFonts w:ascii="Times New Roman"/>
          <w:b w:val="false"/>
          <w:i w:val="false"/>
          <w:color w:val="000000"/>
          <w:sz w:val="28"/>
        </w:rPr>
        <w:t>
          Контроль за поведением осужденных, в отношении которых
исполнение приговора к лишению свободы отсрочено, осуществляется
органами внутренних дел, а в отношении несовершеннолетних - также и
комиссиями по делам несовершеннолетних при исполнительных комитетах
районных, городских, районных в городах Советов народных депутатов в
соответствии с законодательством Союза ССР и Казахской ССР.
</w:t>
      </w:r>
      <w:r>
        <w:br/>
      </w:r>
      <w:r>
        <w:rPr>
          <w:rFonts w:ascii="Times New Roman"/>
          <w:b w:val="false"/>
          <w:i w:val="false"/>
          <w:color w:val="000000"/>
          <w:sz w:val="28"/>
        </w:rPr>
        <w:t>
          Если осужденный, в отношении которого исполнение приговора
к лишению свободы отсрочено, не выполняет возложенные на него
судом обязанности либо допускает нарушения общественного порядка
или трудовой дисциплины, повлекшие за собой применение мер 
административного взыскания либо мер дисциплинарного или 
общественного воздействия, то по представлению органа внутренних
дел, комиссии по делам несовершеннолетних при исполнительном
комитете районного, городского, районного в городе Совета народных
депутатов или трудового коллектива, на который возложена 
обязанность по наблюдению за осужденным и проведению с ним
воспитательной работы, суд может вынести определение об отмене
отсрочки исполнения приговора к лишению свободы и о направлении
осужденного для отбывания лишения свободы, назначенного приговором.
</w:t>
      </w:r>
      <w:r>
        <w:br/>
      </w:r>
      <w:r>
        <w:rPr>
          <w:rFonts w:ascii="Times New Roman"/>
          <w:b w:val="false"/>
          <w:i w:val="false"/>
          <w:color w:val="000000"/>
          <w:sz w:val="28"/>
        </w:rPr>
        <w:t>
          По истечении срока отсрочки исполнения приговора суд по 
представлению органа, осуществляющего контроль за поведением
осужденного, в зависимости от отношения к труду или обучению
осужденного, его поведения в течение установленного судом срока
отсрочки исполнения приговора выносит определение об освобождении
осужденного от наказания либо о направлении осужденного для
отбывания лишения свободы, назначенного приговором.
</w:t>
      </w:r>
      <w:r>
        <w:br/>
      </w:r>
      <w:r>
        <w:rPr>
          <w:rFonts w:ascii="Times New Roman"/>
          <w:b w:val="false"/>
          <w:i w:val="false"/>
          <w:color w:val="000000"/>
          <w:sz w:val="28"/>
        </w:rPr>
        <w:t>
          В случае совершения осужденным в период отсрочки исполнения
приговора нового преступления, суд присоединяет к новому наказанию
ранее назначенное по правилам, предусмотренным в статье 38
настоящего Кодекса.
&lt;*&gt;
</w:t>
      </w:r>
      <w:r>
        <w:br/>
      </w:r>
      <w:r>
        <w:rPr>
          <w:rFonts w:ascii="Times New Roman"/>
          <w:b w:val="false"/>
          <w:i w:val="false"/>
          <w:color w:val="000000"/>
          <w:sz w:val="28"/>
        </w:rPr>
        <w:t>
          Сноска. Часть вторая статьи 41-1 в редакции Указа Президента
Республики Казахстан имеющего силу Закона от 12 мая 1995 г. N 2282.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 Зачет предварительного заключения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Предварительное заключение засчитывается судом в срок наказания
при осуждении к лишению свободы и направлению в дисциплинарный
батальон либо в воспитательно-трудовой профилакторий день за день,
при осуждении к исправительным работам, к ссылке или высылке - день
за три дня.
&lt;*&gt;
</w:t>
      </w:r>
      <w:r>
        <w:br/>
      </w:r>
      <w:r>
        <w:rPr>
          <w:rFonts w:ascii="Times New Roman"/>
          <w:b w:val="false"/>
          <w:i w:val="false"/>
          <w:color w:val="000000"/>
          <w:sz w:val="28"/>
        </w:rPr>
        <w:t>
          Сноска. Статья 42 - с изменениями, внесенными Указом от 11
ноября 1982 г. (Ведомости Верховного Совета Казахской ССР, 1982 г.,
N 47, ст. 478).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42-1. Зачет времени нахождения под стражей лица,
</w:t>
      </w:r>
      <w:r>
        <w:br/>
      </w:r>
      <w:r>
        <w:rPr>
          <w:rFonts w:ascii="Times New Roman"/>
          <w:b w:val="false"/>
          <w:i w:val="false"/>
          <w:color w:val="000000"/>
          <w:sz w:val="28"/>
        </w:rPr>
        <w:t>
                                    условно осужденного к лишению свободы с 
</w:t>
      </w:r>
      <w:r>
        <w:br/>
      </w:r>
      <w:r>
        <w:rPr>
          <w:rFonts w:ascii="Times New Roman"/>
          <w:b w:val="false"/>
          <w:i w:val="false"/>
          <w:color w:val="000000"/>
          <w:sz w:val="28"/>
        </w:rPr>
        <w:t>
                                    обязательным привлечением к труду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Время нахождения под стражей лица, условно осужденного к 
лишению свободы с обязательным привлечением к труду, засчитывается
в срок назначенного приговором суда наказания из расчета день за
день.
&lt;*&gt;
</w:t>
      </w:r>
      <w:r>
        <w:br/>
      </w:r>
      <w:r>
        <w:rPr>
          <w:rFonts w:ascii="Times New Roman"/>
          <w:b w:val="false"/>
          <w:i w:val="false"/>
          <w:color w:val="000000"/>
          <w:sz w:val="28"/>
        </w:rPr>
        <w:t>
          Сноска. Статья 42-1 введена Указом от 28 марта 1977 г.
(Ведомости Верховного Совета Казахской ССР, 1977 г., N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43. Давность привлечения к уголовной ответственности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Лицо не может быть привлечено к уголовной ответственности, 
если со дня совершения им преступления истекли следующие сроки:
</w:t>
      </w:r>
      <w:r>
        <w:br/>
      </w:r>
      <w:r>
        <w:rPr>
          <w:rFonts w:ascii="Times New Roman"/>
          <w:b w:val="false"/>
          <w:i w:val="false"/>
          <w:color w:val="000000"/>
          <w:sz w:val="28"/>
        </w:rPr>
        <w:t>
          1) три года со дня совершения преступления, за которое
по закону могут быть назначены лишение свободы на срок не свыше
двух лет или наказание, не связанное с лишением свободы;
</w:t>
      </w:r>
      <w:r>
        <w:br/>
      </w:r>
      <w:r>
        <w:rPr>
          <w:rFonts w:ascii="Times New Roman"/>
          <w:b w:val="false"/>
          <w:i w:val="false"/>
          <w:color w:val="000000"/>
          <w:sz w:val="28"/>
        </w:rPr>
        <w:t>
          2) пять лет со дня совершения преступления, за которое
по закону может быть назначено лишение свободы на срок не свыше
пяти лет;
</w:t>
      </w:r>
      <w:r>
        <w:br/>
      </w:r>
      <w:r>
        <w:rPr>
          <w:rFonts w:ascii="Times New Roman"/>
          <w:b w:val="false"/>
          <w:i w:val="false"/>
          <w:color w:val="000000"/>
          <w:sz w:val="28"/>
        </w:rPr>
        <w:t>
          3) десять лет со дня совершения преступления, за которое по
закону может быть назначено более строгое наказание, чем лишение
свободы сроком на пять лет.
</w:t>
      </w:r>
      <w:r>
        <w:br/>
      </w:r>
      <w:r>
        <w:rPr>
          <w:rFonts w:ascii="Times New Roman"/>
          <w:b w:val="false"/>
          <w:i w:val="false"/>
          <w:color w:val="000000"/>
          <w:sz w:val="28"/>
        </w:rPr>
        <w:t>
          Течение давности прерывается, если до истечения указанных
в законе сроков лицо совершит новое преступление, за которое по 
закону может быть назначено лишение свободы на срок свыше двух лет.
Исчисление давности в этом случае начинается с момента совершения
нового преступления.
</w:t>
      </w:r>
      <w:r>
        <w:br/>
      </w:r>
      <w:r>
        <w:rPr>
          <w:rFonts w:ascii="Times New Roman"/>
          <w:b w:val="false"/>
          <w:i w:val="false"/>
          <w:color w:val="000000"/>
          <w:sz w:val="28"/>
        </w:rPr>
        <w:t>
          Течение давности приостанавливается, если лицо, совершившее
преступление, скроется от следствия или суда. В этих случаях течение
давности возобновляется с момента задержания лица или явки его с
повинной. При этом лицо не может быть привлечено к уголовной
ответственности, если со времени совершения преступления прошло
пятнадцать лет и давность не была прервана совершением нового
преступления.
</w:t>
      </w:r>
      <w:r>
        <w:br/>
      </w:r>
      <w:r>
        <w:rPr>
          <w:rFonts w:ascii="Times New Roman"/>
          <w:b w:val="false"/>
          <w:i w:val="false"/>
          <w:color w:val="000000"/>
          <w:sz w:val="28"/>
        </w:rPr>
        <w:t>
          Вопрос о применении давности к лицу, совершившему 
преступление, за которое по закону может быть назначена смертная
казнь, разрешается судом. Если суд не найдет возможным применить
давность, смертная казнь не может быть назначена и заменяется
лишением свободы.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44. Давность исполнения обвинительного приговора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Обвинительный приговор не приводится в исполнение, если он
не был приведен в исполнение в следующие сроки, считая со дня
вступления приговора в законную силу:
</w:t>
      </w:r>
      <w:r>
        <w:br/>
      </w:r>
      <w:r>
        <w:rPr>
          <w:rFonts w:ascii="Times New Roman"/>
          <w:b w:val="false"/>
          <w:i w:val="false"/>
          <w:color w:val="000000"/>
          <w:sz w:val="28"/>
        </w:rPr>
        <w:t>
          1) три года - при осуждении к лишению свободы на срок не 
свыше двух лет или к наказанию, не связанному с лишением свободы;
</w:t>
      </w:r>
      <w:r>
        <w:br/>
      </w:r>
      <w:r>
        <w:rPr>
          <w:rFonts w:ascii="Times New Roman"/>
          <w:b w:val="false"/>
          <w:i w:val="false"/>
          <w:color w:val="000000"/>
          <w:sz w:val="28"/>
        </w:rPr>
        <w:t>
          2) пять лет - при осуждении к лишению свободы на срок
не свыше пяти лет;
</w:t>
      </w:r>
      <w:r>
        <w:br/>
      </w:r>
      <w:r>
        <w:rPr>
          <w:rFonts w:ascii="Times New Roman"/>
          <w:b w:val="false"/>
          <w:i w:val="false"/>
          <w:color w:val="000000"/>
          <w:sz w:val="28"/>
        </w:rPr>
        <w:t>
          3) десять лет - при осуждении к более строгому наказанию,
чем лишение свободы сроком на пять лет.
</w:t>
      </w:r>
      <w:r>
        <w:br/>
      </w:r>
      <w:r>
        <w:rPr>
          <w:rFonts w:ascii="Times New Roman"/>
          <w:b w:val="false"/>
          <w:i w:val="false"/>
          <w:color w:val="000000"/>
          <w:sz w:val="28"/>
        </w:rPr>
        <w:t>
          Течение давности прерывается, если осужденный уклонится от
отбывания наказания или совершит до истечения сроков новое
преступление, за которое судом назначено наказание в виде лишения
свободы на срок не менее одного года, ссылки или высылки на срок не
менее трех лет. Исчисление давности в случае совершения нового
преступления начинается с момента его совершения, а в случае
уклонения от отбывания наказания - с момента явки для отбытия
наказания либо с момента задержания скрывавшегося осужденного. При
этом обвинительный приговор не может быть приведен в исполнение,
если со времени его вынесения прошло пятнадцать лет и давность не
была прервана совершением нового преступления.
</w:t>
      </w:r>
      <w:r>
        <w:br/>
      </w:r>
      <w:r>
        <w:rPr>
          <w:rFonts w:ascii="Times New Roman"/>
          <w:b w:val="false"/>
          <w:i w:val="false"/>
          <w:color w:val="000000"/>
          <w:sz w:val="28"/>
        </w:rPr>
        <w:t>
          Вопрос о применении давности к лицу, приговоренному к 
смертной казни, разрешается судом. Если суд не найдет возможным
применить давность, смертная казнь заменяется лишением свободы.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45. Освобождение от уголовной ответственности и
</w:t>
      </w:r>
      <w:r>
        <w:br/>
      </w:r>
      <w:r>
        <w:rPr>
          <w:rFonts w:ascii="Times New Roman"/>
          <w:b w:val="false"/>
          <w:i w:val="false"/>
          <w:color w:val="000000"/>
          <w:sz w:val="28"/>
        </w:rPr>
        <w:t>
                                наказания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Лицо, совершившее деяние, содержащее признаки преступления,
может быть освобождено от уголовной ответственности, если будет
признано, что ко времени расследования или рассмотрения дела в суде,
вследствие изменения обстановки, совершенное им деяние потеряло
характер общественно опасного или это лицо перестало быть 
общественно опасным.
</w:t>
      </w:r>
      <w:r>
        <w:br/>
      </w:r>
      <w:r>
        <w:rPr>
          <w:rFonts w:ascii="Times New Roman"/>
          <w:b w:val="false"/>
          <w:i w:val="false"/>
          <w:color w:val="000000"/>
          <w:sz w:val="28"/>
        </w:rPr>
        <w:t>
          Лицо, совершившее преступление, может быть по приговору суда
освобождено от наказания, если будет признано, что в силу 
последующего безупречного поведения и честного отношения к труду
это лицо ко времени рассмотрения дела в суде не может быть
сочтено общественно опасным.
</w:t>
      </w:r>
      <w:r>
        <w:br/>
      </w:r>
      <w:r>
        <w:rPr>
          <w:rFonts w:ascii="Times New Roman"/>
          <w:b w:val="false"/>
          <w:i w:val="false"/>
          <w:color w:val="000000"/>
          <w:sz w:val="28"/>
        </w:rPr>
        <w:t>
          Лицо, совершившее деяние, содержащее признаки преступления,
не представляющего большой общественной опасности, может быть
освобождено от уголовной ответственности, если будет признано,
что его исправление и перевоспитание возможно без применения
уголовного наказания. В этом случае в соответствии с 
законодательством Союза ССР и Казахской ССР может быть принято
одно из следующих решений:
</w:t>
      </w:r>
      <w:r>
        <w:br/>
      </w:r>
      <w:r>
        <w:rPr>
          <w:rFonts w:ascii="Times New Roman"/>
          <w:b w:val="false"/>
          <w:i w:val="false"/>
          <w:color w:val="000000"/>
          <w:sz w:val="28"/>
        </w:rPr>
        <w:t>
          1) о привлечении лица к административной ответственности;
</w:t>
      </w:r>
      <w:r>
        <w:br/>
      </w:r>
      <w:r>
        <w:rPr>
          <w:rFonts w:ascii="Times New Roman"/>
          <w:b w:val="false"/>
          <w:i w:val="false"/>
          <w:color w:val="000000"/>
          <w:sz w:val="28"/>
        </w:rPr>
        <w:t>
          2) о передаче материалов дела на рассмотрение товарищеского
суда;
</w:t>
      </w:r>
      <w:r>
        <w:br/>
      </w:r>
      <w:r>
        <w:rPr>
          <w:rFonts w:ascii="Times New Roman"/>
          <w:b w:val="false"/>
          <w:i w:val="false"/>
          <w:color w:val="000000"/>
          <w:sz w:val="28"/>
        </w:rPr>
        <w:t>
          3) о передаче материалов дела на рассмотрение комиссии
по делам несовершеннолетних;
</w:t>
      </w:r>
      <w:r>
        <w:br/>
      </w:r>
      <w:r>
        <w:rPr>
          <w:rFonts w:ascii="Times New Roman"/>
          <w:b w:val="false"/>
          <w:i w:val="false"/>
          <w:color w:val="000000"/>
          <w:sz w:val="28"/>
        </w:rPr>
        <w:t>
          4) о передаче лица на поруки общественной организации или
трудовому коллективу.
&lt;*&gt;
</w:t>
      </w:r>
      <w:r>
        <w:br/>
      </w:r>
      <w:r>
        <w:rPr>
          <w:rFonts w:ascii="Times New Roman"/>
          <w:b w:val="false"/>
          <w:i w:val="false"/>
          <w:color w:val="000000"/>
          <w:sz w:val="28"/>
        </w:rPr>
        <w:t>
          Сноска. Статья 45 - с изменениями, внесенными Указами от 28
марта 1977 г. и от 19 апреля 1982 г. (Ведомости Верховного Совета
Казахской ССР, 1977 г., N 14; 1982 г., N 17, ст. 177).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45-1. Освобождение от уголовной ответственности с
</w:t>
      </w:r>
      <w:r>
        <w:br/>
      </w:r>
      <w:r>
        <w:rPr>
          <w:rFonts w:ascii="Times New Roman"/>
          <w:b w:val="false"/>
          <w:i w:val="false"/>
          <w:color w:val="000000"/>
          <w:sz w:val="28"/>
        </w:rPr>
        <w:t>
                                    передачей дела в товарищеский суд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Лицо может быть освобождено от уголовной ответственности с 
передачей дела на рассмотрение товарищеского суда, если оно 
совершило:
</w:t>
      </w:r>
      <w:r>
        <w:br/>
      </w:r>
      <w:r>
        <w:rPr>
          <w:rFonts w:ascii="Times New Roman"/>
          <w:b w:val="false"/>
          <w:i w:val="false"/>
          <w:color w:val="000000"/>
          <w:sz w:val="28"/>
        </w:rPr>
        <w:t>
          а) деяние, за которое, согласно статье Особенной части 
настоящего Кодекса, допускается применение мер общественного 
воздействия;
</w:t>
      </w:r>
      <w:r>
        <w:br/>
      </w:r>
      <w:r>
        <w:rPr>
          <w:rFonts w:ascii="Times New Roman"/>
          <w:b w:val="false"/>
          <w:i w:val="false"/>
          <w:color w:val="000000"/>
          <w:sz w:val="28"/>
        </w:rPr>
        <w:t>
          б) другое деяние, содержащее признаки преступления, не 
представляющего большой общественной опасности, если по характеру
совершенного деяния и личности оно может быть исправлено без 
применения наказания, с помощью мер общественного воздействия.
&lt;*&gt;
</w:t>
      </w:r>
      <w:r>
        <w:br/>
      </w:r>
      <w:r>
        <w:rPr>
          <w:rFonts w:ascii="Times New Roman"/>
          <w:b w:val="false"/>
          <w:i w:val="false"/>
          <w:color w:val="000000"/>
          <w:sz w:val="28"/>
        </w:rPr>
        <w:t>
          Сноска. Статья 45-1 введена Указом от 21 июля 1961 г.
(Ведомости Верховного Совета и Правительства Казахской ССР, 1961 г.,
N 37); с изменениями, внесенными Указами от 19 апреля и от 29
декабря 1982 г. (Ведомости Верховного Совета Казахской ССР, 1982 г.,
N 17, ст. 177;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45-2. Освобождение от уголовной ответственности
</w:t>
      </w:r>
      <w:r>
        <w:br/>
      </w:r>
      <w:r>
        <w:rPr>
          <w:rFonts w:ascii="Times New Roman"/>
          <w:b w:val="false"/>
          <w:i w:val="false"/>
          <w:color w:val="000000"/>
          <w:sz w:val="28"/>
        </w:rPr>
        <w:t>
                                    с передачей на поруки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по обстоятельствам дела совершенное лицом деяние,
содержащее признаки преступления, и само это лицо не представляют
большой общественной опасности, то по ходатайству общественной
организации или трудового коллектива оно может быть освобождено от
уголовной ответственности и передано на поруки для перевоспитания и
исправления общественной организации или трудовому коллективу,
возбудившим ходатайство.
</w:t>
      </w:r>
      <w:r>
        <w:br/>
      </w:r>
      <w:r>
        <w:rPr>
          <w:rFonts w:ascii="Times New Roman"/>
          <w:b w:val="false"/>
          <w:i w:val="false"/>
          <w:color w:val="000000"/>
          <w:sz w:val="28"/>
        </w:rPr>
        <w:t>
          На поруки не может быть передано лицо, которое ранее было
осуждено к лишению свободы или ссылке либо уже передавалось на
поруки и рассмотрение товарищеского суда.
</w:t>
      </w:r>
      <w:r>
        <w:br/>
      </w:r>
      <w:r>
        <w:rPr>
          <w:rFonts w:ascii="Times New Roman"/>
          <w:b w:val="false"/>
          <w:i w:val="false"/>
          <w:color w:val="000000"/>
          <w:sz w:val="28"/>
        </w:rPr>
        <w:t>
          Не может быть передано на поруки также лицо, которое против
этого возражает или не считает себя совершившим деяние, содержащее
признаки преступления, или по каким-либо причинам настаивает
на рассмотрении дела в суде.
</w:t>
      </w:r>
      <w:r>
        <w:br/>
      </w:r>
      <w:r>
        <w:rPr>
          <w:rFonts w:ascii="Times New Roman"/>
          <w:b w:val="false"/>
          <w:i w:val="false"/>
          <w:color w:val="000000"/>
          <w:sz w:val="28"/>
        </w:rPr>
        <w:t>
          Если лицо, взятое на поруки, в течение года не оправдало
доверия коллектива, нарушило обещание примерным поведением и
честным трудом доказать свое исправление, не подчиняется нормам
социалистического общежития или оставило трудовой коллектив с целью
уклониться от общественного воздействия, то общественная 
организация или трудовой коллектив, взявшие его на поруки, выносят 
решение об отказе от поручительства и направляют это решение
в прокуратуру или суд для привлечения этого лица к уголовной
ответственности за то деяние, содержащее признаки преступления,
в связи с совершением которого оно было передано на поруки.
&lt;*&gt;
</w:t>
      </w:r>
      <w:r>
        <w:br/>
      </w:r>
      <w:r>
        <w:rPr>
          <w:rFonts w:ascii="Times New Roman"/>
          <w:b w:val="false"/>
          <w:i w:val="false"/>
          <w:color w:val="000000"/>
          <w:sz w:val="28"/>
        </w:rPr>
        <w:t>
          Сноска. Статья 45-2 введена Указом от 21 июля 1961 г.
(Ведомости Верховного Совета и Правительства Казахской ССР, 1961 г.,
N 37); с изменениями, внесенными Указами от 19 апреля и от 29
декабря 1982 г. (Ведомости Верховного Совета Казахской ССР, 1982 г.,
N 17, ст. 177;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45-3. Освобождение от уголовной ответственности с
</w:t>
      </w:r>
      <w:r>
        <w:br/>
      </w:r>
      <w:r>
        <w:rPr>
          <w:rFonts w:ascii="Times New Roman"/>
          <w:b w:val="false"/>
          <w:i w:val="false"/>
          <w:color w:val="000000"/>
          <w:sz w:val="28"/>
        </w:rPr>
        <w:t>
                                    привлечением к административной ответственности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Лицо, совершившее деяние, содержащее признаки преступления, 
не представляющего большой общественной опасности, за которое
законом предусматривается наказание в виде лишения свободы на срок
не свыше одного года либо другое более мягкое наказание, может 
быть освобождено от уголовной ответственности и привлечением к
административной ответственности, если будет признано, что его
исправление и перевоспитание возможно без применения уголовного
наказания.
</w:t>
      </w:r>
      <w:r>
        <w:br/>
      </w:r>
      <w:r>
        <w:rPr>
          <w:rFonts w:ascii="Times New Roman"/>
          <w:b w:val="false"/>
          <w:i w:val="false"/>
          <w:color w:val="000000"/>
          <w:sz w:val="28"/>
        </w:rPr>
        <w:t>
          К лицам, освобождаемым от уголовной ответственности в
соответствии с частью первой настоящей статьи, могут быть применены
следующие меры административного взыскания: штраф в размере до ста
рублей, либо исправительные работы по месту работы на срок от одного
до двух месяцев с удержанием до двадцати процентов заработка, либо
арест нас срок до пятнадцати суток.
&lt;*&gt;
</w:t>
      </w:r>
      <w:r>
        <w:br/>
      </w:r>
      <w:r>
        <w:rPr>
          <w:rFonts w:ascii="Times New Roman"/>
          <w:b w:val="false"/>
          <w:i w:val="false"/>
          <w:color w:val="000000"/>
          <w:sz w:val="28"/>
        </w:rPr>
        <w:t>
          Сноска. Статья 45-3 введена Указом от 28 марта 1977 г.
(Ведомости Верховного Совета Казахской ССР, 1977 г., N 14); с
изменениями, внесенными Указами от 19 апреля 1982 г. и от 4 июня
1984 г. (Ведомости Верховного Совета Казахской ССР, 1982 г., N 17,
ст. 177; 1984 г., N 24, ст. 321).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45-4. Освобождение от уголовной ответственности
</w:t>
      </w:r>
      <w:r>
        <w:br/>
      </w:r>
      <w:r>
        <w:rPr>
          <w:rFonts w:ascii="Times New Roman"/>
          <w:b w:val="false"/>
          <w:i w:val="false"/>
          <w:color w:val="000000"/>
          <w:sz w:val="28"/>
        </w:rPr>
        <w:t>
                                    или смягчение наказания в связи с добровольным
</w:t>
      </w:r>
      <w:r>
        <w:br/>
      </w:r>
      <w:r>
        <w:rPr>
          <w:rFonts w:ascii="Times New Roman"/>
          <w:b w:val="false"/>
          <w:i w:val="false"/>
          <w:color w:val="000000"/>
          <w:sz w:val="28"/>
        </w:rPr>
        <w:t>
                                    содействием в расследовании преступления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Лицо, совершившее преступление, за исключением тяжкого
преступления против личности, может быть освобождено от уголовной
ответственности, если оно активно способствовало предотвращению,
раскрытию и расследованию преступлений, совершенных организованной
группой или преступным сообществом.
</w:t>
      </w:r>
      <w:r>
        <w:br/>
      </w:r>
      <w:r>
        <w:rPr>
          <w:rFonts w:ascii="Times New Roman"/>
          <w:b w:val="false"/>
          <w:i w:val="false"/>
          <w:color w:val="000000"/>
          <w:sz w:val="28"/>
        </w:rPr>
        <w:t>
          Лицу, совершившему тяжкое преступление против личности, может
быть смягчено наказание, если оно активно способствовало
предотвращению, раскрытию и расследованию преступлений, совершенных
организованной группой или преступным сообществом.
&lt;*&gt;
</w:t>
      </w:r>
      <w:r>
        <w:br/>
      </w:r>
      <w:r>
        <w:rPr>
          <w:rFonts w:ascii="Times New Roman"/>
          <w:b w:val="false"/>
          <w:i w:val="false"/>
          <w:color w:val="000000"/>
          <w:sz w:val="28"/>
        </w:rPr>
        <w:t>
          Сноска. Статья 45-4 введена Указом Президента от 17 марта 1995
г. N 2122; внесены изменения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
</w:t>
      </w:r>
      <w:r>
        <w:br/>
      </w:r>
      <w:r>
        <w:rPr>
          <w:rFonts w:ascii="Times New Roman"/>
          <w:b w:val="false"/>
          <w:i w:val="false"/>
          <w:color w:val="000000"/>
          <w:sz w:val="28"/>
        </w:rPr>
        <w:t>
          Статья 46. Условно-досрочное освобождение от наказания и
</w:t>
      </w:r>
      <w:r>
        <w:br/>
      </w:r>
      <w:r>
        <w:rPr>
          <w:rFonts w:ascii="Times New Roman"/>
          <w:b w:val="false"/>
          <w:i w:val="false"/>
          <w:color w:val="000000"/>
          <w:sz w:val="28"/>
        </w:rPr>
        <w:t>
                                замена наказания более мягким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 лицам, осужденным к лишению свободы, ссылке, высылке,
исправительным работам или направлению в дисциплинарный батальон
либо в воспитательно-трудовой профилакторий, кроме лиц,
перечисленных в статье 46-1 настоящего Кодекса, может быть применено
условно-досрочное освобождение от наказания или замена неотбытой
части наказания более мягким наказанием.
</w:t>
      </w:r>
      <w:r>
        <w:br/>
      </w:r>
      <w:r>
        <w:rPr>
          <w:rFonts w:ascii="Times New Roman"/>
          <w:b w:val="false"/>
          <w:i w:val="false"/>
          <w:color w:val="000000"/>
          <w:sz w:val="28"/>
        </w:rPr>
        <w:t>
          Условно-досрочное освобождение от наказания или замена
неотбытой части наказания более мягким наказанием может быть
применено к осужденному лишь в том случае, если он примерным
поведением и честным отношением к труду доказал свое исправление.
</w:t>
      </w:r>
      <w:r>
        <w:br/>
      </w:r>
      <w:r>
        <w:rPr>
          <w:rFonts w:ascii="Times New Roman"/>
          <w:b w:val="false"/>
          <w:i w:val="false"/>
          <w:color w:val="000000"/>
          <w:sz w:val="28"/>
        </w:rPr>
        <w:t>
          Условно-досрочное освобождение от наказания и замена неотбытой
части наказания более мягким наказанием применяются судом по месту
отбытия наказания осужденным по совместному представлению органа,
ведающего исполнением наказания, и наблюдательной комиссии 
местного исполнительного органа, а к отбывающему наказание
в дисциплинарном батальоне - по представлению командования 
дисциплинарного батальона.
</w:t>
      </w:r>
      <w:r>
        <w:br/>
      </w:r>
      <w:r>
        <w:rPr>
          <w:rFonts w:ascii="Times New Roman"/>
          <w:b w:val="false"/>
          <w:i w:val="false"/>
          <w:color w:val="000000"/>
          <w:sz w:val="28"/>
        </w:rPr>
        <w:t>
          Условно-досрочное освобождение от наказания или замена
неотбытой части наказания более мягким наказанием может быть
применено после фактического отбытия осужденным не менее половины
назначенного срока наказания.
</w:t>
      </w:r>
      <w:r>
        <w:br/>
      </w:r>
      <w:r>
        <w:rPr>
          <w:rFonts w:ascii="Times New Roman"/>
          <w:b w:val="false"/>
          <w:i w:val="false"/>
          <w:color w:val="000000"/>
          <w:sz w:val="28"/>
        </w:rPr>
        <w:t>
          К лицам:
</w:t>
      </w:r>
      <w:r>
        <w:br/>
      </w:r>
      <w:r>
        <w:rPr>
          <w:rFonts w:ascii="Times New Roman"/>
          <w:b w:val="false"/>
          <w:i w:val="false"/>
          <w:color w:val="000000"/>
          <w:sz w:val="28"/>
        </w:rPr>
        <w:t>
          1) осужденным за умышленное преступление к лишению свободы
на срок свыше трех лет;
</w:t>
      </w:r>
      <w:r>
        <w:br/>
      </w:r>
      <w:r>
        <w:rPr>
          <w:rFonts w:ascii="Times New Roman"/>
          <w:b w:val="false"/>
          <w:i w:val="false"/>
          <w:color w:val="000000"/>
          <w:sz w:val="28"/>
        </w:rPr>
        <w:t>
          2) ранее отбывавшим наказание в местах лишения свободы за
умышленное преступление и до погашения или снятия судимости вновь
совершившим умышленное преступление, за которое они осуждены к
лишению свободы;
</w:t>
      </w:r>
      <w:r>
        <w:br/>
      </w:r>
      <w:r>
        <w:rPr>
          <w:rFonts w:ascii="Times New Roman"/>
          <w:b w:val="false"/>
          <w:i w:val="false"/>
          <w:color w:val="000000"/>
          <w:sz w:val="28"/>
        </w:rPr>
        <w:t>
          3) совершившим во время отбывания наказания в местах лишения
свободы умышленное преступление, за которое они осуждены к
лишению свободы, - 
</w:t>
      </w:r>
      <w:r>
        <w:br/>
      </w:r>
      <w:r>
        <w:rPr>
          <w:rFonts w:ascii="Times New Roman"/>
          <w:b w:val="false"/>
          <w:i w:val="false"/>
          <w:color w:val="000000"/>
          <w:sz w:val="28"/>
        </w:rPr>
        <w:t>
          условно-досрочное освобождение от наказания или замена
неотбытой части наказания более мягким наказанием может быть
применено после фактического отбытия не менее двух третей 
назначенного срока наказания.
</w:t>
      </w:r>
      <w:r>
        <w:br/>
      </w:r>
      <w:r>
        <w:rPr>
          <w:rFonts w:ascii="Times New Roman"/>
          <w:b w:val="false"/>
          <w:i w:val="false"/>
          <w:color w:val="000000"/>
          <w:sz w:val="28"/>
        </w:rPr>
        <w:t>
          К лицам, осужденным за изготовление или сбыт поддельных денег
или ценных бумаг при отягчающих обстоятельствах (статья 73, часть
вторая); нарушение правил о валютных операциях при отягчающих
обстоятельствах (статья 74, часть вторая); хищение чужого имущества
в особо крупных размерах (статьи 76, часть третья; 76-1, часть
третья; 76-3, часть третья; 76-4, часть третья; 76-7, часть третья),
кроме совершенного путем разбоя; изнасилование, совершенное группой
лиц, или изнасилование несовершеннолетней (статья 101, часть
третья); получение, дачу взятки или посредничество во взяточничестве
при отягчающих обстоятельствах (статьи 146, части вторая и третья;
146-1, часть вторая; 147, часть вторая); хищение радиоактивных
материалов (статья 205-2); хищение наркотических веществ при
отягчающих обстоятельствах, кроме совершенного путем разбойного
нападения, а равно в крупных размерах (статья 213-1, часть вторая);
изготовление, приобретение, хранение, перевозку или пересылку с
целью сбыта или сбыт наркотических веществ при отягчающих
обстоятельствах (статья 214, часть четвертая), -
</w:t>
      </w:r>
      <w:r>
        <w:br/>
      </w:r>
      <w:r>
        <w:rPr>
          <w:rFonts w:ascii="Times New Roman"/>
          <w:b w:val="false"/>
          <w:i w:val="false"/>
          <w:color w:val="000000"/>
          <w:sz w:val="28"/>
        </w:rPr>
        <w:t>
          условно досрочное освобождение от наказания или замена
неотбытой части наказания более мягким наказанием может быть
применено после фактического отбытия не менее трех четвертей
назначенного срока наказания.
</w:t>
      </w:r>
      <w:r>
        <w:br/>
      </w:r>
      <w:r>
        <w:rPr>
          <w:rFonts w:ascii="Times New Roman"/>
          <w:b w:val="false"/>
          <w:i w:val="false"/>
          <w:color w:val="000000"/>
          <w:sz w:val="28"/>
        </w:rPr>
        <w:t>
          При условно-досрочном освобождении от наказания или замене
наказания более мягким наказанием осужденный может быть освобожден
также от дополнительных наказаний в виде ссылки, высылки, лишения
права занимать определенные должности или заниматься определенной
деятельностью.
</w:t>
      </w:r>
      <w:r>
        <w:br/>
      </w:r>
      <w:r>
        <w:rPr>
          <w:rFonts w:ascii="Times New Roman"/>
          <w:b w:val="false"/>
          <w:i w:val="false"/>
          <w:color w:val="000000"/>
          <w:sz w:val="28"/>
        </w:rPr>
        <w:t>
          При замене неотбытой части лишения свободы ссылкой, высылкой
или исправительными работами они назначаются в пределах сроков,
установленных законом для этих видов наказания, и не должны
превышать неотбытого срока лишения свободы.
</w:t>
      </w:r>
      <w:r>
        <w:br/>
      </w:r>
      <w:r>
        <w:rPr>
          <w:rFonts w:ascii="Times New Roman"/>
          <w:b w:val="false"/>
          <w:i w:val="false"/>
          <w:color w:val="000000"/>
          <w:sz w:val="28"/>
        </w:rPr>
        <w:t>
          Применяя условно-досрочное освобождение от наказания или замену
неотбытой части наказания более мягким наказанием, суд может
возложить на определенный трудовой коллектив, с его согласия,
обязанность по наблюдению за условно-досрочно освобожденным в
течение неотбытой части назначенного судом срока наказания или за
лицом, которому неотбытая часть наказания заменена более мягким
наказанием, и проведению с ним воспитательной работы.
</w:t>
      </w:r>
      <w:r>
        <w:br/>
      </w:r>
      <w:r>
        <w:rPr>
          <w:rFonts w:ascii="Times New Roman"/>
          <w:b w:val="false"/>
          <w:i w:val="false"/>
          <w:color w:val="000000"/>
          <w:sz w:val="28"/>
        </w:rPr>
        <w:t>
          В случае совершения лицом, к которому было применено 
условно-досрочное освобождение, в течение неотбытой части наказания
нового преступления, суд назначает ему наказание по правилам,
предусмотренным статьей 38 настоящего Кодекса.
&lt;*&gt;
</w:t>
      </w:r>
      <w:r>
        <w:br/>
      </w:r>
      <w:r>
        <w:rPr>
          <w:rFonts w:ascii="Times New Roman"/>
          <w:b w:val="false"/>
          <w:i w:val="false"/>
          <w:color w:val="000000"/>
          <w:sz w:val="28"/>
        </w:rPr>
        <w:t>
          Сноска. Статья 46 - с изменениями, внесенными Указами от 28
марта 1977 г., от 11 ноября и от 29 декабря 1982 г., от 29 июля 1985
г., от 19 мая 1988 г., Законом от 15 октября 1993 г. (Ведомости
Верховного Совета Казахской ССР, 1977 г., N 14; 1982 г., N 47, ст.
478; 1983 г., N 2, ст. 17; 1985 г., N 32, ст. 324; 1988 г., N 22,
ст. 229; Ведомости Верховного Совета Республики Казахстан, 1993 г.,
N 17, ст. 402); Указом Президента Республики Казахстан имеющего силу
Закона от 12 мая 1995 г. N 2282.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46-1. Неприменение условно-досрочного освобождения
</w:t>
      </w:r>
      <w:r>
        <w:br/>
      </w:r>
      <w:r>
        <w:rPr>
          <w:rFonts w:ascii="Times New Roman"/>
          <w:b w:val="false"/>
          <w:i w:val="false"/>
          <w:color w:val="000000"/>
          <w:sz w:val="28"/>
        </w:rPr>
        <w:t>
                                    от наказания и замены наказания более мягким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Условно-досрочное освобождение от наказания и замена неотбытой
части наказания более мягким наказанием не применяются:
</w:t>
      </w:r>
      <w:r>
        <w:br/>
      </w:r>
      <w:r>
        <w:rPr>
          <w:rFonts w:ascii="Times New Roman"/>
          <w:b w:val="false"/>
          <w:i w:val="false"/>
          <w:color w:val="000000"/>
          <w:sz w:val="28"/>
        </w:rPr>
        <w:t>
          1) к особо опасному рецидивисту;
</w:t>
      </w:r>
      <w:r>
        <w:br/>
      </w:r>
      <w:r>
        <w:rPr>
          <w:rFonts w:ascii="Times New Roman"/>
          <w:b w:val="false"/>
          <w:i w:val="false"/>
          <w:color w:val="000000"/>
          <w:sz w:val="28"/>
        </w:rPr>
        <w:t>
          2) к лицу, осужденному за особо опасные государственные
преступления (статьи 50-59);
</w:t>
      </w:r>
      <w:r>
        <w:br/>
      </w:r>
      <w:r>
        <w:rPr>
          <w:rFonts w:ascii="Times New Roman"/>
          <w:b w:val="false"/>
          <w:i w:val="false"/>
          <w:color w:val="000000"/>
          <w:sz w:val="28"/>
        </w:rPr>
        <w:t>
          3) к лицам, осужденным за бандитизм (статья 63); действия,
дезорганизующие работу исправительно-трудовых учреждений (статья
63-1); организация или руководство преступной группой либо
преступным сообществом, участие в преступном сообществе (статья
63-2); угон или захват железнодорожного подвижного состава,
воздушного, морского или речного судна (статья 72-1, части вторая и
третья); разбой при отягчающих обстоятельствах (статья 76-2, части
вторая и третья); вымогательство при отягчающих обстоятельствах
(статья 76-7, части вторая и третья); умышленное убийство (статьи 88
и 227, пункт "в"), кроме убийства при превышении пределов
необходимой обороны или в состоянии сильного душевного волнения;
умышленное тяжкое телесное повреждение при отягчающих
обстоятельствах (статья 93, часть вторая); изнасилование, повлекшее
особо тяжкие последствия, а равно изнасилование малолетней (статья
101, часть четвертая); захват заложников (статья 115-1),
посягательство на жизнь работника милиции или народного дружинника в
связи с их служебной или общественной деятельностью по охране
общественного порядка (статья 173-1); особо злостное хулиганство
(статья 200, часть третья); хищение огнестрельного оружия, боевых
припасов или взрывчатых веществ путем разбойного нападения (статья
203, часть третья); хищение радиоактивных материалов (статья 205-2),
хищение наркотических веществ путем разбойного нападения, а равно в
крупных размерах (статья 213-1, часть третья).
</w:t>
      </w:r>
      <w:r>
        <w:br/>
      </w:r>
      <w:r>
        <w:rPr>
          <w:rFonts w:ascii="Times New Roman"/>
          <w:b w:val="false"/>
          <w:i w:val="false"/>
          <w:color w:val="000000"/>
          <w:sz w:val="28"/>
        </w:rPr>
        <w:t>
          4) к лицу, которому наказание в виде смертной казни заменено
лишением свободы в порядке помилования или амнистии;
</w:t>
      </w:r>
      <w:r>
        <w:br/>
      </w:r>
      <w:r>
        <w:rPr>
          <w:rFonts w:ascii="Times New Roman"/>
          <w:b w:val="false"/>
          <w:i w:val="false"/>
          <w:color w:val="000000"/>
          <w:sz w:val="28"/>
        </w:rPr>
        <w:t>
          5) к лицу, ранее более двух раз осуждавшемуся к лишению
свободы за умышленные преступления, если судимость за предыдущее
преступление не снята или не погашена в установленном законом
порядке;
</w:t>
      </w:r>
      <w:r>
        <w:br/>
      </w:r>
      <w:r>
        <w:rPr>
          <w:rFonts w:ascii="Times New Roman"/>
          <w:b w:val="false"/>
          <w:i w:val="false"/>
          <w:color w:val="000000"/>
          <w:sz w:val="28"/>
        </w:rPr>
        <w:t>
          6) к лицу, ранее освобождавшемуся из мест лишения свободы до
полного отбытия назначенного судом срока наказания условно-досрочно
или условно с обязательным привлечением к труду и вновь 
совершившему умышленное преступление в течение неотбытой части
наказания или обязательного срока работы.
&lt;*&gt;
</w:t>
      </w:r>
      <w:r>
        <w:br/>
      </w:r>
      <w:r>
        <w:rPr>
          <w:rFonts w:ascii="Times New Roman"/>
          <w:b w:val="false"/>
          <w:i w:val="false"/>
          <w:color w:val="000000"/>
          <w:sz w:val="28"/>
        </w:rPr>
        <w:t>
          Сноска. Статья 46-1 введена Указом от 30 декабря 1969 г.
(Ведомости Верховного Совета Казахской ССР, 1970 г., N 2); с
изменениями, внесенными Указами от 28 марта 1977 г., от 29 декабря
1982 г., от 29 июля 1985 г., от 19 августа 1987 г., от 31 октября
1989 г. и Законом от 15 июня 1991 г. (Ведомости Верховного Совета
Казахской ССР, 1977 г., N 14; 1983 г., N 2, ст. 17; 1985 г., N 32,
ст. 324; 1987 г., N 35, ст. 446; 1989 г., N 45, ст. 364; 1991 г., N
25, ст. 318); Указами Президента Республики Казахстан, имеющими силу
Закона, от 17 марта и 12 мая 1995 г. NN 2122 и 2282.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46-2. Условное освобождение из мест лишения
</w:t>
      </w:r>
      <w:r>
        <w:br/>
      </w:r>
      <w:r>
        <w:rPr>
          <w:rFonts w:ascii="Times New Roman"/>
          <w:b w:val="false"/>
          <w:i w:val="false"/>
          <w:color w:val="000000"/>
          <w:sz w:val="28"/>
        </w:rPr>
        <w:t>
                                    свободы с обязательным привлечением осужденного
</w:t>
      </w:r>
      <w:r>
        <w:br/>
      </w:r>
      <w:r>
        <w:rPr>
          <w:rFonts w:ascii="Times New Roman"/>
          <w:b w:val="false"/>
          <w:i w:val="false"/>
          <w:color w:val="000000"/>
          <w:sz w:val="28"/>
        </w:rPr>
        <w:t>
                                    к труду
</w:t>
      </w:r>
      <w:r>
        <w:br/>
      </w:r>
      <w:r>
        <w:rPr>
          <w:rFonts w:ascii="Times New Roman"/>
          <w:b w:val="false"/>
          <w:i w:val="false"/>
          <w:color w:val="000000"/>
          <w:sz w:val="28"/>
        </w:rPr>
        <w:t>
          Исключена Законом от 15 октября 1993 года.
(Ведомости Верховного Совета Республики Казахстан, 1993 г., N 17, 
ст.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47. Условно-досрочное освобождение от наказания
</w:t>
      </w:r>
      <w:r>
        <w:br/>
      </w:r>
      <w:r>
        <w:rPr>
          <w:rFonts w:ascii="Times New Roman"/>
          <w:b w:val="false"/>
          <w:i w:val="false"/>
          <w:color w:val="000000"/>
          <w:sz w:val="28"/>
        </w:rPr>
        <w:t>
                                и замена наказания более мягким наказанием в
</w:t>
      </w:r>
      <w:r>
        <w:br/>
      </w:r>
      <w:r>
        <w:rPr>
          <w:rFonts w:ascii="Times New Roman"/>
          <w:b w:val="false"/>
          <w:i w:val="false"/>
          <w:color w:val="000000"/>
          <w:sz w:val="28"/>
        </w:rPr>
        <w:t>
                                отношении лиц, совершивших преступление в возрасте
</w:t>
      </w:r>
      <w:r>
        <w:br/>
      </w:r>
      <w:r>
        <w:rPr>
          <w:rFonts w:ascii="Times New Roman"/>
          <w:b w:val="false"/>
          <w:i w:val="false"/>
          <w:color w:val="000000"/>
          <w:sz w:val="28"/>
        </w:rPr>
        <w:t>
                                до восемнадцати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 лицам, осужденным к лишению свободы или исправительным
работам за преступления, совершенные в возрасте до восемнадцати лет
может быть применено условно-досрочное освобождение от наказания или
замена неотбытой части наказания более мягким наказанием.
</w:t>
      </w:r>
      <w:r>
        <w:br/>
      </w:r>
      <w:r>
        <w:rPr>
          <w:rFonts w:ascii="Times New Roman"/>
          <w:b w:val="false"/>
          <w:i w:val="false"/>
          <w:color w:val="000000"/>
          <w:sz w:val="28"/>
        </w:rPr>
        <w:t>
          Условно-досрочное освобождение от наказания или замена
неотбытой части наказания более мягким наказанием может быть
применено к осужденному за преступление, совершенное в возрасте до
восемнадцати лет, лишь в том случае, если он примерным поведением и
честным отношением к труду и обучению доказал свое исправление.
</w:t>
      </w:r>
      <w:r>
        <w:br/>
      </w:r>
      <w:r>
        <w:rPr>
          <w:rFonts w:ascii="Times New Roman"/>
          <w:b w:val="false"/>
          <w:i w:val="false"/>
          <w:color w:val="000000"/>
          <w:sz w:val="28"/>
        </w:rPr>
        <w:t>
          Условно-досрочное освобождение от наказания и замена неотбытой
части наказания более мягким наказанием применяются судом по месту
отбытия наказания осужденным по совместному представлению органа,
ведающего исполнением наказания, и комиссии по делам 
несовершеннолетних или наблюдательной комиссии при исполнительном 
комитете местного Совета народных депутатов.
</w:t>
      </w:r>
      <w:r>
        <w:br/>
      </w:r>
      <w:r>
        <w:rPr>
          <w:rFonts w:ascii="Times New Roman"/>
          <w:b w:val="false"/>
          <w:i w:val="false"/>
          <w:color w:val="000000"/>
          <w:sz w:val="28"/>
        </w:rPr>
        <w:t>
          Условно-досрочное освобождение от наказания или замена
неотбытой части наказания более мягким наказанием может быть
применено к осужденным за преступление, совершенное в возрасте
до восемнадцати лет, после фактического отбытия не менее одной
трети назначенного срока наказания.
</w:t>
      </w:r>
      <w:r>
        <w:br/>
      </w:r>
      <w:r>
        <w:rPr>
          <w:rFonts w:ascii="Times New Roman"/>
          <w:b w:val="false"/>
          <w:i w:val="false"/>
          <w:color w:val="000000"/>
          <w:sz w:val="28"/>
        </w:rPr>
        <w:t>
          К лицам:
</w:t>
      </w:r>
      <w:r>
        <w:br/>
      </w:r>
      <w:r>
        <w:rPr>
          <w:rFonts w:ascii="Times New Roman"/>
          <w:b w:val="false"/>
          <w:i w:val="false"/>
          <w:color w:val="000000"/>
          <w:sz w:val="28"/>
        </w:rPr>
        <w:t>
          1) осужденным к лишению свободы на срок не ниже 
пяти лет за умышленное преступление, совершенное в возрасте до
восемнадцати лет;
</w:t>
      </w:r>
      <w:r>
        <w:br/>
      </w:r>
      <w:r>
        <w:rPr>
          <w:rFonts w:ascii="Times New Roman"/>
          <w:b w:val="false"/>
          <w:i w:val="false"/>
          <w:color w:val="000000"/>
          <w:sz w:val="28"/>
        </w:rPr>
        <w:t>
          2) ранее отбывавшим наказание в местах лишения свободы 
за умышленное преступление и до погашения или снятия судимости
вновь совершившим в возрасте до восемнадцати лет умышленное 
преступление, за которое они осуждены к лишению свободы;
</w:t>
      </w:r>
      <w:r>
        <w:br/>
      </w:r>
      <w:r>
        <w:rPr>
          <w:rFonts w:ascii="Times New Roman"/>
          <w:b w:val="false"/>
          <w:i w:val="false"/>
          <w:color w:val="000000"/>
          <w:sz w:val="28"/>
        </w:rPr>
        <w:t>
          3) совершившим в возрасте до восемнадцати лет во время
отбывания наказания в местах лишения свободы умышленное
преступление, за которое они осуждены к лишению свободы,-
</w:t>
      </w:r>
      <w:r>
        <w:br/>
      </w:r>
      <w:r>
        <w:rPr>
          <w:rFonts w:ascii="Times New Roman"/>
          <w:b w:val="false"/>
          <w:i w:val="false"/>
          <w:color w:val="000000"/>
          <w:sz w:val="28"/>
        </w:rPr>
        <w:t>
          условно-досрочное освобождение от наказания или замена
неотбытой части наказания более мягким наказанием может быть
применено после фактического отбытия не менее половины назначенного
срока наказания.
</w:t>
      </w:r>
      <w:r>
        <w:br/>
      </w:r>
      <w:r>
        <w:rPr>
          <w:rFonts w:ascii="Times New Roman"/>
          <w:b w:val="false"/>
          <w:i w:val="false"/>
          <w:color w:val="000000"/>
          <w:sz w:val="28"/>
        </w:rPr>
        <w:t>
          К лицам:
</w:t>
      </w:r>
      <w:r>
        <w:br/>
      </w:r>
      <w:r>
        <w:rPr>
          <w:rFonts w:ascii="Times New Roman"/>
          <w:b w:val="false"/>
          <w:i w:val="false"/>
          <w:color w:val="000000"/>
          <w:sz w:val="28"/>
        </w:rPr>
        <w:t>
          1) ранее осуждавшимся к лишению свободы за умышленное 
преступление, к которым были применены условно-досрочное 
освобождение от наказания либо замена неотбытой части наказания
более мягким наказанием, если эти лица до достижения 
восемнадцатилетнего возраста и до истечения неотбытого срока 
наказания вновь совершили умышленное преступление, за которое
они осуждены к лишению свободы;
</w:t>
      </w:r>
      <w:r>
        <w:br/>
      </w:r>
      <w:r>
        <w:rPr>
          <w:rFonts w:ascii="Times New Roman"/>
          <w:b w:val="false"/>
          <w:i w:val="false"/>
          <w:color w:val="000000"/>
          <w:sz w:val="28"/>
        </w:rPr>
        <w:t>
          2) осужденным за совершенное в возрасте до восемнадцати лет
преступление: бандитизм (статья 63), нарушение порядка использования
воздушного пространства СССР и Казахской ССР (статья 71-1, часть
первая), угон или захват железнодорожного подвижного состава,
воздушного, морского или речного судна (статья 72-1), умышленное
блокирование транспортных коммуникаций (статья 72-2, часть вторая);
разбой при отягчающих обстоятельствах (статья 76-2, части вторая и
третья), вымогательство при отягчающих обстоятельствах (статья 76-7,
части вторая и третья), умышленное убийство при отягчающих
обстоятельствах (статья 88, часть первая), изнасилование,
совершенное группой лиц, или изнасилование несовершеннолетней или
повлекшее особо тяжкие последствия, а равно изнасилование малолетней
(статья 101, части третья и четвертая), захват заложников (статья
115-1), посягательство на жизнь работника милиции или народного
дружинника в связи с их служебной или общественной деятельностью по
охране общественного порядка при отягчающих обстоятельствах (статья
173-1), особо злостное хулиганство (статья 200, часть третья),
хищение огнестрельного оружия, боевых припасов или взрывчатых
веществ путем разбойного нападения (статья 203, часть третья),
хищение радиоактивных материалов (статья 205-2),-
</w:t>
      </w:r>
      <w:r>
        <w:br/>
      </w:r>
      <w:r>
        <w:rPr>
          <w:rFonts w:ascii="Times New Roman"/>
          <w:b w:val="false"/>
          <w:i w:val="false"/>
          <w:color w:val="000000"/>
          <w:sz w:val="28"/>
        </w:rPr>
        <w:t>
          условно-досрочное освобождение от наказания или замена
неотбытой части наказания более мягким наказанием может быть
применено после фактического отбытия не менее двух третей 
назначенного срока наказания.
</w:t>
      </w:r>
      <w:r>
        <w:br/>
      </w:r>
      <w:r>
        <w:rPr>
          <w:rFonts w:ascii="Times New Roman"/>
          <w:b w:val="false"/>
          <w:i w:val="false"/>
          <w:color w:val="000000"/>
          <w:sz w:val="28"/>
        </w:rPr>
        <w:t>
          При замене неотбытой части лишения свободы исправительными
работами они назначаются в пределах сроков, установленных законом
для этого вида наказания, и не должны превышать неотбытый срок
лишения свободы.
</w:t>
      </w:r>
      <w:r>
        <w:br/>
      </w:r>
      <w:r>
        <w:rPr>
          <w:rFonts w:ascii="Times New Roman"/>
          <w:b w:val="false"/>
          <w:i w:val="false"/>
          <w:color w:val="000000"/>
          <w:sz w:val="28"/>
        </w:rPr>
        <w:t>
          Применяя условно-досрочное освобождение от наказания или
замену неотбытой части наказания более мягким наказанием, суд
может возложить на определенный трудовой коллектив или лицо,
с их согласия, обязанность по наблюдению за условно-досрочно
освобожденным в течение неотбытой части назначенного судом срока
наказания или за лицом, которому неотбытая часть наказания заменена
более мягким наказанием, и проведению с ним воспитательной работы.
</w:t>
      </w:r>
      <w:r>
        <w:br/>
      </w:r>
      <w:r>
        <w:rPr>
          <w:rFonts w:ascii="Times New Roman"/>
          <w:b w:val="false"/>
          <w:i w:val="false"/>
          <w:color w:val="000000"/>
          <w:sz w:val="28"/>
        </w:rPr>
        <w:t>
          В случае совершения лицом, к которому в возрасте до 
восемнадцати лет было применено условно-досрочное освобождение, 
в течение неотбытой части наказания нового преступления, суд 
назначает ему наказание по правилам, предусмотренным статьей 38
настоящего Кодекса.
&lt;*&gt;
</w:t>
      </w:r>
      <w:r>
        <w:br/>
      </w:r>
      <w:r>
        <w:rPr>
          <w:rFonts w:ascii="Times New Roman"/>
          <w:b w:val="false"/>
          <w:i w:val="false"/>
          <w:color w:val="000000"/>
          <w:sz w:val="28"/>
        </w:rPr>
        <w:t>
          Сноска. Статья 47 - с изменениями, внесенными Указами от 30
декабря 1969 г., от 25 июля 1973 г., от 30 мая 1980 г., от 19 апреля
и от 29 декабря 1982 г., от 19 августа 1987 г., от 19 мая 1988 г.,
от 31 октября 1989 г., и Законом от 15 июня 1991 г. (Ведомости
Верховного Совета Казахской ССР, 1970 г., N 2; 1973 г., N 31; 1980
г., N 24; 1982 г., N 17, ст. 177; 1983 г., N 2, ст. 17; 1987 г., N
35, ст. 446; 1988 г. N 22, ст. 229; 1989 г., N 45, ст. 364; 1991 г.,
N 25, ст. 318); Указом Президента Республики Казахстан имеющего силу
Закона от 12 мая 1995 г. N 2282.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48. Освобождение от отбывания наказания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Освобождение осужденного от отбывания наказания, а также
смягчение назначенного наказания, кроме освобождения от наказания
или смягчения наказания в порядке амнистии и помилования, может
применяться только судом в случаях и в порядке, указанных в законе.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49. Погашение судимости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 имеющими судимости признаются:
</w:t>
      </w:r>
      <w:r>
        <w:br/>
      </w:r>
      <w:r>
        <w:rPr>
          <w:rFonts w:ascii="Times New Roman"/>
          <w:b w:val="false"/>
          <w:i w:val="false"/>
          <w:color w:val="000000"/>
          <w:sz w:val="28"/>
        </w:rPr>
        <w:t>
          1) лица, отбывшие наказание в дисциплинарном батальоне или
досрочно освобожденные из него, а также военнослужащие, отбывшие
наказание в виде содержания на гауптвахте взамен исправительных
работ;
</w:t>
      </w:r>
      <w:r>
        <w:br/>
      </w:r>
      <w:r>
        <w:rPr>
          <w:rFonts w:ascii="Times New Roman"/>
          <w:b w:val="false"/>
          <w:i w:val="false"/>
          <w:color w:val="000000"/>
          <w:sz w:val="28"/>
        </w:rPr>
        <w:t>
          1-1) лица, отбывшие наказание в воспитательно-трудовом
профилактории или досрочно освобожденные из него;
</w:t>
      </w:r>
      <w:r>
        <w:br/>
      </w:r>
      <w:r>
        <w:rPr>
          <w:rFonts w:ascii="Times New Roman"/>
          <w:b w:val="false"/>
          <w:i w:val="false"/>
          <w:color w:val="000000"/>
          <w:sz w:val="28"/>
        </w:rPr>
        <w:t>
          1-2) лица, осужденные к лишению свободы с применением статьи
41-1 настоящего Кодекса, если они в течение срока отсрочки 
исполнения приговора не совершат нового преступления и в отношении
их в установленном порядке приговор не будет приведен в исполнение;
</w:t>
      </w:r>
      <w:r>
        <w:br/>
      </w:r>
      <w:r>
        <w:rPr>
          <w:rFonts w:ascii="Times New Roman"/>
          <w:b w:val="false"/>
          <w:i w:val="false"/>
          <w:color w:val="000000"/>
          <w:sz w:val="28"/>
        </w:rPr>
        <w:t>
          2) лица, условно осужденные, если в течение испытательного 
срока они не совершат нового преступления, и если в течение 
указанного срока условное осуждение в отношении этих лиц не будет 
отменено по иным основаниям, предусмотренным законом;
</w:t>
      </w:r>
      <w:r>
        <w:br/>
      </w:r>
      <w:r>
        <w:rPr>
          <w:rFonts w:ascii="Times New Roman"/>
          <w:b w:val="false"/>
          <w:i w:val="false"/>
          <w:color w:val="000000"/>
          <w:sz w:val="28"/>
        </w:rPr>
        <w:t>
          2-1) лица, условно осужденные к лишению свободы с обязательным
привлечением к труду, если они в течение срока обязательного
привлечения к труду не совершат нового преступления или не будут
направлены в места лишения свободы для отбывания наказания по
основаниям, предусмотренным законом;
</w:t>
      </w:r>
      <w:r>
        <w:br/>
      </w:r>
      <w:r>
        <w:rPr>
          <w:rFonts w:ascii="Times New Roman"/>
          <w:b w:val="false"/>
          <w:i w:val="false"/>
          <w:color w:val="000000"/>
          <w:sz w:val="28"/>
        </w:rPr>
        <w:t>
          3) лица, осужденные к общественному порицанию, штрафу, 
увольнению от должности, лишению права занимать определенные
должности или заниматься определенной деятельностью, или 
исправительным работам, если в течение одного года со дня отбытия
наказания не совершат нового преступления;
</w:t>
      </w:r>
      <w:r>
        <w:br/>
      </w:r>
      <w:r>
        <w:rPr>
          <w:rFonts w:ascii="Times New Roman"/>
          <w:b w:val="false"/>
          <w:i w:val="false"/>
          <w:color w:val="000000"/>
          <w:sz w:val="28"/>
        </w:rPr>
        <w:t>
          4) лица, осужденные к лишению свободы на срок не более трех
лет, ссылке или высылке, если они в течение трех лет со дня
отбывания наказания (основного и дополнительного) не совершат нового
преступления;
</w:t>
      </w:r>
      <w:r>
        <w:br/>
      </w:r>
      <w:r>
        <w:rPr>
          <w:rFonts w:ascii="Times New Roman"/>
          <w:b w:val="false"/>
          <w:i w:val="false"/>
          <w:color w:val="000000"/>
          <w:sz w:val="28"/>
        </w:rPr>
        <w:t>
          5) лица, осужденные к лишению свободы на срок более трех лет,
но не свыше шести лет, если они в течение пяти лет со дня отбытия
наказания (основного и дополнительного) не совершат нового 
преступления;
</w:t>
      </w:r>
      <w:r>
        <w:br/>
      </w:r>
      <w:r>
        <w:rPr>
          <w:rFonts w:ascii="Times New Roman"/>
          <w:b w:val="false"/>
          <w:i w:val="false"/>
          <w:color w:val="000000"/>
          <w:sz w:val="28"/>
        </w:rPr>
        <w:t>
          6) лица, осужденные к лишению свободы на срок более шести лет,
но не свыше десяти лет, если они в течение восьми лет со дня
отбытия наказания (основного и дополнительного) не совершат нового
преступления;
</w:t>
      </w:r>
      <w:r>
        <w:br/>
      </w:r>
      <w:r>
        <w:rPr>
          <w:rFonts w:ascii="Times New Roman"/>
          <w:b w:val="false"/>
          <w:i w:val="false"/>
          <w:color w:val="000000"/>
          <w:sz w:val="28"/>
        </w:rPr>
        <w:t>
          7) лица, осужденные к лишению свободы на срок свыше десяти лет,
и особо опасные рецидивисты, если они в течение восьми лет со дня
отбытия наказания (основного и дополнительного) не совершат нового
преступления и если при этом судом будет установлено, что осужденный
исправился и нет необходимости считать его имеющим судимость.
</w:t>
      </w:r>
      <w:r>
        <w:br/>
      </w:r>
      <w:r>
        <w:rPr>
          <w:rFonts w:ascii="Times New Roman"/>
          <w:b w:val="false"/>
          <w:i w:val="false"/>
          <w:color w:val="000000"/>
          <w:sz w:val="28"/>
        </w:rPr>
        <w:t>
          Если осужденный к лишению свободы после отбытия им наказания
примерным поведением и честным отношением к труду доказал свое
исправление, то по ходатайству общественных организаций суд может
снять с него судимость до истечения указанных в настоящей статье
сроков.
</w:t>
      </w:r>
      <w:r>
        <w:br/>
      </w:r>
      <w:r>
        <w:rPr>
          <w:rFonts w:ascii="Times New Roman"/>
          <w:b w:val="false"/>
          <w:i w:val="false"/>
          <w:color w:val="000000"/>
          <w:sz w:val="28"/>
        </w:rPr>
        <w:t>
          Если лицо в установленном законом порядке было досрочно
освобождено от наказания, то срок погашения судимости исчисляется,
исходя из фактически отбытого наказания с момента освобождения
от отбывания наказания (основного и дополнительного).
</w:t>
      </w:r>
      <w:r>
        <w:br/>
      </w:r>
      <w:r>
        <w:rPr>
          <w:rFonts w:ascii="Times New Roman"/>
          <w:b w:val="false"/>
          <w:i w:val="false"/>
          <w:color w:val="000000"/>
          <w:sz w:val="28"/>
        </w:rPr>
        <w:t>
          Если назначенное приговором суда наказание в установленном
законом порядке заменено более мягким наказанием, то срок
погашения судимости исчисляется, исходя из нового, более мягкого
наказания, с момента фактического отбытия этого наказания
(основного и дополнительного).
</w:t>
      </w:r>
      <w:r>
        <w:br/>
      </w:r>
      <w:r>
        <w:rPr>
          <w:rFonts w:ascii="Times New Roman"/>
          <w:b w:val="false"/>
          <w:i w:val="false"/>
          <w:color w:val="000000"/>
          <w:sz w:val="28"/>
        </w:rPr>
        <w:t>
          Если лицо, отбывшее наказание, до истечения срока погашения
судимости вновь совершит преступление, течение срока, погашающего
судимость, прерывается. Срок погашения судимости по первому
преступлению исчисляется заново после фактического отбытия
наказания (основного и дополнительного) за последнее преступление.
В этих случаях лицо считается судимым за оба преступления до 
истечения срока погашения судимости за наиболее тяжкое из них.
&lt;*&gt;
</w:t>
      </w:r>
      <w:r>
        <w:br/>
      </w:r>
      <w:r>
        <w:rPr>
          <w:rFonts w:ascii="Times New Roman"/>
          <w:b w:val="false"/>
          <w:i w:val="false"/>
          <w:color w:val="000000"/>
          <w:sz w:val="28"/>
        </w:rPr>
        <w:t>
          Сноска. Статья 49 - с изменениями, внесенными Указами от 30
декабря 1969 г., от 28 марта 1977 г., от 11 ноября и от 29 декабря
1982 г. (Ведомости Верховного Совета Казахской ССР, 1970 г., N 2;
1977 г., N 14; 1982 г., N 47, ст. 478; 1983 г., N 2, ст. 17).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РАЗДЕЛ V
          О принудительных мерах медицинского и воспитательного
                             характера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Сноска. Кодекс дополнен разделом V Указом от 31 марта 1988 г.
</w:t>
      </w:r>
      <w:r>
        <w:br/>
      </w:r>
      <w:r>
        <w:rPr>
          <w:rFonts w:ascii="Times New Roman"/>
          <w:b w:val="false"/>
          <w:i w:val="false"/>
          <w:color w:val="000000"/>
          <w:sz w:val="28"/>
        </w:rPr>
        <w:t>
                          (Ведомости Верховного Совета Казахской ССР, 1988 г.,
</w:t>
      </w:r>
      <w:r>
        <w:br/>
      </w:r>
      <w:r>
        <w:rPr>
          <w:rFonts w:ascii="Times New Roman"/>
          <w:b w:val="false"/>
          <w:i w:val="false"/>
          <w:color w:val="000000"/>
          <w:sz w:val="28"/>
        </w:rPr>
        <w:t>
                          N 15, ст. 149).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49-1. Применение принудительных мер медицинского
</w:t>
      </w:r>
      <w:r>
        <w:br/>
      </w:r>
      <w:r>
        <w:rPr>
          <w:rFonts w:ascii="Times New Roman"/>
          <w:b w:val="false"/>
          <w:i w:val="false"/>
          <w:color w:val="000000"/>
          <w:sz w:val="28"/>
        </w:rPr>
        <w:t>
                                    характера к душевно больным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 лицам, совершившим общественно опасные деяния в состоянии
невменяемости или совершившим такие деяния в состоянии вменяемости,
но заболевшим до вынесения приговора или во время отбывания 
наказания душевной болезнью, лишающей их возможности отдавать себе
отчет в своих действиях или руководить ими, судом могут быть 
применены следующие принудительные меры медицинского характера,
осуществляемые лечебными учреждениями органов здравоохранения:
</w:t>
      </w:r>
      <w:r>
        <w:br/>
      </w:r>
      <w:r>
        <w:rPr>
          <w:rFonts w:ascii="Times New Roman"/>
          <w:b w:val="false"/>
          <w:i w:val="false"/>
          <w:color w:val="000000"/>
          <w:sz w:val="28"/>
        </w:rPr>
        <w:t>
          1) помещение в психиатрическую больницу с обычным наблюдением;
</w:t>
      </w:r>
      <w:r>
        <w:br/>
      </w:r>
      <w:r>
        <w:rPr>
          <w:rFonts w:ascii="Times New Roman"/>
          <w:b w:val="false"/>
          <w:i w:val="false"/>
          <w:color w:val="000000"/>
          <w:sz w:val="28"/>
        </w:rPr>
        <w:t>
          2) помещение в психиатрическую больницу с усиленным 
наблюдением;
</w:t>
      </w:r>
      <w:r>
        <w:br/>
      </w:r>
      <w:r>
        <w:rPr>
          <w:rFonts w:ascii="Times New Roman"/>
          <w:b w:val="false"/>
          <w:i w:val="false"/>
          <w:color w:val="000000"/>
          <w:sz w:val="28"/>
        </w:rPr>
        <w:t>
          3) помещение в психиатрическую больницу со строгим наблюдением.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49-2. Помещение в психиатрическую больницу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Помещение в психиатрическую больницу с обычным наблюдением
может быть применено судом в отношении душевнобольного, который
по психическому состоянию и характеру совершенного общественно
опасного деяния нуждается в больничном содержании и лечении
в принудительном порядке.
</w:t>
      </w:r>
      <w:r>
        <w:br/>
      </w:r>
      <w:r>
        <w:rPr>
          <w:rFonts w:ascii="Times New Roman"/>
          <w:b w:val="false"/>
          <w:i w:val="false"/>
          <w:color w:val="000000"/>
          <w:sz w:val="28"/>
        </w:rPr>
        <w:t>
          Помещение в психиатрическую больницу с усиленным наблюдением
может быть применено судом в отношении душевнобольного, который
совершил общественно опасное деяние, не связанное с посягательством
на жизнь граждан, и по психическому состоянию не представляет угрозы
для окружающих, но нуждается в больничном содержании и лечении в
условиях усиленного наблюдения.
</w:t>
      </w:r>
      <w:r>
        <w:br/>
      </w:r>
      <w:r>
        <w:rPr>
          <w:rFonts w:ascii="Times New Roman"/>
          <w:b w:val="false"/>
          <w:i w:val="false"/>
          <w:color w:val="000000"/>
          <w:sz w:val="28"/>
        </w:rPr>
        <w:t>
          Помещение в психиатрическую больницу со строгим наблюдением
может быть применено судом в отношении душевнобольного, который
по психическому состоянию и характеру совершенного общественно
опасного деяния представляет особую опасность для общества и 
нуждается в больничном содержании и лечении в условиях строгого
наблюдения.
</w:t>
      </w:r>
      <w:r>
        <w:br/>
      </w:r>
      <w:r>
        <w:rPr>
          <w:rFonts w:ascii="Times New Roman"/>
          <w:b w:val="false"/>
          <w:i w:val="false"/>
          <w:color w:val="000000"/>
          <w:sz w:val="28"/>
        </w:rPr>
        <w:t>
          Лица, помещенные в психиатрические больницы с усиленным или
строгим наблюдением, содержатся в условиях, исключающих возможность
совершения ими нового общественно опасного деяния.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49-3. Назначение, изменение или прекращение применения
</w:t>
      </w:r>
      <w:r>
        <w:br/>
      </w:r>
      <w:r>
        <w:rPr>
          <w:rFonts w:ascii="Times New Roman"/>
          <w:b w:val="false"/>
          <w:i w:val="false"/>
          <w:color w:val="000000"/>
          <w:sz w:val="28"/>
        </w:rPr>
        <w:t>
                                    к душевнобольным принудительных мер медицинского
</w:t>
      </w:r>
      <w:r>
        <w:br/>
      </w:r>
      <w:r>
        <w:rPr>
          <w:rFonts w:ascii="Times New Roman"/>
          <w:b w:val="false"/>
          <w:i w:val="false"/>
          <w:color w:val="000000"/>
          <w:sz w:val="28"/>
        </w:rPr>
        <w:t>
                                    характера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Суд, признав необходимым назначить принудительную меру
медицинского характера, избирает ее вид в зависимости от душевного
заболевания лица, характера и степени общественной опасности
совершенного им деяния.
</w:t>
      </w:r>
      <w:r>
        <w:br/>
      </w:r>
      <w:r>
        <w:rPr>
          <w:rFonts w:ascii="Times New Roman"/>
          <w:b w:val="false"/>
          <w:i w:val="false"/>
          <w:color w:val="000000"/>
          <w:sz w:val="28"/>
        </w:rPr>
        <w:t>
          Прекращение применения принудительных мер медицинского 
характера производится судом по заключению лечебного учреждения
в случае выздоровления лица или такого изменения характера
заболевания, при котором отпадает необходимость в применении этих
мер.
</w:t>
      </w:r>
      <w:r>
        <w:br/>
      </w:r>
      <w:r>
        <w:rPr>
          <w:rFonts w:ascii="Times New Roman"/>
          <w:b w:val="false"/>
          <w:i w:val="false"/>
          <w:color w:val="000000"/>
          <w:sz w:val="28"/>
        </w:rPr>
        <w:t>
          Изменение вида принудительной меры медицинского характера 
также производится судом по заключению лечебного учреждения.
</w:t>
      </w:r>
      <w:r>
        <w:br/>
      </w:r>
      <w:r>
        <w:rPr>
          <w:rFonts w:ascii="Times New Roman"/>
          <w:b w:val="false"/>
          <w:i w:val="false"/>
          <w:color w:val="000000"/>
          <w:sz w:val="28"/>
        </w:rPr>
        <w:t>
          Если суд не сочтет необходимым применение к душевнобольному
принудительных мер медицинского характера, а равно в случае 
прекращения применения таких мер, суд может передать его на 
попечение родственникам или опекунам при обязательном врачебном
наблюдении.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49-4. Зачет времени применения принудительных мер
</w:t>
      </w:r>
      <w:r>
        <w:br/>
      </w:r>
      <w:r>
        <w:rPr>
          <w:rFonts w:ascii="Times New Roman"/>
          <w:b w:val="false"/>
          <w:i w:val="false"/>
          <w:color w:val="000000"/>
          <w:sz w:val="28"/>
        </w:rPr>
        <w:t>
                                    медицинского характера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 лицу, которое после совершения преступления или во время
отбывания наказания заболело душевной болезнью, лишающей его 
возможности отдавать себе отчет в своих действиях или руководить
ими, после его выздоровления судом может быть применено наказание,
если не истекли сроки давности или нет других оснований для
освобождения его от уголовной ответственности и наказания.
</w:t>
      </w:r>
      <w:r>
        <w:br/>
      </w:r>
      <w:r>
        <w:rPr>
          <w:rFonts w:ascii="Times New Roman"/>
          <w:b w:val="false"/>
          <w:i w:val="false"/>
          <w:color w:val="000000"/>
          <w:sz w:val="28"/>
        </w:rPr>
        <w:t>
          Если к такому лицу после выздоровления применяется наказание,
то время, в течение которого применялись принудительные меры
медицинского характера, засчитывается в срок наказания.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49-5. Применение принудительных мер медицинского
</w:t>
      </w:r>
      <w:r>
        <w:br/>
      </w:r>
      <w:r>
        <w:rPr>
          <w:rFonts w:ascii="Times New Roman"/>
          <w:b w:val="false"/>
          <w:i w:val="false"/>
          <w:color w:val="000000"/>
          <w:sz w:val="28"/>
        </w:rPr>
        <w:t>
                                    характера к больным хроническим алкоголизмом,
</w:t>
      </w:r>
      <w:r>
        <w:br/>
      </w:r>
      <w:r>
        <w:rPr>
          <w:rFonts w:ascii="Times New Roman"/>
          <w:b w:val="false"/>
          <w:i w:val="false"/>
          <w:color w:val="000000"/>
          <w:sz w:val="28"/>
        </w:rPr>
        <w:t>
                                    наркоманией или токсикоманией, совершившим
</w:t>
      </w:r>
      <w:r>
        <w:br/>
      </w:r>
      <w:r>
        <w:rPr>
          <w:rFonts w:ascii="Times New Roman"/>
          <w:b w:val="false"/>
          <w:i w:val="false"/>
          <w:color w:val="000000"/>
          <w:sz w:val="28"/>
        </w:rPr>
        <w:t>
                                    преступления, и установление над ними
</w:t>
      </w:r>
      <w:r>
        <w:br/>
      </w:r>
      <w:r>
        <w:rPr>
          <w:rFonts w:ascii="Times New Roman"/>
          <w:b w:val="false"/>
          <w:i w:val="false"/>
          <w:color w:val="000000"/>
          <w:sz w:val="28"/>
        </w:rPr>
        <w:t>
                                    попечительства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случае совершения преступления больным хроническим
алкоголизмом, наркоманией или токсикоманией суд наряду с наказанием
может применить к такому лицу принудительное лечение.
</w:t>
      </w:r>
      <w:r>
        <w:br/>
      </w:r>
      <w:r>
        <w:rPr>
          <w:rFonts w:ascii="Times New Roman"/>
          <w:b w:val="false"/>
          <w:i w:val="false"/>
          <w:color w:val="000000"/>
          <w:sz w:val="28"/>
        </w:rPr>
        <w:t>
          В отношении осужденного к лишению свободы принудительное
лечение проводится по месту отбывания наказания, а осужденного к
наказанию, не связанному с лишением свободы, - в учреждении органов
здравоохранения.
</w:t>
      </w:r>
      <w:r>
        <w:br/>
      </w:r>
      <w:r>
        <w:rPr>
          <w:rFonts w:ascii="Times New Roman"/>
          <w:b w:val="false"/>
          <w:i w:val="false"/>
          <w:color w:val="000000"/>
          <w:sz w:val="28"/>
        </w:rPr>
        <w:t>
          Прекращение принудительного лечения производится судом по 
представлению лечебного учреждения, в котором лицо находится на
лечении.
</w:t>
      </w:r>
      <w:r>
        <w:br/>
      </w:r>
      <w:r>
        <w:rPr>
          <w:rFonts w:ascii="Times New Roman"/>
          <w:b w:val="false"/>
          <w:i w:val="false"/>
          <w:color w:val="000000"/>
          <w:sz w:val="28"/>
        </w:rPr>
        <w:t>
          В случае совершения преступления лицом, злоупотребляющим
спиртными напитками или наркотическими средствами и ставящим в связи
с этим свою семью в тяжелое материальное положение, суд наряду с
применением за совершенное преступление наказания, не связанного с
лишением свободы, вправе по ходатайству членов его семьи,
профсоюзной или иной общественной организации, прокурора, органа
опеки и попечительства или лечебного учреждения признать его
ограниченно дееспособным. На основании приговора суда над этим лицом
устанавливается попечительство.
&lt;*&gt;
</w:t>
      </w:r>
      <w:r>
        <w:br/>
      </w:r>
      <w:r>
        <w:rPr>
          <w:rFonts w:ascii="Times New Roman"/>
          <w:b w:val="false"/>
          <w:i w:val="false"/>
          <w:color w:val="000000"/>
          <w:sz w:val="28"/>
        </w:rPr>
        <w:t>
          Сноска. Статья 49-5 в редакции Закона от 21 июня 1991 г.    
(Ведомости Верховного Совета Казахской ССР, 1991 г., N 26, ст. 348).     
#
</w:t>
      </w:r>
      <w:r>
        <w:br/>
      </w:r>
      <w:r>
        <w:rPr>
          <w:rFonts w:ascii="Times New Roman"/>
          <w:b w:val="false"/>
          <w:i w:val="false"/>
          <w:color w:val="000000"/>
          <w:sz w:val="28"/>
        </w:rPr>
        <w:t>
          Статья 49-6. Применение принудительных мер воспитательного
</w:t>
      </w:r>
      <w:r>
        <w:br/>
      </w:r>
      <w:r>
        <w:rPr>
          <w:rFonts w:ascii="Times New Roman"/>
          <w:b w:val="false"/>
          <w:i w:val="false"/>
          <w:color w:val="000000"/>
          <w:sz w:val="28"/>
        </w:rPr>
        <w:t>
                                    характера к несовершеннолетним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суд в соответствии с частью третьей статьи 10 настоящего
Кодекса найдет целесообразным не применять уголовное наказание
к несовершеннолетнему, совершившему преступление, он может 
назначить следующие принудительные меры воспитательного характера:
</w:t>
      </w:r>
      <w:r>
        <w:br/>
      </w:r>
      <w:r>
        <w:rPr>
          <w:rFonts w:ascii="Times New Roman"/>
          <w:b w:val="false"/>
          <w:i w:val="false"/>
          <w:color w:val="000000"/>
          <w:sz w:val="28"/>
        </w:rPr>
        <w:t>
          1) возложение обязанности публично или в иной форме,
определяемой судом, принести извинение потерпевшему;
</w:t>
      </w:r>
      <w:r>
        <w:br/>
      </w:r>
      <w:r>
        <w:rPr>
          <w:rFonts w:ascii="Times New Roman"/>
          <w:b w:val="false"/>
          <w:i w:val="false"/>
          <w:color w:val="000000"/>
          <w:sz w:val="28"/>
        </w:rPr>
        <w:t>
          2) объявление выговора или строгого выговора;
</w:t>
      </w:r>
      <w:r>
        <w:br/>
      </w:r>
      <w:r>
        <w:rPr>
          <w:rFonts w:ascii="Times New Roman"/>
          <w:b w:val="false"/>
          <w:i w:val="false"/>
          <w:color w:val="000000"/>
          <w:sz w:val="28"/>
        </w:rPr>
        <w:t>
          3) предостережение;
</w:t>
      </w:r>
      <w:r>
        <w:br/>
      </w:r>
      <w:r>
        <w:rPr>
          <w:rFonts w:ascii="Times New Roman"/>
          <w:b w:val="false"/>
          <w:i w:val="false"/>
          <w:color w:val="000000"/>
          <w:sz w:val="28"/>
        </w:rPr>
        <w:t>
          4) возложение на несовершеннолетнего, достигшего
пятнадцатилетнего возраста, обязанности возместить причиненный
ущерб, если несовершеннолетний имеет самостоятельный заработок и
сумма ущерба не превышает пятидесяти рублей, или возложение
обязанности своим трудом устранить причиненный материальный ущерб,
не превышающий пятидесяти рублей; при причинении ущерба на сумму
свыше пятидесяти рублей возмещение ущерба производится в порядке
гражданского судопроизводства;
</w:t>
      </w:r>
      <w:r>
        <w:br/>
      </w:r>
      <w:r>
        <w:rPr>
          <w:rFonts w:ascii="Times New Roman"/>
          <w:b w:val="false"/>
          <w:i w:val="false"/>
          <w:color w:val="000000"/>
          <w:sz w:val="28"/>
        </w:rPr>
        <w:t>
          5) передачу несовершеннолетнего под строгий надзор родителям
или лицам, их заменяющим;
</w:t>
      </w:r>
      <w:r>
        <w:br/>
      </w:r>
      <w:r>
        <w:rPr>
          <w:rFonts w:ascii="Times New Roman"/>
          <w:b w:val="false"/>
          <w:i w:val="false"/>
          <w:color w:val="000000"/>
          <w:sz w:val="28"/>
        </w:rPr>
        <w:t>
          6) передачу несовершеннолетнего под наблюдение трудовому 
коллективу, общественной организации, с их согласия, а также 
отдельным гражданам по их просьбе. Суд также может признать
необходимым назначить общественного воспитателя в соответствии с
Положением об общественных воспитателях несовершеннолетних;
</w:t>
      </w:r>
      <w:r>
        <w:br/>
      </w:r>
      <w:r>
        <w:rPr>
          <w:rFonts w:ascii="Times New Roman"/>
          <w:b w:val="false"/>
          <w:i w:val="false"/>
          <w:color w:val="000000"/>
          <w:sz w:val="28"/>
        </w:rPr>
        <w:t>
          7) помещение несовершеннолетнего в специальное 
учебно-воспитательное или лечебно-воспитательное учреждение.
</w:t>
      </w:r>
      <w:r>
        <w:br/>
      </w:r>
      <w:r>
        <w:rPr>
          <w:rFonts w:ascii="Times New Roman"/>
          <w:b w:val="false"/>
          <w:i w:val="false"/>
          <w:color w:val="000000"/>
          <w:sz w:val="28"/>
        </w:rPr>
        <w:t>
          Срок, порядок и условия нахождения несовершеннолетних в
специальных учебно-воспитательных и лечебно-воспитательных 
учреждениях определяется Положением о комиссиях по делам
несовершеннолетних.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ОСОБЕННАЯ ЧАСТЬ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
</w:t>
      </w:r>
      <w:r>
        <w:br/>
      </w:r>
      <w:r>
        <w:rPr>
          <w:rFonts w:ascii="Times New Roman"/>
          <w:b w:val="false"/>
          <w:i w:val="false"/>
          <w:color w:val="000000"/>
          <w:sz w:val="28"/>
        </w:rPr>
        <w:t>
                                    Государственные преступления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Особо опасные государственные преступления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50. Измена Родине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Измена Родине, то есть деяние, умышленно совершенное 
гражданином СССР в ущерб суверенитету, территориальной 
неприкосновенности или государственной безопасности и 
обороноспособности СССР: переход на сторону врага, шпионаж,
выдача государственной или военной тайны иностранному государству,
бегство за границу или отказ возвратиться из-за границы в СССР,
оказание иностранному государству помощи в проведении враждебной
деятельности против СССР, а равно заговор с целью захвата 
власти, -
</w:t>
      </w:r>
      <w:r>
        <w:br/>
      </w:r>
      <w:r>
        <w:rPr>
          <w:rFonts w:ascii="Times New Roman"/>
          <w:b w:val="false"/>
          <w:i w:val="false"/>
          <w:color w:val="000000"/>
          <w:sz w:val="28"/>
        </w:rPr>
        <w:t>
          наказывается лишением свободы на срок от десяти до пятнадцати
лет с конфискацией имущества и со ссылкой на срок от двух до пяти
лет или без ссылки или смертной казнью с конфискацией имущества.
</w:t>
      </w:r>
      <w:r>
        <w:br/>
      </w:r>
      <w:r>
        <w:rPr>
          <w:rFonts w:ascii="Times New Roman"/>
          <w:b w:val="false"/>
          <w:i w:val="false"/>
          <w:color w:val="000000"/>
          <w:sz w:val="28"/>
        </w:rPr>
        <w:t>
          Освобождается от уголовной ответственности гражданин СССР,
завербованный иностранной разведкой для проведения враждебной
деятельности против СССР, если он во исполнение полученного 
преступного задания никаких действий не совершил и добровольно
заявил органам власти о своей связи с иностранной разведкой.
&lt;*&gt;
</w:t>
      </w:r>
      <w:r>
        <w:br/>
      </w:r>
      <w:r>
        <w:rPr>
          <w:rFonts w:ascii="Times New Roman"/>
          <w:b w:val="false"/>
          <w:i w:val="false"/>
          <w:color w:val="000000"/>
          <w:sz w:val="28"/>
        </w:rPr>
        <w:t>
          Сноска. Статья 50 - с изменениями, внесенными Указами от 6
февраля 1960 г., от 21 июля 1961 г. и от 4 июня 1984 г. (Ведомости
Верховного Совета и Правительства Казахской ССР, 1960 г., N 6; 1961
г., N 37; Ведомости Верховного Совета Казахской ССР, 1984 г., N 24,
ст. 321).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51. Шпионаж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Передача, а равно похищение или собирание с целью передачи
иностранному государству, иностранной организации или их агентуре
сведений, составляющих государственную или военную тайну, а также
передача или собирание по заданию иностранной разведки иных
сведений для использования их в ущерб интересам СССР, если шпионаж
совершен иностранным гражданином или лицом без гражданства,-
</w:t>
      </w:r>
      <w:r>
        <w:br/>
      </w:r>
      <w:r>
        <w:rPr>
          <w:rFonts w:ascii="Times New Roman"/>
          <w:b w:val="false"/>
          <w:i w:val="false"/>
          <w:color w:val="000000"/>
          <w:sz w:val="28"/>
        </w:rPr>
        <w:t>
          наказывается лишением свободы на срок от семи до пятнадцати
лет с конфискацией имущества и со ссылкой на срок от двух до пяти
лет или без ссылки или смертной казнью с конфискацией имущества.
&lt;*&gt;
</w:t>
      </w:r>
      <w:r>
        <w:br/>
      </w:r>
      <w:r>
        <w:rPr>
          <w:rFonts w:ascii="Times New Roman"/>
          <w:b w:val="false"/>
          <w:i w:val="false"/>
          <w:color w:val="000000"/>
          <w:sz w:val="28"/>
        </w:rPr>
        <w:t>
          Сноска. Статья 51 - с изменениями, внесенными Указом от 
21 июля 1961 г. (Ведомости Верховного Совета и Правительства
Казахской ССР, 1961 г., N 37).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52. Террористический акт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Убийство государственного или общественного деятеля или
представителя власти, совершенное в связи с его государственной или
общественной деятельностью с целью подрыва или ослабления Советской
власти, -
</w:t>
      </w:r>
      <w:r>
        <w:br/>
      </w:r>
      <w:r>
        <w:rPr>
          <w:rFonts w:ascii="Times New Roman"/>
          <w:b w:val="false"/>
          <w:i w:val="false"/>
          <w:color w:val="000000"/>
          <w:sz w:val="28"/>
        </w:rPr>
        <w:t>
          наказывается лишением свободы на срок от десяти до пятнадцати
лет с конфискацией имущества и со ссылкой на срок от двух до пяти
лет или без ссылки или смертной казнью с конфискацией имущества.
</w:t>
      </w:r>
      <w:r>
        <w:br/>
      </w:r>
      <w:r>
        <w:rPr>
          <w:rFonts w:ascii="Times New Roman"/>
          <w:b w:val="false"/>
          <w:i w:val="false"/>
          <w:color w:val="000000"/>
          <w:sz w:val="28"/>
        </w:rPr>
        <w:t>
          Тяжкое телесное повреждение, причиненное в тех же целях 
государственному или общественному деятелю или представителю
власти в связи с его государственной или общественной 
деятельностью, - 
</w:t>
      </w:r>
      <w:r>
        <w:br/>
      </w:r>
      <w:r>
        <w:rPr>
          <w:rFonts w:ascii="Times New Roman"/>
          <w:b w:val="false"/>
          <w:i w:val="false"/>
          <w:color w:val="000000"/>
          <w:sz w:val="28"/>
        </w:rPr>
        <w:t>
          наказывается лишением свободы на срок от восьми до
пятнадцати лет с конфискацией имущества и со ссылкой на срок от
двух до пяти лет или без ссылки.
&lt;*&gt;
</w:t>
      </w:r>
      <w:r>
        <w:br/>
      </w:r>
      <w:r>
        <w:rPr>
          <w:rFonts w:ascii="Times New Roman"/>
          <w:b w:val="false"/>
          <w:i w:val="false"/>
          <w:color w:val="000000"/>
          <w:sz w:val="28"/>
        </w:rPr>
        <w:t>
          Сноска. Статья 52 - с изменениями, внесенными Указом
от 21 июля 1961 г. (Ведомости Верховного Совета и Правительства 
Казахской ССР, 1961 г., N 37).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53. Террористический акт против представителя 
</w:t>
      </w:r>
      <w:r>
        <w:br/>
      </w:r>
      <w:r>
        <w:rPr>
          <w:rFonts w:ascii="Times New Roman"/>
          <w:b w:val="false"/>
          <w:i w:val="false"/>
          <w:color w:val="000000"/>
          <w:sz w:val="28"/>
        </w:rPr>
        <w:t>
                                иностранного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Убийство представителя иностранного государства с целью
провокации войны или международных осложнений - 
</w:t>
      </w:r>
      <w:r>
        <w:br/>
      </w:r>
      <w:r>
        <w:rPr>
          <w:rFonts w:ascii="Times New Roman"/>
          <w:b w:val="false"/>
          <w:i w:val="false"/>
          <w:color w:val="000000"/>
          <w:sz w:val="28"/>
        </w:rPr>
        <w:t>
          наказывается лишением свободы на срок от десяти до пятнадцати
лет с конфискацией имущества и со ссылкой на срок от двух до пяти
лет или без ссылки или смертной казнью с конфискацией имущества.
</w:t>
      </w:r>
      <w:r>
        <w:br/>
      </w:r>
      <w:r>
        <w:rPr>
          <w:rFonts w:ascii="Times New Roman"/>
          <w:b w:val="false"/>
          <w:i w:val="false"/>
          <w:color w:val="000000"/>
          <w:sz w:val="28"/>
        </w:rPr>
        <w:t>
          Тяжкое телесное повреждение, причиненное тем же лицом с той же
целью, - 
</w:t>
      </w:r>
      <w:r>
        <w:br/>
      </w:r>
      <w:r>
        <w:rPr>
          <w:rFonts w:ascii="Times New Roman"/>
          <w:b w:val="false"/>
          <w:i w:val="false"/>
          <w:color w:val="000000"/>
          <w:sz w:val="28"/>
        </w:rPr>
        <w:t>
          наказывается лишением свободы на срок от восьми до пятнадцати
лет с конфискацией имущества и со ссылкой на срок от двух до пяти
лет или без ссылки.
&lt;*&gt;
</w:t>
      </w:r>
      <w:r>
        <w:br/>
      </w:r>
      <w:r>
        <w:rPr>
          <w:rFonts w:ascii="Times New Roman"/>
          <w:b w:val="false"/>
          <w:i w:val="false"/>
          <w:color w:val="000000"/>
          <w:sz w:val="28"/>
        </w:rPr>
        <w:t>
          Сноска. Статья 53 - с изменениями, внесенными Указом от
21 июля 1961 г. (Ведомости Верховного Совета и Правительства
Казахской ССР, 1961 г., N 37).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54. Диверсия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Совершение с целью ослабления Советского государства взрывов,
поджогов или иных действий, направленных на массовое уничтожение
людей, причинение телесных повреждений либо другого вреда их 
здоровью, на разрушение или повреждение предприятий, сооружений,
путей и средств сообщения, средств связи либо другого 
государственного или общественного имущества, а равно совершение
в тех же целях массовых отравлений или распространение эпидемий
и эпизоотий, - 
</w:t>
      </w:r>
      <w:r>
        <w:br/>
      </w:r>
      <w:r>
        <w:rPr>
          <w:rFonts w:ascii="Times New Roman"/>
          <w:b w:val="false"/>
          <w:i w:val="false"/>
          <w:color w:val="000000"/>
          <w:sz w:val="28"/>
        </w:rPr>
        <w:t>
          наказывается лишением свободы на срок от восьми до пятнадцати
лет с конфискацией имущества и со ссылкой на срок от двух до пяти
лет или без ссылки или смертной казнью с конфискацией 
имущества.
&lt;*&gt;
</w:t>
      </w:r>
      <w:r>
        <w:br/>
      </w:r>
      <w:r>
        <w:rPr>
          <w:rFonts w:ascii="Times New Roman"/>
          <w:b w:val="false"/>
          <w:i w:val="false"/>
          <w:color w:val="000000"/>
          <w:sz w:val="28"/>
        </w:rPr>
        <w:t>
          Сноска. Статья 54 - с изменениями, внесенными Указами от 21
июля 1961 г. и от 4 июня 1984 г. (Ведомости Верховного Совета и
Правительства Казахской ССР, 1961 г., N 37; Ведомости Верховного
Совета Казахской ССР, 1984 г., N 24, ст. 321).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55. Вредительство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Действие или бездействие, направленное к подрыву
промышленности, транспорта, сельского хозяйства, денежной системы,
торговли или иных отраслей народного хозяйства, а равно деятельности
государственных органов или общественных организаций с целью
ослабления Советского государства, если это деяние совершено путем
использования государственных или общественных предприятий,
учреждений, организаций либо путем противодействия их нормальной
работе, -
</w:t>
      </w:r>
      <w:r>
        <w:br/>
      </w:r>
      <w:r>
        <w:rPr>
          <w:rFonts w:ascii="Times New Roman"/>
          <w:b w:val="false"/>
          <w:i w:val="false"/>
          <w:color w:val="000000"/>
          <w:sz w:val="28"/>
        </w:rPr>
        <w:t>
          наказывается лишением свободы на срок от восьми до пятнадцати
лет с конфискацией имущества и со ссылкой на срок от двух до пяти
лет или без ссылки.
&lt;*&gt;
</w:t>
      </w:r>
      <w:r>
        <w:br/>
      </w:r>
      <w:r>
        <w:rPr>
          <w:rFonts w:ascii="Times New Roman"/>
          <w:b w:val="false"/>
          <w:i w:val="false"/>
          <w:color w:val="000000"/>
          <w:sz w:val="28"/>
        </w:rPr>
        <w:t>
          Сноска. Статья 55 - с изменениями, внесенными Указом от 
21 июля 1961 г. (Ведомости Верховного Совета и Правительства
Казахской ССР, 1961 г., N 37).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56. Призывы к насильственному свержению или
</w:t>
      </w:r>
      <w:r>
        <w:br/>
      </w:r>
      <w:r>
        <w:rPr>
          <w:rFonts w:ascii="Times New Roman"/>
          <w:b w:val="false"/>
          <w:i w:val="false"/>
          <w:color w:val="000000"/>
          <w:sz w:val="28"/>
        </w:rPr>
        <w:t>
                                  изменению конституционного строя либо
</w:t>
      </w:r>
      <w:r>
        <w:br/>
      </w:r>
      <w:r>
        <w:rPr>
          <w:rFonts w:ascii="Times New Roman"/>
          <w:b w:val="false"/>
          <w:i w:val="false"/>
          <w:color w:val="000000"/>
          <w:sz w:val="28"/>
        </w:rPr>
        <w:t>
                                  насильственному нарушению целостности территории
</w:t>
      </w:r>
      <w:r>
        <w:br/>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Публичные призывы к насильственному свержению или изменению
конституционного строя или насильственному нарушению целостности
территории Республики Казахстан, а также распространение с этой
целью материалов такого содержания -
</w:t>
      </w:r>
      <w:r>
        <w:br/>
      </w:r>
      <w:r>
        <w:rPr>
          <w:rFonts w:ascii="Times New Roman"/>
          <w:b w:val="false"/>
          <w:i w:val="false"/>
          <w:color w:val="000000"/>
          <w:sz w:val="28"/>
        </w:rPr>
        <w:t>
          наказываются штрафом от трехсот до одной тысячи размеров
месячных расчетных показателей или исправительными работами на срок
до двух лет, или лишением свободы на тот же срок.
</w:t>
      </w:r>
      <w:r>
        <w:br/>
      </w:r>
      <w:r>
        <w:rPr>
          <w:rFonts w:ascii="Times New Roman"/>
          <w:b w:val="false"/>
          <w:i w:val="false"/>
          <w:color w:val="000000"/>
          <w:sz w:val="28"/>
        </w:rPr>
        <w:t>
          Те же действия, совершенные повторно или организованной
группой, а равно повлекшие тяжкие последствия, -
</w:t>
      </w:r>
      <w:r>
        <w:br/>
      </w:r>
      <w:r>
        <w:rPr>
          <w:rFonts w:ascii="Times New Roman"/>
          <w:b w:val="false"/>
          <w:i w:val="false"/>
          <w:color w:val="000000"/>
          <w:sz w:val="28"/>
        </w:rPr>
        <w:t>
          наказываются штрафом от одной тысячи до пяти тысяч размеров
месячных расчетных показателей или исправительными работами на срок
до двух лет, или лишением свободы на срок до пяти лет.
</w:t>
      </w:r>
      <w:r>
        <w:br/>
      </w:r>
      <w:r>
        <w:rPr>
          <w:rFonts w:ascii="Times New Roman"/>
          <w:b w:val="false"/>
          <w:i w:val="false"/>
          <w:color w:val="000000"/>
          <w:sz w:val="28"/>
        </w:rPr>
        <w:t>
          Сноска. Статья 56 - в редакции Закона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56-1. Призывы к совершению преступлений против
                  государства
     Публичные призывы к измене Родине, совершению террористического
акта или диверсии -
     наказываются лишением свободы на срок до трех лет и штрафом
до двух тысяч рублей.
&lt;*&gt;
     Сноска. Статья 56-1 введена Указом от 14 апреля 1989 г.
(Ведомости Верховного Совета Казахской ССР, 1989 г., N 16, ст. 127).
     Статья 57. Пропаганда войны
     Пропаганда войны, в какой бы форме она ни велась, -
     наказывается лишением свободы на срок от трех до восьми
лет и со ссылкой на срок от двух до пяти лет или без ссылки.
&lt;*&gt;
     Сноска. Статья 57 - с изменениями, внесенными Указом от 21 июля
1961 г. (Ведомости Верховного Совета и Правительства Казахской ССР,
1961 г., N 37).
     Статья 58. Организационная деятельность, направленная к 
                совершению особо опасных государственных 
                преступлений, а равно участие в антисоветской 
                организации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Организационная деятельность, направленная к подготовке
или совершению особо опасных государственных преступлений, к 
созданию организации, имеющей целью совершить такие преступления,
а равно участие в антисоветской организации -
</w:t>
      </w:r>
      <w:r>
        <w:rPr>
          <w:rFonts w:ascii="Times New Roman"/>
          <w:b w:val="false"/>
          <w:i w:val="false"/>
          <w:color w:val="000000"/>
          <w:sz w:val="28"/>
        </w:rPr>
        <w:t>
</w:t>
      </w:r>
    </w:p>
    <w:p>
      <w:pPr>
        <w:spacing w:after="0"/>
        <w:ind w:left="0"/>
        <w:jc w:val="left"/>
      </w:pPr>
      <w:r>
        <w:rPr>
          <w:rFonts w:ascii="Times New Roman"/>
          <w:b w:val="false"/>
          <w:i w:val="false"/>
          <w:color w:val="000000"/>
          <w:sz w:val="28"/>
        </w:rPr>
        <w:t>
     наказываются соответственно по статьям 50-57 настоящего 
Кодекса.
     Статья 59. Особо опасные государственные преступления,
                совершенные против другого государства трудящихся
     В силу международной солидарности трудящихся особо опасные
государственные преступления, совершенные против другого 
государства трудящихся, - 
     наказываются соответственно по статьям 50-58 настоящего
Кодекса.
            II. Иные государственные преступления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60. Нарушение национального, расового
</w:t>
      </w:r>
      <w:r>
        <w:br/>
      </w:r>
      <w:r>
        <w:rPr>
          <w:rFonts w:ascii="Times New Roman"/>
          <w:b w:val="false"/>
          <w:i w:val="false"/>
          <w:color w:val="000000"/>
          <w:sz w:val="28"/>
        </w:rPr>
        <w:t>
                                равноправия и равноправия граждан в
</w:t>
      </w:r>
      <w:r>
        <w:br/>
      </w:r>
      <w:r>
        <w:rPr>
          <w:rFonts w:ascii="Times New Roman"/>
          <w:b w:val="false"/>
          <w:i w:val="false"/>
          <w:color w:val="000000"/>
          <w:sz w:val="28"/>
        </w:rPr>
        <w:t>
                                зависимости от их отношения к религии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Умышленные действия, направленные на возбуждение национальной,
расовой или религиозной вражды или розни, на унижение национальной
чести и достоинства, а равно прямое или косвенное ограничение прав
или установление каких-либо преимуществ граждан в зависимости от
их расовой, национальной принадлежности или отношения к религии, -
</w:t>
      </w:r>
      <w:r>
        <w:br/>
      </w:r>
      <w:r>
        <w:rPr>
          <w:rFonts w:ascii="Times New Roman"/>
          <w:b w:val="false"/>
          <w:i w:val="false"/>
          <w:color w:val="000000"/>
          <w:sz w:val="28"/>
        </w:rPr>
        <w:t>
          наказываются лишением свободы на срок до трех лет или
штрафом до двух тысяч рублей.
</w:t>
      </w:r>
      <w:r>
        <w:br/>
      </w:r>
      <w:r>
        <w:rPr>
          <w:rFonts w:ascii="Times New Roman"/>
          <w:b w:val="false"/>
          <w:i w:val="false"/>
          <w:color w:val="000000"/>
          <w:sz w:val="28"/>
        </w:rPr>
        <w:t>
          Те же действия, соединенные с насилием, обманом или угрозами,
а равно совершенные должностным лицом, -
</w:t>
      </w:r>
      <w:r>
        <w:br/>
      </w:r>
      <w:r>
        <w:rPr>
          <w:rFonts w:ascii="Times New Roman"/>
          <w:b w:val="false"/>
          <w:i w:val="false"/>
          <w:color w:val="000000"/>
          <w:sz w:val="28"/>
        </w:rPr>
        <w:t>
          наказываются лишением свободы на срок до пяти лет или штрафом
до пяти тысяч рублей.
</w:t>
      </w:r>
      <w:r>
        <w:br/>
      </w:r>
      <w:r>
        <w:rPr>
          <w:rFonts w:ascii="Times New Roman"/>
          <w:b w:val="false"/>
          <w:i w:val="false"/>
          <w:color w:val="000000"/>
          <w:sz w:val="28"/>
        </w:rPr>
        <w:t>
          Действия, предусмотренные частями первой или второй настоящей
статьи, совершенные группой лиц либо повлекшие гибель людей или иные
тяжкие последствия, -
</w:t>
      </w:r>
      <w:r>
        <w:br/>
      </w:r>
      <w:r>
        <w:rPr>
          <w:rFonts w:ascii="Times New Roman"/>
          <w:b w:val="false"/>
          <w:i w:val="false"/>
          <w:color w:val="000000"/>
          <w:sz w:val="28"/>
        </w:rPr>
        <w:t>
          наказываются лишением свободы на срок до десяти лет.
&lt;*&gt;
</w:t>
      </w:r>
      <w:r>
        <w:br/>
      </w:r>
      <w:r>
        <w:rPr>
          <w:rFonts w:ascii="Times New Roman"/>
          <w:b w:val="false"/>
          <w:i w:val="false"/>
          <w:color w:val="000000"/>
          <w:sz w:val="28"/>
        </w:rPr>
        <w:t>
          Сноска. Наименование и часть первая статьи 60 в редакции Закона
от 26 июня 1992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61. Разглашение государственной тайны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Разглашение сведений, составляющих государственную тайну,
лицом, которому эти сведения были доверены или стали известны
по службе или работе, при отсутствии признаков измены Родине
или шпионажа, - 
</w:t>
      </w:r>
      <w:r>
        <w:br/>
      </w:r>
      <w:r>
        <w:rPr>
          <w:rFonts w:ascii="Times New Roman"/>
          <w:b w:val="false"/>
          <w:i w:val="false"/>
          <w:color w:val="000000"/>
          <w:sz w:val="28"/>
        </w:rPr>
        <w:t>
          наказывается лишением свободы на срок от двух до пяти лет.
</w:t>
      </w:r>
      <w:r>
        <w:br/>
      </w:r>
      <w:r>
        <w:rPr>
          <w:rFonts w:ascii="Times New Roman"/>
          <w:b w:val="false"/>
          <w:i w:val="false"/>
          <w:color w:val="000000"/>
          <w:sz w:val="28"/>
        </w:rPr>
        <w:t>
          То же деяние, если оно повлекло тяжкие последствия, -
</w:t>
      </w:r>
      <w:r>
        <w:br/>
      </w:r>
      <w:r>
        <w:rPr>
          <w:rFonts w:ascii="Times New Roman"/>
          <w:b w:val="false"/>
          <w:i w:val="false"/>
          <w:color w:val="000000"/>
          <w:sz w:val="28"/>
        </w:rPr>
        <w:t>
          наказывается лишением свободы на срок от пяти до восьми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62. Утрата документов, содержащих государственную
</w:t>
      </w:r>
      <w:r>
        <w:br/>
      </w:r>
      <w:r>
        <w:rPr>
          <w:rFonts w:ascii="Times New Roman"/>
          <w:b w:val="false"/>
          <w:i w:val="false"/>
          <w:color w:val="000000"/>
          <w:sz w:val="28"/>
        </w:rPr>
        <w:t>
                                тайну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Утрата документов, содержащих государственную тайну, а
равно предметов, сведения о которых составляют государственную
тайну, лицом, которому они были доверены, если утрата явилась
результатом нарушения установленных правил обращения с указанными
документами или предметами, - 
</w:t>
      </w:r>
      <w:r>
        <w:br/>
      </w:r>
      <w:r>
        <w:rPr>
          <w:rFonts w:ascii="Times New Roman"/>
          <w:b w:val="false"/>
          <w:i w:val="false"/>
          <w:color w:val="000000"/>
          <w:sz w:val="28"/>
        </w:rPr>
        <w:t>
          наказывается лишением свободы на срок от одного года до трех
лет.
</w:t>
      </w:r>
      <w:r>
        <w:br/>
      </w:r>
      <w:r>
        <w:rPr>
          <w:rFonts w:ascii="Times New Roman"/>
          <w:b w:val="false"/>
          <w:i w:val="false"/>
          <w:color w:val="000000"/>
          <w:sz w:val="28"/>
        </w:rPr>
        <w:t>
          То же деяние, если оно причинило тяжкие последствия, -
</w:t>
      </w:r>
      <w:r>
        <w:br/>
      </w:r>
      <w:r>
        <w:rPr>
          <w:rFonts w:ascii="Times New Roman"/>
          <w:b w:val="false"/>
          <w:i w:val="false"/>
          <w:color w:val="000000"/>
          <w:sz w:val="28"/>
        </w:rPr>
        <w:t>
          наказывается лишением свободы на срок от трех до восьми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62-1. Передача иностранным организациям сведений,
</w:t>
      </w:r>
      <w:r>
        <w:br/>
      </w:r>
      <w:r>
        <w:rPr>
          <w:rFonts w:ascii="Times New Roman"/>
          <w:b w:val="false"/>
          <w:i w:val="false"/>
          <w:color w:val="000000"/>
          <w:sz w:val="28"/>
        </w:rPr>
        <w:t>
                                    составляющих служебную тайну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Передача или собирание с целью передачи иностранным
организациям или их представителям экономических, научно-технических
или иных сведений, составляющих служебную тайну, лицом, которому эти
сведения были доверены по службе или работе или стали известны иным
путем, -
</w:t>
      </w:r>
      <w:r>
        <w:br/>
      </w:r>
      <w:r>
        <w:rPr>
          <w:rFonts w:ascii="Times New Roman"/>
          <w:b w:val="false"/>
          <w:i w:val="false"/>
          <w:color w:val="000000"/>
          <w:sz w:val="28"/>
        </w:rPr>
        <w:t>
          наказываются лишением свободы на срок до трех лет или
исправительными работами на срок до двух лет.
</w:t>
      </w:r>
      <w:r>
        <w:br/>
      </w:r>
      <w:r>
        <w:rPr>
          <w:rFonts w:ascii="Times New Roman"/>
          <w:b w:val="false"/>
          <w:i w:val="false"/>
          <w:color w:val="000000"/>
          <w:sz w:val="28"/>
        </w:rPr>
        <w:t>
          Те же действия, причинившие крупный имущественный ущерб 
государственным или общественным организациям либо повлекшие иные
тяжкие последствия, - 
</w:t>
      </w:r>
      <w:r>
        <w:br/>
      </w:r>
      <w:r>
        <w:rPr>
          <w:rFonts w:ascii="Times New Roman"/>
          <w:b w:val="false"/>
          <w:i w:val="false"/>
          <w:color w:val="000000"/>
          <w:sz w:val="28"/>
        </w:rPr>
        <w:t>
          наказываются лишением свободы на срок до восьми лет.
&lt;*&gt;
</w:t>
      </w:r>
      <w:r>
        <w:br/>
      </w:r>
      <w:r>
        <w:rPr>
          <w:rFonts w:ascii="Times New Roman"/>
          <w:b w:val="false"/>
          <w:i w:val="false"/>
          <w:color w:val="000000"/>
          <w:sz w:val="28"/>
        </w:rPr>
        <w:t>
          Сноска. Статья 62-1 введена Указом от 4 июня 1984 г. (Ведомости
Верховного Совета Казахской ССР, 1984 г., N 24, ст. 321).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62-2. Наемничество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Наемничество, то есть участие в военных действиях или
вооруженных конфликтах на территории иностранного государства
лица, действующего в целях получения материального вознаграждения
или иной личной выгоды и без уполномочия государства, гражданином
которого он является или на территории которого проживает, - 
</w:t>
      </w:r>
      <w:r>
        <w:br/>
      </w:r>
      <w:r>
        <w:rPr>
          <w:rFonts w:ascii="Times New Roman"/>
          <w:b w:val="false"/>
          <w:i w:val="false"/>
          <w:color w:val="000000"/>
          <w:sz w:val="28"/>
        </w:rPr>
        <w:t>
          наказывается лишением свободы на срок до четырех лет.
</w:t>
      </w:r>
      <w:r>
        <w:br/>
      </w:r>
      <w:r>
        <w:rPr>
          <w:rFonts w:ascii="Times New Roman"/>
          <w:b w:val="false"/>
          <w:i w:val="false"/>
          <w:color w:val="000000"/>
          <w:sz w:val="28"/>
        </w:rPr>
        <w:t>
          Те же действия, повлекшие тяжкие последствия, - 
</w:t>
      </w:r>
      <w:r>
        <w:br/>
      </w:r>
      <w:r>
        <w:rPr>
          <w:rFonts w:ascii="Times New Roman"/>
          <w:b w:val="false"/>
          <w:i w:val="false"/>
          <w:color w:val="000000"/>
          <w:sz w:val="28"/>
        </w:rPr>
        <w:t>
          наказываются лишением свободы на срок от пяти до пятнадцати
лет.
&lt;*&gt;
</w:t>
      </w:r>
      <w:r>
        <w:br/>
      </w:r>
      <w:r>
        <w:rPr>
          <w:rFonts w:ascii="Times New Roman"/>
          <w:b w:val="false"/>
          <w:i w:val="false"/>
          <w:color w:val="000000"/>
          <w:sz w:val="28"/>
        </w:rPr>
        <w:t>
          Сноска. Статья 62-2 в редакции Закона от 15 октября 1993 года.        
</w:t>
      </w:r>
      <w:r>
        <w:br/>
      </w:r>
      <w:r>
        <w:rPr>
          <w:rFonts w:ascii="Times New Roman"/>
          <w:b w:val="false"/>
          <w:i w:val="false"/>
          <w:color w:val="000000"/>
          <w:sz w:val="28"/>
        </w:rPr>
        <w:t>
(Ведомости Верховного Совета Республики Казахстан, 1993 г., N 17, 
ст.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63. Бандитизм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Организация вооруженных банд с целью нападения на 
государственные или общественные предприятия, учреждения, 
организации либо на отдельных лиц, а равно участие в таких бандах
и в совершаемых ими нападениях -
</w:t>
      </w:r>
      <w:r>
        <w:br/>
      </w:r>
      <w:r>
        <w:rPr>
          <w:rFonts w:ascii="Times New Roman"/>
          <w:b w:val="false"/>
          <w:i w:val="false"/>
          <w:color w:val="000000"/>
          <w:sz w:val="28"/>
        </w:rPr>
        <w:t>
          наказываются лишением свободы на срок от трех до пятнадцати
лет с конфискацией имущества и со ссылкой на срок от двух до пяти
лет или без ссылки.
&lt;*&gt;
</w:t>
      </w:r>
      <w:r>
        <w:br/>
      </w:r>
      <w:r>
        <w:rPr>
          <w:rFonts w:ascii="Times New Roman"/>
          <w:b w:val="false"/>
          <w:i w:val="false"/>
          <w:color w:val="000000"/>
          <w:sz w:val="28"/>
        </w:rPr>
        <w:t>
          Сноска. Статья 63 - с изменениями, внесенными Указом от 21 июля
1961 г. (Ведомости Верховного Совета и Правительства Казахской ССР,
1961 г., N 37);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63-1. Действия, дезорганизующие работу 
</w:t>
      </w:r>
      <w:r>
        <w:br/>
      </w:r>
      <w:r>
        <w:rPr>
          <w:rFonts w:ascii="Times New Roman"/>
          <w:b w:val="false"/>
          <w:i w:val="false"/>
          <w:color w:val="000000"/>
          <w:sz w:val="28"/>
        </w:rPr>
        <w:t>
                                    исправительно-трудовых учреждений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Лица, отбывающие наказание в виде лишения свободы, 
терроризирующие в местах лишения свободы осужденных, вставших на
путь исправления или совершающие нападения на администрацию, а
также организующие в этих целях преступные группировки или активно
участвующие в таких группировках, - 
</w:t>
      </w:r>
      <w:r>
        <w:br/>
      </w:r>
      <w:r>
        <w:rPr>
          <w:rFonts w:ascii="Times New Roman"/>
          <w:b w:val="false"/>
          <w:i w:val="false"/>
          <w:color w:val="000000"/>
          <w:sz w:val="28"/>
        </w:rPr>
        <w:t>
          наказываются лишением свободы на срок от трех до восьми лет.
</w:t>
      </w:r>
      <w:r>
        <w:br/>
      </w:r>
      <w:r>
        <w:rPr>
          <w:rFonts w:ascii="Times New Roman"/>
          <w:b w:val="false"/>
          <w:i w:val="false"/>
          <w:color w:val="000000"/>
          <w:sz w:val="28"/>
        </w:rPr>
        <w:t>
          Особо опасные рецидивисты, а также лица, осужденные за тяжкие
преступления, совершившие действия, предусмотренные частью первой
настоящей статьи, - 
</w:t>
      </w:r>
      <w:r>
        <w:br/>
      </w:r>
      <w:r>
        <w:rPr>
          <w:rFonts w:ascii="Times New Roman"/>
          <w:b w:val="false"/>
          <w:i w:val="false"/>
          <w:color w:val="000000"/>
          <w:sz w:val="28"/>
        </w:rPr>
        <w:t>
          наказываются лишением свободы на срок от восьми до пятнадцати
лет или смертной казнью.
&lt;*&gt;
</w:t>
      </w:r>
      <w:r>
        <w:br/>
      </w:r>
      <w:r>
        <w:rPr>
          <w:rFonts w:ascii="Times New Roman"/>
          <w:b w:val="false"/>
          <w:i w:val="false"/>
          <w:color w:val="000000"/>
          <w:sz w:val="28"/>
        </w:rPr>
        <w:t>
          Сноска. Статья 63-1 введена Указом от 21 июля 1961 г.
(Ведомости Верховного Совета и Правительства Казахской ССР, 1961 г.,
N 37); с изменениями, внесенными Указом от 4 июня 1984 г. (Ведомости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Верховного Совета Казахской ССР, 1984 г., N 24, ст. 321).
     Статья 63-2. Организация или руководство преступной группой
                  либо преступным сообществом, участие в
                  преступном сообществе
     Создание организованной преступной группы, руководство ею, а
равно участие в ней -
     наказываются лишение свободы на срок до пяти лет с конфискацией
имущества.
     Организация или руководство преступным сообществом, а равно
участие в нем -
     наказываются лишением свободы на срок от трех до десяти лет с
конфискацией имущества.
&lt;*&gt;
     Сноска. Статья 63-2 введена Указом Президента от 17 марта 1995
г. N 2122.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63-3. Создание или участие в деятельности
</w:t>
      </w:r>
      <w:r>
        <w:br/>
      </w:r>
      <w:r>
        <w:rPr>
          <w:rFonts w:ascii="Times New Roman"/>
          <w:b w:val="false"/>
          <w:i w:val="false"/>
          <w:color w:val="000000"/>
          <w:sz w:val="28"/>
        </w:rPr>
        <w:t>
                                    незаконных общественных объединений и
</w:t>
      </w:r>
      <w:r>
        <w:br/>
      </w:r>
      <w:r>
        <w:rPr>
          <w:rFonts w:ascii="Times New Roman"/>
          <w:b w:val="false"/>
          <w:i w:val="false"/>
          <w:color w:val="000000"/>
          <w:sz w:val="28"/>
        </w:rPr>
        <w:t>
                                    военизированных формирований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Создание общественных объединений, провозглашающих или на
практике реализующих расовую, национальную, социальную, религиозную
нетерпимость, сословную исключительность, призывающих к
насильственному ниспровержению конституционного строя или посягающих
на территориальную целостность Республики, а равно участие в
деятельности таких объединений -
</w:t>
      </w:r>
      <w:r>
        <w:br/>
      </w:r>
      <w:r>
        <w:rPr>
          <w:rFonts w:ascii="Times New Roman"/>
          <w:b w:val="false"/>
          <w:i w:val="false"/>
          <w:color w:val="000000"/>
          <w:sz w:val="28"/>
        </w:rPr>
        <w:t>
          наказываются лишением свободы на срок до трех лет.
</w:t>
      </w:r>
      <w:r>
        <w:br/>
      </w:r>
      <w:r>
        <w:rPr>
          <w:rFonts w:ascii="Times New Roman"/>
          <w:b w:val="false"/>
          <w:i w:val="false"/>
          <w:color w:val="000000"/>
          <w:sz w:val="28"/>
        </w:rPr>
        <w:t>
          Создание не предусмотренных законодательством Республики
военизированных формирований, тайных обществ и объединений, а равно
участие в их деятельности -
</w:t>
      </w:r>
      <w:r>
        <w:br/>
      </w:r>
      <w:r>
        <w:rPr>
          <w:rFonts w:ascii="Times New Roman"/>
          <w:b w:val="false"/>
          <w:i w:val="false"/>
          <w:color w:val="000000"/>
          <w:sz w:val="28"/>
        </w:rPr>
        <w:t>
          наказывается лишением свободы на срок до пяти лет.
&lt;*&gt;
</w:t>
      </w:r>
      <w:r>
        <w:br/>
      </w:r>
      <w:r>
        <w:rPr>
          <w:rFonts w:ascii="Times New Roman"/>
          <w:b w:val="false"/>
          <w:i w:val="false"/>
          <w:color w:val="000000"/>
          <w:sz w:val="28"/>
        </w:rPr>
        <w:t>
          Сноска. Статья 63-3 введена Указом Президента от 17 марта 1995
г. N 2122.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64. Контрабанда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Контрабанда, то есть незаконное перемещение товаров или иных
</w:t>
      </w:r>
      <w:r>
        <w:rPr>
          <w:rFonts w:ascii="Times New Roman"/>
          <w:b w:val="false"/>
          <w:i w:val="false"/>
          <w:color w:val="000000"/>
          <w:sz w:val="28"/>
        </w:rPr>
        <w:t>
</w:t>
      </w:r>
    </w:p>
    <w:p>
      <w:pPr>
        <w:spacing w:after="0"/>
        <w:ind w:left="0"/>
        <w:jc w:val="left"/>
      </w:pPr>
      <w:r>
        <w:rPr>
          <w:rFonts w:ascii="Times New Roman"/>
          <w:b w:val="false"/>
          <w:i w:val="false"/>
          <w:color w:val="000000"/>
          <w:sz w:val="28"/>
        </w:rPr>
        <w:t>
ценностей через государственную или таможенную границу Республики
Казахстан, помимо или с сокрытием от таможенного контроля, либо с
обманным использованием таможенных и иных документов, совершенная
в крупных размерах, -
     наказывается лишением свободы на срок от двух до пяти лет с
конфискацией имущества.
     Контрабанда, совершенная:
     а) лицом, ранее судимым за контрабанду;
     б) организованной группой лиц;
     в) должностным лицом с использованием своего служебного
положения;
     г) в особо крупных размерах, -
     наказывается лишением свободы на срок от трех до десяти лет
лишения свободы с конфискацией имущества.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Контрабанда наркотических средств, сильнодействующих, ядовитых,
отравляющих, радиоактивных или взрывчатых веществ, огнестрельного
оружия, боеприпасов или воинского вооружения -
</w:t>
      </w:r>
      <w:r>
        <w:br/>
      </w:r>
      <w:r>
        <w:rPr>
          <w:rFonts w:ascii="Times New Roman"/>
          <w:b w:val="false"/>
          <w:i w:val="false"/>
          <w:color w:val="000000"/>
          <w:sz w:val="28"/>
        </w:rPr>
        <w:t>
          наказывается лишением свободы на срок от пяти  до десяти
лет с конфискацией имущества.
</w:t>
      </w:r>
      <w:r>
        <w:br/>
      </w:r>
      <w:r>
        <w:rPr>
          <w:rFonts w:ascii="Times New Roman"/>
          <w:b w:val="false"/>
          <w:i w:val="false"/>
          <w:color w:val="000000"/>
          <w:sz w:val="28"/>
        </w:rPr>
        <w:t>
          Действия, предусмотренные частью третьей, совершенные при
отягчающих обстоятельствах, перечисленных в части второй настоящей
статьи, -
</w:t>
      </w:r>
      <w:r>
        <w:br/>
      </w:r>
      <w:r>
        <w:rPr>
          <w:rFonts w:ascii="Times New Roman"/>
          <w:b w:val="false"/>
          <w:i w:val="false"/>
          <w:color w:val="000000"/>
          <w:sz w:val="28"/>
        </w:rPr>
        <w:t>
          наказываются лишением свободы на срок от семи до пятнадцати лет
с конфискацией имущества.
</w:t>
      </w:r>
      <w:r>
        <w:br/>
      </w:r>
      <w:r>
        <w:rPr>
          <w:rFonts w:ascii="Times New Roman"/>
          <w:b w:val="false"/>
          <w:i w:val="false"/>
          <w:color w:val="000000"/>
          <w:sz w:val="28"/>
        </w:rPr>
        <w:t>
          Примечание. а) под контрабандой, совершенной в крупных
размерах, следует понимать незаконное перемещение через
государственную или таможенную границу товаров или иных ценностей на
сумму, превышающую стократный размер минимальной заработной платы,
установленной законодательством Республики Казахстан.
</w:t>
      </w:r>
      <w:r>
        <w:br/>
      </w:r>
      <w:r>
        <w:rPr>
          <w:rFonts w:ascii="Times New Roman"/>
          <w:b w:val="false"/>
          <w:i w:val="false"/>
          <w:color w:val="000000"/>
          <w:sz w:val="28"/>
        </w:rPr>
        <w:t>
          б) под контрабандой, совершенной в особо крупных размерах,
следует понимать незаконное перемещение через государственную
или таможенную границу товаров или иных ценностей на сумму,
превышающую пятисоткратный размер минимальной заработной платы,
установленной законодательством Республики Казахстан.
&lt;*&gt;
</w:t>
      </w:r>
      <w:r>
        <w:br/>
      </w:r>
      <w:r>
        <w:rPr>
          <w:rFonts w:ascii="Times New Roman"/>
          <w:b w:val="false"/>
          <w:i w:val="false"/>
          <w:color w:val="000000"/>
          <w:sz w:val="28"/>
        </w:rPr>
        <w:t>
          Сноска. Статья 64  в редакции  Указа Президента  от 17 марта
1995 г. N 2122; Указом Президента Республики Казахстан, имеющего
силу Закона, от 12 мая 1995 г. N 2282 дополнена примечанием.
</w:t>
      </w:r>
      <w:r>
        <w:br/>
      </w:r>
      <w:r>
        <w:rPr>
          <w:rFonts w:ascii="Times New Roman"/>
          <w:b w:val="false"/>
          <w:i w:val="false"/>
          <w:color w:val="000000"/>
          <w:sz w:val="28"/>
        </w:rPr>
        <w:t>
          Постановлением Верховного Совета Республики Казахстан от
15 октября 1993 г. N 2430:
</w:t>
      </w:r>
      <w:r>
        <w:br/>
      </w:r>
      <w:r>
        <w:rPr>
          <w:rFonts w:ascii="Times New Roman"/>
          <w:b w:val="false"/>
          <w:i w:val="false"/>
          <w:color w:val="000000"/>
          <w:sz w:val="28"/>
        </w:rPr>
        <w:t>
          1. Установить, что статья 64, предусматривающая ответственность
за контрабанду в крупных размерах, часть четвертая статьи 76, часть
четвертая статьи 76-1, часть вторая статьи 76-2 Уголовного кодекса
Казахской ССР, предусматривающие ответственность за хищение
государственного или общественного имущества путем кражи, грабежа и
разбоя в крупных размерах, а также часть вторая статьи 78 Уголовного
кодекса Казахской ССР, предусматривающая ответственность за
приобретение или сбыт государственного или общественного имущества в
крупных размерах, заведомо добытого преступным путем, применяются в
тех случаях, когда размер ущерба превышает в сто раз минимальный
размер заработной платы, установленный законодательством Республики
Казахстан.
#
</w:t>
      </w:r>
      <w:r>
        <w:br/>
      </w:r>
      <w:r>
        <w:rPr>
          <w:rFonts w:ascii="Times New Roman"/>
          <w:b w:val="false"/>
          <w:i w:val="false"/>
          <w:color w:val="000000"/>
          <w:sz w:val="28"/>
        </w:rPr>
        <w:t>
          Статья 65. Массовые беспорядки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Организация массовых беспорядков, сопровождавшихся погромами,
разрушениями, поджогами и другими подобными действиями, а равно
непосредственное совершение их участниками указанных выше 
преступлений или оказание ими вооруженного сопротивления 
власти -
</w:t>
      </w:r>
      <w:r>
        <w:br/>
      </w:r>
      <w:r>
        <w:rPr>
          <w:rFonts w:ascii="Times New Roman"/>
          <w:b w:val="false"/>
          <w:i w:val="false"/>
          <w:color w:val="000000"/>
          <w:sz w:val="28"/>
        </w:rPr>
        <w:t>
          наказываются лишением свободы на срок от двух до пятнадцати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66. Уклонение от очередного призыва на действительную
</w:t>
      </w:r>
      <w:r>
        <w:br/>
      </w:r>
      <w:r>
        <w:rPr>
          <w:rFonts w:ascii="Times New Roman"/>
          <w:b w:val="false"/>
          <w:i w:val="false"/>
          <w:color w:val="000000"/>
          <w:sz w:val="28"/>
        </w:rPr>
        <w:t>
                                военную службу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Уклонение от очередного призыва на действительную военную
службу - 
</w:t>
      </w:r>
      <w:r>
        <w:br/>
      </w:r>
      <w:r>
        <w:rPr>
          <w:rFonts w:ascii="Times New Roman"/>
          <w:b w:val="false"/>
          <w:i w:val="false"/>
          <w:color w:val="000000"/>
          <w:sz w:val="28"/>
        </w:rPr>
        <w:t>
          наказывается лишением свободы на срок от одного года до трех
лет.
</w:t>
      </w:r>
      <w:r>
        <w:br/>
      </w:r>
      <w:r>
        <w:rPr>
          <w:rFonts w:ascii="Times New Roman"/>
          <w:b w:val="false"/>
          <w:i w:val="false"/>
          <w:color w:val="000000"/>
          <w:sz w:val="28"/>
        </w:rPr>
        <w:t>
          То же деяние, совершенное посредством причинения себе телесного
повреждения или путем симуляции болезни, посредством подлога
документов или путем иного обмана, а равно совершенное при других
отягчающих обстоятельствах, -
</w:t>
      </w:r>
      <w:r>
        <w:br/>
      </w:r>
      <w:r>
        <w:rPr>
          <w:rFonts w:ascii="Times New Roman"/>
          <w:b w:val="false"/>
          <w:i w:val="false"/>
          <w:color w:val="000000"/>
          <w:sz w:val="28"/>
        </w:rPr>
        <w:t>
          наказывается лишением свободы на срок от одного года до пяти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67. Уклонение от призыва по мобилизации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Уклонение от призыва по мобилизации в ряды Вооруженных Сил
Республики Казахстан -
</w:t>
      </w:r>
      <w:r>
        <w:br/>
      </w:r>
      <w:r>
        <w:rPr>
          <w:rFonts w:ascii="Times New Roman"/>
          <w:b w:val="false"/>
          <w:i w:val="false"/>
          <w:color w:val="000000"/>
          <w:sz w:val="28"/>
        </w:rPr>
        <w:t>
          наказывается лишением свободы на срок от трех до десяти лет.
</w:t>
      </w:r>
      <w:r>
        <w:br/>
      </w:r>
      <w:r>
        <w:rPr>
          <w:rFonts w:ascii="Times New Roman"/>
          <w:b w:val="false"/>
          <w:i w:val="false"/>
          <w:color w:val="000000"/>
          <w:sz w:val="28"/>
        </w:rPr>
        <w:t>
          То же деяние, а также уклонение от дальнейших призывов для
укомплектования Вооруженных Сил Республики Казахстан, совершенные 
в военное время, -
</w:t>
      </w:r>
      <w:r>
        <w:br/>
      </w:r>
      <w:r>
        <w:rPr>
          <w:rFonts w:ascii="Times New Roman"/>
          <w:b w:val="false"/>
          <w:i w:val="false"/>
          <w:color w:val="000000"/>
          <w:sz w:val="28"/>
        </w:rPr>
        <w:t>
          наказываются лишением свободы на срок от пяти до десяти лет
или смертной казнью.
&lt;*&gt;
</w:t>
      </w:r>
      <w:r>
        <w:br/>
      </w:r>
      <w:r>
        <w:rPr>
          <w:rFonts w:ascii="Times New Roman"/>
          <w:b w:val="false"/>
          <w:i w:val="false"/>
          <w:color w:val="000000"/>
          <w:sz w:val="28"/>
        </w:rPr>
        <w:t>
          Сноска. Статья 67 - с изменениями, внесенными Законом от 15
октября 1993 г. (Ведомости Верховного Совета Республики Казахстан,
1993 г., N 17, ст.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68. Уклонение в военное время от выполнения
</w:t>
      </w:r>
      <w:r>
        <w:br/>
      </w:r>
      <w:r>
        <w:rPr>
          <w:rFonts w:ascii="Times New Roman"/>
          <w:b w:val="false"/>
          <w:i w:val="false"/>
          <w:color w:val="000000"/>
          <w:sz w:val="28"/>
        </w:rPr>
        <w:t>
                                повинностей или уплаты налогов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Уклонение в военное время от трудовой мобилизации или
выполнения иных повинностей, а равно от уплаты налогов -
</w:t>
      </w:r>
      <w:r>
        <w:br/>
      </w:r>
      <w:r>
        <w:rPr>
          <w:rFonts w:ascii="Times New Roman"/>
          <w:b w:val="false"/>
          <w:i w:val="false"/>
          <w:color w:val="000000"/>
          <w:sz w:val="28"/>
        </w:rPr>
        <w:t>
          наказывается лишением свободы на срок от одного года до пяти
лет или исправительными работами на срок до двух лет.
&lt;*&gt;
</w:t>
      </w:r>
      <w:r>
        <w:br/>
      </w:r>
      <w:r>
        <w:rPr>
          <w:rFonts w:ascii="Times New Roman"/>
          <w:b w:val="false"/>
          <w:i w:val="false"/>
          <w:color w:val="000000"/>
          <w:sz w:val="28"/>
        </w:rPr>
        <w:t>
          Сноска. Статья 68 -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69. Незаконный выезд за границу и незаконный въезд
</w:t>
      </w:r>
      <w:r>
        <w:br/>
      </w:r>
      <w:r>
        <w:rPr>
          <w:rFonts w:ascii="Times New Roman"/>
          <w:b w:val="false"/>
          <w:i w:val="false"/>
          <w:color w:val="000000"/>
          <w:sz w:val="28"/>
        </w:rPr>
        <w:t>
                                в Республику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Выезд за границу, въезд в Республику Казахстан или переход
границы без установленного паспорта или разрешения надлежащих
властей -
</w:t>
      </w:r>
      <w:r>
        <w:br/>
      </w:r>
      <w:r>
        <w:rPr>
          <w:rFonts w:ascii="Times New Roman"/>
          <w:b w:val="false"/>
          <w:i w:val="false"/>
          <w:color w:val="000000"/>
          <w:sz w:val="28"/>
        </w:rPr>
        <w:t>
          наказываются лишением свободы на срок от одного года до трех
лет.
</w:t>
      </w:r>
      <w:r>
        <w:br/>
      </w:r>
      <w:r>
        <w:rPr>
          <w:rFonts w:ascii="Times New Roman"/>
          <w:b w:val="false"/>
          <w:i w:val="false"/>
          <w:color w:val="000000"/>
          <w:sz w:val="28"/>
        </w:rPr>
        <w:t>
          Те же действия, совершенные повторно, -
</w:t>
      </w:r>
      <w:r>
        <w:br/>
      </w:r>
      <w:r>
        <w:rPr>
          <w:rFonts w:ascii="Times New Roman"/>
          <w:b w:val="false"/>
          <w:i w:val="false"/>
          <w:color w:val="000000"/>
          <w:sz w:val="28"/>
        </w:rPr>
        <w:t>
          наказываются лишением свободы на срок от двух до пяти лет.
</w:t>
      </w:r>
      <w:r>
        <w:br/>
      </w:r>
      <w:r>
        <w:rPr>
          <w:rFonts w:ascii="Times New Roman"/>
          <w:b w:val="false"/>
          <w:i w:val="false"/>
          <w:color w:val="000000"/>
          <w:sz w:val="28"/>
        </w:rPr>
        <w:t>
          Действие настоящей статьи не распространяется на случаи
прибытия в Республику Казахстан иностранных граждан без
установленного паспорта или разрешения для использования права
убежища, предоставленного Конституцией Республики Казахстан.
&lt;*&gt;
</w:t>
      </w:r>
      <w:r>
        <w:br/>
      </w:r>
      <w:r>
        <w:rPr>
          <w:rFonts w:ascii="Times New Roman"/>
          <w:b w:val="false"/>
          <w:i w:val="false"/>
          <w:color w:val="000000"/>
          <w:sz w:val="28"/>
        </w:rPr>
        <w:t>
          Сноска. Часть вторая статьи 69 - с изменениями, внесенными
Указом от 4 июня 1984 г. и Законом от 15 октября 1993 г. (Ведомости
Верховного Совета Казахской ССР, 1984 г., N 24, ст. 321; Ведомости
Верховного Совета Республики Казахстан, 1993 г. N 17, ст.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70. Нарушение правил международных полетов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Влет в Республику Казахстан и вылет из Республики Казахстан
без установленного разрешения, несоблюдение указанных в
разрешении маршрутов, мест посадки, воздушных ворот, высоты
полетов или иное нарушение правил международных полетов - 
</w:t>
      </w:r>
      <w:r>
        <w:br/>
      </w:r>
      <w:r>
        <w:rPr>
          <w:rFonts w:ascii="Times New Roman"/>
          <w:b w:val="false"/>
          <w:i w:val="false"/>
          <w:color w:val="000000"/>
          <w:sz w:val="28"/>
        </w:rPr>
        <w:t>
          наказываются лишением свободы на срок от одного года
до десяти лет или штрафом в размере до одной тысячи рублей с
конфискацией воздушного судна или без конфискации.
&lt;*&gt;
</w:t>
      </w:r>
      <w:r>
        <w:br/>
      </w:r>
      <w:r>
        <w:rPr>
          <w:rFonts w:ascii="Times New Roman"/>
          <w:b w:val="false"/>
          <w:i w:val="false"/>
          <w:color w:val="000000"/>
          <w:sz w:val="28"/>
        </w:rPr>
        <w:t>
          Сноска. Статья 70 - с изменениями, внесенными Указом от 
15 октября 1993 года (Ведомости Верховного Совета Республики 
Казахстан, 1993 г., N 17, ст.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71. Нарушение правил безопасности движения и
</w:t>
      </w:r>
      <w:r>
        <w:br/>
      </w:r>
      <w:r>
        <w:rPr>
          <w:rFonts w:ascii="Times New Roman"/>
          <w:b w:val="false"/>
          <w:i w:val="false"/>
          <w:color w:val="000000"/>
          <w:sz w:val="28"/>
        </w:rPr>
        <w:t>
                                эксплуатации транспорта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работником железнодорожного, водного или воздушного
транспорта правил безопасности движения и эксплуатации транспорта,
повлекшее несчастные случаи с людьми, крушение, аварию или иные
тяжкие последствия, а также недоброкачественный ремонт транспортных
средств, путей, средств сигнализации и связи, повлекший те же
последствия, -
</w:t>
      </w:r>
      <w:r>
        <w:br/>
      </w:r>
      <w:r>
        <w:rPr>
          <w:rFonts w:ascii="Times New Roman"/>
          <w:b w:val="false"/>
          <w:i w:val="false"/>
          <w:color w:val="000000"/>
          <w:sz w:val="28"/>
        </w:rPr>
        <w:t>
          наказываются лишением свободы на срок от трех до пятнадцати
лет.
</w:t>
      </w:r>
      <w:r>
        <w:br/>
      </w:r>
      <w:r>
        <w:rPr>
          <w:rFonts w:ascii="Times New Roman"/>
          <w:b w:val="false"/>
          <w:i w:val="false"/>
          <w:color w:val="000000"/>
          <w:sz w:val="28"/>
        </w:rPr>
        <w:t>
          Те же деяния, если они не повлекли, но заведомо создавали 
угрозу наступления тех же последствий, -
</w:t>
      </w:r>
      <w:r>
        <w:br/>
      </w:r>
      <w:r>
        <w:rPr>
          <w:rFonts w:ascii="Times New Roman"/>
          <w:b w:val="false"/>
          <w:i w:val="false"/>
          <w:color w:val="000000"/>
          <w:sz w:val="28"/>
        </w:rPr>
        <w:t>
          наказываются лишением свободы на срок от одного года до трех 
лет или исправительными работами на срок до двух лет.
&lt;*&gt;
</w:t>
      </w:r>
      <w:r>
        <w:br/>
      </w:r>
      <w:r>
        <w:rPr>
          <w:rFonts w:ascii="Times New Roman"/>
          <w:b w:val="false"/>
          <w:i w:val="false"/>
          <w:color w:val="000000"/>
          <w:sz w:val="28"/>
        </w:rPr>
        <w:t>
          Сноска. Часть вторая статьи 71 -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71-1. Нарушение порядка использования воздушного
</w:t>
      </w:r>
      <w:r>
        <w:br/>
      </w:r>
      <w:r>
        <w:rPr>
          <w:rFonts w:ascii="Times New Roman"/>
          <w:b w:val="false"/>
          <w:i w:val="false"/>
          <w:color w:val="000000"/>
          <w:sz w:val="28"/>
        </w:rPr>
        <w:t>
                                    пространства СССР и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порядка использования воздушного пространства СССР и
Казахской ССР при полетах воздушных судов, пилотируемых лицами, не
являющимися работниками воздушного транспорта, пуске ракет,
проведении всех видов стрельб, взрывных работ или при осуществлении
другой деятельности , связанной с подъемом, передвижением либо
спуском в воздушном пространстве СССР и Казахской ССР материальных
объектов, повлекшее несчастные случаи с людьми или иные тяжкие
последствия, -
</w:t>
      </w:r>
      <w:r>
        <w:br/>
      </w:r>
      <w:r>
        <w:rPr>
          <w:rFonts w:ascii="Times New Roman"/>
          <w:b w:val="false"/>
          <w:i w:val="false"/>
          <w:color w:val="000000"/>
          <w:sz w:val="28"/>
        </w:rPr>
        <w:t>
          наказывается лишением свободы на срок от двух до десяти
лет.
</w:t>
      </w:r>
      <w:r>
        <w:br/>
      </w:r>
      <w:r>
        <w:rPr>
          <w:rFonts w:ascii="Times New Roman"/>
          <w:b w:val="false"/>
          <w:i w:val="false"/>
          <w:color w:val="000000"/>
          <w:sz w:val="28"/>
        </w:rPr>
        <w:t>
            Те же деяния, если они не повлекли, но заведомо создавали
угрозу наступления последствий, предусмотренных частью первой
настоящей статьи, -
</w:t>
      </w:r>
      <w:r>
        <w:br/>
      </w:r>
      <w:r>
        <w:rPr>
          <w:rFonts w:ascii="Times New Roman"/>
          <w:b w:val="false"/>
          <w:i w:val="false"/>
          <w:color w:val="000000"/>
          <w:sz w:val="28"/>
        </w:rPr>
        <w:t>
          наказываются лишением свободы на срок до одного года или
исправительными работами на срок до двух лет, или штрафом до 
трехсот рублей.
&lt;*&gt;
</w:t>
      </w:r>
      <w:r>
        <w:br/>
      </w:r>
      <w:r>
        <w:rPr>
          <w:rFonts w:ascii="Times New Roman"/>
          <w:b w:val="false"/>
          <w:i w:val="false"/>
          <w:color w:val="000000"/>
          <w:sz w:val="28"/>
        </w:rPr>
        <w:t>
          Сноска. Статья 71-1 введена Законом от 15 июня 1991 г.
(Ведомости Верховного Совета Казахской ССР, 1991 г., N 25, ст. 318).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72. Повреждение путей сообщения и транспортных 
</w:t>
      </w:r>
      <w:r>
        <w:br/>
      </w:r>
      <w:r>
        <w:rPr>
          <w:rFonts w:ascii="Times New Roman"/>
          <w:b w:val="false"/>
          <w:i w:val="false"/>
          <w:color w:val="000000"/>
          <w:sz w:val="28"/>
        </w:rPr>
        <w:t>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Умышленное разрушение или повреждение путей сообщения, 
сооружений на них, подвижного состава или судов, средств связи
или сигнализации, которое повлекло или могло повлечь крушение
поезда, аварию корабля или нарушение нормальной работы транспорта
и связи, -
</w:t>
      </w:r>
      <w:r>
        <w:br/>
      </w:r>
      <w:r>
        <w:rPr>
          <w:rFonts w:ascii="Times New Roman"/>
          <w:b w:val="false"/>
          <w:i w:val="false"/>
          <w:color w:val="000000"/>
          <w:sz w:val="28"/>
        </w:rPr>
        <w:t>
          наказывается лишением свободы на срок от трех до пятнадцати
лет и со ссылкой на срок от двух до пяти лет или без ссылки.
&lt;*&gt;
</w:t>
      </w:r>
      <w:r>
        <w:br/>
      </w:r>
      <w:r>
        <w:rPr>
          <w:rFonts w:ascii="Times New Roman"/>
          <w:b w:val="false"/>
          <w:i w:val="false"/>
          <w:color w:val="000000"/>
          <w:sz w:val="28"/>
        </w:rPr>
        <w:t>
          Сноска. Статья 72 - с изменениями, внесенными Указом от 21
июля 1961 г. (Ведомости Верховного Совета и Правительства
Казахской ССР, 1961 г., N 37).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72-1. Угон или захват железнодорожного подвижного
</w:t>
      </w:r>
      <w:r>
        <w:br/>
      </w:r>
      <w:r>
        <w:rPr>
          <w:rFonts w:ascii="Times New Roman"/>
          <w:b w:val="false"/>
          <w:i w:val="false"/>
          <w:color w:val="000000"/>
          <w:sz w:val="28"/>
        </w:rPr>
        <w:t>
                                    состава, воздушного, морского или речного судна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Угон или захват железнодорожного подвижного состава,
воздушного, морского или речного судна, а равно захват вокзала,
аэродрома, порта или иного транспортного предприятия, учреждения,
организации, а также грузов без цели их хищения -
</w:t>
      </w:r>
      <w:r>
        <w:br/>
      </w:r>
      <w:r>
        <w:rPr>
          <w:rFonts w:ascii="Times New Roman"/>
          <w:b w:val="false"/>
          <w:i w:val="false"/>
          <w:color w:val="000000"/>
          <w:sz w:val="28"/>
        </w:rPr>
        <w:t>
          наказываются лишением свободы на срок до восьми лет.
</w:t>
      </w:r>
      <w:r>
        <w:br/>
      </w:r>
      <w:r>
        <w:rPr>
          <w:rFonts w:ascii="Times New Roman"/>
          <w:b w:val="false"/>
          <w:i w:val="false"/>
          <w:color w:val="000000"/>
          <w:sz w:val="28"/>
        </w:rPr>
        <w:t>
          Те же действия, совершенные по предварительному сговору группой
лиц, а равно совершенные с применением насилия или угроз либо
повлекшие аварию транспортного средства, указанного в части первой
настоящей статьи, или иные тяжкие последствия, -
</w:t>
      </w:r>
      <w:r>
        <w:br/>
      </w:r>
      <w:r>
        <w:rPr>
          <w:rFonts w:ascii="Times New Roman"/>
          <w:b w:val="false"/>
          <w:i w:val="false"/>
          <w:color w:val="000000"/>
          <w:sz w:val="28"/>
        </w:rPr>
        <w:t>
          наказываются лишением свободы на срок от трех до десяти
лет с конфискацией имущества или без таковой.
</w:t>
      </w:r>
      <w:r>
        <w:br/>
      </w:r>
      <w:r>
        <w:rPr>
          <w:rFonts w:ascii="Times New Roman"/>
          <w:b w:val="false"/>
          <w:i w:val="false"/>
          <w:color w:val="000000"/>
          <w:sz w:val="28"/>
        </w:rPr>
        <w:t>
          Действия, предусмотренные частями первой и второй настоящей 
статьи, если они повлекли гибель одного или более лиц или 
причинение тяжких телесных повреждений, -
</w:t>
      </w:r>
      <w:r>
        <w:br/>
      </w:r>
      <w:r>
        <w:rPr>
          <w:rFonts w:ascii="Times New Roman"/>
          <w:b w:val="false"/>
          <w:i w:val="false"/>
          <w:color w:val="000000"/>
          <w:sz w:val="28"/>
        </w:rPr>
        <w:t>
          наказываются лишением свободы на срок от пяти до пятнадцати 
лет с конфискацией имущества.
&lt;*&gt;
</w:t>
      </w:r>
      <w:r>
        <w:br/>
      </w:r>
      <w:r>
        <w:rPr>
          <w:rFonts w:ascii="Times New Roman"/>
          <w:b w:val="false"/>
          <w:i w:val="false"/>
          <w:color w:val="000000"/>
          <w:sz w:val="28"/>
        </w:rPr>
        <w:t>
          Сноска. Статья 72-1 введена Законом от 15 июня 1991 г.
(Ведомости Верховного Совета Казахской ССР, 1991 г., N 25, ст. 318).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72-2. Умышленное блокирование транспортных 
</w:t>
      </w:r>
      <w:r>
        <w:br/>
      </w:r>
      <w:r>
        <w:rPr>
          <w:rFonts w:ascii="Times New Roman"/>
          <w:b w:val="false"/>
          <w:i w:val="false"/>
          <w:color w:val="000000"/>
          <w:sz w:val="28"/>
        </w:rPr>
        <w:t>
                                    коммуникаций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Умышленное блокирование транспортных коммуникаций путем 
устройства препятствий, установки постов, либо иным способом, 
которое повлекло или могло повлечь нарушение нормальной работы
железнодорожного, воздушного, водного, автомобильного или 
магистрального трубопроводного транспорта, -
</w:t>
      </w:r>
      <w:r>
        <w:br/>
      </w:r>
      <w:r>
        <w:rPr>
          <w:rFonts w:ascii="Times New Roman"/>
          <w:b w:val="false"/>
          <w:i w:val="false"/>
          <w:color w:val="000000"/>
          <w:sz w:val="28"/>
        </w:rPr>
        <w:t>
          наказывается лишением свободы на срок до двух лет, или
исправительными работами на тот же срок, или штрафом до 
одной тысячи рублей.
</w:t>
      </w:r>
      <w:r>
        <w:br/>
      </w:r>
      <w:r>
        <w:rPr>
          <w:rFonts w:ascii="Times New Roman"/>
          <w:b w:val="false"/>
          <w:i w:val="false"/>
          <w:color w:val="000000"/>
          <w:sz w:val="28"/>
        </w:rPr>
        <w:t>
          Те же действия, соединенные с созданием угрозы для жизни
или здоровья людей либо совершенные повторно или по 
предварительному сговору группой лиц, либо сопряженные с 
незаконным досмотром грузов, багажа или проверкой документов, -
</w:t>
      </w:r>
      <w:r>
        <w:br/>
      </w:r>
      <w:r>
        <w:rPr>
          <w:rFonts w:ascii="Times New Roman"/>
          <w:b w:val="false"/>
          <w:i w:val="false"/>
          <w:color w:val="000000"/>
          <w:sz w:val="28"/>
        </w:rPr>
        <w:t>
          наказываются лишением свободы на срок до четырех лет или
исправительными работами на срок от одного года до двух лет.
</w:t>
      </w:r>
      <w:r>
        <w:br/>
      </w:r>
      <w:r>
        <w:rPr>
          <w:rFonts w:ascii="Times New Roman"/>
          <w:b w:val="false"/>
          <w:i w:val="false"/>
          <w:color w:val="000000"/>
          <w:sz w:val="28"/>
        </w:rPr>
        <w:t>
          Действия, предусмотренные частями первой или второй настоящей
статьи, если они повлекли несчастные случаи с людьми или иные
тяжкие последствия, -
</w:t>
      </w:r>
      <w:r>
        <w:br/>
      </w:r>
      <w:r>
        <w:rPr>
          <w:rFonts w:ascii="Times New Roman"/>
          <w:b w:val="false"/>
          <w:i w:val="false"/>
          <w:color w:val="000000"/>
          <w:sz w:val="28"/>
        </w:rPr>
        <w:t>
          наказываются лишением свободы на срок от пяти до пятнадцати 
лет.
&lt;*&gt;
</w:t>
      </w:r>
      <w:r>
        <w:br/>
      </w:r>
      <w:r>
        <w:rPr>
          <w:rFonts w:ascii="Times New Roman"/>
          <w:b w:val="false"/>
          <w:i w:val="false"/>
          <w:color w:val="000000"/>
          <w:sz w:val="28"/>
        </w:rPr>
        <w:t>
          Сноска. Статья 72-2 введена Законом от 15 июня 1991 г.
(Ведомости Верховного Совета Казахской ССР, 1991 г., N 25, ст. 318).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73. Изготовление или сбыт поддельных денег или
</w:t>
      </w:r>
      <w:r>
        <w:br/>
      </w:r>
      <w:r>
        <w:rPr>
          <w:rFonts w:ascii="Times New Roman"/>
          <w:b w:val="false"/>
          <w:i w:val="false"/>
          <w:color w:val="000000"/>
          <w:sz w:val="28"/>
        </w:rPr>
        <w:t>
                                ценных бумаг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Изготовление, приобретение с целью сбыта, а равно сбыт
поддельных банкнот Национального Банка Республики Казахстан,
монет, государственных и иных ценных бумаг, иностранной валюты -
</w:t>
      </w:r>
      <w:r>
        <w:br/>
      </w:r>
      <w:r>
        <w:rPr>
          <w:rFonts w:ascii="Times New Roman"/>
          <w:b w:val="false"/>
          <w:i w:val="false"/>
          <w:color w:val="000000"/>
          <w:sz w:val="28"/>
        </w:rPr>
        <w:t>
          наказываются лишением свободы на срок от трех до восьми лет с
конфискацией имущества.
</w:t>
      </w:r>
      <w:r>
        <w:br/>
      </w:r>
      <w:r>
        <w:rPr>
          <w:rFonts w:ascii="Times New Roman"/>
          <w:b w:val="false"/>
          <w:i w:val="false"/>
          <w:color w:val="000000"/>
          <w:sz w:val="28"/>
        </w:rPr>
        <w:t>
          Те же действия, совершенные в виде промысла, группой лиц, а
равно лицом, ранее судимым за преступления, предусмотренные
настоящей статьей, -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
&lt;*&gt;
</w:t>
      </w:r>
      <w:r>
        <w:br/>
      </w:r>
      <w:r>
        <w:rPr>
          <w:rFonts w:ascii="Times New Roman"/>
          <w:b w:val="false"/>
          <w:i w:val="false"/>
          <w:color w:val="000000"/>
          <w:sz w:val="28"/>
        </w:rPr>
        <w:t>
          Сноска. Статья 73 в редакции Указа Президента от 17 марта 1995
г. N 2122.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74. Незаконные операции с валютными
</w:t>
      </w:r>
      <w:r>
        <w:br/>
      </w:r>
      <w:r>
        <w:rPr>
          <w:rFonts w:ascii="Times New Roman"/>
          <w:b w:val="false"/>
          <w:i w:val="false"/>
          <w:color w:val="000000"/>
          <w:sz w:val="28"/>
        </w:rPr>
        <w:t>
                                ценностями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Совершение лицом операций с валютными ценностями, запрещенных
законодательством о валютном регулировании Республики Казахстан, -
</w:t>
      </w:r>
      <w:r>
        <w:br/>
      </w:r>
      <w:r>
        <w:rPr>
          <w:rFonts w:ascii="Times New Roman"/>
          <w:b w:val="false"/>
          <w:i w:val="false"/>
          <w:color w:val="000000"/>
          <w:sz w:val="28"/>
        </w:rPr>
        <w:t>
          наказывается лишением свободы на срок до пяти  лет с
конфискацией имущества и валютных ценностей.
</w:t>
      </w:r>
      <w:r>
        <w:br/>
      </w:r>
      <w:r>
        <w:rPr>
          <w:rFonts w:ascii="Times New Roman"/>
          <w:b w:val="false"/>
          <w:i w:val="false"/>
          <w:color w:val="000000"/>
          <w:sz w:val="28"/>
        </w:rPr>
        <w:t>
          Те же действия, совершенные группой лиц, а равно лицом, ранее
судимым за преступления, предусмотренные настоящей статьей, -
</w:t>
      </w:r>
      <w:r>
        <w:br/>
      </w:r>
      <w:r>
        <w:rPr>
          <w:rFonts w:ascii="Times New Roman"/>
          <w:b w:val="false"/>
          <w:i w:val="false"/>
          <w:color w:val="000000"/>
          <w:sz w:val="28"/>
        </w:rPr>
        <w:t>
          наказываются лишением свободы на срок от пяти до двенадцати
лет с конфискацией имущества и валютных ценностей.
&lt;*&gt;
</w:t>
      </w:r>
      <w:r>
        <w:br/>
      </w:r>
      <w:r>
        <w:rPr>
          <w:rFonts w:ascii="Times New Roman"/>
          <w:b w:val="false"/>
          <w:i w:val="false"/>
          <w:color w:val="000000"/>
          <w:sz w:val="28"/>
        </w:rPr>
        <w:t>
          Сноска. Статья 74 в редакции Указа Президента от 17 марта 1995
г. N 2122.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75. Недонесение о государственных преступлениях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Недонесение об известных готовящихся или совершенных 
государственных преступлениях, предусмотренных статьями 50-55, 58,
63, 72-1 и 73 настоящего Кодекса, -
</w:t>
      </w:r>
      <w:r>
        <w:br/>
      </w:r>
      <w:r>
        <w:rPr>
          <w:rFonts w:ascii="Times New Roman"/>
          <w:b w:val="false"/>
          <w:i w:val="false"/>
          <w:color w:val="000000"/>
          <w:sz w:val="28"/>
        </w:rPr>
        <w:t>
          наказывается лишением свободы на срок от одного года до трех
лет или исправительными работами на срок до двух лет.   
</w:t>
      </w:r>
      <w:r>
        <w:br/>
      </w:r>
      <w:r>
        <w:rPr>
          <w:rFonts w:ascii="Times New Roman"/>
          <w:b w:val="false"/>
          <w:i w:val="false"/>
          <w:color w:val="000000"/>
          <w:sz w:val="28"/>
        </w:rPr>
        <w:t>
          Не подлежат уголовной ответственности за деяния, указанные
в части первой настоящей статьи, супруг (супруга) и близкие
родственники лица, совершившего преступление, а также 
священнослужители за недонесение о преступлениях единоверцев,
оказывающих им доверие.
&lt;*&gt;
</w:t>
      </w:r>
      <w:r>
        <w:br/>
      </w:r>
      <w:r>
        <w:rPr>
          <w:rFonts w:ascii="Times New Roman"/>
          <w:b w:val="false"/>
          <w:i w:val="false"/>
          <w:color w:val="000000"/>
          <w:sz w:val="28"/>
        </w:rPr>
        <w:t>
          Сноска. Статья 75 - с изменениями, внесенными Указом от 29
декабря 1982 г. и Законами от 15 июня 1991г. и от 15 октября 1993 г.
(Ведомости Верховного Совета Казахской ССР, 1984 г., N 24, ст. 321;
1991 г., N 25, ст. 318; Ведомости Верховного Совета Республики
Казахстан, 1993 г., N 17, ст.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75-1. Укрывательство государственных преступлений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Заранее не обещанное укрывательство государственных
преступлений, предусмотренных статьями 50-55, 58, 63, 64, 72-1, 73 и
74 настоящего Кодекса, -
</w:t>
      </w:r>
      <w:r>
        <w:br/>
      </w:r>
      <w:r>
        <w:rPr>
          <w:rFonts w:ascii="Times New Roman"/>
          <w:b w:val="false"/>
          <w:i w:val="false"/>
          <w:color w:val="000000"/>
          <w:sz w:val="28"/>
        </w:rPr>
        <w:t>
          наказывается лишением свободы на срок от одного года до пяти
</w:t>
      </w:r>
      <w:r>
        <w:rPr>
          <w:rFonts w:ascii="Times New Roman"/>
          <w:b w:val="false"/>
          <w:i w:val="false"/>
          <w:color w:val="000000"/>
          <w:sz w:val="28"/>
        </w:rPr>
        <w:t>
</w:t>
      </w:r>
    </w:p>
    <w:p>
      <w:pPr>
        <w:spacing w:after="0"/>
        <w:ind w:left="0"/>
        <w:jc w:val="left"/>
      </w:pPr>
      <w:r>
        <w:rPr>
          <w:rFonts w:ascii="Times New Roman"/>
          <w:b w:val="false"/>
          <w:i w:val="false"/>
          <w:color w:val="000000"/>
          <w:sz w:val="28"/>
        </w:rPr>
        <w:t>
лет и со ссылкой на срок от двух до пяти лет или без ссылки или
ссылкой на срок до пяти лет.
&lt;*&gt;
     Сноска. Статья 75-1 введена Указом от 21 июля 1961 г.
(Ведомости Верховного Совета и Правительства Казахской ССР, 1961 г.,
N 37); с изменениями, внесенными Законом от 15 июня 1991 г.
(Ведомости Верховного Совета Казахской ССР, 1991 г., N 25, ст. 318).
                             ГЛАВА II
                 Преступления против собственности
&lt;*&gt;
     Сноска. Название главы II в редакции Указа Президента Республики
             Казахстан имеющего силу Закона от 12 мая 1995 г. N 2282.
     Статья 76. Кража
     Кража, то есть тайное похищение чужого имущества, -
     наказывается штрафом до стократного размера минимальной
заработной платы или исправительными работами на срок до двух лет,
или лишением свободы на срок до трех лет.
     Те же действия, совершенные:
     а) группой лиц;
     б) повторно;
     в) с проникновением в помещение или иное хранилище;
     г) в крупных размерах, -
     наказывается лишением свободы на срок от трех до восьми лет
с конфискацией имущества или без таковой.
     Кража, совершенная особо опасным рецидивистом либо в особо
крупных размерах, -
     наказывается лишением свободы от пяти до пятнадцати лет лишения
свободы с конфискацией имущества.
     Примечание. В настоящей главе: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повторным является преступление, совершенное лицом, ранее
совершившим какое-либо из преступлений, предусмотренных статьями 63
(бандитизм), 76 (кража), 76-1 (грабеж), 76-2 (разбой), 76-3
(мошенничество), 76-4 (хищение чужого имущества путем присвоения
или растраты либо путем злоупотребления служебным положением),
76-7 (вымогательство), 205-2 (хищение радиоактивных материалов),
213-1 (хищение наркотических средств), 203 (хищение огнестрельного
оружия, боевых припасов или взрывчатых веществ);
</w:t>
      </w:r>
      <w:r>
        <w:br/>
      </w:r>
      <w:r>
        <w:rPr>
          <w:rFonts w:ascii="Times New Roman"/>
          <w:b w:val="false"/>
          <w:i w:val="false"/>
          <w:color w:val="000000"/>
          <w:sz w:val="28"/>
        </w:rPr>
        <w:t>
          б) крупным размером или крупным ущербом является ущерб,
превышающий стократный размер месячного расчетного показателя,
установленной законодательством Республики Казахстан;
</w:t>
      </w:r>
      <w:r>
        <w:br/>
      </w:r>
      <w:r>
        <w:rPr>
          <w:rFonts w:ascii="Times New Roman"/>
          <w:b w:val="false"/>
          <w:i w:val="false"/>
          <w:color w:val="000000"/>
          <w:sz w:val="28"/>
        </w:rPr>
        <w:t>
          в) особо крупным размером является ущерб, превышающий
пятисоткратный размер месячного расчетного показателя, установленной
законодательством Республики Казахстан;
</w:t>
      </w:r>
      <w:r>
        <w:br/>
      </w:r>
      <w:r>
        <w:rPr>
          <w:rFonts w:ascii="Times New Roman"/>
          <w:b w:val="false"/>
          <w:i w:val="false"/>
          <w:color w:val="000000"/>
          <w:sz w:val="28"/>
        </w:rPr>
        <w:t>
          г) значительным убытком является ущерб, превышающий
</w:t>
      </w:r>
      <w:r>
        <w:rPr>
          <w:rFonts w:ascii="Times New Roman"/>
          <w:b w:val="false"/>
          <w:i w:val="false"/>
          <w:color w:val="000000"/>
          <w:sz w:val="28"/>
        </w:rPr>
        <w:t>
</w:t>
      </w:r>
    </w:p>
    <w:p>
      <w:pPr>
        <w:spacing w:after="0"/>
        <w:ind w:left="0"/>
        <w:jc w:val="left"/>
      </w:pPr>
      <w:r>
        <w:rPr>
          <w:rFonts w:ascii="Times New Roman"/>
          <w:b w:val="false"/>
          <w:i w:val="false"/>
          <w:color w:val="000000"/>
          <w:sz w:val="28"/>
        </w:rPr>
        <w:t>
тысячекратный размер месячного расчетного показателя, установленной
законодательством Республики Казахстан.
&lt;*&gt;
     Сноска. Статья 76 в редакции Указа Президента Республики
Казахстан имеющего силу Закона от 12 мая 1995 г. N 2282; с
изменениями, внесенными Указом Президента Республики Казахстан
имеющего силу Закона от 5 июля 1995 г. N 2362. См. сноску к статье
64. Внесены изменения -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Статья 76-1. Грабеж
     Грабеж, то есть открытое похищение чужого имущества, -
     наказывается лишением свободы на срок до пяти лет с
конфискацией имущества или без таковой.
     Те же действия, совершенные:
     а) группой лиц;
     б) повторно;
     в) с проникновением в помещение или иное хранилище;
     г) в крупных размерах, -
     наказываются лишением свободы на срок от трех до десяти лет
с конфискацией имущества или без таковой.
     Грабеж, совершенный особо опасным рецидивистом либо в особо
крупных размерах, -
     наказывается лишением свободы на срок от шести до пятнадцати
лет с конфискацией имущества.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Сноска. Статья 76-1 введена Указом от 21 июля 1961 г.
(Ведомости Верховного Совета и Правительства Казахской ССР, 1961 г.,
N 37); в редакции Указа Президента Республики Казахстан имеющего
силу Закона от 12 мая 1995 г. N 2282. См. сноску к статье 64.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76-2. Разбой
     Разбой, то есть нападение с целью завладения чужим имуществом,
соединенное с насилием, опасным для жизни или здоровья лица,
подвергшегося нападению, или с угрозой непосредственного применения
такого насилия, -
     наказывается лишением свободы на срок от трех до десяти лет 
с конфискацией имущества или без таковой.
     Те же действия, совершенные:
     а) с применением оружия;
     б) группой лиц;
     в) повторно;
     г) с проникновением в помещение или иное хранилище;
     д) в крупных размерах, -
     наказываются лишением свободы на срок от шести до двенадцати
лет с конфискацией имущества.
     Разбой, совершенный  особо опасным рецидивистом или в особо
крупных размерах, -
     наказывается лишением свободы на срок от восьми до пятнадцати
лет с конфискацией имущества.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Сноска. Статья 76-2 введена Указом от 21 июля 1961 г.
(Ведомости Верховного Совета и Правительства Казахской ССР, 1961 г.,
N 37); в редакции Указа Президента Республики Казахстан имеющего
силу Закона от 12 мая 1995 г. N 2282. См. сноску к статье 64.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76-3. Мошенничество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Мошенничество, то есть завладение чужим имуществом или
приобретение права на чужое имущество путем обмана или
злоупотребления доверием, -
</w:t>
      </w:r>
      <w:r>
        <w:br/>
      </w:r>
      <w:r>
        <w:rPr>
          <w:rFonts w:ascii="Times New Roman"/>
          <w:b w:val="false"/>
          <w:i w:val="false"/>
          <w:color w:val="000000"/>
          <w:sz w:val="28"/>
        </w:rPr>
        <w:t>
          наказывается штрафом до стократного размера минимальной
заработной платы с конфискацией имущества или без таковой, или
исправительными работами на срок до двух лет с конфискацией
имущества или без таковой, или лишением свободы на срок до трех
лет с конфискацией имущества или без таковой.
</w:t>
      </w:r>
      <w:r>
        <w:rPr>
          <w:rFonts w:ascii="Times New Roman"/>
          <w:b w:val="false"/>
          <w:i w:val="false"/>
          <w:color w:val="000000"/>
          <w:sz w:val="28"/>
        </w:rPr>
        <w:t>
</w:t>
      </w:r>
    </w:p>
    <w:p>
      <w:pPr>
        <w:spacing w:after="0"/>
        <w:ind w:left="0"/>
        <w:jc w:val="left"/>
      </w:pPr>
      <w:r>
        <w:rPr>
          <w:rFonts w:ascii="Times New Roman"/>
          <w:b w:val="false"/>
          <w:i w:val="false"/>
          <w:color w:val="000000"/>
          <w:sz w:val="28"/>
        </w:rPr>
        <w:t>
     Те же действия, совершенные:
     а) группой лиц;
     б) повторно;
     в) в крупных размерах, -
     наказываются лишением свободы от двух до шести лет с
конфискацией имущества или без таковой.
     Мошенничество, совершенное особо опасным рецидивистом либо
в особо крупных размерах, -
     наказывается лишением свободы на срок от пяти до пятнадцати 
лет с конфискацией имущества.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Сноска. Статья 76-3 введена Указом от 21 июля 1961 г.
(Ведомости Верховного Совета и Правительства Казахской ССР,
1961 г., N 37); в редакции Указа Президента Республики Казахстан
имеющего силу Закона от 12 мая 1995 г. N 2282.
</w:t>
      </w:r>
      <w:r>
        <w:br/>
      </w:r>
      <w:r>
        <w:rPr>
          <w:rFonts w:ascii="Times New Roman"/>
          <w:b w:val="false"/>
          <w:i w:val="false"/>
          <w:color w:val="000000"/>
          <w:sz w:val="28"/>
        </w:rPr>
        <w:t>
          Постановлением Верховного Совета Республики Казахстан от
15 октября 1993 г. N 2430:
</w:t>
      </w:r>
      <w:r>
        <w:br/>
      </w:r>
      <w:r>
        <w:rPr>
          <w:rFonts w:ascii="Times New Roman"/>
          <w:b w:val="false"/>
          <w:i w:val="false"/>
          <w:color w:val="000000"/>
          <w:sz w:val="28"/>
        </w:rPr>
        <w:t>
          Часть третья статьи 76-3, часть третья статьи 76-4, часть
третья статьи 76-7 Уголовного кодекса Казахской ССР,
предусматривающие ответственность за хищение государственного или
общественного имущества путем мошенничества, присвоения или растраты
либо путем злоупотребления служебным положением, а также
вымогательство государственного или общественного имущества,
причинившие крупный ущерб государству или общественной организации,
применяются в тех случаях, когда размер ущерба превышает в сто раз
минимальный размер заработной платы, установленный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76-4. Хищение чужого имущества путем присвоения
</w:t>
      </w:r>
      <w:r>
        <w:br/>
      </w:r>
      <w:r>
        <w:rPr>
          <w:rFonts w:ascii="Times New Roman"/>
          <w:b w:val="false"/>
          <w:i w:val="false"/>
          <w:color w:val="000000"/>
          <w:sz w:val="28"/>
        </w:rPr>
        <w:t>
                                    или растраты, либо путем злоупотребления
</w:t>
      </w:r>
      <w:r>
        <w:br/>
      </w:r>
      <w:r>
        <w:rPr>
          <w:rFonts w:ascii="Times New Roman"/>
          <w:b w:val="false"/>
          <w:i w:val="false"/>
          <w:color w:val="000000"/>
          <w:sz w:val="28"/>
        </w:rPr>
        <w:t>
                                    служебным положением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Хищение чужого имущества, вверенного виновному или
находившегося в его ведении, а равно хищение чужого имущества путем
злоупотребления должностного лица своим служебным положением -
</w:t>
      </w:r>
      <w:r>
        <w:br/>
      </w:r>
      <w:r>
        <w:rPr>
          <w:rFonts w:ascii="Times New Roman"/>
          <w:b w:val="false"/>
          <w:i w:val="false"/>
          <w:color w:val="000000"/>
          <w:sz w:val="28"/>
        </w:rPr>
        <w:t>
          наказывается штрафом до двухсоткратного размера минимальной
заработной платы с конфискацией имущества или без таковой, или
исправительными работами на срок до двух лет с конфискацией
имущества или без таковой, или лишением свободы на срок до пяти лет
с конфискацией имущества или без таковой.
</w:t>
      </w:r>
      <w:r>
        <w:br/>
      </w:r>
      <w:r>
        <w:rPr>
          <w:rFonts w:ascii="Times New Roman"/>
          <w:b w:val="false"/>
          <w:i w:val="false"/>
          <w:color w:val="000000"/>
          <w:sz w:val="28"/>
        </w:rPr>
        <w:t>
          Те же действия, совершенные:
</w:t>
      </w:r>
      <w:r>
        <w:br/>
      </w:r>
      <w:r>
        <w:rPr>
          <w:rFonts w:ascii="Times New Roman"/>
          <w:b w:val="false"/>
          <w:i w:val="false"/>
          <w:color w:val="000000"/>
          <w:sz w:val="28"/>
        </w:rPr>
        <w:t>
          а) группой лиц;
</w:t>
      </w:r>
      <w:r>
        <w:br/>
      </w:r>
      <w:r>
        <w:rPr>
          <w:rFonts w:ascii="Times New Roman"/>
          <w:b w:val="false"/>
          <w:i w:val="false"/>
          <w:color w:val="000000"/>
          <w:sz w:val="28"/>
        </w:rPr>
        <w:t>
          б) повторно;
</w:t>
      </w:r>
      <w:r>
        <w:br/>
      </w:r>
      <w:r>
        <w:rPr>
          <w:rFonts w:ascii="Times New Roman"/>
          <w:b w:val="false"/>
          <w:i w:val="false"/>
          <w:color w:val="000000"/>
          <w:sz w:val="28"/>
        </w:rPr>
        <w:t>
          в) в крупных размерах, -
</w:t>
      </w:r>
      <w:r>
        <w:br/>
      </w:r>
      <w:r>
        <w:rPr>
          <w:rFonts w:ascii="Times New Roman"/>
          <w:b w:val="false"/>
          <w:i w:val="false"/>
          <w:color w:val="000000"/>
          <w:sz w:val="28"/>
        </w:rPr>
        <w:t>
          наказываются лишением свободы на срок от трех до семи лет с
конфискацией имущества и с лишением права занимать определенные
должности или заниматься определенной деятельностью, или без
таковых.
</w:t>
      </w:r>
      <w:r>
        <w:br/>
      </w:r>
      <w:r>
        <w:rPr>
          <w:rFonts w:ascii="Times New Roman"/>
          <w:b w:val="false"/>
          <w:i w:val="false"/>
          <w:color w:val="000000"/>
          <w:sz w:val="28"/>
        </w:rPr>
        <w:t>
          Действия, предусмотренные частями первой или второй настоящей
статьи, совершенные организованной группой либо в особо крупных
размерах, -
</w:t>
      </w:r>
      <w:r>
        <w:br/>
      </w:r>
      <w:r>
        <w:rPr>
          <w:rFonts w:ascii="Times New Roman"/>
          <w:b w:val="false"/>
          <w:i w:val="false"/>
          <w:color w:val="000000"/>
          <w:sz w:val="28"/>
        </w:rPr>
        <w:t>
          наказываются лишением свободы на срок от шести до пятнадцати
лет с конфискацией имущества и лишением права занимать определенные
должности или заниматься определенной деятельностью.
&lt;*&gt;
</w:t>
      </w:r>
      <w:r>
        <w:br/>
      </w:r>
      <w:r>
        <w:rPr>
          <w:rFonts w:ascii="Times New Roman"/>
          <w:b w:val="false"/>
          <w:i w:val="false"/>
          <w:color w:val="000000"/>
          <w:sz w:val="28"/>
        </w:rPr>
        <w:t>
          Сноска. Статья 76-4 введена Указом от 21 июля 1961 г.
(Ведомости Верховного Совета и Правительства Казахской ССР,
1961 г., N 37); в редакции Указа Президента Республики Казахстан
имеющего силу Закона от 12 мая 1995 г. N 2282. См. сноску к статье
76-3.
#
</w:t>
      </w:r>
      <w:r>
        <w:br/>
      </w:r>
      <w:r>
        <w:rPr>
          <w:rFonts w:ascii="Times New Roman"/>
          <w:b w:val="false"/>
          <w:i w:val="false"/>
          <w:color w:val="000000"/>
          <w:sz w:val="28"/>
        </w:rPr>
        <w:t>
          Статья 76-5. Хищение государственного или общественного
</w:t>
      </w:r>
      <w:r>
        <w:br/>
      </w:r>
      <w:r>
        <w:rPr>
          <w:rFonts w:ascii="Times New Roman"/>
          <w:b w:val="false"/>
          <w:i w:val="false"/>
          <w:color w:val="000000"/>
          <w:sz w:val="28"/>
        </w:rPr>
        <w:t>
                                    имущества в особо крупных размерах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Исключена Указом Президента Республики Казахстан имеющего
силу Закона от 12 мая 1995 г. N 2282.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76-6. Повторность хищения государственного 
</w:t>
      </w:r>
      <w:r>
        <w:br/>
      </w:r>
      <w:r>
        <w:rPr>
          <w:rFonts w:ascii="Times New Roman"/>
          <w:b w:val="false"/>
          <w:i w:val="false"/>
          <w:color w:val="000000"/>
          <w:sz w:val="28"/>
        </w:rPr>
        <w:t>
                                    или общественного имущества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Исключена Указом Президента Республики Казахстан имеющего
силу Закона от 12 мая 1995 г. N 2282.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76-7. Вымогательство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Вымогательство, то есть требование передачи чужого имущества
или права на чужое имущество под угрозой насилия над собственником
либо лицом, в ведении или под охраной которого находится это
имущество, или насилия над его близкими, оглашения позорящих
</w:t>
      </w:r>
      <w:r>
        <w:rPr>
          <w:rFonts w:ascii="Times New Roman"/>
          <w:b w:val="false"/>
          <w:i w:val="false"/>
          <w:color w:val="000000"/>
          <w:sz w:val="28"/>
        </w:rPr>
        <w:t>
</w:t>
      </w:r>
    </w:p>
    <w:p>
      <w:pPr>
        <w:spacing w:after="0"/>
        <w:ind w:left="0"/>
        <w:jc w:val="left"/>
      </w:pPr>
      <w:r>
        <w:rPr>
          <w:rFonts w:ascii="Times New Roman"/>
          <w:b w:val="false"/>
          <w:i w:val="false"/>
          <w:color w:val="000000"/>
          <w:sz w:val="28"/>
        </w:rPr>
        <w:t>
сведений о нем или его близких, или уничтожения имущества, или путем
создания обстановки, вынуждающей потерпевшего передать имущество или
право на имущество, -
     наказывается лишением свободы на срок до пяти лет с
конфискацией имущества или без таковой.
     Те же действия, совершенные:
     а) с применением оружия;
     б) группой лиц;
     в) повторно;
     г) в крупных размерах;
     д) с применением насилия, опасного для жизни или здоровья, либо
с повреждением или уничтожением имущества, -
     наказываются лишением свободы на срок от трех до десяти лет с
конфискацией имущества.
     Те же действия, предусмотренные частью первой или второй
настоящей статьи, совершенные:
     а) с захватом заложника;
     б) особо опасным рецидивистом;
     в) в особо крупных размерах, -
     наказываются лишением свободы на срок от восьми до пятнадцати
лет с конфискацией имущества.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Сноска. Статья 76-7 в редакции Указа от 31 октября 1989 г.
(Ведомости Верховного Совета Казахской ССР, 1989 г., N 45, ст. 364).
в редакции Указа Президента Республики Казахстан имеющего силу
Закона от 12 мая 1995 г. N 2282. См. сноску к статье 76-3.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77. Мелкое хищение чужого имущества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Мелкое хищение чужого имущества путем кражи, мошенничества,
присвоения, растраты, злоупотребления служебным положением,
совершенное лицом, к которому в течение года применялись меры
административного взыскания за такое же нарушение, -
</w:t>
      </w:r>
      <w:r>
        <w:br/>
      </w:r>
      <w:r>
        <w:rPr>
          <w:rFonts w:ascii="Times New Roman"/>
          <w:b w:val="false"/>
          <w:i w:val="false"/>
          <w:color w:val="000000"/>
          <w:sz w:val="28"/>
        </w:rPr>
        <w:t>
          наказывается штрафом до тридцатикратного размера минимальной
заработной платы или исправительными работами на срок до одного
года, либо лишением свободы на срок до одного года.
</w:t>
      </w:r>
      <w:r>
        <w:br/>
      </w:r>
      <w:r>
        <w:rPr>
          <w:rFonts w:ascii="Times New Roman"/>
          <w:b w:val="false"/>
          <w:i w:val="false"/>
          <w:color w:val="000000"/>
          <w:sz w:val="28"/>
        </w:rPr>
        <w:t>
          Мелкое хищение чужого имущества, совершенное с проникновением в
помещение или иное хранилище либо по предварительному сговору
группой лиц, а равно лицом, ранее судимым за хищение чужого
имущества, -
</w:t>
      </w:r>
      <w:r>
        <w:br/>
      </w:r>
      <w:r>
        <w:rPr>
          <w:rFonts w:ascii="Times New Roman"/>
          <w:b w:val="false"/>
          <w:i w:val="false"/>
          <w:color w:val="000000"/>
          <w:sz w:val="28"/>
        </w:rPr>
        <w:t>
          наказывается штрафом до пятидесятикратного размера минимальной
</w:t>
      </w:r>
      <w:r>
        <w:rPr>
          <w:rFonts w:ascii="Times New Roman"/>
          <w:b w:val="false"/>
          <w:i w:val="false"/>
          <w:color w:val="000000"/>
          <w:sz w:val="28"/>
        </w:rPr>
        <w:t>
</w:t>
      </w:r>
    </w:p>
    <w:p>
      <w:pPr>
        <w:spacing w:after="0"/>
        <w:ind w:left="0"/>
        <w:jc w:val="left"/>
      </w:pPr>
      <w:r>
        <w:rPr>
          <w:rFonts w:ascii="Times New Roman"/>
          <w:b w:val="false"/>
          <w:i w:val="false"/>
          <w:color w:val="000000"/>
          <w:sz w:val="28"/>
        </w:rPr>
        <w:t>
заработной платы или исправительными работами на срок до двух лет,
либо лишением свободы на срок до двух лет.
&lt;*&gt;
     Сноска. Статья 77 в редакции Указа Президента Республики
Казахстан имеющего силу Закона от 5 июля 1995 г. N 2362.
     Статья 78. Приобретение или сбыт имущества,
                заведомо добытого преступным путем
     Приобретение или сбыт имущества, заведомо добытого преступным
путем, -
     наказывается штрафом до двухсоткратного размера минимальной
заработной платы или лишением свободы на срок до трех лет.
     Те же действия, совершенные:
     а) группой лиц;
     б) повторно;
     в) в крупных размерах, -
     наказываются лишением свободы на срок до пяти лет с
конфискацией имущества или без таковой.
&lt;*&gt;
     Сноска. Статья 78 в редакции Указа Президента Республики
Казахстан имеющего силу Закона от 12 мая 1995 г. N 2282. См. сноску
к статье 64.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79. Утайка чужого имущества
</w:t>
      </w:r>
      <w:r>
        <w:br/>
      </w:r>
      <w:r>
        <w:rPr>
          <w:rFonts w:ascii="Times New Roman"/>
          <w:b w:val="false"/>
          <w:i w:val="false"/>
          <w:color w:val="000000"/>
          <w:sz w:val="28"/>
        </w:rPr>
        <w:t>
                                либо пригульного скота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Утайка найденного или случайно оказавшегося у виновного чужого
имущества, причинившая крупный ущерб, -
</w:t>
      </w:r>
      <w:r>
        <w:br/>
      </w:r>
      <w:r>
        <w:rPr>
          <w:rFonts w:ascii="Times New Roman"/>
          <w:b w:val="false"/>
          <w:i w:val="false"/>
          <w:color w:val="000000"/>
          <w:sz w:val="28"/>
        </w:rPr>
        <w:t>
          наказывается штрафом до стократного размера минимальной
заработной платы или исправительными работами на срок до одного
года.
</w:t>
      </w:r>
      <w:r>
        <w:br/>
      </w:r>
      <w:r>
        <w:rPr>
          <w:rFonts w:ascii="Times New Roman"/>
          <w:b w:val="false"/>
          <w:i w:val="false"/>
          <w:color w:val="000000"/>
          <w:sz w:val="28"/>
        </w:rPr>
        <w:t>
          Утайка пригульного скота, причинившая крупный ущерб, -
</w:t>
      </w:r>
      <w:r>
        <w:br/>
      </w:r>
      <w:r>
        <w:rPr>
          <w:rFonts w:ascii="Times New Roman"/>
          <w:b w:val="false"/>
          <w:i w:val="false"/>
          <w:color w:val="000000"/>
          <w:sz w:val="28"/>
        </w:rPr>
        <w:t>
          наказывается штрафом до двухсоткратного размера минимальной
заработной платы или исправительными работами до двух лет.
&lt;*&gt;
</w:t>
      </w:r>
      <w:r>
        <w:br/>
      </w:r>
      <w:r>
        <w:rPr>
          <w:rFonts w:ascii="Times New Roman"/>
          <w:b w:val="false"/>
          <w:i w:val="false"/>
          <w:color w:val="000000"/>
          <w:sz w:val="28"/>
        </w:rPr>
        <w:t>
          Сноска. Статья 79 в редакции Указа Президента Республики
Казахстан имеющего силу Закона от 12 мая 1995 г. N 2282.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80. Преступно-небрежное отношение к охране 
</w:t>
      </w:r>
      <w:r>
        <w:br/>
      </w:r>
      <w:r>
        <w:rPr>
          <w:rFonts w:ascii="Times New Roman"/>
          <w:b w:val="false"/>
          <w:i w:val="false"/>
          <w:color w:val="000000"/>
          <w:sz w:val="28"/>
        </w:rPr>
        <w:t>
                                социалистического имущества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Исключена Указом Президента Республики Казахстан имеющего
силу Закона от 12 мая 1995 г. N 2282.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81. Уклонение от уплаты налогов и
</w:t>
      </w:r>
      <w:r>
        <w:br/>
      </w:r>
      <w:r>
        <w:rPr>
          <w:rFonts w:ascii="Times New Roman"/>
          <w:b w:val="false"/>
          <w:i w:val="false"/>
          <w:color w:val="000000"/>
          <w:sz w:val="28"/>
        </w:rPr>
        <w:t>
                                других обязательных платежей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Умышленное уклонение от уплаты налогов и других обязательных
платежей, причинившее значительный убыток государству, -
</w:t>
      </w:r>
      <w:r>
        <w:br/>
      </w:r>
      <w:r>
        <w:rPr>
          <w:rFonts w:ascii="Times New Roman"/>
          <w:b w:val="false"/>
          <w:i w:val="false"/>
          <w:color w:val="000000"/>
          <w:sz w:val="28"/>
        </w:rPr>
        <w:t>
          наказывается лишением свободы на срок до пяти лет с
конфискацией имущества.
&lt;*&gt;
</w:t>
      </w:r>
      <w:r>
        <w:br/>
      </w:r>
      <w:r>
        <w:rPr>
          <w:rFonts w:ascii="Times New Roman"/>
          <w:b w:val="false"/>
          <w:i w:val="false"/>
          <w:color w:val="000000"/>
          <w:sz w:val="28"/>
        </w:rPr>
        <w:t>
          Сноска. Статья 81 в редакции Указа Президента Республики
Казахстан имеющего силу Закона от 12 мая 1995 г. N 2282.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81-1. Причинение ущерба путем обмана или
</w:t>
      </w:r>
      <w:r>
        <w:br/>
      </w:r>
      <w:r>
        <w:rPr>
          <w:rFonts w:ascii="Times New Roman"/>
          <w:b w:val="false"/>
          <w:i w:val="false"/>
          <w:color w:val="000000"/>
          <w:sz w:val="28"/>
        </w:rPr>
        <w:t>
                                      злоупотребления доверием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Самовольное использование или распоряжение чужим имуществом,
либо извлечение имущественных выгод за счет чужого имущества, а
равно иное причинение убытков собственнику имущества путем обмана
или злоупотребления доверием, совершенное в целях получения
имущественной выгоды при отсутствии признаков хищения, -
</w:t>
      </w:r>
      <w:r>
        <w:br/>
      </w:r>
      <w:r>
        <w:rPr>
          <w:rFonts w:ascii="Times New Roman"/>
          <w:b w:val="false"/>
          <w:i w:val="false"/>
          <w:color w:val="000000"/>
          <w:sz w:val="28"/>
        </w:rPr>
        <w:t>
          наказываются штрафом до ста размеров месячного расчетного
показателя или исправительными работами на срок до одного года.
</w:t>
      </w:r>
      <w:r>
        <w:br/>
      </w:r>
      <w:r>
        <w:rPr>
          <w:rFonts w:ascii="Times New Roman"/>
          <w:b w:val="false"/>
          <w:i w:val="false"/>
          <w:color w:val="000000"/>
          <w:sz w:val="28"/>
        </w:rPr>
        <w:t>
          Те же действия, совершенные повторно или группой лиц, либо
причинившие крупный ущерб, -
</w:t>
      </w:r>
      <w:r>
        <w:br/>
      </w:r>
      <w:r>
        <w:rPr>
          <w:rFonts w:ascii="Times New Roman"/>
          <w:b w:val="false"/>
          <w:i w:val="false"/>
          <w:color w:val="000000"/>
          <w:sz w:val="28"/>
        </w:rPr>
        <w:t>
          наказываются исправительными работами на срок до двух лет или
лишением свободы до трех лет с лишением права занимать определенные
должности или заниматься определенной деятельностью.
&lt;*&gt;
</w:t>
      </w:r>
      <w:r>
        <w:br/>
      </w:r>
      <w:r>
        <w:rPr>
          <w:rFonts w:ascii="Times New Roman"/>
          <w:b w:val="false"/>
          <w:i w:val="false"/>
          <w:color w:val="000000"/>
          <w:sz w:val="28"/>
        </w:rPr>
        <w:t>
          Сноска. Статья 81-1 введена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81-2. Нарушение правил пользования энергией 
</w:t>
      </w:r>
      <w:r>
        <w:br/>
      </w:r>
      <w:r>
        <w:rPr>
          <w:rFonts w:ascii="Times New Roman"/>
          <w:b w:val="false"/>
          <w:i w:val="false"/>
          <w:color w:val="000000"/>
          <w:sz w:val="28"/>
        </w:rPr>
        <w:t>
                                    или газом в быту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Исключена Указом Президента Республики Казахстан имеющего
силу Закона от 12 мая 1995 г. N 2282.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82. Умышленное уничтожение или
</w:t>
      </w:r>
      <w:r>
        <w:br/>
      </w:r>
      <w:r>
        <w:rPr>
          <w:rFonts w:ascii="Times New Roman"/>
          <w:b w:val="false"/>
          <w:i w:val="false"/>
          <w:color w:val="000000"/>
          <w:sz w:val="28"/>
        </w:rPr>
        <w:t>
                                повреждение чужого имущества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Умышленное уничтожение или повреждение чужого имущества,
совершенные неоднократно, путем поджога, затопления или иным
общеопасным способом, или повлекшие человеческие жертвы, или
причинившие крупный ущерб либо иные тяжкие последствия, -
</w:t>
      </w:r>
      <w:r>
        <w:br/>
      </w:r>
      <w:r>
        <w:rPr>
          <w:rFonts w:ascii="Times New Roman"/>
          <w:b w:val="false"/>
          <w:i w:val="false"/>
          <w:color w:val="000000"/>
          <w:sz w:val="28"/>
        </w:rPr>
        <w:t>
          наказываются лишением свободы на срок от трех до десяти лет.
</w:t>
      </w:r>
      <w:r>
        <w:br/>
      </w:r>
      <w:r>
        <w:rPr>
          <w:rFonts w:ascii="Times New Roman"/>
          <w:b w:val="false"/>
          <w:i w:val="false"/>
          <w:color w:val="000000"/>
          <w:sz w:val="28"/>
        </w:rPr>
        <w:t>
          Сноска. Статья 82 в редакции Указа Президента Республики
Казахстан имеющего силу Закона от 12 мая 1995 г. N 2282.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83. Незаконная порубка, уничтожение или
</w:t>
      </w:r>
      <w:r>
        <w:br/>
      </w:r>
      <w:r>
        <w:rPr>
          <w:rFonts w:ascii="Times New Roman"/>
          <w:b w:val="false"/>
          <w:i w:val="false"/>
          <w:color w:val="000000"/>
          <w:sz w:val="28"/>
        </w:rPr>
        <w:t>
                                повреждение леса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Незаконная порубка деревьев или кустарников, причинившая
крупный ущерб, -
</w:t>
      </w:r>
      <w:r>
        <w:br/>
      </w:r>
      <w:r>
        <w:rPr>
          <w:rFonts w:ascii="Times New Roman"/>
          <w:b w:val="false"/>
          <w:i w:val="false"/>
          <w:color w:val="000000"/>
          <w:sz w:val="28"/>
        </w:rPr>
        <w:t>
          наказывается штрафом до стократного размера минимальной
заработной платы или исправительными работами на срок до двух лет.
</w:t>
      </w:r>
      <w:r>
        <w:br/>
      </w:r>
      <w:r>
        <w:rPr>
          <w:rFonts w:ascii="Times New Roman"/>
          <w:b w:val="false"/>
          <w:i w:val="false"/>
          <w:color w:val="000000"/>
          <w:sz w:val="28"/>
        </w:rPr>
        <w:t>
          Небрежное обращение с огнем, а также нарушение правил пожарной
безопасности в лесах, повлекшее уничтожение или повреждение леса,
причинившее крупный ущерб или иные тяжкие последствия, -
</w:t>
      </w:r>
      <w:r>
        <w:br/>
      </w:r>
      <w:r>
        <w:rPr>
          <w:rFonts w:ascii="Times New Roman"/>
          <w:b w:val="false"/>
          <w:i w:val="false"/>
          <w:color w:val="000000"/>
          <w:sz w:val="28"/>
        </w:rPr>
        <w:t>
          наказывается штрафом до стократного размера минимальной
заработной платы, или исправительными работами на срок до двух лет,
или лишением свободы на срок до трех лет.
</w:t>
      </w:r>
      <w:r>
        <w:br/>
      </w:r>
      <w:r>
        <w:rPr>
          <w:rFonts w:ascii="Times New Roman"/>
          <w:b w:val="false"/>
          <w:i w:val="false"/>
          <w:color w:val="000000"/>
          <w:sz w:val="28"/>
        </w:rPr>
        <w:t>
          Поджог леса, повлекший его уничтожение или повреждение,
причинивший крупный ущерб либо иные тяжкие последствия, -
</w:t>
      </w:r>
      <w:r>
        <w:br/>
      </w:r>
      <w:r>
        <w:rPr>
          <w:rFonts w:ascii="Times New Roman"/>
          <w:b w:val="false"/>
          <w:i w:val="false"/>
          <w:color w:val="000000"/>
          <w:sz w:val="28"/>
        </w:rPr>
        <w:t>
          наказывается лишением свободы на срок до пяти лет.
&lt;*&gt;
</w:t>
      </w:r>
      <w:r>
        <w:br/>
      </w:r>
      <w:r>
        <w:rPr>
          <w:rFonts w:ascii="Times New Roman"/>
          <w:b w:val="false"/>
          <w:i w:val="false"/>
          <w:color w:val="000000"/>
          <w:sz w:val="28"/>
        </w:rPr>
        <w:t>
          Сноска. Статья 83 в редакции Указа Президента Республики
Казахстан имеющего силу Закона от 12 мая 1995 г. N 2282.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84. Умышленная потрава посевов или лесонасаждений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Умышленная потрава посевов либо умышленное повреждение
полезащитных лесонасаждений, причинившие крупный ущерб собственнику, -
</w:t>
      </w:r>
      <w:r>
        <w:br/>
      </w:r>
      <w:r>
        <w:rPr>
          <w:rFonts w:ascii="Times New Roman"/>
          <w:b w:val="false"/>
          <w:i w:val="false"/>
          <w:color w:val="000000"/>
          <w:sz w:val="28"/>
        </w:rPr>
        <w:t>
          наказываются штрафом до стократного размера минимальной
заработной платы, или исправительными работами на срок до двух лет,
или лишением свободы до трех лет.
&lt;*&gt;
</w:t>
      </w:r>
      <w:r>
        <w:br/>
      </w:r>
      <w:r>
        <w:rPr>
          <w:rFonts w:ascii="Times New Roman"/>
          <w:b w:val="false"/>
          <w:i w:val="false"/>
          <w:color w:val="000000"/>
          <w:sz w:val="28"/>
        </w:rPr>
        <w:t>
          Сноска. Статья 84 в редакции Указа Президента Республики
Казахстан имеющего силу Закона от 12 мая 1995 г. N 2282.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85. Неосторожное уничтожение или повреждение 
</w:t>
      </w:r>
      <w:r>
        <w:br/>
      </w:r>
      <w:r>
        <w:rPr>
          <w:rFonts w:ascii="Times New Roman"/>
          <w:b w:val="false"/>
          <w:i w:val="false"/>
          <w:color w:val="000000"/>
          <w:sz w:val="28"/>
        </w:rPr>
        <w:t>
                                чужого имущества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Неосторожное уничтожение или повреждение чужого имущества,
повлекшие особо крупный ущерб, -
</w:t>
      </w:r>
      <w:r>
        <w:br/>
      </w:r>
      <w:r>
        <w:rPr>
          <w:rFonts w:ascii="Times New Roman"/>
          <w:b w:val="false"/>
          <w:i w:val="false"/>
          <w:color w:val="000000"/>
          <w:sz w:val="28"/>
        </w:rPr>
        <w:t>
          наказываются штрафом до стократного размера минимальной
</w:t>
      </w:r>
      <w:r>
        <w:rPr>
          <w:rFonts w:ascii="Times New Roman"/>
          <w:b w:val="false"/>
          <w:i w:val="false"/>
          <w:color w:val="000000"/>
          <w:sz w:val="28"/>
        </w:rPr>
        <w:t>
</w:t>
      </w:r>
    </w:p>
    <w:p>
      <w:pPr>
        <w:spacing w:after="0"/>
        <w:ind w:left="0"/>
        <w:jc w:val="left"/>
      </w:pPr>
      <w:r>
        <w:rPr>
          <w:rFonts w:ascii="Times New Roman"/>
          <w:b w:val="false"/>
          <w:i w:val="false"/>
          <w:color w:val="000000"/>
          <w:sz w:val="28"/>
        </w:rPr>
        <w:t>
заработной платы, или исправительными работами на срок до двух лет,
или лишением свободы до трех лет.
&lt;*&gt;
     Сноска. Статья 85 в редакции Указа Президента Республики
Казахстан имеющего силу Закона от 12 мая 1995 г. N 2282.
     Статья 86. Преступно-небрежное или жестокое обращение со
                скотом
     Исключена Указом Президента Республики Казахстан имеющего
силу Закона от 12 мая 1995 г. N 2282.
     Статья 87. Преступно-небрежное использование и хранение
                машин
     Исключена Указом Президента Республики Казахстан имеющего
силу Закона от 12 мая 1995 г. N 2282.
                          ГЛАВА III
             Преступления против жизни, здоровья,
                свободы и достоинства личности
     Статья 88. Умышленное убийство
     Умышленное убийство:
     а) из корыстных побуждений;
     б) из хулиганских побуждений;
     в) совершенное в связи с выполнением потерпевшим своего
        служебного или общественного долга;
     г) совершенное с особой жестокостью;
     д) совершенное способом, опасным для жизни многих людей;
     е) с целью скрыть другое преступление или облегчить его
        совершение, а равно сопряженное с изнасилованием;
     ж) женщины, заведомо для виновного находившейся в состоянии
        беременности;
     з) двух или более лиц;
     и) совершенное лицом, ранее совершившим умышленное убийство,
за исключением убийства, предусмотренного статьями 89 и 90 
настоящего Кодекса;
     к) совершенное на почве кровной мести;
     л) совершенное особо опасным рецидивистом, -
     наказывается лишением свободы на срок от восьми до пятнадцати
лет со ссылкой или без таковой или смертной казнью.
     Умышленное убийство, совершенное без признаков, указанных в
части первой настоящей статьи,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наказывается лишением свободы на срок от пяти до десяти лет.
&lt;*&gt;
</w:t>
      </w:r>
      <w:r>
        <w:br/>
      </w:r>
      <w:r>
        <w:rPr>
          <w:rFonts w:ascii="Times New Roman"/>
          <w:b w:val="false"/>
          <w:i w:val="false"/>
          <w:color w:val="000000"/>
          <w:sz w:val="28"/>
        </w:rPr>
        <w:t>
          Сноска. Статья 88 - с изменениями, внесенными Указом от 21 июля
1961 г. (Ведомости Верховного Совета и Правительства Казахской
ССР, 1961 г., N 37).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89. Убийство, совершенное в состоянии сильного
                душевного волнения
     Умышленное убийство, совершенное в состоянии внезапно 
возникшего сильного душевного волнения, вызванного противозаконным
насилием или тяжким оскорблением со стороны потерпевшего, -
     наказывается лишением свободы на срок до пяти лет.
     Статья 90. Убийство при превышении необходимой обороны
                и мер, необходимых для задержания лица,
                совершившего преступление
     Убийство, совершенное при превышении пределов необходимой
обороны и мер, необходимых для задержания лица, совершившего
преступление, -
     наказывается лишением свободы на срок до трех лет.
&lt;*&gt;
     Сноска. Статья 90 - с изменениями, внесенными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91. Убийство по неосторожности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Убийство по неосторожности -
     наказывается лишением свободы на срок до трех лет.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92. Доведение до самоубийства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Доведение до самоубийства лица, находившегося в материальной
или иной зависимости от виновного, путем жестокого обращения,
травли или издевательства -
</w:t>
      </w:r>
      <w:r>
        <w:br/>
      </w:r>
      <w:r>
        <w:rPr>
          <w:rFonts w:ascii="Times New Roman"/>
          <w:b w:val="false"/>
          <w:i w:val="false"/>
          <w:color w:val="000000"/>
          <w:sz w:val="28"/>
        </w:rPr>
        <w:t>
          наказывается лишением свободы на срок до пяти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93. Умышленное тяжкое телесное повреждение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Умышленное тяжкое телесное повреждение, опасное для жизни, а
также повлекшее потерю какого-либо органа или утрату его функций,
неизгладимое обезображивание лица, душевную болезнь или значительную
утрату трудоспособности на длительный срок, -
</w:t>
      </w:r>
      <w:r>
        <w:br/>
      </w:r>
      <w:r>
        <w:rPr>
          <w:rFonts w:ascii="Times New Roman"/>
          <w:b w:val="false"/>
          <w:i w:val="false"/>
          <w:color w:val="000000"/>
          <w:sz w:val="28"/>
        </w:rPr>
        <w:t>
          наказывается лишением свободы на срок от двух до восьми лет.
</w:t>
      </w:r>
      <w:r>
        <w:br/>
      </w:r>
      <w:r>
        <w:rPr>
          <w:rFonts w:ascii="Times New Roman"/>
          <w:b w:val="false"/>
          <w:i w:val="false"/>
          <w:color w:val="000000"/>
          <w:sz w:val="28"/>
        </w:rPr>
        <w:t>
          Умышленное тяжкое телесное повреждение, повлекшее смерть
потерпевшего или причиненное при отягчающих обстоятельствах,
указанных в статье 88, -
</w:t>
      </w:r>
      <w:r>
        <w:br/>
      </w:r>
      <w:r>
        <w:rPr>
          <w:rFonts w:ascii="Times New Roman"/>
          <w:b w:val="false"/>
          <w:i w:val="false"/>
          <w:color w:val="000000"/>
          <w:sz w:val="28"/>
        </w:rPr>
        <w:t>
          наказывается лишением свободы на срок от трех до десяти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94. Умышленное телесное повреждение средней тяжести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Умышленное телесное повреждение средней тяжести, причинившее
длительное расстройство здоровья, но не повлекшее значительной 
потери трудоспособности на длительный срок или других последствий,
предусмотренных статьей 93 настоящего Кодекса, -
</w:t>
      </w:r>
      <w:r>
        <w:br/>
      </w:r>
      <w:r>
        <w:rPr>
          <w:rFonts w:ascii="Times New Roman"/>
          <w:b w:val="false"/>
          <w:i w:val="false"/>
          <w:color w:val="000000"/>
          <w:sz w:val="28"/>
        </w:rPr>
        <w:t>
          наказывается лишением свободы на срок до пяти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95. Телесные повреждения, причиненные в состоянии
</w:t>
      </w:r>
      <w:r>
        <w:br/>
      </w:r>
      <w:r>
        <w:rPr>
          <w:rFonts w:ascii="Times New Roman"/>
          <w:b w:val="false"/>
          <w:i w:val="false"/>
          <w:color w:val="000000"/>
          <w:sz w:val="28"/>
        </w:rPr>
        <w:t>
                                душевного волнения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Тяжкое телесное повреждение, причиненное в состоянии внезапно
возникшего сильного душевного волнения, вызванного противозаконным
насилием или тяжким оскорблением со стороны потерпевшего, -
</w:t>
      </w:r>
      <w:r>
        <w:br/>
      </w:r>
      <w:r>
        <w:rPr>
          <w:rFonts w:ascii="Times New Roman"/>
          <w:b w:val="false"/>
          <w:i w:val="false"/>
          <w:color w:val="000000"/>
          <w:sz w:val="28"/>
        </w:rPr>
        <w:t>
          наказывается лишением свободы на срок до трех лет.
</w:t>
      </w:r>
      <w:r>
        <w:br/>
      </w:r>
      <w:r>
        <w:rPr>
          <w:rFonts w:ascii="Times New Roman"/>
          <w:b w:val="false"/>
          <w:i w:val="false"/>
          <w:color w:val="000000"/>
          <w:sz w:val="28"/>
        </w:rPr>
        <w:t>
          Телесное повреждение средней тяжести, причиненное при тех же
обстоятельствах, -
</w:t>
      </w:r>
      <w:r>
        <w:br/>
      </w:r>
      <w:r>
        <w:rPr>
          <w:rFonts w:ascii="Times New Roman"/>
          <w:b w:val="false"/>
          <w:i w:val="false"/>
          <w:color w:val="000000"/>
          <w:sz w:val="28"/>
        </w:rPr>
        <w:t>
          наказывается лишением свободы на срок до одного года или
исправительными работами на срок до двух лет.
&lt;*&gt;
</w:t>
      </w:r>
      <w:r>
        <w:br/>
      </w:r>
      <w:r>
        <w:rPr>
          <w:rFonts w:ascii="Times New Roman"/>
          <w:b w:val="false"/>
          <w:i w:val="false"/>
          <w:color w:val="000000"/>
          <w:sz w:val="28"/>
        </w:rPr>
        <w:t>
          Сноска. Часть вторая статьи 95 -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96. Телесные повреждения при превышении необходимой
</w:t>
      </w:r>
      <w:r>
        <w:br/>
      </w:r>
      <w:r>
        <w:rPr>
          <w:rFonts w:ascii="Times New Roman"/>
          <w:b w:val="false"/>
          <w:i w:val="false"/>
          <w:color w:val="000000"/>
          <w:sz w:val="28"/>
        </w:rPr>
        <w:t>
                                обороны и мер, необходимых для задержания лица,
</w:t>
      </w:r>
      <w:r>
        <w:br/>
      </w:r>
      <w:r>
        <w:rPr>
          <w:rFonts w:ascii="Times New Roman"/>
          <w:b w:val="false"/>
          <w:i w:val="false"/>
          <w:color w:val="000000"/>
          <w:sz w:val="28"/>
        </w:rPr>
        <w:t>
                                совершившего преступление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Тяжкое телесное повреждение, причиненное при превышении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пределов необходимой обороны и мер, необходимых для задержания лица,
совершившего преступление, -
     наказывается лишением свободы на срок до двух лет или
исправительными работами на срок до одного года.
     Сноска. Статья 96 - с изменениями, внесенными Указом Президента
от 17 марта 1995 г. N 2122;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Статья 97. Умышленное легкое телесное повреждение
     Умышленное легкое телесное повреждение -
     наказывается исправительными работами на срок до одного года
или штрафом до ста рублей.
&lt;*&gt;
     Сноска. Статья 97 - с изменениями, внесенными Указом от 
29 декабря 1982 г. (Ведомости Верховного Совета Казахской ССР, 
1983 г., N 2, ст. 17).
     Статья 98. Неосторожное телесное повреждение
     Неосторожное тяжкое телесное повреждение -
     наказывается лишением свободы на срок до двух лет или
исправительными работами на тот же срок.
     Неосторожное телесное повреждение средней тяжести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наказывается исправительными работами на срок до одного года
или дело передается на рассмотрение товарищеского суда.
&lt;*&gt;
</w:t>
      </w:r>
      <w:r>
        <w:br/>
      </w:r>
      <w:r>
        <w:rPr>
          <w:rFonts w:ascii="Times New Roman"/>
          <w:b w:val="false"/>
          <w:i w:val="false"/>
          <w:color w:val="000000"/>
          <w:sz w:val="28"/>
        </w:rPr>
        <w:t>
          Сноска. Статья 98 -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99. Побои и истязания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Умышленное нанесение удара, побоев и иные насильственные 
действия, причинившие физическую боль потерпевшему, если указанные
действия совершены после применения к виновному товарищеским судом
мер общественного воздействия, -
</w:t>
      </w:r>
      <w:r>
        <w:br/>
      </w:r>
      <w:r>
        <w:rPr>
          <w:rFonts w:ascii="Times New Roman"/>
          <w:b w:val="false"/>
          <w:i w:val="false"/>
          <w:color w:val="000000"/>
          <w:sz w:val="28"/>
        </w:rPr>
        <w:t>
          наказываются исправительными работами на срок до одного года.   
</w:t>
      </w:r>
      <w:r>
        <w:br/>
      </w:r>
      <w:r>
        <w:rPr>
          <w:rFonts w:ascii="Times New Roman"/>
          <w:b w:val="false"/>
          <w:i w:val="false"/>
          <w:color w:val="000000"/>
          <w:sz w:val="28"/>
        </w:rPr>
        <w:t>
          Систематические побои или иные действия, носящие характер
истязания, -
</w:t>
      </w:r>
      <w:r>
        <w:br/>
      </w:r>
      <w:r>
        <w:rPr>
          <w:rFonts w:ascii="Times New Roman"/>
          <w:b w:val="false"/>
          <w:i w:val="false"/>
          <w:color w:val="000000"/>
          <w:sz w:val="28"/>
        </w:rPr>
        <w:t>
          наказываются лишением свободы на срок от одного года до пяти
лет.
&lt;*&gt;
</w:t>
      </w:r>
      <w:r>
        <w:br/>
      </w:r>
      <w:r>
        <w:rPr>
          <w:rFonts w:ascii="Times New Roman"/>
          <w:b w:val="false"/>
          <w:i w:val="false"/>
          <w:color w:val="000000"/>
          <w:sz w:val="28"/>
        </w:rPr>
        <w:t>
          Сноска. Часть первая статьи 99 -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100. Уклонение от лечения венерической болезни и
</w:t>
      </w:r>
      <w:r>
        <w:br/>
      </w:r>
      <w:r>
        <w:rPr>
          <w:rFonts w:ascii="Times New Roman"/>
          <w:b w:val="false"/>
          <w:i w:val="false"/>
          <w:color w:val="000000"/>
          <w:sz w:val="28"/>
        </w:rPr>
        <w:t>
                                  заражение другого лица венерической болезнью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Уклонение от лечения венерической болезни, продолжаемое после
предупреждения, сделанного органами здравоохранения, -
</w:t>
      </w:r>
      <w:r>
        <w:br/>
      </w:r>
      <w:r>
        <w:rPr>
          <w:rFonts w:ascii="Times New Roman"/>
          <w:b w:val="false"/>
          <w:i w:val="false"/>
          <w:color w:val="000000"/>
          <w:sz w:val="28"/>
        </w:rPr>
        <w:t>
          наказывается лишением свободы на срок до двух лет, или
исправительными работами на тот же срок, или штрафом до двухсот
рублей.
</w:t>
      </w:r>
      <w:r>
        <w:br/>
      </w:r>
      <w:r>
        <w:rPr>
          <w:rFonts w:ascii="Times New Roman"/>
          <w:b w:val="false"/>
          <w:i w:val="false"/>
          <w:color w:val="000000"/>
          <w:sz w:val="28"/>
        </w:rPr>
        <w:t>
          Заведомое поставление другого лица через половое сношение или
иными действиями в опасность заражения венерической болезнью -
</w:t>
      </w:r>
      <w:r>
        <w:br/>
      </w:r>
      <w:r>
        <w:rPr>
          <w:rFonts w:ascii="Times New Roman"/>
          <w:b w:val="false"/>
          <w:i w:val="false"/>
          <w:color w:val="000000"/>
          <w:sz w:val="28"/>
        </w:rPr>
        <w:t>
          наказывается лишением свободы на срок до двух лет, или
исправительными работами на тот же срок, или штрафом до двухсот
рублей.
</w:t>
      </w:r>
      <w:r>
        <w:br/>
      </w:r>
      <w:r>
        <w:rPr>
          <w:rFonts w:ascii="Times New Roman"/>
          <w:b w:val="false"/>
          <w:i w:val="false"/>
          <w:color w:val="000000"/>
          <w:sz w:val="28"/>
        </w:rPr>
        <w:t>
          Заражение другого лица венерической болезнью лицом, знавшим
о наличии у него этой болезни, -
</w:t>
      </w:r>
      <w:r>
        <w:br/>
      </w:r>
      <w:r>
        <w:rPr>
          <w:rFonts w:ascii="Times New Roman"/>
          <w:b w:val="false"/>
          <w:i w:val="false"/>
          <w:color w:val="000000"/>
          <w:sz w:val="28"/>
        </w:rPr>
        <w:t>
          наказывается лишением свободы на срок до трех лет или
исправительными работами на срок от одного года до двух лет.
</w:t>
      </w:r>
      <w:r>
        <w:br/>
      </w:r>
      <w:r>
        <w:rPr>
          <w:rFonts w:ascii="Times New Roman"/>
          <w:b w:val="false"/>
          <w:i w:val="false"/>
          <w:color w:val="000000"/>
          <w:sz w:val="28"/>
        </w:rPr>
        <w:t>
          Действия, предусмотренные частью третьей настоящей статьи,
совершенные лицом, ранее судимым за заражение другого лица 
венерической болезнью, а равно заражение двух и более лиц, либо
несовершеннолетнего, -
</w:t>
      </w:r>
      <w:r>
        <w:br/>
      </w:r>
      <w:r>
        <w:rPr>
          <w:rFonts w:ascii="Times New Roman"/>
          <w:b w:val="false"/>
          <w:i w:val="false"/>
          <w:color w:val="000000"/>
          <w:sz w:val="28"/>
        </w:rPr>
        <w:t>
          наказываются лишением свободы на срок до пяти лет.
&lt;*&gt;
</w:t>
      </w:r>
      <w:r>
        <w:br/>
      </w:r>
      <w:r>
        <w:rPr>
          <w:rFonts w:ascii="Times New Roman"/>
          <w:b w:val="false"/>
          <w:i w:val="false"/>
          <w:color w:val="000000"/>
          <w:sz w:val="28"/>
        </w:rPr>
        <w:t>
          Сноска. Статья 100 - с изменениями, внесенными Указом от 25
октября 1971 г. и от 29 декабря 1982 г. (Ведомости Верховного Совета
Казахской ССР, 1971 г., N 46;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100-1. Заведомое поставление другого лица в опасность
</w:t>
      </w:r>
      <w:r>
        <w:br/>
      </w:r>
      <w:r>
        <w:rPr>
          <w:rFonts w:ascii="Times New Roman"/>
          <w:b w:val="false"/>
          <w:i w:val="false"/>
          <w:color w:val="000000"/>
          <w:sz w:val="28"/>
        </w:rPr>
        <w:t>
                                      заражения заболеванием СПИД и заражение
</w:t>
      </w:r>
      <w:r>
        <w:br/>
      </w:r>
      <w:r>
        <w:rPr>
          <w:rFonts w:ascii="Times New Roman"/>
          <w:b w:val="false"/>
          <w:i w:val="false"/>
          <w:color w:val="000000"/>
          <w:sz w:val="28"/>
        </w:rPr>
        <w:t>
                                      заболеванием СПИД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Заведомое поставление другого лица в опасность заражения
заболеванием СПИД - 
</w:t>
      </w:r>
      <w:r>
        <w:br/>
      </w:r>
      <w:r>
        <w:rPr>
          <w:rFonts w:ascii="Times New Roman"/>
          <w:b w:val="false"/>
          <w:i w:val="false"/>
          <w:color w:val="000000"/>
          <w:sz w:val="28"/>
        </w:rPr>
        <w:t>
          наказывается лишением свободы на срок до пяти лет.
</w:t>
      </w:r>
      <w:r>
        <w:br/>
      </w:r>
      <w:r>
        <w:rPr>
          <w:rFonts w:ascii="Times New Roman"/>
          <w:b w:val="false"/>
          <w:i w:val="false"/>
          <w:color w:val="000000"/>
          <w:sz w:val="28"/>
        </w:rPr>
        <w:t>
          Заражение другого лица заболеванием СПИД лицом, знавшим о
наличии у него этой болезни, -
</w:t>
      </w:r>
      <w:r>
        <w:br/>
      </w:r>
      <w:r>
        <w:rPr>
          <w:rFonts w:ascii="Times New Roman"/>
          <w:b w:val="false"/>
          <w:i w:val="false"/>
          <w:color w:val="000000"/>
          <w:sz w:val="28"/>
        </w:rPr>
        <w:t>
          наказывается лишением свободы на срок до восьми лет.
&lt;*&gt;
</w:t>
      </w:r>
      <w:r>
        <w:br/>
      </w:r>
      <w:r>
        <w:rPr>
          <w:rFonts w:ascii="Times New Roman"/>
          <w:b w:val="false"/>
          <w:i w:val="false"/>
          <w:color w:val="000000"/>
          <w:sz w:val="28"/>
        </w:rPr>
        <w:t>
          Сноска. Статья 100-1 в редакции Указа от 15 октября 1987 г.
(Ведомости Верховного Совета Казахской ССР, 1987 г., N 43, ст. 54).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101. Изнасилование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Изнасилование, то есть половое сношение с применением 
</w:t>
      </w:r>
      <w:r>
        <w:rPr>
          <w:rFonts w:ascii="Times New Roman"/>
          <w:b w:val="false"/>
          <w:i w:val="false"/>
          <w:color w:val="000000"/>
          <w:sz w:val="28"/>
        </w:rPr>
        <w:t>
</w:t>
      </w:r>
    </w:p>
    <w:p>
      <w:pPr>
        <w:spacing w:after="0"/>
        <w:ind w:left="0"/>
        <w:jc w:val="left"/>
      </w:pPr>
      <w:r>
        <w:rPr>
          <w:rFonts w:ascii="Times New Roman"/>
          <w:b w:val="false"/>
          <w:i w:val="false"/>
          <w:color w:val="000000"/>
          <w:sz w:val="28"/>
        </w:rPr>
        <w:t>
физического насилия, угрозы или с использованием беспомощного
состояния потерпевшей, -
     наказывается лишением свободы на срок от трех до семи лет.
     Изнасилование, совершенное лицом, ранее совершившим 
изнасилование, -
     наказывается лишением свободы на срок от пяти до десяти лет.
     Изнасилование, совершенное группой лиц, или изнасилование
несовершеннолетней, -
     наказывается лишением свободы на срок от пяти до пятнадцати
лет.
     Изнасилование, совершенное особо опасным рецидивистом или
повлекшее особо тяжкие последствия, а равно изнасилование 
малолетней -
     наказывается лишением свободы на срок от восьми до пятнадцати
лет со ссылкой на срок от двух до пяти лет или без ссылки.
&lt;*&gt;
     Сноска. Статья 101 - с изменениями, внесенными Указом от 30 мая
1980 г. (Ведомости Верховного Совета Казахской ССР, 1980 г., N 24);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Статья 102. Половое сношение с недостигшей шестнадцатилетнего
                 возраста
     Половое сношение с недостигшей шестнадцатилетнего возраста -
     наказывается лишением свободы на срок до трех лет.
     Те же действия, связанные с растлением или совершенные в
извращенных формах, -
     наказываются лишением свободы на срок от двух до восьми лет со
ссылкой или без таковой.
     Статья 103. Развращение малолетних
     Развращение малолетних путем совершения в отношении их
развратных действий -
     наказывается лишением свободы на срок до пяти лет со ссылкой
или без таковой.
#
     Статья 104. Мужеложство
     Мужеложство -
     наказывается лишением свободы на срок до трех лет.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Те же действия с применением насилия или в отношении 
несовершеннолетнего или при иных отягчающих обстоятельствах -
</w:t>
      </w:r>
      <w:r>
        <w:br/>
      </w:r>
      <w:r>
        <w:rPr>
          <w:rFonts w:ascii="Times New Roman"/>
          <w:b w:val="false"/>
          <w:i w:val="false"/>
          <w:color w:val="000000"/>
          <w:sz w:val="28"/>
        </w:rPr>
        <w:t>
          наказываются лишением свободы на срок от трех до семи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105. Вступление в фактические брачные отношения
</w:t>
      </w:r>
      <w:r>
        <w:br/>
      </w:r>
      <w:r>
        <w:rPr>
          <w:rFonts w:ascii="Times New Roman"/>
          <w:b w:val="false"/>
          <w:i w:val="false"/>
          <w:color w:val="000000"/>
          <w:sz w:val="28"/>
        </w:rPr>
        <w:t>
                                  с недостигшей шестнадцатилетнего возраста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Вступление в фактические брачные отношения с недостигшей
шестнадцатилетнего возраста -
</w:t>
      </w:r>
      <w:r>
        <w:br/>
      </w:r>
      <w:r>
        <w:rPr>
          <w:rFonts w:ascii="Times New Roman"/>
          <w:b w:val="false"/>
          <w:i w:val="false"/>
          <w:color w:val="000000"/>
          <w:sz w:val="28"/>
        </w:rPr>
        <w:t>
          наказывается лишением свободы на срок до трех лет.
&lt;*&gt;
</w:t>
      </w:r>
      <w:r>
        <w:br/>
      </w:r>
      <w:r>
        <w:rPr>
          <w:rFonts w:ascii="Times New Roman"/>
          <w:b w:val="false"/>
          <w:i w:val="false"/>
          <w:color w:val="000000"/>
          <w:sz w:val="28"/>
        </w:rPr>
        <w:t>
          Сноска. Статья 105 в редакции Указа от 8 апреля 1988 г.
(Ведомости Верховного Совета Казахской ССР, 1988 г., N 16, ст. 159).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106. Принуждение к вступлению в брак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Принуждение женщины к вступлению в брак или к продолжению
брачного сожительства, а равно воспрепятствование вступлению
женщины в брак по своему выбору -
</w:t>
      </w:r>
      <w:r>
        <w:br/>
      </w:r>
      <w:r>
        <w:rPr>
          <w:rFonts w:ascii="Times New Roman"/>
          <w:b w:val="false"/>
          <w:i w:val="false"/>
          <w:color w:val="000000"/>
          <w:sz w:val="28"/>
        </w:rPr>
        <w:t>
          наказывается лишением свободы на срок до одного года или
исправительными работами на тот же срок.
</w:t>
      </w:r>
      <w:r>
        <w:br/>
      </w:r>
      <w:r>
        <w:rPr>
          <w:rFonts w:ascii="Times New Roman"/>
          <w:b w:val="false"/>
          <w:i w:val="false"/>
          <w:color w:val="000000"/>
          <w:sz w:val="28"/>
        </w:rPr>
        <w:t>
          Похищение женщины вопреки ее воле или принуждение не
достигшей брачного возраста к вступлению в фактические брачные
отношения -
</w:t>
      </w:r>
      <w:r>
        <w:br/>
      </w:r>
      <w:r>
        <w:rPr>
          <w:rFonts w:ascii="Times New Roman"/>
          <w:b w:val="false"/>
          <w:i w:val="false"/>
          <w:color w:val="000000"/>
          <w:sz w:val="28"/>
        </w:rPr>
        <w:t>
          наказывается лишением свободы на срок до трех лет.
&lt;*&gt;
</w:t>
      </w:r>
      <w:r>
        <w:br/>
      </w:r>
      <w:r>
        <w:rPr>
          <w:rFonts w:ascii="Times New Roman"/>
          <w:b w:val="false"/>
          <w:i w:val="false"/>
          <w:color w:val="000000"/>
          <w:sz w:val="28"/>
        </w:rPr>
        <w:t>
          Сноска. Статья 106 - с изменениями, внесенными Указом от
29 ноября 1963 г. (Ведомости Верховного Совета и Правительства 
Казахской ССР, 1963 г., N 50).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107. Двоеженство и многоженство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Двоеженство и многоженство, то есть одновременное сожительство
с двумя или несколькими женщинами при совместном ведении хозяйства,
независимо от регистрации брака -
</w:t>
      </w:r>
      <w:r>
        <w:br/>
      </w:r>
      <w:r>
        <w:rPr>
          <w:rFonts w:ascii="Times New Roman"/>
          <w:b w:val="false"/>
          <w:i w:val="false"/>
          <w:color w:val="000000"/>
          <w:sz w:val="28"/>
        </w:rPr>
        <w:t>
          наказывается лишением свободы на срок до двух лет или
исправительными работами на срок до одного года.
&lt;*&gt;
</w:t>
      </w:r>
      <w:r>
        <w:br/>
      </w:r>
      <w:r>
        <w:rPr>
          <w:rFonts w:ascii="Times New Roman"/>
          <w:b w:val="false"/>
          <w:i w:val="false"/>
          <w:color w:val="000000"/>
          <w:sz w:val="28"/>
        </w:rPr>
        <w:t>
          Сноска. Статья 107 - с изменениями, внесенными Указом от
29 ноября 1963 г. (Ведомости Верховного Совета и Правительства
Казахской ССР, 1963 г., N 50).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108. Незаконное производство абортов
     Незаконное производство аборта врачом -
     наказывается исправительными работами на срок до двух лет или
штрафом до трехсот рублей.
     Производство аборта в антисанитарной обстановке или лицом,
не имеющим специального врачебного образования, -
     наказывается лишением свободы на срок до пяти лет или
исправительными работами на срок от одного года до двух лет.
     Те же действия, повлекшие смерть потерпевшей или иные тяжкие
последствия, -
     наказываются лишением свободы на срок от двух до восьми лет.
&lt;*&gt;
     Сноска. Статья 108 - с изменениями, внесенными Указом от 
29 декабря 1982 г. (Ведомости Верховного Совета Казахской ССР, 
1983 г., N 2, ст. 17).
     Статья 109. Понуждение женщины к совершению аборта
     Понуждение женщины к совершению аборта, если аборт был
совершен, -
     наказывается исправительными работами на срок до двух лет.
&lt;*&gt;
     Те же действия, если они причинили тяжелые последствия,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наказываются лишением свободы на срок до двух лет.
</w:t>
      </w:r>
      <w:r>
        <w:br/>
      </w:r>
      <w:r>
        <w:rPr>
          <w:rFonts w:ascii="Times New Roman"/>
          <w:b w:val="false"/>
          <w:i w:val="false"/>
          <w:color w:val="000000"/>
          <w:sz w:val="28"/>
        </w:rPr>
        <w:t>
          Сноска. Часть первая статьи 109 -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110. Оставление в опасности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Заведомое оставление без помощи лица, находящегося в опасном
для жизни положении и лишенного возможности принять меры к
самосохранению по малолетству, старости, болезни или вследствие
иного беспомощного состояния, если оставивший без помощи обязан был
заботиться об этом лице и имел возможность оказать помощь, -
</w:t>
      </w:r>
      <w:r>
        <w:br/>
      </w:r>
      <w:r>
        <w:rPr>
          <w:rFonts w:ascii="Times New Roman"/>
          <w:b w:val="false"/>
          <w:i w:val="false"/>
          <w:color w:val="000000"/>
          <w:sz w:val="28"/>
        </w:rPr>
        <w:t>
          наказывается исправительными работами на срок до двух лет или
общественным порицанием.
&lt;*&gt;
</w:t>
      </w:r>
      <w:r>
        <w:br/>
      </w:r>
      <w:r>
        <w:rPr>
          <w:rFonts w:ascii="Times New Roman"/>
          <w:b w:val="false"/>
          <w:i w:val="false"/>
          <w:color w:val="000000"/>
          <w:sz w:val="28"/>
        </w:rPr>
        <w:t>
          Те же деяния, повлекшие смерть лица, оставленного без помощи,
или иные тяжкие последствия, -
</w:t>
      </w:r>
      <w:r>
        <w:br/>
      </w:r>
      <w:r>
        <w:rPr>
          <w:rFonts w:ascii="Times New Roman"/>
          <w:b w:val="false"/>
          <w:i w:val="false"/>
          <w:color w:val="000000"/>
          <w:sz w:val="28"/>
        </w:rPr>
        <w:t>
          наказываются лишением свободы на срок до двух лет.
</w:t>
      </w:r>
      <w:r>
        <w:br/>
      </w:r>
      <w:r>
        <w:rPr>
          <w:rFonts w:ascii="Times New Roman"/>
          <w:b w:val="false"/>
          <w:i w:val="false"/>
          <w:color w:val="000000"/>
          <w:sz w:val="28"/>
        </w:rPr>
        <w:t>
          Сноска. Часть первая статьи 110 -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111. Неоказание помощи больному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Неоказание помощи больному без уважительных причин лицом
медицинского персонала, обязанным ее оказывать по закону или
специальному правилу, -
</w:t>
      </w:r>
      <w:r>
        <w:br/>
      </w:r>
      <w:r>
        <w:rPr>
          <w:rFonts w:ascii="Times New Roman"/>
          <w:b w:val="false"/>
          <w:i w:val="false"/>
          <w:color w:val="000000"/>
          <w:sz w:val="28"/>
        </w:rPr>
        <w:t>
          наказывается исправительными работами на срок до одного
года или общественным порицанием.
</w:t>
      </w:r>
      <w:r>
        <w:br/>
      </w:r>
      <w:r>
        <w:rPr>
          <w:rFonts w:ascii="Times New Roman"/>
          <w:b w:val="false"/>
          <w:i w:val="false"/>
          <w:color w:val="000000"/>
          <w:sz w:val="28"/>
        </w:rPr>
        <w:t>
          Те же деяния, если они повлекли тяжкие последствия, -
</w:t>
      </w:r>
      <w:r>
        <w:br/>
      </w:r>
      <w:r>
        <w:rPr>
          <w:rFonts w:ascii="Times New Roman"/>
          <w:b w:val="false"/>
          <w:i w:val="false"/>
          <w:color w:val="000000"/>
          <w:sz w:val="28"/>
        </w:rPr>
        <w:t>
          наказываются лишением свободы на срок до двух лет с последующим
запрещением заниматься медицинской деятельностью на срок до двух
лет или без такового.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112. Уклонение от содержания или воспитания детей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Злостное уклонение от платежа установленных решением суда или
постановлением народного судьи средств на содержание детей, а равно
оставление родителями детей до их совершеннолетия без поддержки -
</w:t>
      </w:r>
      <w:r>
        <w:br/>
      </w:r>
      <w:r>
        <w:rPr>
          <w:rFonts w:ascii="Times New Roman"/>
          <w:b w:val="false"/>
          <w:i w:val="false"/>
          <w:color w:val="000000"/>
          <w:sz w:val="28"/>
        </w:rPr>
        <w:t>
          наказываются лишением свободы на срок до двух лет, или
исправительными работами на срок до одного года с отнесением
расходов по розыску уклоняющегося от платежа алиментов за его
счет, или дело передается на рассмотрение товарищеского суда.
&lt;*&gt;
</w:t>
      </w:r>
      <w:r>
        <w:br/>
      </w:r>
      <w:r>
        <w:rPr>
          <w:rFonts w:ascii="Times New Roman"/>
          <w:b w:val="false"/>
          <w:i w:val="false"/>
          <w:color w:val="000000"/>
          <w:sz w:val="28"/>
        </w:rPr>
        <w:t>
          Сноска. Статья 112 - с изменениями, внесенными Указом от 25
апреля 1985 г. (Ведомости Верховного Совета Казахской ССР, 1985 г.,
N 19, ст. 192).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113. Злоупотребление опекунскими правами
     Использование опеки, попечительства или патроната в корыстных
целях во вред опекаемому или патронируемому -
     наказывается исправительными работами на срок до двух лет
или штрафом до трехсот рублей.
&lt;*&gt;
     Сноска. Статья 113 - с изменениями, внесенными Указом от 29
декабря 1982 г. (Ведомости Верховного Совета Казахской ССР, 1983 г.,
N 2, ст. 17).
     Статья 114. Уклонение от оказания помощи родителям или супругу
     Злостное уклонение от платежа установленных решением суда 
средств на содержание нетрудоспособных родителей, или супруга, или
супруги,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наказывается исправительными работами на срок до одного года
или дело передается на рассмотрение товарищеского суда.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115. Насильственное незаконное лишение кого-либо
</w:t>
      </w:r>
      <w:r>
        <w:br/>
      </w:r>
      <w:r>
        <w:rPr>
          <w:rFonts w:ascii="Times New Roman"/>
          <w:b w:val="false"/>
          <w:i w:val="false"/>
          <w:color w:val="000000"/>
          <w:sz w:val="28"/>
        </w:rPr>
        <w:t>
                                  свободы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Насильственное незаконное лишение кого-либо свободы -
</w:t>
      </w:r>
      <w:r>
        <w:br/>
      </w:r>
      <w:r>
        <w:rPr>
          <w:rFonts w:ascii="Times New Roman"/>
          <w:b w:val="false"/>
          <w:i w:val="false"/>
          <w:color w:val="000000"/>
          <w:sz w:val="28"/>
        </w:rPr>
        <w:t>
          наказывается лишением свободы или исправительными работами
на срок до одного года.
</w:t>
      </w:r>
      <w:r>
        <w:br/>
      </w:r>
      <w:r>
        <w:rPr>
          <w:rFonts w:ascii="Times New Roman"/>
          <w:b w:val="false"/>
          <w:i w:val="false"/>
          <w:color w:val="000000"/>
          <w:sz w:val="28"/>
        </w:rPr>
        <w:t>
          Лишение свободы способом, опасным для жизни или здоровья
потерпевшего, или причинившим ему физические страдания, -
</w:t>
      </w:r>
      <w:r>
        <w:br/>
      </w:r>
      <w:r>
        <w:rPr>
          <w:rFonts w:ascii="Times New Roman"/>
          <w:b w:val="false"/>
          <w:i w:val="false"/>
          <w:color w:val="000000"/>
          <w:sz w:val="28"/>
        </w:rPr>
        <w:t>
          наказывается лишением свободы на срок до трех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115-1. Захват или удержание лица в качестве заложника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Захват или удержание лица в качестве заложника, соединенные
с угрозой убийством, причинением телесных повреждений или
дальнейшим удержанием этого лица, в целях понуждения государства,
международной организации, физического или юридического лица или
группы лиц совершить или воздержаться от совершения какого-либо
действия как условия освобождения заложника, -
</w:t>
      </w:r>
      <w:r>
        <w:br/>
      </w:r>
      <w:r>
        <w:rPr>
          <w:rFonts w:ascii="Times New Roman"/>
          <w:b w:val="false"/>
          <w:i w:val="false"/>
          <w:color w:val="000000"/>
          <w:sz w:val="28"/>
        </w:rPr>
        <w:t>
          наказывается лишением свободы на срок до десяти лет.
</w:t>
      </w:r>
      <w:r>
        <w:br/>
      </w:r>
      <w:r>
        <w:rPr>
          <w:rFonts w:ascii="Times New Roman"/>
          <w:b w:val="false"/>
          <w:i w:val="false"/>
          <w:color w:val="000000"/>
          <w:sz w:val="28"/>
        </w:rPr>
        <w:t>
          Те же действия, если они повлекли тяжкие последствия, -
</w:t>
      </w:r>
      <w:r>
        <w:br/>
      </w:r>
      <w:r>
        <w:rPr>
          <w:rFonts w:ascii="Times New Roman"/>
          <w:b w:val="false"/>
          <w:i w:val="false"/>
          <w:color w:val="000000"/>
          <w:sz w:val="28"/>
        </w:rPr>
        <w:t>
          наказываются лишением свободы на срок от пяти до пятнадцати
лет с конфискацией имущества или без таковой.
</w:t>
      </w:r>
      <w:r>
        <w:br/>
      </w:r>
      <w:r>
        <w:rPr>
          <w:rFonts w:ascii="Times New Roman"/>
          <w:b w:val="false"/>
          <w:i w:val="false"/>
          <w:color w:val="000000"/>
          <w:sz w:val="28"/>
        </w:rPr>
        <w:t>
          Действия настоящей статьи не распространяется на случаи
совершения такого преступления на территории СССР, когда лицо,
захватившее или удерживающее заложника, находится на территории
СССР, и это лицо, а также заложник являются гражданами СССР.
&lt;*&gt;
</w:t>
      </w:r>
      <w:r>
        <w:br/>
      </w:r>
      <w:r>
        <w:rPr>
          <w:rFonts w:ascii="Times New Roman"/>
          <w:b w:val="false"/>
          <w:i w:val="false"/>
          <w:color w:val="000000"/>
          <w:sz w:val="28"/>
        </w:rPr>
        <w:t>
          Сноска. Статья 115-1 введена Указом от 19 августа 1987 г.
(Ведомости Верховного Совета Казахской ССР, 1987 г., N 35, ст. 446).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115-2. Незаконное помещение в психиатрическую
</w:t>
      </w:r>
      <w:r>
        <w:br/>
      </w:r>
      <w:r>
        <w:rPr>
          <w:rFonts w:ascii="Times New Roman"/>
          <w:b w:val="false"/>
          <w:i w:val="false"/>
          <w:color w:val="000000"/>
          <w:sz w:val="28"/>
        </w:rPr>
        <w:t>
                                      больницу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Помещение в психиатрическую больницу заведомо психически
здорового лица -
</w:t>
      </w:r>
      <w:r>
        <w:br/>
      </w:r>
      <w:r>
        <w:rPr>
          <w:rFonts w:ascii="Times New Roman"/>
          <w:b w:val="false"/>
          <w:i w:val="false"/>
          <w:color w:val="000000"/>
          <w:sz w:val="28"/>
        </w:rPr>
        <w:t>
          наказывается лишением свободы на срок до двух лет или
исправительными работами на тот же срок с лишением права занимать
определенные должности или заниматься определенной деятельностью
на срок от одного года до трех лет или без такового.
&lt;*&gt;
</w:t>
      </w:r>
      <w:r>
        <w:br/>
      </w:r>
      <w:r>
        <w:rPr>
          <w:rFonts w:ascii="Times New Roman"/>
          <w:b w:val="false"/>
          <w:i w:val="false"/>
          <w:color w:val="000000"/>
          <w:sz w:val="28"/>
        </w:rPr>
        <w:t>
          Сноска. Статья 115-2 введена Указом от 31 марта 1988 г.
(Ведомости Верховного Совета Казахской ССР, 1988 г., N 15, ст. 148).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116. Похищение человека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Похищение человека с корыстной целью, из мести или иных
низменных побуждений -
</w:t>
      </w:r>
      <w:r>
        <w:br/>
      </w:r>
      <w:r>
        <w:rPr>
          <w:rFonts w:ascii="Times New Roman"/>
          <w:b w:val="false"/>
          <w:i w:val="false"/>
          <w:color w:val="000000"/>
          <w:sz w:val="28"/>
        </w:rPr>
        <w:t>
          наказывается лишением свободы на срок от двух до семи лет.
</w:t>
      </w:r>
      <w:r>
        <w:br/>
      </w:r>
      <w:r>
        <w:rPr>
          <w:rFonts w:ascii="Times New Roman"/>
          <w:b w:val="false"/>
          <w:i w:val="false"/>
          <w:color w:val="000000"/>
          <w:sz w:val="28"/>
        </w:rPr>
        <w:t>
          То же деяние, совершенное повторно, по предварительному
сговору группой лиц, алкоголиком, наркоманом или лицом, 
уклоняющимся от общественно-полезного труда, либо в отношении
двух или более лиц, а равно сопряженное с насилием, опасным для
жизни и здоровья потерпевшего, или с угрозой применения такого
насилия, -
</w:t>
      </w:r>
      <w:r>
        <w:br/>
      </w:r>
      <w:r>
        <w:rPr>
          <w:rFonts w:ascii="Times New Roman"/>
          <w:b w:val="false"/>
          <w:i w:val="false"/>
          <w:color w:val="000000"/>
          <w:sz w:val="28"/>
        </w:rPr>
        <w:t>
          наказывается лишением свободы на срок от пяти до двенадцати
лет с конфискацией имущества или без таковой.
</w:t>
      </w:r>
      <w:r>
        <w:br/>
      </w:r>
      <w:r>
        <w:rPr>
          <w:rFonts w:ascii="Times New Roman"/>
          <w:b w:val="false"/>
          <w:i w:val="false"/>
          <w:color w:val="000000"/>
          <w:sz w:val="28"/>
        </w:rPr>
        <w:t>
          Похищение, совершенное особо опасным рецидивистом, или
повлекшее тяжкие последствия, а равно похищение несовершеннолетнего -
</w:t>
      </w:r>
      <w:r>
        <w:br/>
      </w:r>
      <w:r>
        <w:rPr>
          <w:rFonts w:ascii="Times New Roman"/>
          <w:b w:val="false"/>
          <w:i w:val="false"/>
          <w:color w:val="000000"/>
          <w:sz w:val="28"/>
        </w:rPr>
        <w:t>
          наказывается лишением свободы на срок от семи до пятнадцати
лет с конфискацией имущества.
&lt;*&gt;
</w:t>
      </w:r>
      <w:r>
        <w:br/>
      </w:r>
      <w:r>
        <w:rPr>
          <w:rFonts w:ascii="Times New Roman"/>
          <w:b w:val="false"/>
          <w:i w:val="false"/>
          <w:color w:val="000000"/>
          <w:sz w:val="28"/>
        </w:rPr>
        <w:t>
          Сноска. Статья 116 в редакции Указа от 5 марта 1987 г.
(Ведомости Верховного Совета Казахской ССР, 1987 г., N 11, ст. 120).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116-1. Подмен чужого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Подмен чужого ребенка, совершенный из корыстных или иных
низменных побуждений, -
</w:t>
      </w:r>
      <w:r>
        <w:br/>
      </w:r>
      <w:r>
        <w:rPr>
          <w:rFonts w:ascii="Times New Roman"/>
          <w:b w:val="false"/>
          <w:i w:val="false"/>
          <w:color w:val="000000"/>
          <w:sz w:val="28"/>
        </w:rPr>
        <w:t>
          наказывается лишением свободы на срок до пяти лет.
&lt;*&gt;
</w:t>
      </w:r>
      <w:r>
        <w:br/>
      </w:r>
      <w:r>
        <w:rPr>
          <w:rFonts w:ascii="Times New Roman"/>
          <w:b w:val="false"/>
          <w:i w:val="false"/>
          <w:color w:val="000000"/>
          <w:sz w:val="28"/>
        </w:rPr>
        <w:t>
          Сноска. Статья 116-1 введена Указом от 5 марта 1987 г.
(Ведомости Верховного Совета Казахской ССР, 1987 г., N 11, ст. 120).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117. Угроза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Угроза убийством, тяжким насилием над личностью или
поджогом при наличии достаточных оснований опасаться приведения
этой угрозы в исполнение -
</w:t>
      </w:r>
      <w:r>
        <w:br/>
      </w:r>
      <w:r>
        <w:rPr>
          <w:rFonts w:ascii="Times New Roman"/>
          <w:b w:val="false"/>
          <w:i w:val="false"/>
          <w:color w:val="000000"/>
          <w:sz w:val="28"/>
        </w:rPr>
        <w:t>
          наказывается высылкой на срок до трех лет или дело передается
на рассмотрение товарищеского суда.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118. Клевета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Клевета, то есть распространение заведомо ложных позорящих
другое лицо измышлений, -
</w:t>
      </w:r>
      <w:r>
        <w:br/>
      </w:r>
      <w:r>
        <w:rPr>
          <w:rFonts w:ascii="Times New Roman"/>
          <w:b w:val="false"/>
          <w:i w:val="false"/>
          <w:color w:val="000000"/>
          <w:sz w:val="28"/>
        </w:rPr>
        <w:t>
          наказывается лишением свободы на срок до одного года или
исправительными работами на тот же срок, или штрафом до 
двухсот рублей либо влечет применение мер общественного воздействия.
</w:t>
      </w:r>
      <w:r>
        <w:br/>
      </w:r>
      <w:r>
        <w:rPr>
          <w:rFonts w:ascii="Times New Roman"/>
          <w:b w:val="false"/>
          <w:i w:val="false"/>
          <w:color w:val="000000"/>
          <w:sz w:val="28"/>
        </w:rPr>
        <w:t>
          Клевета в печатном или иным способом размноженном произведении,
в анонимном письме, а равно совершенная лицом, ранее судимым за
клевету, -
</w:t>
      </w:r>
      <w:r>
        <w:br/>
      </w:r>
      <w:r>
        <w:rPr>
          <w:rFonts w:ascii="Times New Roman"/>
          <w:b w:val="false"/>
          <w:i w:val="false"/>
          <w:color w:val="000000"/>
          <w:sz w:val="28"/>
        </w:rPr>
        <w:t>
          наказывается лишением свободы на срок до трех лет или
исправительными работами до двух лет, или штрафом от ста до
трехсот рублей.
</w:t>
      </w:r>
      <w:r>
        <w:br/>
      </w:r>
      <w:r>
        <w:rPr>
          <w:rFonts w:ascii="Times New Roman"/>
          <w:b w:val="false"/>
          <w:i w:val="false"/>
          <w:color w:val="000000"/>
          <w:sz w:val="28"/>
        </w:rPr>
        <w:t>
          Клевета, соединенная с обвинением в совершении государственного
или иного тяжкого преступления, -
</w:t>
      </w:r>
      <w:r>
        <w:br/>
      </w:r>
      <w:r>
        <w:rPr>
          <w:rFonts w:ascii="Times New Roman"/>
          <w:b w:val="false"/>
          <w:i w:val="false"/>
          <w:color w:val="000000"/>
          <w:sz w:val="28"/>
        </w:rPr>
        <w:t>
          наказывается лишением свободы на срок до пяти лет.
&lt;*&gt;
</w:t>
      </w:r>
      <w:r>
        <w:br/>
      </w:r>
      <w:r>
        <w:rPr>
          <w:rFonts w:ascii="Times New Roman"/>
          <w:b w:val="false"/>
          <w:i w:val="false"/>
          <w:color w:val="000000"/>
          <w:sz w:val="28"/>
        </w:rPr>
        <w:t>
          Сноска. Статья 118 в редакции Указа от 19 августа 1987 г.
(Ведомости Верховного Совета Казахской ССР, 1987 г., N 35, ст. 445).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119. Оскорбление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Оскорбление, нанесенное словесно, письменно или действием, если
эти действия совершены после применения к виновным товарищеским
судом мер общественного воздействия,-
</w:t>
      </w:r>
      <w:r>
        <w:br/>
      </w:r>
      <w:r>
        <w:rPr>
          <w:rFonts w:ascii="Times New Roman"/>
          <w:b w:val="false"/>
          <w:i w:val="false"/>
          <w:color w:val="000000"/>
          <w:sz w:val="28"/>
        </w:rPr>
        <w:t>
          наказывается исправительными работами на срок до шести
месяцев или штрафом до ста рублей.
&lt;*&gt;
</w:t>
      </w:r>
      <w:r>
        <w:br/>
      </w:r>
      <w:r>
        <w:rPr>
          <w:rFonts w:ascii="Times New Roman"/>
          <w:b w:val="false"/>
          <w:i w:val="false"/>
          <w:color w:val="000000"/>
          <w:sz w:val="28"/>
        </w:rPr>
        <w:t>
          Сноска. Статья 119 -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IV
</w:t>
      </w:r>
      <w:r>
        <w:br/>
      </w:r>
      <w:r>
        <w:rPr>
          <w:rFonts w:ascii="Times New Roman"/>
          <w:b w:val="false"/>
          <w:i w:val="false"/>
          <w:color w:val="000000"/>
          <w:sz w:val="28"/>
        </w:rPr>
        <w:t>
                                  Преступления против политических,
</w:t>
      </w:r>
      <w:r>
        <w:br/>
      </w:r>
      <w:r>
        <w:rPr>
          <w:rFonts w:ascii="Times New Roman"/>
          <w:b w:val="false"/>
          <w:i w:val="false"/>
          <w:color w:val="000000"/>
          <w:sz w:val="28"/>
        </w:rPr>
        <w:t>
                                    трудовых и других прав граждан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120. Нарушение равноправия женщин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Воспрепятствование женщине принимать участие в государственной,
общественной и культурной деятельности или иные действия, 
нарушающие равноправие женщин, совершенные путем применения
насилия или угроз, а также с использованием материальной или иной
зависимости, -
</w:t>
      </w:r>
      <w:r>
        <w:br/>
      </w:r>
      <w:r>
        <w:rPr>
          <w:rFonts w:ascii="Times New Roman"/>
          <w:b w:val="false"/>
          <w:i w:val="false"/>
          <w:color w:val="000000"/>
          <w:sz w:val="28"/>
        </w:rPr>
        <w:t>
          наказываются лишением свободы на срок до трех лет или
исправительными работами на срок до двух лет.
&lt;*&gt;
</w:t>
      </w:r>
      <w:r>
        <w:br/>
      </w:r>
      <w:r>
        <w:rPr>
          <w:rFonts w:ascii="Times New Roman"/>
          <w:b w:val="false"/>
          <w:i w:val="false"/>
          <w:color w:val="000000"/>
          <w:sz w:val="28"/>
        </w:rPr>
        <w:t>
          Сноска. Статья 120 -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121. Нарушение неприкосновенности жилища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Незаконное вторжение в чужое жилище, совершенное путем
злоупотребления властью, или группой лиц, или в ночное время, или
сопровождавшееся незаконным обыском, а равно незаконное выселение
кого-либо из жилища -
</w:t>
      </w:r>
      <w:r>
        <w:br/>
      </w:r>
      <w:r>
        <w:rPr>
          <w:rFonts w:ascii="Times New Roman"/>
          <w:b w:val="false"/>
          <w:i w:val="false"/>
          <w:color w:val="000000"/>
          <w:sz w:val="28"/>
        </w:rPr>
        <w:t>
          наказываются исправительными работами на срок до одного года
или штрафом до ста рублей.
&lt;*&gt;
</w:t>
      </w:r>
      <w:r>
        <w:br/>
      </w:r>
      <w:r>
        <w:rPr>
          <w:rFonts w:ascii="Times New Roman"/>
          <w:b w:val="false"/>
          <w:i w:val="false"/>
          <w:color w:val="000000"/>
          <w:sz w:val="28"/>
        </w:rPr>
        <w:t>
          Сноска. Статья 121 -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122. Нарушение тайны переписки, телефонных переговоров
</w:t>
      </w:r>
      <w:r>
        <w:br/>
      </w:r>
      <w:r>
        <w:rPr>
          <w:rFonts w:ascii="Times New Roman"/>
          <w:b w:val="false"/>
          <w:i w:val="false"/>
          <w:color w:val="000000"/>
          <w:sz w:val="28"/>
        </w:rPr>
        <w:t>
                                  и телеграфных сообщений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тайны переписки, телефонных переговоров и телеграфных
сообщений граждан лицами, использующими свое служебное положение, -
</w:t>
      </w:r>
      <w:r>
        <w:br/>
      </w:r>
      <w:r>
        <w:rPr>
          <w:rFonts w:ascii="Times New Roman"/>
          <w:b w:val="false"/>
          <w:i w:val="false"/>
          <w:color w:val="000000"/>
          <w:sz w:val="28"/>
        </w:rPr>
        <w:t>
          наказывается исправительными работами на срок до одного года,
или штрафом до ста рублей, или увольнением от должности.
</w:t>
      </w:r>
      <w:r>
        <w:br/>
      </w:r>
      <w:r>
        <w:rPr>
          <w:rFonts w:ascii="Times New Roman"/>
          <w:b w:val="false"/>
          <w:i w:val="false"/>
          <w:color w:val="000000"/>
          <w:sz w:val="28"/>
        </w:rPr>
        <w:t>
          Нарушение тайны переписки, телефонных переговоров и телеграфных
сообщений граждан, совершенное частным лицом из корыстных или иных
низменных побуждений, повлекшее тяжкие последствия, -
</w:t>
      </w:r>
      <w:r>
        <w:br/>
      </w:r>
      <w:r>
        <w:rPr>
          <w:rFonts w:ascii="Times New Roman"/>
          <w:b w:val="false"/>
          <w:i w:val="false"/>
          <w:color w:val="000000"/>
          <w:sz w:val="28"/>
        </w:rPr>
        <w:t>
          наказывается исправительными работами на срок до двух лет, или
штрафом до трехсот рублей, или общественным порицанием.
&lt;*&gt;
</w:t>
      </w:r>
      <w:r>
        <w:br/>
      </w:r>
      <w:r>
        <w:rPr>
          <w:rFonts w:ascii="Times New Roman"/>
          <w:b w:val="false"/>
          <w:i w:val="false"/>
          <w:color w:val="000000"/>
          <w:sz w:val="28"/>
        </w:rPr>
        <w:t>
          Сноска. Статья 122 - с изменениями, внесенными Указами от 19
апреля и от 29 декабря 1982 г. (Ведомости Верховного Совета
Казахской ССР, 1982 г., N 17, ст.177;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122-1. Разглашение банковской тайны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Разглашение сведений, составляющих банковскую тайну, лицом,
которому эти сведения стали известны в связи с его служебной
деятельностью, -
</w:t>
      </w:r>
      <w:r>
        <w:br/>
      </w:r>
      <w:r>
        <w:rPr>
          <w:rFonts w:ascii="Times New Roman"/>
          <w:b w:val="false"/>
          <w:i w:val="false"/>
          <w:color w:val="000000"/>
          <w:sz w:val="28"/>
        </w:rPr>
        <w:t>
          наказывается лишением свободы до двух лет или исправительными
работами на тот же срок.
</w:t>
      </w:r>
      <w:r>
        <w:br/>
      </w:r>
      <w:r>
        <w:rPr>
          <w:rFonts w:ascii="Times New Roman"/>
          <w:b w:val="false"/>
          <w:i w:val="false"/>
          <w:color w:val="000000"/>
          <w:sz w:val="28"/>
        </w:rPr>
        <w:t>
          Сноска. Статья 122-1 введена Указом Президента Республики
Казахстан от 21 апреля 1995 г. N 2230; часть вторая статьи
122-1 исключена Законом РК от 27 сентября 1996 г. N 37-1  
</w:t>
      </w:r>
      <w:r>
        <w:rPr>
          <w:rFonts w:ascii="Times New Roman"/>
          <w:b w:val="false"/>
          <w:i w:val="false"/>
          <w:color w:val="000000"/>
          <w:sz w:val="28"/>
        </w:rPr>
        <w:t xml:space="preserve"> Z960037_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123. Воспрепятствование осуществлению избирательного
</w:t>
      </w:r>
      <w:r>
        <w:br/>
      </w:r>
      <w:r>
        <w:rPr>
          <w:rFonts w:ascii="Times New Roman"/>
          <w:b w:val="false"/>
          <w:i w:val="false"/>
          <w:color w:val="000000"/>
          <w:sz w:val="28"/>
        </w:rPr>
        <w:t>
                                  права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Воспрепятствование путем насилия, обмана, угроз или подкупа
свободному осуществлению гражданином СССР избирательного права -
</w:t>
      </w:r>
      <w:r>
        <w:br/>
      </w:r>
      <w:r>
        <w:rPr>
          <w:rFonts w:ascii="Times New Roman"/>
          <w:b w:val="false"/>
          <w:i w:val="false"/>
          <w:color w:val="000000"/>
          <w:sz w:val="28"/>
        </w:rPr>
        <w:t>
          наказывается лишением свободы на срок до двух лет или
исправительными работами на тот же срок.
&lt;*&gt;
</w:t>
      </w:r>
      <w:r>
        <w:br/>
      </w:r>
      <w:r>
        <w:rPr>
          <w:rFonts w:ascii="Times New Roman"/>
          <w:b w:val="false"/>
          <w:i w:val="false"/>
          <w:color w:val="000000"/>
          <w:sz w:val="28"/>
        </w:rPr>
        <w:t>
          Сноска. Статья 123 - с изменениями, внесенными Указом от 
29 декабря 1982 г. (Ведомости Верховного Совета Казахской ССР, 
1983г.,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124. Подлог избирательных документов, неправильный
</w:t>
      </w:r>
      <w:r>
        <w:br/>
      </w:r>
      <w:r>
        <w:rPr>
          <w:rFonts w:ascii="Times New Roman"/>
          <w:b w:val="false"/>
          <w:i w:val="false"/>
          <w:color w:val="000000"/>
          <w:sz w:val="28"/>
        </w:rPr>
        <w:t>
                                  подсчет голосов и нарушение тайны голосования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Подлог избирательных документов или заведомо неправильный
подсчет голосов, а равно нарушение тайны голосования, совершенные
членом избирательной комиссии или другим должностным лицом, -
</w:t>
      </w:r>
      <w:r>
        <w:br/>
      </w:r>
      <w:r>
        <w:rPr>
          <w:rFonts w:ascii="Times New Roman"/>
          <w:b w:val="false"/>
          <w:i w:val="false"/>
          <w:color w:val="000000"/>
          <w:sz w:val="28"/>
        </w:rPr>
        <w:t>
          наказываются лишением свободы на срок до двух лет или
исправительными работами на тот же срок.
&lt;*&gt;
</w:t>
      </w:r>
      <w:r>
        <w:br/>
      </w:r>
      <w:r>
        <w:rPr>
          <w:rFonts w:ascii="Times New Roman"/>
          <w:b w:val="false"/>
          <w:i w:val="false"/>
          <w:color w:val="000000"/>
          <w:sz w:val="28"/>
        </w:rPr>
        <w:t>
          Сноска. Статья 124 -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125. Нарушение законодательства о труде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Незаконное увольнение работника с работы из личных побуждений,
неисполнение решения суда о восстановлении на работе, а равно иное
существенное нарушение законодательства о труде, (кроме задержки
заработной платы), совершенное должностным лицом организации,
независимо от форм собственности, -
</w:t>
      </w:r>
      <w:r>
        <w:br/>
      </w:r>
      <w:r>
        <w:rPr>
          <w:rFonts w:ascii="Times New Roman"/>
          <w:b w:val="false"/>
          <w:i w:val="false"/>
          <w:color w:val="000000"/>
          <w:sz w:val="28"/>
        </w:rPr>
        <w:t>
          наказывается штрафом в размере до ста месячных расчетных
показателей или увольнением от должности с лишением права занимать
определенные должности или заниматься определенной деятельностью на
срок до пяти лет либо без такового.
</w:t>
      </w:r>
      <w:r>
        <w:br/>
      </w:r>
      <w:r>
        <w:rPr>
          <w:rFonts w:ascii="Times New Roman"/>
          <w:b w:val="false"/>
          <w:i w:val="false"/>
          <w:color w:val="000000"/>
          <w:sz w:val="28"/>
        </w:rPr>
        <w:t>
          Неоднократная задержка должностным лицом выплаты заработной платы
в полном объеме и в установленные сроки в связи с использованием
денежных средств на иные цели -
</w:t>
      </w:r>
      <w:r>
        <w:br/>
      </w:r>
      <w:r>
        <w:rPr>
          <w:rFonts w:ascii="Times New Roman"/>
          <w:b w:val="false"/>
          <w:i w:val="false"/>
          <w:color w:val="000000"/>
          <w:sz w:val="28"/>
        </w:rPr>
        <w:t>
          наказывается исправительными работами на срок до одного года или
штрафом в размере до пятидесяти месячных расчетных показателей, или
увольнением от должности с лишение права занимать определенные
должности или заниматься определенной деятельностью на срок до пяти
лет либо без такового.
</w:t>
      </w:r>
      <w:r>
        <w:br/>
      </w:r>
      <w:r>
        <w:rPr>
          <w:rFonts w:ascii="Times New Roman"/>
          <w:b w:val="false"/>
          <w:i w:val="false"/>
          <w:color w:val="000000"/>
          <w:sz w:val="28"/>
        </w:rPr>
        <w:t>
          Задержка должностным лицом выплаты заработной платы в корыстных
целях -
</w:t>
      </w:r>
      <w:r>
        <w:br/>
      </w:r>
      <w:r>
        <w:rPr>
          <w:rFonts w:ascii="Times New Roman"/>
          <w:b w:val="false"/>
          <w:i w:val="false"/>
          <w:color w:val="000000"/>
          <w:sz w:val="28"/>
        </w:rPr>
        <w:t>
          наказывается лишением свободы на срок до трех лет.
&lt;*&gt;
</w:t>
      </w:r>
      <w:r>
        <w:br/>
      </w:r>
      <w:r>
        <w:rPr>
          <w:rFonts w:ascii="Times New Roman"/>
          <w:b w:val="false"/>
          <w:i w:val="false"/>
          <w:color w:val="000000"/>
          <w:sz w:val="28"/>
        </w:rPr>
        <w:t>
          Сноска. Статья 125 - в редакции Закона Республики Казахстан от 10
марта 1997 г. N 84-1.  
</w:t>
      </w:r>
      <w:r>
        <w:rPr>
          <w:rFonts w:ascii="Times New Roman"/>
          <w:b w:val="false"/>
          <w:i w:val="false"/>
          <w:color w:val="000000"/>
          <w:sz w:val="28"/>
        </w:rPr>
        <w:t xml:space="preserve"> Z970084_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126. Нарушение правил охраны труда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должностным лицом правил техники безопасности,
промышленной санитарии или иных правил охраны труда, повлекшее
несчастные случаи с людьми, -
</w:t>
      </w:r>
      <w:r>
        <w:br/>
      </w:r>
      <w:r>
        <w:rPr>
          <w:rFonts w:ascii="Times New Roman"/>
          <w:b w:val="false"/>
          <w:i w:val="false"/>
          <w:color w:val="000000"/>
          <w:sz w:val="28"/>
        </w:rPr>
        <w:t>
          наказывается лишением свободы на срок от двух до пяти лет.
</w:t>
      </w:r>
      <w:r>
        <w:br/>
      </w:r>
      <w:r>
        <w:rPr>
          <w:rFonts w:ascii="Times New Roman"/>
          <w:b w:val="false"/>
          <w:i w:val="false"/>
          <w:color w:val="000000"/>
          <w:sz w:val="28"/>
        </w:rPr>
        <w:t>
          Те же нарушения, не повлекшие тяжелых последствий, но заведомо
создавшие опасность для жизни и здоровья трудящихся, -
</w:t>
      </w:r>
      <w:r>
        <w:br/>
      </w:r>
      <w:r>
        <w:rPr>
          <w:rFonts w:ascii="Times New Roman"/>
          <w:b w:val="false"/>
          <w:i w:val="false"/>
          <w:color w:val="000000"/>
          <w:sz w:val="28"/>
        </w:rPr>
        <w:t>
          наказываются исправительными работами на срок до двух лет
или увольнением от должности.
&lt;*&gt;
</w:t>
      </w:r>
      <w:r>
        <w:br/>
      </w:r>
      <w:r>
        <w:rPr>
          <w:rFonts w:ascii="Times New Roman"/>
          <w:b w:val="false"/>
          <w:i w:val="false"/>
          <w:color w:val="000000"/>
          <w:sz w:val="28"/>
        </w:rPr>
        <w:t>
          Сноска. Часть вторая статьи 126 -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127. Нарушение прав беременных женщин и женщин,
</w:t>
      </w:r>
      <w:r>
        <w:br/>
      </w:r>
      <w:r>
        <w:rPr>
          <w:rFonts w:ascii="Times New Roman"/>
          <w:b w:val="false"/>
          <w:i w:val="false"/>
          <w:color w:val="000000"/>
          <w:sz w:val="28"/>
        </w:rPr>
        <w:t>
                                  имеющих грудных детей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Отказ в приеме женщины на работу в государственное или
общественное предприятие или учреждение по мотивам ее беременности
или наличия у нее грудного ребенка, а равно снижение заработной
платы или увольнение женщины по тем же мотивам, -
</w:t>
      </w:r>
      <w:r>
        <w:br/>
      </w:r>
      <w:r>
        <w:rPr>
          <w:rFonts w:ascii="Times New Roman"/>
          <w:b w:val="false"/>
          <w:i w:val="false"/>
          <w:color w:val="000000"/>
          <w:sz w:val="28"/>
        </w:rPr>
        <w:t>
          наказываются исправительными работами на срок до шести
месяцев или увольнением от должности.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127-1. Преследование граждан за критику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Умышленное ущемление должностным лицом прав и охраняемых
законом интересов гражданина, связанное с преследованием его за
подачу в установленном порядке предложений, заявлений, жалоб, либо
за содержащуюся в них критику, а равно за выступление с критикой в
иной форме, -
</w:t>
      </w:r>
      <w:r>
        <w:br/>
      </w:r>
      <w:r>
        <w:rPr>
          <w:rFonts w:ascii="Times New Roman"/>
          <w:b w:val="false"/>
          <w:i w:val="false"/>
          <w:color w:val="000000"/>
          <w:sz w:val="28"/>
        </w:rPr>
        <w:t>
          наказывается штрафом до трехсот рублей или увольнением от
должности.
</w:t>
      </w:r>
      <w:r>
        <w:br/>
      </w:r>
      <w:r>
        <w:rPr>
          <w:rFonts w:ascii="Times New Roman"/>
          <w:b w:val="false"/>
          <w:i w:val="false"/>
          <w:color w:val="000000"/>
          <w:sz w:val="28"/>
        </w:rPr>
        <w:t>
          Те же действия, причинившие существенный вред правам и 
охраняемым законом интересам гражданина, -
</w:t>
      </w:r>
      <w:r>
        <w:br/>
      </w:r>
      <w:r>
        <w:rPr>
          <w:rFonts w:ascii="Times New Roman"/>
          <w:b w:val="false"/>
          <w:i w:val="false"/>
          <w:color w:val="000000"/>
          <w:sz w:val="28"/>
        </w:rPr>
        <w:t>
          наказываются лишением свободы на срок до двух лет, или
исправительными работами на срок от одного года до двух лет, или
увольнением от должности.
&lt;*&gt;
</w:t>
      </w:r>
      <w:r>
        <w:br/>
      </w:r>
      <w:r>
        <w:rPr>
          <w:rFonts w:ascii="Times New Roman"/>
          <w:b w:val="false"/>
          <w:i w:val="false"/>
          <w:color w:val="000000"/>
          <w:sz w:val="28"/>
        </w:rPr>
        <w:t>
          Сноска. Статья 127-1 введена Указом от 21 ноября 1985 г.
(Ведомости Верховного Совета Казахской ССР, 1985 г., N 49, ст. 515).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127-2. Нарушение права на гражданство или изгнание
</w:t>
      </w:r>
      <w:r>
        <w:br/>
      </w:r>
      <w:r>
        <w:rPr>
          <w:rFonts w:ascii="Times New Roman"/>
          <w:b w:val="false"/>
          <w:i w:val="false"/>
          <w:color w:val="000000"/>
          <w:sz w:val="28"/>
        </w:rPr>
        <w:t>
                                      за пределы республики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Совершение действий, направленных на лишение гражданства
Республики Казахстан или права на изменение гражданства, а также
изгнание за пределы Республики Казахстан, -
</w:t>
      </w:r>
      <w:r>
        <w:br/>
      </w:r>
      <w:r>
        <w:rPr>
          <w:rFonts w:ascii="Times New Roman"/>
          <w:b w:val="false"/>
          <w:i w:val="false"/>
          <w:color w:val="000000"/>
          <w:sz w:val="28"/>
        </w:rPr>
        <w:t>
          наказывается лишением свободы на срок до двух лет или
исправительными работами на тот же срок. 
</w:t>
      </w:r>
      <w:r>
        <w:br/>
      </w:r>
      <w:r>
        <w:rPr>
          <w:rFonts w:ascii="Times New Roman"/>
          <w:b w:val="false"/>
          <w:i w:val="false"/>
          <w:color w:val="000000"/>
          <w:sz w:val="28"/>
        </w:rPr>
        <w:t>
          Сноска. Статья 127-2 в редакции Закона от 15 октября 1993 г.
(Ведомости Верховного Совета Республики Казахстан, 1993 г., N 17,
ст.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128. Нарушение прав профсоюзов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Воспрепятствование законной деятельности профессиональных
союзов и их органов -
</w:t>
      </w:r>
      <w:r>
        <w:br/>
      </w:r>
      <w:r>
        <w:rPr>
          <w:rFonts w:ascii="Times New Roman"/>
          <w:b w:val="false"/>
          <w:i w:val="false"/>
          <w:color w:val="000000"/>
          <w:sz w:val="28"/>
        </w:rPr>
        <w:t>
          наказывается исправительными работами на срок до одного
года, увольнением от должности или штрафом до ста рублей.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129. Нарушение авторских и изобретательских прав и
</w:t>
      </w:r>
      <w:r>
        <w:br/>
      </w:r>
      <w:r>
        <w:rPr>
          <w:rFonts w:ascii="Times New Roman"/>
          <w:b w:val="false"/>
          <w:i w:val="false"/>
          <w:color w:val="000000"/>
          <w:sz w:val="28"/>
        </w:rPr>
        <w:t>
                                  тайны изобретений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Присвоение авторства, принуждение к соавторству, включение в
соавторы лиц, не принимавших участия в творческой работе над 
открытием, изобретением или рационализаторским предложением, 
разглашение без согласия автора сущности открытия, изобретения или
рационализаторского предложения до подачи заявки -
</w:t>
      </w:r>
      <w:r>
        <w:br/>
      </w:r>
      <w:r>
        <w:rPr>
          <w:rFonts w:ascii="Times New Roman"/>
          <w:b w:val="false"/>
          <w:i w:val="false"/>
          <w:color w:val="000000"/>
          <w:sz w:val="28"/>
        </w:rPr>
        <w:t>
          наказываются исправительными работами на срок до двух лет,
или штрафом до трехсот рублей, либо дело передается на рассмотрение
товарищеского суда.
</w:t>
      </w:r>
      <w:r>
        <w:br/>
      </w:r>
      <w:r>
        <w:rPr>
          <w:rFonts w:ascii="Times New Roman"/>
          <w:b w:val="false"/>
          <w:i w:val="false"/>
          <w:color w:val="000000"/>
          <w:sz w:val="28"/>
        </w:rPr>
        <w:t>
          Бюрократизм и волокита при рассмотрении и внедрении изобретений
и рационализаторских предложений, уклонение от извещения
изобретателя или рационализатора об использовании его изобретения
или рационализаторского предложения, преднамеренно неправильный
расчет экономии или преднамеренно неправильное начисление
вознаграждения и задержка выплаты его, совершенные должностным
лицом, -
</w:t>
      </w:r>
      <w:r>
        <w:br/>
      </w:r>
      <w:r>
        <w:rPr>
          <w:rFonts w:ascii="Times New Roman"/>
          <w:b w:val="false"/>
          <w:i w:val="false"/>
          <w:color w:val="000000"/>
          <w:sz w:val="28"/>
        </w:rPr>
        <w:t>
          наказываются исправительными работами на срок от одного года
до двух лет, или штрафом до трехсот рублей, или увольнением от
должности.
</w:t>
      </w:r>
      <w:r>
        <w:br/>
      </w:r>
      <w:r>
        <w:rPr>
          <w:rFonts w:ascii="Times New Roman"/>
          <w:b w:val="false"/>
          <w:i w:val="false"/>
          <w:color w:val="000000"/>
          <w:sz w:val="28"/>
        </w:rPr>
        <w:t>
          Разглашение сведений о секретных открытиях, изобретениях и
рационализаторских предложениях, при отсутствии признаков 
государственного преступления, -
</w:t>
      </w:r>
      <w:r>
        <w:br/>
      </w:r>
      <w:r>
        <w:rPr>
          <w:rFonts w:ascii="Times New Roman"/>
          <w:b w:val="false"/>
          <w:i w:val="false"/>
          <w:color w:val="000000"/>
          <w:sz w:val="28"/>
        </w:rPr>
        <w:t>
          наказывается лишением свободы на срок до одного года, или
исправительными работами на срок до двух лет, либо увольнением
от должности.
&lt;*&gt;
</w:t>
      </w:r>
      <w:r>
        <w:br/>
      </w:r>
      <w:r>
        <w:rPr>
          <w:rFonts w:ascii="Times New Roman"/>
          <w:b w:val="false"/>
          <w:i w:val="false"/>
          <w:color w:val="000000"/>
          <w:sz w:val="28"/>
        </w:rPr>
        <w:t>
          Сноска. Статья 129 -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129-1. Нарушение авторских и смежных прав с
</w:t>
      </w:r>
      <w:r>
        <w:br/>
      </w:r>
      <w:r>
        <w:rPr>
          <w:rFonts w:ascii="Times New Roman"/>
          <w:b w:val="false"/>
          <w:i w:val="false"/>
          <w:color w:val="000000"/>
          <w:sz w:val="28"/>
        </w:rPr>
        <w:t>
                                      целью извлечения прибыли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авторских и смежных прав, выразившееся в незаконном
воспроизведении, тиражировании, распространении или ином незаконном
использовании объектов авторского права или смежных прав,
совершенное с целью извлечения прибыли, причинившее крупный ущерб
обладателям авторского и смежных прав, -
</w:t>
      </w:r>
      <w:r>
        <w:br/>
      </w:r>
      <w:r>
        <w:rPr>
          <w:rFonts w:ascii="Times New Roman"/>
          <w:b w:val="false"/>
          <w:i w:val="false"/>
          <w:color w:val="000000"/>
          <w:sz w:val="28"/>
        </w:rPr>
        <w:t>
          наказывается лишением свободы на срок от одного года до трех
лет с конфискацией контрафактных экземпляров, а также материалов и
оборудования для их воспроизведения или штрафом в сумме от пятисот
до полутора тысячи минимальных размеров заработной платы,
установленной законодательством.
&lt;*&gt;
</w:t>
      </w:r>
      <w:r>
        <w:br/>
      </w:r>
      <w:r>
        <w:rPr>
          <w:rFonts w:ascii="Times New Roman"/>
          <w:b w:val="false"/>
          <w:i w:val="false"/>
          <w:color w:val="000000"/>
          <w:sz w:val="28"/>
        </w:rPr>
        <w:t>
          Сноска. Статья 129-1 введена Законом Республики Казахстан от 16
июля 1996 года N 33-1 "О внесении дополнений и изменений в некоторые
законодательные акты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130. Нарушение законодательства об отделении религиозных
</w:t>
      </w:r>
      <w:r>
        <w:br/>
      </w:r>
      <w:r>
        <w:rPr>
          <w:rFonts w:ascii="Times New Roman"/>
          <w:b w:val="false"/>
          <w:i w:val="false"/>
          <w:color w:val="000000"/>
          <w:sz w:val="28"/>
        </w:rPr>
        <w:t>
                                  объединений от государства и школы от религиозных
</w:t>
      </w:r>
      <w:r>
        <w:br/>
      </w:r>
      <w:r>
        <w:rPr>
          <w:rFonts w:ascii="Times New Roman"/>
          <w:b w:val="false"/>
          <w:i w:val="false"/>
          <w:color w:val="000000"/>
          <w:sz w:val="28"/>
        </w:rPr>
        <w:t>
                                  объединений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законодательства об отделении религиозных объединений 
от государства и школы от религиозных объединений, -
</w:t>
      </w:r>
      <w:r>
        <w:br/>
      </w:r>
      <w:r>
        <w:rPr>
          <w:rFonts w:ascii="Times New Roman"/>
          <w:b w:val="false"/>
          <w:i w:val="false"/>
          <w:color w:val="000000"/>
          <w:sz w:val="28"/>
        </w:rPr>
        <w:t>
          наказывается исправительными работами на срок до одного года
или штрафом до одной тысячи рублей.
</w:t>
      </w:r>
      <w:r>
        <w:br/>
      </w:r>
      <w:r>
        <w:rPr>
          <w:rFonts w:ascii="Times New Roman"/>
          <w:b w:val="false"/>
          <w:i w:val="false"/>
          <w:color w:val="000000"/>
          <w:sz w:val="28"/>
        </w:rPr>
        <w:t>
          Те же деяния, совершенные лицом ранее судимым за нарушение
законодательства об отделении религиозных объединений от государства 
и школы от религиозных объединений, а равно организационная 
деятельность, направленная к совершению этих деяний, -
</w:t>
      </w:r>
      <w:r>
        <w:br/>
      </w:r>
      <w:r>
        <w:rPr>
          <w:rFonts w:ascii="Times New Roman"/>
          <w:b w:val="false"/>
          <w:i w:val="false"/>
          <w:color w:val="000000"/>
          <w:sz w:val="28"/>
        </w:rPr>
        <w:t>
          наказывается лишением свободы до трех лет.
&lt;*&gt;
</w:t>
      </w:r>
      <w:r>
        <w:br/>
      </w:r>
      <w:r>
        <w:rPr>
          <w:rFonts w:ascii="Times New Roman"/>
          <w:b w:val="false"/>
          <w:i w:val="false"/>
          <w:color w:val="000000"/>
          <w:sz w:val="28"/>
        </w:rPr>
        <w:t>
          Сноска. Статья 130 в редакции Закона от 26 июня 1992 г.
#
</w:t>
      </w:r>
      <w:r>
        <w:br/>
      </w:r>
      <w:r>
        <w:rPr>
          <w:rFonts w:ascii="Times New Roman"/>
          <w:b w:val="false"/>
          <w:i w:val="false"/>
          <w:color w:val="000000"/>
          <w:sz w:val="28"/>
        </w:rPr>
        <w:t>
          Статья 131. Воспрепятствование совершению религиозных
</w:t>
      </w:r>
      <w:r>
        <w:br/>
      </w:r>
      <w:r>
        <w:rPr>
          <w:rFonts w:ascii="Times New Roman"/>
          <w:b w:val="false"/>
          <w:i w:val="false"/>
          <w:color w:val="000000"/>
          <w:sz w:val="28"/>
        </w:rPr>
        <w:t>
                                  обрядов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Воспрепятствование совершению религиозных обрядов, поскольку
они не нарушают общественного порядка и не сопровождаются 
посягательством на права граждан, -
</w:t>
      </w:r>
      <w:r>
        <w:br/>
      </w:r>
      <w:r>
        <w:rPr>
          <w:rFonts w:ascii="Times New Roman"/>
          <w:b w:val="false"/>
          <w:i w:val="false"/>
          <w:color w:val="000000"/>
          <w:sz w:val="28"/>
        </w:rPr>
        <w:t>
          наказывается исправительными работами на срок до шести месяцев.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
</w:t>
      </w:r>
      <w:r>
        <w:br/>
      </w:r>
      <w:r>
        <w:rPr>
          <w:rFonts w:ascii="Times New Roman"/>
          <w:b w:val="false"/>
          <w:i w:val="false"/>
          <w:color w:val="000000"/>
          <w:sz w:val="28"/>
        </w:rPr>
        <w:t>
                                            Преступления против      
</w:t>
      </w:r>
      <w:r>
        <w:br/>
      </w:r>
      <w:r>
        <w:rPr>
          <w:rFonts w:ascii="Times New Roman"/>
          <w:b w:val="false"/>
          <w:i w:val="false"/>
          <w:color w:val="000000"/>
          <w:sz w:val="28"/>
        </w:rPr>
        <w:t>
                                    личной собственности граждан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  исключена Указом Президента Республики Казахстан
имеющего силу Закона от 12 мая 1995 г. N 2282, главы VI, VII, VIII,
IХ, Х, ХI, XII считать главами V, VI, VII, VIII, IХ, Х, ХI.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
</w:t>
      </w:r>
      <w:r>
        <w:br/>
      </w:r>
      <w:r>
        <w:rPr>
          <w:rFonts w:ascii="Times New Roman"/>
          <w:b w:val="false"/>
          <w:i w:val="false"/>
          <w:color w:val="000000"/>
          <w:sz w:val="28"/>
        </w:rPr>
        <w:t>
                                        Должностные преступления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143. Злоупотребление властью или служебным положением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Злоупотребление властью или служебным положением, то есть
умышленное действие должностного лица, нарушающее требования
служебного долга и причинившее существенный вред государственным
или общественным интересам, либо правам и охраняемым законом
интересам граждан, -
</w:t>
      </w:r>
      <w:r>
        <w:br/>
      </w:r>
      <w:r>
        <w:rPr>
          <w:rFonts w:ascii="Times New Roman"/>
          <w:b w:val="false"/>
          <w:i w:val="false"/>
          <w:color w:val="000000"/>
          <w:sz w:val="28"/>
        </w:rPr>
        <w:t>
          наказывается лишением свободы на срок до пяти лет или
исправительными работами на срок до двух лет.
</w:t>
      </w:r>
      <w:r>
        <w:br/>
      </w:r>
      <w:r>
        <w:rPr>
          <w:rFonts w:ascii="Times New Roman"/>
          <w:b w:val="false"/>
          <w:i w:val="false"/>
          <w:color w:val="000000"/>
          <w:sz w:val="28"/>
        </w:rPr>
        <w:t>
          Под должностными лицами понимаются лица, постоянно или временно
осуществляющие функции представителей власти, а также занимающие
постоянно или временно в государственных или общественных, или
частных предприятиях, учреждениях или организациях должности,
связанные с выполнением организационно-распорядительных или
административно-хозяйственных обязанностей, или выполняющие такие
обязанности в указанных предприятиях, учреждениях или организациях
по специальному полномочию или контракту.
&lt;*&gt;
</w:t>
      </w:r>
      <w:r>
        <w:br/>
      </w:r>
      <w:r>
        <w:rPr>
          <w:rFonts w:ascii="Times New Roman"/>
          <w:b w:val="false"/>
          <w:i w:val="false"/>
          <w:color w:val="000000"/>
          <w:sz w:val="28"/>
        </w:rPr>
        <w:t>
          Примечание. В настоящей главе:
</w:t>
      </w:r>
      <w:r>
        <w:br/>
      </w:r>
      <w:r>
        <w:rPr>
          <w:rFonts w:ascii="Times New Roman"/>
          <w:b w:val="false"/>
          <w:i w:val="false"/>
          <w:color w:val="000000"/>
          <w:sz w:val="28"/>
        </w:rPr>
        <w:t>
          а) существенным вредом, причинившим ущерб государству,
общественным объединениям или гражданам, является вред, превышающий
стократный размер минимальной заработной платы, установленной
законодательством Республики Казахстан; существенным вредом
является также нарушение конституционных прав человека;
</w:t>
      </w:r>
      <w:r>
        <w:br/>
      </w:r>
      <w:r>
        <w:rPr>
          <w:rFonts w:ascii="Times New Roman"/>
          <w:b w:val="false"/>
          <w:i w:val="false"/>
          <w:color w:val="000000"/>
          <w:sz w:val="28"/>
        </w:rPr>
        <w:t>
          б) крупным является размер взятки, превышающий стократный
размер минимальной заработной платы, установленной законодательством
Республики Казахстан;
</w:t>
      </w:r>
      <w:r>
        <w:br/>
      </w:r>
      <w:r>
        <w:rPr>
          <w:rFonts w:ascii="Times New Roman"/>
          <w:b w:val="false"/>
          <w:i w:val="false"/>
          <w:color w:val="000000"/>
          <w:sz w:val="28"/>
        </w:rPr>
        <w:t>
          в) особо крупным является размер взятки, превышающий
пятисоткратный размер минимальной заработной платы, установленной
законодательством Республики Казахстан.
</w:t>
      </w:r>
      <w:r>
        <w:br/>
      </w:r>
      <w:r>
        <w:rPr>
          <w:rFonts w:ascii="Times New Roman"/>
          <w:b w:val="false"/>
          <w:i w:val="false"/>
          <w:color w:val="000000"/>
          <w:sz w:val="28"/>
        </w:rPr>
        <w:t>
          Сноска. Статья 143 - с изменениями, внесенными Указами от 19
апреля и от 29 декабря 1982 г., Законом от 15 октября 1993 г.
(Ведомости Верховного Совета Казахской ССР, 1982 г., N 17, ст. 177;
1983 г., N 2, ст. 17; Ведомости Верховного Совета Республики
Казахстан, 1993 г., N 17, ст. 402); Указом Президента Республики
Казахстан имеющего силу Закона от 12 мая 1995 г. N 2282 дополнена
примечанием.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144. Превышение власти или служебных полномочий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Превышение власти или служебных полномочий, то есть совершение
действий, явно выходящих за пределы прав и полномочий,
предоставленных законом совершившему их, и причинивших существенный
вред государственным или общественным интересам, либо правам и
охраняемым законом интересам граждан, -
</w:t>
      </w:r>
      <w:r>
        <w:br/>
      </w:r>
      <w:r>
        <w:rPr>
          <w:rFonts w:ascii="Times New Roman"/>
          <w:b w:val="false"/>
          <w:i w:val="false"/>
          <w:color w:val="000000"/>
          <w:sz w:val="28"/>
        </w:rPr>
        <w:t>
          наказывается лишением свободы на срок до пяти лет.
</w:t>
      </w:r>
      <w:r>
        <w:br/>
      </w:r>
      <w:r>
        <w:rPr>
          <w:rFonts w:ascii="Times New Roman"/>
          <w:b w:val="false"/>
          <w:i w:val="false"/>
          <w:color w:val="000000"/>
          <w:sz w:val="28"/>
        </w:rPr>
        <w:t>
          Превышение власти или служебных полномочий, сопровождающееся
насилием или применением оружия, -
</w:t>
      </w:r>
      <w:r>
        <w:br/>
      </w:r>
      <w:r>
        <w:rPr>
          <w:rFonts w:ascii="Times New Roman"/>
          <w:b w:val="false"/>
          <w:i w:val="false"/>
          <w:color w:val="000000"/>
          <w:sz w:val="28"/>
        </w:rPr>
        <w:t>
          наказывается лишением свободы на срок от двух до семи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144-1. Незаконная выдача должностным лицом
</w:t>
      </w:r>
      <w:r>
        <w:br/>
      </w:r>
      <w:r>
        <w:rPr>
          <w:rFonts w:ascii="Times New Roman"/>
          <w:b w:val="false"/>
          <w:i w:val="false"/>
          <w:color w:val="000000"/>
          <w:sz w:val="28"/>
        </w:rPr>
        <w:t>
                                      лицензии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Выдача должностным лицом лицензии с нарушением порядка,
установленного действующим законодательством, -
</w:t>
      </w:r>
      <w:r>
        <w:br/>
      </w:r>
      <w:r>
        <w:rPr>
          <w:rFonts w:ascii="Times New Roman"/>
          <w:b w:val="false"/>
          <w:i w:val="false"/>
          <w:color w:val="000000"/>
          <w:sz w:val="28"/>
        </w:rPr>
        <w:t>
          наказывается лишением свободы на срок до одного года.
</w:t>
      </w:r>
      <w:r>
        <w:br/>
      </w:r>
      <w:r>
        <w:rPr>
          <w:rFonts w:ascii="Times New Roman"/>
          <w:b w:val="false"/>
          <w:i w:val="false"/>
          <w:color w:val="000000"/>
          <w:sz w:val="28"/>
        </w:rPr>
        <w:t>
          Те же действия, совершенные с целью извлечения личной выгоды, -
</w:t>
      </w:r>
      <w:r>
        <w:br/>
      </w:r>
      <w:r>
        <w:rPr>
          <w:rFonts w:ascii="Times New Roman"/>
          <w:b w:val="false"/>
          <w:i w:val="false"/>
          <w:color w:val="000000"/>
          <w:sz w:val="28"/>
        </w:rPr>
        <w:t>
          наказываются лишением свободы на срок от трех до пяти лет
с конфискацией имущества.
&lt;*&gt;
</w:t>
      </w:r>
      <w:r>
        <w:br/>
      </w:r>
      <w:r>
        <w:rPr>
          <w:rFonts w:ascii="Times New Roman"/>
          <w:b w:val="false"/>
          <w:i w:val="false"/>
          <w:color w:val="000000"/>
          <w:sz w:val="28"/>
        </w:rPr>
        <w:t>
          Сноска. Дополнен статьей 144-1 Указом Президента Республики
Казахстан от 21 апреля 1995 г. N 2229.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145. Бездействие власти или халатность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Бездействие власти, то есть невыполнение должностным лицом
служебных обязанностей, причинившее существенный вред
государственным или общественным интересам, либо правам и охраняемым
законом интересам граждан, а равно халатное отношение к службе, то
есть неправильное или несвоевременное исполнение служебных
обязанностей вследствие небрежности, недобросовестного или
легкомысленного отношения к требованиям службы, повлекшее такие же
последствия, -
</w:t>
      </w:r>
      <w:r>
        <w:br/>
      </w:r>
      <w:r>
        <w:rPr>
          <w:rFonts w:ascii="Times New Roman"/>
          <w:b w:val="false"/>
          <w:i w:val="false"/>
          <w:color w:val="000000"/>
          <w:sz w:val="28"/>
        </w:rPr>
        <w:t>
          наказываются лишением свободы на срок до трех лет, или
исправительными работами на срок до двух лет, или штрафом до
трехсот рублей.
&lt;*&gt;
</w:t>
      </w:r>
      <w:r>
        <w:br/>
      </w:r>
      <w:r>
        <w:rPr>
          <w:rFonts w:ascii="Times New Roman"/>
          <w:b w:val="false"/>
          <w:i w:val="false"/>
          <w:color w:val="000000"/>
          <w:sz w:val="28"/>
        </w:rPr>
        <w:t>
          Сноска. Статья 145 -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146. Получение взятки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Получение должностным лицом государственного органа лично или
через посредников в каком бы то ни было виде взятки за выполнение
или невыполнение в интересах дающего взятку какого-либо действия,
которое должностное лицо должно было или могло совершить с
использованием своего служебного положения, -
</w:t>
      </w:r>
      <w:r>
        <w:br/>
      </w:r>
      <w:r>
        <w:rPr>
          <w:rFonts w:ascii="Times New Roman"/>
          <w:b w:val="false"/>
          <w:i w:val="false"/>
          <w:color w:val="000000"/>
          <w:sz w:val="28"/>
        </w:rPr>
        <w:t>
          наказывается лишением свободы на срок до десяти лет
с конфискацией имущества.
</w:t>
      </w:r>
      <w:r>
        <w:br/>
      </w:r>
      <w:r>
        <w:rPr>
          <w:rFonts w:ascii="Times New Roman"/>
          <w:b w:val="false"/>
          <w:i w:val="false"/>
          <w:color w:val="000000"/>
          <w:sz w:val="28"/>
        </w:rPr>
        <w:t>
          Те же действия, совершенные по предварительному сговору группой
лиц, или неоднократно, или сопряженные с вымогательством взятки,
либо получение взятки в крупном размере -
</w:t>
      </w:r>
      <w:r>
        <w:br/>
      </w:r>
      <w:r>
        <w:rPr>
          <w:rFonts w:ascii="Times New Roman"/>
          <w:b w:val="false"/>
          <w:i w:val="false"/>
          <w:color w:val="000000"/>
          <w:sz w:val="28"/>
        </w:rPr>
        <w:t>
          наказываются лишением свободы на срок от пяти до пятнадцати
лет с конфискацией имущества.
</w:t>
      </w:r>
      <w:r>
        <w:br/>
      </w:r>
      <w:r>
        <w:rPr>
          <w:rFonts w:ascii="Times New Roman"/>
          <w:b w:val="false"/>
          <w:i w:val="false"/>
          <w:color w:val="000000"/>
          <w:sz w:val="28"/>
        </w:rPr>
        <w:t>
          Действия, предусмотренные частями первой и второй настоящей
статьи, совершенные должностным лицом государственного органа,
занимающим ответственное положение, либо ранее судившимся за
взяточничество, либо получившим взятку в особо крупном размере, -
</w:t>
      </w:r>
      <w:r>
        <w:br/>
      </w:r>
      <w:r>
        <w:rPr>
          <w:rFonts w:ascii="Times New Roman"/>
          <w:b w:val="false"/>
          <w:i w:val="false"/>
          <w:color w:val="000000"/>
          <w:sz w:val="28"/>
        </w:rPr>
        <w:t>
          наказываются лишением свободы на срок от восьми до пятнадцати
лет с конфискацией имущества и со ссылкой на срок от двух до пяти
лет или без ссылки.
&lt;*&gt;
</w:t>
      </w:r>
      <w:r>
        <w:br/>
      </w:r>
      <w:r>
        <w:rPr>
          <w:rFonts w:ascii="Times New Roman"/>
          <w:b w:val="false"/>
          <w:i w:val="false"/>
          <w:color w:val="000000"/>
          <w:sz w:val="28"/>
        </w:rPr>
        <w:t>
          Сноска. Статья 146 - с изменениями, внесенными Указами от 13
июня 1962 г. и от 12 июня 1986 г. (Ведомости Верховного Совета и
Правительства Казахской ССР, 1962 г., N 31; Ведомости Верховного
Совета Казахской ССР, 1986 г., N 25, ст. 242);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146-1. Посредничество во взяточничестве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Посредничество во взяточничестве -
</w:t>
      </w:r>
      <w:r>
        <w:br/>
      </w:r>
      <w:r>
        <w:rPr>
          <w:rFonts w:ascii="Times New Roman"/>
          <w:b w:val="false"/>
          <w:i w:val="false"/>
          <w:color w:val="000000"/>
          <w:sz w:val="28"/>
        </w:rPr>
        <w:t>
          наказывается лишением свободы на срок от двух до восьми лет.
</w:t>
      </w:r>
      <w:r>
        <w:br/>
      </w:r>
      <w:r>
        <w:rPr>
          <w:rFonts w:ascii="Times New Roman"/>
          <w:b w:val="false"/>
          <w:i w:val="false"/>
          <w:color w:val="000000"/>
          <w:sz w:val="28"/>
        </w:rPr>
        <w:t>
          Посредничество во взяточничестве, совершенное неоднократно или
лицом, ранее судившимся за взяточничество, или с использованием
своего служебного положения, -
</w:t>
      </w:r>
      <w:r>
        <w:br/>
      </w:r>
      <w:r>
        <w:rPr>
          <w:rFonts w:ascii="Times New Roman"/>
          <w:b w:val="false"/>
          <w:i w:val="false"/>
          <w:color w:val="000000"/>
          <w:sz w:val="28"/>
        </w:rPr>
        <w:t>
          наказывается лишением свободы на срок от семи до пятнадцати
лет с конфискацией имущества и со ссылкой после отбытия лишения
свободы на срок от двух до пяти лет или без ссылки.
&lt;*&gt;
</w:t>
      </w:r>
      <w:r>
        <w:br/>
      </w:r>
      <w:r>
        <w:rPr>
          <w:rFonts w:ascii="Times New Roman"/>
          <w:b w:val="false"/>
          <w:i w:val="false"/>
          <w:color w:val="000000"/>
          <w:sz w:val="28"/>
        </w:rPr>
        <w:t>
          Сноска. Статья 146-1 введена Указом от 13 июня 1962 г.
(Ведомости Верховного Совета и Правительства Казахской ССР, 1962 г.,
N 31).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147. Дача взятки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Дача взятки -
</w:t>
      </w:r>
      <w:r>
        <w:br/>
      </w:r>
      <w:r>
        <w:rPr>
          <w:rFonts w:ascii="Times New Roman"/>
          <w:b w:val="false"/>
          <w:i w:val="false"/>
          <w:color w:val="000000"/>
          <w:sz w:val="28"/>
        </w:rPr>
        <w:t>
          наказывается лишением свободы на срок от трех до восьми лет.
</w:t>
      </w:r>
      <w:r>
        <w:br/>
      </w:r>
      <w:r>
        <w:rPr>
          <w:rFonts w:ascii="Times New Roman"/>
          <w:b w:val="false"/>
          <w:i w:val="false"/>
          <w:color w:val="000000"/>
          <w:sz w:val="28"/>
        </w:rPr>
        <w:t>
          Дача взятки неоднократно или лицом, ранее судившимся за 
взяточничество, -
</w:t>
      </w:r>
      <w:r>
        <w:br/>
      </w:r>
      <w:r>
        <w:rPr>
          <w:rFonts w:ascii="Times New Roman"/>
          <w:b w:val="false"/>
          <w:i w:val="false"/>
          <w:color w:val="000000"/>
          <w:sz w:val="28"/>
        </w:rPr>
        <w:t>
          наказывается лишением свободы на срок от семи до пятнадцати лет
с конфискацией имущества или без таковой и со ссылкой после отбытия
лишения свободы на срок от двух до пяти лет или без ссылки.
</w:t>
      </w:r>
      <w:r>
        <w:br/>
      </w:r>
      <w:r>
        <w:rPr>
          <w:rFonts w:ascii="Times New Roman"/>
          <w:b w:val="false"/>
          <w:i w:val="false"/>
          <w:color w:val="000000"/>
          <w:sz w:val="28"/>
        </w:rPr>
        <w:t>
          Лицо, давшее взятку, освобождается от уголовной
ответственности, если имело место вымогательство взятки или если
это лицо добровольно сообщило органу, имеющему право возбудить
уголовное дело, о даче взятки.
&lt;*&gt;
</w:t>
      </w:r>
      <w:r>
        <w:br/>
      </w:r>
      <w:r>
        <w:rPr>
          <w:rFonts w:ascii="Times New Roman"/>
          <w:b w:val="false"/>
          <w:i w:val="false"/>
          <w:color w:val="000000"/>
          <w:sz w:val="28"/>
        </w:rPr>
        <w:t>
          Сноска. Статья 147 - с изменениями, внесенными Указом от
13 июня 1962 г. (Ведомости Верховного Совета и Правительства
Казахской ССР, 1962 г., N 31);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147-1. Провокация взятки либо коммерческого
</w:t>
      </w:r>
      <w:r>
        <w:br/>
      </w:r>
      <w:r>
        <w:rPr>
          <w:rFonts w:ascii="Times New Roman"/>
          <w:b w:val="false"/>
          <w:i w:val="false"/>
          <w:color w:val="000000"/>
          <w:sz w:val="28"/>
        </w:rPr>
        <w:t>
                                        подкупа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Провокация взятки либо коммерческого подкупа, то есть попытка
передачи должностному лицу без его согласия денег, ценных бумаг,
иного имущества или услуг имущественного характера с целью создания
искусственных доказательств получения взятки либо коммерческого
подкупа, а равно с целью шантажа -
</w:t>
      </w:r>
      <w:r>
        <w:br/>
      </w:r>
      <w:r>
        <w:rPr>
          <w:rFonts w:ascii="Times New Roman"/>
          <w:b w:val="false"/>
          <w:i w:val="false"/>
          <w:color w:val="000000"/>
          <w:sz w:val="28"/>
        </w:rPr>
        <w:t>
          наказывается штрафом до двухсот размеров месячных расчетных
показателей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&lt;*&gt;
</w:t>
      </w:r>
      <w:r>
        <w:br/>
      </w:r>
      <w:r>
        <w:rPr>
          <w:rFonts w:ascii="Times New Roman"/>
          <w:b w:val="false"/>
          <w:i w:val="false"/>
          <w:color w:val="000000"/>
          <w:sz w:val="28"/>
        </w:rPr>
        <w:t>
          Сноска. Статья 147-1 введена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148. Служебный подлог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Служебный подлог, то есть внесение должностным лицом в
документы заведомо ложных сведений, составление ложного документа,
подделка документов, а также выдача заведомо ложных или поддельных
документов, совершенные с корыстной целью или из других низменных
побуждений, -
</w:t>
      </w:r>
      <w:r>
        <w:br/>
      </w:r>
      <w:r>
        <w:rPr>
          <w:rFonts w:ascii="Times New Roman"/>
          <w:b w:val="false"/>
          <w:i w:val="false"/>
          <w:color w:val="000000"/>
          <w:sz w:val="28"/>
        </w:rPr>
        <w:t>
          наказываются лишением свободы на срок до трех лет или
исправительными работами на срок до двух лет.
&lt;*&gt;
</w:t>
      </w:r>
      <w:r>
        <w:br/>
      </w:r>
      <w:r>
        <w:rPr>
          <w:rFonts w:ascii="Times New Roman"/>
          <w:b w:val="false"/>
          <w:i w:val="false"/>
          <w:color w:val="000000"/>
          <w:sz w:val="28"/>
        </w:rPr>
        <w:t>
          Сноска. Статья 148 -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149. Дискредитирование власти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Дискредитирование власти, то есть совершение должностным лицом
действий, хотя бы и не связанных с его служебными обязанностями, но
явно подрывающих в глазах трудящихся достоинство и авторитет тех
органов власти, представителем которых это должностное лицо 
является, -
</w:t>
      </w:r>
      <w:r>
        <w:br/>
      </w:r>
      <w:r>
        <w:rPr>
          <w:rFonts w:ascii="Times New Roman"/>
          <w:b w:val="false"/>
          <w:i w:val="false"/>
          <w:color w:val="000000"/>
          <w:sz w:val="28"/>
        </w:rPr>
        <w:t>
          наказывается лишением свободы на срок до одного года или
увольнением от должности с запрещением занятия ответственных 
должностей на срок до пяти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VI
</w:t>
      </w:r>
      <w:r>
        <w:br/>
      </w:r>
      <w:r>
        <w:rPr>
          <w:rFonts w:ascii="Times New Roman"/>
          <w:b w:val="false"/>
          <w:i w:val="false"/>
          <w:color w:val="000000"/>
          <w:sz w:val="28"/>
        </w:rPr>
        <w:t>
                                      Хозяйственные преступления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150. Преступная бесхозяйственность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Преступная бесхозяйственность, то есть преступно-небрежное или
недобросовестное отношение к исполнению своих обязанностей по
ведению государственного или общественного хозяйства со стороны
материально ответственного или выполняющего
хозяйственно-административные функции должностного лица, повлекшее
тяжелые убытки или расточение государственного либо общественного
имущества (срыв плана, падеж скота, гибель урожая, значительную
недостачу товарно-материальных ценностей и т.п.), -
</w:t>
      </w:r>
      <w:r>
        <w:br/>
      </w:r>
      <w:r>
        <w:rPr>
          <w:rFonts w:ascii="Times New Roman"/>
          <w:b w:val="false"/>
          <w:i w:val="false"/>
          <w:color w:val="000000"/>
          <w:sz w:val="28"/>
        </w:rPr>
        <w:t>
          наказывается лишением свободы на срок до пяти лет, или
исправительными работами на срок до двух лет, или штрафом до
трехсот рублей.
&lt;*&gt;
</w:t>
      </w:r>
      <w:r>
        <w:br/>
      </w:r>
      <w:r>
        <w:rPr>
          <w:rFonts w:ascii="Times New Roman"/>
          <w:b w:val="false"/>
          <w:i w:val="false"/>
          <w:color w:val="000000"/>
          <w:sz w:val="28"/>
        </w:rPr>
        <w:t>
          Сноска. Статья 150 -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151. Систематическое невыполнение планов и заданий
</w:t>
      </w:r>
      <w:r>
        <w:br/>
      </w:r>
      <w:r>
        <w:rPr>
          <w:rFonts w:ascii="Times New Roman"/>
          <w:b w:val="false"/>
          <w:i w:val="false"/>
          <w:color w:val="000000"/>
          <w:sz w:val="28"/>
        </w:rPr>
        <w:t>
                                  по поставкам продукции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Исключена Законом от 16 января 1992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151-1. Приписки и другие искажения государственной 
</w:t>
      </w:r>
      <w:r>
        <w:br/>
      </w:r>
      <w:r>
        <w:rPr>
          <w:rFonts w:ascii="Times New Roman"/>
          <w:b w:val="false"/>
          <w:i w:val="false"/>
          <w:color w:val="000000"/>
          <w:sz w:val="28"/>
        </w:rPr>
        <w:t>
                                      статистической отчетности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Приписки в государственной статистической отчетности, а также
сокрытие и другие умышленные искажения ее данных, совершенные лицом,
к которому в течение года применялось административное взыскание за
такое нарушение, -
</w:t>
      </w:r>
      <w:r>
        <w:br/>
      </w:r>
      <w:r>
        <w:rPr>
          <w:rFonts w:ascii="Times New Roman"/>
          <w:b w:val="false"/>
          <w:i w:val="false"/>
          <w:color w:val="000000"/>
          <w:sz w:val="28"/>
        </w:rPr>
        <w:t>
          наказывается лишением свободы на срок до трех лет или
исправительными работами на срок до двух лет, или штрафом до        
пятнадцатикратного размера минимальной заработной платы с лишением 
права занимать определенные должности или заниматься определенной 
деятельностью или без такового.
&lt;*&gt;
</w:t>
      </w:r>
      <w:r>
        <w:br/>
      </w:r>
      <w:r>
        <w:rPr>
          <w:rFonts w:ascii="Times New Roman"/>
          <w:b w:val="false"/>
          <w:i w:val="false"/>
          <w:color w:val="000000"/>
          <w:sz w:val="28"/>
        </w:rPr>
        <w:t>
          Сноска. Статья 151-1 в редакции Закона от 22 сентября 1994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152. Выпуск недоброкачественной промышленной
</w:t>
      </w:r>
      <w:r>
        <w:br/>
      </w:r>
      <w:r>
        <w:rPr>
          <w:rFonts w:ascii="Times New Roman"/>
          <w:b w:val="false"/>
          <w:i w:val="false"/>
          <w:color w:val="000000"/>
          <w:sz w:val="28"/>
        </w:rPr>
        <w:t>
                                  продукции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Выпуск из промышленного предприятия директором, главным
инженером и начальником отдела технического контроля или другими
работниками, выполняющими функции указанных должностных лиц,
недоброкачественной, не соответствующей установленным стандартам
и техническим условиям или некомплектной промышленной продукции -
</w:t>
      </w:r>
      <w:r>
        <w:br/>
      </w:r>
      <w:r>
        <w:rPr>
          <w:rFonts w:ascii="Times New Roman"/>
          <w:b w:val="false"/>
          <w:i w:val="false"/>
          <w:color w:val="000000"/>
          <w:sz w:val="28"/>
        </w:rPr>
        <w:t>
          наказывается лишением свободы на срок до трех лет, или
исправительными работами на срок до двух лет, или штрафом до
трехсот рублей.
&lt;*&gt;
</w:t>
      </w:r>
      <w:r>
        <w:br/>
      </w:r>
      <w:r>
        <w:rPr>
          <w:rFonts w:ascii="Times New Roman"/>
          <w:b w:val="false"/>
          <w:i w:val="false"/>
          <w:color w:val="000000"/>
          <w:sz w:val="28"/>
        </w:rPr>
        <w:t>
          Сноска. Статья 152 -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153. Недоброкачественное строительство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Сдача в эксплуатацию недоброкачественно построенных,
незаконченных или не соответствующих условиям договора и проекта
промышленных и транспортных сооружений, электростанций или жилых
домов руководителями строительных организаций, производителями
работ и должностными лицами, осуществляющими контроль за качеством
строительства, если эти деяния повлекли или могли повлечь тяжелые
последствия, -
</w:t>
      </w:r>
      <w:r>
        <w:br/>
      </w:r>
      <w:r>
        <w:rPr>
          <w:rFonts w:ascii="Times New Roman"/>
          <w:b w:val="false"/>
          <w:i w:val="false"/>
          <w:color w:val="000000"/>
          <w:sz w:val="28"/>
        </w:rPr>
        <w:t>
          наказывается лишением свободы на срок до трех лет или
исправительными работами на срок до двух лет.
&lt;*&gt;
</w:t>
      </w:r>
      <w:r>
        <w:br/>
      </w:r>
      <w:r>
        <w:rPr>
          <w:rFonts w:ascii="Times New Roman"/>
          <w:b w:val="false"/>
          <w:i w:val="false"/>
          <w:color w:val="000000"/>
          <w:sz w:val="28"/>
        </w:rPr>
        <w:t>
          Сноска. Статья 153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154. Недоброкачественный ремонт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Выпуск недоброкачественно отремонтированных 
сельскохозяйственных или иных машин и механизмов руководителями
заводов и мастерских, техническими руководителями и должностными
лицами, осуществляющими контроль за качеством ремонта, если эти
действия повлекли значительный ущерб, -
</w:t>
      </w:r>
      <w:r>
        <w:br/>
      </w:r>
      <w:r>
        <w:rPr>
          <w:rFonts w:ascii="Times New Roman"/>
          <w:b w:val="false"/>
          <w:i w:val="false"/>
          <w:color w:val="000000"/>
          <w:sz w:val="28"/>
        </w:rPr>
        <w:t>
          наказывается лишением свободы на срок до двух лет или
исправительными работами на тот же срок.
&lt;*&gt;
</w:t>
      </w:r>
      <w:r>
        <w:br/>
      </w:r>
      <w:r>
        <w:rPr>
          <w:rFonts w:ascii="Times New Roman"/>
          <w:b w:val="false"/>
          <w:i w:val="false"/>
          <w:color w:val="000000"/>
          <w:sz w:val="28"/>
        </w:rPr>
        <w:t>
          Сноска. Статья 154 -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155. Разукомплектование машин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Разукомплектование принадлежащих совхозам, колхозам и другим
государственным или кооперативным организациям автомобилей,
тракторов, комбайнов и иных сельскохозяйственных, а также
строительных и других машин -
</w:t>
      </w:r>
      <w:r>
        <w:br/>
      </w:r>
      <w:r>
        <w:rPr>
          <w:rFonts w:ascii="Times New Roman"/>
          <w:b w:val="false"/>
          <w:i w:val="false"/>
          <w:color w:val="000000"/>
          <w:sz w:val="28"/>
        </w:rPr>
        <w:t>
          наказывается лишением свободы на срок до одного года, или
исправительными работами на срок до двух лет, или штрафом до трехсот
рублей.
</w:t>
      </w:r>
      <w:r>
        <w:br/>
      </w:r>
      <w:r>
        <w:rPr>
          <w:rFonts w:ascii="Times New Roman"/>
          <w:b w:val="false"/>
          <w:i w:val="false"/>
          <w:color w:val="000000"/>
          <w:sz w:val="28"/>
        </w:rPr>
        <w:t>
          Те же деяния, совершенные неоднократно или причинившие крупный
ущерб, -
</w:t>
      </w:r>
      <w:r>
        <w:br/>
      </w:r>
      <w:r>
        <w:rPr>
          <w:rFonts w:ascii="Times New Roman"/>
          <w:b w:val="false"/>
          <w:i w:val="false"/>
          <w:color w:val="000000"/>
          <w:sz w:val="28"/>
        </w:rPr>
        <w:t>
          наказываются лишением свободы на срок до трех лет.
&lt;*&gt;
</w:t>
      </w:r>
      <w:r>
        <w:br/>
      </w:r>
      <w:r>
        <w:rPr>
          <w:rFonts w:ascii="Times New Roman"/>
          <w:b w:val="false"/>
          <w:i w:val="false"/>
          <w:color w:val="000000"/>
          <w:sz w:val="28"/>
        </w:rPr>
        <w:t>
          Сноска. Статья 155 - с изменениями, внесенными Указами от 17
января 1962 г. и от 29 декабря 1982 г. (Ведомости Верховного Совета
и Правительства Казахской ССР, 1962 г., N 3;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156. Самовольный захват домов, квартир, садовых
</w:t>
      </w:r>
      <w:r>
        <w:br/>
      </w:r>
      <w:r>
        <w:rPr>
          <w:rFonts w:ascii="Times New Roman"/>
          <w:b w:val="false"/>
          <w:i w:val="false"/>
          <w:color w:val="000000"/>
          <w:sz w:val="28"/>
        </w:rPr>
        <w:t>
                                  (дачных) домиков и иных помещений, а также
</w:t>
      </w:r>
      <w:r>
        <w:br/>
      </w:r>
      <w:r>
        <w:rPr>
          <w:rFonts w:ascii="Times New Roman"/>
          <w:b w:val="false"/>
          <w:i w:val="false"/>
          <w:color w:val="000000"/>
          <w:sz w:val="28"/>
        </w:rPr>
        <w:t>
                                  земли и самовольное строительство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Самовольный захват домов, квартир, садовых (дачных) домиков
и иных помещений, а равно самовольный захват земли и производство
на ней работ по возведению жилых домов и иных сооружений, 
самовольная распашка и засев захваченных земельных участков,
причинившие существенный вред государственным или общественным
интересам либо правам и охраняемым законом интересам граждан, -
</w:t>
      </w:r>
      <w:r>
        <w:br/>
      </w:r>
      <w:r>
        <w:rPr>
          <w:rFonts w:ascii="Times New Roman"/>
          <w:b w:val="false"/>
          <w:i w:val="false"/>
          <w:color w:val="000000"/>
          <w:sz w:val="28"/>
        </w:rPr>
        <w:t>
          наказываются исправительными работами на срок до двух лет или
штрафом в размере до одной тысячи рублей с конфискацией незаконно
возведенного строения и выращенного урожая.
</w:t>
      </w:r>
      <w:r>
        <w:br/>
      </w:r>
      <w:r>
        <w:rPr>
          <w:rFonts w:ascii="Times New Roman"/>
          <w:b w:val="false"/>
          <w:i w:val="false"/>
          <w:color w:val="000000"/>
          <w:sz w:val="28"/>
        </w:rPr>
        <w:t>
          Те же действия, соединенные с насилием либо с угрозой
применения насилия, или совершенные путем взлома помещений, или
повторно, или группой лиц, или повлекшие значительный ущерб либо
иные тяжкие последствия, -
</w:t>
      </w:r>
      <w:r>
        <w:br/>
      </w:r>
      <w:r>
        <w:rPr>
          <w:rFonts w:ascii="Times New Roman"/>
          <w:b w:val="false"/>
          <w:i w:val="false"/>
          <w:color w:val="000000"/>
          <w:sz w:val="28"/>
        </w:rPr>
        <w:t>
          наказываются лишением свободы на срок до трех лет или
штрафом в размере до трех тысяч рублей. 
</w:t>
      </w:r>
      <w:r>
        <w:br/>
      </w:r>
      <w:r>
        <w:rPr>
          <w:rFonts w:ascii="Times New Roman"/>
          <w:b w:val="false"/>
          <w:i w:val="false"/>
          <w:color w:val="000000"/>
          <w:sz w:val="28"/>
        </w:rPr>
        <w:t>
          Сноска. Статья 156 в редакции Закона от 23 ноября 1990 г..
(Ведомости Верховного Совета Казахской ССР, 1990 г., N 48, ст. 445).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156-1. Нарушение законодательства о континентальном
</w:t>
      </w:r>
      <w:r>
        <w:br/>
      </w:r>
      <w:r>
        <w:rPr>
          <w:rFonts w:ascii="Times New Roman"/>
          <w:b w:val="false"/>
          <w:i w:val="false"/>
          <w:color w:val="000000"/>
          <w:sz w:val="28"/>
        </w:rPr>
        <w:t>
                                      шельфе СССР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Возведение сооружений и иных установок на континентальном
шельфе СССР, а также создание вокруг них зон безопасности, без
надлежащего на то разрешения; необеспечение охраны сооружений и
иных установок на континентальном шельфе СССР, поддержания 
постоянных средств предупреждения об их наличии и ликвидации
сооружений и установок, эксплуатация которых окончательно 
прекращена, а также непринятие в зоне безопасности мер по защите
живых ресурсов моря от вредоносных отходов, -
</w:t>
      </w:r>
      <w:r>
        <w:br/>
      </w:r>
      <w:r>
        <w:rPr>
          <w:rFonts w:ascii="Times New Roman"/>
          <w:b w:val="false"/>
          <w:i w:val="false"/>
          <w:color w:val="000000"/>
          <w:sz w:val="28"/>
        </w:rPr>
        <w:t>
          наказываются лишением свободы на срок до одного года и 
штрафом в размере до десяти тысяч рублей, или лишением свободы на
срок до одного года, или штрафом в размере до десяти тысяч рублей.
</w:t>
      </w:r>
      <w:r>
        <w:br/>
      </w:r>
      <w:r>
        <w:rPr>
          <w:rFonts w:ascii="Times New Roman"/>
          <w:b w:val="false"/>
          <w:i w:val="false"/>
          <w:color w:val="000000"/>
          <w:sz w:val="28"/>
        </w:rPr>
        <w:t>
          Исследование, разведка, разработка естественных богатств и
иные работы на континентальном шельфе СССР, проводимые иностранными
гражданами, если это не предусмотрено договором между СССР и 
заинтересованным иностранным государством или специальным 
разрешением, выданным компетентными властями СССР, -
</w:t>
      </w:r>
      <w:r>
        <w:br/>
      </w:r>
      <w:r>
        <w:rPr>
          <w:rFonts w:ascii="Times New Roman"/>
          <w:b w:val="false"/>
          <w:i w:val="false"/>
          <w:color w:val="000000"/>
          <w:sz w:val="28"/>
        </w:rPr>
        <w:t>
          наказываются лишением свободы на срок от одного года и
штрафом в размере до десяти тысяч рублей, или лишением свободы на
срок до одного года, или штрафом в размере до десяти тысяч рублей с
конфискацией судна, орудий и инструментов, которыми пользовался 
нарушитель, а также незаконно добытого.
&lt;*&gt;
</w:t>
      </w:r>
      <w:r>
        <w:br/>
      </w:r>
      <w:r>
        <w:rPr>
          <w:rFonts w:ascii="Times New Roman"/>
          <w:b w:val="false"/>
          <w:i w:val="false"/>
          <w:color w:val="000000"/>
          <w:sz w:val="28"/>
        </w:rPr>
        <w:t>
          Сноска. Статья 156-1 введена Указом от 14 июля 1976 г.
(Ведомости Верховного Совета Казахской ССР, 1976 г., N 29)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157. Самовольное сенокошение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Самовольное сенокошение на сенокосных угодьях совхозов,
колхозов или иных государственных и общественных организаций,
причинившее им значительный убыток, либо совершенное в виде
промысла, -
</w:t>
      </w:r>
      <w:r>
        <w:br/>
      </w:r>
      <w:r>
        <w:rPr>
          <w:rFonts w:ascii="Times New Roman"/>
          <w:b w:val="false"/>
          <w:i w:val="false"/>
          <w:color w:val="000000"/>
          <w:sz w:val="28"/>
        </w:rPr>
        <w:t>
          наказывается исправительными работами на срок до двух лет
или штрафом до трехсот рублей.
&lt;*&gt;
</w:t>
      </w:r>
      <w:r>
        <w:br/>
      </w:r>
      <w:r>
        <w:rPr>
          <w:rFonts w:ascii="Times New Roman"/>
          <w:b w:val="false"/>
          <w:i w:val="false"/>
          <w:color w:val="000000"/>
          <w:sz w:val="28"/>
        </w:rPr>
        <w:t>
          Сноска. Статья 157 -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158. Самовольный захват воды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Самовольный захват воды путем прорытия берегов оросительных
каналов, открытия шлюзов, устройства подсасывающих каналов,
подземных труб или иных приспособлений -
</w:t>
      </w:r>
      <w:r>
        <w:br/>
      </w:r>
      <w:r>
        <w:rPr>
          <w:rFonts w:ascii="Times New Roman"/>
          <w:b w:val="false"/>
          <w:i w:val="false"/>
          <w:color w:val="000000"/>
          <w:sz w:val="28"/>
        </w:rPr>
        <w:t>
          наказывается исправительными работами на срок до двух лет или
штрафом до трехсот рублей.
&lt;*&gt;
</w:t>
      </w:r>
      <w:r>
        <w:br/>
      </w:r>
      <w:r>
        <w:rPr>
          <w:rFonts w:ascii="Times New Roman"/>
          <w:b w:val="false"/>
          <w:i w:val="false"/>
          <w:color w:val="000000"/>
          <w:sz w:val="28"/>
        </w:rPr>
        <w:t>
          Те же действия, совершенные путем насилия или угроз либо
повлекшие за собой повреждение ирригационных сооружений, причинившие
значительный ущерб или несчастные случаи с людьми, -
</w:t>
      </w:r>
      <w:r>
        <w:br/>
      </w:r>
      <w:r>
        <w:rPr>
          <w:rFonts w:ascii="Times New Roman"/>
          <w:b w:val="false"/>
          <w:i w:val="false"/>
          <w:color w:val="000000"/>
          <w:sz w:val="28"/>
        </w:rPr>
        <w:t>
          наказываются лишением свободы на срок до пяти лет.
</w:t>
      </w:r>
      <w:r>
        <w:br/>
      </w:r>
      <w:r>
        <w:rPr>
          <w:rFonts w:ascii="Times New Roman"/>
          <w:b w:val="false"/>
          <w:i w:val="false"/>
          <w:color w:val="000000"/>
          <w:sz w:val="28"/>
        </w:rPr>
        <w:t>
          Сноска. Часть первая статьи 158 -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159. Загрязнение воды, земли и воздуха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Загрязнение рек, озер, других водоемов и водных источников
и земель неочищенными и необезвреженными сточными водами, отбросами
или отходами промышленных, коммунальных, сельскохозяйственных и
других предприятий, учреждений и организаций, причинившее или
могущее причинить вред здоровью людей, либо сельскохозяйственному
производству или растительному и животному миру, а равно 
загрязнение воздуха вредными отходами производства или научных
экспериментов, -
</w:t>
      </w:r>
      <w:r>
        <w:br/>
      </w:r>
      <w:r>
        <w:rPr>
          <w:rFonts w:ascii="Times New Roman"/>
          <w:b w:val="false"/>
          <w:i w:val="false"/>
          <w:color w:val="000000"/>
          <w:sz w:val="28"/>
        </w:rPr>
        <w:t>
          наказывается исправительными работами на срок до одного года
или штрафом до трехсот рублей.
</w:t>
      </w:r>
      <w:r>
        <w:br/>
      </w:r>
      <w:r>
        <w:rPr>
          <w:rFonts w:ascii="Times New Roman"/>
          <w:b w:val="false"/>
          <w:i w:val="false"/>
          <w:color w:val="000000"/>
          <w:sz w:val="28"/>
        </w:rPr>
        <w:t>
          Те же действия, причинившие существенный вред здоровью людей
либо сельскохозяйственному производству или растительному и 
животному миру, -
</w:t>
      </w:r>
      <w:r>
        <w:br/>
      </w:r>
      <w:r>
        <w:rPr>
          <w:rFonts w:ascii="Times New Roman"/>
          <w:b w:val="false"/>
          <w:i w:val="false"/>
          <w:color w:val="000000"/>
          <w:sz w:val="28"/>
        </w:rPr>
        <w:t>
          наказываются лишением свободы на срок до пяти лет.
&lt;*&gt;
</w:t>
      </w:r>
      <w:r>
        <w:br/>
      </w:r>
      <w:r>
        <w:rPr>
          <w:rFonts w:ascii="Times New Roman"/>
          <w:b w:val="false"/>
          <w:i w:val="false"/>
          <w:color w:val="000000"/>
          <w:sz w:val="28"/>
        </w:rPr>
        <w:t>
          Сноска. Статья 159 - с изменениями, внесенными Указами от 27
ноября 1979 г. и от 29 декабря 1982 г. (Ведомости Верховного Совета
Казахской ССР, 1979 г., N 49; 1983 г., N 2, ст. 17 ).
#
</w:t>
      </w:r>
      <w:r>
        <w:br/>
      </w:r>
      <w:r>
        <w:rPr>
          <w:rFonts w:ascii="Times New Roman"/>
          <w:b w:val="false"/>
          <w:i w:val="false"/>
          <w:color w:val="000000"/>
          <w:sz w:val="28"/>
        </w:rPr>
        <w:t>
          Статья 159-1. Загрязнение моря веществами, вредными для
</w:t>
      </w:r>
      <w:r>
        <w:br/>
      </w:r>
      <w:r>
        <w:rPr>
          <w:rFonts w:ascii="Times New Roman"/>
          <w:b w:val="false"/>
          <w:i w:val="false"/>
          <w:color w:val="000000"/>
          <w:sz w:val="28"/>
        </w:rPr>
        <w:t>
                                      здоровья людей или для живых ресурсов моря, либо
</w:t>
      </w:r>
      <w:r>
        <w:br/>
      </w:r>
      <w:r>
        <w:rPr>
          <w:rFonts w:ascii="Times New Roman"/>
          <w:b w:val="false"/>
          <w:i w:val="false"/>
          <w:color w:val="000000"/>
          <w:sz w:val="28"/>
        </w:rPr>
        <w:t>
                                      другими отходами и материалами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Незаконный сброс в целях захоронения в пределах внутренних
морских и территориальных вод СССР с судов и иных плавучих средств,
воздушных судов, платформ или других искусственно сооруженных в море
конструкций веществ, вредных для здоровья людей или для живых
ресурсов моря, либо других отходов и материалов, которые могут
нанести ущерб зонам отдыха или препятствовать другим законным видам
использования моря, а равно незаконный сброс в целях захоронения в
открытом море с советских судов и иных плавучих средств, воздушных
судов, платформ или других искусственно сооруженных в море
конструкций указанных веществ, отходов и материалов -
</w:t>
      </w:r>
      <w:r>
        <w:br/>
      </w:r>
      <w:r>
        <w:rPr>
          <w:rFonts w:ascii="Times New Roman"/>
          <w:b w:val="false"/>
          <w:i w:val="false"/>
          <w:color w:val="000000"/>
          <w:sz w:val="28"/>
        </w:rPr>
        <w:t>
          наказываются лишением свободы на срок до одного года, или
исправительными работами на тот же срок, или штрафом до десяти
тысяч рублей.
</w:t>
      </w:r>
      <w:r>
        <w:br/>
      </w:r>
      <w:r>
        <w:rPr>
          <w:rFonts w:ascii="Times New Roman"/>
          <w:b w:val="false"/>
          <w:i w:val="false"/>
          <w:color w:val="000000"/>
          <w:sz w:val="28"/>
        </w:rPr>
        <w:t>
          Загрязнение внутренних морских и территориальных вод СССР
вследствие незаконного сброса в этих водах с судов и иных плавучих
средств, воздушных судов, платформ или других искусственно
сооруженных в море конструкций либо непринятия необходимых мер
к предотвращению потерь ими веществ, вредных для здоровья людей или
для живых ресурсов моря, или смесей, содержащих такие вещества
свыше установленных норм, либо других отходов и материалов, которые
могут нанести ущерб зонам отдыха или препятствовать другим законным
видам использования моря, а равно загрязнение вод открытого моря
вследствие незаконного сброса с советских судов и иных плавучих
средств, воздушных судов, платформ или других искусственно
сооруженных в море конструкций или непринятия необходимых мер к
предотвращению потерь ими указанных веществ, смесей, отходов и
материалов в нарушение международных договоров СССР -
</w:t>
      </w:r>
      <w:r>
        <w:br/>
      </w:r>
      <w:r>
        <w:rPr>
          <w:rFonts w:ascii="Times New Roman"/>
          <w:b w:val="false"/>
          <w:i w:val="false"/>
          <w:color w:val="000000"/>
          <w:sz w:val="28"/>
        </w:rPr>
        <w:t>
          наказываются лишением свободы на срок до двух лет, или
исправительными работами на тот же срок, или штрафом до пятнадцати
тысяч рублей.
</w:t>
      </w:r>
      <w:r>
        <w:br/>
      </w:r>
      <w:r>
        <w:rPr>
          <w:rFonts w:ascii="Times New Roman"/>
          <w:b w:val="false"/>
          <w:i w:val="false"/>
          <w:color w:val="000000"/>
          <w:sz w:val="28"/>
        </w:rPr>
        <w:t>
          Те же действия, причинившие существенный вред здоровью людей
или живым ресурсам моря, зонам отдыха или другим законным видам
использования моря, -
</w:t>
      </w:r>
      <w:r>
        <w:br/>
      </w:r>
      <w:r>
        <w:rPr>
          <w:rFonts w:ascii="Times New Roman"/>
          <w:b w:val="false"/>
          <w:i w:val="false"/>
          <w:color w:val="000000"/>
          <w:sz w:val="28"/>
        </w:rPr>
        <w:t>
          наказываются лишением свободы на срок до пяти лет или
штрафом до двадцати пяти тысяч рублей.
</w:t>
      </w:r>
      <w:r>
        <w:br/>
      </w:r>
      <w:r>
        <w:rPr>
          <w:rFonts w:ascii="Times New Roman"/>
          <w:b w:val="false"/>
          <w:i w:val="false"/>
          <w:color w:val="000000"/>
          <w:sz w:val="28"/>
        </w:rPr>
        <w:t>
          Несообщение ответственными за то должностными лицами судов
и иных плавучих средств, воздушных судов, платформ или других
искусственно сооруженных в море конструкций администрации 
ближайшего советского порта, а в случаях сброса в целях захоронения
- и организации, выдающей разрешения на сброс, сведений о 
готовящемся или произведенном вследствие крайней необходимости
сбросе либо непредотвратимых потерях ими в пределах внутренних
морских и территориальных вод СССР веществ, вредных для здоровья
людей или для живых ресурсов моря, или смесей, содержащих
такие вещества свыше установленных норм, либо других отходов
и материалов, которые могут нанести ущерб зонам отдыха или 
препятствовать другим законным видам использования моря, а равно
несообщение администрации ближайшего советского порта, а в случаях
сброса в целях захоронения - и организации, выдающей разрешения
на сброс, ответственными за то должностными лицами советских
судов и иных плавучих средств, воздушных судов, платформ или
других искусственно сооруженных в море конструкций сведений о
готовящемся или произведенном вследствие крайней необходимости
сбросе указанных веществ, смесей, отходов и материалов в открытом
море -
</w:t>
      </w:r>
      <w:r>
        <w:br/>
      </w:r>
      <w:r>
        <w:rPr>
          <w:rFonts w:ascii="Times New Roman"/>
          <w:b w:val="false"/>
          <w:i w:val="false"/>
          <w:color w:val="000000"/>
          <w:sz w:val="28"/>
        </w:rPr>
        <w:t>
          наказываются исправительными работами на срок до одного года
или штрафом до пятисот рублей.
&lt;*&gt;
</w:t>
      </w:r>
      <w:r>
        <w:br/>
      </w:r>
      <w:r>
        <w:rPr>
          <w:rFonts w:ascii="Times New Roman"/>
          <w:b w:val="false"/>
          <w:i w:val="false"/>
          <w:color w:val="000000"/>
          <w:sz w:val="28"/>
        </w:rPr>
        <w:t>
          Сноска. Статья 159-1 введена Указом от 15 июля 1980 г.
(Ведомости Верховного Совета Казахской ССР, 1980 г., N 30); часть
вторая статьи 159-1 -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159-2. Нарушение правил пользования недрами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правил пользования недрами, повлекшее или могущее
повлечь причинение ущерба населению, окружающей природной среде,
природным ресурсам, -
</w:t>
      </w:r>
      <w:r>
        <w:br/>
      </w:r>
      <w:r>
        <w:rPr>
          <w:rFonts w:ascii="Times New Roman"/>
          <w:b w:val="false"/>
          <w:i w:val="false"/>
          <w:color w:val="000000"/>
          <w:sz w:val="28"/>
        </w:rPr>
        <w:t>
          наказывается лишением права занимать определенные должности
или заниматься определенной деятельностью на срок до трех лет,
или исправительными работами на срок до двух лет, или лишением
свободы на срок до трех лет.
</w:t>
      </w:r>
      <w:r>
        <w:br/>
      </w:r>
      <w:r>
        <w:rPr>
          <w:rFonts w:ascii="Times New Roman"/>
          <w:b w:val="false"/>
          <w:i w:val="false"/>
          <w:color w:val="000000"/>
          <w:sz w:val="28"/>
        </w:rPr>
        <w:t>
          Те же действия, повлекшие гибель людей, или иные тяжкие
последствия, -
</w:t>
      </w:r>
      <w:r>
        <w:br/>
      </w:r>
      <w:r>
        <w:rPr>
          <w:rFonts w:ascii="Times New Roman"/>
          <w:b w:val="false"/>
          <w:i w:val="false"/>
          <w:color w:val="000000"/>
          <w:sz w:val="28"/>
        </w:rPr>
        <w:t>
          наказываются лишением свободы на срок от трех до десяти
лет.
&lt;*&gt;
</w:t>
      </w:r>
      <w:r>
        <w:br/>
      </w:r>
      <w:r>
        <w:rPr>
          <w:rFonts w:ascii="Times New Roman"/>
          <w:b w:val="false"/>
          <w:i w:val="false"/>
          <w:color w:val="000000"/>
          <w:sz w:val="28"/>
        </w:rPr>
        <w:t>
          Сноска. Статья 159-2 введена Законом от 15 октября 1993 г.
(Ведомости Верховного Совета Республики Казахстан, 1993 г., N 17,
ст.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160. Нарушение ветеринарных правил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ветеринарных правил, которое повлекло или заведомо
для виновного могло повлечь распространение эпизоотии, -
</w:t>
      </w:r>
      <w:r>
        <w:br/>
      </w:r>
      <w:r>
        <w:rPr>
          <w:rFonts w:ascii="Times New Roman"/>
          <w:b w:val="false"/>
          <w:i w:val="false"/>
          <w:color w:val="000000"/>
          <w:sz w:val="28"/>
        </w:rPr>
        <w:t>
          наказывается исправительными работами на срок до двух лет или
штрафом до двухсот рублей.
&lt;*&gt;
</w:t>
      </w:r>
      <w:r>
        <w:br/>
      </w:r>
      <w:r>
        <w:rPr>
          <w:rFonts w:ascii="Times New Roman"/>
          <w:b w:val="false"/>
          <w:i w:val="false"/>
          <w:color w:val="000000"/>
          <w:sz w:val="28"/>
        </w:rPr>
        <w:t>
          Сноска. Статья 160 -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160-1. Нарушение правил охраны линий связи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правил охраны линий связи, повлекшее повреждение
кабельной линии междугородной связи, если оно вызвало перерыв 
связи, -
</w:t>
      </w:r>
      <w:r>
        <w:br/>
      </w:r>
      <w:r>
        <w:rPr>
          <w:rFonts w:ascii="Times New Roman"/>
          <w:b w:val="false"/>
          <w:i w:val="false"/>
          <w:color w:val="000000"/>
          <w:sz w:val="28"/>
        </w:rPr>
        <w:t>
          наказывается лишением свободы на срок до одного года, или
исправительными работами на тот же срок, или штрафом в размере
до двухсот рублей.
&lt;*&gt;
</w:t>
      </w:r>
      <w:r>
        <w:br/>
      </w:r>
      <w:r>
        <w:rPr>
          <w:rFonts w:ascii="Times New Roman"/>
          <w:b w:val="false"/>
          <w:i w:val="false"/>
          <w:color w:val="000000"/>
          <w:sz w:val="28"/>
        </w:rPr>
        <w:t>
          Сноска. Статья 160-1 введена Указом от 28 января 1970 г.
(Ведомости Верховного Совета Казахской ССР, 1970 г., N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161. Нарушение правил по борьбе с болезнями и
</w:t>
      </w:r>
      <w:r>
        <w:br/>
      </w:r>
      <w:r>
        <w:rPr>
          <w:rFonts w:ascii="Times New Roman"/>
          <w:b w:val="false"/>
          <w:i w:val="false"/>
          <w:color w:val="000000"/>
          <w:sz w:val="28"/>
        </w:rPr>
        <w:t>
                                  вредителями растений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правил по борьбе с болезнями и вредителями растений,
причинившее значительный вред посевам и насаждениям или другие
тяжелые последствия, -
</w:t>
      </w:r>
      <w:r>
        <w:br/>
      </w:r>
      <w:r>
        <w:rPr>
          <w:rFonts w:ascii="Times New Roman"/>
          <w:b w:val="false"/>
          <w:i w:val="false"/>
          <w:color w:val="000000"/>
          <w:sz w:val="28"/>
        </w:rPr>
        <w:t>
          наказывается исправительными работами на срок до одного  года
или штрафом до ста рублей.
&lt;*&gt;
</w:t>
      </w:r>
      <w:r>
        <w:br/>
      </w:r>
      <w:r>
        <w:rPr>
          <w:rFonts w:ascii="Times New Roman"/>
          <w:b w:val="false"/>
          <w:i w:val="false"/>
          <w:color w:val="000000"/>
          <w:sz w:val="28"/>
        </w:rPr>
        <w:t>
          Сноска. Статья 161 -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162. Незаконное занятие водными промыслами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Производство рыбного, звериного или иного водного добывающего
промысла в водоемах, имеющих промысловое значение, без надлежащего
на то разрешения или в запрещенное время, или в недозволенных
местах, если эти действия совершены после административного штрафа
за такое же нарушение, а равно производство указанных промыслов
недозволенными орудиями и способами, хотя бы и в первый раз, -
</w:t>
      </w:r>
      <w:r>
        <w:br/>
      </w:r>
      <w:r>
        <w:rPr>
          <w:rFonts w:ascii="Times New Roman"/>
          <w:b w:val="false"/>
          <w:i w:val="false"/>
          <w:color w:val="000000"/>
          <w:sz w:val="28"/>
        </w:rPr>
        <w:t>
          наказываются лишением свободы на срок до одного года, или
исправительными работами на тот же срок с конфискацией или без
конфискации судна, на котором производился промысел, и орудий лова,
или штрафом в размере до пятисот рублей с конфискацией или без
конфискации судна и орудий лова.
</w:t>
      </w:r>
      <w:r>
        <w:br/>
      </w:r>
      <w:r>
        <w:rPr>
          <w:rFonts w:ascii="Times New Roman"/>
          <w:b w:val="false"/>
          <w:i w:val="false"/>
          <w:color w:val="000000"/>
          <w:sz w:val="28"/>
        </w:rPr>
        <w:t>
          Те же действия, если они совершены повторно или сопряжены с
уловом или убоем ценных рыб или водных животных либо с причинением
крупного ущерба, -
</w:t>
      </w:r>
      <w:r>
        <w:br/>
      </w:r>
      <w:r>
        <w:rPr>
          <w:rFonts w:ascii="Times New Roman"/>
          <w:b w:val="false"/>
          <w:i w:val="false"/>
          <w:color w:val="000000"/>
          <w:sz w:val="28"/>
        </w:rPr>
        <w:t>
          наказываются лишением свободы на срок до четырех лет с
конфискацией имущества или без таковой.
&lt;*&gt;
</w:t>
      </w:r>
      <w:r>
        <w:br/>
      </w:r>
      <w:r>
        <w:rPr>
          <w:rFonts w:ascii="Times New Roman"/>
          <w:b w:val="false"/>
          <w:i w:val="false"/>
          <w:color w:val="000000"/>
          <w:sz w:val="28"/>
        </w:rPr>
        <w:t>
          Сноска. Статья 162 - с изменениями, внесенными Указом от 17
августа 1962 г. (Ведомости Верховного Совета и Правительства
Казахской ССР, 1962 г., N 43 ).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163. Незаконная охота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Охота без надлежащего на то разрешения или в запрещенных 
местах,  либо в запрещенные сроки, если эти действия совершены
после применения мер административного взыскания за такое же
нарушение, а равно охота недозволенными орудиями и способами,
хотя бы в первый раз, -
</w:t>
      </w:r>
      <w:r>
        <w:br/>
      </w:r>
      <w:r>
        <w:rPr>
          <w:rFonts w:ascii="Times New Roman"/>
          <w:b w:val="false"/>
          <w:i w:val="false"/>
          <w:color w:val="000000"/>
          <w:sz w:val="28"/>
        </w:rPr>
        <w:t>
          наказывается лишением свободы на срок до одного года, или
исправительными работами на срок до двух лет, или штрафом до
двухсот рублей с конфискацией орудий охоты и личных транспортных
средств, использованных для незаконной охоты, или без конфискации,
с изъятием незаконно добытого.
</w:t>
      </w:r>
      <w:r>
        <w:br/>
      </w:r>
      <w:r>
        <w:rPr>
          <w:rFonts w:ascii="Times New Roman"/>
          <w:b w:val="false"/>
          <w:i w:val="false"/>
          <w:color w:val="000000"/>
          <w:sz w:val="28"/>
        </w:rPr>
        <w:t>
          Те же действия, причинившие значительный ущерб, или
совершенные в виде промысла, либо по предварительному сговору
группой лиц, а равно охота на территории государственного
заповедника, либо с применением автотранспортных средств, -
</w:t>
      </w:r>
      <w:r>
        <w:br/>
      </w:r>
      <w:r>
        <w:rPr>
          <w:rFonts w:ascii="Times New Roman"/>
          <w:b w:val="false"/>
          <w:i w:val="false"/>
          <w:color w:val="000000"/>
          <w:sz w:val="28"/>
        </w:rPr>
        <w:t>
          наказываются лишением свободы на срок до трех лет или штрафом
до пятисот рублей с конфискацией имущества или без таковой, с
изъятием добытого и орудий охоты.
</w:t>
      </w:r>
      <w:r>
        <w:br/>
      </w:r>
      <w:r>
        <w:rPr>
          <w:rFonts w:ascii="Times New Roman"/>
          <w:b w:val="false"/>
          <w:i w:val="false"/>
          <w:color w:val="000000"/>
          <w:sz w:val="28"/>
        </w:rPr>
        <w:t>
          Охота на зверей и птиц, охотиться на которых полностью
запрещено, а также незаконная охота, совершенная лицом, ранее
судимым за незаконную охоту, -
</w:t>
      </w:r>
      <w:r>
        <w:br/>
      </w:r>
      <w:r>
        <w:rPr>
          <w:rFonts w:ascii="Times New Roman"/>
          <w:b w:val="false"/>
          <w:i w:val="false"/>
          <w:color w:val="000000"/>
          <w:sz w:val="28"/>
        </w:rPr>
        <w:t>
          наказывается лишением свободы на срок до четырех лет с
конфискацией имущества, с изъятием добытого и орудий охоты.
&lt;*&gt;
</w:t>
      </w:r>
      <w:r>
        <w:br/>
      </w:r>
      <w:r>
        <w:rPr>
          <w:rFonts w:ascii="Times New Roman"/>
          <w:b w:val="false"/>
          <w:i w:val="false"/>
          <w:color w:val="000000"/>
          <w:sz w:val="28"/>
        </w:rPr>
        <w:t>
          Сноска. Статья 163 в редакции Указа от 2 октября 1987 г.
(Ведомости Верховного Совета Казахской ССР, 1987 г., N 41, ст. 504).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163-1. Незаконная продажа, скупка, обмен или
</w:t>
      </w:r>
      <w:r>
        <w:br/>
      </w:r>
      <w:r>
        <w:rPr>
          <w:rFonts w:ascii="Times New Roman"/>
          <w:b w:val="false"/>
          <w:i w:val="false"/>
          <w:color w:val="000000"/>
          <w:sz w:val="28"/>
        </w:rPr>
        <w:t>
                                      переработка шкурок пушных зверей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Незаконная продажа, скупка обмен или переработка невыделанных
или выделанных, но не имеющих государственного клейма ( штампа),
подлежащих обязательной сдаче государству шкурок ценных видов
пушных зверей, добытых охотой, совершенные повторно в течение года
после применения мер административного взыскания за такие же
нарушения или в крупных размерах, -
</w:t>
      </w:r>
      <w:r>
        <w:br/>
      </w:r>
      <w:r>
        <w:rPr>
          <w:rFonts w:ascii="Times New Roman"/>
          <w:b w:val="false"/>
          <w:i w:val="false"/>
          <w:color w:val="000000"/>
          <w:sz w:val="28"/>
        </w:rPr>
        <w:t>
          наказываются лишением свободы на срок до одного года, или
исправительными работами на тот же срок, или штрафом до четырехсот
рублей с конфискацией шкурок.
&lt;*&gt;
</w:t>
      </w:r>
      <w:r>
        <w:br/>
      </w:r>
      <w:r>
        <w:rPr>
          <w:rFonts w:ascii="Times New Roman"/>
          <w:b w:val="false"/>
          <w:i w:val="false"/>
          <w:color w:val="000000"/>
          <w:sz w:val="28"/>
        </w:rPr>
        <w:t>
          Сноска. Статья 163-1 введена Указом от 25 июля 1973 г.
(Ведомости Верховного Совета Казахской ССР, 1973 г., N 31); с
изменениями, внесенными Указами от 19 апреля и от 29 декабря 1982 г.
(Ведомости Верховного Совета Казахской ССР, 1982 г., N 17, ст. 177;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164. Занятие запрещенными видами индивидуальной
</w:t>
      </w:r>
      <w:r>
        <w:br/>
      </w:r>
      <w:r>
        <w:rPr>
          <w:rFonts w:ascii="Times New Roman"/>
          <w:b w:val="false"/>
          <w:i w:val="false"/>
          <w:color w:val="000000"/>
          <w:sz w:val="28"/>
        </w:rPr>
        <w:t>
                                  трудовой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Занятие кустарно-ремесленным промыслом или другой
индивидуальной трудовой деятельностью, относительно которых имеется
специальное запрещение, если оно совершено после наложения
административного взыскания за такое же нарушение,-
</w:t>
      </w:r>
      <w:r>
        <w:br/>
      </w:r>
      <w:r>
        <w:rPr>
          <w:rFonts w:ascii="Times New Roman"/>
          <w:b w:val="false"/>
          <w:i w:val="false"/>
          <w:color w:val="000000"/>
          <w:sz w:val="28"/>
        </w:rPr>
        <w:t>
          наказывается исправительными работами на срок до двух лет
или штрафом от двухсот до одной тысячи рублей, с конфискацией
изготовленной продукции, орудий производства и сырья.
</w:t>
      </w:r>
      <w:r>
        <w:br/>
      </w:r>
      <w:r>
        <w:rPr>
          <w:rFonts w:ascii="Times New Roman"/>
          <w:b w:val="false"/>
          <w:i w:val="false"/>
          <w:color w:val="000000"/>
          <w:sz w:val="28"/>
        </w:rPr>
        <w:t>
          Занятие кустарно-ремесленным промыслом или другой
индивидуальной трудовой деятельностью, относительно которых имеется
специальное запрещение, совершаемое в значительных размерах или с
использованием наемного труда, а равно лицом, ранее судимым за
занятие запрещенными видами индивидуальной трудовой деятельности,-
</w:t>
      </w:r>
      <w:r>
        <w:br/>
      </w:r>
      <w:r>
        <w:rPr>
          <w:rFonts w:ascii="Times New Roman"/>
          <w:b w:val="false"/>
          <w:i w:val="false"/>
          <w:color w:val="000000"/>
          <w:sz w:val="28"/>
        </w:rPr>
        <w:t>
          наказывается лишением свободы на срок до пяти лет с
конфискацией имущества.
&lt;*&gt;
</w:t>
      </w:r>
      <w:r>
        <w:br/>
      </w:r>
      <w:r>
        <w:rPr>
          <w:rFonts w:ascii="Times New Roman"/>
          <w:b w:val="false"/>
          <w:i w:val="false"/>
          <w:color w:val="000000"/>
          <w:sz w:val="28"/>
        </w:rPr>
        <w:t>
          Сноска. Статья 164 - с изменениями, внесенными Указом от 12
июня 1986 г. (Ведомости Верховного Совета Казахской ССР, 1986 г., N
25, ст. 242).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164-1. Уклонение от подачи декларации о доходах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Уклонение от подачи декларации о доходах от занятия
кустарно-ремесленным промыслом, другой индивидуальной трудовой
деятельностью либо об иных доходах, облагаемых подоходным налогом,
и в других случаях, когда подача декларации предусмотрена 
законодательством, либо несвоевременная подача декларации или
включение в нее заведомо искаженных данных, если эти действия
совершены после наложения административного взыскания за такие же
нарушения, -
</w:t>
      </w:r>
      <w:r>
        <w:br/>
      </w:r>
      <w:r>
        <w:rPr>
          <w:rFonts w:ascii="Times New Roman"/>
          <w:b w:val="false"/>
          <w:i w:val="false"/>
          <w:color w:val="000000"/>
          <w:sz w:val="28"/>
        </w:rPr>
        <w:t>
          наказываются исправительными работами на срок до двух лет
или штрафом от двухсот до одной тысячи рублей.
&lt;*&gt;
</w:t>
      </w:r>
      <w:r>
        <w:br/>
      </w:r>
      <w:r>
        <w:rPr>
          <w:rFonts w:ascii="Times New Roman"/>
          <w:b w:val="false"/>
          <w:i w:val="false"/>
          <w:color w:val="000000"/>
          <w:sz w:val="28"/>
        </w:rPr>
        <w:t>
          Сноска. Статья 164-1 введена Указом от 12 июня 1986 г.
(Ведомости Верховного Совета Казахской ССР, 1986 г., N 25, ст. 242)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164-2. Представление заведомо ложных сведений
</w:t>
      </w:r>
      <w:r>
        <w:br/>
      </w:r>
      <w:r>
        <w:rPr>
          <w:rFonts w:ascii="Times New Roman"/>
          <w:b w:val="false"/>
          <w:i w:val="false"/>
          <w:color w:val="000000"/>
          <w:sz w:val="28"/>
        </w:rPr>
        <w:t>
                                                    о банковских операциях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Представление должностными лицами и иными работниками банка
заведомо ложных сведений о перечислении или зачислении финансовых
средств на счета юридических и физических лиц, а равно выдача
поручительств, гарантий и иных обязательств, заведомо не 
обеспеченных фактическим финансовым состоянием данного банка, если
эти действия повлекли или могли повлечь причинение существенного
вреда государству, юридическим и физическим лицам, -
</w:t>
      </w:r>
      <w:r>
        <w:br/>
      </w:r>
      <w:r>
        <w:rPr>
          <w:rFonts w:ascii="Times New Roman"/>
          <w:b w:val="false"/>
          <w:i w:val="false"/>
          <w:color w:val="000000"/>
          <w:sz w:val="28"/>
        </w:rPr>
        <w:t>
          наказывается лишением свободы на срок до пяти лет с
конфискацией имущества или без таковой с лишением права занимать
определенные должности или заниматься определенной деятельностью.
&lt;*&gt;
</w:t>
      </w:r>
      <w:r>
        <w:br/>
      </w:r>
      <w:r>
        <w:rPr>
          <w:rFonts w:ascii="Times New Roman"/>
          <w:b w:val="false"/>
          <w:i w:val="false"/>
          <w:color w:val="000000"/>
          <w:sz w:val="28"/>
        </w:rPr>
        <w:t>
          Сноска. Статья 165-2 введена Законом от 15 октября 1993 г.
(Ведомости Верховного Совета Республики Казахстан, 1993 г., N 17,
ст.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164-3. Незаконное использование денежных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Использование должностными лицами банка средств учредителей
в качестве кредитных средств в нарушение учредительного договора, -
</w:t>
      </w:r>
      <w:r>
        <w:br/>
      </w:r>
      <w:r>
        <w:rPr>
          <w:rFonts w:ascii="Times New Roman"/>
          <w:b w:val="false"/>
          <w:i w:val="false"/>
          <w:color w:val="000000"/>
          <w:sz w:val="28"/>
        </w:rPr>
        <w:t>
          наказывается лишением свободы до четырех лет с конфискацией
имущества или без таковой с лишением права занимать определенные
должности или заниматься определенной деятельностью.
</w:t>
      </w:r>
      <w:r>
        <w:br/>
      </w:r>
      <w:r>
        <w:rPr>
          <w:rFonts w:ascii="Times New Roman"/>
          <w:b w:val="false"/>
          <w:i w:val="false"/>
          <w:color w:val="000000"/>
          <w:sz w:val="28"/>
        </w:rPr>
        <w:t>
          Заведомо неправильное или заведомо несвоевременное 
перечисление должностными лицами банка денежных или валютных
средств по счетам клиентов, причинившее им существенный вред, -
</w:t>
      </w:r>
      <w:r>
        <w:br/>
      </w:r>
      <w:r>
        <w:rPr>
          <w:rFonts w:ascii="Times New Roman"/>
          <w:b w:val="false"/>
          <w:i w:val="false"/>
          <w:color w:val="000000"/>
          <w:sz w:val="28"/>
        </w:rPr>
        <w:t>
          наказывается лишением свободы на срок до пяти лет с 
конфискацией имущества или без таковой с лишением права занимать
определенные должности или заниматься определенной деятельностью.
</w:t>
      </w:r>
      <w:r>
        <w:br/>
      </w:r>
      <w:r>
        <w:rPr>
          <w:rFonts w:ascii="Times New Roman"/>
          <w:b w:val="false"/>
          <w:i w:val="false"/>
          <w:color w:val="000000"/>
          <w:sz w:val="28"/>
        </w:rPr>
        <w:t>
          Сноска. Статья 164-3 введена Законом от 15 октября 1993 г.
(Ведомости Верховного Совета Республики Казахстан, 1993 г., N17,
ст.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164-4. Незаконное получение или нецелевое
</w:t>
      </w:r>
      <w:r>
        <w:br/>
      </w:r>
      <w:r>
        <w:rPr>
          <w:rFonts w:ascii="Times New Roman"/>
          <w:b w:val="false"/>
          <w:i w:val="false"/>
          <w:color w:val="000000"/>
          <w:sz w:val="28"/>
        </w:rPr>
        <w:t>
                                        использование кредита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Получение индивидуальным предпринимателем или руководителем
организации кредита либо льготных условий кредитования путем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крупный
ущерб. -
</w:t>
      </w:r>
      <w:r>
        <w:br/>
      </w:r>
      <w:r>
        <w:rPr>
          <w:rFonts w:ascii="Times New Roman"/>
          <w:b w:val="false"/>
          <w:i w:val="false"/>
          <w:color w:val="000000"/>
          <w:sz w:val="28"/>
        </w:rPr>
        <w:t>
          наказывается штрафом до пятисот размеров месячного расчетного
показателя или исправительными работами на срок до двух лет, либо
лишением свободы на тот же срок. Использование государственного
целевого кредита либо кредита, выданного под гарантии государства не
по прямому назначению, если это деяние причинило крупный ущерб
гражданам, организациям или государству, -
</w:t>
      </w:r>
      <w:r>
        <w:br/>
      </w:r>
      <w:r>
        <w:rPr>
          <w:rFonts w:ascii="Times New Roman"/>
          <w:b w:val="false"/>
          <w:i w:val="false"/>
          <w:color w:val="000000"/>
          <w:sz w:val="28"/>
        </w:rPr>
        <w:t>
          наказывается штрафом до пятисот размеров месячного расчетного
показателя или исправительными работами на срок до двух лет, либо
лишением свободы на тот же срок.
</w:t>
      </w:r>
      <w:r>
        <w:br/>
      </w:r>
      <w:r>
        <w:rPr>
          <w:rFonts w:ascii="Times New Roman"/>
          <w:b w:val="false"/>
          <w:i w:val="false"/>
          <w:color w:val="000000"/>
          <w:sz w:val="28"/>
        </w:rPr>
        <w:t>
          Примечание. Крупным ущербом, причиненным гражданам, признается
ущерб, превышающий пятисоткратный размер месячного расчетного
показателя, а организации или государству - двухтысячекратный размер
месячного расчетного показателя.
&lt;*&gt;
</w:t>
      </w:r>
      <w:r>
        <w:br/>
      </w:r>
      <w:r>
        <w:rPr>
          <w:rFonts w:ascii="Times New Roman"/>
          <w:b w:val="false"/>
          <w:i w:val="false"/>
          <w:color w:val="000000"/>
          <w:sz w:val="28"/>
        </w:rPr>
        <w:t>
          Сноска. Статья 164-4 введена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164-5. Злостное уклонение от погашения кредиторской
</w:t>
      </w:r>
      <w:r>
        <w:br/>
      </w:r>
      <w:r>
        <w:rPr>
          <w:rFonts w:ascii="Times New Roman"/>
          <w:b w:val="false"/>
          <w:i w:val="false"/>
          <w:color w:val="000000"/>
          <w:sz w:val="28"/>
        </w:rPr>
        <w:t>
                                      задолженности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Злостное уклонение руководителя организации или гражданина от
погашения кредиторской задолженности в крупном размере или от оплаты
ценных бумаг после вступления в законную силу соответствующего
судебного акта -
</w:t>
      </w:r>
      <w:r>
        <w:br/>
      </w:r>
      <w:r>
        <w:rPr>
          <w:rFonts w:ascii="Times New Roman"/>
          <w:b w:val="false"/>
          <w:i w:val="false"/>
          <w:color w:val="000000"/>
          <w:sz w:val="28"/>
        </w:rPr>
        <w:t>
          наказывается штрафом до пятисот размеров месячного расчетного
показателя или исправительными работами на срок до двух лет, либо
лишением свободы на тот же срок.
</w:t>
      </w:r>
      <w:r>
        <w:br/>
      </w:r>
      <w:r>
        <w:rPr>
          <w:rFonts w:ascii="Times New Roman"/>
          <w:b w:val="false"/>
          <w:i w:val="false"/>
          <w:color w:val="000000"/>
          <w:sz w:val="28"/>
        </w:rPr>
        <w:t>
          Примечание. Крупной признается кредиторская задолженность
гражданина в сумме, превышающей пятисоткратный размер месячного
расчетного показателя, а организации - в сумме, превышающей
двухтысячекратный размер месячного расчетного показателя.
&lt;*&gt;
</w:t>
      </w:r>
      <w:r>
        <w:br/>
      </w:r>
      <w:r>
        <w:rPr>
          <w:rFonts w:ascii="Times New Roman"/>
          <w:b w:val="false"/>
          <w:i w:val="false"/>
          <w:color w:val="000000"/>
          <w:sz w:val="28"/>
        </w:rPr>
        <w:t>
          Сноска. Статья 164-5 введена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164-6. Неправомерные действия в процессе ликвидации
</w:t>
      </w:r>
      <w:r>
        <w:br/>
      </w:r>
      <w:r>
        <w:rPr>
          <w:rFonts w:ascii="Times New Roman"/>
          <w:b w:val="false"/>
          <w:i w:val="false"/>
          <w:color w:val="000000"/>
          <w:sz w:val="28"/>
        </w:rPr>
        <w:t>
                                      юридических лиц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Умышленное сокрытие имущества или имущественных обязательств,
сведений об имуществе, его размере, местонахождении либо иной
информации об имуществе, а равно сокрытие, уничтожение,
фальсификация бухгалтерских и иных учетных документов, если эти
действия совершены собственником либо должностными лицами
организации-должника, включая членов его ликвидационной комиссии в
процессе ликвидации, а также с их ведома другими лицами, -
</w:t>
      </w:r>
      <w:r>
        <w:br/>
      </w:r>
      <w:r>
        <w:rPr>
          <w:rFonts w:ascii="Times New Roman"/>
          <w:b w:val="false"/>
          <w:i w:val="false"/>
          <w:color w:val="000000"/>
          <w:sz w:val="28"/>
        </w:rPr>
        <w:t>
          наказываются штрафом до пятисот размеров месячного расчетного
показателя или исправительными работами до двух лет.
&lt;*&gt;
</w:t>
      </w:r>
      <w:r>
        <w:br/>
      </w:r>
      <w:r>
        <w:rPr>
          <w:rFonts w:ascii="Times New Roman"/>
          <w:b w:val="false"/>
          <w:i w:val="false"/>
          <w:color w:val="000000"/>
          <w:sz w:val="28"/>
        </w:rPr>
        <w:t>
          Сноска. Статья 164-6 введена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165. Занятие предпринимательской деятельностью
</w:t>
      </w:r>
      <w:r>
        <w:br/>
      </w:r>
      <w:r>
        <w:rPr>
          <w:rFonts w:ascii="Times New Roman"/>
          <w:b w:val="false"/>
          <w:i w:val="false"/>
          <w:color w:val="000000"/>
          <w:sz w:val="28"/>
        </w:rPr>
        <w:t>
                                  без соответствующей регистрации, лицензии
</w:t>
      </w:r>
      <w:r>
        <w:br/>
      </w:r>
      <w:r>
        <w:rPr>
          <w:rFonts w:ascii="Times New Roman"/>
          <w:b w:val="false"/>
          <w:i w:val="false"/>
          <w:color w:val="000000"/>
          <w:sz w:val="28"/>
        </w:rPr>
        <w:t>
                                  (патента), с нарушением лицензионных норм
</w:t>
      </w:r>
      <w:r>
        <w:br/>
      </w:r>
      <w:r>
        <w:rPr>
          <w:rFonts w:ascii="Times New Roman"/>
          <w:b w:val="false"/>
          <w:i w:val="false"/>
          <w:color w:val="000000"/>
          <w:sz w:val="28"/>
        </w:rPr>
        <w:t>
                                  и правил либо занятие запрещенными видами
</w:t>
      </w:r>
      <w:r>
        <w:br/>
      </w:r>
      <w:r>
        <w:rPr>
          <w:rFonts w:ascii="Times New Roman"/>
          <w:b w:val="false"/>
          <w:i w:val="false"/>
          <w:color w:val="000000"/>
          <w:sz w:val="28"/>
        </w:rPr>
        <w:t>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Занятие предпринимательской деятельностью без соответствующей
регистрации, лицензии (патента), с нарушением лицензионных норм и
правил либо занятие запрещенными видами деятельности, совершенные
лицом, которое дважды в течение года подвергалось административному
взысканию за такие же действия,-
</w:t>
      </w:r>
      <w:r>
        <w:br/>
      </w:r>
      <w:r>
        <w:rPr>
          <w:rFonts w:ascii="Times New Roman"/>
          <w:b w:val="false"/>
          <w:i w:val="false"/>
          <w:color w:val="000000"/>
          <w:sz w:val="28"/>
        </w:rPr>
        <w:t>
          наказываются лишением свободы на срок до двух лет с
конфискацией имущества или без таковой, или исправительными работами
на тот же срок с лишением права занимать определенные должности или
заниматься определенной деятельностью на срок до пяти лет.
</w:t>
      </w:r>
      <w:r>
        <w:br/>
      </w:r>
      <w:r>
        <w:rPr>
          <w:rFonts w:ascii="Times New Roman"/>
          <w:b w:val="false"/>
          <w:i w:val="false"/>
          <w:color w:val="000000"/>
          <w:sz w:val="28"/>
        </w:rPr>
        <w:t>
          Те же действия, повлекшие извлечение доходов в крупных размерах
либо причинившие крупный ущерб предприятиям, учреждениям,
организациям и гражданам, а равно повлекшие иные тяжкие
последствия,-
</w:t>
      </w:r>
      <w:r>
        <w:br/>
      </w:r>
      <w:r>
        <w:rPr>
          <w:rFonts w:ascii="Times New Roman"/>
          <w:b w:val="false"/>
          <w:i w:val="false"/>
          <w:color w:val="000000"/>
          <w:sz w:val="28"/>
        </w:rPr>
        <w:t>
          наказываются лишением свободы на срок до четырех лет с  
конфискацией имущества, или без таковой с лишением права занимать 
определенные должности или заниматься определенной деятельностью.
</w:t>
      </w:r>
      <w:r>
        <w:br/>
      </w:r>
      <w:r>
        <w:rPr>
          <w:rFonts w:ascii="Times New Roman"/>
          <w:b w:val="false"/>
          <w:i w:val="false"/>
          <w:color w:val="000000"/>
          <w:sz w:val="28"/>
        </w:rPr>
        <w:t>
          Примечание: Под извлечением доходов в крупных размерах и
причинением крупного ущерба следует понимать извлечение дохода и
причинение ущерба на сумму, превышающую стократный размер
минимальной заработной платы, установленной законодательством
Республики Казахстан.
</w:t>
      </w:r>
      <w:r>
        <w:br/>
      </w:r>
      <w:r>
        <w:rPr>
          <w:rFonts w:ascii="Times New Roman"/>
          <w:b w:val="false"/>
          <w:i w:val="false"/>
          <w:color w:val="000000"/>
          <w:sz w:val="28"/>
        </w:rPr>
        <w:t>
          Сноска. Статья 165 в редакции Закона от 16 января 1992 года;
примечание с изменениями, внесенными Указом Президента Республики
Казахстан имеющего силу Закона от 12 мая 1995 г. N 2282.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165-1. Лжепредпринимательство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Лжепредпринимательство, то есть создание с целью извлечения
нелегальных доходов или иной имущественной выгоды предприятий и
других предпринимательских организаций без намерения осуществлять
уставную деятельность лицом, к которому в течение года применялись
меры административного взыскания за такое же нарушение, -
</w:t>
      </w:r>
      <w:r>
        <w:br/>
      </w:r>
      <w:r>
        <w:rPr>
          <w:rFonts w:ascii="Times New Roman"/>
          <w:b w:val="false"/>
          <w:i w:val="false"/>
          <w:color w:val="000000"/>
          <w:sz w:val="28"/>
        </w:rPr>
        <w:t>
          наказывается лишением свободы на срок до трех лет или
исправительными работами на срок до двух лет.
&lt;*&gt;
</w:t>
      </w:r>
      <w:r>
        <w:br/>
      </w:r>
      <w:r>
        <w:rPr>
          <w:rFonts w:ascii="Times New Roman"/>
          <w:b w:val="false"/>
          <w:i w:val="false"/>
          <w:color w:val="000000"/>
          <w:sz w:val="28"/>
        </w:rPr>
        <w:t>
          Сноска. Статья 165-1 введена Законом от 15 октября 1993 г.
(Ведомости Верховного Совета Республики Казахстан, 1993 г., N 17,
ст.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165-2. Ложное банкротство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Заведомо ложное объявление предпринимателем об экономической
невозможности исполнения обязательств перед кредиторами, совершенное
из корыстных побуждений, -
</w:t>
      </w:r>
      <w:r>
        <w:br/>
      </w:r>
      <w:r>
        <w:rPr>
          <w:rFonts w:ascii="Times New Roman"/>
          <w:b w:val="false"/>
          <w:i w:val="false"/>
          <w:color w:val="000000"/>
          <w:sz w:val="28"/>
        </w:rPr>
        <w:t>
          наказывается лишением свободы до трех лет или исправительными
работами до двух лет.
&lt;*&gt;
</w:t>
      </w:r>
      <w:r>
        <w:br/>
      </w:r>
      <w:r>
        <w:rPr>
          <w:rFonts w:ascii="Times New Roman"/>
          <w:b w:val="false"/>
          <w:i w:val="false"/>
          <w:color w:val="000000"/>
          <w:sz w:val="28"/>
        </w:rPr>
        <w:t>
          Сноска. Статья 165-2 введена Законом от 15 октября 1993 г.
(Ведомости Верховного Совета Республики Казахстан, 1993 г., N 17,
ст.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165-3. Коммерческий подкуп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Незаконная передача материального вознаграждения либо оказание
услуг имущественного характера должностному лицу, не указанному в
статье 146 настоящего Кодекса, за использование им своего служебного
положения в интересах лица, осуществляющего подкуп, -
</w:t>
      </w:r>
      <w:r>
        <w:br/>
      </w:r>
      <w:r>
        <w:rPr>
          <w:rFonts w:ascii="Times New Roman"/>
          <w:b w:val="false"/>
          <w:i w:val="false"/>
          <w:color w:val="000000"/>
          <w:sz w:val="28"/>
        </w:rPr>
        <w:t>
          наказываются штрафом до двухсот размеров месячного расчетного
показателя или исправительными работами на срок до двух лет, либо
лишением свободы на тот же срок.
</w:t>
      </w:r>
      <w:r>
        <w:br/>
      </w:r>
      <w:r>
        <w:rPr>
          <w:rFonts w:ascii="Times New Roman"/>
          <w:b w:val="false"/>
          <w:i w:val="false"/>
          <w:color w:val="000000"/>
          <w:sz w:val="28"/>
        </w:rPr>
        <w:t>
          Те же действия, совершенные повторно либо группой лиц по
предварительному сговору, -
</w:t>
      </w:r>
      <w:r>
        <w:br/>
      </w:r>
      <w:r>
        <w:rPr>
          <w:rFonts w:ascii="Times New Roman"/>
          <w:b w:val="false"/>
          <w:i w:val="false"/>
          <w:color w:val="000000"/>
          <w:sz w:val="28"/>
        </w:rPr>
        <w:t>
          наказываются лишением свободы на срок до четырех лет.
</w:t>
      </w:r>
      <w:r>
        <w:br/>
      </w:r>
      <w:r>
        <w:rPr>
          <w:rFonts w:ascii="Times New Roman"/>
          <w:b w:val="false"/>
          <w:i w:val="false"/>
          <w:color w:val="000000"/>
          <w:sz w:val="28"/>
        </w:rPr>
        <w:t>
          Незаконное получение должностным лицом, не указанным в статье
146 настоящего Кодекса, материального вознаграждения или услуг
имущественного характера за использование своего служебного
положения в интересах лица, осуществляющего подкуп,-
</w:t>
      </w:r>
      <w:r>
        <w:br/>
      </w:r>
      <w:r>
        <w:rPr>
          <w:rFonts w:ascii="Times New Roman"/>
          <w:b w:val="false"/>
          <w:i w:val="false"/>
          <w:color w:val="000000"/>
          <w:sz w:val="28"/>
        </w:rPr>
        <w:t>
          наказывается штрафом до пятисот размеров месячного расчетного
показателя или лишением права занимать определенные должности или
заниматься определенной деятельностью на срок до двух лет, либо
исправительными работами до двух лет, либо лишением свободы на срок
до трех лет с конфискацией имущества либо без такового.
</w:t>
      </w:r>
      <w:r>
        <w:br/>
      </w:r>
      <w:r>
        <w:rPr>
          <w:rFonts w:ascii="Times New Roman"/>
          <w:b w:val="false"/>
          <w:i w:val="false"/>
          <w:color w:val="000000"/>
          <w:sz w:val="28"/>
        </w:rPr>
        <w:t>
          Те же действия, сопряженные с вымогательством или совершенные
повторно, либо группой лиц по предварительному сговору,-
</w:t>
      </w:r>
      <w:r>
        <w:br/>
      </w:r>
      <w:r>
        <w:rPr>
          <w:rFonts w:ascii="Times New Roman"/>
          <w:b w:val="false"/>
          <w:i w:val="false"/>
          <w:color w:val="000000"/>
          <w:sz w:val="28"/>
        </w:rPr>
        <w:t>
          наказываются лишением свободы на срок до пяти лет с
конфискацией имущества.
</w:t>
      </w:r>
      <w:r>
        <w:br/>
      </w:r>
      <w:r>
        <w:rPr>
          <w:rFonts w:ascii="Times New Roman"/>
          <w:b w:val="false"/>
          <w:i w:val="false"/>
          <w:color w:val="000000"/>
          <w:sz w:val="28"/>
        </w:rPr>
        <w:t>
          Лицо, совершившее деяния, предусмотренные частями первой и
второй настоящей статьи, освобождается от уголовной ответственности,
если в отношении его имело место вымогательство или если оно
добровольно сообщило о подкупе органу, имеющему право возбудить
уголовное дело.
</w:t>
      </w:r>
      <w:r>
        <w:br/>
      </w:r>
      <w:r>
        <w:rPr>
          <w:rFonts w:ascii="Times New Roman"/>
          <w:b w:val="false"/>
          <w:i w:val="false"/>
          <w:color w:val="000000"/>
          <w:sz w:val="28"/>
        </w:rPr>
        <w:t>
          Сноска. Статья 165-3 введена Законом от 15 октября 1993 г.
(Ведомости Верховного Совета Республики Казахстан, 1993 г., N 17,
ст. 402); в редакции Закона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165-4. Неправомерный доступ к компьютерной информации,
</w:t>
      </w:r>
      <w:r>
        <w:br/>
      </w:r>
      <w:r>
        <w:rPr>
          <w:rFonts w:ascii="Times New Roman"/>
          <w:b w:val="false"/>
          <w:i w:val="false"/>
          <w:color w:val="000000"/>
          <w:sz w:val="28"/>
        </w:rPr>
        <w:t>
                                      создание, использование и распространение
</w:t>
      </w:r>
      <w:r>
        <w:br/>
      </w:r>
      <w:r>
        <w:rPr>
          <w:rFonts w:ascii="Times New Roman"/>
          <w:b w:val="false"/>
          <w:i w:val="false"/>
          <w:color w:val="000000"/>
          <w:sz w:val="28"/>
        </w:rPr>
        <w:t>
                                      вредоносных программ для ЭВМ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Неправомерный доступ к охраняемой законом компьютерной
информации, то есть информации на машинном носителе, в
электронно-вычислительной машине (ЭВМ), системе ЭВМ или их сети,
если это деяние повлекло уничтожение, блокирование, модификацию либо
копирование информации, нарушение работы ЭВМ, системы ЭВМ или их
сети, -
</w:t>
      </w:r>
      <w:r>
        <w:br/>
      </w:r>
      <w:r>
        <w:rPr>
          <w:rFonts w:ascii="Times New Roman"/>
          <w:b w:val="false"/>
          <w:i w:val="false"/>
          <w:color w:val="000000"/>
          <w:sz w:val="28"/>
        </w:rPr>
        <w:t>
          наказывается штрафом до двухсот размеров месячного расчетного
показателя или исправительными работами на срок до одного года, или
лишением свободы на тот же срок.
</w:t>
      </w:r>
      <w:r>
        <w:br/>
      </w:r>
      <w:r>
        <w:rPr>
          <w:rFonts w:ascii="Times New Roman"/>
          <w:b w:val="false"/>
          <w:i w:val="false"/>
          <w:color w:val="000000"/>
          <w:sz w:val="28"/>
        </w:rPr>
        <w:t>
          То же деяние, совершенное группой лиц по предварительному
сговору или организованной группой, либо лицом с использованием
своего служебного положения, а равно имеющим доступ к ЭВМ, системе
ЭВМ или их сети, -
</w:t>
      </w:r>
      <w:r>
        <w:br/>
      </w:r>
      <w:r>
        <w:rPr>
          <w:rFonts w:ascii="Times New Roman"/>
          <w:b w:val="false"/>
          <w:i w:val="false"/>
          <w:color w:val="000000"/>
          <w:sz w:val="28"/>
        </w:rPr>
        <w:t>
          наказывается штрафом до пятисот размеров месячного расчетного
показателя или исправительными работами на срок до двух лет, или
лишением свободы на срок до трех лет.
</w:t>
      </w:r>
      <w:r>
        <w:br/>
      </w:r>
      <w:r>
        <w:rPr>
          <w:rFonts w:ascii="Times New Roman"/>
          <w:b w:val="false"/>
          <w:i w:val="false"/>
          <w:color w:val="000000"/>
          <w:sz w:val="28"/>
        </w:rPr>
        <w:t>
          Создание программ для ЭВМ или внесение изменений в существующие
программы,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 а равно использование либо
распространение таких программ или машинных носителей с такими
программами -
</w:t>
      </w:r>
      <w:r>
        <w:br/>
      </w:r>
      <w:r>
        <w:rPr>
          <w:rFonts w:ascii="Times New Roman"/>
          <w:b w:val="false"/>
          <w:i w:val="false"/>
          <w:color w:val="000000"/>
          <w:sz w:val="28"/>
        </w:rPr>
        <w:t>
          наказываются штрафом до пятисот размеров месячного расчетного
показателя или исправительными работами на срок до двух лет, или
лишением свободы на тот же срок.
</w:t>
      </w:r>
      <w:r>
        <w:br/>
      </w:r>
      <w:r>
        <w:rPr>
          <w:rFonts w:ascii="Times New Roman"/>
          <w:b w:val="false"/>
          <w:i w:val="false"/>
          <w:color w:val="000000"/>
          <w:sz w:val="28"/>
        </w:rPr>
        <w:t>
          Действия, предусмотренные частью третьей настоящей статьи,
повлекшие тяжкие последствия, -
</w:t>
      </w:r>
      <w:r>
        <w:br/>
      </w:r>
      <w:r>
        <w:rPr>
          <w:rFonts w:ascii="Times New Roman"/>
          <w:b w:val="false"/>
          <w:i w:val="false"/>
          <w:color w:val="000000"/>
          <w:sz w:val="28"/>
        </w:rPr>
        <w:t>
          наказываются лишением свободы на срок до пяти лет.
&lt;*&gt;
</w:t>
      </w:r>
      <w:r>
        <w:br/>
      </w:r>
      <w:r>
        <w:rPr>
          <w:rFonts w:ascii="Times New Roman"/>
          <w:b w:val="false"/>
          <w:i w:val="false"/>
          <w:color w:val="000000"/>
          <w:sz w:val="28"/>
        </w:rPr>
        <w:t>
          Сноска. Статья 165-4 введена Законом от 15 октября 1993 г.
(Ведомости Верховного Совета Республики Казахстан, 1993 г., N 17,
ст. 402). В редакции Закона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165-5. Использование денежных средств и иного имущества,
</w:t>
      </w:r>
      <w:r>
        <w:br/>
      </w:r>
      <w:r>
        <w:rPr>
          <w:rFonts w:ascii="Times New Roman"/>
          <w:b w:val="false"/>
          <w:i w:val="false"/>
          <w:color w:val="000000"/>
          <w:sz w:val="28"/>
        </w:rPr>
        <w:t>
                                      приобретенных или добытых преступным путем, для
</w:t>
      </w:r>
      <w:r>
        <w:br/>
      </w:r>
      <w:r>
        <w:rPr>
          <w:rFonts w:ascii="Times New Roman"/>
          <w:b w:val="false"/>
          <w:i w:val="false"/>
          <w:color w:val="000000"/>
          <w:sz w:val="28"/>
        </w:rPr>
        <w:t>
                                      занятия предпринимательской или иной не
</w:t>
      </w:r>
      <w:r>
        <w:br/>
      </w:r>
      <w:r>
        <w:rPr>
          <w:rFonts w:ascii="Times New Roman"/>
          <w:b w:val="false"/>
          <w:i w:val="false"/>
          <w:color w:val="000000"/>
          <w:sz w:val="28"/>
        </w:rPr>
        <w:t>
                                      запрещенной законом деятельностью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Использование денежных средств, а равно другого имущества,
заведомо приобретенных или добытых преступным путем, для занятия
предпринимательской или иной не запрещенной законом деятельностью -
</w:t>
      </w:r>
      <w:r>
        <w:br/>
      </w:r>
      <w:r>
        <w:rPr>
          <w:rFonts w:ascii="Times New Roman"/>
          <w:b w:val="false"/>
          <w:i w:val="false"/>
          <w:color w:val="000000"/>
          <w:sz w:val="28"/>
        </w:rPr>
        <w:t>
          наказывается лишением свободы на срок до трех лет с
конфискацией имущества.
&lt;*&gt;
</w:t>
      </w:r>
      <w:r>
        <w:br/>
      </w:r>
      <w:r>
        <w:rPr>
          <w:rFonts w:ascii="Times New Roman"/>
          <w:b w:val="false"/>
          <w:i w:val="false"/>
          <w:color w:val="000000"/>
          <w:sz w:val="28"/>
        </w:rPr>
        <w:t>
          Сноска. Статья 165-5 введена Указом Президента от 17 марта 1995
г. N 2122.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166. Обмеривание, обвешивание, обсчет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Обмеривание, обвешивание, превышение установленных розничных
цен, а также цен и тарифов на бытовые и коммунальные услуги,
оказываемые населению, обсчет или иной обман покупателей и 
заказчиков в магазинах и иных торговых предприятиях или в 
предприятиях общественного питания, бытового обслуживания населения
и коммунального хозяйства,-
</w:t>
      </w:r>
      <w:r>
        <w:br/>
      </w:r>
      <w:r>
        <w:rPr>
          <w:rFonts w:ascii="Times New Roman"/>
          <w:b w:val="false"/>
          <w:i w:val="false"/>
          <w:color w:val="000000"/>
          <w:sz w:val="28"/>
        </w:rPr>
        <w:t>
          наказывается исправительными работами на срок до двух лет, или
штрафом до четырехсот рублей, или лишением права занимать должности
в торговых предприятиях и предприятиях общественного питания,
бытового обслуживания населения и коммунального хозяйства на срок
от двух до пяти лет.
</w:t>
      </w:r>
      <w:r>
        <w:br/>
      </w:r>
      <w:r>
        <w:rPr>
          <w:rFonts w:ascii="Times New Roman"/>
          <w:b w:val="false"/>
          <w:i w:val="false"/>
          <w:color w:val="000000"/>
          <w:sz w:val="28"/>
        </w:rPr>
        <w:t>
          Те же действия, совершенные неоднократно или по 
предварительному сговору группой лиц, или в крупных размерах, -
</w:t>
      </w:r>
      <w:r>
        <w:br/>
      </w:r>
      <w:r>
        <w:rPr>
          <w:rFonts w:ascii="Times New Roman"/>
          <w:b w:val="false"/>
          <w:i w:val="false"/>
          <w:color w:val="000000"/>
          <w:sz w:val="28"/>
        </w:rPr>
        <w:t>
          наказываются лишением свободы на срок от двух до семи лет с
конфискацией имущества или без таковой, с лишением права занимать
должности в торговых предприятиях или предприятиях общественного
питания, бытового обслуживания населения и коммунального хозяйства
на срок от двух до пяти лет.
&lt;*&gt;
</w:t>
      </w:r>
      <w:r>
        <w:br/>
      </w:r>
      <w:r>
        <w:rPr>
          <w:rFonts w:ascii="Times New Roman"/>
          <w:b w:val="false"/>
          <w:i w:val="false"/>
          <w:color w:val="000000"/>
          <w:sz w:val="28"/>
        </w:rPr>
        <w:t>
          Сноска.  Статья 166 - с изменениями, внесенными Указами от 
9 августа 1972 г. и от 29 декабря 1982 г. (Ведомости Верховного 
Совета Казахской ССР, 1972 г., N 33;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166-1. Получение незаконного вознаграждения от граждан
</w:t>
      </w:r>
      <w:r>
        <w:br/>
      </w:r>
      <w:r>
        <w:rPr>
          <w:rFonts w:ascii="Times New Roman"/>
          <w:b w:val="false"/>
          <w:i w:val="false"/>
          <w:color w:val="000000"/>
          <w:sz w:val="28"/>
        </w:rPr>
        <w:t>
                                      за выполнение работ, связанных с обслуживанием
</w:t>
      </w:r>
      <w:r>
        <w:br/>
      </w:r>
      <w:r>
        <w:rPr>
          <w:rFonts w:ascii="Times New Roman"/>
          <w:b w:val="false"/>
          <w:i w:val="false"/>
          <w:color w:val="000000"/>
          <w:sz w:val="28"/>
        </w:rPr>
        <w:t>
                                      населения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Получение работником предприятия, учреждения или организации,
не являющимся должностным лицом, путем вымогательства незаконного
вознаграждения от гражданина за выполнение работы или оказание
услуги в сфере образования, торговли, общественного питания,
бытового, коммунального, медицинского, транспортного или иного
обслуживания населения, входящихся в круг служебных обязанностей
такого работника, -
</w:t>
      </w:r>
      <w:r>
        <w:br/>
      </w:r>
      <w:r>
        <w:rPr>
          <w:rFonts w:ascii="Times New Roman"/>
          <w:b w:val="false"/>
          <w:i w:val="false"/>
          <w:color w:val="000000"/>
          <w:sz w:val="28"/>
        </w:rPr>
        <w:t>
          наказывается исправительными работами на срок до одного года
или штрафом до ста рублей.
</w:t>
      </w:r>
      <w:r>
        <w:br/>
      </w:r>
      <w:r>
        <w:rPr>
          <w:rFonts w:ascii="Times New Roman"/>
          <w:b w:val="false"/>
          <w:i w:val="false"/>
          <w:color w:val="000000"/>
          <w:sz w:val="28"/>
        </w:rPr>
        <w:t>
          Те же действия, совершенные неоднократно или в крупных
размерах, -
</w:t>
      </w:r>
      <w:r>
        <w:br/>
      </w:r>
      <w:r>
        <w:rPr>
          <w:rFonts w:ascii="Times New Roman"/>
          <w:b w:val="false"/>
          <w:i w:val="false"/>
          <w:color w:val="000000"/>
          <w:sz w:val="28"/>
        </w:rPr>
        <w:t>
          наказываются лишением свободы на срок до трех лет или
штрафом до пятисот рублей.
</w:t>
      </w:r>
      <w:r>
        <w:br/>
      </w:r>
      <w:r>
        <w:rPr>
          <w:rFonts w:ascii="Times New Roman"/>
          <w:b w:val="false"/>
          <w:i w:val="false"/>
          <w:color w:val="000000"/>
          <w:sz w:val="28"/>
        </w:rPr>
        <w:t>
          Сноска. Статья 166-1 введена Указом от 20 октября 1981 г.
(Ведомости Верховного Совета Казахской ССР, 1981 г., N 43, ст. 678).
Внесены изменения -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
</w:t>
      </w:r>
      <w:r>
        <w:br/>
      </w:r>
      <w:r>
        <w:rPr>
          <w:rFonts w:ascii="Times New Roman"/>
          <w:b w:val="false"/>
          <w:i w:val="false"/>
          <w:color w:val="000000"/>
          <w:sz w:val="28"/>
        </w:rPr>
        <w:t>
          Статья 166-2. Нарушение правил торговли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Продажа товаров со складов, баз, из подсобных помещений
предприятий (организаций) государственной торговли (общественного
питания) и потребительской кооперации в нарушение установленных
правил, а равно сокрытие товаров от покупателей, совершенные
должностным лицом предприятия (организации) государственной торговли
(общественного питания) и потребительской кооперации с
использованием своего служебного положения, -
</w:t>
      </w:r>
      <w:r>
        <w:br/>
      </w:r>
      <w:r>
        <w:rPr>
          <w:rFonts w:ascii="Times New Roman"/>
          <w:b w:val="false"/>
          <w:i w:val="false"/>
          <w:color w:val="000000"/>
          <w:sz w:val="28"/>
        </w:rPr>
        <w:t>
          наказываются лишением свободы на срок до одного года или
исправительными работами на тот же срок, или штрафом до одной тысячи
рублей, с лишением права занимать определенные должности или
заниматься определенной деятельностью.
</w:t>
      </w:r>
      <w:r>
        <w:br/>
      </w:r>
      <w:r>
        <w:rPr>
          <w:rFonts w:ascii="Times New Roman"/>
          <w:b w:val="false"/>
          <w:i w:val="false"/>
          <w:color w:val="000000"/>
          <w:sz w:val="28"/>
        </w:rPr>
        <w:t>
          Продажа товаров со складов, баз, из подсобных помещений
предприятий (организаций) государственной торговли (общественного 
питания) и потребительской кооперации в нарушение установленных 
правил, а равно сокрытие их от покупателей, совершенные по 
предварительному сговору группой лиц, либо неоднократно должностным 
лицом, либо в крупных размерах,-
</w:t>
      </w:r>
      <w:r>
        <w:br/>
      </w:r>
      <w:r>
        <w:rPr>
          <w:rFonts w:ascii="Times New Roman"/>
          <w:b w:val="false"/>
          <w:i w:val="false"/>
          <w:color w:val="000000"/>
          <w:sz w:val="28"/>
        </w:rPr>
        <w:t>
          наказываются лишением свободы на срок до трех лет с 
конфискацией имущества или без таковой, или исправительными работами
на срок до двух лет с конфискацией имущества или без таковой, или
штрафом до пяти тысяч рублей, с лишением права занимать определенные 
должности или заниматься определенной деятельностью.
</w:t>
      </w:r>
      <w:r>
        <w:br/>
      </w:r>
      <w:r>
        <w:rPr>
          <w:rFonts w:ascii="Times New Roman"/>
          <w:b w:val="false"/>
          <w:i w:val="false"/>
          <w:color w:val="000000"/>
          <w:sz w:val="28"/>
        </w:rPr>
        <w:t>
          Продажа товаров со складов, баз, из подсобных помещений
предприятий (организаций) государственной торговли (общественного 
питания) и потребительской кооперации в нарушение установленных
правил, а равно сокрытие их от покупателей, совершенные в особо 
крупных размерах или лицами, ранее судимыми за преступления, 
предусмотенные настоящей статьей,-
</w:t>
      </w:r>
      <w:r>
        <w:br/>
      </w:r>
      <w:r>
        <w:rPr>
          <w:rFonts w:ascii="Times New Roman"/>
          <w:b w:val="false"/>
          <w:i w:val="false"/>
          <w:color w:val="000000"/>
          <w:sz w:val="28"/>
        </w:rPr>
        <w:t>
          наказываются лишением свободы на срок от трех до семи лет с 
конфискацией имущества, с лишением права занимать определенные
должности или заниматься определенной деятельностью.
</w:t>
      </w:r>
      <w:r>
        <w:br/>
      </w:r>
      <w:r>
        <w:rPr>
          <w:rFonts w:ascii="Times New Roman"/>
          <w:b w:val="false"/>
          <w:i w:val="false"/>
          <w:color w:val="000000"/>
          <w:sz w:val="28"/>
        </w:rPr>
        <w:t>
          Примечание: Крупным размером продажи и сокрытия товаров,
предусмотренных настоящей статьей, следует считать продажу и
сокрытие продуктов питания на сумму не менее двух тысяч рублей,
других товаров - на сумму не менее десяти тысяч рублей, а особо
крупным размером - на сумму не менее пятидесяти тысяч рублей.
&lt;*&gt;
</w:t>
      </w:r>
      <w:r>
        <w:br/>
      </w:r>
      <w:r>
        <w:rPr>
          <w:rFonts w:ascii="Times New Roman"/>
          <w:b w:val="false"/>
          <w:i w:val="false"/>
          <w:color w:val="000000"/>
          <w:sz w:val="28"/>
        </w:rPr>
        <w:t>
          Сноска. Статья 166-2  в редакции Закона от 16 января 1992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166-3. Незаконный отпуск бензина или других
</w:t>
      </w:r>
      <w:r>
        <w:br/>
      </w:r>
      <w:r>
        <w:rPr>
          <w:rFonts w:ascii="Times New Roman"/>
          <w:b w:val="false"/>
          <w:i w:val="false"/>
          <w:color w:val="000000"/>
          <w:sz w:val="28"/>
        </w:rPr>
        <w:t>
                                      горюче-смазочных материалов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Незаконный отпуск бензина или других горюче-смазочных
материалов, принадлежащих государственным или общественным
предприятиям, учреждениям и организациям, при отсутствии признаков
хищения, если это действие совершено лицом, подвергавшимся
административному взысканию за такое же нарушение, -
</w:t>
      </w:r>
      <w:r>
        <w:br/>
      </w:r>
      <w:r>
        <w:rPr>
          <w:rFonts w:ascii="Times New Roman"/>
          <w:b w:val="false"/>
          <w:i w:val="false"/>
          <w:color w:val="000000"/>
          <w:sz w:val="28"/>
        </w:rPr>
        <w:t>
          наказывается исправительными работами на срок до одного года
или штрафом от ста до двухсот рублей с лишением права занимать
определенные должности или заниматься определенной деятельностью
или без такового.
</w:t>
      </w:r>
      <w:r>
        <w:br/>
      </w:r>
      <w:r>
        <w:rPr>
          <w:rFonts w:ascii="Times New Roman"/>
          <w:b w:val="false"/>
          <w:i w:val="false"/>
          <w:color w:val="000000"/>
          <w:sz w:val="28"/>
        </w:rPr>
        <w:t>
          Те же действия, совершенные лицом, ранее судимым за такое же
преступление, -
</w:t>
      </w:r>
      <w:r>
        <w:br/>
      </w:r>
      <w:r>
        <w:rPr>
          <w:rFonts w:ascii="Times New Roman"/>
          <w:b w:val="false"/>
          <w:i w:val="false"/>
          <w:color w:val="000000"/>
          <w:sz w:val="28"/>
        </w:rPr>
        <w:t>
          наказываются лишением свободы на срок до двух лет, или
исправительными работами на тот же срок, или штрафом от ста до 
трехсот рублей с лишением права занимать определенные должности
или заниматься определенной деятельностью.
&lt;*&gt;
</w:t>
      </w:r>
      <w:r>
        <w:br/>
      </w:r>
      <w:r>
        <w:rPr>
          <w:rFonts w:ascii="Times New Roman"/>
          <w:b w:val="false"/>
          <w:i w:val="false"/>
          <w:color w:val="000000"/>
          <w:sz w:val="28"/>
        </w:rPr>
        <w:t>
          Сноска. Статья 166-3 введена Указом от 13 марта 1984 г.
(Ведомости Верховного Совета Казахской ССР, 1984 г., N 12, ст. 164).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167. Продажа недоброкачественных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Продажа заведомо недоброкачественных товаров из торговых
предприятий, совершаемая систематически или в крупных размерах, -
</w:t>
      </w:r>
      <w:r>
        <w:br/>
      </w:r>
      <w:r>
        <w:rPr>
          <w:rFonts w:ascii="Times New Roman"/>
          <w:b w:val="false"/>
          <w:i w:val="false"/>
          <w:color w:val="000000"/>
          <w:sz w:val="28"/>
        </w:rPr>
        <w:t>
          наказывается исправительными работами на срок до двух лет
или штрафом до трехсот рублей.
&lt;*&gt;
</w:t>
      </w:r>
      <w:r>
        <w:br/>
      </w:r>
      <w:r>
        <w:rPr>
          <w:rFonts w:ascii="Times New Roman"/>
          <w:b w:val="false"/>
          <w:i w:val="false"/>
          <w:color w:val="000000"/>
          <w:sz w:val="28"/>
        </w:rPr>
        <w:t>
          Сноска. Статья 167 -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167-1. Искусственное поднятие и поддержание
</w:t>
      </w:r>
      <w:r>
        <w:br/>
      </w:r>
      <w:r>
        <w:rPr>
          <w:rFonts w:ascii="Times New Roman"/>
          <w:b w:val="false"/>
          <w:i w:val="false"/>
          <w:color w:val="000000"/>
          <w:sz w:val="28"/>
        </w:rPr>
        <w:t>
                                      высоких цен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Искусственное поднятие и поддержание высоких цен на товары
народного потребления перекупщиками или иными лицами путем сговора,
насилия или угрозы его применения, -
</w:t>
      </w:r>
      <w:r>
        <w:br/>
      </w:r>
      <w:r>
        <w:rPr>
          <w:rFonts w:ascii="Times New Roman"/>
          <w:b w:val="false"/>
          <w:i w:val="false"/>
          <w:color w:val="000000"/>
          <w:sz w:val="28"/>
        </w:rPr>
        <w:t>
          наказываются лишением свободы на срок до двух лет с
конфискацией имущества или без таковой или штрафом до пяти тысяч
рублей.
</w:t>
      </w:r>
      <w:r>
        <w:br/>
      </w:r>
      <w:r>
        <w:rPr>
          <w:rFonts w:ascii="Times New Roman"/>
          <w:b w:val="false"/>
          <w:i w:val="false"/>
          <w:color w:val="000000"/>
          <w:sz w:val="28"/>
        </w:rPr>
        <w:t>
          Те же действия, совершенные лицом, ранее судимым за
преступления, предусмотренные частью первой настоящей статьи, -
</w:t>
      </w:r>
      <w:r>
        <w:br/>
      </w:r>
      <w:r>
        <w:rPr>
          <w:rFonts w:ascii="Times New Roman"/>
          <w:b w:val="false"/>
          <w:i w:val="false"/>
          <w:color w:val="000000"/>
          <w:sz w:val="28"/>
        </w:rPr>
        <w:t>
          наказываются лишением свободы на срок до пяти лет с
конфискацией имущества или штрафом до десяти тысяч рублей.
&lt;*&gt;
</w:t>
      </w:r>
      <w:r>
        <w:br/>
      </w:r>
      <w:r>
        <w:rPr>
          <w:rFonts w:ascii="Times New Roman"/>
          <w:b w:val="false"/>
          <w:i w:val="false"/>
          <w:color w:val="000000"/>
          <w:sz w:val="28"/>
        </w:rPr>
        <w:t>
          Сноска. Статья 167-1 введена Законом от 16 января 1992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168. Продажа товаров и оказание услуг по ценам 
</w:t>
      </w:r>
      <w:r>
        <w:br/>
      </w:r>
      <w:r>
        <w:rPr>
          <w:rFonts w:ascii="Times New Roman"/>
          <w:b w:val="false"/>
          <w:i w:val="false"/>
          <w:color w:val="000000"/>
          <w:sz w:val="28"/>
        </w:rPr>
        <w:t>
                                  и тарифам превышающим предельный уровень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Продажа произведенных на государственных предприятиях товаров
или оказание государственными предприятиями услуг по ценам и
тарифам, превышающим установленный Кабинетом Министров Республики
Казахстан предельный уровень цен и тарифов на основные
потребительские товары и услуги лицом, к которому дважды в течение
года применялись меры административного взыскания за такие действия, -
</w:t>
      </w:r>
      <w:r>
        <w:br/>
      </w:r>
      <w:r>
        <w:rPr>
          <w:rFonts w:ascii="Times New Roman"/>
          <w:b w:val="false"/>
          <w:i w:val="false"/>
          <w:color w:val="000000"/>
          <w:sz w:val="28"/>
        </w:rPr>
        <w:t>
          наказываются лишением свободы на срок до трех лет с
конфискацией имущества или без таковой, или исправительными работами
на срок до двух лет с конфискацией имущества или без таковой, или
штрафом до двадцати тысяч рублей с лишением права занимать
определенные должности или заниматься определенной деятельностью.
&lt;*&gt;
</w:t>
      </w:r>
      <w:r>
        <w:br/>
      </w:r>
      <w:r>
        <w:rPr>
          <w:rFonts w:ascii="Times New Roman"/>
          <w:b w:val="false"/>
          <w:i w:val="false"/>
          <w:color w:val="000000"/>
          <w:sz w:val="28"/>
        </w:rPr>
        <w:t>
          Сноска. Статья 168 в редакции Закона от 16 января 1992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168-2. Нарушение антимонопольного законодательства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Ограничение конкуренции, недобросовестная конкуренция, 
злоупотребление доминирующим положением на рынке, а равно иное 
нарушение антимонопольного законодательства, совершенные лицом, 
которое в течение года было подвергнуто административному взысканию 
за одно из этих нарушений, - 
</w:t>
      </w:r>
      <w:r>
        <w:br/>
      </w:r>
      <w:r>
        <w:rPr>
          <w:rFonts w:ascii="Times New Roman"/>
          <w:b w:val="false"/>
          <w:i w:val="false"/>
          <w:color w:val="000000"/>
          <w:sz w:val="28"/>
        </w:rPr>
        <w:t>
          наказываются исправительными работами на срок до двух лет
или штрафом в размере от пяти тысяч до десяти тысяч рублей.
&lt;*&gt;
</w:t>
      </w:r>
      <w:r>
        <w:br/>
      </w:r>
      <w:r>
        <w:rPr>
          <w:rFonts w:ascii="Times New Roman"/>
          <w:b w:val="false"/>
          <w:i w:val="false"/>
          <w:color w:val="000000"/>
          <w:sz w:val="28"/>
        </w:rPr>
        <w:t>
          Сноска. Статья 168-2 введена Законом от 16 января 1992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169. Жилищная спекуляция
</w:t>
      </w:r>
      <w:r>
        <w:br/>
      </w:r>
      <w:r>
        <w:rPr>
          <w:rFonts w:ascii="Times New Roman"/>
          <w:b w:val="false"/>
          <w:i w:val="false"/>
          <w:color w:val="000000"/>
          <w:sz w:val="28"/>
        </w:rPr>
        <w:t>
          Исключена Законом от 15 октября 1993 года.              
(Ведомости Верховного Совета Республики Казахстан, 1993 г., N 17,
ст.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170. Подделка почтовых и других знаков оплаты
</w:t>
      </w:r>
      <w:r>
        <w:br/>
      </w:r>
      <w:r>
        <w:rPr>
          <w:rFonts w:ascii="Times New Roman"/>
          <w:b w:val="false"/>
          <w:i w:val="false"/>
          <w:color w:val="000000"/>
          <w:sz w:val="28"/>
        </w:rPr>
        <w:t>
                                  и кредитных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Подделка, имитация, выпуск в обращение или использование в
корыстных целях поддельных или имитированных акцизных марок, а также
почтовых марок, виньеток почтовой службы любой из стран - членов
Всемирной почтовой конвенции, оттисков марок франкировальных или
типографских печатных машин, международных почтовых ответных купонов
и почтовых удостоверений личности, применяемых в международном
почтовом обмене, а также гербовых, профсоюзных марок и других
официальных знаков оплаты, билетов железнодорожного, водного,
воздушного или автомобильного транспорта, а равно других проездных
или на провоз грузов документов, -
</w:t>
      </w:r>
      <w:r>
        <w:br/>
      </w:r>
      <w:r>
        <w:rPr>
          <w:rFonts w:ascii="Times New Roman"/>
          <w:b w:val="false"/>
          <w:i w:val="false"/>
          <w:color w:val="000000"/>
          <w:sz w:val="28"/>
        </w:rPr>
        <w:t>
          наказываются лишением свободы на срок до трех лет или
исправительными работами на срок до двух лет.
&lt;*&gt;
</w:t>
      </w:r>
      <w:r>
        <w:br/>
      </w:r>
      <w:r>
        <w:rPr>
          <w:rFonts w:ascii="Times New Roman"/>
          <w:b w:val="false"/>
          <w:i w:val="false"/>
          <w:color w:val="000000"/>
          <w:sz w:val="28"/>
        </w:rPr>
        <w:t>
          Подделка, сбыт или использование поддельных чеков, документов
на денежные вклады или вклады в ценных бумагах, а равно 
свидетельств по денежным аккредитивам, -
</w:t>
      </w:r>
      <w:r>
        <w:br/>
      </w:r>
      <w:r>
        <w:rPr>
          <w:rFonts w:ascii="Times New Roman"/>
          <w:b w:val="false"/>
          <w:i w:val="false"/>
          <w:color w:val="000000"/>
          <w:sz w:val="28"/>
        </w:rPr>
        <w:t>
          наказываются лишением свободы на срок до десяти лет.
</w:t>
      </w:r>
      <w:r>
        <w:br/>
      </w:r>
      <w:r>
        <w:rPr>
          <w:rFonts w:ascii="Times New Roman"/>
          <w:b w:val="false"/>
          <w:i w:val="false"/>
          <w:color w:val="000000"/>
          <w:sz w:val="28"/>
        </w:rPr>
        <w:t>
          Сноска. Часть первая статьи 170 - с изменениями, внесенными
Указом от 29 декабря 1982 г. (Ведомости Верховного Совета Казахской
ССР, 1983 г., N 2, ст. 17);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VII
</w:t>
      </w:r>
      <w:r>
        <w:br/>
      </w:r>
      <w:r>
        <w:rPr>
          <w:rFonts w:ascii="Times New Roman"/>
          <w:b w:val="false"/>
          <w:i w:val="false"/>
          <w:color w:val="000000"/>
          <w:sz w:val="28"/>
        </w:rPr>
        <w:t>
                                                    Преступления
</w:t>
      </w:r>
      <w:r>
        <w:br/>
      </w:r>
      <w:r>
        <w:rPr>
          <w:rFonts w:ascii="Times New Roman"/>
          <w:b w:val="false"/>
          <w:i w:val="false"/>
          <w:color w:val="000000"/>
          <w:sz w:val="28"/>
        </w:rPr>
        <w:t>
                                      против порядка управления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170-1. Надругательство над Государственным гербом
</w:t>
      </w:r>
      <w:r>
        <w:br/>
      </w:r>
      <w:r>
        <w:rPr>
          <w:rFonts w:ascii="Times New Roman"/>
          <w:b w:val="false"/>
          <w:i w:val="false"/>
          <w:color w:val="000000"/>
          <w:sz w:val="28"/>
        </w:rPr>
        <w:t>
                                      или флагом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Надругательство над Государственным гербом или флагом СССР,
Казахской ССР или другой союзной, а равно автономной республики -
</w:t>
      </w:r>
      <w:r>
        <w:br/>
      </w:r>
      <w:r>
        <w:rPr>
          <w:rFonts w:ascii="Times New Roman"/>
          <w:b w:val="false"/>
          <w:i w:val="false"/>
          <w:color w:val="000000"/>
          <w:sz w:val="28"/>
        </w:rPr>
        <w:t>
          наказывается лишением свободы на срок до двух лет, или
исправительными работами на тот же срок, или штрафом до двухсот
рублей.
&lt;*&gt;
</w:t>
      </w:r>
      <w:r>
        <w:br/>
      </w:r>
      <w:r>
        <w:rPr>
          <w:rFonts w:ascii="Times New Roman"/>
          <w:b w:val="false"/>
          <w:i w:val="false"/>
          <w:color w:val="000000"/>
          <w:sz w:val="28"/>
        </w:rPr>
        <w:t>
          Сноска. Статья 170-1 введена Указом от 19 октября 1966
г.(Ведомости Верховного Совета и Правительства Казахской ССР, 1966
г., N 43);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170-2. Организация или активное участие в групповых
</w:t>
      </w:r>
      <w:r>
        <w:br/>
      </w:r>
      <w:r>
        <w:rPr>
          <w:rFonts w:ascii="Times New Roman"/>
          <w:b w:val="false"/>
          <w:i w:val="false"/>
          <w:color w:val="000000"/>
          <w:sz w:val="28"/>
        </w:rPr>
        <w:t>
                                      действиях, нарушающих общественный порядок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Организация, а равно активное участие в групповых действиях,
грубо нарушающих общественный порядок или сопряженных с явным
неповиновением законным требованиям представителей власти, или
повлекших нарушение работы транспорта, государственных или 
общественных предприятий, учреждений, организаций, -
</w:t>
      </w:r>
      <w:r>
        <w:br/>
      </w:r>
      <w:r>
        <w:rPr>
          <w:rFonts w:ascii="Times New Roman"/>
          <w:b w:val="false"/>
          <w:i w:val="false"/>
          <w:color w:val="000000"/>
          <w:sz w:val="28"/>
        </w:rPr>
        <w:t>
          наказывается лишением свободы на срок до трех лет, или
исправительными работами на срок до двух лет, или штрафом до
трехсот рублей.
&lt;*&gt;
</w:t>
      </w:r>
      <w:r>
        <w:br/>
      </w:r>
      <w:r>
        <w:rPr>
          <w:rFonts w:ascii="Times New Roman"/>
          <w:b w:val="false"/>
          <w:i w:val="false"/>
          <w:color w:val="000000"/>
          <w:sz w:val="28"/>
        </w:rPr>
        <w:t>
          Сноска. Статья 170-2 введена Указом от 19 октября 1966 г.
(Ведомости Верховного Совета и Правительства Казахской ССР, 1966 г.,
N 43);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170-3. Оскорбление Президента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Публичное оскорбление или иное посягательство на честь и
достоинство Президента Республики Казахстан -
</w:t>
      </w:r>
      <w:r>
        <w:br/>
      </w:r>
      <w:r>
        <w:rPr>
          <w:rFonts w:ascii="Times New Roman"/>
          <w:b w:val="false"/>
          <w:i w:val="false"/>
          <w:color w:val="000000"/>
          <w:sz w:val="28"/>
        </w:rPr>
        <w:t>
          наказывается исправительными работами на срок до одного года
или лишением свободы на тот же срок, или штрафом до ста размеров
месячного расчетного показателя.
</w:t>
      </w:r>
      <w:r>
        <w:br/>
      </w:r>
      <w:r>
        <w:rPr>
          <w:rFonts w:ascii="Times New Roman"/>
          <w:b w:val="false"/>
          <w:i w:val="false"/>
          <w:color w:val="000000"/>
          <w:sz w:val="28"/>
        </w:rPr>
        <w:t>
          Те же действия, совершенные с использованием средств массовой
информации, -
</w:t>
      </w:r>
      <w:r>
        <w:br/>
      </w:r>
      <w:r>
        <w:rPr>
          <w:rFonts w:ascii="Times New Roman"/>
          <w:b w:val="false"/>
          <w:i w:val="false"/>
          <w:color w:val="000000"/>
          <w:sz w:val="28"/>
        </w:rPr>
        <w:t>
          наказываются лишением свободы на срок до двух лет или
исправительными работами на тот же срок, или штрафом до одной тысячи
размеров месячного расчетного показателя.
</w:t>
      </w:r>
      <w:r>
        <w:br/>
      </w:r>
      <w:r>
        <w:rPr>
          <w:rFonts w:ascii="Times New Roman"/>
          <w:b w:val="false"/>
          <w:i w:val="false"/>
          <w:color w:val="000000"/>
          <w:sz w:val="28"/>
        </w:rPr>
        <w:t>
          Примечание. Публичные выступления, содержащие критические
высказывания о деятельности Президента Республики Казахстан, а также
о проводимой под его руководством политике, не подпадают под
действие настоящей статьи.
&lt;*&gt;
</w:t>
      </w:r>
      <w:r>
        <w:br/>
      </w:r>
      <w:r>
        <w:rPr>
          <w:rFonts w:ascii="Times New Roman"/>
          <w:b w:val="false"/>
          <w:i w:val="false"/>
          <w:color w:val="000000"/>
          <w:sz w:val="28"/>
        </w:rPr>
        <w:t>
          Сноска. Статья 170-3 введена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170-4. Посягательство на честь, достоинство и личность
</w:t>
      </w:r>
      <w:r>
        <w:br/>
      </w:r>
      <w:r>
        <w:rPr>
          <w:rFonts w:ascii="Times New Roman"/>
          <w:b w:val="false"/>
          <w:i w:val="false"/>
          <w:color w:val="000000"/>
          <w:sz w:val="28"/>
        </w:rPr>
        <w:t>
                                      народного депутата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Публичное оскорбление народного депутата, а равно клевета в 
отношении него, -
</w:t>
      </w:r>
      <w:r>
        <w:br/>
      </w:r>
      <w:r>
        <w:rPr>
          <w:rFonts w:ascii="Times New Roman"/>
          <w:b w:val="false"/>
          <w:i w:val="false"/>
          <w:color w:val="000000"/>
          <w:sz w:val="28"/>
        </w:rPr>
        <w:t>
          наказываются лишением свободы на срок до двух лет или 
исправительными работами на срок до одного года или штрафом 
от одной до трех тысяч рублей.
</w:t>
      </w:r>
      <w:r>
        <w:br/>
      </w:r>
      <w:r>
        <w:rPr>
          <w:rFonts w:ascii="Times New Roman"/>
          <w:b w:val="false"/>
          <w:i w:val="false"/>
          <w:color w:val="000000"/>
          <w:sz w:val="28"/>
        </w:rPr>
        <w:t>
          Те же действия, совершенные с использованием печати или иных 
средств массовой информации, либо клевета, соединенная с обвинением 
в совершении тяжкого преступления, -
</w:t>
      </w:r>
      <w:r>
        <w:br/>
      </w:r>
      <w:r>
        <w:rPr>
          <w:rFonts w:ascii="Times New Roman"/>
          <w:b w:val="false"/>
          <w:i w:val="false"/>
          <w:color w:val="000000"/>
          <w:sz w:val="28"/>
        </w:rPr>
        <w:t>
          наказываются лишением свободы на срок до пяти лет или 
исправительными работами на срок до двух лет.
</w:t>
      </w:r>
      <w:r>
        <w:br/>
      </w:r>
      <w:r>
        <w:rPr>
          <w:rFonts w:ascii="Times New Roman"/>
          <w:b w:val="false"/>
          <w:i w:val="false"/>
          <w:color w:val="000000"/>
          <w:sz w:val="28"/>
        </w:rPr>
        <w:t>
          Воздействие в какой бы то ни было форме на народного депутата 
или его близких родственников с целью воспрепятствовать исполнению
депутатских обязанностей либо добиться принятия решения в чью-либо
пользу, -
</w:t>
      </w:r>
      <w:r>
        <w:br/>
      </w:r>
      <w:r>
        <w:rPr>
          <w:rFonts w:ascii="Times New Roman"/>
          <w:b w:val="false"/>
          <w:i w:val="false"/>
          <w:color w:val="000000"/>
          <w:sz w:val="28"/>
        </w:rPr>
        <w:t>
          наказывается исправительными работами на срок до трех лет 
либо штрафом от пяти до десяти тысяч рублей.
&lt;*&gt;
</w:t>
      </w:r>
      <w:r>
        <w:br/>
      </w:r>
      <w:r>
        <w:rPr>
          <w:rFonts w:ascii="Times New Roman"/>
          <w:b w:val="false"/>
          <w:i w:val="false"/>
          <w:color w:val="000000"/>
          <w:sz w:val="28"/>
        </w:rPr>
        <w:t>
          Сноска. Статья 170-4 введена Законом от 28 июня 1991 года.
(Ведомости Верховного Совета Казахской ССР, 1991 г., N 28, ст. 373)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171. Сопротивление представителю власти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Сопротивление представителю власти при исполнении возложенных
на него законом обязанностей, а также лицу, выполняющему обязанности
по охране общественного порядка, -
</w:t>
      </w:r>
      <w:r>
        <w:br/>
      </w:r>
      <w:r>
        <w:rPr>
          <w:rFonts w:ascii="Times New Roman"/>
          <w:b w:val="false"/>
          <w:i w:val="false"/>
          <w:color w:val="000000"/>
          <w:sz w:val="28"/>
        </w:rPr>
        <w:t>
          наказывается исправительными работами на срок до одного года,
или штрафом до ста рублей, или дело передается на рассмотрение
товарищеского суда.
</w:t>
      </w:r>
      <w:r>
        <w:br/>
      </w:r>
      <w:r>
        <w:rPr>
          <w:rFonts w:ascii="Times New Roman"/>
          <w:b w:val="false"/>
          <w:i w:val="false"/>
          <w:color w:val="000000"/>
          <w:sz w:val="28"/>
        </w:rPr>
        <w:t>
          Те же действия, соединенные с насилием, а равно принуждение
представителя власти или лица, несущего обязанности по охране
общественного порядка, к выполнению явно незаконных действий -
</w:t>
      </w:r>
      <w:r>
        <w:br/>
      </w:r>
      <w:r>
        <w:rPr>
          <w:rFonts w:ascii="Times New Roman"/>
          <w:b w:val="false"/>
          <w:i w:val="false"/>
          <w:color w:val="000000"/>
          <w:sz w:val="28"/>
        </w:rPr>
        <w:t>
          наказываются лишением свободы на срок до трех лет, или
исправительными работами на срок до двух лет, или штрафом до двухсот
рублей.
&lt;*&gt;
</w:t>
      </w:r>
      <w:r>
        <w:br/>
      </w:r>
      <w:r>
        <w:rPr>
          <w:rFonts w:ascii="Times New Roman"/>
          <w:b w:val="false"/>
          <w:i w:val="false"/>
          <w:color w:val="000000"/>
          <w:sz w:val="28"/>
        </w:rPr>
        <w:t>
          Сноска. Статья 171 -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171-1. Сопротивление работнику органов внутренних
</w:t>
      </w:r>
      <w:r>
        <w:br/>
      </w:r>
      <w:r>
        <w:rPr>
          <w:rFonts w:ascii="Times New Roman"/>
          <w:b w:val="false"/>
          <w:i w:val="false"/>
          <w:color w:val="000000"/>
          <w:sz w:val="28"/>
        </w:rPr>
        <w:t>
                                      дел, военнослужащему или народному дружиннику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Сопротивление работнику органов внутренних дел, военнослужащему
или народному дружиннику, при исполнении ими возложенных на них
обязанностей по охране общественного порядка -
</w:t>
      </w:r>
      <w:r>
        <w:br/>
      </w:r>
      <w:r>
        <w:rPr>
          <w:rFonts w:ascii="Times New Roman"/>
          <w:b w:val="false"/>
          <w:i w:val="false"/>
          <w:color w:val="000000"/>
          <w:sz w:val="28"/>
        </w:rPr>
        <w:t>
          наказывается лишением свободы на срок до трех лет.
</w:t>
      </w:r>
      <w:r>
        <w:br/>
      </w:r>
      <w:r>
        <w:rPr>
          <w:rFonts w:ascii="Times New Roman"/>
          <w:b w:val="false"/>
          <w:i w:val="false"/>
          <w:color w:val="000000"/>
          <w:sz w:val="28"/>
        </w:rPr>
        <w:t>
          Те же действия, сопряженные с насилием или угрозой применения
насилия, а равно принуждение этих лиц путем насилия или угрозы
применения насилия к выполнению явно незаконных действий -
</w:t>
      </w:r>
      <w:r>
        <w:br/>
      </w:r>
      <w:r>
        <w:rPr>
          <w:rFonts w:ascii="Times New Roman"/>
          <w:b w:val="false"/>
          <w:i w:val="false"/>
          <w:color w:val="000000"/>
          <w:sz w:val="28"/>
        </w:rPr>
        <w:t>
          наказываются лишением свободы на срок от трех до шести лет.
&lt;*&gt;
</w:t>
      </w:r>
      <w:r>
        <w:br/>
      </w:r>
      <w:r>
        <w:rPr>
          <w:rFonts w:ascii="Times New Roman"/>
          <w:b w:val="false"/>
          <w:i w:val="false"/>
          <w:color w:val="000000"/>
          <w:sz w:val="28"/>
        </w:rPr>
        <w:t>
          Сноска. Статья 171-1 введена Указом от 13 июня 1962 г.
(Ведомости Верховного Совета и Правительства Казахской ССР, 1962 г.,
N 31); в редакции Указа Президента от 17 марта 1995 г. N 2122.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172. Оскорбление представителя власти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Публичное оскорбление представителя власти при исполнении им
служебных обязанностей -
</w:t>
      </w:r>
      <w:r>
        <w:br/>
      </w:r>
      <w:r>
        <w:rPr>
          <w:rFonts w:ascii="Times New Roman"/>
          <w:b w:val="false"/>
          <w:i w:val="false"/>
          <w:color w:val="000000"/>
          <w:sz w:val="28"/>
        </w:rPr>
        <w:t>
          наказывается лишением свободы на срок до шести месяцев, или
исправительными работами на срок до одного года, или штрафом до
ста рублей, или дело передается на рассмотрение товарищеского 
суда.
&lt;*&gt;
</w:t>
      </w:r>
      <w:r>
        <w:br/>
      </w:r>
      <w:r>
        <w:rPr>
          <w:rFonts w:ascii="Times New Roman"/>
          <w:b w:val="false"/>
          <w:i w:val="false"/>
          <w:color w:val="000000"/>
          <w:sz w:val="28"/>
        </w:rPr>
        <w:t>
          Сноска. Статья 172 -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172-1. Оскорбление работника милиции или народного
</w:t>
      </w:r>
      <w:r>
        <w:br/>
      </w:r>
      <w:r>
        <w:rPr>
          <w:rFonts w:ascii="Times New Roman"/>
          <w:b w:val="false"/>
          <w:i w:val="false"/>
          <w:color w:val="000000"/>
          <w:sz w:val="28"/>
        </w:rPr>
        <w:t>
                                      дружинника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Оскорбление работника милиции или народного дружинника, а также
военнослужащего в связи с исполнением этими лицами возложенных на
них обязанностей по охране общественного порядка, -
</w:t>
      </w:r>
      <w:r>
        <w:br/>
      </w:r>
      <w:r>
        <w:rPr>
          <w:rFonts w:ascii="Times New Roman"/>
          <w:b w:val="false"/>
          <w:i w:val="false"/>
          <w:color w:val="000000"/>
          <w:sz w:val="28"/>
        </w:rPr>
        <w:t>
          наказывается лишением свободы на срок до шести месяцев, или
исправительными работами на срок до одного года, или штрафом до 
ста рублей.
&lt;*&gt;
</w:t>
      </w:r>
      <w:r>
        <w:br/>
      </w:r>
      <w:r>
        <w:rPr>
          <w:rFonts w:ascii="Times New Roman"/>
          <w:b w:val="false"/>
          <w:i w:val="false"/>
          <w:color w:val="000000"/>
          <w:sz w:val="28"/>
        </w:rPr>
        <w:t>
          Сноска. Статья 172-1 введена Указом от 13 июня 1962 г.
(Ведомости Верховного Совета и Правительства Казахской ССР, 1962 г.,
N 31); с изменениями, внесенными Законом от 20 августа 1988 г.
(Ведомости Верховного Совета Казахской ССР, 1988 г., N 35, ст. 324).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172-2. Принуждение работника транспорта к невыполнению
</w:t>
      </w:r>
      <w:r>
        <w:br/>
      </w:r>
      <w:r>
        <w:rPr>
          <w:rFonts w:ascii="Times New Roman"/>
          <w:b w:val="false"/>
          <w:i w:val="false"/>
          <w:color w:val="000000"/>
          <w:sz w:val="28"/>
        </w:rPr>
        <w:t>
                                      своих служебных обязанностей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Принуждение работника железнодорожного, воздушного, водного,
автомобильного или магистрального трубопроводного транспорта к
невыполнению своих служебных обязанностей путем угрозы убийством,
нанесением тяжких телесных повреждений либо уничтожением имущества
в отношении этого работника или его близких родственников, если
имелись основания опасаться осуществления этой угрозы, -
</w:t>
      </w:r>
      <w:r>
        <w:br/>
      </w:r>
      <w:r>
        <w:rPr>
          <w:rFonts w:ascii="Times New Roman"/>
          <w:b w:val="false"/>
          <w:i w:val="false"/>
          <w:color w:val="000000"/>
          <w:sz w:val="28"/>
        </w:rPr>
        <w:t>
          наказывается лишением свободы на срок до одного года, или
исправительными работами на тот же срок, или штрафом до пятисот
рублей.
</w:t>
      </w:r>
      <w:r>
        <w:br/>
      </w:r>
      <w:r>
        <w:rPr>
          <w:rFonts w:ascii="Times New Roman"/>
          <w:b w:val="false"/>
          <w:i w:val="false"/>
          <w:color w:val="000000"/>
          <w:sz w:val="28"/>
        </w:rPr>
        <w:t>
          Те же действия, совершенные повторно или по предварительному
сговору группой лиц, -
</w:t>
      </w:r>
      <w:r>
        <w:br/>
      </w:r>
      <w:r>
        <w:rPr>
          <w:rFonts w:ascii="Times New Roman"/>
          <w:b w:val="false"/>
          <w:i w:val="false"/>
          <w:color w:val="000000"/>
          <w:sz w:val="28"/>
        </w:rPr>
        <w:t>
          наказываются лишением свободы на срок до пяти лет или 
исправительными работами на срок до двух лет.
&lt;*&gt;
</w:t>
      </w:r>
      <w:r>
        <w:br/>
      </w:r>
      <w:r>
        <w:rPr>
          <w:rFonts w:ascii="Times New Roman"/>
          <w:b w:val="false"/>
          <w:i w:val="false"/>
          <w:color w:val="000000"/>
          <w:sz w:val="28"/>
        </w:rPr>
        <w:t>
          Сноска. Статья 172-2 введена Законом от 15 июня 1991 г.
(Ведомости Верховного Совета Казахской ССР, 1991 г., N 25, ст. 318).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173. Угроза или насилие в отношении должностных лиц,
</w:t>
      </w:r>
      <w:r>
        <w:br/>
      </w:r>
      <w:r>
        <w:rPr>
          <w:rFonts w:ascii="Times New Roman"/>
          <w:b w:val="false"/>
          <w:i w:val="false"/>
          <w:color w:val="000000"/>
          <w:sz w:val="28"/>
        </w:rPr>
        <w:t>
                                  общественных работников или граждан, выполняющих
</w:t>
      </w:r>
      <w:r>
        <w:br/>
      </w:r>
      <w:r>
        <w:rPr>
          <w:rFonts w:ascii="Times New Roman"/>
          <w:b w:val="false"/>
          <w:i w:val="false"/>
          <w:color w:val="000000"/>
          <w:sz w:val="28"/>
        </w:rPr>
        <w:t>
                                  общественный долг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Угроза убийством, нанесением тяжких телесных повреждений или
уничтожением имущества, или совершение насилия по отношению к
должностным лицам или общественным работникам, примененная в целях
прекращения служебной, общественной или производственной 
деятельности или изменения ее характера в интересах угрожающего,
а равно такая же угроза по отношению к гражданину в связи с его
участием в предупреждении, пресечении преступления или
антиобщественного поступка, -
</w:t>
      </w:r>
      <w:r>
        <w:br/>
      </w:r>
      <w:r>
        <w:rPr>
          <w:rFonts w:ascii="Times New Roman"/>
          <w:b w:val="false"/>
          <w:i w:val="false"/>
          <w:color w:val="000000"/>
          <w:sz w:val="28"/>
        </w:rPr>
        <w:t>
          наказывается лишением свободы на срок до одного года, или
исправительными работами на тот же срок, или ссылкой на срок до
трех лет.
</w:t>
      </w:r>
      <w:r>
        <w:br/>
      </w:r>
      <w:r>
        <w:rPr>
          <w:rFonts w:ascii="Times New Roman"/>
          <w:b w:val="false"/>
          <w:i w:val="false"/>
          <w:color w:val="000000"/>
          <w:sz w:val="28"/>
        </w:rPr>
        <w:t>
          Нанесение легкого телесного повреждения, побоев или совершение
иных насильственных действий в отношении должностного лица или
общественного работника в связи с его служебной деятельностью или
выполнением общественной или производственной деятельности, а равно
гражданина в связи с его участием в предупреждении, пресечении
преступления или антиобщественного поступка, -
</w:t>
      </w:r>
      <w:r>
        <w:br/>
      </w:r>
      <w:r>
        <w:rPr>
          <w:rFonts w:ascii="Times New Roman"/>
          <w:b w:val="false"/>
          <w:i w:val="false"/>
          <w:color w:val="000000"/>
          <w:sz w:val="28"/>
        </w:rPr>
        <w:t>
          наказывается лишением свободы на срок до пяти лет.
&lt;*&gt;
</w:t>
      </w:r>
      <w:r>
        <w:br/>
      </w:r>
      <w:r>
        <w:rPr>
          <w:rFonts w:ascii="Times New Roman"/>
          <w:b w:val="false"/>
          <w:i w:val="false"/>
          <w:color w:val="000000"/>
          <w:sz w:val="28"/>
        </w:rPr>
        <w:t>
          Сноска. Статья 173 - с изменениями, внесенными Указом от 22 
сентября 1966 г. (Ведомости Верховного Совета и Правительства
Казахской ССР, 1966 г., N 41).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173-1. Посягательство на жизнь работника органов
</w:t>
      </w:r>
      <w:r>
        <w:br/>
      </w:r>
      <w:r>
        <w:rPr>
          <w:rFonts w:ascii="Times New Roman"/>
          <w:b w:val="false"/>
          <w:i w:val="false"/>
          <w:color w:val="000000"/>
          <w:sz w:val="28"/>
        </w:rPr>
        <w:t>
                                      внутренних дел, народного дружинника,
</w:t>
      </w:r>
      <w:r>
        <w:br/>
      </w:r>
      <w:r>
        <w:rPr>
          <w:rFonts w:ascii="Times New Roman"/>
          <w:b w:val="false"/>
          <w:i w:val="false"/>
          <w:color w:val="000000"/>
          <w:sz w:val="28"/>
        </w:rPr>
        <w:t>
                                      лица, производящего дознание, следователя,
</w:t>
      </w:r>
      <w:r>
        <w:br/>
      </w:r>
      <w:r>
        <w:rPr>
          <w:rFonts w:ascii="Times New Roman"/>
          <w:b w:val="false"/>
          <w:i w:val="false"/>
          <w:color w:val="000000"/>
          <w:sz w:val="28"/>
        </w:rPr>
        <w:t>
                                      прокурора, судьи или народных заседателей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Посягательство на жизнь работника органов внутренних дел,
народного дружинника, лица, производящего дознание, следователя,
прокурора, судьи или народных заседателей в связи с их служебной
или общественной деятельностью -
</w:t>
      </w:r>
      <w:r>
        <w:br/>
      </w:r>
      <w:r>
        <w:rPr>
          <w:rFonts w:ascii="Times New Roman"/>
          <w:b w:val="false"/>
          <w:i w:val="false"/>
          <w:color w:val="000000"/>
          <w:sz w:val="28"/>
        </w:rPr>
        <w:t>
          наказывается лишением свободы на срок от восьми до пятнадцати
лет, а при отягчающих обстоятельствах - смертной казнью.
&lt;*&gt;
</w:t>
      </w:r>
      <w:r>
        <w:br/>
      </w:r>
      <w:r>
        <w:rPr>
          <w:rFonts w:ascii="Times New Roman"/>
          <w:b w:val="false"/>
          <w:i w:val="false"/>
          <w:color w:val="000000"/>
          <w:sz w:val="28"/>
        </w:rPr>
        <w:t>
          Сноска. Статья 173-1 введена Указом от 13 июня 1962 г.
(Ведомости Верховного Совета и Правительства Казахской ССР, 1962 г.
N 31), в редакции Указа Президента от 17 марта 1995 года N 2122.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174. Самовольное присвоение себе звания или власти
</w:t>
      </w:r>
      <w:r>
        <w:br/>
      </w:r>
      <w:r>
        <w:rPr>
          <w:rFonts w:ascii="Times New Roman"/>
          <w:b w:val="false"/>
          <w:i w:val="false"/>
          <w:color w:val="000000"/>
          <w:sz w:val="28"/>
        </w:rPr>
        <w:t>
                                  должностного лица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Самовольное присвоение себе звания или власти должностного 
лица, связанное с дискредитированием власти или совершением на этом
основании каких-либо общественно опасных действий, -
</w:t>
      </w:r>
      <w:r>
        <w:br/>
      </w:r>
      <w:r>
        <w:rPr>
          <w:rFonts w:ascii="Times New Roman"/>
          <w:b w:val="false"/>
          <w:i w:val="false"/>
          <w:color w:val="000000"/>
          <w:sz w:val="28"/>
        </w:rPr>
        <w:t>
          наказывается лишением свободы на срок до двух лет или
исправительными работами на тот же срок.
&lt;*&gt;
</w:t>
      </w:r>
      <w:r>
        <w:br/>
      </w:r>
      <w:r>
        <w:rPr>
          <w:rFonts w:ascii="Times New Roman"/>
          <w:b w:val="false"/>
          <w:i w:val="false"/>
          <w:color w:val="000000"/>
          <w:sz w:val="28"/>
        </w:rPr>
        <w:t>
          Сноска. Статья 174 -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175. Незаконные действия по отношению к государственным
</w:t>
      </w:r>
      <w:r>
        <w:br/>
      </w:r>
      <w:r>
        <w:rPr>
          <w:rFonts w:ascii="Times New Roman"/>
          <w:b w:val="false"/>
          <w:i w:val="false"/>
          <w:color w:val="000000"/>
          <w:sz w:val="28"/>
        </w:rPr>
        <w:t>
                                  наградам СССР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Покупка, продажа, обмен или иная возмездная передача ордена,
медали, нагрудного знака к почетному званию СССР -
</w:t>
      </w:r>
      <w:r>
        <w:br/>
      </w:r>
      <w:r>
        <w:rPr>
          <w:rFonts w:ascii="Times New Roman"/>
          <w:b w:val="false"/>
          <w:i w:val="false"/>
          <w:color w:val="000000"/>
          <w:sz w:val="28"/>
        </w:rPr>
        <w:t>
          наказывается исправительными работами на срок до одного года
или штрафом до двухсот рублей.
</w:t>
      </w:r>
      <w:r>
        <w:br/>
      </w:r>
      <w:r>
        <w:rPr>
          <w:rFonts w:ascii="Times New Roman"/>
          <w:b w:val="false"/>
          <w:i w:val="false"/>
          <w:color w:val="000000"/>
          <w:sz w:val="28"/>
        </w:rPr>
        <w:t>
          Те же действия, совершенные повторно, а равно подделка либо
умышленное уничтожение ордена, медали, нагрудного знака к почетному
званию СССР или другое надругательство над ними, -
</w:t>
      </w:r>
      <w:r>
        <w:br/>
      </w:r>
      <w:r>
        <w:rPr>
          <w:rFonts w:ascii="Times New Roman"/>
          <w:b w:val="false"/>
          <w:i w:val="false"/>
          <w:color w:val="000000"/>
          <w:sz w:val="28"/>
        </w:rPr>
        <w:t>
          наказываются лишением свободы на срок до трех лет, или
исправительными работами на срок от одного года до двух лет, или
штрафом до трехсот рублей.
&lt;*&gt;
</w:t>
      </w:r>
      <w:r>
        <w:br/>
      </w:r>
      <w:r>
        <w:rPr>
          <w:rFonts w:ascii="Times New Roman"/>
          <w:b w:val="false"/>
          <w:i w:val="false"/>
          <w:color w:val="000000"/>
          <w:sz w:val="28"/>
        </w:rPr>
        <w:t>
          Сноска. Статья 175 - с изменениями, внесенными Указом от 25
апреля 1985 г. (Ведомости Верховного Совета Казахской ССР, 1985 г.,
N 19, ст. 190).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176. Похищение или уничтожение официальных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Похищение или уничтожение, повреждение или сокрытие официальных
документов, совершенное из корыстных или других личных побуждений, -
</w:t>
      </w:r>
      <w:r>
        <w:br/>
      </w:r>
      <w:r>
        <w:rPr>
          <w:rFonts w:ascii="Times New Roman"/>
          <w:b w:val="false"/>
          <w:i w:val="false"/>
          <w:color w:val="000000"/>
          <w:sz w:val="28"/>
        </w:rPr>
        <w:t>
          наказываются исправительными работами на срок до одного года
или лишением свободы на срок до трех лет.
</w:t>
      </w:r>
      <w:r>
        <w:br/>
      </w:r>
      <w:r>
        <w:rPr>
          <w:rFonts w:ascii="Times New Roman"/>
          <w:b w:val="false"/>
          <w:i w:val="false"/>
          <w:color w:val="000000"/>
          <w:sz w:val="28"/>
        </w:rPr>
        <w:t>
          Те же действия, совершенные должностным лицом, -
</w:t>
      </w:r>
      <w:r>
        <w:br/>
      </w:r>
      <w:r>
        <w:rPr>
          <w:rFonts w:ascii="Times New Roman"/>
          <w:b w:val="false"/>
          <w:i w:val="false"/>
          <w:color w:val="000000"/>
          <w:sz w:val="28"/>
        </w:rPr>
        <w:t>
          наказываются лишением свободы на срок от двух до пяти лет.
&lt;*&gt;
</w:t>
      </w:r>
      <w:r>
        <w:br/>
      </w:r>
      <w:r>
        <w:rPr>
          <w:rFonts w:ascii="Times New Roman"/>
          <w:b w:val="false"/>
          <w:i w:val="false"/>
          <w:color w:val="000000"/>
          <w:sz w:val="28"/>
        </w:rPr>
        <w:t>
          Сноска. Статья 176 дополнена частью второй Указом Президента
от 17 марта 1995 г. N 2122.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177. Подделка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Подделка, сбыт или использование поддельных удостоверений или
иных выдаваемых государственными или общественными предприятиями,
учреждениями, организациями документов, предоставляющих права или
освобождающих от обязанностей, -
</w:t>
      </w:r>
      <w:r>
        <w:br/>
      </w:r>
      <w:r>
        <w:rPr>
          <w:rFonts w:ascii="Times New Roman"/>
          <w:b w:val="false"/>
          <w:i w:val="false"/>
          <w:color w:val="000000"/>
          <w:sz w:val="28"/>
        </w:rPr>
        <w:t>
          наказываются лишением свободы на срок до трех лет или
исправительными работами на срок до двух лет.
</w:t>
      </w:r>
      <w:r>
        <w:br/>
      </w:r>
      <w:r>
        <w:rPr>
          <w:rFonts w:ascii="Times New Roman"/>
          <w:b w:val="false"/>
          <w:i w:val="false"/>
          <w:color w:val="000000"/>
          <w:sz w:val="28"/>
        </w:rPr>
        <w:t>
          Те же действия, направленные на получение имущественных выгод
в крупных размерах, -
</w:t>
      </w:r>
      <w:r>
        <w:br/>
      </w:r>
      <w:r>
        <w:rPr>
          <w:rFonts w:ascii="Times New Roman"/>
          <w:b w:val="false"/>
          <w:i w:val="false"/>
          <w:color w:val="000000"/>
          <w:sz w:val="28"/>
        </w:rPr>
        <w:t>
          наказываются лишением свободы от двух до семи лет.
&lt;*&gt;
</w:t>
      </w:r>
      <w:r>
        <w:br/>
      </w:r>
      <w:r>
        <w:rPr>
          <w:rFonts w:ascii="Times New Roman"/>
          <w:b w:val="false"/>
          <w:i w:val="false"/>
          <w:color w:val="000000"/>
          <w:sz w:val="28"/>
        </w:rPr>
        <w:t>
          Сноска. Статья 177 - с изменениями, внесенными Указом
от 29 декабря 1982 г., Указом Президента от 17 марта 1995 г. N 2122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178. Подделка, изготовление или похищение печатей,
</w:t>
      </w:r>
      <w:r>
        <w:br/>
      </w:r>
      <w:r>
        <w:rPr>
          <w:rFonts w:ascii="Times New Roman"/>
          <w:b w:val="false"/>
          <w:i w:val="false"/>
          <w:color w:val="000000"/>
          <w:sz w:val="28"/>
        </w:rPr>
        <w:t>
                                  штампов и бланков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Подделка или изготовление поддельных печатей, штампов или
бланков государственных или общественных предприятий, учреждений или
организаций, а равно похищение, продажа или приобретение похищенных
и поддельных штампов, бланков или печатей государственных или
общественных предприятий, учреждений или организаций -
</w:t>
      </w:r>
      <w:r>
        <w:br/>
      </w:r>
      <w:r>
        <w:rPr>
          <w:rFonts w:ascii="Times New Roman"/>
          <w:b w:val="false"/>
          <w:i w:val="false"/>
          <w:color w:val="000000"/>
          <w:sz w:val="28"/>
        </w:rPr>
        <w:t>
          наказываются лишением свободы на срок до пяти лет или
исправительными работами на срок до двух лет.
&lt;*&gt;
</w:t>
      </w:r>
      <w:r>
        <w:br/>
      </w:r>
      <w:r>
        <w:rPr>
          <w:rFonts w:ascii="Times New Roman"/>
          <w:b w:val="false"/>
          <w:i w:val="false"/>
          <w:color w:val="000000"/>
          <w:sz w:val="28"/>
        </w:rPr>
        <w:t>
          Сноска. Статья 178 -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179. Нарушение правил въезда и проживания в пограничной
</w:t>
      </w:r>
      <w:r>
        <w:br/>
      </w:r>
      <w:r>
        <w:rPr>
          <w:rFonts w:ascii="Times New Roman"/>
          <w:b w:val="false"/>
          <w:i w:val="false"/>
          <w:color w:val="000000"/>
          <w:sz w:val="28"/>
        </w:rPr>
        <w:t>
                                  полосе или в пограничных зонах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правил въезда, проживания и прописки в пограничной
полосе или запретных пограничных зонах -
</w:t>
      </w:r>
      <w:r>
        <w:br/>
      </w:r>
      <w:r>
        <w:rPr>
          <w:rFonts w:ascii="Times New Roman"/>
          <w:b w:val="false"/>
          <w:i w:val="false"/>
          <w:color w:val="000000"/>
          <w:sz w:val="28"/>
        </w:rPr>
        <w:t>
          наказывается лишением свободы на срок до шести месяцев, или
исправительными работами на срок до одного года, или штрафом до
ста рублей.
&lt;*&gt;
</w:t>
      </w:r>
      <w:r>
        <w:br/>
      </w:r>
      <w:r>
        <w:rPr>
          <w:rFonts w:ascii="Times New Roman"/>
          <w:b w:val="false"/>
          <w:i w:val="false"/>
          <w:color w:val="000000"/>
          <w:sz w:val="28"/>
        </w:rPr>
        <w:t>
          Сноска. Статья 179 - с изменениями, внесенными Указом
от 29 декабря 1982 г. (Ведомости Верховного Совета Казахской ССР,
1983 г., N 2, ст. 17).
#
</w:t>
      </w:r>
      <w:r>
        <w:br/>
      </w:r>
      <w:r>
        <w:rPr>
          <w:rFonts w:ascii="Times New Roman"/>
          <w:b w:val="false"/>
          <w:i w:val="false"/>
          <w:color w:val="000000"/>
          <w:sz w:val="28"/>
        </w:rPr>
        <w:t>
          Статья 180. Нарушение правил паспортной системы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Злостное нарушение правил паспортной системы, если это 
нарушение выразилось в проживании без паспорта или без прописки
и если ранее лицо за это уже было дважды подвергнуто 
административному взысканию, -
</w:t>
      </w:r>
      <w:r>
        <w:br/>
      </w:r>
      <w:r>
        <w:rPr>
          <w:rFonts w:ascii="Times New Roman"/>
          <w:b w:val="false"/>
          <w:i w:val="false"/>
          <w:color w:val="000000"/>
          <w:sz w:val="28"/>
        </w:rPr>
        <w:t>
          наказывается лишением свободы на срок до одного года, или
исправительными работами на тот же срок, или штрафом до ста 
рублей.
&lt;*&gt;
</w:t>
      </w:r>
      <w:r>
        <w:br/>
      </w:r>
      <w:r>
        <w:rPr>
          <w:rFonts w:ascii="Times New Roman"/>
          <w:b w:val="false"/>
          <w:i w:val="false"/>
          <w:color w:val="000000"/>
          <w:sz w:val="28"/>
        </w:rPr>
        <w:t>
          Сноска. Статья 180 -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180-1. Злостное нарушение иностранными гражданами
</w:t>
      </w:r>
      <w:r>
        <w:br/>
      </w:r>
      <w:r>
        <w:rPr>
          <w:rFonts w:ascii="Times New Roman"/>
          <w:b w:val="false"/>
          <w:i w:val="false"/>
          <w:color w:val="000000"/>
          <w:sz w:val="28"/>
        </w:rPr>
        <w:t>
                                      и лицами без гражданства правил пребывания
</w:t>
      </w:r>
      <w:r>
        <w:br/>
      </w:r>
      <w:r>
        <w:rPr>
          <w:rFonts w:ascii="Times New Roman"/>
          <w:b w:val="false"/>
          <w:i w:val="false"/>
          <w:color w:val="000000"/>
          <w:sz w:val="28"/>
        </w:rPr>
        <w:t>
                                      в СССР и транзитного проезда через территорию
</w:t>
      </w:r>
      <w:r>
        <w:br/>
      </w:r>
      <w:r>
        <w:rPr>
          <w:rFonts w:ascii="Times New Roman"/>
          <w:b w:val="false"/>
          <w:i w:val="false"/>
          <w:color w:val="000000"/>
          <w:sz w:val="28"/>
        </w:rPr>
        <w:t>
                                      СССР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Злостное нарушение иностранными гражданами и лицами без
гражданства правил пребывания в СССР, то есть проживание без
документов на право жительства в СССР или проживание по
недействительным документам, несоблюдение установленного порядка
регистрации или прописки либо передвижения и выбора места
жительства, уклонение от выезда по истечении определенного им срока
пребывания, а также несоблюдение правил транзитного проезда через
территорию СССР, если ранее эти лица за нарушение указанных правил
были в течение года подвергнуты административному взысканию, -
</w:t>
      </w:r>
      <w:r>
        <w:br/>
      </w:r>
      <w:r>
        <w:rPr>
          <w:rFonts w:ascii="Times New Roman"/>
          <w:b w:val="false"/>
          <w:i w:val="false"/>
          <w:color w:val="000000"/>
          <w:sz w:val="28"/>
        </w:rPr>
        <w:t>
          наказывается лишением свободы на срок до одного года, или
исправительными работами на тот же срок, или штрафом до двухсот
рублей.
&lt;*&gt;
</w:t>
      </w:r>
      <w:r>
        <w:br/>
      </w:r>
      <w:r>
        <w:rPr>
          <w:rFonts w:ascii="Times New Roman"/>
          <w:b w:val="false"/>
          <w:i w:val="false"/>
          <w:color w:val="000000"/>
          <w:sz w:val="28"/>
        </w:rPr>
        <w:t>
          Сноска. Статья 180-1 введена Указом от 22 сентября 1966 г.
(Ведомости Верховного Совета и Правительства Казахской ССР, 1966 г.,
N 41); с изменениями, внесенными Указом от 19 апреля 1982 г.
(Ведомости Верховного Совета Казахской ССР, 1982 г., N 17, ст. 177).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180-2. Злостное нарушение правил административного
</w:t>
      </w:r>
      <w:r>
        <w:br/>
      </w:r>
      <w:r>
        <w:rPr>
          <w:rFonts w:ascii="Times New Roman"/>
          <w:b w:val="false"/>
          <w:i w:val="false"/>
          <w:color w:val="000000"/>
          <w:sz w:val="28"/>
        </w:rPr>
        <w:t>
                                      надзора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Злостное нарушение правил, предусмотренных Положением об
административном надзоре органов внутренних дел за лицами, 
освобожденными из мест лишения свободы, с целью уклонения от
надзора, если оно совершено лицом, которое дважды в течение года
подвергалось административному взысканию за такие же нарушения, -
</w:t>
      </w:r>
      <w:r>
        <w:br/>
      </w:r>
      <w:r>
        <w:rPr>
          <w:rFonts w:ascii="Times New Roman"/>
          <w:b w:val="false"/>
          <w:i w:val="false"/>
          <w:color w:val="000000"/>
          <w:sz w:val="28"/>
        </w:rPr>
        <w:t>
          наказывается лишением свободы на срок от шести месяцев до 
двух лет или исправительными работами на тот же срок.
</w:t>
      </w:r>
      <w:r>
        <w:br/>
      </w:r>
      <w:r>
        <w:rPr>
          <w:rFonts w:ascii="Times New Roman"/>
          <w:b w:val="false"/>
          <w:i w:val="false"/>
          <w:color w:val="000000"/>
          <w:sz w:val="28"/>
        </w:rPr>
        <w:t>
          Самовольное оставление поднадзорным места жительства с целью
уклонения от административного надзора, а равно неприбытие без
уважительных причин в определенный срок к избранному месту 
жительства лица, в отношении которого установлен административный
надзор при освобождении из мест лишения свободы, -
</w:t>
      </w:r>
      <w:r>
        <w:br/>
      </w:r>
      <w:r>
        <w:rPr>
          <w:rFonts w:ascii="Times New Roman"/>
          <w:b w:val="false"/>
          <w:i w:val="false"/>
          <w:color w:val="000000"/>
          <w:sz w:val="28"/>
        </w:rPr>
        <w:t>
        наказываются лишением свободы на срок от одного года до трех
лет.
&lt;*&gt;
</w:t>
      </w:r>
      <w:r>
        <w:br/>
      </w:r>
      <w:r>
        <w:rPr>
          <w:rFonts w:ascii="Times New Roman"/>
          <w:b w:val="false"/>
          <w:i w:val="false"/>
          <w:color w:val="000000"/>
          <w:sz w:val="28"/>
        </w:rPr>
        <w:t>
          Сноска. Статья 180-2 введена Указом от 22 сентября 1966 г.
(Ведомости Верховного Совета и Правительства Казахской ССР, 1966 г.,
N 41); с изменениями, внесенными Указами от 19 апреля и от 
29 декабря 1982 г., от 4 ноября 1983 г. (Ведомости Верховного
Совета Казахской ССР, 1982 г., N 17, ст. 177; 1983 г., N 2, ст. 17;
N 46, ст. 501).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181. Уклонение военнообязанного от воинского учета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Уклонение военнообязанного от воинского учета, если ранее за
такое же деяние к виновному были применены меры административного
взыскания, -
</w:t>
      </w:r>
      <w:r>
        <w:br/>
      </w:r>
      <w:r>
        <w:rPr>
          <w:rFonts w:ascii="Times New Roman"/>
          <w:b w:val="false"/>
          <w:i w:val="false"/>
          <w:color w:val="000000"/>
          <w:sz w:val="28"/>
        </w:rPr>
        <w:t>
          наказывается исправительными работами на срок до трех месяцев
или штрафом до ста рублей.
&lt;*&gt;
</w:t>
      </w:r>
      <w:r>
        <w:br/>
      </w:r>
      <w:r>
        <w:rPr>
          <w:rFonts w:ascii="Times New Roman"/>
          <w:b w:val="false"/>
          <w:i w:val="false"/>
          <w:color w:val="000000"/>
          <w:sz w:val="28"/>
        </w:rPr>
        <w:t>
          Сноска. Статья 181 - с изменениями, внесенными Указами от 29
января 1969 г., от 19 апреля и от 29 декабря 1982 г. (Ведомости
Верховного Совета Казахской ССР, 1969 г., N 6; 1982 г., N 17, ст.
177;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182. Уклонение военнообязанного от учебных или
</w:t>
      </w:r>
      <w:r>
        <w:br/>
      </w:r>
      <w:r>
        <w:rPr>
          <w:rFonts w:ascii="Times New Roman"/>
          <w:b w:val="false"/>
          <w:i w:val="false"/>
          <w:color w:val="000000"/>
          <w:sz w:val="28"/>
        </w:rPr>
        <w:t>
                                  поверочных сборов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Уклонение военнообязанного от учебных или поверочных сборов -
</w:t>
      </w:r>
      <w:r>
        <w:br/>
      </w:r>
      <w:r>
        <w:rPr>
          <w:rFonts w:ascii="Times New Roman"/>
          <w:b w:val="false"/>
          <w:i w:val="false"/>
          <w:color w:val="000000"/>
          <w:sz w:val="28"/>
        </w:rPr>
        <w:t>
          наказывается лишением свободы на срок до одного года, или
исправительными работами на тот же срок, или штрафом до двухсот
рублей.
</w:t>
      </w:r>
      <w:r>
        <w:br/>
      </w:r>
      <w:r>
        <w:rPr>
          <w:rFonts w:ascii="Times New Roman"/>
          <w:b w:val="false"/>
          <w:i w:val="false"/>
          <w:color w:val="000000"/>
          <w:sz w:val="28"/>
        </w:rPr>
        <w:t>
          То же деяние, совершенное путем причинения себе какого-либо
повреждения (членовредительство), симуляции болезни, подлога
документов или иного обмана, а равно совершенное при других
отягчающих обстоятельствах -
</w:t>
      </w:r>
      <w:r>
        <w:br/>
      </w:r>
      <w:r>
        <w:rPr>
          <w:rFonts w:ascii="Times New Roman"/>
          <w:b w:val="false"/>
          <w:i w:val="false"/>
          <w:color w:val="000000"/>
          <w:sz w:val="28"/>
        </w:rPr>
        <w:t>
          наказывается лишением свободы на срок до трех лет.
&lt;*&gt;
</w:t>
      </w:r>
      <w:r>
        <w:br/>
      </w:r>
      <w:r>
        <w:rPr>
          <w:rFonts w:ascii="Times New Roman"/>
          <w:b w:val="false"/>
          <w:i w:val="false"/>
          <w:color w:val="000000"/>
          <w:sz w:val="28"/>
        </w:rPr>
        <w:t>
          Сноска. Статья 182 - с изменениями, внесенными Указами от 29
января 1969 г. и от 29 декабря 1982 г. (Ведомости Верховного Совета
Казахской ССР, 1969 г., N 6;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183. Самоуправство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Самовольное, помимо установленного порядка, осуществление
своего действительного или предполагаемого права, оспариваемого
другим лицом, повлекшее существенное нарушение прав граждан, -
</w:t>
      </w:r>
      <w:r>
        <w:br/>
      </w:r>
      <w:r>
        <w:rPr>
          <w:rFonts w:ascii="Times New Roman"/>
          <w:b w:val="false"/>
          <w:i w:val="false"/>
          <w:color w:val="000000"/>
          <w:sz w:val="28"/>
        </w:rPr>
        <w:t>
          наказывается лишением свободы на срок до четырех лет или
исправительными работами на срок до двух лет.
</w:t>
      </w:r>
      <w:r>
        <w:br/>
      </w:r>
      <w:r>
        <w:rPr>
          <w:rFonts w:ascii="Times New Roman"/>
          <w:b w:val="false"/>
          <w:i w:val="false"/>
          <w:color w:val="000000"/>
          <w:sz w:val="28"/>
        </w:rPr>
        <w:t>
          Те же действия, совершенные с применением насилия, либо с 
угрозой применения насилия, или повлекшие тяжкие последствия, -
</w:t>
      </w:r>
      <w:r>
        <w:br/>
      </w:r>
      <w:r>
        <w:rPr>
          <w:rFonts w:ascii="Times New Roman"/>
          <w:b w:val="false"/>
          <w:i w:val="false"/>
          <w:color w:val="000000"/>
          <w:sz w:val="28"/>
        </w:rPr>
        <w:t>
          наказываются лишением свободы на срок от пяти до десяти лет.
&lt;*&gt;
</w:t>
      </w:r>
      <w:r>
        <w:br/>
      </w:r>
      <w:r>
        <w:rPr>
          <w:rFonts w:ascii="Times New Roman"/>
          <w:b w:val="false"/>
          <w:i w:val="false"/>
          <w:color w:val="000000"/>
          <w:sz w:val="28"/>
        </w:rPr>
        <w:t>
          Сноска. Статья 183 в редакции Закона от 15 октября 1993 года.
(Ведомости Верховного Совета Республики Казахстан, 1993 г., N 17,
ст.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183-1. Нарушение порядка организации и проведения
</w:t>
      </w:r>
      <w:r>
        <w:br/>
      </w:r>
      <w:r>
        <w:rPr>
          <w:rFonts w:ascii="Times New Roman"/>
          <w:b w:val="false"/>
          <w:i w:val="false"/>
          <w:color w:val="000000"/>
          <w:sz w:val="28"/>
        </w:rPr>
        <w:t>
                                      собраний, митингов, уличных шествий и 
</w:t>
      </w:r>
      <w:r>
        <w:br/>
      </w:r>
      <w:r>
        <w:rPr>
          <w:rFonts w:ascii="Times New Roman"/>
          <w:b w:val="false"/>
          <w:i w:val="false"/>
          <w:color w:val="000000"/>
          <w:sz w:val="28"/>
        </w:rPr>
        <w:t>
                                      демонстраций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порядка организации или проведения собраний,
митингов, уличных шествий и демонстраций, совершенное организатором
собрания, митинга, уличного шествия или демонстрации после
применения мер административного взыскания за такие же действия,
</w:t>
      </w:r>
      <w:r>
        <w:rPr>
          <w:rFonts w:ascii="Times New Roman"/>
          <w:b w:val="false"/>
          <w:i w:val="false"/>
          <w:color w:val="000000"/>
          <w:sz w:val="28"/>
        </w:rPr>
        <w:t>
</w:t>
      </w:r>
    </w:p>
    <w:p>
      <w:pPr>
        <w:spacing w:after="0"/>
        <w:ind w:left="0"/>
        <w:jc w:val="left"/>
      </w:pPr>
      <w:r>
        <w:rPr>
          <w:rFonts w:ascii="Times New Roman"/>
          <w:b w:val="false"/>
          <w:i w:val="false"/>
          <w:color w:val="000000"/>
          <w:sz w:val="28"/>
        </w:rPr>
        <w:t>
     наказывается штрафом до двух тысяч рублей, или исправительными 
работами на срок до одного года, или лишением свободы на срок до 
шести месяцев.
&lt;*&gt;
     Сноска. Статья 183-1 введена Указом от 20 августа 1988 г.
(Ведомости Верховного Совета Казахской ССР, 1988 г., N 35, ст. 324).
     Статья 183-2. Руководство запрещенной забастовкой, 
                   воспрепятствование работе предприятия,
                   учреждения, организации в условиях 
                   чрезвычайного положения
     Руководство запрещенной забастовкой в условиях чрезвычайного
положения, а равно воспрепятствование работе предприятия, учреждения,
организации -
     наказываются штрафом до десяти тысяч рублей или исправительными
работами на срок до двух лет, или лишением свободы на срок  до трех
лет.
&lt;*&gt;
     Сноска. Статья 183-2 введена Законом от 26 октября 1990 года.
(Ведомости Верховного Совета Казахской ССР, 1990 г., N 44, ст. 410)
     Статья 183-3. Незаконное вмешательство членов общественных
                   объединений в деятельность государственных
                   органов и незаконное вмешательство должностных
                   лиц государственных органов в деятельность
                   общественных объединений
     Воспрепятствование законной деятельности  государственных
</w:t>
      </w:r>
    </w:p>
    <w:p>
      <w:pPr>
        <w:spacing w:after="0"/>
        <w:ind w:left="0"/>
        <w:jc w:val="left"/>
      </w:pPr>
      <w:r>
        <w:rPr>
          <w:rFonts w:ascii="Times New Roman"/>
          <w:b w:val="false"/>
          <w:i w:val="false"/>
          <w:color w:val="000000"/>
          <w:sz w:val="28"/>
        </w:rPr>
        <w:t>
органов или присвоение функций государственных органов членами 
общественных объединений, к которым в течение года применялись
меры административного взыскания за такое же нарушение, -
</w:t>
      </w:r>
      <w:r>
        <w:br/>
      </w:r>
      <w:r>
        <w:rPr>
          <w:rFonts w:ascii="Times New Roman"/>
          <w:b w:val="false"/>
          <w:i w:val="false"/>
          <w:color w:val="000000"/>
          <w:sz w:val="28"/>
        </w:rPr>
        <w:t>
          наказывается лишением свободы на срок до трех лет или 
исправительными работами на срок до двух лет.
</w:t>
      </w:r>
      <w:r>
        <w:br/>
      </w:r>
      <w:r>
        <w:rPr>
          <w:rFonts w:ascii="Times New Roman"/>
          <w:b w:val="false"/>
          <w:i w:val="false"/>
          <w:color w:val="000000"/>
          <w:sz w:val="28"/>
        </w:rPr>
        <w:t>
          Воспрепятствование законной  деятельности общественных 
объединений должностными лицами государственных органов, к которым
в течение года применялись меры  административного взыскания за
такое же нарушение, -
</w:t>
      </w:r>
      <w:r>
        <w:br/>
      </w:r>
      <w:r>
        <w:rPr>
          <w:rFonts w:ascii="Times New Roman"/>
          <w:b w:val="false"/>
          <w:i w:val="false"/>
          <w:color w:val="000000"/>
          <w:sz w:val="28"/>
        </w:rPr>
        <w:t>
          наказывается лишением свободы на срок до трех лет или 
исправительными работами на срок до двух лет.
&lt;*&gt;
</w:t>
      </w:r>
      <w:r>
        <w:br/>
      </w:r>
      <w:r>
        <w:rPr>
          <w:rFonts w:ascii="Times New Roman"/>
          <w:b w:val="false"/>
          <w:i w:val="false"/>
          <w:color w:val="000000"/>
          <w:sz w:val="28"/>
        </w:rPr>
        <w:t>
          Сноска. Статья 183-3 введена Законом от 15 октября 1993 г.
(Ведомости Верховного Совета Республики Казахстан, 1993 г., N 17,
ст.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183-4. Организация объединения, посягающего
</w:t>
      </w:r>
      <w:r>
        <w:br/>
      </w:r>
      <w:r>
        <w:rPr>
          <w:rFonts w:ascii="Times New Roman"/>
          <w:b w:val="false"/>
          <w:i w:val="false"/>
          <w:color w:val="000000"/>
          <w:sz w:val="28"/>
        </w:rPr>
        <w:t>
                                        на личность и права граждан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обязанностей или к совершению
иных противоправных действий, а равно руководство таким
объединением -
</w:t>
      </w:r>
      <w:r>
        <w:br/>
      </w:r>
      <w:r>
        <w:rPr>
          <w:rFonts w:ascii="Times New Roman"/>
          <w:b w:val="false"/>
          <w:i w:val="false"/>
          <w:color w:val="000000"/>
          <w:sz w:val="28"/>
        </w:rPr>
        <w:t>
          наказываются штрафом в размере от двухсот до пятисот месячных
расчетных показателей или исправительными работами на срок до двух
лет, или лишением свободы на срок до трех лет.
</w:t>
      </w:r>
      <w:r>
        <w:br/>
      </w:r>
      <w:r>
        <w:rPr>
          <w:rFonts w:ascii="Times New Roman"/>
          <w:b w:val="false"/>
          <w:i w:val="false"/>
          <w:color w:val="000000"/>
          <w:sz w:val="28"/>
        </w:rPr>
        <w:t>
          Активное участие в деятельности объединения, указанного в части
первой настоящей статьи, -
</w:t>
      </w:r>
      <w:r>
        <w:br/>
      </w:r>
      <w:r>
        <w:rPr>
          <w:rFonts w:ascii="Times New Roman"/>
          <w:b w:val="false"/>
          <w:i w:val="false"/>
          <w:color w:val="000000"/>
          <w:sz w:val="28"/>
        </w:rPr>
        <w:t>
          наказывается штрафом в размере от ста до трехсот размеров
месячных расчетных показателей либо исправительными работами на срок
до двух лет.
&lt;*&gt;
</w:t>
      </w:r>
      <w:r>
        <w:br/>
      </w:r>
      <w:r>
        <w:rPr>
          <w:rFonts w:ascii="Times New Roman"/>
          <w:b w:val="false"/>
          <w:i w:val="false"/>
          <w:color w:val="000000"/>
          <w:sz w:val="28"/>
        </w:rPr>
        <w:t>
          Сноска. Статья 183-4 введена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184. Нарушение законов о записи актов 
</w:t>
      </w:r>
      <w:r>
        <w:br/>
      </w:r>
      <w:r>
        <w:rPr>
          <w:rFonts w:ascii="Times New Roman"/>
          <w:b w:val="false"/>
          <w:i w:val="false"/>
          <w:color w:val="000000"/>
          <w:sz w:val="28"/>
        </w:rPr>
        <w:t>
                                    гражданского состояния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Сокрытие обстоятельств, препятстующих вступлению в брак, или
сообщение ложных сведений органам записи актов гражданского
состояния -
</w:t>
      </w:r>
      <w:r>
        <w:br/>
      </w:r>
      <w:r>
        <w:rPr>
          <w:rFonts w:ascii="Times New Roman"/>
          <w:b w:val="false"/>
          <w:i w:val="false"/>
          <w:color w:val="000000"/>
          <w:sz w:val="28"/>
        </w:rPr>
        <w:t>
          наказывается исправительными работами на срок до одного года,
или штрафом до ста рублей, или общественным порицанием.
&lt;*&gt;
</w:t>
      </w:r>
      <w:r>
        <w:br/>
      </w:r>
      <w:r>
        <w:rPr>
          <w:rFonts w:ascii="Times New Roman"/>
          <w:b w:val="false"/>
          <w:i w:val="false"/>
          <w:color w:val="000000"/>
          <w:sz w:val="28"/>
        </w:rPr>
        <w:t>
          Сноска. Статья 184 -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184-1. Разглашение тайны усыновления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Разглашение тайны усыновления должностным лицом -     
</w:t>
      </w:r>
      <w:r>
        <w:br/>
      </w:r>
      <w:r>
        <w:rPr>
          <w:rFonts w:ascii="Times New Roman"/>
          <w:b w:val="false"/>
          <w:i w:val="false"/>
          <w:color w:val="000000"/>
          <w:sz w:val="28"/>
        </w:rPr>
        <w:t>
          наказывается исправительными работами на срок до одного года
или увольнением от должности.
</w:t>
      </w:r>
      <w:r>
        <w:br/>
      </w:r>
      <w:r>
        <w:rPr>
          <w:rFonts w:ascii="Times New Roman"/>
          <w:b w:val="false"/>
          <w:i w:val="false"/>
          <w:color w:val="000000"/>
          <w:sz w:val="28"/>
        </w:rPr>
        <w:t>
          Разглашение тайны усыновления частным лицом, совершенное из
корыстных или иных низменных побуждений и повлекшее тяжелые 
последствия,-
</w:t>
      </w:r>
      <w:r>
        <w:br/>
      </w:r>
      <w:r>
        <w:rPr>
          <w:rFonts w:ascii="Times New Roman"/>
          <w:b w:val="false"/>
          <w:i w:val="false"/>
          <w:color w:val="000000"/>
          <w:sz w:val="28"/>
        </w:rPr>
        <w:t>
          наказывается исправительными работами на срок до двух лет или
штрафом до двухсот рублей.
</w:t>
      </w:r>
      <w:r>
        <w:br/>
      </w:r>
      <w:r>
        <w:rPr>
          <w:rFonts w:ascii="Times New Roman"/>
          <w:b w:val="false"/>
          <w:i w:val="false"/>
          <w:color w:val="000000"/>
          <w:sz w:val="28"/>
        </w:rPr>
        <w:t>
        Сноска. Статья 184-1 введена Указом от 28 января 1970 г.
(Ведомости Верховного Совета Казахской ССР, 1970 г., N 5);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185. Незаконное пользование эмблемами Красного
</w:t>
      </w:r>
      <w:r>
        <w:br/>
      </w:r>
      <w:r>
        <w:rPr>
          <w:rFonts w:ascii="Times New Roman"/>
          <w:b w:val="false"/>
          <w:i w:val="false"/>
          <w:color w:val="000000"/>
          <w:sz w:val="28"/>
        </w:rPr>
        <w:t>
                                  Креста и Красного Полумесяца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Незаконное пользование эмблемами и отличительными знаками
Красного Креста и Красного Полумесяца, а равно наименованием
Красного Креста и Красного Полумесяца -
</w:t>
      </w:r>
      <w:r>
        <w:br/>
      </w:r>
      <w:r>
        <w:rPr>
          <w:rFonts w:ascii="Times New Roman"/>
          <w:b w:val="false"/>
          <w:i w:val="false"/>
          <w:color w:val="000000"/>
          <w:sz w:val="28"/>
        </w:rPr>
        <w:t>
          наказывается штрафом до ста рублей.
&lt;*&gt;
</w:t>
      </w:r>
      <w:r>
        <w:br/>
      </w:r>
      <w:r>
        <w:rPr>
          <w:rFonts w:ascii="Times New Roman"/>
          <w:b w:val="false"/>
          <w:i w:val="false"/>
          <w:color w:val="000000"/>
          <w:sz w:val="28"/>
        </w:rPr>
        <w:t>
          Сноска. Статья 185 -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VIII
</w:t>
      </w:r>
      <w:r>
        <w:br/>
      </w:r>
      <w:r>
        <w:rPr>
          <w:rFonts w:ascii="Times New Roman"/>
          <w:b w:val="false"/>
          <w:i w:val="false"/>
          <w:color w:val="000000"/>
          <w:sz w:val="28"/>
        </w:rPr>
        <w:t>
                          Преступления против  правосудия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186. Ложный донос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Заведомо ложный донос о совершении преступления с целью 
возбуждения уголовного дела -     
</w:t>
      </w:r>
      <w:r>
        <w:br/>
      </w:r>
      <w:r>
        <w:rPr>
          <w:rFonts w:ascii="Times New Roman"/>
          <w:b w:val="false"/>
          <w:i w:val="false"/>
          <w:color w:val="000000"/>
          <w:sz w:val="28"/>
        </w:rPr>
        <w:t>
          наказывается лишением свободы на срок до одного года или 
исправительными работами на срок до двух лет.
</w:t>
      </w:r>
      <w:r>
        <w:br/>
      </w:r>
      <w:r>
        <w:rPr>
          <w:rFonts w:ascii="Times New Roman"/>
          <w:b w:val="false"/>
          <w:i w:val="false"/>
          <w:color w:val="000000"/>
          <w:sz w:val="28"/>
        </w:rPr>
        <w:t>
          Те же действия, соединенные с обвинением в государственном или
ином тяжком преступлении или совершенные с корыстной целью, или с
искусственным созданием доказательств обвинения, -
</w:t>
      </w:r>
      <w:r>
        <w:br/>
      </w:r>
      <w:r>
        <w:rPr>
          <w:rFonts w:ascii="Times New Roman"/>
          <w:b w:val="false"/>
          <w:i w:val="false"/>
          <w:color w:val="000000"/>
          <w:sz w:val="28"/>
        </w:rPr>
        <w:t>
          наказываются лишением свободы  на срок до пяти лет.
&lt;*&gt;
</w:t>
      </w:r>
      <w:r>
        <w:br/>
      </w:r>
      <w:r>
        <w:rPr>
          <w:rFonts w:ascii="Times New Roman"/>
          <w:b w:val="false"/>
          <w:i w:val="false"/>
          <w:color w:val="000000"/>
          <w:sz w:val="28"/>
        </w:rPr>
        <w:t>
          Сноска. Часть первая статьи 186 -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187. Ложное показание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Заведомо ложное показание свидетеля, потерпевшего или
заключение эксперта, данное в суде либо при производстве
предварительного следствия или дознания, а равно заведомо
неправильный перевод, сделанный переводчиком в тех же случаях, -
</w:t>
      </w:r>
      <w:r>
        <w:br/>
      </w:r>
      <w:r>
        <w:rPr>
          <w:rFonts w:ascii="Times New Roman"/>
          <w:b w:val="false"/>
          <w:i w:val="false"/>
          <w:color w:val="000000"/>
          <w:sz w:val="28"/>
        </w:rPr>
        <w:t>
          наказываются лишением свободы на срок до трех лет.
</w:t>
      </w:r>
      <w:r>
        <w:br/>
      </w:r>
      <w:r>
        <w:rPr>
          <w:rFonts w:ascii="Times New Roman"/>
          <w:b w:val="false"/>
          <w:i w:val="false"/>
          <w:color w:val="000000"/>
          <w:sz w:val="28"/>
        </w:rPr>
        <w:t>
          Те же действия, связанные с обвинением в совершении тяжкого
преступления или повлекшие тяжелые последствия, -
</w:t>
      </w:r>
      <w:r>
        <w:br/>
      </w:r>
      <w:r>
        <w:rPr>
          <w:rFonts w:ascii="Times New Roman"/>
          <w:b w:val="false"/>
          <w:i w:val="false"/>
          <w:color w:val="000000"/>
          <w:sz w:val="28"/>
        </w:rPr>
        <w:t>
          наказываются лишением свободы на срок от трех до семи лет.
&lt;*&gt;
</w:t>
      </w:r>
      <w:r>
        <w:br/>
      </w:r>
      <w:r>
        <w:rPr>
          <w:rFonts w:ascii="Times New Roman"/>
          <w:b w:val="false"/>
          <w:i w:val="false"/>
          <w:color w:val="000000"/>
          <w:sz w:val="28"/>
        </w:rPr>
        <w:t>
          Сноска. Часть первая статьи 187 - с изменениями, внесенными
Указом от 15 апреля 1974 г. (Ведомости Верховного Совета Казахской
ССР, 1974 г., N 17); Указом Президента Республики Казахстан от 17
марта 1995 г. N 2122.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187-1. Подкуп или понуждение свидетеля, потерпевшего,
</w:t>
      </w:r>
      <w:r>
        <w:br/>
      </w:r>
      <w:r>
        <w:rPr>
          <w:rFonts w:ascii="Times New Roman"/>
          <w:b w:val="false"/>
          <w:i w:val="false"/>
          <w:color w:val="000000"/>
          <w:sz w:val="28"/>
        </w:rPr>
        <w:t>
                                      эксперта или переводчика к  даче ложных
</w:t>
      </w:r>
      <w:r>
        <w:br/>
      </w:r>
      <w:r>
        <w:rPr>
          <w:rFonts w:ascii="Times New Roman"/>
          <w:b w:val="false"/>
          <w:i w:val="false"/>
          <w:color w:val="000000"/>
          <w:sz w:val="28"/>
        </w:rPr>
        <w:t>
                                      показаний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Подкуп свидетеля, потерпевшего, эксперта или переводчика с
целью дачи ими в суде либо при производстве дознания,
предварительного следствия ложных показаний или ложного заключения,
неправильного перевода или отказа потерпевшего или свидетеля от дачи
показаний -
</w:t>
      </w:r>
      <w:r>
        <w:br/>
      </w:r>
      <w:r>
        <w:rPr>
          <w:rFonts w:ascii="Times New Roman"/>
          <w:b w:val="false"/>
          <w:i w:val="false"/>
          <w:color w:val="000000"/>
          <w:sz w:val="28"/>
        </w:rPr>
        <w:t>
          наказывается лишением свободы на срок до трех лет.
</w:t>
      </w:r>
      <w:r>
        <w:br/>
      </w:r>
      <w:r>
        <w:rPr>
          <w:rFonts w:ascii="Times New Roman"/>
          <w:b w:val="false"/>
          <w:i w:val="false"/>
          <w:color w:val="000000"/>
          <w:sz w:val="28"/>
        </w:rPr>
        <w:t>
          Понуждение тех же лиц к даче ложных показаний, ложного
заключения, неправильному переводу или отказу от дачи показаний
путем угрозы убийством, насилием, похищением их или их родственников
и близких или уничтожением имущества этих лиц -
</w:t>
      </w:r>
      <w:r>
        <w:br/>
      </w:r>
      <w:r>
        <w:rPr>
          <w:rFonts w:ascii="Times New Roman"/>
          <w:b w:val="false"/>
          <w:i w:val="false"/>
          <w:color w:val="000000"/>
          <w:sz w:val="28"/>
        </w:rPr>
        <w:t>
          наказывается лишением свободы на срок от трех до пяти лет.
</w:t>
      </w:r>
      <w:r>
        <w:br/>
      </w:r>
      <w:r>
        <w:rPr>
          <w:rFonts w:ascii="Times New Roman"/>
          <w:b w:val="false"/>
          <w:i w:val="false"/>
          <w:color w:val="000000"/>
          <w:sz w:val="28"/>
        </w:rPr>
        <w:t>
          Понуждение тех же лиц к даче ложных показаний, ложного
заключения, неправильному пререводу или отказу от дачи показаний,
соединенное с насилием, опасным для жизни и здоровья либо повлекшее
причинение крупного ущерба или иных тяжких последствий, -
</w:t>
      </w:r>
      <w:r>
        <w:br/>
      </w:r>
      <w:r>
        <w:rPr>
          <w:rFonts w:ascii="Times New Roman"/>
          <w:b w:val="false"/>
          <w:i w:val="false"/>
          <w:color w:val="000000"/>
          <w:sz w:val="28"/>
        </w:rPr>
        <w:t>
          наказывается лишением свободы на срок от четырех до десяти лет.
</w:t>
      </w:r>
      <w:r>
        <w:br/>
      </w:r>
      <w:r>
        <w:rPr>
          <w:rFonts w:ascii="Times New Roman"/>
          <w:b w:val="false"/>
          <w:i w:val="false"/>
          <w:color w:val="000000"/>
          <w:sz w:val="28"/>
        </w:rPr>
        <w:t>
          Сноска. Статья 187-1 введена Указом от 21 июля 1961 г.
(Ведомости Верховного Совета и Правительства Казахской ССР, 1961 г.,
N 37); в редакции Указа Президента от 17 марта 1995 г. N 2122.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188. Незаконный арест или задержание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Заведомо незаконный арест -
</w:t>
      </w:r>
      <w:r>
        <w:br/>
      </w:r>
      <w:r>
        <w:rPr>
          <w:rFonts w:ascii="Times New Roman"/>
          <w:b w:val="false"/>
          <w:i w:val="false"/>
          <w:color w:val="000000"/>
          <w:sz w:val="28"/>
        </w:rPr>
        <w:t>
          наказывается лишением свободы на срок до трех лет.
</w:t>
      </w:r>
      <w:r>
        <w:br/>
      </w:r>
      <w:r>
        <w:rPr>
          <w:rFonts w:ascii="Times New Roman"/>
          <w:b w:val="false"/>
          <w:i w:val="false"/>
          <w:color w:val="000000"/>
          <w:sz w:val="28"/>
        </w:rPr>
        <w:t>
          Заведомо незаконное задержание -
</w:t>
      </w:r>
      <w:r>
        <w:br/>
      </w:r>
      <w:r>
        <w:rPr>
          <w:rFonts w:ascii="Times New Roman"/>
          <w:b w:val="false"/>
          <w:i w:val="false"/>
          <w:color w:val="000000"/>
          <w:sz w:val="28"/>
        </w:rPr>
        <w:t>
          наказывается лишением свободы или исправительными работами на 
срок до одного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189. Незаконное привлечение к уголовной ответственности
     Заведомо незаконное привлечение кого-либо к уголовной 
ответственности работником органов дознания, следствия, прокуратуры 
или суда -
     наказывается лишением свободы на срок до трех лет.
     Те же действия, связанные с обвинением в совершении тяжкого
преступления или повлекшие тяжелые последствия, -
     наказываются лишением свободы на срок до семи лет.
     Статья 190. Принуждение к даче показаний лицом, производящим
                 следствие или дознание
     Принуждение к даче показаний при допросе путем применения
угроз или иных незаконных действий со стороны лица, производившего
дознание или предварительное следствие, -
     наказывается лишением свободы на срок до трех лет.
     Те же действия, совершенные с применением насилия, -
     наказываются лишением свободы на срок до пяти лет.
&lt;*&gt;
     Сноска. Статья 190 - с изменениями, внесенными Указом от 21
июля 1961 г. (Ведомости Верховного Совета и Правительства Казахской
ССР, 1961 г., N 37).
     Статья 191. Вынесение заведомо неправосудного приговора,
                 решения, определения или постановления
     Вынесение судьями из корыстных или иных личных побуждений
заведомо неправосудного приговора, решения, определения или 
постановления -
     наказывается лишением свободы на срок до трех лет.
     Те же действия, повлекшие тяжкие последствия,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наказываются лишением свободы на срок от трех до десяти лет.
&lt;*&gt;
</w:t>
      </w:r>
      <w:r>
        <w:br/>
      </w:r>
      <w:r>
        <w:rPr>
          <w:rFonts w:ascii="Times New Roman"/>
          <w:b w:val="false"/>
          <w:i w:val="false"/>
          <w:color w:val="000000"/>
          <w:sz w:val="28"/>
        </w:rPr>
        <w:t>
          Сноска. Статья 191 - с изменениями, внесенными Указом от 25
июля 1973 г. (Ведомости Верховного Совета Казахской ССР, 1973 г., N
31).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191-1. Незаконное вмешательство в расследование
</w:t>
      </w:r>
      <w:r>
        <w:br/>
      </w:r>
      <w:r>
        <w:rPr>
          <w:rFonts w:ascii="Times New Roman"/>
          <w:b w:val="false"/>
          <w:i w:val="false"/>
          <w:color w:val="000000"/>
          <w:sz w:val="28"/>
        </w:rPr>
        <w:t>
                                        или рассмотрение  дел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Воздействие в какой бы то ни было форме на лицо, производящее
дознание, следователя, прокурора, судью или народных заседателей с
целью воспрепятствовать всестороннему, полному и объективному
расследованию или рассмотрению дела или добиться вынесения
незаконного решения -
</w:t>
      </w:r>
      <w:r>
        <w:br/>
      </w:r>
      <w:r>
        <w:rPr>
          <w:rFonts w:ascii="Times New Roman"/>
          <w:b w:val="false"/>
          <w:i w:val="false"/>
          <w:color w:val="000000"/>
          <w:sz w:val="28"/>
        </w:rPr>
        <w:t>
          наказывается лишением свободы на срок до трех лет.
</w:t>
      </w:r>
      <w:r>
        <w:br/>
      </w:r>
      <w:r>
        <w:rPr>
          <w:rFonts w:ascii="Times New Roman"/>
          <w:b w:val="false"/>
          <w:i w:val="false"/>
          <w:color w:val="000000"/>
          <w:sz w:val="28"/>
        </w:rPr>
        <w:t>
          Те же действия, совершенные должностным лицом с использованием
служебного положения, -
</w:t>
      </w:r>
      <w:r>
        <w:br/>
      </w:r>
      <w:r>
        <w:rPr>
          <w:rFonts w:ascii="Times New Roman"/>
          <w:b w:val="false"/>
          <w:i w:val="false"/>
          <w:color w:val="000000"/>
          <w:sz w:val="28"/>
        </w:rPr>
        <w:t>
          наказываются лишением свободы на срок до пяти лет.
&lt;*&gt;
</w:t>
      </w:r>
      <w:r>
        <w:br/>
      </w:r>
      <w:r>
        <w:rPr>
          <w:rFonts w:ascii="Times New Roman"/>
          <w:b w:val="false"/>
          <w:i w:val="false"/>
          <w:color w:val="000000"/>
          <w:sz w:val="28"/>
        </w:rPr>
        <w:t>
          Сноска. Статья 191-1 введена Законом от 4 декабря 1990 г.
(Ведомости Верховного Совета Казахской ССР, 1990 г., N 49, ст. 461).
в редакции Указа Президента от 17 марта 1995 г. N 2122.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191-2. Угроза по отношению к лицу, производящему
</w:t>
      </w:r>
      <w:r>
        <w:br/>
      </w:r>
      <w:r>
        <w:rPr>
          <w:rFonts w:ascii="Times New Roman"/>
          <w:b w:val="false"/>
          <w:i w:val="false"/>
          <w:color w:val="000000"/>
          <w:sz w:val="28"/>
        </w:rPr>
        <w:t>
                                      дознание, следователю, прокурору, судье или
</w:t>
      </w:r>
      <w:r>
        <w:br/>
      </w:r>
      <w:r>
        <w:rPr>
          <w:rFonts w:ascii="Times New Roman"/>
          <w:b w:val="false"/>
          <w:i w:val="false"/>
          <w:color w:val="000000"/>
          <w:sz w:val="28"/>
        </w:rPr>
        <w:t>
                                      народным заседателям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Угроза убийством, нанесением телесных повреждений, похищением
или уничтожением имущества по отношению к лицу, производящему
дознание, следователю, прокурору, судье или народным заседателям,
в связи с осуществлением ими своих служебных обязанностей или
общественного долга, а равно по отношению к их родственникам или
близким -
</w:t>
      </w:r>
      <w:r>
        <w:br/>
      </w:r>
      <w:r>
        <w:rPr>
          <w:rFonts w:ascii="Times New Roman"/>
          <w:b w:val="false"/>
          <w:i w:val="false"/>
          <w:color w:val="000000"/>
          <w:sz w:val="28"/>
        </w:rPr>
        <w:t>
          наказывается лишением свободы на срок от трех до семи  лет.
&lt;*&gt;
</w:t>
      </w:r>
      <w:r>
        <w:br/>
      </w:r>
      <w:r>
        <w:rPr>
          <w:rFonts w:ascii="Times New Roman"/>
          <w:b w:val="false"/>
          <w:i w:val="false"/>
          <w:color w:val="000000"/>
          <w:sz w:val="28"/>
        </w:rPr>
        <w:t>
          Сноска. Статья 191-2 введена Законом от 4 декабря 1990 года.
(Ведомости Верховного Совета Казахской ССР, 1990 г., N 49, ст. 461).
в редакции Указа Президента от 17 марта 1995 г. N 2122.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191-3. Оскорбление лица, производящего дознание,
</w:t>
      </w:r>
      <w:r>
        <w:br/>
      </w:r>
      <w:r>
        <w:rPr>
          <w:rFonts w:ascii="Times New Roman"/>
          <w:b w:val="false"/>
          <w:i w:val="false"/>
          <w:color w:val="000000"/>
          <w:sz w:val="28"/>
        </w:rPr>
        <w:t>
                                      следователя, прокурора, судьи или народных
</w:t>
      </w:r>
      <w:r>
        <w:br/>
      </w:r>
      <w:r>
        <w:rPr>
          <w:rFonts w:ascii="Times New Roman"/>
          <w:b w:val="false"/>
          <w:i w:val="false"/>
          <w:color w:val="000000"/>
          <w:sz w:val="28"/>
        </w:rPr>
        <w:t>
                                      заседателей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Оскорбление в какой бы то ни было форме лица, производящего
дознание, следователя, прокурора, судьи или народных заседателей в
связи с осуществлением ими служебных обязанностей или общественного
долга -
</w:t>
      </w:r>
      <w:r>
        <w:br/>
      </w:r>
      <w:r>
        <w:rPr>
          <w:rFonts w:ascii="Times New Roman"/>
          <w:b w:val="false"/>
          <w:i w:val="false"/>
          <w:color w:val="000000"/>
          <w:sz w:val="28"/>
        </w:rPr>
        <w:t>
          наказывается лишение свободы на срок до трех лет.
&lt;*&gt;
</w:t>
      </w:r>
      <w:r>
        <w:br/>
      </w:r>
      <w:r>
        <w:rPr>
          <w:rFonts w:ascii="Times New Roman"/>
          <w:b w:val="false"/>
          <w:i w:val="false"/>
          <w:color w:val="000000"/>
          <w:sz w:val="28"/>
        </w:rPr>
        <w:t>
          Сноска. Статья 191-3 введена Законом от 4 декабря 1990 года.
(Ведомости Верховного Совета Казахской ССР, 1990 г., N 49, ст. 461).
в редакции Указа Президента от 17 марта 1995 г. N 2122.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192. Неисполнение приговора суда, решения суда
</w:t>
      </w:r>
      <w:r>
        <w:br/>
      </w:r>
      <w:r>
        <w:rPr>
          <w:rFonts w:ascii="Times New Roman"/>
          <w:b w:val="false"/>
          <w:i w:val="false"/>
          <w:color w:val="000000"/>
          <w:sz w:val="28"/>
        </w:rPr>
        <w:t>
                                    или иного судебного акта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Злостное неисполнение гражданином вступивших в законную силу
приговора суда, решения суда или иного судебного акта, а равно
воспрепятствование их исполнению -
</w:t>
      </w:r>
      <w:r>
        <w:br/>
      </w:r>
      <w:r>
        <w:rPr>
          <w:rFonts w:ascii="Times New Roman"/>
          <w:b w:val="false"/>
          <w:i w:val="false"/>
          <w:color w:val="000000"/>
          <w:sz w:val="28"/>
        </w:rPr>
        <w:t>
          наказываются исправительными работами на срок до одного года
или штрафом до пятидесяти размеров месячного расчетного показателя.
</w:t>
      </w:r>
      <w:r>
        <w:br/>
      </w:r>
      <w:r>
        <w:rPr>
          <w:rFonts w:ascii="Times New Roman"/>
          <w:b w:val="false"/>
          <w:i w:val="false"/>
          <w:color w:val="000000"/>
          <w:sz w:val="28"/>
        </w:rPr>
        <w:t>
          Те же действия, совершенные должностным лицом, -
</w:t>
      </w:r>
      <w:r>
        <w:br/>
      </w:r>
      <w:r>
        <w:rPr>
          <w:rFonts w:ascii="Times New Roman"/>
          <w:b w:val="false"/>
          <w:i w:val="false"/>
          <w:color w:val="000000"/>
          <w:sz w:val="28"/>
        </w:rPr>
        <w:t>
          наказываются лишением свободы на срок до одного года или
исправительными работами на срок до двух лет, или штрафом до ста
размеров месячного расчетного показателя с лишением права занимать
определенные должности или заниматься определенной деятельностью на
срок до трех лет либо без такового.
&lt;*&gt;
</w:t>
      </w:r>
      <w:r>
        <w:br/>
      </w:r>
      <w:r>
        <w:rPr>
          <w:rFonts w:ascii="Times New Roman"/>
          <w:b w:val="false"/>
          <w:i w:val="false"/>
          <w:color w:val="000000"/>
          <w:sz w:val="28"/>
        </w:rPr>
        <w:t>
          Сноска. Статья 192 - в редакции Закона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193. Уклонение от явки в органы дознания, следствия
</w:t>
      </w:r>
      <w:r>
        <w:br/>
      </w:r>
      <w:r>
        <w:rPr>
          <w:rFonts w:ascii="Times New Roman"/>
          <w:b w:val="false"/>
          <w:i w:val="false"/>
          <w:color w:val="000000"/>
          <w:sz w:val="28"/>
        </w:rPr>
        <w:t>
                                  и суд или отказ от дачи показаний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Уклонение свидетеля или потерпевшего от явки по вызову органа
дознания, следователя или суда или отказ от дачи показаний, а равно
воспрепятствование этой явке со стороны лица, от которого
неявившийся является материально или по службе зависимым, -
</w:t>
      </w:r>
      <w:r>
        <w:br/>
      </w:r>
      <w:r>
        <w:rPr>
          <w:rFonts w:ascii="Times New Roman"/>
          <w:b w:val="false"/>
          <w:i w:val="false"/>
          <w:color w:val="000000"/>
          <w:sz w:val="28"/>
        </w:rPr>
        <w:t>
          наказываются лишением свободы на срок до трех лет.
</w:t>
      </w:r>
      <w:r>
        <w:br/>
      </w:r>
      <w:r>
        <w:rPr>
          <w:rFonts w:ascii="Times New Roman"/>
          <w:b w:val="false"/>
          <w:i w:val="false"/>
          <w:color w:val="000000"/>
          <w:sz w:val="28"/>
        </w:rPr>
        <w:t>
          Уклонение эксперта, переводчика или понятого от явки по вызову
органа дознания, следователя или суда или отказ от исполнения
обязанностей, а равно воспрепятствование явке к исполнению
обязанностей эксперта, переводчика, понятого или народного
заседателя лицом, от которого неявившийся является материально или
по службе зависимым, -
</w:t>
      </w:r>
      <w:r>
        <w:br/>
      </w:r>
      <w:r>
        <w:rPr>
          <w:rFonts w:ascii="Times New Roman"/>
          <w:b w:val="false"/>
          <w:i w:val="false"/>
          <w:color w:val="000000"/>
          <w:sz w:val="28"/>
        </w:rPr>
        <w:t>
          наказываются лишением свободы на срок до пяти лет.
</w:t>
      </w:r>
      <w:r>
        <w:br/>
      </w:r>
      <w:r>
        <w:rPr>
          <w:rFonts w:ascii="Times New Roman"/>
          <w:b w:val="false"/>
          <w:i w:val="false"/>
          <w:color w:val="000000"/>
          <w:sz w:val="28"/>
        </w:rPr>
        <w:t>
          Не подлежат уголовной ответственности по части первой 
настоящей статьи лица, отказавшиеся свидетельствовать против самого
себя, супруга (супруги) и близких родственников, а также 
священнослужители за отказ свидетельствовать против единоверцев,
оказывающих им доверие.
&lt;*&gt;
</w:t>
      </w:r>
      <w:r>
        <w:br/>
      </w:r>
      <w:r>
        <w:rPr>
          <w:rFonts w:ascii="Times New Roman"/>
          <w:b w:val="false"/>
          <w:i w:val="false"/>
          <w:color w:val="000000"/>
          <w:sz w:val="28"/>
        </w:rPr>
        <w:t>
          Сноска. Статья 193 - с изменениями, внесенными Указами от 19
апреля и от 29 декабря 1982 г. (Ведомости Верховного Совета
Казахской ССР, 1982 г., N 17, ст. 177; 1983 г., N 2, ст. 17);
дополнена абзацем третьим Законом от 15 октября 1993 г. (Ведомости
Верховного Совета Республики Казахстан, 1993 г., N 17, ст. 402), с
изменениями, внесенными Указом Президента от 17 марта 1995 г. N
2122.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194. Разглашение данных предварительного следствия
</w:t>
      </w:r>
      <w:r>
        <w:br/>
      </w:r>
      <w:r>
        <w:rPr>
          <w:rFonts w:ascii="Times New Roman"/>
          <w:b w:val="false"/>
          <w:i w:val="false"/>
          <w:color w:val="000000"/>
          <w:sz w:val="28"/>
        </w:rPr>
        <w:t>
                                  и дознания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Разглашение данных предварительного следствия или дознания,
несмотря на запрещение лица, производившего следствие или дознание,-
</w:t>
      </w:r>
      <w:r>
        <w:br/>
      </w:r>
      <w:r>
        <w:rPr>
          <w:rFonts w:ascii="Times New Roman"/>
          <w:b w:val="false"/>
          <w:i w:val="false"/>
          <w:color w:val="000000"/>
          <w:sz w:val="28"/>
        </w:rPr>
        <w:t>
          наказываются лишением свободы на срок до трех  лет.
</w:t>
      </w:r>
      <w:r>
        <w:br/>
      </w:r>
      <w:r>
        <w:rPr>
          <w:rFonts w:ascii="Times New Roman"/>
          <w:b w:val="false"/>
          <w:i w:val="false"/>
          <w:color w:val="000000"/>
          <w:sz w:val="28"/>
        </w:rPr>
        <w:t>
          Разглашение данных дознания, предварительного и судебного
следствия, лицом, которому эти сведения стали известны в связи с
его служебной деятельностью, -
</w:t>
      </w:r>
      <w:r>
        <w:br/>
      </w:r>
      <w:r>
        <w:rPr>
          <w:rFonts w:ascii="Times New Roman"/>
          <w:b w:val="false"/>
          <w:i w:val="false"/>
          <w:color w:val="000000"/>
          <w:sz w:val="28"/>
        </w:rPr>
        <w:t>
          наказывается лишением свободы на срок до трех лет, или
исправительными работами на срок до двух лет, или увольнением от
должности.
</w:t>
      </w:r>
      <w:r>
        <w:br/>
      </w:r>
      <w:r>
        <w:rPr>
          <w:rFonts w:ascii="Times New Roman"/>
          <w:b w:val="false"/>
          <w:i w:val="false"/>
          <w:color w:val="000000"/>
          <w:sz w:val="28"/>
        </w:rPr>
        <w:t>
          Те же действия, повлекшие тяжкие последствия, -
</w:t>
      </w:r>
      <w:r>
        <w:br/>
      </w:r>
      <w:r>
        <w:rPr>
          <w:rFonts w:ascii="Times New Roman"/>
          <w:b w:val="false"/>
          <w:i w:val="false"/>
          <w:color w:val="000000"/>
          <w:sz w:val="28"/>
        </w:rPr>
        <w:t>
          наказываются лишением свободы на срок до семи лет.
&lt;*&gt;
</w:t>
      </w:r>
      <w:r>
        <w:br/>
      </w:r>
      <w:r>
        <w:rPr>
          <w:rFonts w:ascii="Times New Roman"/>
          <w:b w:val="false"/>
          <w:i w:val="false"/>
          <w:color w:val="000000"/>
          <w:sz w:val="28"/>
        </w:rPr>
        <w:t>
          Сноска. Статья 194 - с изменениями, внесенными Указом от 29
декабря 1982 г. (Ведомости Верховного Совета Казахской ССР, 1983 г.,
N 2, ст. 17); Указом Президента Республики Казахстан от 17 марта
1995 г. N 2122.
#
</w:t>
      </w:r>
      <w:r>
        <w:br/>
      </w:r>
      <w:r>
        <w:rPr>
          <w:rFonts w:ascii="Times New Roman"/>
          <w:b w:val="false"/>
          <w:i w:val="false"/>
          <w:color w:val="000000"/>
          <w:sz w:val="28"/>
        </w:rPr>
        <w:t>
          Статья 195. Укрывательство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Заранее не обещанное укрывательство преступлений (за
исключением государственных преступлений, ответственность за
укрывательство которых определяется статьей 75-1), предусмотренных
статьями 76 частями второй и третьей (кража при отягчающих
обстоятельствах), 76-1 частями второй и третьей (грабеж при
отягчающих обстоятельствах), 76-2 (разбой), 76-3 частями второй и
третьей (мошенничество при отягчающих обстоятельствах), 76-4 частями
второй и третьей (хищение путем присвоения или растраты либо путем
злоупотребления служебным положением при отягчающих
обстоятельствах), 76-7 частями второй и третьей (вымогательство при
отягчающих обстоятельствах), 88 и 227 пунктом "в" (умышленное
убийство), 101 частями второй, третьей и четвертой (изнасилование
при отягчающих обстоятельствах), 146 частями второй и третьей, 147
частью второй и 146-1 частью второй (получение и дача взятки,
посредничество во взяточничестве при отягчающих обстоятельствах),
168 частями второй м третьей (спекуляция при отягчающих
обстоятельствах), 173-1 (посягательство на жизнь работника милиции
или народного дружинника), 203 частями второй и третьей (хищение
огнестрельного оружия, боевых припасов и взрывчатых веществ при
отягчающих обстоятельствах), 213-1 (хищение наркотических веществ),
214 частями третьей и четвертой (незаконное изготовление,
приобретение, хранение, перевозка или пересылка с целью сбыта, а
равно незаконный сбыт наркотических веществ), 217 частями второй и
третьей (нарушение правил безопасности движения и эксплуатации
транспортных средств при отягчающих обстоятельствах) настоящего
Кодекса, -
</w:t>
      </w:r>
      <w:r>
        <w:br/>
      </w:r>
      <w:r>
        <w:rPr>
          <w:rFonts w:ascii="Times New Roman"/>
          <w:b w:val="false"/>
          <w:i w:val="false"/>
          <w:color w:val="000000"/>
          <w:sz w:val="28"/>
        </w:rPr>
        <w:t>
          наказывается лишением свободы на срок до пяти лет или
исправительными работами на срок от одного года до двух лет.
</w:t>
      </w:r>
      <w:r>
        <w:br/>
      </w:r>
      <w:r>
        <w:rPr>
          <w:rFonts w:ascii="Times New Roman"/>
          <w:b w:val="false"/>
          <w:i w:val="false"/>
          <w:color w:val="000000"/>
          <w:sz w:val="28"/>
        </w:rPr>
        <w:t>
          То же деяние в отношении преступлений, предусмотренных
статьями 76 частью первой (кража), 76-1 частью первой (грабеж),
76-3 частью первой (мошенничество), 76-4 частью первой (хищение
чужого имущества путем присвоения или растраты либо путем
злоупотреблений служебным положением), 76-7 частью первой
(вымогательство), 93 (умышленное тяжкое телесное повреждение),
146 частью первой, 147 частью первой и 146-1 частью первой
(получение и дача взятки, посредничество во взяточничестве),
203 частью первой (хищение огнестрельного оружия, боевых
припасов и взрывчатых веществ) настоящего Кодекса, -
</w:t>
      </w:r>
      <w:r>
        <w:br/>
      </w:r>
      <w:r>
        <w:rPr>
          <w:rFonts w:ascii="Times New Roman"/>
          <w:b w:val="false"/>
          <w:i w:val="false"/>
          <w:color w:val="000000"/>
          <w:sz w:val="28"/>
        </w:rPr>
        <w:t>
          наказывается лишением свободы на срок до двух лет или 
исправительными работами на тот же срок.
&lt;*&gt;
</w:t>
      </w:r>
      <w:r>
        <w:br/>
      </w:r>
      <w:r>
        <w:rPr>
          <w:rFonts w:ascii="Times New Roman"/>
          <w:b w:val="false"/>
          <w:i w:val="false"/>
          <w:color w:val="000000"/>
          <w:sz w:val="28"/>
        </w:rPr>
        <w:t>
          Сноска. Статья 195 - с изменениями, внесенными Указами от 
21 февраля 1975 г., от 30 мая 1980 г., от 29 декабря 1982 г. и 
от 26 октября 1990 г., Законом и от 15 июня 1991 г. (Ведомости 
Верховного Совета Казахской ССР, 1975 г., N 9, 1980 г., N 24; 
1983 г., N 2, ст. 17; 1990 г., N 44, ст. 410); Указами Президента
Республики Казахстан, имеющих силу Закона, от 12 мая и от 5 июля
1995 г. NN 2282 и 2362.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196. Недонесение о преступлении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Недонесение о достоверно известных готовящихся или совершенных
преступлениях (за исключением государственных преступлений,
ответственность за недонесение о которых определена статьей 75),
предусмотренных статьями 76 частями второй и третьей (кража при
отягчающих обстоятельствах), 76-1 частями второй и третьей (грабеж
при отягчающих обстоятельствах), 76-2 (разбой), 76-3 частями второй
и третьей (мошенничество при отягчающих обстоятельствах), 76-4
частями второй и третьей (хищение путем присвоения или растраты либо
путем злоупотребления служебным положением при отягчающих
обстоятельствах), 76-7 (вымогательство), 88 и 227 пунктом "в"
(умышленное убийство), 101 частями второй, третьей и четвертой
(изнасилование при отягчающих обстоятельствах), 146 частью второй,
147 частью второй и 146-1 частями второй и третьей (получение и дача
взятки, посредничество во взяточничестве при отягчающих
обстоятельствах), 173-1 (посягательство на жизнь работника милиции
или народного дружинника), 203 частями второй и третьей (хищение
огнестрельного оружия, боевых припасов или взрывчатых веществ при
отягчающих обстоятельствах), 213-1 частью третьей (хищение
наркотических веществ при отягчающих обстоятельствах), 214 частью
четвертой (изготовление, приобретение, хранение, перевозка и
пересылка с целью сбыта, а равно сбыт наркотических веществ при
отягчающих обстоятельствах) настоящего Кодекса, -
</w:t>
      </w:r>
      <w:r>
        <w:br/>
      </w:r>
      <w:r>
        <w:rPr>
          <w:rFonts w:ascii="Times New Roman"/>
          <w:b w:val="false"/>
          <w:i w:val="false"/>
          <w:color w:val="000000"/>
          <w:sz w:val="28"/>
        </w:rPr>
        <w:t>
          наказывается лишением свободы на срок до трех лет или
исправительными работами на срок до двух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 подлежат уголовной ответственности за деяния, указанные
в части первой настоящей статьи, супруг (супруга) и близкие
родственники лица, совершившего преступление, а также
священнослужители за недонесение о преступлениях единоверцев,
оказывающих им доверие.
&lt;*&gt;
</w:t>
      </w:r>
      <w:r>
        <w:br/>
      </w:r>
      <w:r>
        <w:rPr>
          <w:rFonts w:ascii="Times New Roman"/>
          <w:b w:val="false"/>
          <w:i w:val="false"/>
          <w:color w:val="000000"/>
          <w:sz w:val="28"/>
        </w:rPr>
        <w:t>
          Сноска. Статья 196 - с изменениями, внесенными Указами от 21
февраля 1975 г., от 30 мая 1980 г., от 29 декабря 1982 г. и от 26
октября 1990 г. и Законами от 15 июня 1991 г. и от 15 октября 1993
г. (Ведомости Верховного Совета Казахской ССР, 1975 г., N 9; 1980
г., N 24; 1983 г., N 2, ст. 17; 1990 г., N 44, ст. 410; Ведомости
Верховного Совета Республики Казахстан, 1993 г., N 17, ст. 402);
Указом Президента Республики Казахстан, имеющим силу Закона, от 12
мая 1995 г. N 2282.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197. Незаконные действия в отношении имущества,
</w:t>
      </w:r>
      <w:r>
        <w:br/>
      </w:r>
      <w:r>
        <w:rPr>
          <w:rFonts w:ascii="Times New Roman"/>
          <w:b w:val="false"/>
          <w:i w:val="false"/>
          <w:color w:val="000000"/>
          <w:sz w:val="28"/>
        </w:rPr>
        <w:t>
                                    подвергнутого описи, ограничению в распоряжении
</w:t>
      </w:r>
      <w:r>
        <w:br/>
      </w:r>
      <w:r>
        <w:rPr>
          <w:rFonts w:ascii="Times New Roman"/>
          <w:b w:val="false"/>
          <w:i w:val="false"/>
          <w:color w:val="000000"/>
          <w:sz w:val="28"/>
        </w:rPr>
        <w:t>
                                    или аресту либо подлежащего конфискации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Растрата, отчуждение, сокрытие или незаконная передача
имущества, подвергнутого описи, ограничению в распоряжении или
аресту, совершенные лицом, которому это имущество вверено, а равно
проведение служащим кредитной организации расходных операций с
денежными средствами (вкладами), по которым расходование
приостановлено уполномоченным органом либо наложен арест, -
</w:t>
      </w:r>
      <w:r>
        <w:br/>
      </w:r>
      <w:r>
        <w:rPr>
          <w:rFonts w:ascii="Times New Roman"/>
          <w:b w:val="false"/>
          <w:i w:val="false"/>
          <w:color w:val="000000"/>
          <w:sz w:val="28"/>
        </w:rPr>
        <w:t>
          наказываются лишением свободы на срок до двух лет или
исправительными работами на срок до одного года, или штрафом до ста
размеров месячного расчетного показателя.
</w:t>
      </w:r>
      <w:r>
        <w:br/>
      </w:r>
      <w:r>
        <w:rPr>
          <w:rFonts w:ascii="Times New Roman"/>
          <w:b w:val="false"/>
          <w:i w:val="false"/>
          <w:color w:val="000000"/>
          <w:sz w:val="28"/>
        </w:rPr>
        <w:t>
          Сокрытие или присвоение имущества, подлежащего конфискации по
приговору суда, а равно иное уклонение от исполнении вступившего в
законную силу приговора суда о назначении конфискации имущества -
</w:t>
      </w:r>
      <w:r>
        <w:br/>
      </w:r>
      <w:r>
        <w:rPr>
          <w:rFonts w:ascii="Times New Roman"/>
          <w:b w:val="false"/>
          <w:i w:val="false"/>
          <w:color w:val="000000"/>
          <w:sz w:val="28"/>
        </w:rPr>
        <w:t>
          наказываются лишением свободы на срок до трех лет либо
исправительными работами на срок до двух лет, либо штрафом от ста до
трехсот размеров месячного расчетного показателя.
&lt;*&gt;
</w:t>
      </w:r>
      <w:r>
        <w:br/>
      </w:r>
      <w:r>
        <w:rPr>
          <w:rFonts w:ascii="Times New Roman"/>
          <w:b w:val="false"/>
          <w:i w:val="false"/>
          <w:color w:val="000000"/>
          <w:sz w:val="28"/>
        </w:rPr>
        <w:t>
          Сноска. Статья 197 - в редакции Закона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198. Побег с места ссылки, из воспитательно-трудового 
</w:t>
      </w:r>
      <w:r>
        <w:br/>
      </w:r>
      <w:r>
        <w:rPr>
          <w:rFonts w:ascii="Times New Roman"/>
          <w:b w:val="false"/>
          <w:i w:val="false"/>
          <w:color w:val="000000"/>
          <w:sz w:val="28"/>
        </w:rPr>
        <w:t>
                                  профилактория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Побег с места ссылки, из воспитательно-трудового профилактория 
либо с пути следования в ссылку или в профилакторий -
</w:t>
      </w:r>
      <w:r>
        <w:br/>
      </w:r>
      <w:r>
        <w:rPr>
          <w:rFonts w:ascii="Times New Roman"/>
          <w:b w:val="false"/>
          <w:i w:val="false"/>
          <w:color w:val="000000"/>
          <w:sz w:val="28"/>
        </w:rPr>
        <w:t>
          наказывается лишением свободы на срок до двух лет.
&lt;*&gt;
</w:t>
      </w:r>
      <w:r>
        <w:br/>
      </w:r>
      <w:r>
        <w:rPr>
          <w:rFonts w:ascii="Times New Roman"/>
          <w:b w:val="false"/>
          <w:i w:val="false"/>
          <w:color w:val="000000"/>
          <w:sz w:val="28"/>
        </w:rPr>
        <w:t>
          Сноска. Статья 198 - с изменениями, внесенными Указом от 19
апреля 1982 г., Законом от 21 июня 1991 г. (Ведомости Верховного
Совета Казахской ССР, 1982 г., N 17, ст.177; 1991 г., N 26, ст.
348).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199. Побег заключенного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Побег с места заключения или из-под стражи, совершенный лицом,
отбывающим наказание или находящимся в предварительном заключении, -
</w:t>
      </w:r>
      <w:r>
        <w:br/>
      </w:r>
      <w:r>
        <w:rPr>
          <w:rFonts w:ascii="Times New Roman"/>
          <w:b w:val="false"/>
          <w:i w:val="false"/>
          <w:color w:val="000000"/>
          <w:sz w:val="28"/>
        </w:rPr>
        <w:t>
          наказывается лишением свободы на срок до трех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199-1. Уклонение от отбывания наказания в виде
</w:t>
      </w:r>
      <w:r>
        <w:br/>
      </w:r>
      <w:r>
        <w:rPr>
          <w:rFonts w:ascii="Times New Roman"/>
          <w:b w:val="false"/>
          <w:i w:val="false"/>
          <w:color w:val="000000"/>
          <w:sz w:val="28"/>
        </w:rPr>
        <w:t>
                                      лишения свободы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Уклонение от отбывания наказания осужденного, которому разрешен
краткосрочный выезд из мест лишения свободы, -
</w:t>
      </w:r>
      <w:r>
        <w:br/>
      </w:r>
      <w:r>
        <w:rPr>
          <w:rFonts w:ascii="Times New Roman"/>
          <w:b w:val="false"/>
          <w:i w:val="false"/>
          <w:color w:val="000000"/>
          <w:sz w:val="28"/>
        </w:rPr>
        <w:t>
          наказывается лишением свободы на срок до одного года.
&lt;*&gt;
</w:t>
      </w:r>
      <w:r>
        <w:br/>
      </w:r>
      <w:r>
        <w:rPr>
          <w:rFonts w:ascii="Times New Roman"/>
          <w:b w:val="false"/>
          <w:i w:val="false"/>
          <w:color w:val="000000"/>
          <w:sz w:val="28"/>
        </w:rPr>
        <w:t>
          Сноска. Статья 199-1 введена Указом от 28 марта 1977 г.
(Ведомости Верховного Совета Казахской ССР, 1977 г., N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199-2. Злостное неповиновение требованиям администрации
</w:t>
      </w:r>
      <w:r>
        <w:br/>
      </w:r>
      <w:r>
        <w:rPr>
          <w:rFonts w:ascii="Times New Roman"/>
          <w:b w:val="false"/>
          <w:i w:val="false"/>
          <w:color w:val="000000"/>
          <w:sz w:val="28"/>
        </w:rPr>
        <w:t>
                                        исправительно-трудового учреждения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Злостное неповиновение законным требованиям администрации
исправительно-трудового учреждения либо иное противодействие
администрации в осуществлении ее функций лицом, отбывающим наказание
в местах лишения свободы, если это лицо за нарушение требований
режима отбывания наказания подвергалось в течение года взысканию в
виде перевода в помещение камерного типа (одиночную камеру) или
переводилось в тюрьму, -
</w:t>
      </w:r>
      <w:r>
        <w:br/>
      </w:r>
      <w:r>
        <w:rPr>
          <w:rFonts w:ascii="Times New Roman"/>
          <w:b w:val="false"/>
          <w:i w:val="false"/>
          <w:color w:val="000000"/>
          <w:sz w:val="28"/>
        </w:rPr>
        <w:t>
          наказывается лишением свободы на срок до трех лет.
</w:t>
      </w:r>
      <w:r>
        <w:br/>
      </w:r>
      <w:r>
        <w:rPr>
          <w:rFonts w:ascii="Times New Roman"/>
          <w:b w:val="false"/>
          <w:i w:val="false"/>
          <w:color w:val="000000"/>
          <w:sz w:val="28"/>
        </w:rPr>
        <w:t>
          Те же действия, совершенные особо опасным рецидивистом или 
лицом, осужденным за тяжкое преступление, -
</w:t>
      </w:r>
      <w:r>
        <w:br/>
      </w:r>
      <w:r>
        <w:rPr>
          <w:rFonts w:ascii="Times New Roman"/>
          <w:b w:val="false"/>
          <w:i w:val="false"/>
          <w:color w:val="000000"/>
          <w:sz w:val="28"/>
        </w:rPr>
        <w:t>
          наказываются лишением свободы на срок от одного года до пяти
лет.
&lt;*&gt;
</w:t>
      </w:r>
      <w:r>
        <w:br/>
      </w:r>
      <w:r>
        <w:rPr>
          <w:rFonts w:ascii="Times New Roman"/>
          <w:b w:val="false"/>
          <w:i w:val="false"/>
          <w:color w:val="000000"/>
          <w:sz w:val="28"/>
        </w:rPr>
        <w:t>
          Сноска. Статья 199-2 введена Указом от 4 ноября 1983 г.
(Ведомости Верховного Совета Казахской ССР, 1983 г., N 46, ст. 501).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199-3. Незаконная передача запрещенных предметов
</w:t>
      </w:r>
      <w:r>
        <w:br/>
      </w:r>
      <w:r>
        <w:rPr>
          <w:rFonts w:ascii="Times New Roman"/>
          <w:b w:val="false"/>
          <w:i w:val="false"/>
          <w:color w:val="000000"/>
          <w:sz w:val="28"/>
        </w:rPr>
        <w:t>
                                      лицам, содержащимся в исправительно-трудовых
</w:t>
      </w:r>
      <w:r>
        <w:br/>
      </w:r>
      <w:r>
        <w:rPr>
          <w:rFonts w:ascii="Times New Roman"/>
          <w:b w:val="false"/>
          <w:i w:val="false"/>
          <w:color w:val="000000"/>
          <w:sz w:val="28"/>
        </w:rPr>
        <w:t>
                                      учреждениях, следственных изоляторах,
</w:t>
      </w:r>
      <w:r>
        <w:br/>
      </w:r>
      <w:r>
        <w:rPr>
          <w:rFonts w:ascii="Times New Roman"/>
          <w:b w:val="false"/>
          <w:i w:val="false"/>
          <w:color w:val="000000"/>
          <w:sz w:val="28"/>
        </w:rPr>
        <w:t>
                                      воспитательно-трудовых профилакториях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Скрытая от досмотра передача или попытка передачи любым
способом лицам, содержащимся в исправительно-трудовых учреждениях,
следственных изоляторах, воспитательно-трудовых профилакториях, 
алкогольных напитков, лекарственных или иных веществ, обладающих 
одурманивающим действием, а равно других запрещенных для передачи 
предметов, совершенная после наложения административного взыскания 
за такие же действия, или систематически, или в крупных размерах, -
</w:t>
      </w:r>
      <w:r>
        <w:br/>
      </w:r>
      <w:r>
        <w:rPr>
          <w:rFonts w:ascii="Times New Roman"/>
          <w:b w:val="false"/>
          <w:i w:val="false"/>
          <w:color w:val="000000"/>
          <w:sz w:val="28"/>
        </w:rPr>
        <w:t>
          наказывается лишением свободы на срок до двух лет, или 
исправительными работами на тот же срок, или штрафом до трехсот
рублей.
&lt;*&gt;
</w:t>
      </w:r>
      <w:r>
        <w:br/>
      </w:r>
      <w:r>
        <w:rPr>
          <w:rFonts w:ascii="Times New Roman"/>
          <w:b w:val="false"/>
          <w:i w:val="false"/>
          <w:color w:val="000000"/>
          <w:sz w:val="28"/>
        </w:rPr>
        <w:t>
          Сноска. Статья 199-3 введена Указом от 30 октября 1987 г.
(Ведомости Верховного Совета Казахской ССР, 1987 г., N 45, ст. 542);
с изменениями, внесенными Законом от 21 июня 1991 г. (Ведомости 
Верховного Совета Казахской ССР, 1991 г., N 26, ст. 348).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IХ
</w:t>
      </w:r>
      <w:r>
        <w:br/>
      </w:r>
      <w:r>
        <w:rPr>
          <w:rFonts w:ascii="Times New Roman"/>
          <w:b w:val="false"/>
          <w:i w:val="false"/>
          <w:color w:val="000000"/>
          <w:sz w:val="28"/>
        </w:rPr>
        <w:t>
                      ПРЕСТУПЛЕНИЯ ПРОТИВ ОБЩЕСТВЕННОЙ БЕЗОПАСНОСТИ
</w:t>
      </w:r>
      <w:r>
        <w:br/>
      </w:r>
      <w:r>
        <w:rPr>
          <w:rFonts w:ascii="Times New Roman"/>
          <w:b w:val="false"/>
          <w:i w:val="false"/>
          <w:color w:val="000000"/>
          <w:sz w:val="28"/>
        </w:rPr>
        <w:t>
                                        И НАРОДНОГО ЗДРАВИЯ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200. Хулиганство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Умышленные действия, грубо нарушающие общественный порядок
и выражающие явное неуважение к обществу, отличающееся по своему
содержанию исключительным цинизмом или особой дерзостью, а равно 
сопряженные с сопротивлением лицу, пресекающему хулиганские
действия, -
</w:t>
      </w:r>
      <w:r>
        <w:br/>
      </w:r>
      <w:r>
        <w:rPr>
          <w:rFonts w:ascii="Times New Roman"/>
          <w:b w:val="false"/>
          <w:i w:val="false"/>
          <w:color w:val="000000"/>
          <w:sz w:val="28"/>
        </w:rPr>
        <w:t>
          наказываются лишением свободы на срок от трех до пяти лет.
</w:t>
      </w:r>
      <w:r>
        <w:br/>
      </w:r>
      <w:r>
        <w:rPr>
          <w:rFonts w:ascii="Times New Roman"/>
          <w:b w:val="false"/>
          <w:i w:val="false"/>
          <w:color w:val="000000"/>
          <w:sz w:val="28"/>
        </w:rPr>
        <w:t>
          Действия, предусмотренные частью первой настоящей статьи,
совершенные с применением или попыткой применения огнестрельного,
газового оружия, ножей, кастетов и иного холодного оружия, либо
других предметов, специально приспособленных для нанесения телесных
повреждений, а равно с причинением потерпевшему телесного
повреждения, а также совершенные лицом, ранее судимым за хулиганство
или группой лиц, -
</w:t>
      </w:r>
      <w:r>
        <w:br/>
      </w:r>
      <w:r>
        <w:rPr>
          <w:rFonts w:ascii="Times New Roman"/>
          <w:b w:val="false"/>
          <w:i w:val="false"/>
          <w:color w:val="000000"/>
          <w:sz w:val="28"/>
        </w:rPr>
        <w:t>
          наказываются лишением свободы на срок от трех до семи лет.
&lt;*&gt;
</w:t>
      </w:r>
      <w:r>
        <w:br/>
      </w:r>
      <w:r>
        <w:rPr>
          <w:rFonts w:ascii="Times New Roman"/>
          <w:b w:val="false"/>
          <w:i w:val="false"/>
          <w:color w:val="000000"/>
          <w:sz w:val="28"/>
        </w:rPr>
        <w:t>
          Сноска. Статья 200 в редакции Закона от 15 октября 1993 г.
(Ведомости Верховного Совета Республики Казахстан, 1993 г., N 17,
ст. 402), с изменениями, внесенными Указом Президента от 17 марта
1995 г. N 2122.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200-2. Жестокое обращение с животными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Жестокое обращение с животными, повлекшее их гибель или
увечье, а также истязание животных, совершенные лицом, к которому
в течение года была применена мера административного взыскания
за такие же действия, -
</w:t>
      </w:r>
      <w:r>
        <w:br/>
      </w:r>
      <w:r>
        <w:rPr>
          <w:rFonts w:ascii="Times New Roman"/>
          <w:b w:val="false"/>
          <w:i w:val="false"/>
          <w:color w:val="000000"/>
          <w:sz w:val="28"/>
        </w:rPr>
        <w:t>
          наказываются исправительными работами на срок до шести
месяцев или штрафом до ста рублей.
</w:t>
      </w:r>
      <w:r>
        <w:br/>
      </w:r>
      <w:r>
        <w:rPr>
          <w:rFonts w:ascii="Times New Roman"/>
          <w:b w:val="false"/>
          <w:i w:val="false"/>
          <w:color w:val="000000"/>
          <w:sz w:val="28"/>
        </w:rPr>
        <w:t>
          Сноска. Статья 200-2 введена Указом от 27 марта 1968 г.
(Ведомости Верховного Совета Казахской ССР, 1968 г., N 15); с
изменениями, внесенными Указами от 19 апреля и от 29 декабря 1982 г.
(Ведомости Верховного Совета Казахской ССР, 1982 г., N 17, ст.177;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200-3. Доведение несовершеннолетнего до состояния
</w:t>
      </w:r>
      <w:r>
        <w:br/>
      </w:r>
      <w:r>
        <w:rPr>
          <w:rFonts w:ascii="Times New Roman"/>
          <w:b w:val="false"/>
          <w:i w:val="false"/>
          <w:color w:val="000000"/>
          <w:sz w:val="28"/>
        </w:rPr>
        <w:t>
                                      опьянения и вовлечения его в пьянство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Доведение несовершеннолетнего до состояния опьянения лицом, в
служебной зависимости от которого находился несовершеннолетний, -
</w:t>
      </w:r>
      <w:r>
        <w:br/>
      </w:r>
      <w:r>
        <w:rPr>
          <w:rFonts w:ascii="Times New Roman"/>
          <w:b w:val="false"/>
          <w:i w:val="false"/>
          <w:color w:val="000000"/>
          <w:sz w:val="28"/>
        </w:rPr>
        <w:t>
          наказывается лишением свободы на срок до двух лет, или
исправительными работами на тот же срок, или штрафом от двухсот
до трехсот рублей.
</w:t>
      </w:r>
      <w:r>
        <w:br/>
      </w:r>
      <w:r>
        <w:rPr>
          <w:rFonts w:ascii="Times New Roman"/>
          <w:b w:val="false"/>
          <w:i w:val="false"/>
          <w:color w:val="000000"/>
          <w:sz w:val="28"/>
        </w:rPr>
        <w:t>
          Вовлечение несовершеннолетнего в пьянство, то есть
систематическое доведение его до состояния опьянения родителями или
иными лицами, -
</w:t>
      </w:r>
      <w:r>
        <w:br/>
      </w:r>
      <w:r>
        <w:rPr>
          <w:rFonts w:ascii="Times New Roman"/>
          <w:b w:val="false"/>
          <w:i w:val="false"/>
          <w:color w:val="000000"/>
          <w:sz w:val="28"/>
        </w:rPr>
        <w:t>
          наказывается лишением свободы на срок до пяти лет.
</w:t>
      </w:r>
      <w:r>
        <w:br/>
      </w:r>
      <w:r>
        <w:rPr>
          <w:rFonts w:ascii="Times New Roman"/>
          <w:b w:val="false"/>
          <w:i w:val="false"/>
          <w:color w:val="000000"/>
          <w:sz w:val="28"/>
        </w:rPr>
        <w:t>
          Сноска. Статья 200-3 введена Указом от 8 декабря 1972 г.
(Ведомости Верховного Совета Казахской ССР, 1972 г., N 51); с
изменениями, внесенными Указами от 29 декабря 1982 г. и от 22
октября 1985 г. (Ведомости Верховного Совета Казахской ССР, 1983 г.,
</w:t>
      </w:r>
      <w:r>
        <w:rPr>
          <w:rFonts w:ascii="Times New Roman"/>
          <w:b w:val="false"/>
          <w:i w:val="false"/>
          <w:color w:val="000000"/>
          <w:sz w:val="28"/>
        </w:rPr>
        <w:t>
</w:t>
      </w:r>
    </w:p>
    <w:p>
      <w:pPr>
        <w:spacing w:after="0"/>
        <w:ind w:left="0"/>
        <w:jc w:val="left"/>
      </w:pPr>
      <w:r>
        <w:rPr>
          <w:rFonts w:ascii="Times New Roman"/>
          <w:b w:val="false"/>
          <w:i w:val="false"/>
          <w:color w:val="000000"/>
          <w:sz w:val="28"/>
        </w:rPr>
        <w:t>
N 2, ст. 17; 1985 г., N 45, ст. 457).
     Статья 200-4. Вовлечение несовершеннолетних в немедицинское
                   потребление лекарственных и других средств,
                   влекущих одурманивание
     Вовлечение несовершеннолетних в немедицинское потребление 
лекарственных и других средств, не являющихся наркотическими,
влекущих одурманивание, -
     наказывается лишением свободы на срок до пяти лет.
&lt;*&gt;
     Сноска. Статья 200-4 введена Указом от 30 июля 1987 г.
(Ведомости Верховного Совета Казахской ССР, 1987 г., N 32, ст. 421)
      Статья 201. Вовлечение несовершеннолетнего в преступную
                  деятельность
     Вовлечение несовершеннолетнего в преступную деятельность -
     наказывается лишением свободы на срок до восьми лет.
     Вовлечение несовершеннолетнего в занятие попрошайничеством,
проституцией, азартными играми, а равно использование
несовершеннолетнего для целей паразитического существования -
     наказывается лишением свободы на срок до трех лет.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Сноска. Статья 201 - с изменениями, внесенными Указом от 
19 апреля 1982 г. (Ведомости Верховного Совета Казахской ССР, 
1982 г., N 17, ст. 177).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201-2. Организация азартных игр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Организация азартных игр (в карты, рулетку, "наперсток" и
другие) на деньги, вещи и иные ценности лицом, к которому в течение
года применялись меры административного взыскания за такое же
нарушение, -
</w:t>
      </w:r>
      <w:r>
        <w:br/>
      </w:r>
      <w:r>
        <w:rPr>
          <w:rFonts w:ascii="Times New Roman"/>
          <w:b w:val="false"/>
          <w:i w:val="false"/>
          <w:color w:val="000000"/>
          <w:sz w:val="28"/>
        </w:rPr>
        <w:t>
          наказывается лишением свободы на срок до одного года, или
исправительными работами на срок до двух лет или, штрафом до одной
тысячи рублей, с конфискацией имущества или без таковой.
</w:t>
      </w:r>
      <w:r>
        <w:br/>
      </w:r>
      <w:r>
        <w:rPr>
          <w:rFonts w:ascii="Times New Roman"/>
          <w:b w:val="false"/>
          <w:i w:val="false"/>
          <w:color w:val="000000"/>
          <w:sz w:val="28"/>
        </w:rPr>
        <w:t>
          Те же действия, совершенные лицом ранее судимым за преступление,
предусмотренное настоящей статьей, -
</w:t>
      </w:r>
      <w:r>
        <w:br/>
      </w:r>
      <w:r>
        <w:rPr>
          <w:rFonts w:ascii="Times New Roman"/>
          <w:b w:val="false"/>
          <w:i w:val="false"/>
          <w:color w:val="000000"/>
          <w:sz w:val="28"/>
        </w:rPr>
        <w:t>
          наказываются лишением свободы на срок до трех лет с
конфискацией имущества.
&lt;*&gt;
</w:t>
      </w:r>
      <w:r>
        <w:br/>
      </w:r>
      <w:r>
        <w:rPr>
          <w:rFonts w:ascii="Times New Roman"/>
          <w:b w:val="false"/>
          <w:i w:val="false"/>
          <w:color w:val="000000"/>
          <w:sz w:val="28"/>
        </w:rPr>
        <w:t>
          Сноска. Статья 201-2 введена Указом от 31 октября 1989 г.
(Ведомости Верховного Совета Казахской ССР, 1989 г., N 45, ст. 364).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202. Незаконное ношение, хранение, приобретение, 
</w:t>
      </w:r>
      <w:r>
        <w:br/>
      </w:r>
      <w:r>
        <w:rPr>
          <w:rFonts w:ascii="Times New Roman"/>
          <w:b w:val="false"/>
          <w:i w:val="false"/>
          <w:color w:val="000000"/>
          <w:sz w:val="28"/>
        </w:rPr>
        <w:t>
                                  изготовление и сбыт оружия, боевых припасов
</w:t>
      </w:r>
      <w:r>
        <w:br/>
      </w:r>
      <w:r>
        <w:rPr>
          <w:rFonts w:ascii="Times New Roman"/>
          <w:b w:val="false"/>
          <w:i w:val="false"/>
          <w:color w:val="000000"/>
          <w:sz w:val="28"/>
        </w:rPr>
        <w:t>
                                  и взрывчатых веществ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Ношение, хранение, приобретение, изготовление или сбыт
огнестрельного оружия (кроме гладкоствольного охотничьего), боевых
припасов или взрывчатых веществ без соответствующего разрешения -
</w:t>
      </w:r>
      <w:r>
        <w:br/>
      </w:r>
      <w:r>
        <w:rPr>
          <w:rFonts w:ascii="Times New Roman"/>
          <w:b w:val="false"/>
          <w:i w:val="false"/>
          <w:color w:val="000000"/>
          <w:sz w:val="28"/>
        </w:rPr>
        <w:t>
          наказываются лишением свободы на срок до пяти лет.
</w:t>
      </w:r>
      <w:r>
        <w:br/>
      </w:r>
      <w:r>
        <w:rPr>
          <w:rFonts w:ascii="Times New Roman"/>
          <w:b w:val="false"/>
          <w:i w:val="false"/>
          <w:color w:val="000000"/>
          <w:sz w:val="28"/>
        </w:rPr>
        <w:t>
          Лицо, добровольно сдавшее огнестрельное оружие, боевые припасы
или взрывчатые вещества, хранившиеся у него без соответствующего
разрешения, освобождается от уголовной ответственности.
</w:t>
      </w:r>
      <w:r>
        <w:br/>
      </w:r>
      <w:r>
        <w:rPr>
          <w:rFonts w:ascii="Times New Roman"/>
          <w:b w:val="false"/>
          <w:i w:val="false"/>
          <w:color w:val="000000"/>
          <w:sz w:val="28"/>
        </w:rPr>
        <w:t>
          Ношение, хранение, приобретение, изготовление или сбыт кинжала,
финского ножа или другого холодного оружия, за исключением случаев,
когда ношение холодного оружия связано с условиями промысла или
службы, -
</w:t>
      </w:r>
      <w:r>
        <w:br/>
      </w:r>
      <w:r>
        <w:rPr>
          <w:rFonts w:ascii="Times New Roman"/>
          <w:b w:val="false"/>
          <w:i w:val="false"/>
          <w:color w:val="000000"/>
          <w:sz w:val="28"/>
        </w:rPr>
        <w:t>
          наказывается лишением свободы на срок до одного года, или
исправительными работами на срок до двух лет, или штрафом до ста
рублей.
&lt;*&gt;
</w:t>
      </w:r>
      <w:r>
        <w:br/>
      </w:r>
      <w:r>
        <w:rPr>
          <w:rFonts w:ascii="Times New Roman"/>
          <w:b w:val="false"/>
          <w:i w:val="false"/>
          <w:color w:val="000000"/>
          <w:sz w:val="28"/>
        </w:rPr>
        <w:t>
          Сноска. Статья 202 - с изменениями, внесенными Указами от 
27 мая 1974 г. и от 29 декабря 1982 г. (Ведомости Верховного 
Совета Казахской ССР, 1974 г., N 23;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203. Хищение огнестрельного оружия, боевых припасов
</w:t>
      </w:r>
      <w:r>
        <w:br/>
      </w:r>
      <w:r>
        <w:rPr>
          <w:rFonts w:ascii="Times New Roman"/>
          <w:b w:val="false"/>
          <w:i w:val="false"/>
          <w:color w:val="000000"/>
          <w:sz w:val="28"/>
        </w:rPr>
        <w:t>
                                  или взрывчатых веществ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Хищение огнестрельного оружия (кроме гладкоствольного 
охотничьего), боевых припасов, вооружения,  взрывчатых или других
особо опасных веществ -
</w:t>
      </w:r>
      <w:r>
        <w:br/>
      </w:r>
      <w:r>
        <w:rPr>
          <w:rFonts w:ascii="Times New Roman"/>
          <w:b w:val="false"/>
          <w:i w:val="false"/>
          <w:color w:val="000000"/>
          <w:sz w:val="28"/>
        </w:rPr>
        <w:t>
          наказывается лишением свободы на срок от трех до семи лет.
</w:t>
      </w:r>
      <w:r>
        <w:br/>
      </w:r>
      <w:r>
        <w:rPr>
          <w:rFonts w:ascii="Times New Roman"/>
          <w:b w:val="false"/>
          <w:i w:val="false"/>
          <w:color w:val="000000"/>
          <w:sz w:val="28"/>
        </w:rPr>
        <w:t>
          То же деяние, совершенное повторно или по предварительному
сговору группой лиц либо совершенное лицом, которому огнестрельное
оружие, боевые припасы, вооружение  или взрывчатые вещества выданы
для служебного пользования или вверены под охрану, -
</w:t>
      </w:r>
      <w:r>
        <w:br/>
      </w:r>
      <w:r>
        <w:rPr>
          <w:rFonts w:ascii="Times New Roman"/>
          <w:b w:val="false"/>
          <w:i w:val="false"/>
          <w:color w:val="000000"/>
          <w:sz w:val="28"/>
        </w:rPr>
        <w:t>
          наказывается лишением свободы на срок от пяти до десяти лет.
</w:t>
      </w:r>
      <w:r>
        <w:br/>
      </w:r>
      <w:r>
        <w:rPr>
          <w:rFonts w:ascii="Times New Roman"/>
          <w:b w:val="false"/>
          <w:i w:val="false"/>
          <w:color w:val="000000"/>
          <w:sz w:val="28"/>
        </w:rPr>
        <w:t>
          Хищение огнестрельного оружия (кроме гладкоствольного 
охотничьего), боевых припасов, вооружения  или взрывчатых веществ,
совершенное путем разбойного нападения, либо особо опасным
рецидивистом или с использованием служебного положения, -
</w:t>
      </w:r>
      <w:r>
        <w:br/>
      </w:r>
      <w:r>
        <w:rPr>
          <w:rFonts w:ascii="Times New Roman"/>
          <w:b w:val="false"/>
          <w:i w:val="false"/>
          <w:color w:val="000000"/>
          <w:sz w:val="28"/>
        </w:rPr>
        <w:t>
          наказывается лишением свободы на срок от шести до пятнадцати 
лет.
&lt;*&gt;
</w:t>
      </w:r>
      <w:r>
        <w:br/>
      </w:r>
      <w:r>
        <w:rPr>
          <w:rFonts w:ascii="Times New Roman"/>
          <w:b w:val="false"/>
          <w:i w:val="false"/>
          <w:color w:val="000000"/>
          <w:sz w:val="28"/>
        </w:rPr>
        <w:t>
          Статья. Статья 203 - с изменениями, внесенными Указом от 
10 августа 1967 г., Указом Президента от 17 марта 1995 г. N 2122
(Ведомости Верховного Совета Казахской ССР, 1967 г, N 34).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204. Небрежное хранение огнестрельного оружия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Небрежное хранение огнестрельного оружия, создавшее условия
для использования этого оружия другим лицом, если это повлекло
тяжкие последствия, -
</w:t>
      </w:r>
      <w:r>
        <w:br/>
      </w:r>
      <w:r>
        <w:rPr>
          <w:rFonts w:ascii="Times New Roman"/>
          <w:b w:val="false"/>
          <w:i w:val="false"/>
          <w:color w:val="000000"/>
          <w:sz w:val="28"/>
        </w:rPr>
        <w:t>
          наказывается лишением свободы на срок до двух лет или
исправительными работами на срок до одного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205. Незаконная пересылка взрывчатых, особо
</w:t>
      </w:r>
      <w:r>
        <w:br/>
      </w:r>
      <w:r>
        <w:rPr>
          <w:rFonts w:ascii="Times New Roman"/>
          <w:b w:val="false"/>
          <w:i w:val="false"/>
          <w:color w:val="000000"/>
          <w:sz w:val="28"/>
        </w:rPr>
        <w:t>
                                  опасных веществ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Незаконная пересылка по почте или багажом взрывчатых,
легковоспламеняющихся, едких или радиоактивных веществ, -
</w:t>
      </w:r>
      <w:r>
        <w:br/>
      </w:r>
      <w:r>
        <w:rPr>
          <w:rFonts w:ascii="Times New Roman"/>
          <w:b w:val="false"/>
          <w:i w:val="false"/>
          <w:color w:val="000000"/>
          <w:sz w:val="28"/>
        </w:rPr>
        <w:t>
          наказывается лишением свободы на срок до трех лет.
&lt;*&gt;
</w:t>
      </w:r>
      <w:r>
        <w:br/>
      </w:r>
      <w:r>
        <w:rPr>
          <w:rFonts w:ascii="Times New Roman"/>
          <w:b w:val="false"/>
          <w:i w:val="false"/>
          <w:color w:val="000000"/>
          <w:sz w:val="28"/>
        </w:rPr>
        <w:t>
          Сноска. Статья 205 - с изменениями, внесенными Указами 
от 25 июля 1973 г. и от 21 февраля 1975 г. (Ведомости Верховного 
Совета Казахской ССР, 1973 г., N 31; 1975 г., N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205-1. Незаконное приобретение, хранение, использование,
</w:t>
      </w:r>
      <w:r>
        <w:br/>
      </w:r>
      <w:r>
        <w:rPr>
          <w:rFonts w:ascii="Times New Roman"/>
          <w:b w:val="false"/>
          <w:i w:val="false"/>
          <w:color w:val="000000"/>
          <w:sz w:val="28"/>
        </w:rPr>
        <w:t>
                                      передача или разрушение радиоактивных материалов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Незаконное приобретение, хранение, использование, передача или
разрушение радиоактивных материалов (источников ионизирующего
излучения, радиоактивных веществ и ядерных материалов, находящихся в
любом физическом состоянии в установке или в изделии, либо в ином
другом виде) -
</w:t>
      </w:r>
      <w:r>
        <w:br/>
      </w:r>
      <w:r>
        <w:rPr>
          <w:rFonts w:ascii="Times New Roman"/>
          <w:b w:val="false"/>
          <w:i w:val="false"/>
          <w:color w:val="000000"/>
          <w:sz w:val="28"/>
        </w:rPr>
        <w:t>
          наказывается лишением свободы на срок до пяти лет.
</w:t>
      </w:r>
      <w:r>
        <w:br/>
      </w:r>
      <w:r>
        <w:rPr>
          <w:rFonts w:ascii="Times New Roman"/>
          <w:b w:val="false"/>
          <w:i w:val="false"/>
          <w:color w:val="000000"/>
          <w:sz w:val="28"/>
        </w:rPr>
        <w:t>
          Те же действия, если они повлекли гибель людей или иные тяжкие
последствия, -
</w:t>
      </w:r>
      <w:r>
        <w:br/>
      </w:r>
      <w:r>
        <w:rPr>
          <w:rFonts w:ascii="Times New Roman"/>
          <w:b w:val="false"/>
          <w:i w:val="false"/>
          <w:color w:val="000000"/>
          <w:sz w:val="28"/>
        </w:rPr>
        <w:t>
          наказываются лишением свободы на срок до десяти лет.
&lt;*&gt;
</w:t>
      </w:r>
      <w:r>
        <w:br/>
      </w:r>
      <w:r>
        <w:rPr>
          <w:rFonts w:ascii="Times New Roman"/>
          <w:b w:val="false"/>
          <w:i w:val="false"/>
          <w:color w:val="000000"/>
          <w:sz w:val="28"/>
        </w:rPr>
        <w:t>
          Сноска. Статья 205-1 введена Указом от 19 мая 1988 г.
(Ведомости Верховного Совета Казахской ССР, 1988 г., N 22, ст. 229).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205-2. Хищение радиоактивных материалов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Хищение радиоактивных материалов -
</w:t>
      </w:r>
      <w:r>
        <w:br/>
      </w:r>
      <w:r>
        <w:rPr>
          <w:rFonts w:ascii="Times New Roman"/>
          <w:b w:val="false"/>
          <w:i w:val="false"/>
          <w:color w:val="000000"/>
          <w:sz w:val="28"/>
        </w:rPr>
        <w:t>
          наказывается лишением свободы на срок от трех до десяти лет с
конфискацией имущества или без таковой.
&lt;*&gt;
</w:t>
      </w:r>
      <w:r>
        <w:br/>
      </w:r>
      <w:r>
        <w:rPr>
          <w:rFonts w:ascii="Times New Roman"/>
          <w:b w:val="false"/>
          <w:i w:val="false"/>
          <w:color w:val="000000"/>
          <w:sz w:val="28"/>
        </w:rPr>
        <w:t>
          Сноска. Статья 205-2 введена Указом от 19 мая 1988 г.
(Ведомости Верховного Совета Казахской ССР, 1988 г., N 22, ст. 229). 
#
</w:t>
      </w:r>
      <w:r>
        <w:br/>
      </w:r>
      <w:r>
        <w:rPr>
          <w:rFonts w:ascii="Times New Roman"/>
          <w:b w:val="false"/>
          <w:i w:val="false"/>
          <w:color w:val="000000"/>
          <w:sz w:val="28"/>
        </w:rPr>
        <w:t>
          Статья 205-3. Угроза совершить хищение радиоактивных материалов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Угроза совершить хищение радиоактивных материалов в целях
понуждения государства, международной организации, физического или
юридического лица совершить какое-либо действие или воздержаться от
него, если имелись основания опасаться осуществления этой угрозы, -
</w:t>
      </w:r>
      <w:r>
        <w:br/>
      </w:r>
      <w:r>
        <w:rPr>
          <w:rFonts w:ascii="Times New Roman"/>
          <w:b w:val="false"/>
          <w:i w:val="false"/>
          <w:color w:val="000000"/>
          <w:sz w:val="28"/>
        </w:rPr>
        <w:t>
          наказывается лишением свободы на срок до трех лет.
&lt;*&gt;
</w:t>
      </w:r>
      <w:r>
        <w:br/>
      </w:r>
      <w:r>
        <w:rPr>
          <w:rFonts w:ascii="Times New Roman"/>
          <w:b w:val="false"/>
          <w:i w:val="false"/>
          <w:color w:val="000000"/>
          <w:sz w:val="28"/>
        </w:rPr>
        <w:t>
          Сноска. Статья 205-3 введена Указом от 19 мая 1988 г.
(Ведомости Верховного Совета Казахской ССР, 1988 г., N 22, ст. 229).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205-4. Угроза использовать радиоактивные материалы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Угроза использовать радиоактивные материалы с целью повлечь
гибель людей или иные тяжкие последствия, если имелись основания
опасаться осуществления этой угрозы, -
</w:t>
      </w:r>
      <w:r>
        <w:br/>
      </w:r>
      <w:r>
        <w:rPr>
          <w:rFonts w:ascii="Times New Roman"/>
          <w:b w:val="false"/>
          <w:i w:val="false"/>
          <w:color w:val="000000"/>
          <w:sz w:val="28"/>
        </w:rPr>
        <w:t>
          наказывается лишением свободы на срок до пяти лет.
&lt;*&gt;
</w:t>
      </w:r>
      <w:r>
        <w:br/>
      </w:r>
      <w:r>
        <w:rPr>
          <w:rFonts w:ascii="Times New Roman"/>
          <w:b w:val="false"/>
          <w:i w:val="false"/>
          <w:color w:val="000000"/>
          <w:sz w:val="28"/>
        </w:rPr>
        <w:t>
          Сноска. Статья 205-4 введена Указом от 19 мая 1988 г.
(Ведомости Верховного Совета Казахской ССР, 1988 г., N 22, ст. 229).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205-5. Нарушение правил хранения, использования, учета,
</w:t>
      </w:r>
      <w:r>
        <w:br/>
      </w:r>
      <w:r>
        <w:rPr>
          <w:rFonts w:ascii="Times New Roman"/>
          <w:b w:val="false"/>
          <w:i w:val="false"/>
          <w:color w:val="000000"/>
          <w:sz w:val="28"/>
        </w:rPr>
        <w:t>
                                      перевозки радиоактивных материалов и других
</w:t>
      </w:r>
      <w:r>
        <w:br/>
      </w:r>
      <w:r>
        <w:rPr>
          <w:rFonts w:ascii="Times New Roman"/>
          <w:b w:val="false"/>
          <w:i w:val="false"/>
          <w:color w:val="000000"/>
          <w:sz w:val="28"/>
        </w:rPr>
        <w:t>
                                      правил обращения с ними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правил хранения, использования, учета, перевозки
радиоактивных материалов и других правил обращения с ними, если эти
действия могли повлечь гибель людей или иные тяжкие последствия, -
</w:t>
      </w:r>
      <w:r>
        <w:br/>
      </w:r>
      <w:r>
        <w:rPr>
          <w:rFonts w:ascii="Times New Roman"/>
          <w:b w:val="false"/>
          <w:i w:val="false"/>
          <w:color w:val="000000"/>
          <w:sz w:val="28"/>
        </w:rPr>
        <w:t>
          наказывается лишением свободы на срок до трех лет или
исправительными работами на срок до двух лет, либо штрафом до
трехсот рублей.
</w:t>
      </w:r>
      <w:r>
        <w:br/>
      </w:r>
      <w:r>
        <w:rPr>
          <w:rFonts w:ascii="Times New Roman"/>
          <w:b w:val="false"/>
          <w:i w:val="false"/>
          <w:color w:val="000000"/>
          <w:sz w:val="28"/>
        </w:rPr>
        <w:t>
          Те же действия, если они повлекли гибель людей или иные
тяжкие последствия, -
</w:t>
      </w:r>
      <w:r>
        <w:br/>
      </w:r>
      <w:r>
        <w:rPr>
          <w:rFonts w:ascii="Times New Roman"/>
          <w:b w:val="false"/>
          <w:i w:val="false"/>
          <w:color w:val="000000"/>
          <w:sz w:val="28"/>
        </w:rPr>
        <w:t>
          наказываются лишением свободы на срок до десяти лет.
&lt;*&gt;
</w:t>
      </w:r>
      <w:r>
        <w:br/>
      </w:r>
      <w:r>
        <w:rPr>
          <w:rFonts w:ascii="Times New Roman"/>
          <w:b w:val="false"/>
          <w:i w:val="false"/>
          <w:color w:val="000000"/>
          <w:sz w:val="28"/>
        </w:rPr>
        <w:t>
          Сноска. Статья 205-5 введена Указом от 19 мая 1988 г.
(Ведомости Верховного Совета Казахской ССР, 1988 г., N 22, ст. 229).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206. Нарушение правил безопасности горных и
</w:t>
      </w:r>
      <w:r>
        <w:br/>
      </w:r>
      <w:r>
        <w:rPr>
          <w:rFonts w:ascii="Times New Roman"/>
          <w:b w:val="false"/>
          <w:i w:val="false"/>
          <w:color w:val="000000"/>
          <w:sz w:val="28"/>
        </w:rPr>
        <w:t>
                                  строительных работ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установленных правил безопасности горных или 
строительных работ, повлекшее несчастные случаи с людьми либо иные
тяжкие последствия, -
</w:t>
      </w:r>
      <w:r>
        <w:br/>
      </w:r>
      <w:r>
        <w:rPr>
          <w:rFonts w:ascii="Times New Roman"/>
          <w:b w:val="false"/>
          <w:i w:val="false"/>
          <w:color w:val="000000"/>
          <w:sz w:val="28"/>
        </w:rPr>
        <w:t>
          наказывается лишением свободы на срок до семи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207. Нарушение правил безопасности ведения работ в 
</w:t>
      </w:r>
      <w:r>
        <w:br/>
      </w:r>
      <w:r>
        <w:rPr>
          <w:rFonts w:ascii="Times New Roman"/>
          <w:b w:val="false"/>
          <w:i w:val="false"/>
          <w:color w:val="000000"/>
          <w:sz w:val="28"/>
        </w:rPr>
        <w:t>
                                  шахтах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руководящими и инженерно-техническими работниками,
горными мастерами (десятниками) правил технической эксплуатации и
правил безопасности в действующих и строящихся шахтах угольной,
сланцевой или иной промышленности по добыче полезных ископаемых,
если в результате такого нарушения могут наступить тяжкие 
последствия, -
</w:t>
      </w:r>
      <w:r>
        <w:br/>
      </w:r>
      <w:r>
        <w:rPr>
          <w:rFonts w:ascii="Times New Roman"/>
          <w:b w:val="false"/>
          <w:i w:val="false"/>
          <w:color w:val="000000"/>
          <w:sz w:val="28"/>
        </w:rPr>
        <w:t>
          наказывается лишением свободы на срок до трех лет или
исправительными работами на срок до одного года.    
</w:t>
      </w:r>
      <w:r>
        <w:br/>
      </w:r>
      <w:r>
        <w:rPr>
          <w:rFonts w:ascii="Times New Roman"/>
          <w:b w:val="false"/>
          <w:i w:val="false"/>
          <w:color w:val="000000"/>
          <w:sz w:val="28"/>
        </w:rPr>
        <w:t>
          Те же деяния, повлекшие аварию, взрыв, пожар, гибель людей или
причинение тяжких повреждений, -
</w:t>
      </w:r>
      <w:r>
        <w:br/>
      </w:r>
      <w:r>
        <w:rPr>
          <w:rFonts w:ascii="Times New Roman"/>
          <w:b w:val="false"/>
          <w:i w:val="false"/>
          <w:color w:val="000000"/>
          <w:sz w:val="28"/>
        </w:rPr>
        <w:t>
          наказываются лишением свободы на срок от трех до десяти лет.
</w:t>
      </w:r>
      <w:r>
        <w:br/>
      </w:r>
      <w:r>
        <w:rPr>
          <w:rFonts w:ascii="Times New Roman"/>
          <w:b w:val="false"/>
          <w:i w:val="false"/>
          <w:color w:val="000000"/>
          <w:sz w:val="28"/>
        </w:rPr>
        <w:t>
          Нарушение рабочими и служащими правил безопасного ведения работ
в действующих и строящихся шахтах угольной, сланцевой или иной
промышленности по добыче полезных ископаемых, если в результате
такого нарушения могут наступить тяжкие последствия, -
</w:t>
      </w:r>
      <w:r>
        <w:br/>
      </w:r>
      <w:r>
        <w:rPr>
          <w:rFonts w:ascii="Times New Roman"/>
          <w:b w:val="false"/>
          <w:i w:val="false"/>
          <w:color w:val="000000"/>
          <w:sz w:val="28"/>
        </w:rPr>
        <w:t>
          наказывается лишением свободы на срок до двух лет или
исправительными работами на тот же срок.    
</w:t>
      </w:r>
      <w:r>
        <w:br/>
      </w:r>
      <w:r>
        <w:rPr>
          <w:rFonts w:ascii="Times New Roman"/>
          <w:b w:val="false"/>
          <w:i w:val="false"/>
          <w:color w:val="000000"/>
          <w:sz w:val="28"/>
        </w:rPr>
        <w:t>
          Те же деяния, повлекшие аварию, взрыв, пожар, гибель людей или
причинение тяжких повреждений, -
</w:t>
      </w:r>
      <w:r>
        <w:br/>
      </w:r>
      <w:r>
        <w:rPr>
          <w:rFonts w:ascii="Times New Roman"/>
          <w:b w:val="false"/>
          <w:i w:val="false"/>
          <w:color w:val="000000"/>
          <w:sz w:val="28"/>
        </w:rPr>
        <w:t>
          наказываются лишением свободы на срок от двух до пяти лет.
&lt;*&gt;
</w:t>
      </w:r>
      <w:r>
        <w:br/>
      </w:r>
      <w:r>
        <w:rPr>
          <w:rFonts w:ascii="Times New Roman"/>
          <w:b w:val="false"/>
          <w:i w:val="false"/>
          <w:color w:val="000000"/>
          <w:sz w:val="28"/>
        </w:rPr>
        <w:t>
          Сноска. Части первая и третья статьи 207 -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208. Нарушение правил безопасности во взрывоопасных
</w:t>
      </w:r>
      <w:r>
        <w:br/>
      </w:r>
      <w:r>
        <w:rPr>
          <w:rFonts w:ascii="Times New Roman"/>
          <w:b w:val="false"/>
          <w:i w:val="false"/>
          <w:color w:val="000000"/>
          <w:sz w:val="28"/>
        </w:rPr>
        <w:t>
                                  предприятиях и цехах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технического режима, производственно-технической
дисциплины или условий работы, обеспечивающих безопасность
производства, а также курение, появление в пьяном виде во
взрывоопасных цехах, -
</w:t>
      </w:r>
      <w:r>
        <w:br/>
      </w:r>
      <w:r>
        <w:rPr>
          <w:rFonts w:ascii="Times New Roman"/>
          <w:b w:val="false"/>
          <w:i w:val="false"/>
          <w:color w:val="000000"/>
          <w:sz w:val="28"/>
        </w:rPr>
        <w:t>
          наказываются лишением свободы или исправительными работами на
срок до одного года, или штрафом до трехсот рублей.
</w:t>
      </w:r>
      <w:r>
        <w:br/>
      </w:r>
      <w:r>
        <w:rPr>
          <w:rFonts w:ascii="Times New Roman"/>
          <w:b w:val="false"/>
          <w:i w:val="false"/>
          <w:color w:val="000000"/>
          <w:sz w:val="28"/>
        </w:rPr>
        <w:t>
          Те же деяния, повлекшие за собой взрыв или пожар, -
</w:t>
      </w:r>
      <w:r>
        <w:br/>
      </w:r>
      <w:r>
        <w:rPr>
          <w:rFonts w:ascii="Times New Roman"/>
          <w:b w:val="false"/>
          <w:i w:val="false"/>
          <w:color w:val="000000"/>
          <w:sz w:val="28"/>
        </w:rPr>
        <w:t>
          наказываются лишением свободы на срок от двух до семи лет.
</w:t>
      </w:r>
      <w:r>
        <w:br/>
      </w:r>
      <w:r>
        <w:rPr>
          <w:rFonts w:ascii="Times New Roman"/>
          <w:b w:val="false"/>
          <w:i w:val="false"/>
          <w:color w:val="000000"/>
          <w:sz w:val="28"/>
        </w:rPr>
        <w:t>
          Нарушение технического режима или условий работы во 
взрывоопасных цехах лицами, отвечающими за установленную 
производственно-техническую дисциплину, -
</w:t>
      </w:r>
      <w:r>
        <w:br/>
      </w:r>
      <w:r>
        <w:rPr>
          <w:rFonts w:ascii="Times New Roman"/>
          <w:b w:val="false"/>
          <w:i w:val="false"/>
          <w:color w:val="000000"/>
          <w:sz w:val="28"/>
        </w:rPr>
        <w:t>
          наказывается лишением свободы на срок до пяти лет.
</w:t>
      </w:r>
      <w:r>
        <w:br/>
      </w:r>
      <w:r>
        <w:rPr>
          <w:rFonts w:ascii="Times New Roman"/>
          <w:b w:val="false"/>
          <w:i w:val="false"/>
          <w:color w:val="000000"/>
          <w:sz w:val="28"/>
        </w:rPr>
        <w:t>
          Те же деяния, повлекшие за собой взрыв или пожар, -
</w:t>
      </w:r>
      <w:r>
        <w:br/>
      </w:r>
      <w:r>
        <w:rPr>
          <w:rFonts w:ascii="Times New Roman"/>
          <w:b w:val="false"/>
          <w:i w:val="false"/>
          <w:color w:val="000000"/>
          <w:sz w:val="28"/>
        </w:rPr>
        <w:t>
          наказываются лишением свободы на срок от трех до десяти лет.
&lt;*&gt;
</w:t>
      </w:r>
      <w:r>
        <w:br/>
      </w:r>
      <w:r>
        <w:rPr>
          <w:rFonts w:ascii="Times New Roman"/>
          <w:b w:val="false"/>
          <w:i w:val="false"/>
          <w:color w:val="000000"/>
          <w:sz w:val="28"/>
        </w:rPr>
        <w:t>
          Сноска. Часть первая статьи 208 -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208-1. Нарушение правил пожарной безопасности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правил пожарной безопасности лицом, ответственным за
их выполнение, если оно повлекло возникновение пожара, причинившего
вред здоровью людей или значительный ущерб, -
</w:t>
      </w:r>
      <w:r>
        <w:br/>
      </w:r>
      <w:r>
        <w:rPr>
          <w:rFonts w:ascii="Times New Roman"/>
          <w:b w:val="false"/>
          <w:i w:val="false"/>
          <w:color w:val="000000"/>
          <w:sz w:val="28"/>
        </w:rPr>
        <w:t>
          наказывается лишением свободы на срок до трех лет или
исправительными работами на срок до двух лет.
&lt;*&gt;
</w:t>
      </w:r>
      <w:r>
        <w:br/>
      </w:r>
      <w:r>
        <w:rPr>
          <w:rFonts w:ascii="Times New Roman"/>
          <w:b w:val="false"/>
          <w:i w:val="false"/>
          <w:color w:val="000000"/>
          <w:sz w:val="28"/>
        </w:rPr>
        <w:t>
          Те же действия, повлекшие человеческие жертвы, крупный
материальный ущерб или иные тяжкие последствия, -
</w:t>
      </w:r>
      <w:r>
        <w:br/>
      </w:r>
      <w:r>
        <w:rPr>
          <w:rFonts w:ascii="Times New Roman"/>
          <w:b w:val="false"/>
          <w:i w:val="false"/>
          <w:color w:val="000000"/>
          <w:sz w:val="28"/>
        </w:rPr>
        <w:t>
          наказываются лишением свободы на срок до пяти лет.
</w:t>
      </w:r>
      <w:r>
        <w:br/>
      </w:r>
      <w:r>
        <w:rPr>
          <w:rFonts w:ascii="Times New Roman"/>
          <w:b w:val="false"/>
          <w:i w:val="false"/>
          <w:color w:val="000000"/>
          <w:sz w:val="28"/>
        </w:rPr>
        <w:t>
          Сноска. Часть первая статьи 208 введена Указом от 25 марта 1981
г. (Ведомости Верховного Совета Казахской ССР, 1981 г., N 14, ст.
381); с изменениями, внесенными Указом от 31 октября 1989 г.
(Ведомости Верховного Совета Казахской ССР, 1989 г., N 45, ст. 364).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209. Незаконное врачевание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Занятие врачеванием как профессией, осуществляемое лицом, не
имеющим надлежащего медицинского образования, без соответствующего
разрешения, -
</w:t>
      </w:r>
      <w:r>
        <w:br/>
      </w:r>
      <w:r>
        <w:rPr>
          <w:rFonts w:ascii="Times New Roman"/>
          <w:b w:val="false"/>
          <w:i w:val="false"/>
          <w:color w:val="000000"/>
          <w:sz w:val="28"/>
        </w:rPr>
        <w:t>
          наказывается исправительными работами на срок до двух лет
или штрафом до трехсот рублей.
&lt;*&gt;
</w:t>
      </w:r>
      <w:r>
        <w:br/>
      </w:r>
      <w:r>
        <w:rPr>
          <w:rFonts w:ascii="Times New Roman"/>
          <w:b w:val="false"/>
          <w:i w:val="false"/>
          <w:color w:val="000000"/>
          <w:sz w:val="28"/>
        </w:rPr>
        <w:t>
          Сноска. Статья 209 -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209-1. Незаконная фармацевтическая деятельность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Занятие фармацевтической деятельностью без соответствующего
разрешения лицом, которое в течение года было подвергнуто
административному взысканию за такое же нарушение, -
</w:t>
      </w:r>
      <w:r>
        <w:br/>
      </w:r>
      <w:r>
        <w:rPr>
          <w:rFonts w:ascii="Times New Roman"/>
          <w:b w:val="false"/>
          <w:i w:val="false"/>
          <w:color w:val="000000"/>
          <w:sz w:val="28"/>
        </w:rPr>
        <w:t>
          наказывается лишением свободы на срок до двух лет либо
исправительными работами на срок от одного года до двух лет с
конфискацией имущества или без таковой, либо штрафом от
двадцати до пятидесяти минимальных размеров заработной платы
с лишением права занимать определенные должности или заниматься
определенной деятельностью.
</w:t>
      </w:r>
      <w:r>
        <w:br/>
      </w:r>
      <w:r>
        <w:rPr>
          <w:rFonts w:ascii="Times New Roman"/>
          <w:b w:val="false"/>
          <w:i w:val="false"/>
          <w:color w:val="000000"/>
          <w:sz w:val="28"/>
        </w:rPr>
        <w:t>
          Те же действия, совершенные лицом, ранее судимым за такое
же преступление, или повлекшие тяжкие последствия, -
</w:t>
      </w:r>
      <w:r>
        <w:br/>
      </w:r>
      <w:r>
        <w:rPr>
          <w:rFonts w:ascii="Times New Roman"/>
          <w:b w:val="false"/>
          <w:i w:val="false"/>
          <w:color w:val="000000"/>
          <w:sz w:val="28"/>
        </w:rPr>
        <w:t>
          наказываются лишением свободы на срок от двух до шести лет
с лишением права занимать определенные должности или заниматься
определенной деятельностью с конфискацией имущества или без
таковой.
&lt;*&gt;
</w:t>
      </w:r>
      <w:r>
        <w:br/>
      </w:r>
      <w:r>
        <w:rPr>
          <w:rFonts w:ascii="Times New Roman"/>
          <w:b w:val="false"/>
          <w:i w:val="false"/>
          <w:color w:val="000000"/>
          <w:sz w:val="28"/>
        </w:rPr>
        <w:t>
          Сноска. Статья 209-1 введена Указом Президента Республики
Казахстан имеющего силу Закона от 15 июня 1995 г. N 2333.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209-2. Нарушение правил производства, закупок и
</w:t>
      </w:r>
      <w:r>
        <w:br/>
      </w:r>
      <w:r>
        <w:rPr>
          <w:rFonts w:ascii="Times New Roman"/>
          <w:b w:val="false"/>
          <w:i w:val="false"/>
          <w:color w:val="000000"/>
          <w:sz w:val="28"/>
        </w:rPr>
        <w:t>
                                      реализации лекарственных, диагностических,
</w:t>
      </w:r>
      <w:r>
        <w:br/>
      </w:r>
      <w:r>
        <w:rPr>
          <w:rFonts w:ascii="Times New Roman"/>
          <w:b w:val="false"/>
          <w:i w:val="false"/>
          <w:color w:val="000000"/>
          <w:sz w:val="28"/>
        </w:rPr>
        <w:t>
                                      профилактических и косметических средств,
</w:t>
      </w:r>
      <w:r>
        <w:br/>
      </w:r>
      <w:r>
        <w:rPr>
          <w:rFonts w:ascii="Times New Roman"/>
          <w:b w:val="false"/>
          <w:i w:val="false"/>
          <w:color w:val="000000"/>
          <w:sz w:val="28"/>
        </w:rPr>
        <w:t>
                                      изделий и техники медицинского назначения,
</w:t>
      </w:r>
      <w:r>
        <w:br/>
      </w:r>
      <w:r>
        <w:rPr>
          <w:rFonts w:ascii="Times New Roman"/>
          <w:b w:val="false"/>
          <w:i w:val="false"/>
          <w:color w:val="000000"/>
          <w:sz w:val="28"/>
        </w:rPr>
        <w:t>
                                      продуктов лечебно-профилактического питания
</w:t>
      </w:r>
      <w:r>
        <w:br/>
      </w:r>
      <w:r>
        <w:rPr>
          <w:rFonts w:ascii="Times New Roman"/>
          <w:b w:val="false"/>
          <w:i w:val="false"/>
          <w:color w:val="000000"/>
          <w:sz w:val="28"/>
        </w:rPr>
        <w:t>
                                      и пищевых добавок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правил производства, закупок и реализации
лекарственных, диагностических, профилактических и косметических
средств, изделий и техники медицинского назначения, продуктов
лечебно-профилактического питания и пищевых добавок, совершенное
после применения мер административного воздействия за такое же
нарушение, -
</w:t>
      </w:r>
      <w:r>
        <w:br/>
      </w:r>
      <w:r>
        <w:rPr>
          <w:rFonts w:ascii="Times New Roman"/>
          <w:b w:val="false"/>
          <w:i w:val="false"/>
          <w:color w:val="000000"/>
          <w:sz w:val="28"/>
        </w:rPr>
        <w:t>
          наказывается лишением свободы на срок до двух лет или
исправительными работами на срок до одного года с лишением права
занимать определенные должности или заниматься определенной
деятельностью с конфискацией незаконно произведенных изделий и
техники медицинского назначения, продуктов лечебно-профилактического
питания и пищевых добавок и незаконно полученных доходов от их
реализации.
</w:t>
      </w:r>
      <w:r>
        <w:br/>
      </w:r>
      <w:r>
        <w:rPr>
          <w:rFonts w:ascii="Times New Roman"/>
          <w:b w:val="false"/>
          <w:i w:val="false"/>
          <w:color w:val="000000"/>
          <w:sz w:val="28"/>
        </w:rPr>
        <w:t>
          Те же действия,  совершенные лицом, ранее судимым за такое же
претупление, или повлекшие тяжкие последствия, -
</w:t>
      </w:r>
      <w:r>
        <w:br/>
      </w:r>
      <w:r>
        <w:rPr>
          <w:rFonts w:ascii="Times New Roman"/>
          <w:b w:val="false"/>
          <w:i w:val="false"/>
          <w:color w:val="000000"/>
          <w:sz w:val="28"/>
        </w:rPr>
        <w:t>
          наказываются лишением свободы на срок от двух до пяти лет с
лишением права занимать определенные должности или заниматься
определенной деятельностью с конфискацией незаконно произведенных
лекарственных, профилактических и косметических средств, изделий и
техники медицинского назначения, продуктов лечебно-профилактического
питания и пищевых добавок и незаконно полученных доходов от их
реализации.
&lt;*&gt;
</w:t>
      </w:r>
      <w:r>
        <w:br/>
      </w:r>
      <w:r>
        <w:rPr>
          <w:rFonts w:ascii="Times New Roman"/>
          <w:b w:val="false"/>
          <w:i w:val="false"/>
          <w:color w:val="000000"/>
          <w:sz w:val="28"/>
        </w:rPr>
        <w:t>
          Сноска. Статья 209-2 введена Указом Президента Республики
Казахстан имеющего силу Закона от 15 июня 1995 г. N 2333.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210. Нарушение правил, установленных в целях
</w:t>
      </w:r>
      <w:r>
        <w:br/>
      </w:r>
      <w:r>
        <w:rPr>
          <w:rFonts w:ascii="Times New Roman"/>
          <w:b w:val="false"/>
          <w:i w:val="false"/>
          <w:color w:val="000000"/>
          <w:sz w:val="28"/>
        </w:rPr>
        <w:t>
                                  борьбы с эпидемиями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обязательных правил, установленных в целях
предупреждения эпидемических и других заразных заболеваний и борьбы
с ними, если оно повлекло или могло повлечь распространение заразных
заболеваний, -
</w:t>
      </w:r>
      <w:r>
        <w:br/>
      </w:r>
      <w:r>
        <w:rPr>
          <w:rFonts w:ascii="Times New Roman"/>
          <w:b w:val="false"/>
          <w:i w:val="false"/>
          <w:color w:val="000000"/>
          <w:sz w:val="28"/>
        </w:rPr>
        <w:t>
          наказывается лишением свободы на срок до одного года, или
исправительными работами на срок до двух лет, или штрафом до трехсот
рублей.
&lt;*&gt;
</w:t>
      </w:r>
      <w:r>
        <w:br/>
      </w:r>
      <w:r>
        <w:rPr>
          <w:rFonts w:ascii="Times New Roman"/>
          <w:b w:val="false"/>
          <w:i w:val="false"/>
          <w:color w:val="000000"/>
          <w:sz w:val="28"/>
        </w:rPr>
        <w:t>
          Сноска. Статья 210 - с изменениями, внесенными Указами от 16
июня 1971 г. и от 29 декабря 1982 г. (Ведомости Верховного Совета
Казахской ССР, 1971 г., N 25;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211. Незаконное изготовление, хранение или сбыт
</w:t>
      </w:r>
      <w:r>
        <w:br/>
      </w:r>
      <w:r>
        <w:rPr>
          <w:rFonts w:ascii="Times New Roman"/>
          <w:b w:val="false"/>
          <w:i w:val="false"/>
          <w:color w:val="000000"/>
          <w:sz w:val="28"/>
        </w:rPr>
        <w:t>
                                    спиртных напитков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Изготовление или хранение без цели сбыта самогона, чачи, араки,
тутовой водки, браги или других крепких спиртных напитков домашней
выработки, изготовление или хранение без цели сбыта аппаратов для их
выработки, совершенные повторно в течение года после наложения
административного взыскания -
</w:t>
      </w:r>
      <w:r>
        <w:br/>
      </w:r>
      <w:r>
        <w:rPr>
          <w:rFonts w:ascii="Times New Roman"/>
          <w:b w:val="false"/>
          <w:i w:val="false"/>
          <w:color w:val="000000"/>
          <w:sz w:val="28"/>
        </w:rPr>
        <w:t>
          наказывается исправительными работами на срок до двух лет или
штрафом от двухсот до пятисот рублей.
</w:t>
      </w:r>
      <w:r>
        <w:br/>
      </w:r>
      <w:r>
        <w:rPr>
          <w:rFonts w:ascii="Times New Roman"/>
          <w:b w:val="false"/>
          <w:i w:val="false"/>
          <w:color w:val="000000"/>
          <w:sz w:val="28"/>
        </w:rPr>
        <w:t>
          Действия, предусмотренные частью первой настоящей статьи,
совершенные лицом, ранее судимым за изготовление или хранение
самогона, чачи, араки, тутовой водки, браги или других крепких
спиртных напитков домашней выработки, изготовление или хранение
аппаратов для их выработки как с целью сбыта, так и без таковой,
а равно за сбыт указанных спиртных напитков или аппаратов, -
</w:t>
      </w:r>
      <w:r>
        <w:br/>
      </w:r>
      <w:r>
        <w:rPr>
          <w:rFonts w:ascii="Times New Roman"/>
          <w:b w:val="false"/>
          <w:i w:val="false"/>
          <w:color w:val="000000"/>
          <w:sz w:val="28"/>
        </w:rPr>
        <w:t>
          наказываются лишением свободы на срок до двух лет или 
исправительными работами на срок от одного года до двух лет.
</w:t>
      </w:r>
      <w:r>
        <w:br/>
      </w:r>
      <w:r>
        <w:rPr>
          <w:rFonts w:ascii="Times New Roman"/>
          <w:b w:val="false"/>
          <w:i w:val="false"/>
          <w:color w:val="000000"/>
          <w:sz w:val="28"/>
        </w:rPr>
        <w:t>
          Изготовление или хранение с целью сбыта самогона, чачи,
араки, тутовой водки, браги или других крепких спиртных напитков
домашней выработки либо изготовление или хранение с целью сбыта 
аппаратов для их выработки, а равно сбыт указанных спиртных 
напитков или аппаратов -
</w:t>
      </w:r>
      <w:r>
        <w:br/>
      </w:r>
      <w:r>
        <w:rPr>
          <w:rFonts w:ascii="Times New Roman"/>
          <w:b w:val="false"/>
          <w:i w:val="false"/>
          <w:color w:val="000000"/>
          <w:sz w:val="28"/>
        </w:rPr>
        <w:t>
          наказывается лишением свободы на срок от одного года до
трех лет с конфискацией имущества либо без таковой, или 
исправительными работами на срок до двух лет с конфискацией
имущества либо без таковой, или штрафом от пятисот до одной
тысячи рублей.
</w:t>
      </w:r>
      <w:r>
        <w:br/>
      </w:r>
      <w:r>
        <w:rPr>
          <w:rFonts w:ascii="Times New Roman"/>
          <w:b w:val="false"/>
          <w:i w:val="false"/>
          <w:color w:val="000000"/>
          <w:sz w:val="28"/>
        </w:rPr>
        <w:t>
          Изготовление или хранение без соответствующей лицензии или с
нарушениями лицензионных норм и правил спиртных напитков
промышленного производства с целью их сбыта, а равно сбыт указанных
спиртных напитков -
</w:t>
      </w:r>
      <w:r>
        <w:br/>
      </w:r>
      <w:r>
        <w:rPr>
          <w:rFonts w:ascii="Times New Roman"/>
          <w:b w:val="false"/>
          <w:i w:val="false"/>
          <w:color w:val="000000"/>
          <w:sz w:val="28"/>
        </w:rPr>
        <w:t>
          наказываются штрафом до одной тысячи месячных расчетных
показателей или исправительными работами на срок до двух лет, или
лишением свободы на срок до четырех лет с конфискацией имущества
либо без таковой.
</w:t>
      </w:r>
      <w:r>
        <w:br/>
      </w:r>
      <w:r>
        <w:rPr>
          <w:rFonts w:ascii="Times New Roman"/>
          <w:b w:val="false"/>
          <w:i w:val="false"/>
          <w:color w:val="000000"/>
          <w:sz w:val="28"/>
        </w:rPr>
        <w:t>
          Действия, предусмотренные частями третьей и четвертой
настоящей статьи, совершенные повторно,-
</w:t>
      </w:r>
      <w:r>
        <w:br/>
      </w:r>
      <w:r>
        <w:rPr>
          <w:rFonts w:ascii="Times New Roman"/>
          <w:b w:val="false"/>
          <w:i w:val="false"/>
          <w:color w:val="000000"/>
          <w:sz w:val="28"/>
        </w:rPr>
        <w:t>
          наказываются лишением свободы на срок до пяти лет с
конфискацией имущества.
</w:t>
      </w:r>
      <w:r>
        <w:br/>
      </w:r>
      <w:r>
        <w:rPr>
          <w:rFonts w:ascii="Times New Roman"/>
          <w:b w:val="false"/>
          <w:i w:val="false"/>
          <w:color w:val="000000"/>
          <w:sz w:val="28"/>
        </w:rPr>
        <w:t>
          Сноска. Статья 211 - с изменениями, внесенными Указами от 22
октября 1985 г. и от 13 июля 1987 г. (Ведомости Верховного Совета
Казахской ССР, 1985 г., N 45, ст. 457; 1987 г., N 29, ст. 356);
Законом РК от 13 июня 1997 г. N 124-1  
</w:t>
      </w:r>
      <w:r>
        <w:rPr>
          <w:rFonts w:ascii="Times New Roman"/>
          <w:b w:val="false"/>
          <w:i w:val="false"/>
          <w:color w:val="000000"/>
          <w:sz w:val="28"/>
        </w:rPr>
        <w:t xml:space="preserve"> Z970124_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212. Нарушение правил торговли спиртными напитками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работниками предприятий (организаций) торговли и
общественного питания правил торговли водкой и другими спиртными
напитками, совершенное лицом, которое в течение года было
подвергнуто административному взысканию за указанное нарушение, -
</w:t>
      </w:r>
      <w:r>
        <w:br/>
      </w:r>
      <w:r>
        <w:rPr>
          <w:rFonts w:ascii="Times New Roman"/>
          <w:b w:val="false"/>
          <w:i w:val="false"/>
          <w:color w:val="000000"/>
          <w:sz w:val="28"/>
        </w:rPr>
        <w:t>
          наказывается исправительными работами на срок до двух лет или
штрафом от двухсот до одной тысячи рублей с лишением права работать
на предприятиях (в организациях) торговли или общественного питании
на срок от трех до пяти лет.
&lt;*&gt;
</w:t>
      </w:r>
      <w:r>
        <w:br/>
      </w:r>
      <w:r>
        <w:rPr>
          <w:rFonts w:ascii="Times New Roman"/>
          <w:b w:val="false"/>
          <w:i w:val="false"/>
          <w:color w:val="000000"/>
          <w:sz w:val="28"/>
        </w:rPr>
        <w:t>
          Сноска. Статья 212 в редакции Указа от 22 марта 1990 г.
(Ведомости Верховного Совета Казахской ССР, 1990 г., N 12-13, ст.
114).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212-1. Незаконные посев или выращивание масличного
</w:t>
      </w:r>
      <w:r>
        <w:br/>
      </w:r>
      <w:r>
        <w:rPr>
          <w:rFonts w:ascii="Times New Roman"/>
          <w:b w:val="false"/>
          <w:i w:val="false"/>
          <w:color w:val="000000"/>
          <w:sz w:val="28"/>
        </w:rPr>
        <w:t>
                                      мака и конопли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Незаконные посев или выращивание масличного мака, а также
конопли, кроме видов, указанных в части первой статьи 213 настоящего
Кодекса, совершенные повторно в течение года после наложения
административного взыскания за такие же нарушения, -
</w:t>
      </w:r>
      <w:r>
        <w:br/>
      </w:r>
      <w:r>
        <w:rPr>
          <w:rFonts w:ascii="Times New Roman"/>
          <w:b w:val="false"/>
          <w:i w:val="false"/>
          <w:color w:val="000000"/>
          <w:sz w:val="28"/>
        </w:rPr>
        <w:t>
          наказываются лишением свободы на срок до трех лет либо
исправительными работами на срок до двух лет.
</w:t>
      </w:r>
      <w:r>
        <w:br/>
      </w:r>
      <w:r>
        <w:rPr>
          <w:rFonts w:ascii="Times New Roman"/>
          <w:b w:val="false"/>
          <w:i w:val="false"/>
          <w:color w:val="000000"/>
          <w:sz w:val="28"/>
        </w:rPr>
        <w:t>
          Те же действия, совершенные лицом, ранее совершившим одно из
преступлений, предусмотренных частью первой настоящей статьи,
статьями 213, 213-1, 213-2, частями третьей и четвертой статьи 214 и
частью второй статьи 215-1 настоящего Кодекса, -
</w:t>
      </w:r>
      <w:r>
        <w:br/>
      </w:r>
      <w:r>
        <w:rPr>
          <w:rFonts w:ascii="Times New Roman"/>
          <w:b w:val="false"/>
          <w:i w:val="false"/>
          <w:color w:val="000000"/>
          <w:sz w:val="28"/>
        </w:rPr>
        <w:t>
          наказываются лишением свободы на срок до восьми лет.
&lt;*&gt;
</w:t>
      </w:r>
      <w:r>
        <w:br/>
      </w:r>
      <w:r>
        <w:rPr>
          <w:rFonts w:ascii="Times New Roman"/>
          <w:b w:val="false"/>
          <w:i w:val="false"/>
          <w:color w:val="000000"/>
          <w:sz w:val="28"/>
        </w:rPr>
        <w:t>
          Сноска. Статья 212-1 введена Указом от 30 июля 1987 г.
(Ведомости Верховного Совета Казахской ССР, 1987 г., N 32, ст. 421).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213. Посев или выращивание запрещенных к возделыванию
</w:t>
      </w:r>
      <w:r>
        <w:br/>
      </w:r>
      <w:r>
        <w:rPr>
          <w:rFonts w:ascii="Times New Roman"/>
          <w:b w:val="false"/>
          <w:i w:val="false"/>
          <w:color w:val="000000"/>
          <w:sz w:val="28"/>
        </w:rPr>
        <w:t>
                                  опийного мака и конопли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Посев или выращивание запрещенных к возделыванию опийного мака,
а также индийской, южной маньчжурской, южной чуйской, южной
архонской и южной краснодарской конопли -
</w:t>
      </w:r>
      <w:r>
        <w:br/>
      </w:r>
      <w:r>
        <w:rPr>
          <w:rFonts w:ascii="Times New Roman"/>
          <w:b w:val="false"/>
          <w:i w:val="false"/>
          <w:color w:val="000000"/>
          <w:sz w:val="28"/>
        </w:rPr>
        <w:t>
          наказываются лишением свободы на срок до пяти лет.
</w:t>
      </w:r>
      <w:r>
        <w:br/>
      </w:r>
      <w:r>
        <w:rPr>
          <w:rFonts w:ascii="Times New Roman"/>
          <w:b w:val="false"/>
          <w:i w:val="false"/>
          <w:color w:val="000000"/>
          <w:sz w:val="28"/>
        </w:rPr>
        <w:t>
          Те же действия, совершенные повторно или лицом, ранее
совершившим одно из преступлений, предусмотренных частями третьей и
четвертой статьи 214, статьями 212-2, 213-1, 213-2 и частью второй
статьи 215-1 настоящего Кодекса, -
</w:t>
      </w:r>
      <w:r>
        <w:br/>
      </w:r>
      <w:r>
        <w:rPr>
          <w:rFonts w:ascii="Times New Roman"/>
          <w:b w:val="false"/>
          <w:i w:val="false"/>
          <w:color w:val="000000"/>
          <w:sz w:val="28"/>
        </w:rPr>
        <w:t>
          наказываются лишением свободы на срок до восьми лет.
&lt;*&gt;
</w:t>
      </w:r>
      <w:r>
        <w:br/>
      </w:r>
      <w:r>
        <w:rPr>
          <w:rFonts w:ascii="Times New Roman"/>
          <w:b w:val="false"/>
          <w:i w:val="false"/>
          <w:color w:val="000000"/>
          <w:sz w:val="28"/>
        </w:rPr>
        <w:t>
          Сноска. Статья 213 в редакции Указа от 30 июля 1987 г.
(Ведомости Верховного Совета Казахской ССР, 1987 г., N 32, ст. 421).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213-1 Хищение наркотических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Хищение наркотических средств -
</w:t>
      </w:r>
      <w:r>
        <w:br/>
      </w:r>
      <w:r>
        <w:rPr>
          <w:rFonts w:ascii="Times New Roman"/>
          <w:b w:val="false"/>
          <w:i w:val="false"/>
          <w:color w:val="000000"/>
          <w:sz w:val="28"/>
        </w:rPr>
        <w:t>
          наказывается лишением свободы на срок до пяти лет с
конфискацией имущества или без таковой.
</w:t>
      </w:r>
      <w:r>
        <w:br/>
      </w:r>
      <w:r>
        <w:rPr>
          <w:rFonts w:ascii="Times New Roman"/>
          <w:b w:val="false"/>
          <w:i w:val="false"/>
          <w:color w:val="000000"/>
          <w:sz w:val="28"/>
        </w:rPr>
        <w:t>
          То же деяние, совершенное повторно, или по предварительному
сговору группой лиц, или с применением насилия, не опасного для
жизни и здоровья, или лицом, которому указанные средства были
вверены в связи с его служебным положением или под охрану, а равно
лицом, ранее совершившим одно из преступлений, предусмотренных
статьями 213, 213-2, частями третьей и четвертой статьи 214 и частью
второй статьи 215-1 настоящего Кодекса, -
</w:t>
      </w:r>
      <w:r>
        <w:br/>
      </w:r>
      <w:r>
        <w:rPr>
          <w:rFonts w:ascii="Times New Roman"/>
          <w:b w:val="false"/>
          <w:i w:val="false"/>
          <w:color w:val="000000"/>
          <w:sz w:val="28"/>
        </w:rPr>
        <w:t>
          наказывается лишением свободы на срок от трех до десяти лет
с конфискацией имущества или без таковой, с лишением права занимать
определенные должности или заниматься определенной деятельностью
или без такового.
</w:t>
      </w:r>
      <w:r>
        <w:br/>
      </w:r>
      <w:r>
        <w:rPr>
          <w:rFonts w:ascii="Times New Roman"/>
          <w:b w:val="false"/>
          <w:i w:val="false"/>
          <w:color w:val="000000"/>
          <w:sz w:val="28"/>
        </w:rPr>
        <w:t>
          Хищение наркотических средств, совершенное особо опасным
рецидивистом или путем разбойного нападения, а равно хищение
наркотических средств в крупных размерах, -
</w:t>
      </w:r>
      <w:r>
        <w:br/>
      </w:r>
      <w:r>
        <w:rPr>
          <w:rFonts w:ascii="Times New Roman"/>
          <w:b w:val="false"/>
          <w:i w:val="false"/>
          <w:color w:val="000000"/>
          <w:sz w:val="28"/>
        </w:rPr>
        <w:t>
          наказывается лишением свободы на срок от семи до пятнадцати
лет с конфискацией имущества.
&lt;*&gt;
</w:t>
      </w:r>
      <w:r>
        <w:br/>
      </w:r>
      <w:r>
        <w:rPr>
          <w:rFonts w:ascii="Times New Roman"/>
          <w:b w:val="false"/>
          <w:i w:val="false"/>
          <w:color w:val="000000"/>
          <w:sz w:val="28"/>
        </w:rPr>
        <w:t>
          Сноска. Статья 213-1 введена  Указом от 21 февраля 1975 г.; 
с изменениями, внесенными от 30 июля 1987 г. (Ведомости Верховного 
Совета Казахской ССР, 1975 г., N 9; 1987 г., N 32, ст. 421).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213-2. Склонение к потреблению наркотических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Склонение к потреблению наркотических средств -
</w:t>
      </w:r>
      <w:r>
        <w:br/>
      </w:r>
      <w:r>
        <w:rPr>
          <w:rFonts w:ascii="Times New Roman"/>
          <w:b w:val="false"/>
          <w:i w:val="false"/>
          <w:color w:val="000000"/>
          <w:sz w:val="28"/>
        </w:rPr>
        <w:t>
          наказывается лишением свободы на срок до пяти лет.
</w:t>
      </w:r>
      <w:r>
        <w:br/>
      </w:r>
      <w:r>
        <w:rPr>
          <w:rFonts w:ascii="Times New Roman"/>
          <w:b w:val="false"/>
          <w:i w:val="false"/>
          <w:color w:val="000000"/>
          <w:sz w:val="28"/>
        </w:rPr>
        <w:t>
          То же деяние, совершенное в отношении двух или более лиц либо
несовершеннолетнего, или лицом, ранее судимым за склонение к
потреблению наркотических средств, а равно лицом, ранее совершившим
одно из преступлений, предусмотренных статьями 213, 213-1, частями
третьей и четвертой статьи 214 и частью второй статьи 215-1
настоящего Кодекса, -
</w:t>
      </w:r>
      <w:r>
        <w:br/>
      </w:r>
      <w:r>
        <w:rPr>
          <w:rFonts w:ascii="Times New Roman"/>
          <w:b w:val="false"/>
          <w:i w:val="false"/>
          <w:color w:val="000000"/>
          <w:sz w:val="28"/>
        </w:rPr>
        <w:t>
          наказывается лишением свободы на срок до десяти лет.
&lt;*&gt;
</w:t>
      </w:r>
      <w:r>
        <w:br/>
      </w:r>
      <w:r>
        <w:rPr>
          <w:rFonts w:ascii="Times New Roman"/>
          <w:b w:val="false"/>
          <w:i w:val="false"/>
          <w:color w:val="000000"/>
          <w:sz w:val="28"/>
        </w:rPr>
        <w:t>
          Сноска. Статья 213-2 введена Указом от 21 февраля 1975 г.
(Ведомости Верховного Совета Казахской ССР, 1975 г., N 9); с
изменениями, внесенными Указом от 30 июля 1987 г. (Ведомости
Верховного Совета Казахской ССР., 1987 г., N 32, ст. 421).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213-3. Незаконные приобретение или хранение
</w:t>
      </w:r>
      <w:r>
        <w:br/>
      </w:r>
      <w:r>
        <w:rPr>
          <w:rFonts w:ascii="Times New Roman"/>
          <w:b w:val="false"/>
          <w:i w:val="false"/>
          <w:color w:val="000000"/>
          <w:sz w:val="28"/>
        </w:rPr>
        <w:t>
                                      наркотических средств в небольших размерах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Незаконные приобретение или хранение без цели сбыта
наркотических средств в небольших размерах, совершенные повторно в
течение года после наложения административного взыскания за такие же
нарушения, -
</w:t>
      </w:r>
      <w:r>
        <w:br/>
      </w:r>
      <w:r>
        <w:rPr>
          <w:rFonts w:ascii="Times New Roman"/>
          <w:b w:val="false"/>
          <w:i w:val="false"/>
          <w:color w:val="000000"/>
          <w:sz w:val="28"/>
        </w:rPr>
        <w:t>
          наказываются лишением свободы на срок до двух лет, или
исправительными работами на тот же срок, или штрафом до трехсот
рублей.
&lt;*&gt;
</w:t>
      </w:r>
      <w:r>
        <w:br/>
      </w:r>
      <w:r>
        <w:rPr>
          <w:rFonts w:ascii="Times New Roman"/>
          <w:b w:val="false"/>
          <w:i w:val="false"/>
          <w:color w:val="000000"/>
          <w:sz w:val="28"/>
        </w:rPr>
        <w:t>
          Сноска. Статья 213-3 введена Указом от 30 июля 1987 г.
(Ведомости Верховного Совета Казахской ССР., N 32, ст. 421); с
изменениями, внесенными Законом от 21 июня 1991 г. (Ведомости
Верховного Совета Казахской ССР, 1991 г., N 26, ст. 348).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214. Незаконное изготовление, приобретение, хранение,
</w:t>
      </w:r>
      <w:r>
        <w:br/>
      </w:r>
      <w:r>
        <w:rPr>
          <w:rFonts w:ascii="Times New Roman"/>
          <w:b w:val="false"/>
          <w:i w:val="false"/>
          <w:color w:val="000000"/>
          <w:sz w:val="28"/>
        </w:rPr>
        <w:t>
                                  перевозка, пересылка или сбыт наркотических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Незаконное изготовление, приобретение, хранение, перевозка или 
пересылка наркотических средств без цели сбыта, -
</w:t>
      </w:r>
      <w:r>
        <w:br/>
      </w:r>
      <w:r>
        <w:rPr>
          <w:rFonts w:ascii="Times New Roman"/>
          <w:b w:val="false"/>
          <w:i w:val="false"/>
          <w:color w:val="000000"/>
          <w:sz w:val="28"/>
        </w:rPr>
        <w:t>
          наказывается лишением свободы на срок до трех лет или
исправительными работами на срок до двух лет.
</w:t>
      </w:r>
      <w:r>
        <w:br/>
      </w:r>
      <w:r>
        <w:rPr>
          <w:rFonts w:ascii="Times New Roman"/>
          <w:b w:val="false"/>
          <w:i w:val="false"/>
          <w:color w:val="000000"/>
          <w:sz w:val="28"/>
        </w:rPr>
        <w:t>
          Те же действия, совершенные повторно или лицом, ранее
совершившим одно из преступлений, предусмотренных частями третьей и
четвертой настоящей статьи, а также статьями 212-1, 213, 213-1,
213-2 и частью второй статьи 215-1 настоящего Кодекса, -
</w:t>
      </w:r>
      <w:r>
        <w:br/>
      </w:r>
      <w:r>
        <w:rPr>
          <w:rFonts w:ascii="Times New Roman"/>
          <w:b w:val="false"/>
          <w:i w:val="false"/>
          <w:color w:val="000000"/>
          <w:sz w:val="28"/>
        </w:rPr>
        <w:t>
          наказываются лишением свободы на срок до пяти лет.
</w:t>
      </w:r>
      <w:r>
        <w:br/>
      </w:r>
      <w:r>
        <w:rPr>
          <w:rFonts w:ascii="Times New Roman"/>
          <w:b w:val="false"/>
          <w:i w:val="false"/>
          <w:color w:val="000000"/>
          <w:sz w:val="28"/>
        </w:rPr>
        <w:t>
          Незаконное изготовление, приобретение, хранение, перевозка или
пересылка наркотических средств в крупных размерах без цели сбыта -
</w:t>
      </w:r>
      <w:r>
        <w:br/>
      </w:r>
      <w:r>
        <w:rPr>
          <w:rFonts w:ascii="Times New Roman"/>
          <w:b w:val="false"/>
          <w:i w:val="false"/>
          <w:color w:val="000000"/>
          <w:sz w:val="28"/>
        </w:rPr>
        <w:t>
          наказываются лишением свободы на срок от трех  до семи лет с
конфискацией имущества.
</w:t>
      </w:r>
      <w:r>
        <w:br/>
      </w:r>
      <w:r>
        <w:rPr>
          <w:rFonts w:ascii="Times New Roman"/>
          <w:b w:val="false"/>
          <w:i w:val="false"/>
          <w:color w:val="000000"/>
          <w:sz w:val="28"/>
        </w:rPr>
        <w:t>
          Незаконное изготовление, приобретение, хранение, перевозка или
пересылка с целью сбыта, а равно незаконный сбыт наркотических
средств -
</w:t>
      </w:r>
      <w:r>
        <w:br/>
      </w:r>
      <w:r>
        <w:rPr>
          <w:rFonts w:ascii="Times New Roman"/>
          <w:b w:val="false"/>
          <w:i w:val="false"/>
          <w:color w:val="000000"/>
          <w:sz w:val="28"/>
        </w:rPr>
        <w:t>
          наказывается лишением свободы на срок до десяти лет с
конфискацией имущества или без таковой.
</w:t>
      </w:r>
      <w:r>
        <w:br/>
      </w:r>
      <w:r>
        <w:rPr>
          <w:rFonts w:ascii="Times New Roman"/>
          <w:b w:val="false"/>
          <w:i w:val="false"/>
          <w:color w:val="000000"/>
          <w:sz w:val="28"/>
        </w:rPr>
        <w:t>
          Те же действия, совершенные повторно, или по предварительному
сговору группой лиц, или лицом, ранее совершившим одно из
преступлений, предусмотренных статьями 213, 213-1, 213-2 и частью
второй статьи 215-1 настоящего Кодекса, или особо опасным
рецидивистом, а равно если предметом этих действий были
наркотические средства в крупных размерах -
</w:t>
      </w:r>
      <w:r>
        <w:br/>
      </w:r>
      <w:r>
        <w:rPr>
          <w:rFonts w:ascii="Times New Roman"/>
          <w:b w:val="false"/>
          <w:i w:val="false"/>
          <w:color w:val="000000"/>
          <w:sz w:val="28"/>
        </w:rPr>
        <w:t>
          наказываются лишением свободы на срок от шести до пятнадцати
лет с конфискацией имущества.
</w:t>
      </w:r>
      <w:r>
        <w:br/>
      </w:r>
      <w:r>
        <w:rPr>
          <w:rFonts w:ascii="Times New Roman"/>
          <w:b w:val="false"/>
          <w:i w:val="false"/>
          <w:color w:val="000000"/>
          <w:sz w:val="28"/>
        </w:rPr>
        <w:t>
          Лицо, добровольно сдавшее наркотические средства, освобождается
от уголовной ответственности за приобретение сданных наркотических
средств, а также за их хранение, перевозку и пересылку.
</w:t>
      </w:r>
      <w:r>
        <w:br/>
      </w:r>
      <w:r>
        <w:rPr>
          <w:rFonts w:ascii="Times New Roman"/>
          <w:b w:val="false"/>
          <w:i w:val="false"/>
          <w:color w:val="000000"/>
          <w:sz w:val="28"/>
        </w:rPr>
        <w:t>
          Лицо, добровольно обратившееся в медицинское учреждение за 
оказанием медицинской помощи в связи с потреблением наркотических
средств в немедицинских целях, освобождается от уголовной
ответственности за незаконные приобретение, хранение, перевозку и
пересылку потребленных наркотических средств.
&lt;*&gt;
</w:t>
      </w:r>
      <w:r>
        <w:br/>
      </w:r>
      <w:r>
        <w:rPr>
          <w:rFonts w:ascii="Times New Roman"/>
          <w:b w:val="false"/>
          <w:i w:val="false"/>
          <w:color w:val="000000"/>
          <w:sz w:val="28"/>
        </w:rPr>
        <w:t>
          Сноска. Статья 214 - с изменениями, внесенными Указами от 21
февраля 1975 г., от 29 декабря 1982 г. и от 30 июля 1987 г., Законом
от 21 июня 1991 г., Указом Президента от 17 марта 1995 г. N 2122
(Ведомости Верховного Совета Казахской ССР, 1975 г., N 9; 1983 г., N
2, ст. 17; 1987 г., N 32, ст. 421; 1991 г., N 26, ст. 348).
#
</w:t>
      </w:r>
      <w:r>
        <w:br/>
      </w:r>
      <w:r>
        <w:rPr>
          <w:rFonts w:ascii="Times New Roman"/>
          <w:b w:val="false"/>
          <w:i w:val="false"/>
          <w:color w:val="000000"/>
          <w:sz w:val="28"/>
        </w:rPr>
        <w:t>
          Статья  214-1. Изготовление ы сбыт сильнодействующих или
</w:t>
      </w:r>
      <w:r>
        <w:br/>
      </w:r>
      <w:r>
        <w:rPr>
          <w:rFonts w:ascii="Times New Roman"/>
          <w:b w:val="false"/>
          <w:i w:val="false"/>
          <w:color w:val="000000"/>
          <w:sz w:val="28"/>
        </w:rPr>
        <w:t>
                                        ядовитых веществ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Изготовление, приобретение, хранение или сбыт сильнодействующих
или ядовитых веществ, не являющихся наркотическими средствами без
надлежащего на то разрешения, -
</w:t>
      </w:r>
      <w:r>
        <w:br/>
      </w:r>
      <w:r>
        <w:rPr>
          <w:rFonts w:ascii="Times New Roman"/>
          <w:b w:val="false"/>
          <w:i w:val="false"/>
          <w:color w:val="000000"/>
          <w:sz w:val="28"/>
        </w:rPr>
        <w:t>
          наказываются лишением свободы на срок до трех лет или
исправительными работами на срок до двух лет с конфискацией
имущества или без таковой, с конфискацией сильнодействующих или
ядовитых веществ.
</w:t>
      </w:r>
      <w:r>
        <w:br/>
      </w:r>
      <w:r>
        <w:rPr>
          <w:rFonts w:ascii="Times New Roman"/>
          <w:b w:val="false"/>
          <w:i w:val="false"/>
          <w:color w:val="000000"/>
          <w:sz w:val="28"/>
        </w:rPr>
        <w:t>
          Те же действия, совершенные повторно или группой лиц, или в
крупных размерах, -             
</w:t>
      </w:r>
      <w:r>
        <w:br/>
      </w:r>
      <w:r>
        <w:rPr>
          <w:rFonts w:ascii="Times New Roman"/>
          <w:b w:val="false"/>
          <w:i w:val="false"/>
          <w:color w:val="000000"/>
          <w:sz w:val="28"/>
        </w:rPr>
        <w:t>
            наказываются лишением свободы на срок от двух до восьми лет с
конфискацией имущества и сильнодейстующих или ядовитых веществ.
&lt;*&gt;
</w:t>
      </w:r>
      <w:r>
        <w:br/>
      </w:r>
      <w:r>
        <w:rPr>
          <w:rFonts w:ascii="Times New Roman"/>
          <w:b w:val="false"/>
          <w:i w:val="false"/>
          <w:color w:val="000000"/>
          <w:sz w:val="28"/>
        </w:rPr>
        <w:t>
          Сноска. Статья 214-1 введена Указом от 25 июля 1973 г.,
(Ведомости Верховного Совета Казахской ССР, 1987 г., N 32, ст. 421);
с изменениями, внесенными Указами от 29 декабря 1982 г., и от 30
июля 1987 г. (Ведомости Верховного Совета Казахской ССР, 1983 г., N
2, ст. 17; 1987 г., N 32, ст. 421).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214-2. Нарушение правил производства, приобретения,
</w:t>
      </w:r>
      <w:r>
        <w:br/>
      </w:r>
      <w:r>
        <w:rPr>
          <w:rFonts w:ascii="Times New Roman"/>
          <w:b w:val="false"/>
          <w:i w:val="false"/>
          <w:color w:val="000000"/>
          <w:sz w:val="28"/>
        </w:rPr>
        <w:t>
                                      хранения, учета, отпуска, перевозки или пересылки
</w:t>
      </w:r>
      <w:r>
        <w:br/>
      </w:r>
      <w:r>
        <w:rPr>
          <w:rFonts w:ascii="Times New Roman"/>
          <w:b w:val="false"/>
          <w:i w:val="false"/>
          <w:color w:val="000000"/>
          <w:sz w:val="28"/>
        </w:rPr>
        <w:t>
                                      наркотических средств и других сильнодействующих
</w:t>
      </w:r>
      <w:r>
        <w:br/>
      </w:r>
      <w:r>
        <w:rPr>
          <w:rFonts w:ascii="Times New Roman"/>
          <w:b w:val="false"/>
          <w:i w:val="false"/>
          <w:color w:val="000000"/>
          <w:sz w:val="28"/>
        </w:rPr>
        <w:t>
                                      или ядовитых веществ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установленных правил производства, приобретения,
хранения, учета, отпуска, перевозки или пересылки наркотических
средств и других сильнодействующих или ядовитых веществ -
</w:t>
      </w:r>
      <w:r>
        <w:br/>
      </w:r>
      <w:r>
        <w:rPr>
          <w:rFonts w:ascii="Times New Roman"/>
          <w:b w:val="false"/>
          <w:i w:val="false"/>
          <w:color w:val="000000"/>
          <w:sz w:val="28"/>
        </w:rPr>
        <w:t>
          наказывается лишением свободы на срок до трех лет, или
исправительными работами на срок до двух лет с лишением права
занимать определенные должности или заниматься определенной
деятельностью или без такового, или штрафом до двухсот рублей.
&lt;*&gt;
</w:t>
      </w:r>
      <w:r>
        <w:br/>
      </w:r>
      <w:r>
        <w:rPr>
          <w:rFonts w:ascii="Times New Roman"/>
          <w:b w:val="false"/>
          <w:i w:val="false"/>
          <w:color w:val="000000"/>
          <w:sz w:val="28"/>
        </w:rPr>
        <w:t>
          Сноска. Статья 214-2 введена Указом от 25 июля 1973
г.(Ведомости Верховного Совета Казахской ССР, 1973 г., N 31); с
изменениями, внесенными Указами от 21 февраля 1975 г., от 29 декабря
1982 г. и от 30 июля 1987 г. (Ведомости Верховного Совета Казахской
ССР, 1975 г., N 9; 1983 г., N 2, ст. 17; 1987 г., N 32, ст. 421).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215. Изготовление и сбыт порнографических предметов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Изготовление, распространение или рекламирование
порнографических сочинений, печатных изданий, изображений или иных
предметов порнографического характера, а также торговля ими или
хранение с целью их продажи или распространения -
</w:t>
      </w:r>
      <w:r>
        <w:br/>
      </w:r>
      <w:r>
        <w:rPr>
          <w:rFonts w:ascii="Times New Roman"/>
          <w:b w:val="false"/>
          <w:i w:val="false"/>
          <w:color w:val="000000"/>
          <w:sz w:val="28"/>
        </w:rPr>
        <w:t>
          наказываются лишением свободы на срок до трех лет, или
исправительными работами на срок до двух лет, или штрафом до трехсот
рублей с конфискацией порнографических предметов, а также средств их
изготовления и воспроизведения.
&lt;*&gt;
</w:t>
      </w:r>
      <w:r>
        <w:br/>
      </w:r>
      <w:r>
        <w:rPr>
          <w:rFonts w:ascii="Times New Roman"/>
          <w:b w:val="false"/>
          <w:i w:val="false"/>
          <w:color w:val="000000"/>
          <w:sz w:val="28"/>
        </w:rPr>
        <w:t>
          Сноска. Статья 215 - с изменениями, внесенными Указом от 
13 декабря 1984 г. (Ведомости Верховного Совета Казахской ССР, 
1984 г., N 52, ст. 703).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215-1. Содержание притонов и сводничество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Организация или содержание игорных притонов, а также притонов
для занятия проституцией либо сводничество с корыстной целью, а
равно принуждение к занятию проституцией -
</w:t>
      </w:r>
      <w:r>
        <w:br/>
      </w:r>
      <w:r>
        <w:rPr>
          <w:rFonts w:ascii="Times New Roman"/>
          <w:b w:val="false"/>
          <w:i w:val="false"/>
          <w:color w:val="000000"/>
          <w:sz w:val="28"/>
        </w:rPr>
        <w:t>
          наказываются лишением свободы на срок от двух до пяти лет с
конфискацией имущества.
</w:t>
      </w:r>
      <w:r>
        <w:br/>
      </w:r>
      <w:r>
        <w:rPr>
          <w:rFonts w:ascii="Times New Roman"/>
          <w:b w:val="false"/>
          <w:i w:val="false"/>
          <w:color w:val="000000"/>
          <w:sz w:val="28"/>
        </w:rPr>
        <w:t>
          Организация или содержание притонов для потребления
наркотических средств или предоставление помещений для тех же целей -
</w:t>
      </w:r>
      <w:r>
        <w:br/>
      </w:r>
      <w:r>
        <w:rPr>
          <w:rFonts w:ascii="Times New Roman"/>
          <w:b w:val="false"/>
          <w:i w:val="false"/>
          <w:color w:val="000000"/>
          <w:sz w:val="28"/>
        </w:rPr>
        <w:t>
          наказывается лишением свободы на срок от пяти до десяти лет
с конфискацией имущества или без таковой.
</w:t>
      </w:r>
      <w:r>
        <w:br/>
      </w:r>
      <w:r>
        <w:rPr>
          <w:rFonts w:ascii="Times New Roman"/>
          <w:b w:val="false"/>
          <w:i w:val="false"/>
          <w:color w:val="000000"/>
          <w:sz w:val="28"/>
        </w:rPr>
        <w:t>
          Организация или содержание притонов для распития спиртных
напитков, а равно систематическое предоставление помещений для этих
целей -
</w:t>
      </w:r>
      <w:r>
        <w:br/>
      </w:r>
      <w:r>
        <w:rPr>
          <w:rFonts w:ascii="Times New Roman"/>
          <w:b w:val="false"/>
          <w:i w:val="false"/>
          <w:color w:val="000000"/>
          <w:sz w:val="28"/>
        </w:rPr>
        <w:t>
          наказывается лишением свободы на срок до двух лет, или
исправительными работами на тот же срок, или штрафом до трехсот
рублей.
</w:t>
      </w:r>
      <w:r>
        <w:br/>
      </w:r>
      <w:r>
        <w:rPr>
          <w:rFonts w:ascii="Times New Roman"/>
          <w:b w:val="false"/>
          <w:i w:val="false"/>
          <w:color w:val="000000"/>
          <w:sz w:val="28"/>
        </w:rPr>
        <w:t>
          Организация или содержание притонов для одурманивания с
использованием лекарственных и других средств, не относящихся к
наркотическим, или предоставление помещений для этих целей, -
</w:t>
      </w:r>
      <w:r>
        <w:br/>
      </w:r>
      <w:r>
        <w:rPr>
          <w:rFonts w:ascii="Times New Roman"/>
          <w:b w:val="false"/>
          <w:i w:val="false"/>
          <w:color w:val="000000"/>
          <w:sz w:val="28"/>
        </w:rPr>
        <w:t>
          наказывается лишением свободы на срок до двух лет, или
исправительными работами на тот же срок, или штрафом до трехсот
рублей.
</w:t>
      </w:r>
      <w:r>
        <w:br/>
      </w:r>
      <w:r>
        <w:rPr>
          <w:rFonts w:ascii="Times New Roman"/>
          <w:b w:val="false"/>
          <w:i w:val="false"/>
          <w:color w:val="000000"/>
          <w:sz w:val="28"/>
        </w:rPr>
        <w:t>
          Действия, предусмотренные частями первой, второй, третьей и
четвертой настоящей статьи, совершенные группой лиц,-
</w:t>
      </w:r>
      <w:r>
        <w:br/>
      </w:r>
      <w:r>
        <w:rPr>
          <w:rFonts w:ascii="Times New Roman"/>
          <w:b w:val="false"/>
          <w:i w:val="false"/>
          <w:color w:val="000000"/>
          <w:sz w:val="28"/>
        </w:rPr>
        <w:t>
          наказываются лишением свободы на срок от пяти до двенадцати лет
с конфискацией имущества.
&lt;*&gt;
</w:t>
      </w:r>
      <w:r>
        <w:br/>
      </w:r>
      <w:r>
        <w:rPr>
          <w:rFonts w:ascii="Times New Roman"/>
          <w:b w:val="false"/>
          <w:i w:val="false"/>
          <w:color w:val="000000"/>
          <w:sz w:val="28"/>
        </w:rPr>
        <w:t>
          Сноска. Статья 215-1 введена Указом от 21 июля 1961 г.
(Ведомости Верховного Совета и Правительства Казахской ССР, 1961 г.,
N 37); с изменениями, внесенными Указами от 21 февраля 1975 г., от
22 октября 1985 г. и от 30 июля 1987 г. (Ведомости Верховного Совета
Казахской ССР, 1975 г., N 9; 1985 г., N 45, ст. 457; 1987 г., N 32,
ст. 421); Указом Президента Республики Казахстан от 17 марта 1995 г.
N 2122.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215-2. Изготовление или распространение
</w:t>
      </w:r>
      <w:r>
        <w:br/>
      </w:r>
      <w:r>
        <w:rPr>
          <w:rFonts w:ascii="Times New Roman"/>
          <w:b w:val="false"/>
          <w:i w:val="false"/>
          <w:color w:val="000000"/>
          <w:sz w:val="28"/>
        </w:rPr>
        <w:t>
                                      произведений, пропагандирующих культ насилия
</w:t>
      </w:r>
      <w:r>
        <w:br/>
      </w:r>
      <w:r>
        <w:rPr>
          <w:rFonts w:ascii="Times New Roman"/>
          <w:b w:val="false"/>
          <w:i w:val="false"/>
          <w:color w:val="000000"/>
          <w:sz w:val="28"/>
        </w:rPr>
        <w:t>
                                      и жестокости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Изготовление, распространение, демонстрация или хранение с
целью распространения или демонстрации кино-и видеофильмов или иных
произведений, пропагандирующих культ насилия и жестокости, -
</w:t>
      </w:r>
      <w:r>
        <w:br/>
      </w:r>
      <w:r>
        <w:rPr>
          <w:rFonts w:ascii="Times New Roman"/>
          <w:b w:val="false"/>
          <w:i w:val="false"/>
          <w:color w:val="000000"/>
          <w:sz w:val="28"/>
        </w:rPr>
        <w:t>
          наказываются лишением свободы на срок до двух лет, или
исправительными работами на тот же срок, или штрафом до трехсот
рублей с конфискацией произведений и средств их изготовления и
демонстрации
&lt;*&gt;
</w:t>
      </w:r>
      <w:r>
        <w:br/>
      </w:r>
      <w:r>
        <w:rPr>
          <w:rFonts w:ascii="Times New Roman"/>
          <w:b w:val="false"/>
          <w:i w:val="false"/>
          <w:color w:val="000000"/>
          <w:sz w:val="28"/>
        </w:rPr>
        <w:t>
          Сноска. Статья 215-2 введена Указом от 15 августа 1986 г.
(Ведомости Верховного Совета Казахской ССР, 1986 г., N 34, ст. 343)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216. Надругательство над могилами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Надругательство над могилами, то есть разрушение памятников или
иных надземных украшений могил, а равно совершение иных действий,
оскверняющих могилы, -
</w:t>
      </w:r>
      <w:r>
        <w:br/>
      </w:r>
      <w:r>
        <w:rPr>
          <w:rFonts w:ascii="Times New Roman"/>
          <w:b w:val="false"/>
          <w:i w:val="false"/>
          <w:color w:val="000000"/>
          <w:sz w:val="28"/>
        </w:rPr>
        <w:t>
          наказываются лишением свободы на срок до трех лет.
</w:t>
      </w:r>
      <w:r>
        <w:br/>
      </w:r>
      <w:r>
        <w:rPr>
          <w:rFonts w:ascii="Times New Roman"/>
          <w:b w:val="false"/>
          <w:i w:val="false"/>
          <w:color w:val="000000"/>
          <w:sz w:val="28"/>
        </w:rPr>
        <w:t>
          Те же действия, совершенные группой лиц или повторно, -
</w:t>
      </w:r>
      <w:r>
        <w:br/>
      </w:r>
      <w:r>
        <w:rPr>
          <w:rFonts w:ascii="Times New Roman"/>
          <w:b w:val="false"/>
          <w:i w:val="false"/>
          <w:color w:val="000000"/>
          <w:sz w:val="28"/>
        </w:rPr>
        <w:t>
          наказываются лишением свободы на срок от двух до пяти лет.
</w:t>
      </w:r>
      <w:r>
        <w:br/>
      </w:r>
      <w:r>
        <w:rPr>
          <w:rFonts w:ascii="Times New Roman"/>
          <w:b w:val="false"/>
          <w:i w:val="false"/>
          <w:color w:val="000000"/>
          <w:sz w:val="28"/>
        </w:rPr>
        <w:t>
          Надругательство над могилами, сопряженное с похищением
памятников или иных предметов, находящихся на могилах, или в
могилах, или надругательство над трупом -
</w:t>
      </w:r>
      <w:r>
        <w:br/>
      </w:r>
      <w:r>
        <w:rPr>
          <w:rFonts w:ascii="Times New Roman"/>
          <w:b w:val="false"/>
          <w:i w:val="false"/>
          <w:color w:val="000000"/>
          <w:sz w:val="28"/>
        </w:rPr>
        <w:t>
          наказываются лишением свободы на срок от трех до семи лет.
</w:t>
      </w:r>
      <w:r>
        <w:br/>
      </w:r>
      <w:r>
        <w:rPr>
          <w:rFonts w:ascii="Times New Roman"/>
          <w:b w:val="false"/>
          <w:i w:val="false"/>
          <w:color w:val="000000"/>
          <w:sz w:val="28"/>
        </w:rPr>
        <w:t>
          Действия, предусмотренные частью третьей настоящей статьи, 
совершенные группой лиц либо повторно, или причинившие значительный
ущерб, -
</w:t>
      </w:r>
      <w:r>
        <w:br/>
      </w:r>
      <w:r>
        <w:rPr>
          <w:rFonts w:ascii="Times New Roman"/>
          <w:b w:val="false"/>
          <w:i w:val="false"/>
          <w:color w:val="000000"/>
          <w:sz w:val="28"/>
        </w:rPr>
        <w:t>
          наказываются лишением свободы на срок от пяти до десяти лет с
конфискацией имущества или без таковой.
&lt;*&gt;
</w:t>
      </w:r>
      <w:r>
        <w:br/>
      </w:r>
      <w:r>
        <w:rPr>
          <w:rFonts w:ascii="Times New Roman"/>
          <w:b w:val="false"/>
          <w:i w:val="false"/>
          <w:color w:val="000000"/>
          <w:sz w:val="28"/>
        </w:rPr>
        <w:t>
          Сноска. Статья 216 в редакции Указа от 28 апреля 1987 г.
(Ведомости Верховного Совета Казахской ССР, 1987 г., N 18, ст. 228).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216-1. Уничтожение, разрушение или порча
</w:t>
      </w:r>
      <w:r>
        <w:br/>
      </w:r>
      <w:r>
        <w:rPr>
          <w:rFonts w:ascii="Times New Roman"/>
          <w:b w:val="false"/>
          <w:i w:val="false"/>
          <w:color w:val="000000"/>
          <w:sz w:val="28"/>
        </w:rPr>
        <w:t>
                                      памятников истории и культуры или
</w:t>
      </w:r>
      <w:r>
        <w:br/>
      </w:r>
      <w:r>
        <w:rPr>
          <w:rFonts w:ascii="Times New Roman"/>
          <w:b w:val="false"/>
          <w:i w:val="false"/>
          <w:color w:val="000000"/>
          <w:sz w:val="28"/>
        </w:rPr>
        <w:t>
                                      природных объектов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Неосторожное уничтожение, разрушение или порча памятников 
истории и культуры или природных объектов, охраняемых государством,
повлекшие тяжкие последствия -
</w:t>
      </w:r>
      <w:r>
        <w:br/>
      </w:r>
      <w:r>
        <w:rPr>
          <w:rFonts w:ascii="Times New Roman"/>
          <w:b w:val="false"/>
          <w:i w:val="false"/>
          <w:color w:val="000000"/>
          <w:sz w:val="28"/>
        </w:rPr>
        <w:t>
          наказывается лишением свободы на срок до одного года, или
исправительными работами на срок до двух лет, или штрафом в сумме от 
десяти до пятидесяти минимальных размеров заработной платы.
</w:t>
      </w:r>
      <w:r>
        <w:br/>
      </w:r>
      <w:r>
        <w:rPr>
          <w:rFonts w:ascii="Times New Roman"/>
          <w:b w:val="false"/>
          <w:i w:val="false"/>
          <w:color w:val="000000"/>
          <w:sz w:val="28"/>
        </w:rPr>
        <w:t>
          Надругательство над памятником истории и культуры или природным
объектом, охраняемых государством, совершенное в течение года после
наложения административного взыскания, -
</w:t>
      </w:r>
      <w:r>
        <w:br/>
      </w:r>
      <w:r>
        <w:rPr>
          <w:rFonts w:ascii="Times New Roman"/>
          <w:b w:val="false"/>
          <w:i w:val="false"/>
          <w:color w:val="000000"/>
          <w:sz w:val="28"/>
        </w:rPr>
        <w:t>
          наказывается лишением свободы на срок до трех лет, или
исправительными работами на срок до двух лет, или штрафом в сумме
от двадцати до семидесяти минимальных размеров заработной платы.
</w:t>
      </w:r>
      <w:r>
        <w:br/>
      </w:r>
      <w:r>
        <w:rPr>
          <w:rFonts w:ascii="Times New Roman"/>
          <w:b w:val="false"/>
          <w:i w:val="false"/>
          <w:color w:val="000000"/>
          <w:sz w:val="28"/>
        </w:rPr>
        <w:t>
          Умышленное уничтожение, разрушение или порча памятников 
истории и культуры или природных объектов, охраняемых государством, -
</w:t>
      </w:r>
      <w:r>
        <w:br/>
      </w:r>
      <w:r>
        <w:rPr>
          <w:rFonts w:ascii="Times New Roman"/>
          <w:b w:val="false"/>
          <w:i w:val="false"/>
          <w:color w:val="000000"/>
          <w:sz w:val="28"/>
        </w:rPr>
        <w:t>
          наказываются лишением свободы на срок от трех до пяти лет,
или исправительными работами на срок до двух лет.
</w:t>
      </w:r>
      <w:r>
        <w:br/>
      </w:r>
      <w:r>
        <w:rPr>
          <w:rFonts w:ascii="Times New Roman"/>
          <w:b w:val="false"/>
          <w:i w:val="false"/>
          <w:color w:val="000000"/>
          <w:sz w:val="28"/>
        </w:rPr>
        <w:t>
          Действия, указанные в части третьей настоящей статьи,
совершенные повторно или повлекшие тяжкие последствия, -
</w:t>
      </w:r>
      <w:r>
        <w:br/>
      </w:r>
      <w:r>
        <w:rPr>
          <w:rFonts w:ascii="Times New Roman"/>
          <w:b w:val="false"/>
          <w:i w:val="false"/>
          <w:color w:val="000000"/>
          <w:sz w:val="28"/>
        </w:rPr>
        <w:t>
          наказываются лишением свободы на срок от пяти до восьми лет.
&lt;*&gt;
</w:t>
      </w:r>
      <w:r>
        <w:br/>
      </w:r>
      <w:r>
        <w:rPr>
          <w:rFonts w:ascii="Times New Roman"/>
          <w:b w:val="false"/>
          <w:i w:val="false"/>
          <w:color w:val="000000"/>
          <w:sz w:val="28"/>
        </w:rPr>
        <w:t>
          Сноска. Статья 216-1 в редакции Закона от 28 октября 1993 года.
(Ведомости Верховного Совета Республики Казахстан, 1993 г., N 20, 
ст. 469).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Глава Х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Транспортные преступления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217. Нарушение правил безопасности движения и
</w:t>
      </w:r>
      <w:r>
        <w:br/>
      </w:r>
      <w:r>
        <w:rPr>
          <w:rFonts w:ascii="Times New Roman"/>
          <w:b w:val="false"/>
          <w:i w:val="false"/>
          <w:color w:val="000000"/>
          <w:sz w:val="28"/>
        </w:rPr>
        <w:t>
                                  эксплуатации транспортных средств лицами, 
</w:t>
      </w:r>
      <w:r>
        <w:br/>
      </w:r>
      <w:r>
        <w:rPr>
          <w:rFonts w:ascii="Times New Roman"/>
          <w:b w:val="false"/>
          <w:i w:val="false"/>
          <w:color w:val="000000"/>
          <w:sz w:val="28"/>
        </w:rPr>
        <w:t>
                                  управляющими транспортными средствами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правил безопасности движения и эксплуатации
транспортных средств лицом, управляющим транспортным средством,
повлекшее причинение потерпевшему телесного повреждения средней
тяжести, -
</w:t>
      </w:r>
      <w:r>
        <w:br/>
      </w:r>
      <w:r>
        <w:rPr>
          <w:rFonts w:ascii="Times New Roman"/>
          <w:b w:val="false"/>
          <w:i w:val="false"/>
          <w:color w:val="000000"/>
          <w:sz w:val="28"/>
        </w:rPr>
        <w:t>
          наказывается лишением свободы на срок до трех лет или,
исправительными работами на срок до двух лет, или штрафом до
восьмисот рублей с лишением права управления транспортными 
средствами на срок до трех лет или без такового.
</w:t>
      </w:r>
      <w:r>
        <w:br/>
      </w:r>
      <w:r>
        <w:rPr>
          <w:rFonts w:ascii="Times New Roman"/>
          <w:b w:val="false"/>
          <w:i w:val="false"/>
          <w:color w:val="000000"/>
          <w:sz w:val="28"/>
        </w:rPr>
        <w:t>
          Те же действия, повлекшие смерть потерпевшего или причинение
ему тяжкого телесного повреждения, -
</w:t>
      </w:r>
      <w:r>
        <w:br/>
      </w:r>
      <w:r>
        <w:rPr>
          <w:rFonts w:ascii="Times New Roman"/>
          <w:b w:val="false"/>
          <w:i w:val="false"/>
          <w:color w:val="000000"/>
          <w:sz w:val="28"/>
        </w:rPr>
        <w:t>
          наказываются лишением свободы на срок до десяти лет с лишением
права управлять транспортными средствами на срок до пяти лет или
без такового.
</w:t>
      </w:r>
      <w:r>
        <w:br/>
      </w:r>
      <w:r>
        <w:rPr>
          <w:rFonts w:ascii="Times New Roman"/>
          <w:b w:val="false"/>
          <w:i w:val="false"/>
          <w:color w:val="000000"/>
          <w:sz w:val="28"/>
        </w:rPr>
        <w:t>
          Действия, предусмотренные частью первой настоящей статьи,
повлекшие гибель нескольких лиц, -
</w:t>
      </w:r>
      <w:r>
        <w:br/>
      </w:r>
      <w:r>
        <w:rPr>
          <w:rFonts w:ascii="Times New Roman"/>
          <w:b w:val="false"/>
          <w:i w:val="false"/>
          <w:color w:val="000000"/>
          <w:sz w:val="28"/>
        </w:rPr>
        <w:t>
          наказываются лишением свободы на срок от трех до пятнадцати
лет с лишением права управлять транспортными средствами на срок до
пяти лет или без такового.
</w:t>
      </w:r>
      <w:r>
        <w:br/>
      </w:r>
      <w:r>
        <w:rPr>
          <w:rFonts w:ascii="Times New Roman"/>
          <w:b w:val="false"/>
          <w:i w:val="false"/>
          <w:color w:val="000000"/>
          <w:sz w:val="28"/>
        </w:rPr>
        <w:t>
          Под транспортными средствами в статьях 217, 217-1, 217-2, 218,
219 и 221 настоящего Кодекса понимаются все виды автомобилей, 
трактора и иные самоходные машины, трамваи и троллейбусы, а также 
мотоциклы и другие механические транспортные средства.
&lt;*&gt;
</w:t>
      </w:r>
      <w:r>
        <w:br/>
      </w:r>
      <w:r>
        <w:rPr>
          <w:rFonts w:ascii="Times New Roman"/>
          <w:b w:val="false"/>
          <w:i w:val="false"/>
          <w:color w:val="000000"/>
          <w:sz w:val="28"/>
        </w:rPr>
        <w:t>
          Сноска. Статья 217 - с изменениями, внесенными Указами от 
28 июня 1968 г., от 29 декабря 1982 г. и от 22 октября 1985 г.,
Законом от 2 июля 1992 г. (Ведомости Верховного Совета Казахской 
ССР, 1968 г., N 28; 1983 г., N 2, ст. 17; 1985 г., N 45, ст. 457).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217-1. Управление транспортным средством в состоянии 
</w:t>
      </w:r>
      <w:r>
        <w:br/>
      </w:r>
      <w:r>
        <w:rPr>
          <w:rFonts w:ascii="Times New Roman"/>
          <w:b w:val="false"/>
          <w:i w:val="false"/>
          <w:color w:val="000000"/>
          <w:sz w:val="28"/>
        </w:rPr>
        <w:t>
                                      опьянения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Управление транспортным средством лицом, находящимся в 
состоянии опьянения, совершенное повторно в течение года, -
</w:t>
      </w:r>
      <w:r>
        <w:br/>
      </w:r>
      <w:r>
        <w:rPr>
          <w:rFonts w:ascii="Times New Roman"/>
          <w:b w:val="false"/>
          <w:i w:val="false"/>
          <w:color w:val="000000"/>
          <w:sz w:val="28"/>
        </w:rPr>
        <w:t>
          наказывается лишением свободы на срок до одного года, или
исправительными работами на срок до двух лет, или штрафом в триста
рублей, с лишением водителя права управления транспортными
средствами на срок от трех до пяти лет.
</w:t>
      </w:r>
      <w:r>
        <w:br/>
      </w:r>
      <w:r>
        <w:rPr>
          <w:rFonts w:ascii="Times New Roman"/>
          <w:b w:val="false"/>
          <w:i w:val="false"/>
          <w:color w:val="000000"/>
          <w:sz w:val="28"/>
        </w:rPr>
        <w:t>
          То же действие, совершенное лицом, ранее судимым за
преступление, предусмотренное настоящей статьей, -
</w:t>
      </w:r>
      <w:r>
        <w:br/>
      </w:r>
      <w:r>
        <w:rPr>
          <w:rFonts w:ascii="Times New Roman"/>
          <w:b w:val="false"/>
          <w:i w:val="false"/>
          <w:color w:val="000000"/>
          <w:sz w:val="28"/>
        </w:rPr>
        <w:t>
          наказывается лишением свободы на срок до трех лет с лишением
водителя права управления транспортными средствами на срок пять
лет.
&lt;*&gt;
</w:t>
      </w:r>
      <w:r>
        <w:br/>
      </w:r>
      <w:r>
        <w:rPr>
          <w:rFonts w:ascii="Times New Roman"/>
          <w:b w:val="false"/>
          <w:i w:val="false"/>
          <w:color w:val="000000"/>
          <w:sz w:val="28"/>
        </w:rPr>
        <w:t>
          Сноска. Статья 217-1 введена Указом от 28 июля 1968 г.
(Ведомости Верховного Совета Казахской ССР, 1968 г., N 28); с
изменениями, внесенными Указом от 22 октября 1985 г.(Ведомости
Верховного Совета Казахской ССР, 1985 г., N 45, ст. 457).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217-2. Допуск к управлению транспортными средствами
</w:t>
      </w:r>
      <w:r>
        <w:br/>
      </w:r>
      <w:r>
        <w:rPr>
          <w:rFonts w:ascii="Times New Roman"/>
          <w:b w:val="false"/>
          <w:i w:val="false"/>
          <w:color w:val="000000"/>
          <w:sz w:val="28"/>
        </w:rPr>
        <w:t>
                                      водителей, находящихся в состоянии опьянения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Допуск к управлению транспортными средствами водителей,
находящихся а состоянии опьянения, совершенный лицом, ответственным
за техническое состояние или эксплуатацию транспортных средств, если
это повлекло последствия, указанные в статье 217 настоящего Кодекса, -
</w:t>
      </w:r>
      <w:r>
        <w:br/>
      </w:r>
      <w:r>
        <w:rPr>
          <w:rFonts w:ascii="Times New Roman"/>
          <w:b w:val="false"/>
          <w:i w:val="false"/>
          <w:color w:val="000000"/>
          <w:sz w:val="28"/>
        </w:rPr>
        <w:t>
          наказывается лишением свободы на срок до пяти лет, или
исправительными работами на срок до двух лет, или штрафом от ста до
трехсот рублей, с лишением права занимать должности, связанные с
ответственностью за техническое состояние или эксплуатацию 
транспортных средств, на срок до пяти лет.
&lt;*&gt;
</w:t>
      </w:r>
      <w:r>
        <w:br/>
      </w:r>
      <w:r>
        <w:rPr>
          <w:rFonts w:ascii="Times New Roman"/>
          <w:b w:val="false"/>
          <w:i w:val="false"/>
          <w:color w:val="000000"/>
          <w:sz w:val="28"/>
        </w:rPr>
        <w:t>
          Сноска. Статья 217-2 введена Указом от 22 октября 1985 г.
(Ведомости Верховного Совета Казахской ССР, 1985г., N 45, ст. 457).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218. Выпуск в эксплуатацию технически неисправных
</w:t>
      </w:r>
      <w:r>
        <w:br/>
      </w:r>
      <w:r>
        <w:rPr>
          <w:rFonts w:ascii="Times New Roman"/>
          <w:b w:val="false"/>
          <w:i w:val="false"/>
          <w:color w:val="000000"/>
          <w:sz w:val="28"/>
        </w:rPr>
        <w:t>
                                  транспортных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Выпуск в эксплуатацию заведомо технически неисправных
транспортных средств, или иное грубое нарушение правил их
эксплуатации, обеспечивающих безопасность движения, совершенное
лицом, ответственным за техническое состояние или эксплуатацию
транспортных средств, если это повлекло последствия, указанные в
статье 217 настоящего Кодекса, -
</w:t>
      </w:r>
      <w:r>
        <w:br/>
      </w:r>
      <w:r>
        <w:rPr>
          <w:rFonts w:ascii="Times New Roman"/>
          <w:b w:val="false"/>
          <w:i w:val="false"/>
          <w:color w:val="000000"/>
          <w:sz w:val="28"/>
        </w:rPr>
        <w:t>
          наказывается лишением свободы на срок до пяти лет, или
исправительными работами на срок до двух лет, или штрафом от ста до
трехсот рублей с лишением права занимать должности, связанные с
ответственностью за техническое состояние или эксплуатацию 
транспортных средств, на срок до пяти лет или без такового.
&lt;*&gt;
</w:t>
      </w:r>
      <w:r>
        <w:br/>
      </w:r>
      <w:r>
        <w:rPr>
          <w:rFonts w:ascii="Times New Roman"/>
          <w:b w:val="false"/>
          <w:i w:val="false"/>
          <w:color w:val="000000"/>
          <w:sz w:val="28"/>
        </w:rPr>
        <w:t>
          Сноска. Статья 218 - с изменениями, внесенными Указами от 28
июня 1968 г. и от 29 декабря 1982 г. (Ведомости Верховного Совета
Казахской ССР, 1968 г., N 28;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219. Незаконное использование транспортных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Незаконное использование вверенных по службе транспортных
средств для перевозок посторонних грузов и пассажиров в корыстных
целях, совершенное лицом, к которому ранее за такое деяние 
применялись меры административного взыскания или общественного
воздействия, -
</w:t>
      </w:r>
      <w:r>
        <w:br/>
      </w:r>
      <w:r>
        <w:rPr>
          <w:rFonts w:ascii="Times New Roman"/>
          <w:b w:val="false"/>
          <w:i w:val="false"/>
          <w:color w:val="000000"/>
          <w:sz w:val="28"/>
        </w:rPr>
        <w:t>
          наказывается исправительными работами на срок до двух лет или
штрафом до пятисот рублей.
</w:t>
      </w:r>
      <w:r>
        <w:br/>
      </w:r>
      <w:r>
        <w:rPr>
          <w:rFonts w:ascii="Times New Roman"/>
          <w:b w:val="false"/>
          <w:i w:val="false"/>
          <w:color w:val="000000"/>
          <w:sz w:val="28"/>
        </w:rPr>
        <w:t>
          Незаконное использование вверенных по службе транспортных
средств в корыстных целях, причинившее существенный ущерб
государственной или общественной организации либо направленное на
получение значительной материальной выгоды, а равно совершенное
лицом, ранее судимым за преступление, предусмотренное настоящей
статьей, -
</w:t>
      </w:r>
      <w:r>
        <w:br/>
      </w:r>
      <w:r>
        <w:rPr>
          <w:rFonts w:ascii="Times New Roman"/>
          <w:b w:val="false"/>
          <w:i w:val="false"/>
          <w:color w:val="000000"/>
          <w:sz w:val="28"/>
        </w:rPr>
        <w:t>
          наказывается лишением свободы на срок до двух лет с лишением
права управлять транспортными средствами на срок до двух лет  или
без такового.
&lt;*&gt;
</w:t>
      </w:r>
      <w:r>
        <w:br/>
      </w:r>
      <w:r>
        <w:rPr>
          <w:rFonts w:ascii="Times New Roman"/>
          <w:b w:val="false"/>
          <w:i w:val="false"/>
          <w:color w:val="000000"/>
          <w:sz w:val="28"/>
        </w:rPr>
        <w:t>
          Сноска. Статья 219 - с изменениями, внесенными Указами от 24
июля 1975г., от 19 апреля и от 29 декабря 1982 г. (Ведомости
Верховного Совета Казахской ССР, 1975 г., N 31; 1982 г., N 17, ст.
177;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220. Незаконное занятие автоперевозками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Незаконное занятие в виде промысла с целью наживы перевозками
грузов и пассажиров на автомашине, принадлежащей кому-либо на
праве личной собственности, или сдача автомашины в аренду с той же
целью -
</w:t>
      </w:r>
      <w:r>
        <w:br/>
      </w:r>
      <w:r>
        <w:rPr>
          <w:rFonts w:ascii="Times New Roman"/>
          <w:b w:val="false"/>
          <w:i w:val="false"/>
          <w:color w:val="000000"/>
          <w:sz w:val="28"/>
        </w:rPr>
        <w:t>
          наказывается лишением свободы на срок до одного года, или
исправительными работами на срок до двух лет с конфискацией
автомашины или без таковой, или штрафом до пятисот рублей.
&lt;*&gt;
</w:t>
      </w:r>
      <w:r>
        <w:br/>
      </w:r>
      <w:r>
        <w:rPr>
          <w:rFonts w:ascii="Times New Roman"/>
          <w:b w:val="false"/>
          <w:i w:val="false"/>
          <w:color w:val="000000"/>
          <w:sz w:val="28"/>
        </w:rPr>
        <w:t>
          Сноска. Статья 220 - с изменениями, внесенными Указом от 
29 декабря 1982 г.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221. Угон транспортных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Угон транспортных средств -
</w:t>
      </w:r>
      <w:r>
        <w:br/>
      </w:r>
      <w:r>
        <w:rPr>
          <w:rFonts w:ascii="Times New Roman"/>
          <w:b w:val="false"/>
          <w:i w:val="false"/>
          <w:color w:val="000000"/>
          <w:sz w:val="28"/>
        </w:rPr>
        <w:t>
          наказывается лишением свободы на срок от трех до пяти лет.
</w:t>
      </w:r>
      <w:r>
        <w:br/>
      </w:r>
      <w:r>
        <w:rPr>
          <w:rFonts w:ascii="Times New Roman"/>
          <w:b w:val="false"/>
          <w:i w:val="false"/>
          <w:color w:val="000000"/>
          <w:sz w:val="28"/>
        </w:rPr>
        <w:t>
          Те же действия, совершенные повторно, либо по предварительному
сговору группой лиц, а равно соединенные с насилием, не опасным
для жизни и здоровья потерпевшего, или с угрозой применения
такого насилия, -
</w:t>
      </w:r>
      <w:r>
        <w:br/>
      </w:r>
      <w:r>
        <w:rPr>
          <w:rFonts w:ascii="Times New Roman"/>
          <w:b w:val="false"/>
          <w:i w:val="false"/>
          <w:color w:val="000000"/>
          <w:sz w:val="28"/>
        </w:rPr>
        <w:t>
          наказываются лишением свободы на срок от пяти до десяти
лет с конфискацией имущества или без таковой.
</w:t>
      </w:r>
      <w:r>
        <w:br/>
      </w:r>
      <w:r>
        <w:rPr>
          <w:rFonts w:ascii="Times New Roman"/>
          <w:b w:val="false"/>
          <w:i w:val="false"/>
          <w:color w:val="000000"/>
          <w:sz w:val="28"/>
        </w:rPr>
        <w:t>
          Действия, предусмотренные частями первой и второй настоящей
статьи, соединенные с насилием, опасным для жизни или здоровья
потерпевшего, или с угрозой применения такого насилия, -
</w:t>
      </w:r>
      <w:r>
        <w:br/>
      </w:r>
      <w:r>
        <w:rPr>
          <w:rFonts w:ascii="Times New Roman"/>
          <w:b w:val="false"/>
          <w:i w:val="false"/>
          <w:color w:val="000000"/>
          <w:sz w:val="28"/>
        </w:rPr>
        <w:t>
          наказываются лишением свободы на срок от десяти до пятнадцати 
лет.
&lt;*&gt;
</w:t>
      </w:r>
      <w:r>
        <w:br/>
      </w:r>
      <w:r>
        <w:rPr>
          <w:rFonts w:ascii="Times New Roman"/>
          <w:b w:val="false"/>
          <w:i w:val="false"/>
          <w:color w:val="000000"/>
          <w:sz w:val="28"/>
        </w:rPr>
        <w:t>
          Сноска. Статья 221 в редакции Закона от 15 октября 1993 года.
(Ведомости Верховного Совета Республики Казахстан, 1993 г., N 17,
ст.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222. Нарушение правил об охране безопасности
</w:t>
      </w:r>
      <w:r>
        <w:br/>
      </w:r>
      <w:r>
        <w:rPr>
          <w:rFonts w:ascii="Times New Roman"/>
          <w:b w:val="false"/>
          <w:i w:val="false"/>
          <w:color w:val="000000"/>
          <w:sz w:val="28"/>
        </w:rPr>
        <w:t>
                                  на транспорте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действующих на железнодорожном, водном, автомобильном
и гужевом транспорте правил охраны порядка и безопасности, если
нарушение повлекло тяжкие последствия, -
</w:t>
      </w:r>
      <w:r>
        <w:br/>
      </w:r>
      <w:r>
        <w:rPr>
          <w:rFonts w:ascii="Times New Roman"/>
          <w:b w:val="false"/>
          <w:i w:val="false"/>
          <w:color w:val="000000"/>
          <w:sz w:val="28"/>
        </w:rPr>
        <w:t>
          наказывается лишением свободы на срок до двух лет, или 
исправительными работами на срок до одного года, или штрафом в
размере до двухсот рублей.
</w:t>
      </w:r>
      <w:r>
        <w:br/>
      </w:r>
      <w:r>
        <w:rPr>
          <w:rFonts w:ascii="Times New Roman"/>
          <w:b w:val="false"/>
          <w:i w:val="false"/>
          <w:color w:val="000000"/>
          <w:sz w:val="28"/>
        </w:rPr>
        <w:t>
          Самовольная без надобности остановка поезда стоп-краном путем
разъединения воздушной тормозной магистрали или иным способом,
если это повлекло нарушение нормального движения поездов, -
</w:t>
      </w:r>
      <w:r>
        <w:br/>
      </w:r>
      <w:r>
        <w:rPr>
          <w:rFonts w:ascii="Times New Roman"/>
          <w:b w:val="false"/>
          <w:i w:val="false"/>
          <w:color w:val="000000"/>
          <w:sz w:val="28"/>
        </w:rPr>
        <w:t>
          наказывается лишением свободы на срок до двух лет, или
исправительными работами на тот же срок, или штрафом до трехсот
рублей.
</w:t>
      </w:r>
      <w:r>
        <w:br/>
      </w:r>
      <w:r>
        <w:rPr>
          <w:rFonts w:ascii="Times New Roman"/>
          <w:b w:val="false"/>
          <w:i w:val="false"/>
          <w:color w:val="000000"/>
          <w:sz w:val="28"/>
        </w:rPr>
        <w:t>
          Те же действия, если они повлекли несчастные случаи с людьми,
крушение, повреждение подвижного состава или иные тяжкие
последствия, -
</w:t>
      </w:r>
      <w:r>
        <w:br/>
      </w:r>
      <w:r>
        <w:rPr>
          <w:rFonts w:ascii="Times New Roman"/>
          <w:b w:val="false"/>
          <w:i w:val="false"/>
          <w:color w:val="000000"/>
          <w:sz w:val="28"/>
        </w:rPr>
        <w:t>
          наказываются лишением свободы на срок до восьми лет.
&lt;*&gt;
</w:t>
      </w:r>
      <w:r>
        <w:br/>
      </w:r>
      <w:r>
        <w:rPr>
          <w:rFonts w:ascii="Times New Roman"/>
          <w:b w:val="false"/>
          <w:i w:val="false"/>
          <w:color w:val="000000"/>
          <w:sz w:val="28"/>
        </w:rPr>
        <w:t>
          Сноска. Статья 222 - с изменениями, внесенными Указами от 30
октября 1963 г. и от 29 декабря 1982 г. (Ведомости Верховного Совета
и Правительства Казахской ССР, 1963 г., N 46; Ведомости Верховного
Совета Казахской ССР,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Нарушения правил содержания смотровых колодцев подземных 
коммуникаций, находящихся на проезжей части улиц и дорог, а равно 
непринятие мер к устранению неисправностей подземных коммуникаций,
приводящих к выходу на поверхность дороги воды, технических
жидкостей, пара, образованию наледей, разрушению дорожного полотна,
ограничению видимости и других препятствий движению, повлекшие 
несчастные случаи с людьми либо иные тяжкие последствия -
</w:t>
      </w:r>
      <w:r>
        <w:br/>
      </w:r>
      <w:r>
        <w:rPr>
          <w:rFonts w:ascii="Times New Roman"/>
          <w:b w:val="false"/>
          <w:i w:val="false"/>
          <w:color w:val="000000"/>
          <w:sz w:val="28"/>
        </w:rPr>
        <w:t>
          наказываются лишением свободы на срок до двух лет, или
исправительными работами на тот же срок, или штрафом от восьмисот
до одной тысячи рублей.
&lt;*&gt;
</w:t>
      </w:r>
      <w:r>
        <w:br/>
      </w:r>
      <w:r>
        <w:rPr>
          <w:rFonts w:ascii="Times New Roman"/>
          <w:b w:val="false"/>
          <w:i w:val="false"/>
          <w:color w:val="000000"/>
          <w:sz w:val="28"/>
        </w:rPr>
        <w:t>
          Сноска. Статья 222-1 введена Законом от 2 июля 1992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223. Нарушение правил охраны порядка и безопасности
</w:t>
      </w:r>
      <w:r>
        <w:br/>
      </w:r>
      <w:r>
        <w:rPr>
          <w:rFonts w:ascii="Times New Roman"/>
          <w:b w:val="false"/>
          <w:i w:val="false"/>
          <w:color w:val="000000"/>
          <w:sz w:val="28"/>
        </w:rPr>
        <w:t>
                                  воздушных передвижений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установленных Воздушным Кодексом Союза ССР и
издаваемых Министерством гражданской авиации СССР правил об охране
порядка и безопасности воздушных передвижений и об охране
имущества гражданского воздушного флота, а также санитарных и 
противопожарных правил гражданского воздушного флота, если нарушение
причинило или могло причинить тяжкие последствия и не является для
нарушителя должностным преступлением, -
</w:t>
      </w:r>
      <w:r>
        <w:br/>
      </w:r>
      <w:r>
        <w:rPr>
          <w:rFonts w:ascii="Times New Roman"/>
          <w:b w:val="false"/>
          <w:i w:val="false"/>
          <w:color w:val="000000"/>
          <w:sz w:val="28"/>
        </w:rPr>
        <w:t>
          наказывается лишением свободы на срок до трех лет, или
исправительными работами на срок до двух лет, или штрафом в размере
до трехсот рублей.
</w:t>
      </w:r>
      <w:r>
        <w:br/>
      </w:r>
      <w:r>
        <w:rPr>
          <w:rFonts w:ascii="Times New Roman"/>
          <w:b w:val="false"/>
          <w:i w:val="false"/>
          <w:color w:val="000000"/>
          <w:sz w:val="28"/>
        </w:rPr>
        <w:t>
          Провоз пассажиром на воздушном судне взрывчатых или
легковоспламеняющихся веществ -
</w:t>
      </w:r>
      <w:r>
        <w:br/>
      </w:r>
      <w:r>
        <w:rPr>
          <w:rFonts w:ascii="Times New Roman"/>
          <w:b w:val="false"/>
          <w:i w:val="false"/>
          <w:color w:val="000000"/>
          <w:sz w:val="28"/>
        </w:rPr>
        <w:t>
          наказывается лишением свободы на срок до трех лет, или 
исправительными работами на срок до двух лет, или штрафом до
двухсот рублей.
</w:t>
      </w:r>
      <w:r>
        <w:br/>
      </w:r>
      <w:r>
        <w:rPr>
          <w:rFonts w:ascii="Times New Roman"/>
          <w:b w:val="false"/>
          <w:i w:val="false"/>
          <w:color w:val="000000"/>
          <w:sz w:val="28"/>
        </w:rPr>
        <w:t>
          Действия, предусмотренные частью второй настоящей статьи,
повлекшие тяжкие последствия, -
</w:t>
      </w:r>
      <w:r>
        <w:br/>
      </w:r>
      <w:r>
        <w:rPr>
          <w:rFonts w:ascii="Times New Roman"/>
          <w:b w:val="false"/>
          <w:i w:val="false"/>
          <w:color w:val="000000"/>
          <w:sz w:val="28"/>
        </w:rPr>
        <w:t>
          наказываются лишением свободы на срок от трех до десяти лет.
&lt;*&gt;
</w:t>
      </w:r>
      <w:r>
        <w:br/>
      </w:r>
      <w:r>
        <w:rPr>
          <w:rFonts w:ascii="Times New Roman"/>
          <w:b w:val="false"/>
          <w:i w:val="false"/>
          <w:color w:val="000000"/>
          <w:sz w:val="28"/>
        </w:rPr>
        <w:t>
          Сноска. Статья 223 - с изменениями, внесенными Указами от 19
декабря 1973 г., от 19 апреля и от 29 декабря 1982 г. (Ведомости
Верховного Совета Казахской ССР, 1974 г., N 1; 1982 г., N 17, ст.
177; 1983 г., N 2, ст.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223-1. Угон воздушного судна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Исключена Законом от 15 июня 1991 года. (Ведомости Верховного
Совета Казахской ССР, 1991 г., N 25, ст. 318)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ХI
</w:t>
      </w:r>
      <w:r>
        <w:br/>
      </w:r>
      <w:r>
        <w:rPr>
          <w:rFonts w:ascii="Times New Roman"/>
          <w:b w:val="false"/>
          <w:i w:val="false"/>
          <w:color w:val="000000"/>
          <w:sz w:val="28"/>
        </w:rPr>
        <w:t>
                                            Воинские преступления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224. Понятие воинского преступления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
</w:t>
      </w:r>
      <w:r>
        <w:br/>
      </w:r>
      <w:r>
        <w:rPr>
          <w:rFonts w:ascii="Times New Roman"/>
          <w:b w:val="false"/>
          <w:i w:val="false"/>
          <w:color w:val="000000"/>
          <w:sz w:val="28"/>
        </w:rPr>
        <w:t>
          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Союза ССР.
</w:t>
      </w:r>
      <w:r>
        <w:br/>
      </w:r>
      <w:r>
        <w:rPr>
          <w:rFonts w:ascii="Times New Roman"/>
          <w:b w:val="false"/>
          <w:i w:val="false"/>
          <w:color w:val="000000"/>
          <w:sz w:val="28"/>
        </w:rPr>
        <w:t>
          Соучастие в воинских преступлениях лиц, не упомянутых в
настоящей статье, влечет ответственность по соответствующим статьям
настоящего Кодекса.
&lt;*&gt;
</w:t>
      </w:r>
      <w:r>
        <w:br/>
      </w:r>
      <w:r>
        <w:rPr>
          <w:rFonts w:ascii="Times New Roman"/>
          <w:b w:val="false"/>
          <w:i w:val="false"/>
          <w:color w:val="000000"/>
          <w:sz w:val="28"/>
        </w:rPr>
        <w:t>
          Сноска. Статья 224 - с изменениями, внесенными Указами от 
30 апреля 1974 г. и от 4 июня 1984 г. (Ведомости Верховного Совета 
Казахской ССР, 1974 г., N 19; 1984 г., N 24, ст. 321).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225. Неповиновение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Неповиновение, то есть открытый отказ от исполнения приказа
начальника, а равно иное умышленное неисполнение приказа, -
</w:t>
      </w:r>
      <w:r>
        <w:br/>
      </w:r>
      <w:r>
        <w:rPr>
          <w:rFonts w:ascii="Times New Roman"/>
          <w:b w:val="false"/>
          <w:i w:val="false"/>
          <w:color w:val="000000"/>
          <w:sz w:val="28"/>
        </w:rPr>
        <w:t>
          наказывается лишением свободы на срок от одного года до
пяти лет.
</w:t>
      </w:r>
      <w:r>
        <w:br/>
      </w:r>
      <w:r>
        <w:rPr>
          <w:rFonts w:ascii="Times New Roman"/>
          <w:b w:val="false"/>
          <w:i w:val="false"/>
          <w:color w:val="000000"/>
          <w:sz w:val="28"/>
        </w:rPr>
        <w:t>
          б) То же деяние, совершенное группой лиц, либо повлекшее 
тяжкие последствия, -
</w:t>
      </w:r>
      <w:r>
        <w:br/>
      </w:r>
      <w:r>
        <w:rPr>
          <w:rFonts w:ascii="Times New Roman"/>
          <w:b w:val="false"/>
          <w:i w:val="false"/>
          <w:color w:val="000000"/>
          <w:sz w:val="28"/>
        </w:rPr>
        <w:t>
          наказывается лишением свободы на срок от трех до десяти лет.
</w:t>
      </w:r>
      <w:r>
        <w:br/>
      </w:r>
      <w:r>
        <w:rPr>
          <w:rFonts w:ascii="Times New Roman"/>
          <w:b w:val="false"/>
          <w:i w:val="false"/>
          <w:color w:val="000000"/>
          <w:sz w:val="28"/>
        </w:rPr>
        <w:t>
          в) Неповиновение, совершенное в военное время или в боевой
обстановке, -
</w:t>
      </w:r>
      <w:r>
        <w:br/>
      </w:r>
      <w:r>
        <w:rPr>
          <w:rFonts w:ascii="Times New Roman"/>
          <w:b w:val="false"/>
          <w:i w:val="false"/>
          <w:color w:val="000000"/>
          <w:sz w:val="28"/>
        </w:rPr>
        <w:t>
          наказывается смертной казнью или лишением свободы на срок от
пяти до десяти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226. Неисполнение приказа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Неисполнение приказа начальника, совершенное при отсутствии
признаков, указанных в пункте "а" статьи 225 настоящего Кодекса, -
</w:t>
      </w:r>
      <w:r>
        <w:br/>
      </w:r>
      <w:r>
        <w:rPr>
          <w:rFonts w:ascii="Times New Roman"/>
          <w:b w:val="false"/>
          <w:i w:val="false"/>
          <w:color w:val="000000"/>
          <w:sz w:val="28"/>
        </w:rPr>
        <w:t>
          наказывается лишением свободы на срок от трех месяцев
до трех лет.
</w:t>
      </w:r>
      <w:r>
        <w:br/>
      </w:r>
      <w:r>
        <w:rPr>
          <w:rFonts w:ascii="Times New Roman"/>
          <w:b w:val="false"/>
          <w:i w:val="false"/>
          <w:color w:val="000000"/>
          <w:sz w:val="28"/>
        </w:rPr>
        <w:t>
          б) То же деяние при наличии смягчающих обстоятельств -
</w:t>
      </w:r>
      <w:r>
        <w:br/>
      </w:r>
      <w:r>
        <w:rPr>
          <w:rFonts w:ascii="Times New Roman"/>
          <w:b w:val="false"/>
          <w:i w:val="false"/>
          <w:color w:val="000000"/>
          <w:sz w:val="28"/>
        </w:rPr>
        <w:t>
          влечет применение правил Дисциплинарного устава Вооруженных
Сил СССР.
</w:t>
      </w:r>
      <w:r>
        <w:br/>
      </w:r>
      <w:r>
        <w:rPr>
          <w:rFonts w:ascii="Times New Roman"/>
          <w:b w:val="false"/>
          <w:i w:val="false"/>
          <w:color w:val="000000"/>
          <w:sz w:val="28"/>
        </w:rPr>
        <w:t>
          в) Деяние, предусмотренное пунктом "а" настоящей статьи,
совершенное в военное время или в боевой обстановке, -
</w:t>
      </w:r>
      <w:r>
        <w:br/>
      </w:r>
      <w:r>
        <w:rPr>
          <w:rFonts w:ascii="Times New Roman"/>
          <w:b w:val="false"/>
          <w:i w:val="false"/>
          <w:color w:val="000000"/>
          <w:sz w:val="28"/>
        </w:rPr>
        <w:t>
          наказывается лишением свободы на срок от трех до десяти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227. Сопротивление начальнику или принуждение его
</w:t>
      </w:r>
      <w:r>
        <w:br/>
      </w:r>
      <w:r>
        <w:rPr>
          <w:rFonts w:ascii="Times New Roman"/>
          <w:b w:val="false"/>
          <w:i w:val="false"/>
          <w:color w:val="000000"/>
          <w:sz w:val="28"/>
        </w:rPr>
        <w:t>
                                  к нарушению служебных обязанностей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 -
</w:t>
      </w:r>
      <w:r>
        <w:br/>
      </w:r>
      <w:r>
        <w:rPr>
          <w:rFonts w:ascii="Times New Roman"/>
          <w:b w:val="false"/>
          <w:i w:val="false"/>
          <w:color w:val="000000"/>
          <w:sz w:val="28"/>
        </w:rPr>
        <w:t>
          наказывается лишением свободы на срок от одного года до
пяти лет.
</w:t>
      </w:r>
      <w:r>
        <w:br/>
      </w:r>
      <w:r>
        <w:rPr>
          <w:rFonts w:ascii="Times New Roman"/>
          <w:b w:val="false"/>
          <w:i w:val="false"/>
          <w:color w:val="000000"/>
          <w:sz w:val="28"/>
        </w:rPr>
        <w:t>
          б) Те же деяния, совершенные группой лиц, или с применением 
оружия, или повлекшие тяжкие последствия, -
</w:t>
      </w:r>
      <w:r>
        <w:br/>
      </w:r>
      <w:r>
        <w:rPr>
          <w:rFonts w:ascii="Times New Roman"/>
          <w:b w:val="false"/>
          <w:i w:val="false"/>
          <w:color w:val="000000"/>
          <w:sz w:val="28"/>
        </w:rPr>
        <w:t>
          наказываются лишением свободы на срок от трех до десяти лет.
</w:t>
      </w:r>
      <w:r>
        <w:br/>
      </w:r>
      <w:r>
        <w:rPr>
          <w:rFonts w:ascii="Times New Roman"/>
          <w:b w:val="false"/>
          <w:i w:val="false"/>
          <w:color w:val="000000"/>
          <w:sz w:val="28"/>
        </w:rPr>
        <w:t>
          в) Деяния, предусмотренные пунктом "б"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
</w:t>
      </w:r>
      <w:r>
        <w:br/>
      </w:r>
      <w:r>
        <w:rPr>
          <w:rFonts w:ascii="Times New Roman"/>
          <w:b w:val="false"/>
          <w:i w:val="false"/>
          <w:color w:val="000000"/>
          <w:sz w:val="28"/>
        </w:rPr>
        <w:t>
          наказываются смертной казнью или лишением свободы на срок от
пяти до пятнадцати лет.
#
</w:t>
      </w:r>
      <w:r>
        <w:br/>
      </w:r>
      <w:r>
        <w:rPr>
          <w:rFonts w:ascii="Times New Roman"/>
          <w:b w:val="false"/>
          <w:i w:val="false"/>
          <w:color w:val="000000"/>
          <w:sz w:val="28"/>
        </w:rPr>
        <w:t>
          Статья 228. Угроза начальнику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Угроза убийством, причинением телесных повреждений или
нанесением побоев начальнику в связи с исполнением им обязанностей
по военной службе -
</w:t>
      </w:r>
      <w:r>
        <w:br/>
      </w:r>
      <w:r>
        <w:rPr>
          <w:rFonts w:ascii="Times New Roman"/>
          <w:b w:val="false"/>
          <w:i w:val="false"/>
          <w:color w:val="000000"/>
          <w:sz w:val="28"/>
        </w:rPr>
        <w:t>
          наказывается лишением свободы на срок от трех месяцев до
трех лет.
</w:t>
      </w:r>
      <w:r>
        <w:br/>
      </w:r>
      <w:r>
        <w:rPr>
          <w:rFonts w:ascii="Times New Roman"/>
          <w:b w:val="false"/>
          <w:i w:val="false"/>
          <w:color w:val="000000"/>
          <w:sz w:val="28"/>
        </w:rPr>
        <w:t>
          б) То же деяние при смягчающих обстоятельствах -
</w:t>
      </w:r>
      <w:r>
        <w:br/>
      </w:r>
      <w:r>
        <w:rPr>
          <w:rFonts w:ascii="Times New Roman"/>
          <w:b w:val="false"/>
          <w:i w:val="false"/>
          <w:color w:val="000000"/>
          <w:sz w:val="28"/>
        </w:rPr>
        <w:t>
          влечет применение правил Дисциплинарного устава Вооруженных
Сил СССР.
</w:t>
      </w:r>
      <w:r>
        <w:br/>
      </w:r>
      <w:r>
        <w:rPr>
          <w:rFonts w:ascii="Times New Roman"/>
          <w:b w:val="false"/>
          <w:i w:val="false"/>
          <w:color w:val="000000"/>
          <w:sz w:val="28"/>
        </w:rPr>
        <w:t>
          в) Деяние, предусмотренное пунктом "а" настоящей статьи, 
совершенное в военное время или в боевой обстановке, -
</w:t>
      </w:r>
      <w:r>
        <w:br/>
      </w:r>
      <w:r>
        <w:rPr>
          <w:rFonts w:ascii="Times New Roman"/>
          <w:b w:val="false"/>
          <w:i w:val="false"/>
          <w:color w:val="000000"/>
          <w:sz w:val="28"/>
        </w:rPr>
        <w:t>
          наказывается лишением свободы на срок от трех до десяти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229. Насильственные действия в отношении начальника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Нанесение телесных повреждений или побоев начальнику в
связи с исполнением им обязанностей по военной службе, -
</w:t>
      </w:r>
      <w:r>
        <w:br/>
      </w:r>
      <w:r>
        <w:rPr>
          <w:rFonts w:ascii="Times New Roman"/>
          <w:b w:val="false"/>
          <w:i w:val="false"/>
          <w:color w:val="000000"/>
          <w:sz w:val="28"/>
        </w:rPr>
        <w:t>
          наказывается лишением свободы на срок от двух до десяти лет.
</w:t>
      </w:r>
      <w:r>
        <w:br/>
      </w:r>
      <w:r>
        <w:rPr>
          <w:rFonts w:ascii="Times New Roman"/>
          <w:b w:val="false"/>
          <w:i w:val="false"/>
          <w:color w:val="000000"/>
          <w:sz w:val="28"/>
        </w:rPr>
        <w:t>
          б) Те же деяния, совершенные в военное время или в боевой 
</w:t>
      </w:r>
      <w:r>
        <w:rPr>
          <w:rFonts w:ascii="Times New Roman"/>
          <w:b w:val="false"/>
          <w:i w:val="false"/>
          <w:color w:val="000000"/>
          <w:sz w:val="28"/>
        </w:rPr>
        <w:t>
</w:t>
      </w:r>
    </w:p>
    <w:p>
      <w:pPr>
        <w:spacing w:after="0"/>
        <w:ind w:left="0"/>
        <w:jc w:val="left"/>
      </w:pPr>
      <w:r>
        <w:rPr>
          <w:rFonts w:ascii="Times New Roman"/>
          <w:b w:val="false"/>
          <w:i w:val="false"/>
          <w:color w:val="000000"/>
          <w:sz w:val="28"/>
        </w:rPr>
        <w:t>
обстановке, если они повлекли тяжкие последствия, -
     наказываются смертной казнью или лишением свободы на срок от
пяти до пятнадцати лет.
     Статья 230. Оскорбление подчиненным начальника или 
                 начальником подчиненного
     Оскорбление насильственным действием подчиненным начальника, а
равно начальником подчиненного -
     наказывается лишением свободы на срок от шести месяцев до пяти
лет.
&lt;*&gt;
     Сноска. Статья 230 - с изменениями, внесенными Указом от 4 июня
1984 г. (Ведомости Верховного Совета Казахской ССР, 1984 г., N 24,
ст. 321).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231. Нарушение уставных правил взаимоотношений
</w:t>
      </w:r>
      <w:r>
        <w:br/>
      </w:r>
      <w:r>
        <w:rPr>
          <w:rFonts w:ascii="Times New Roman"/>
          <w:b w:val="false"/>
          <w:i w:val="false"/>
          <w:color w:val="000000"/>
          <w:sz w:val="28"/>
        </w:rPr>
        <w:t>
                                  между военнослужащими при отсутствии между
</w:t>
      </w:r>
      <w:r>
        <w:br/>
      </w:r>
      <w:r>
        <w:rPr>
          <w:rFonts w:ascii="Times New Roman"/>
          <w:b w:val="false"/>
          <w:i w:val="false"/>
          <w:color w:val="000000"/>
          <w:sz w:val="28"/>
        </w:rPr>
        <w:t>
                                  ними отношений подчиненности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Нарушение уставных правил взаимоотношений между 
военнослужащими при отсутствии между ними отношений подчиненности,
выразившееся в нанесении побоев или ином насилии, -
</w:t>
      </w:r>
      <w:r>
        <w:br/>
      </w:r>
      <w:r>
        <w:rPr>
          <w:rFonts w:ascii="Times New Roman"/>
          <w:b w:val="false"/>
          <w:i w:val="false"/>
          <w:color w:val="000000"/>
          <w:sz w:val="28"/>
        </w:rPr>
        <w:t>
          наказывается лишением свободы на срок до двух лет.
</w:t>
      </w:r>
      <w:r>
        <w:br/>
      </w:r>
      <w:r>
        <w:rPr>
          <w:rFonts w:ascii="Times New Roman"/>
          <w:b w:val="false"/>
          <w:i w:val="false"/>
          <w:color w:val="000000"/>
          <w:sz w:val="28"/>
        </w:rPr>
        <w:t>
          б) То же деяние, совершенное в отношении нескольких лиц либо
повлекшее причинение потерпевшему телесного повреждения средней
тяжести или легкого телесного повреждения, -
</w:t>
      </w:r>
      <w:r>
        <w:br/>
      </w:r>
      <w:r>
        <w:rPr>
          <w:rFonts w:ascii="Times New Roman"/>
          <w:b w:val="false"/>
          <w:i w:val="false"/>
          <w:color w:val="000000"/>
          <w:sz w:val="28"/>
        </w:rPr>
        <w:t>
          наказывается лишением свободы на срок до пяти лет.
</w:t>
      </w:r>
      <w:r>
        <w:br/>
      </w:r>
      <w:r>
        <w:rPr>
          <w:rFonts w:ascii="Times New Roman"/>
          <w:b w:val="false"/>
          <w:i w:val="false"/>
          <w:color w:val="000000"/>
          <w:sz w:val="28"/>
        </w:rPr>
        <w:t>
          в) Деяния, предусмотренные пунктами "а" и "б" настоящей
статьи, совершенные группой лиц, или с применением оружия, а равно
повлекшие тяжкие последствия, -
</w:t>
      </w:r>
      <w:r>
        <w:br/>
      </w:r>
      <w:r>
        <w:rPr>
          <w:rFonts w:ascii="Times New Roman"/>
          <w:b w:val="false"/>
          <w:i w:val="false"/>
          <w:color w:val="000000"/>
          <w:sz w:val="28"/>
        </w:rPr>
        <w:t>
          наказываются лишением свободы на срок до двенадцати лет.
&lt;*&gt;
</w:t>
      </w:r>
      <w:r>
        <w:br/>
      </w:r>
      <w:r>
        <w:rPr>
          <w:rFonts w:ascii="Times New Roman"/>
          <w:b w:val="false"/>
          <w:i w:val="false"/>
          <w:color w:val="000000"/>
          <w:sz w:val="28"/>
        </w:rPr>
        <w:t>
          Сноска. Статья 231 - с изменениями, внесенными Указом от 4 июня
1984 г. (Ведомости Верховного Совета Казахской ССР, 1984 г., N 24,
ст. 321).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232. Самовольная отлучка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Самовольная отлучка из части или с места службы
военнослужащего срочной службы, а равно неявка его в срок без
уважительных причин на службу при увольнении из части, при
назначении, переводе, из командировки, из отпуска или из лечебного
заведения продолжительностью свыше одних суток, но не более трех
суток, либо хотя и менее суток, но совершенная повторно в течение
трех месяцев, -
</w:t>
      </w:r>
      <w:r>
        <w:br/>
      </w:r>
      <w:r>
        <w:rPr>
          <w:rFonts w:ascii="Times New Roman"/>
          <w:b w:val="false"/>
          <w:i w:val="false"/>
          <w:color w:val="000000"/>
          <w:sz w:val="28"/>
        </w:rPr>
        <w:t>
          наказывается направлением в дисциплинарный батальон на срок
от трех месяцев до двух лет.
</w:t>
      </w:r>
      <w:r>
        <w:br/>
      </w:r>
      <w:r>
        <w:rPr>
          <w:rFonts w:ascii="Times New Roman"/>
          <w:b w:val="false"/>
          <w:i w:val="false"/>
          <w:color w:val="000000"/>
          <w:sz w:val="28"/>
        </w:rPr>
        <w:t>
          б) Те же деяния, совершенные в военное время, -
</w:t>
      </w:r>
      <w:r>
        <w:br/>
      </w:r>
      <w:r>
        <w:rPr>
          <w:rFonts w:ascii="Times New Roman"/>
          <w:b w:val="false"/>
          <w:i w:val="false"/>
          <w:color w:val="000000"/>
          <w:sz w:val="28"/>
        </w:rPr>
        <w:t>
          наказываются лишением свободы на срок от двух до десяти лет.
</w:t>
      </w:r>
      <w:r>
        <w:br/>
      </w:r>
      <w:r>
        <w:rPr>
          <w:rFonts w:ascii="Times New Roman"/>
          <w:b w:val="false"/>
          <w:i w:val="false"/>
          <w:color w:val="000000"/>
          <w:sz w:val="28"/>
        </w:rPr>
        <w:t>
          в) Деяния, предусмотренные пунктом "а" настоящей статьи,
совершенные военнослужащим, отбывающим наказание в дисциплинарном
батальоне, -
</w:t>
      </w:r>
      <w:r>
        <w:br/>
      </w:r>
      <w:r>
        <w:rPr>
          <w:rFonts w:ascii="Times New Roman"/>
          <w:b w:val="false"/>
          <w:i w:val="false"/>
          <w:color w:val="000000"/>
          <w:sz w:val="28"/>
        </w:rPr>
        <w:t>
          наказываются лишением свободы на срок от одного года до трех
лет.
</w:t>
      </w:r>
      <w:r>
        <w:br/>
      </w:r>
      <w:r>
        <w:rPr>
          <w:rFonts w:ascii="Times New Roman"/>
          <w:b w:val="false"/>
          <w:i w:val="false"/>
          <w:color w:val="000000"/>
          <w:sz w:val="28"/>
        </w:rPr>
        <w:t>
          г) Деяния, предусмотренные пунктом "а" настоящей статьи, при
смягчающих обстоятельствах -
</w:t>
      </w:r>
      <w:r>
        <w:br/>
      </w:r>
      <w:r>
        <w:rPr>
          <w:rFonts w:ascii="Times New Roman"/>
          <w:b w:val="false"/>
          <w:i w:val="false"/>
          <w:color w:val="000000"/>
          <w:sz w:val="28"/>
        </w:rPr>
        <w:t>
          влекут применение правил Дисциплинарного устава Вооруженных
Сил СССР.
&lt;*&gt;
</w:t>
      </w:r>
      <w:r>
        <w:br/>
      </w:r>
      <w:r>
        <w:rPr>
          <w:rFonts w:ascii="Times New Roman"/>
          <w:b w:val="false"/>
          <w:i w:val="false"/>
          <w:color w:val="000000"/>
          <w:sz w:val="28"/>
        </w:rPr>
        <w:t>
          Сноска. Статья 232 - с изменениями, внесенными Указом от 20
марта 1965 г. (Ведомости Верховного Совета и Правительства Казахской
ССР, 1965 г., N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233. Самовольное оставление части или места службы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Самовольное оставление части или места службы военнослужащим
срочной службы, а равно неявка его в срок без уважительных причин на
службу при увольнении из части, при назначении, переводе, из
командировки, из отпуска или из лечебного заведения
продолжительностью свыше трех суток, но не более месяца -
</w:t>
      </w:r>
      <w:r>
        <w:br/>
      </w:r>
      <w:r>
        <w:rPr>
          <w:rFonts w:ascii="Times New Roman"/>
          <w:b w:val="false"/>
          <w:i w:val="false"/>
          <w:color w:val="000000"/>
          <w:sz w:val="28"/>
        </w:rPr>
        <w:t>
          наказывается лишением свободы на срок от одного года до
пяти лет.
</w:t>
      </w:r>
      <w:r>
        <w:br/>
      </w:r>
      <w:r>
        <w:rPr>
          <w:rFonts w:ascii="Times New Roman"/>
          <w:b w:val="false"/>
          <w:i w:val="false"/>
          <w:color w:val="000000"/>
          <w:sz w:val="28"/>
        </w:rPr>
        <w:t>
          б) Самовольное оставление части или места службы лицом
офицерского состава, прапорщиком, мичманом или военнослужащим
сверхсрочной службы, а равно неявка его в срок на службу без 
уважительных причин продолжительностью свыше десяти суток, но не
более месяца, либо хотя и менее десяти суток, но более трех суток, 
совершенные повторно в течение года -
</w:t>
      </w:r>
      <w:r>
        <w:br/>
      </w:r>
      <w:r>
        <w:rPr>
          <w:rFonts w:ascii="Times New Roman"/>
          <w:b w:val="false"/>
          <w:i w:val="false"/>
          <w:color w:val="000000"/>
          <w:sz w:val="28"/>
        </w:rPr>
        <w:t>
          наказываются лишением свободы на срок от одного года до пяти
лет.
</w:t>
      </w:r>
      <w:r>
        <w:br/>
      </w:r>
      <w:r>
        <w:rPr>
          <w:rFonts w:ascii="Times New Roman"/>
          <w:b w:val="false"/>
          <w:i w:val="false"/>
          <w:color w:val="000000"/>
          <w:sz w:val="28"/>
        </w:rPr>
        <w:t>
          в) Деяния, предусмотренные пунктами "а" и "б" настоящей
статьи, если самовольное отсутствие продолжалось свыше месяца,-
</w:t>
      </w:r>
      <w:r>
        <w:br/>
      </w:r>
      <w:r>
        <w:rPr>
          <w:rFonts w:ascii="Times New Roman"/>
          <w:b w:val="false"/>
          <w:i w:val="false"/>
          <w:color w:val="000000"/>
          <w:sz w:val="28"/>
        </w:rPr>
        <w:t>
          наказываются лишением свободы на срок от трех до семи лет.
</w:t>
      </w:r>
      <w:r>
        <w:br/>
      </w:r>
      <w:r>
        <w:rPr>
          <w:rFonts w:ascii="Times New Roman"/>
          <w:b w:val="false"/>
          <w:i w:val="false"/>
          <w:color w:val="000000"/>
          <w:sz w:val="28"/>
        </w:rPr>
        <w:t>
          г) Деяния, предусмотренные пунктами "а" и "б" настоящей
статьи, совершенные в военное время, если самовольное отсутствие
продолжалось свыше одних суток,-
</w:t>
      </w:r>
      <w:r>
        <w:br/>
      </w:r>
      <w:r>
        <w:rPr>
          <w:rFonts w:ascii="Times New Roman"/>
          <w:b w:val="false"/>
          <w:i w:val="false"/>
          <w:color w:val="000000"/>
          <w:sz w:val="28"/>
        </w:rPr>
        <w:t>
          наказываются лишением свободы на срок от пяти до десяти лет.
&lt;*&gt;
</w:t>
      </w:r>
      <w:r>
        <w:br/>
      </w:r>
      <w:r>
        <w:rPr>
          <w:rFonts w:ascii="Times New Roman"/>
          <w:b w:val="false"/>
          <w:i w:val="false"/>
          <w:color w:val="000000"/>
          <w:sz w:val="28"/>
        </w:rPr>
        <w:t>
          Сноска. Статья 233 - с изменениями, внесенными Указами от 30
апреля 1974 г. и от 4 июня 1984г. (Ведомости Верховного Совета
Казахской ССР, 1974 г., N 19; 1984 г., N 24, ст. 321).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234. Дезертирство
     а) 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совершенные военнослужащим
срочной службы, -
     наказывается лишением свободы на срок от трех до семи лет.
     б) Те же деяния, совершенные в военное время, -
     наказываются смертной казнью или лишением свободы на срок от
пяти до десяти лет.
     в) Дезертирство, совершенное лицом офицерского состава, 
прапорщиком, мичманом или военнослужащим сверхсрочной службы, -
     наказывается лишением свободы на срок от пяти до семи лет.
     г) То же деяние, совершенное в военное время, -
     наказывается смертной казнью или лишением свободы на срок
от семи до десяти лет.
&lt;*&gt;
     Сноска. Статья 234 - с изменениями, внесенными Указом от 30
апреля 1974 г. (Ведомости Верховного Совета Казахской ССР, 1974 г.,
N 19).
     Статья 235. Самовольное оставление части в боевой обстановке
     Самовольное оставление части или места службы в боевой
обстановке независимо от продолжительности -
     наказывается смертной казнью или лишением свободы на срок от
трех до десяти лет.
     Статья 236. Уклонение от воинской службы путем
                 членовредительства или иным способом
     а) Уклонение военнослужащего от несения обязанностей военной
службы путем причинения себе какого-либо повреждения
(членовредительство) или путем симуляции болезни, подлога документов 
или иного обмана, а равно отказ от несения обязанностей военной
службы, -
     наказываются лишением свободы на срок от трех до семи лет.
     б) Те же деяния, совершенные в военное время или в боевой
обстановке, -
     наказываются смертной казнью или лишением свободы на срок от
пяти до десяти лет.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237. Промотание или утрата военного имущества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Продажа, залог или передача в пользование военнослужащим
срочной службы выданных ему для личного пользования предметов
обмундирования или снаряжения (промотание), а равно утрата или
порча этих предметов вследствие нарушения правил их сбережения -
</w:t>
      </w:r>
      <w:r>
        <w:br/>
      </w:r>
      <w:r>
        <w:rPr>
          <w:rFonts w:ascii="Times New Roman"/>
          <w:b w:val="false"/>
          <w:i w:val="false"/>
          <w:color w:val="000000"/>
          <w:sz w:val="28"/>
        </w:rPr>
        <w:t>
          наказываются направлением в дисциплинарной батальон на срок
от трех месяцев до одного года.
</w:t>
      </w:r>
      <w:r>
        <w:br/>
      </w:r>
      <w:r>
        <w:rPr>
          <w:rFonts w:ascii="Times New Roman"/>
          <w:b w:val="false"/>
          <w:i w:val="false"/>
          <w:color w:val="000000"/>
          <w:sz w:val="28"/>
        </w:rPr>
        <w:t>
          б) Те же деяния при смягчающих обстоятельствах -
</w:t>
      </w:r>
      <w:r>
        <w:br/>
      </w:r>
      <w:r>
        <w:rPr>
          <w:rFonts w:ascii="Times New Roman"/>
          <w:b w:val="false"/>
          <w:i w:val="false"/>
          <w:color w:val="000000"/>
          <w:sz w:val="28"/>
        </w:rPr>
        <w:t>
          влекут применение правил Дисциплинарного устава Вооруженных
Сил СССР.
</w:t>
      </w:r>
      <w:r>
        <w:br/>
      </w:r>
      <w:r>
        <w:rPr>
          <w:rFonts w:ascii="Times New Roman"/>
          <w:b w:val="false"/>
          <w:i w:val="false"/>
          <w:color w:val="000000"/>
          <w:sz w:val="28"/>
        </w:rPr>
        <w:t>
          в) Деяния, предусмотренные пунктам "а" настоящей статьи,
совершенные в военное время или в боевой обстановке, -
</w:t>
      </w:r>
      <w:r>
        <w:br/>
      </w:r>
      <w:r>
        <w:rPr>
          <w:rFonts w:ascii="Times New Roman"/>
          <w:b w:val="false"/>
          <w:i w:val="false"/>
          <w:color w:val="000000"/>
          <w:sz w:val="28"/>
        </w:rPr>
        <w:t>
          наказываются лишением свободы на срок от одного года до
пяти лет.
</w:t>
      </w:r>
      <w:r>
        <w:br/>
      </w:r>
      <w:r>
        <w:rPr>
          <w:rFonts w:ascii="Times New Roman"/>
          <w:b w:val="false"/>
          <w:i w:val="false"/>
          <w:color w:val="000000"/>
          <w:sz w:val="28"/>
        </w:rPr>
        <w:t>
          г) 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 -
</w:t>
      </w:r>
      <w:r>
        <w:br/>
      </w:r>
      <w:r>
        <w:rPr>
          <w:rFonts w:ascii="Times New Roman"/>
          <w:b w:val="false"/>
          <w:i w:val="false"/>
          <w:color w:val="000000"/>
          <w:sz w:val="28"/>
        </w:rPr>
        <w:t>
          наказывается лишением свободы на срок от одного года до
трех лет.
</w:t>
      </w:r>
      <w:r>
        <w:br/>
      </w:r>
      <w:r>
        <w:rPr>
          <w:rFonts w:ascii="Times New Roman"/>
          <w:b w:val="false"/>
          <w:i w:val="false"/>
          <w:color w:val="000000"/>
          <w:sz w:val="28"/>
        </w:rPr>
        <w:t>
          д) Деяния, предусмотренные пунктам "г" настоящей статьи,
совершенные в военное время или в боевой обстановке, -
</w:t>
      </w:r>
      <w:r>
        <w:br/>
      </w:r>
      <w:r>
        <w:rPr>
          <w:rFonts w:ascii="Times New Roman"/>
          <w:b w:val="false"/>
          <w:i w:val="false"/>
          <w:color w:val="000000"/>
          <w:sz w:val="28"/>
        </w:rPr>
        <w:t>
          наказываются лишением свободы на срок от двух до семи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238. Умышленное уничтожение или повреждение
</w:t>
      </w:r>
      <w:r>
        <w:br/>
      </w:r>
      <w:r>
        <w:rPr>
          <w:rFonts w:ascii="Times New Roman"/>
          <w:b w:val="false"/>
          <w:i w:val="false"/>
          <w:color w:val="000000"/>
          <w:sz w:val="28"/>
        </w:rPr>
        <w:t>
                                  военного имущества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особо опасного государственного
преступления -
</w:t>
      </w:r>
      <w:r>
        <w:br/>
      </w:r>
      <w:r>
        <w:rPr>
          <w:rFonts w:ascii="Times New Roman"/>
          <w:b w:val="false"/>
          <w:i w:val="false"/>
          <w:color w:val="000000"/>
          <w:sz w:val="28"/>
        </w:rPr>
        <w:t>
          наказывается лишением свободы на срок от одного года до пяти
лет.
</w:t>
      </w:r>
      <w:r>
        <w:br/>
      </w:r>
      <w:r>
        <w:rPr>
          <w:rFonts w:ascii="Times New Roman"/>
          <w:b w:val="false"/>
          <w:i w:val="false"/>
          <w:color w:val="000000"/>
          <w:sz w:val="28"/>
        </w:rPr>
        <w:t>
          б) То же деяние, если оно повлекло тяжкие последствия, -
</w:t>
      </w:r>
      <w:r>
        <w:br/>
      </w:r>
      <w:r>
        <w:rPr>
          <w:rFonts w:ascii="Times New Roman"/>
          <w:b w:val="false"/>
          <w:i w:val="false"/>
          <w:color w:val="000000"/>
          <w:sz w:val="28"/>
        </w:rPr>
        <w:t>
          наказывается лишением свободы на срок от трех до десяти лет.
</w:t>
      </w:r>
      <w:r>
        <w:br/>
      </w:r>
      <w:r>
        <w:rPr>
          <w:rFonts w:ascii="Times New Roman"/>
          <w:b w:val="false"/>
          <w:i w:val="false"/>
          <w:color w:val="000000"/>
          <w:sz w:val="28"/>
        </w:rPr>
        <w:t>
          в) Деяние, предусмотренное пунктом "б" настоящей статьи,
совершенное в военное время или в боевой обстановке, -
</w:t>
      </w:r>
      <w:r>
        <w:br/>
      </w:r>
      <w:r>
        <w:rPr>
          <w:rFonts w:ascii="Times New Roman"/>
          <w:b w:val="false"/>
          <w:i w:val="false"/>
          <w:color w:val="000000"/>
          <w:sz w:val="28"/>
        </w:rPr>
        <w:t>
          наказывается лишением свободы на срок от пяти до десяти лет
или смертной казнью.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238-1. Нарушение правил обращения с оружием, а также
</w:t>
      </w:r>
      <w:r>
        <w:br/>
      </w:r>
      <w:r>
        <w:rPr>
          <w:rFonts w:ascii="Times New Roman"/>
          <w:b w:val="false"/>
          <w:i w:val="false"/>
          <w:color w:val="000000"/>
          <w:sz w:val="28"/>
        </w:rPr>
        <w:t>
                                      с веществами и предметами, представляющими
</w:t>
      </w:r>
      <w:r>
        <w:br/>
      </w:r>
      <w:r>
        <w:rPr>
          <w:rFonts w:ascii="Times New Roman"/>
          <w:b w:val="false"/>
          <w:i w:val="false"/>
          <w:color w:val="000000"/>
          <w:sz w:val="28"/>
        </w:rPr>
        <w:t>
                                      повышенную опасность для окружающих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повлекшее
причинение потерпевшему телесных повреждений, -
</w:t>
      </w:r>
      <w:r>
        <w:br/>
      </w:r>
      <w:r>
        <w:rPr>
          <w:rFonts w:ascii="Times New Roman"/>
          <w:b w:val="false"/>
          <w:i w:val="false"/>
          <w:color w:val="000000"/>
          <w:sz w:val="28"/>
        </w:rPr>
        <w:t>
          наказывается лишением свободы на срок до трех лет.
</w:t>
      </w:r>
      <w:r>
        <w:br/>
      </w:r>
      <w:r>
        <w:rPr>
          <w:rFonts w:ascii="Times New Roman"/>
          <w:b w:val="false"/>
          <w:i w:val="false"/>
          <w:color w:val="000000"/>
          <w:sz w:val="28"/>
        </w:rPr>
        <w:t>
          б) То же деяние, повлекшее причинение телесных повреждений
нескольким лицам или смерть потерпевшего, -
</w:t>
      </w:r>
      <w:r>
        <w:br/>
      </w:r>
      <w:r>
        <w:rPr>
          <w:rFonts w:ascii="Times New Roman"/>
          <w:b w:val="false"/>
          <w:i w:val="false"/>
          <w:color w:val="000000"/>
          <w:sz w:val="28"/>
        </w:rPr>
        <w:t>
          наказывается лишением свободы на срок от одного года до десяти
лет.
</w:t>
      </w:r>
      <w:r>
        <w:br/>
      </w:r>
      <w:r>
        <w:rPr>
          <w:rFonts w:ascii="Times New Roman"/>
          <w:b w:val="false"/>
          <w:i w:val="false"/>
          <w:color w:val="000000"/>
          <w:sz w:val="28"/>
        </w:rPr>
        <w:t>
          в) Деяние, предусмотренное пунктом "а" настоящей статьи,
повлекшее гибель нескольких лиц либо другие тяжкие последствия, -
</w:t>
      </w:r>
      <w:r>
        <w:br/>
      </w:r>
      <w:r>
        <w:rPr>
          <w:rFonts w:ascii="Times New Roman"/>
          <w:b w:val="false"/>
          <w:i w:val="false"/>
          <w:color w:val="000000"/>
          <w:sz w:val="28"/>
        </w:rPr>
        <w:t>
          наказывается лишением свободы на срок от трех до пятнадцати
лет.
&lt;*&gt;
</w:t>
      </w:r>
      <w:r>
        <w:br/>
      </w:r>
      <w:r>
        <w:rPr>
          <w:rFonts w:ascii="Times New Roman"/>
          <w:b w:val="false"/>
          <w:i w:val="false"/>
          <w:color w:val="000000"/>
          <w:sz w:val="28"/>
        </w:rPr>
        <w:t>
          Сноска. Статья 238-1 введена Указом от 4 июня 1984 г.
(Ведомости Верховного Совета Казахской ССР, 1984 г., N 24, ст. 321).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239. Нарушение правил вождения или эксплуатации
</w:t>
      </w:r>
      <w:r>
        <w:br/>
      </w:r>
      <w:r>
        <w:rPr>
          <w:rFonts w:ascii="Times New Roman"/>
          <w:b w:val="false"/>
          <w:i w:val="false"/>
          <w:color w:val="000000"/>
          <w:sz w:val="28"/>
        </w:rPr>
        <w:t>
                                  машин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правил вождения или эксплуатации боевой, специальной 
или транспортной машины, повлекшее несчастные случаи с людьми или
другие тяжкие последствия, -
</w:t>
      </w:r>
      <w:r>
        <w:br/>
      </w:r>
      <w:r>
        <w:rPr>
          <w:rFonts w:ascii="Times New Roman"/>
          <w:b w:val="false"/>
          <w:i w:val="false"/>
          <w:color w:val="000000"/>
          <w:sz w:val="28"/>
        </w:rPr>
        <w:t>
          наказывается лишением свободы на срок от двух до десяти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240. Нарушение правил полетов или подготовки к ним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правил полетов или подготовки к ним, повлекшее
катастрофу или другие тяжкие последствия, -
</w:t>
      </w:r>
      <w:r>
        <w:br/>
      </w:r>
      <w:r>
        <w:rPr>
          <w:rFonts w:ascii="Times New Roman"/>
          <w:b w:val="false"/>
          <w:i w:val="false"/>
          <w:color w:val="000000"/>
          <w:sz w:val="28"/>
        </w:rPr>
        <w:t>
          наказывается лишением свободы на срок от трех до десяти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241. Нарушение правил кораблевождения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Нарушение правил кораблевождения, повлекшее гибель либо
серьезные повреждения корабля, человеческие жертвы или другие
тяжкие последствия, -
</w:t>
      </w:r>
      <w:r>
        <w:br/>
      </w:r>
      <w:r>
        <w:rPr>
          <w:rFonts w:ascii="Times New Roman"/>
          <w:b w:val="false"/>
          <w:i w:val="false"/>
          <w:color w:val="000000"/>
          <w:sz w:val="28"/>
        </w:rPr>
        <w:t>
          наказывается лишением свободы на срок от трех до десяти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242. Нарушение уставных правил караульной службы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Нарушение уставных правил караульной (вахтенной) службы
и изданных в развитие этих правил приказов и распоряжений -
</w:t>
      </w:r>
      <w:r>
        <w:br/>
      </w:r>
      <w:r>
        <w:rPr>
          <w:rFonts w:ascii="Times New Roman"/>
          <w:b w:val="false"/>
          <w:i w:val="false"/>
          <w:color w:val="000000"/>
          <w:sz w:val="28"/>
        </w:rPr>
        <w:t>
          наказывается лишением свободы на срок до трех лет.
</w:t>
      </w:r>
      <w:r>
        <w:br/>
      </w:r>
      <w:r>
        <w:rPr>
          <w:rFonts w:ascii="Times New Roman"/>
          <w:b w:val="false"/>
          <w:i w:val="false"/>
          <w:color w:val="000000"/>
          <w:sz w:val="28"/>
        </w:rPr>
        <w:t>
          б) То же деяние при смягчающих обстоятельствах -
</w:t>
      </w:r>
      <w:r>
        <w:br/>
      </w:r>
      <w:r>
        <w:rPr>
          <w:rFonts w:ascii="Times New Roman"/>
          <w:b w:val="false"/>
          <w:i w:val="false"/>
          <w:color w:val="000000"/>
          <w:sz w:val="28"/>
        </w:rPr>
        <w:t>
          влечет применение правил Дисциплинарного устава Вооруженных
Сил СССР.
</w:t>
      </w:r>
      <w:r>
        <w:br/>
      </w:r>
      <w:r>
        <w:rPr>
          <w:rFonts w:ascii="Times New Roman"/>
          <w:b w:val="false"/>
          <w:i w:val="false"/>
          <w:color w:val="000000"/>
          <w:sz w:val="28"/>
        </w:rPr>
        <w:t>
          в) Деяние, предусмотренное пунктам "а" настоящей статьи,
повлекшее вредные последствия, для предупреждения которых 
назначен данный караул (вахта), -
</w:t>
      </w:r>
      <w:r>
        <w:br/>
      </w:r>
      <w:r>
        <w:rPr>
          <w:rFonts w:ascii="Times New Roman"/>
          <w:b w:val="false"/>
          <w:i w:val="false"/>
          <w:color w:val="000000"/>
          <w:sz w:val="28"/>
        </w:rPr>
        <w:t>
          наказывается лишением свободы на срок от одного года до
десяти лет.
</w:t>
      </w:r>
      <w:r>
        <w:br/>
      </w:r>
      <w:r>
        <w:rPr>
          <w:rFonts w:ascii="Times New Roman"/>
          <w:b w:val="false"/>
          <w:i w:val="false"/>
          <w:color w:val="000000"/>
          <w:sz w:val="28"/>
        </w:rPr>
        <w:t>
          г) Нарушение уставных правил патрулирования, повлекшее вредные
последствия, для предупреждения которых назначен данный патруль, -
</w:t>
      </w:r>
      <w:r>
        <w:br/>
      </w:r>
      <w:r>
        <w:rPr>
          <w:rFonts w:ascii="Times New Roman"/>
          <w:b w:val="false"/>
          <w:i w:val="false"/>
          <w:color w:val="000000"/>
          <w:sz w:val="28"/>
        </w:rPr>
        <w:t>
          наказывается лишением свободы на срок до пяти лет.
</w:t>
      </w:r>
      <w:r>
        <w:br/>
      </w:r>
      <w:r>
        <w:rPr>
          <w:rFonts w:ascii="Times New Roman"/>
          <w:b w:val="false"/>
          <w:i w:val="false"/>
          <w:color w:val="000000"/>
          <w:sz w:val="28"/>
        </w:rPr>
        <w:t>
          д) Деяния, предусмотренные пунктами "а" и "г" настоящей статьи,
совершенные в военное время или в боевой обстановке, -
</w:t>
      </w:r>
      <w:r>
        <w:br/>
      </w:r>
      <w:r>
        <w:rPr>
          <w:rFonts w:ascii="Times New Roman"/>
          <w:b w:val="false"/>
          <w:i w:val="false"/>
          <w:color w:val="000000"/>
          <w:sz w:val="28"/>
        </w:rPr>
        <w:t>
          наказываются лишением свободы на срок от двух до семи лет.
</w:t>
      </w:r>
      <w:r>
        <w:br/>
      </w:r>
      <w:r>
        <w:rPr>
          <w:rFonts w:ascii="Times New Roman"/>
          <w:b w:val="false"/>
          <w:i w:val="false"/>
          <w:color w:val="000000"/>
          <w:sz w:val="28"/>
        </w:rPr>
        <w:t>
          е) Деяние, предусмотренное пунктом "в" настоящей статьи,
совершенное в военное время или в боевой обстановке, -
</w:t>
      </w:r>
      <w:r>
        <w:br/>
      </w:r>
      <w:r>
        <w:rPr>
          <w:rFonts w:ascii="Times New Roman"/>
          <w:b w:val="false"/>
          <w:i w:val="false"/>
          <w:color w:val="000000"/>
          <w:sz w:val="28"/>
        </w:rPr>
        <w:t>
          наказывается лишением свободы на срок от трех до десяти лет 
или смертной казнью.
&lt;*&gt;
</w:t>
      </w:r>
      <w:r>
        <w:br/>
      </w:r>
      <w:r>
        <w:rPr>
          <w:rFonts w:ascii="Times New Roman"/>
          <w:b w:val="false"/>
          <w:i w:val="false"/>
          <w:color w:val="000000"/>
          <w:sz w:val="28"/>
        </w:rPr>
        <w:t>
          Сноска. Статья 242 - с изменениями, внесенными Указом от 4 июня
1984 г. (Ведомости Верховного Совета Казахской ССР, 1984 г., N 24,
ст. 321).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243. Нарушение правил несения пограничной службы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Нарушение правил несения пограничной службы лицом,
входящим в состав наряда по охране государственной границы СССР, -
</w:t>
      </w:r>
      <w:r>
        <w:br/>
      </w:r>
      <w:r>
        <w:rPr>
          <w:rFonts w:ascii="Times New Roman"/>
          <w:b w:val="false"/>
          <w:i w:val="false"/>
          <w:color w:val="000000"/>
          <w:sz w:val="28"/>
        </w:rPr>
        <w:t>
          наказывается лишением свободы на срок от одного года до трех
лет.
</w:t>
      </w:r>
      <w:r>
        <w:br/>
      </w:r>
      <w:r>
        <w:rPr>
          <w:rFonts w:ascii="Times New Roman"/>
          <w:b w:val="false"/>
          <w:i w:val="false"/>
          <w:color w:val="000000"/>
          <w:sz w:val="28"/>
        </w:rPr>
        <w:t>
          б) То же деяние при смягчающих обстоятельствах -
</w:t>
      </w:r>
      <w:r>
        <w:br/>
      </w:r>
      <w:r>
        <w:rPr>
          <w:rFonts w:ascii="Times New Roman"/>
          <w:b w:val="false"/>
          <w:i w:val="false"/>
          <w:color w:val="000000"/>
          <w:sz w:val="28"/>
        </w:rPr>
        <w:t>
          влечет применение правил Дисциплинарного устава Вооруженных
Сил СССР.
</w:t>
      </w:r>
      <w:r>
        <w:br/>
      </w:r>
      <w:r>
        <w:rPr>
          <w:rFonts w:ascii="Times New Roman"/>
          <w:b w:val="false"/>
          <w:i w:val="false"/>
          <w:color w:val="000000"/>
          <w:sz w:val="28"/>
        </w:rPr>
        <w:t>
          в) Деяние, предусмотренное пунктом "а" настоящей статьи,
повлекшее тяжкие последствия, -
</w:t>
      </w:r>
      <w:r>
        <w:br/>
      </w:r>
      <w:r>
        <w:rPr>
          <w:rFonts w:ascii="Times New Roman"/>
          <w:b w:val="false"/>
          <w:i w:val="false"/>
          <w:color w:val="000000"/>
          <w:sz w:val="28"/>
        </w:rPr>
        <w:t>
          наказывается лишением свободы на срок от трех до десяти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244. Нарушение правил несения боевого дежурства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Нарушение правил несения боевого дежурства (боевой службы)
по своевременному обнаружению и отражению внезапного нападения
на Советский Союз либо по защите и обеспечению безопасности СССР, -
</w:t>
      </w:r>
      <w:r>
        <w:br/>
      </w:r>
      <w:r>
        <w:rPr>
          <w:rFonts w:ascii="Times New Roman"/>
          <w:b w:val="false"/>
          <w:i w:val="false"/>
          <w:color w:val="000000"/>
          <w:sz w:val="28"/>
        </w:rPr>
        <w:t>
          наказывается лишением свободы на срок от одного года до пяти
лет.
</w:t>
      </w:r>
      <w:r>
        <w:br/>
      </w:r>
      <w:r>
        <w:rPr>
          <w:rFonts w:ascii="Times New Roman"/>
          <w:b w:val="false"/>
          <w:i w:val="false"/>
          <w:color w:val="000000"/>
          <w:sz w:val="28"/>
        </w:rPr>
        <w:t>
          б) То же деяние при смягчающих обстоятельствах -
</w:t>
      </w:r>
      <w:r>
        <w:br/>
      </w:r>
      <w:r>
        <w:rPr>
          <w:rFonts w:ascii="Times New Roman"/>
          <w:b w:val="false"/>
          <w:i w:val="false"/>
          <w:color w:val="000000"/>
          <w:sz w:val="28"/>
        </w:rPr>
        <w:t>
          влечет применение правил Дисциплинарного устава Вооруженных
Сил СССР.
</w:t>
      </w:r>
      <w:r>
        <w:br/>
      </w:r>
      <w:r>
        <w:rPr>
          <w:rFonts w:ascii="Times New Roman"/>
          <w:b w:val="false"/>
          <w:i w:val="false"/>
          <w:color w:val="000000"/>
          <w:sz w:val="28"/>
        </w:rPr>
        <w:t>
          в) Деяние, предусмотренное пунктом "а" настоящей статьи, 
повлекшее тяжкие последствия, -
</w:t>
      </w:r>
      <w:r>
        <w:br/>
      </w:r>
      <w:r>
        <w:rPr>
          <w:rFonts w:ascii="Times New Roman"/>
          <w:b w:val="false"/>
          <w:i w:val="false"/>
          <w:color w:val="000000"/>
          <w:sz w:val="28"/>
        </w:rPr>
        <w:t>
          наказывается лишением свободы на срок от трех до десяти лет.
</w:t>
      </w:r>
      <w:r>
        <w:br/>
      </w:r>
      <w:r>
        <w:rPr>
          <w:rFonts w:ascii="Times New Roman"/>
          <w:b w:val="false"/>
          <w:i w:val="false"/>
          <w:color w:val="000000"/>
          <w:sz w:val="28"/>
        </w:rPr>
        <w:t>
          г) Деяния, предусмотренные пунктами "а" и "в" настоящей статьи
совершенные в военное время, -
</w:t>
      </w:r>
      <w:r>
        <w:br/>
      </w:r>
      <w:r>
        <w:rPr>
          <w:rFonts w:ascii="Times New Roman"/>
          <w:b w:val="false"/>
          <w:i w:val="false"/>
          <w:color w:val="000000"/>
          <w:sz w:val="28"/>
        </w:rPr>
        <w:t>
          наказываются смертной казнью или лишением свободы на срок от
пяти до пятнадцати лет.
&lt;*&gt;
</w:t>
      </w:r>
      <w:r>
        <w:br/>
      </w:r>
      <w:r>
        <w:rPr>
          <w:rFonts w:ascii="Times New Roman"/>
          <w:b w:val="false"/>
          <w:i w:val="false"/>
          <w:color w:val="000000"/>
          <w:sz w:val="28"/>
        </w:rPr>
        <w:t>
          Сноска. Статья 244 - с изменениями, внесенными Указами от 20
марта 1965 г. и от 4 июня 1984 г. (Ведомости Верховного Совета и
Правительства Казахской ССР, 1965 г., N 13; Ведомости Верховного
Совета Казахской ССР, 1984 г., N 24, ст. 321).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245. Нарушение уставных правил внутренней службы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Нарушение лицом, входящим в суточный наряд части (кроме
караула и вахты), уставных правил внутренней службы -
</w:t>
      </w:r>
      <w:r>
        <w:br/>
      </w:r>
      <w:r>
        <w:rPr>
          <w:rFonts w:ascii="Times New Roman"/>
          <w:b w:val="false"/>
          <w:i w:val="false"/>
          <w:color w:val="000000"/>
          <w:sz w:val="28"/>
        </w:rPr>
        <w:t>
          наказывается лишением свободы на срок от трех до шести месяцев.
</w:t>
      </w:r>
      <w:r>
        <w:br/>
      </w:r>
      <w:r>
        <w:rPr>
          <w:rFonts w:ascii="Times New Roman"/>
          <w:b w:val="false"/>
          <w:i w:val="false"/>
          <w:color w:val="000000"/>
          <w:sz w:val="28"/>
        </w:rPr>
        <w:t>
          б) То же деяние при смягчающих обстоятельствах - влечет
</w:t>
      </w:r>
      <w:r>
        <w:br/>
      </w:r>
      <w:r>
        <w:rPr>
          <w:rFonts w:ascii="Times New Roman"/>
          <w:b w:val="false"/>
          <w:i w:val="false"/>
          <w:color w:val="000000"/>
          <w:sz w:val="28"/>
        </w:rPr>
        <w:t>
          применение правил Дисциплинарного устава Вооруженных
Сил СССР.
</w:t>
      </w:r>
      <w:r>
        <w:br/>
      </w:r>
      <w:r>
        <w:rPr>
          <w:rFonts w:ascii="Times New Roman"/>
          <w:b w:val="false"/>
          <w:i w:val="false"/>
          <w:color w:val="000000"/>
          <w:sz w:val="28"/>
        </w:rPr>
        <w:t>
          в) Деяние, предусмотренное пунктом "а" настоящей статьи, если
оно повлекло вредные последствия, предупреждение которых входило в
обязанность данного лица, -
</w:t>
      </w:r>
      <w:r>
        <w:br/>
      </w:r>
      <w:r>
        <w:rPr>
          <w:rFonts w:ascii="Times New Roman"/>
          <w:b w:val="false"/>
          <w:i w:val="false"/>
          <w:color w:val="000000"/>
          <w:sz w:val="28"/>
        </w:rPr>
        <w:t>
          наказывается лишением свободы на срок от шести месяцев до 
двух лет.
</w:t>
      </w:r>
      <w:r>
        <w:br/>
      </w:r>
      <w:r>
        <w:rPr>
          <w:rFonts w:ascii="Times New Roman"/>
          <w:b w:val="false"/>
          <w:i w:val="false"/>
          <w:color w:val="000000"/>
          <w:sz w:val="28"/>
        </w:rPr>
        <w:t>
          г) Деяние, предусмотренное пунктам "в" настоящей статьи,
совершенное в военное время или в боевой обстановке, -
</w:t>
      </w:r>
      <w:r>
        <w:br/>
      </w:r>
      <w:r>
        <w:rPr>
          <w:rFonts w:ascii="Times New Roman"/>
          <w:b w:val="false"/>
          <w:i w:val="false"/>
          <w:color w:val="000000"/>
          <w:sz w:val="28"/>
        </w:rPr>
        <w:t>
          наказывается лишением свободы на срок от одного года до пяти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246. Разглашение военной тайны или утрата 
</w:t>
      </w:r>
      <w:r>
        <w:br/>
      </w:r>
      <w:r>
        <w:rPr>
          <w:rFonts w:ascii="Times New Roman"/>
          <w:b w:val="false"/>
          <w:i w:val="false"/>
          <w:color w:val="000000"/>
          <w:sz w:val="28"/>
        </w:rPr>
        <w:t>
                                документов, содержащих военную тайну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Разглашение сведений военного характера, составляющих
государственную тайну, при отсутствии признаков измены Родине -
</w:t>
      </w:r>
      <w:r>
        <w:br/>
      </w:r>
      <w:r>
        <w:rPr>
          <w:rFonts w:ascii="Times New Roman"/>
          <w:b w:val="false"/>
          <w:i w:val="false"/>
          <w:color w:val="000000"/>
          <w:sz w:val="28"/>
        </w:rPr>
        <w:t>
          наказывается лишением свободы на срок от двух до пяти лет.
</w:t>
      </w:r>
      <w:r>
        <w:br/>
      </w:r>
      <w:r>
        <w:rPr>
          <w:rFonts w:ascii="Times New Roman"/>
          <w:b w:val="false"/>
          <w:i w:val="false"/>
          <w:color w:val="000000"/>
          <w:sz w:val="28"/>
        </w:rPr>
        <w:t>
          б) Утрата документов, содержащих сведения военного характера,
составляющие государственную тайну, или предметов, сведения о
которых составляют государственную тайну, лицом, которому эти
документы или предметы были доверены, если утрата явилась
результатом нарушения установленных правил обращения с указанными
документами или предметами, -
</w:t>
      </w:r>
      <w:r>
        <w:rPr>
          <w:rFonts w:ascii="Times New Roman"/>
          <w:b w:val="false"/>
          <w:i w:val="false"/>
          <w:color w:val="000000"/>
          <w:sz w:val="28"/>
        </w:rPr>
        <w:t>
</w:t>
      </w:r>
    </w:p>
    <w:p>
      <w:pPr>
        <w:spacing w:after="0"/>
        <w:ind w:left="0"/>
        <w:jc w:val="left"/>
      </w:pPr>
      <w:r>
        <w:rPr>
          <w:rFonts w:ascii="Times New Roman"/>
          <w:b w:val="false"/>
          <w:i w:val="false"/>
          <w:color w:val="000000"/>
          <w:sz w:val="28"/>
        </w:rPr>
        <w:t>
     наказывается лишением свободы на срок от одного года до трех
лет.
     в) Деяния, предусмотренные пунктами "а" и "б" настоящей
статьи, если они повлекли тяжкие последствия, -
     наказываются лишением свободы на срок от пяти до десяти лет.
     г) Разглашение военных сведений, не подлежащих оглашению, но
не являющихся государственной тайной, -
     наказывается лишением свободы на срок от трех месяцев до
одного года.
     д) Деяние, предусмотренное пунктом "г" настоящей статьи,
при смягчающих обстоятельствах -
     влечет применение правил Дисциплинарного устава Вооруженных
Сил СССР.
     Статья 247. Злоупотребление властью, превышение или
                 бездействие власти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равно
если они причинили существенный вред, -
</w:t>
      </w:r>
      <w:r>
        <w:br/>
      </w:r>
      <w:r>
        <w:rPr>
          <w:rFonts w:ascii="Times New Roman"/>
          <w:b w:val="false"/>
          <w:i w:val="false"/>
          <w:color w:val="000000"/>
          <w:sz w:val="28"/>
        </w:rPr>
        <w:t>
          наказываются лишением свободы на срок до пяти лет.
</w:t>
      </w:r>
      <w:r>
        <w:br/>
      </w:r>
      <w:r>
        <w:rPr>
          <w:rFonts w:ascii="Times New Roman"/>
          <w:b w:val="false"/>
          <w:i w:val="false"/>
          <w:color w:val="000000"/>
          <w:sz w:val="28"/>
        </w:rPr>
        <w:t>
          б) Те же деяния, повлекшие тяжкие последствия, -
</w:t>
      </w:r>
      <w:r>
        <w:br/>
      </w:r>
      <w:r>
        <w:rPr>
          <w:rFonts w:ascii="Times New Roman"/>
          <w:b w:val="false"/>
          <w:i w:val="false"/>
          <w:color w:val="000000"/>
          <w:sz w:val="28"/>
        </w:rPr>
        <w:t>
          наказываются лишением свободы на срок от трех до десяти лет.
</w:t>
      </w:r>
      <w:r>
        <w:br/>
      </w:r>
      <w:r>
        <w:rPr>
          <w:rFonts w:ascii="Times New Roman"/>
          <w:b w:val="false"/>
          <w:i w:val="false"/>
          <w:color w:val="000000"/>
          <w:sz w:val="28"/>
        </w:rPr>
        <w:t>
          в) Деяния, предусмотренные пунктами "а" и "б" настоящей статьи,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совершенные в военное время или в боевой обстановке, -
     наказываются лишением свободы на срок от пяти до пятнадцати лет
или смертной казнью.
&lt;*&gt;
     Сноска. Статья 247 - с изменениями, внесенными Указом от 4 июня
1984 г. (Ведомости Верховного Совета Казахской ССР, 1984 г., N 24,
ст. 321).
     Статья 247-1. Халатное отношение к службе    
     а) Халатное отношение начальника или должностного лица к
службе, причинившее существенный вред, -
     наказывается лишением свободы на срок до трех лет.
     б) То же деяние при смягчающих обстоятельствах -
     влечет применение правил Дисциплинарного устава Вооруженных
Сил СССР.
     в) Деяние, предусмотренное пунктом "а" настоящей статьи,
повлекшее тяжкие последствия, -
     наказывается лишением свободы на срок до семи лет.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 Деяния, предусмотренные пунктами "а" и "в" настоящей статьи,
совершенные в военное время или в боевой обстановке, -
</w:t>
      </w:r>
      <w:r>
        <w:br/>
      </w:r>
      <w:r>
        <w:rPr>
          <w:rFonts w:ascii="Times New Roman"/>
          <w:b w:val="false"/>
          <w:i w:val="false"/>
          <w:color w:val="000000"/>
          <w:sz w:val="28"/>
        </w:rPr>
        <w:t>
          наказываются лишением свободы на срок от трех до десяти лет.
&lt;*&gt;
</w:t>
      </w:r>
      <w:r>
        <w:br/>
      </w:r>
      <w:r>
        <w:rPr>
          <w:rFonts w:ascii="Times New Roman"/>
          <w:b w:val="false"/>
          <w:i w:val="false"/>
          <w:color w:val="000000"/>
          <w:sz w:val="28"/>
        </w:rPr>
        <w:t>
          Сноска. Статья 247-1 введена Указом от 4 июня 1984 г.
(Ведомости Верховного Совета Казахской ССР, 1984 г., N 24, ст. 321).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248. Сдача или оставление противнику средств
</w:t>
      </w:r>
      <w:r>
        <w:br/>
      </w:r>
      <w:r>
        <w:rPr>
          <w:rFonts w:ascii="Times New Roman"/>
          <w:b w:val="false"/>
          <w:i w:val="false"/>
          <w:color w:val="000000"/>
          <w:sz w:val="28"/>
        </w:rPr>
        <w:t>
                                  ведения войны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Сдача противнику начальником вверенных ему военных сил, а равно
не вызывающееся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
</w:t>
      </w:r>
      <w:r>
        <w:br/>
      </w:r>
      <w:r>
        <w:rPr>
          <w:rFonts w:ascii="Times New Roman"/>
          <w:b w:val="false"/>
          <w:i w:val="false"/>
          <w:color w:val="000000"/>
          <w:sz w:val="28"/>
        </w:rPr>
        <w:t>
          наказывается лишением свободы на срок от трех до десяти лет
или смертной казнью.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249. Оставление погибающего военного корабля
     а) 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 -
     наказывается лишением свободы на срок от пяти до десяти лет.
     б) То же деяние, совершенное в военное время или в боевой 
обстановке, -
     наказывается смертной казнью или лишением свободы на срок от
десяти до пятнадцати лет.
     Статья 250. Самовольное оставление поля сражения или
                 отказ действовать оружием
     Самовольное оставление поля сражения во время боя или отказ во
время боя действовать оружием -
     наказывается смертной казнью или лишением свободы сроком на
пятнадцать лет.
     Статья 251. Добровольная сдача в плен
     Добровольная сдача в плен по трусости или малодушию -
     наказывается смертной казнью или лишением свободы сроком
на пятнадцать лет.
#
     Статья 252. Преступные действия военнослужащего,
                 находящегося в плену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Советскому Союзу или союзным с ним
государствам, при отсутствии признаков измены Родине -
</w:t>
      </w:r>
      <w:r>
        <w:br/>
      </w:r>
      <w:r>
        <w:rPr>
          <w:rFonts w:ascii="Times New Roman"/>
          <w:b w:val="false"/>
          <w:i w:val="false"/>
          <w:color w:val="000000"/>
          <w:sz w:val="28"/>
        </w:rPr>
        <w:t>
          наказывается лишением свободы на срок от трех до десяти лет.
</w:t>
      </w:r>
      <w:r>
        <w:br/>
      </w:r>
      <w:r>
        <w:rPr>
          <w:rFonts w:ascii="Times New Roman"/>
          <w:b w:val="false"/>
          <w:i w:val="false"/>
          <w:color w:val="000000"/>
          <w:sz w:val="28"/>
        </w:rPr>
        <w:t>
          б) Насилие над другими военнопленными или жестокое обращение
с ними со стороны военнопленного, находящегося на положении 
старшего, -
</w:t>
      </w:r>
      <w:r>
        <w:br/>
      </w:r>
      <w:r>
        <w:rPr>
          <w:rFonts w:ascii="Times New Roman"/>
          <w:b w:val="false"/>
          <w:i w:val="false"/>
          <w:color w:val="000000"/>
          <w:sz w:val="28"/>
        </w:rPr>
        <w:t>
          наказывается лишением свободы на срок от трех до десяти лет.
</w:t>
      </w:r>
      <w:r>
        <w:br/>
      </w:r>
      <w:r>
        <w:rPr>
          <w:rFonts w:ascii="Times New Roman"/>
          <w:b w:val="false"/>
          <w:i w:val="false"/>
          <w:color w:val="000000"/>
          <w:sz w:val="28"/>
        </w:rPr>
        <w:t>
          в) 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 -
</w:t>
      </w:r>
      <w:r>
        <w:br/>
      </w:r>
      <w:r>
        <w:rPr>
          <w:rFonts w:ascii="Times New Roman"/>
          <w:b w:val="false"/>
          <w:i w:val="false"/>
          <w:color w:val="000000"/>
          <w:sz w:val="28"/>
        </w:rPr>
        <w:t>
          наказывается лишением свободы на срок от одного года до трех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253. Мародерство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Похищение на поле сражения вещей, находящихся при убитых и
раненых (мародерство), -
</w:t>
      </w:r>
      <w:r>
        <w:br/>
      </w:r>
      <w:r>
        <w:rPr>
          <w:rFonts w:ascii="Times New Roman"/>
          <w:b w:val="false"/>
          <w:i w:val="false"/>
          <w:color w:val="000000"/>
          <w:sz w:val="28"/>
        </w:rPr>
        <w:t>
          наказывается лишением свободы на срок от трех до десяти лет
или смертной казнью.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254. Насилие над населением в районе военных действий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Разбой, противозаконное уничтожение имущества, насилие, а равно
противозаконное отобрание имущества под предлогом военной
необходимости, совершаемые по отношению к населению в районе военных
действий, -
</w:t>
      </w:r>
      <w:r>
        <w:br/>
      </w:r>
      <w:r>
        <w:rPr>
          <w:rFonts w:ascii="Times New Roman"/>
          <w:b w:val="false"/>
          <w:i w:val="false"/>
          <w:color w:val="000000"/>
          <w:sz w:val="28"/>
        </w:rPr>
        <w:t>
          наказываются лишением свободы на срок от трех до десяти лет 
или смертной казнью.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255. Дурное обращение с военнопленными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Дурное обращение с военнопленными, имевшее место
неоднократно, или сопряженное с особой жестокостью, или направленное
против больных и раненых, а равно небрежное исполнение обязанностей
в отношении больных и раненых лицами, на которых возложены лечение
их и попечение о них, при отсутствии признаков более тяжкого
преступления, -
</w:t>
      </w:r>
      <w:r>
        <w:br/>
      </w:r>
      <w:r>
        <w:rPr>
          <w:rFonts w:ascii="Times New Roman"/>
          <w:b w:val="false"/>
          <w:i w:val="false"/>
          <w:color w:val="000000"/>
          <w:sz w:val="28"/>
        </w:rPr>
        <w:t>
          наказываются лишением свободы на срок от одного года до трех
лет.
</w:t>
      </w:r>
      <w:r>
        <w:br/>
      </w:r>
      <w:r>
        <w:rPr>
          <w:rFonts w:ascii="Times New Roman"/>
          <w:b w:val="false"/>
          <w:i w:val="false"/>
          <w:color w:val="000000"/>
          <w:sz w:val="28"/>
        </w:rPr>
        <w:t>
        б) Дурное обращение с военнопленными без указанных отягчающих 
обстоятельств -
</w:t>
      </w:r>
      <w:r>
        <w:br/>
      </w:r>
      <w:r>
        <w:rPr>
          <w:rFonts w:ascii="Times New Roman"/>
          <w:b w:val="false"/>
          <w:i w:val="false"/>
          <w:color w:val="000000"/>
          <w:sz w:val="28"/>
        </w:rPr>
        <w:t>
          влечет применение правил Дисциплинарного устава Вооруженных
Сил СССР.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256. Незаконное ношение знаков Красного Креста и
                 Красного Полумесяца и злоупотребление ими
     Ношение в районе военных действий знаков Красного Креста или
Красного Полумесяца лицами, не имеющими на то права, а равно
злоупотребление в военное время флагами или знаками Красного 
Креста и Красного Полумесяца или окраской, присвоенной транспортным
средствам санитарной эвакуации, -
     наказываются лишением свободы на срок от трех месяцев до
одного года.
                                             ПРИЛОЖЕНИЕ                    
                                   к статье 31 Уголовного кодекса
                                           Казахской ССР
                         ПЕРЕЧЕНЬ
           ИМУЩЕСТВА, НЕ ПОДЛЕЖАЩЕГО КОНФИСКАЦИИ
                    ПО ПРИГОВОРУ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Конфискации не подлежат следующие виды имущества и предметы,
принадлежащие осужденному на правах личной собственности или 
являющиеся его долей в общей собственности, необходимые для 
осужденного и лиц, находящихся на его иждивении:
</w:t>
      </w:r>
      <w:r>
        <w:br/>
      </w:r>
      <w:r>
        <w:rPr>
          <w:rFonts w:ascii="Times New Roman"/>
          <w:b w:val="false"/>
          <w:i w:val="false"/>
          <w:color w:val="000000"/>
          <w:sz w:val="28"/>
        </w:rPr>
        <w:t>
          1. У лиц, основным занятием которых является сельское хозяйство:
</w:t>
      </w:r>
      <w:r>
        <w:br/>
      </w:r>
      <w:r>
        <w:rPr>
          <w:rFonts w:ascii="Times New Roman"/>
          <w:b w:val="false"/>
          <w:i w:val="false"/>
          <w:color w:val="000000"/>
          <w:sz w:val="28"/>
        </w:rPr>
        <w:t>
          а) жилой дом с хозяйственными постройками или отдельные его
части, если осужденный и его семья постоянно в нем проживают;
</w:t>
      </w:r>
      <w:r>
        <w:br/>
      </w:r>
      <w:r>
        <w:rPr>
          <w:rFonts w:ascii="Times New Roman"/>
          <w:b w:val="false"/>
          <w:i w:val="false"/>
          <w:color w:val="000000"/>
          <w:sz w:val="28"/>
        </w:rPr>
        <w:t>
          б) единственная корова или единственная кумысная кобыла, или
единственная верблюдоматка, при отсутствии их - молодняк не более
одной головы; в хозяйствах, не имеющих указанного скота, -
единственная ко+а, овца или свинья; у колхозников, кроме того, -
овцы, козы и свиньи в пределах половинной нормы, установленной для
колхозного двора Уставом колхоза, а также домашняя птица;
&lt;*&gt;
</w:t>
      </w:r>
      <w:r>
        <w:br/>
      </w:r>
      <w:r>
        <w:rPr>
          <w:rFonts w:ascii="Times New Roman"/>
          <w:b w:val="false"/>
          <w:i w:val="false"/>
          <w:color w:val="000000"/>
          <w:sz w:val="28"/>
        </w:rPr>
        <w:t>
          Сноска. Подпункт "б" пункта 1 - с изменениями, внесенными
Указом от 19 апреля 1982 г. (Ведомости Верховного Совета Казахской
ССР, 1982 г., N 17, ст. 177).
</w:t>
      </w:r>
      <w:r>
        <w:br/>
      </w:r>
      <w:r>
        <w:rPr>
          <w:rFonts w:ascii="Times New Roman"/>
          <w:b w:val="false"/>
          <w:i w:val="false"/>
          <w:color w:val="000000"/>
          <w:sz w:val="28"/>
        </w:rPr>
        <w:t>
          в) семена, необходимые для очередного посева.
</w:t>
      </w:r>
      <w:r>
        <w:br/>
      </w:r>
      <w:r>
        <w:rPr>
          <w:rFonts w:ascii="Times New Roman"/>
          <w:b w:val="false"/>
          <w:i w:val="false"/>
          <w:color w:val="000000"/>
          <w:sz w:val="28"/>
        </w:rPr>
        <w:t>
          2. Корм для скота (если скот не подлежит конфискации), 
необходимый до сбора новых кормов или до выгона на пастбища.
</w:t>
      </w:r>
      <w:r>
        <w:br/>
      </w:r>
      <w:r>
        <w:rPr>
          <w:rFonts w:ascii="Times New Roman"/>
          <w:b w:val="false"/>
          <w:i w:val="false"/>
          <w:color w:val="000000"/>
          <w:sz w:val="28"/>
        </w:rPr>
        <w:t>
          3. Предметы домашней обстановки, утвари, одежды, необходимые
для осужденного, и состоящих на его иждивении лиц:
</w:t>
      </w:r>
      <w:r>
        <w:br/>
      </w:r>
      <w:r>
        <w:rPr>
          <w:rFonts w:ascii="Times New Roman"/>
          <w:b w:val="false"/>
          <w:i w:val="false"/>
          <w:color w:val="000000"/>
          <w:sz w:val="28"/>
        </w:rPr>
        <w:t>
          а) одежда - на каждое лицо: одно летнее или осеннее пальто,
одно зимнее пальто или тулуп, один зимний костюм (для женщин два
зимних платья), один летний костюм (для женщин два летних платья),
головные уборы по одному на каждый сезон (для женщин, кроме того,
два летних платка и один теплый платок или шаль), другая одежда и
головные уборы, длительное время находившиеся в употреблении и не
представляющие ценности;
</w:t>
      </w:r>
      <w:r>
        <w:br/>
      </w:r>
      <w:r>
        <w:rPr>
          <w:rFonts w:ascii="Times New Roman"/>
          <w:b w:val="false"/>
          <w:i w:val="false"/>
          <w:color w:val="000000"/>
          <w:sz w:val="28"/>
        </w:rPr>
        <w:t>
          б) обувь, белье, постельные принадлежности, кухонная и столовая
утварь, находившиеся в употреблении (за исключением предметов,
сделанных из драгоценных материалов, а также предметов, имеющих
художественную ценность);
</w:t>
      </w:r>
      <w:r>
        <w:br/>
      </w:r>
      <w:r>
        <w:rPr>
          <w:rFonts w:ascii="Times New Roman"/>
          <w:b w:val="false"/>
          <w:i w:val="false"/>
          <w:color w:val="000000"/>
          <w:sz w:val="28"/>
        </w:rPr>
        <w:t>
          в) мебель - по одной кровати и стулу на каждое лицо, один стол,
один шкаф и один сундук на семью;
</w:t>
      </w:r>
      <w:r>
        <w:br/>
      </w:r>
      <w:r>
        <w:rPr>
          <w:rFonts w:ascii="Times New Roman"/>
          <w:b w:val="false"/>
          <w:i w:val="false"/>
          <w:color w:val="000000"/>
          <w:sz w:val="28"/>
        </w:rPr>
        <w:t>
          г) все детские вещи.
</w:t>
      </w:r>
      <w:r>
        <w:br/>
      </w:r>
      <w:r>
        <w:rPr>
          <w:rFonts w:ascii="Times New Roman"/>
          <w:b w:val="false"/>
          <w:i w:val="false"/>
          <w:color w:val="000000"/>
          <w:sz w:val="28"/>
        </w:rPr>
        <w:t>
          4. Продукты питания в количестве, необходимым для осужденного и
его семьи до нового урожая, если основным занятием осужденного
является сельское хозяйство, а в остальных случаях - продукты
питания и деньги на общую сумму в размере месячной заработной платы
осужденного, но не менее ста рублей.
</w:t>
      </w:r>
      <w:r>
        <w:br/>
      </w:r>
      <w:r>
        <w:rPr>
          <w:rFonts w:ascii="Times New Roman"/>
          <w:b w:val="false"/>
          <w:i w:val="false"/>
          <w:color w:val="000000"/>
          <w:sz w:val="28"/>
        </w:rPr>
        <w:t>
          5. Топливо, необходимое для приготовления пищи и отопления
жилого помещения семьи в течение отопительного сезона.
</w:t>
      </w:r>
      <w:r>
        <w:br/>
      </w:r>
      <w:r>
        <w:rPr>
          <w:rFonts w:ascii="Times New Roman"/>
          <w:b w:val="false"/>
          <w:i w:val="false"/>
          <w:color w:val="000000"/>
          <w:sz w:val="28"/>
        </w:rPr>
        <w:t>
          6. Инвентарь (в том числе пособия и книги), необходимый для
продолжения профессиональных занятий осужденного, за исключением
случаев, когда осужденный приговором суда лишен права заниматься
соответствующей деятельностью или когда инвентарь использовался
им для незаконного занятия промыслом.
</w:t>
      </w:r>
      <w:r>
        <w:br/>
      </w:r>
      <w:r>
        <w:rPr>
          <w:rFonts w:ascii="Times New Roman"/>
          <w:b w:val="false"/>
          <w:i w:val="false"/>
          <w:color w:val="000000"/>
          <w:sz w:val="28"/>
        </w:rPr>
        <w:t>
          7. Паевые взносы в кооперативные организации, если осужденный
не исключается из состава членов кооператива.
</w:t>
      </w:r>
      <w:r>
        <w:br/>
      </w:r>
      <w:r>
        <w:rPr>
          <w:rFonts w:ascii="Times New Roman"/>
          <w:b w:val="false"/>
          <w:i w:val="false"/>
          <w:color w:val="000000"/>
          <w:sz w:val="28"/>
        </w:rPr>
        <w:t>
          8. В случае конфискации доли осужденного в общем имуществе
колхозного двора или хозяйства граждан, занимающихся индивидуальной
трудовой деятельностью в сельском хозяйстве, размер доли
определяется после исключения из этого имущества: жилого дома, в
котором проживают члены двора, с хозяйственными постройками, семян,
необходимых для очередного посева, одной коровы или одной кумысной
кобылы, или одной верблюдоматки, а при отсутствии их - одной головы
молодняка или одной козы, овцы, свиньи (а в колхозном дворе также
овец, коз, свиней и домашней птицы в пределах половинной нормы,
установленной Уставом колхоза) и корма, необходимого для остающегося
скота.
&lt;*&gt;
</w:t>
      </w:r>
      <w:r>
        <w:br/>
      </w:r>
      <w:r>
        <w:rPr>
          <w:rFonts w:ascii="Times New Roman"/>
          <w:b w:val="false"/>
          <w:i w:val="false"/>
          <w:color w:val="000000"/>
          <w:sz w:val="28"/>
        </w:rPr>
        <w:t>
          Сноска. Пункт 8 - с изменениями, внесенными Указом от 19 апреля
1982 г. (Ведомости Верховного Совета Казахской ССР, 1982 г., N 17,
ст. 177).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