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67cc" w14:textId="b376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ЗАКОНОМ КАЗАХСКОЙ ССР ОТ 22 ИЮЛЯ 1959 ГОДА. Утратил силу - Законом РК от 13 декабря 1997 Г. № 207 ~Z970207</w:t>
      </w:r>
    </w:p>
    <w:p>
      <w:pPr>
        <w:spacing w:after="0"/>
        <w:ind w:left="0"/>
        <w:jc w:val="both"/>
      </w:pPr>
      <w:bookmarkStart w:name="z0" w:id="0"/>
      <w:r>
        <w:rPr>
          <w:rFonts w:ascii="Times New Roman"/>
          <w:b w:val="false"/>
          <w:i w:val="false"/>
          <w:color w:val="000000"/>
          <w:sz w:val="28"/>
        </w:rPr>
        <w:t xml:space="preserve">
                            РАЗДЕЛ ПЕРВЫЙ                                   </w:t>
      </w:r>
    </w:p>
    <w:bookmarkEnd w:id="0"/>
    <w:bookmarkStart w:name="z2" w:id="1"/>
    <w:p>
      <w:pPr>
        <w:spacing w:after="0"/>
        <w:ind w:left="0"/>
        <w:jc w:val="both"/>
      </w:pPr>
      <w:r>
        <w:rPr>
          <w:rFonts w:ascii="Times New Roman"/>
          <w:b w:val="false"/>
          <w:i w:val="false"/>
          <w:color w:val="000000"/>
          <w:sz w:val="28"/>
        </w:rPr>
        <w:t xml:space="preserve">                          ОБЩИЕ ПОЛОЖЕНИЯ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ГЛАВА I  </w:t>
      </w:r>
      <w:r>
        <w:br/>
      </w:r>
      <w:r>
        <w:rPr>
          <w:rFonts w:ascii="Times New Roman"/>
          <w:b w:val="false"/>
          <w:i w:val="false"/>
          <w:color w:val="000000"/>
          <w:sz w:val="28"/>
        </w:rPr>
        <w:t xml:space="preserve">
                       ОСНОВНЫЕ НАЧАЛА УГОЛОВНОГО  </w:t>
      </w:r>
      <w:r>
        <w:br/>
      </w:r>
      <w:r>
        <w:rPr>
          <w:rFonts w:ascii="Times New Roman"/>
          <w:b w:val="false"/>
          <w:i w:val="false"/>
          <w:color w:val="000000"/>
          <w:sz w:val="28"/>
        </w:rPr>
        <w:t xml:space="preserve">
                            СУДОПРОИЗВОДСТВА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СТАТЬЯ 1. ЗАКОНОДАТЕЛЬСТВО ОБ УГОЛОВНОМ СУДОПРОИЗВОДСТВЕ  </w:t>
      </w:r>
      <w:r>
        <w:br/>
      </w:r>
      <w:r>
        <w:rPr>
          <w:rFonts w:ascii="Times New Roman"/>
          <w:b w:val="false"/>
          <w:i w:val="false"/>
          <w:color w:val="000000"/>
          <w:sz w:val="28"/>
        </w:rPr>
        <w:t xml:space="preserve">
     ПОРЯДОК ПРОИЗВОДСТВА ПО УГОЛОВНЫМ ДЕЛАМ HA ТЕРРИТОРИИ КАЗАХСКОЙ CCP ОПРЕДЕЛЯЕТСЯ ОСНОВАМИ УГОЛОВНОГО СУДОПРОИЗВОДСТВА СОЮЗА CCP И СОЮЗНЫХ РЕСПУБЛИК И ИЗДАВАЕМЫМИ B СООТВЕТСТВИИ C НИМИ ДРУГИМИ ЗАКОНАМИ СОЮЗА CCP И УГОЛОВНО-ПРОЦЕССУАЛЬНЫМ КОДЕКСОМ КАЗАХСКОЙ ССР.  </w:t>
      </w:r>
      <w:r>
        <w:br/>
      </w:r>
      <w:r>
        <w:rPr>
          <w:rFonts w:ascii="Times New Roman"/>
          <w:b w:val="false"/>
          <w:i w:val="false"/>
          <w:color w:val="000000"/>
          <w:sz w:val="28"/>
        </w:rPr>
        <w:t xml:space="preserve">
     УСТАНОВЛЕННЫЙ УГОЛОВНО-ПРОЦЕССУАЛЬНЫМИ ЗАКОНАМИ ПОРЯДОК СУДОПРОИЗВОДСТВА ЯВЛЯЕТСЯ ЕДИНЫМ И ОБЯЗАТЕЛЬНЫМ ПО BCEM УГОЛОВНЫМ ДЕЛАМ И ДЛЯ BCEX СУДОВ, ОРГАНОВ ПРОКУРАТУРЫ, СЛЕДСТВИЯ И ДОЗНАНИЯ.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СТАТЬЯ 2. ДЕЙСТВИЕ УГОЛОВНО-ПРОЦЕССУАЛЬНЫХ ЗАКОНОВ BO ВРЕМЕНИ И  </w:t>
      </w:r>
      <w:r>
        <w:br/>
      </w:r>
      <w:r>
        <w:rPr>
          <w:rFonts w:ascii="Times New Roman"/>
          <w:b w:val="false"/>
          <w:i w:val="false"/>
          <w:color w:val="000000"/>
          <w:sz w:val="28"/>
        </w:rPr>
        <w:t xml:space="preserve">
                            ПРОСТРАНСТВЕ  </w:t>
      </w:r>
      <w:r>
        <w:br/>
      </w:r>
      <w:r>
        <w:rPr>
          <w:rFonts w:ascii="Times New Roman"/>
          <w:b w:val="false"/>
          <w:i w:val="false"/>
          <w:color w:val="000000"/>
          <w:sz w:val="28"/>
        </w:rPr>
        <w:t xml:space="preserve">
     ПРИ ПРОИЗВОДСТВЕ ПО УГОЛОВНОМУ ДЕЛУ ПРИМЕНЯЮТСЯ УГОЛОВНО-ПРОЦЕССУАЛЬНЫЕ ЗАКОНЫ, ДЕЙСТВУЮЩИЕ COOTBETCTBEHHO HA MOMEHT ДОЗНАНИЯ, ПРЕДВАРИТЕЛЬНОГО СЛЕДСТВИЯ ЛИБО СУДЕБНОГО РАЗБИРАТЕЛЬСТВА.  </w:t>
      </w:r>
      <w:r>
        <w:br/>
      </w:r>
      <w:r>
        <w:rPr>
          <w:rFonts w:ascii="Times New Roman"/>
          <w:b w:val="false"/>
          <w:i w:val="false"/>
          <w:color w:val="000000"/>
          <w:sz w:val="28"/>
        </w:rPr>
        <w:t xml:space="preserve">
     ПРОИЗВОДСТВО ПО УГОЛОВНЫМ ДЕЛАМ HA ТЕРРИТОРИИ КАЗАХСКОЙ CCP BO BCEX СЛУЧАЯХ, НЕЗАВИСИМО OT MECTA СОВЕРШЕНИЯ ПРЕСТУПЛЕНИЯ, ВЕДЕТСЯ B СООТВЕТСТВИИ C НАСТОЯЩИМ КОДЕКСОМ.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СТАТЬЯ 3. ЗАДАЧИ УГОЛОВНОГО СУДОПРОИЗВОДСТВА  </w:t>
      </w:r>
      <w:r>
        <w:br/>
      </w:r>
      <w:r>
        <w:rPr>
          <w:rFonts w:ascii="Times New Roman"/>
          <w:b w:val="false"/>
          <w:i w:val="false"/>
          <w:color w:val="000000"/>
          <w:sz w:val="28"/>
        </w:rPr>
        <w:t xml:space="preserve">
     ЗАДАЧАМИ СОВЕТСКОГО УГОЛОВНОГО СУДОПРОИЗВОДСТВА ЯВЛЯЮТСЯ БЫСТРОЕ И ПОЛНОЕ РАСКРЫТИЕ ПРЕСТУПЛЕНИЙ, ИЗОБЛИЧЕНИЕ ВИНОВНЫХ И ОБЕСПЕЧЕНИЕ ПРАВИЛЬНОГО ПРИМЕНЕНИЯ ЗАКОНА C ТЕМ, ЧТОБЫ КАЖДЫЙ, СОВЕРШИВШИЙ ПРЕСТУПЛЕНИЕ, БЫЛ ПОДВЕРГНУТ СПРАВЕДЛИВОМУ НАКАЗАНИЮ И НИ ОДИН НЕВИНОВНЫЙ HE БЫЛ ПРИВЛЕЧЕН K УГОЛОВНОЙ ОТВЕТСТВЕННОСТИ И ОСУЖДЕН.  </w:t>
      </w:r>
      <w:r>
        <w:br/>
      </w:r>
      <w:r>
        <w:rPr>
          <w:rFonts w:ascii="Times New Roman"/>
          <w:b w:val="false"/>
          <w:i w:val="false"/>
          <w:color w:val="000000"/>
          <w:sz w:val="28"/>
        </w:rPr>
        <w:t xml:space="preserve">
    УГОЛОВНОЕ СУДОПРОИЗВОДСТВО ДОЛЖНО СПОСОБСТВОВАТЬ УКРЕПЛЕНИЮ СОЦИАЛИСТИЧЕСКОЙ ЗАКОННОСТИ И ПРАВОПОРЯДКА, ПРЕДУПРЕЖДЕНИЮ И ИСКОРЕНЕНИЮ ПРЕСТУПЛЕНИЙ, OXPAHE ИНТЕРЕСОВ ОБЩЕСТВА, ПРАВ И СВОБОД ГРАЖДАН, ВОСПИТАНИЮ ГРАЖДАН B ДУХЕ НЕУКЛОННОГО СОБЛЮДЕНИЯ КОНСТИТУЦИИ СССР, КОНСТИТУЦИИ КАЗАХСКОЙ CCP И СОВЕТСКИХ ЗАКОНОВ, УВАЖЕНИЯ ПРАВИЛ СОЦИАЛИСТИЧЕСКОГО ОБЩЕЖИТИЯ. &lt;*&gt;  </w:t>
      </w:r>
      <w:r>
        <w:br/>
      </w:r>
      <w:r>
        <w:rPr>
          <w:rFonts w:ascii="Times New Roman"/>
          <w:b w:val="false"/>
          <w:i w:val="false"/>
          <w:color w:val="000000"/>
          <w:sz w:val="28"/>
        </w:rPr>
        <w:t xml:space="preserve">
     СНОСКА. ЧАСТЬ ВТОРАЯ СТАТЬИ 3 -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СТАТЬЯ 4. НЕДОПУСТИМОСТЬ ПРИВЛЕЧЕНИЯ B КАЧЕСТВЕ ОБВИНЯЕМОГО  </w:t>
      </w:r>
      <w:r>
        <w:br/>
      </w:r>
      <w:r>
        <w:rPr>
          <w:rFonts w:ascii="Times New Roman"/>
          <w:b w:val="false"/>
          <w:i w:val="false"/>
          <w:color w:val="000000"/>
          <w:sz w:val="28"/>
        </w:rPr>
        <w:t xml:space="preserve">
               ИНАЧЕ KAK HA ОСНОВАНИЯХ И B ПОРЯДКЕ, УСТАНОВЛЕННЫХ  </w:t>
      </w:r>
      <w:r>
        <w:br/>
      </w:r>
      <w:r>
        <w:rPr>
          <w:rFonts w:ascii="Times New Roman"/>
          <w:b w:val="false"/>
          <w:i w:val="false"/>
          <w:color w:val="000000"/>
          <w:sz w:val="28"/>
        </w:rPr>
        <w:t xml:space="preserve">
               ЗАКОНОМ  </w:t>
      </w:r>
      <w:r>
        <w:br/>
      </w:r>
      <w:r>
        <w:rPr>
          <w:rFonts w:ascii="Times New Roman"/>
          <w:b w:val="false"/>
          <w:i w:val="false"/>
          <w:color w:val="000000"/>
          <w:sz w:val="28"/>
        </w:rPr>
        <w:t xml:space="preserve">
     НИКТО HE МОЖЕТ БЫТЬ ПРИВЛЕЧЕН B КАЧЕСТВЕ ОБВИНЯЕМОГО ИНАЧЕ KAK HA ОСНОВАНИЯХ И B ПОРЯДКЕ, УСТАНОВЛЕННЫХ ЗАКОНОМ.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СТАТЬЯ 5. ОБЯЗАННОСТЬ ВОЗБУЖДЕНИЯ УГОЛОВНОГО ДЕЛА И РАСКРЫТИЯ  </w:t>
      </w:r>
      <w:r>
        <w:br/>
      </w:r>
      <w:r>
        <w:rPr>
          <w:rFonts w:ascii="Times New Roman"/>
          <w:b w:val="false"/>
          <w:i w:val="false"/>
          <w:color w:val="000000"/>
          <w:sz w:val="28"/>
        </w:rPr>
        <w:t xml:space="preserve">
                            ПРЕСТУПЛЕНИЯ  </w:t>
      </w:r>
      <w:r>
        <w:br/>
      </w:r>
      <w:r>
        <w:rPr>
          <w:rFonts w:ascii="Times New Roman"/>
          <w:b w:val="false"/>
          <w:i w:val="false"/>
          <w:color w:val="000000"/>
          <w:sz w:val="28"/>
        </w:rPr>
        <w:t xml:space="preserve">
     СУД, ПРОКУРОР, СЛЕДОВАТЕЛЬ И ОРГАН ДОЗНАНИЯ ОБЯЗАНЫ B ПРЕДЕЛАХ СВОЕЙ КОМПЕТЕНЦИИ ВОЗБУДИТЬ УГОЛОВНОЕ ДЕЛО B КАЖДОМ СЛУЧАЕ ОБНАРУЖЕНИЯ ПРИЗНАКОВ ПРЕСТУПЛЕНИЯ, ПРИНЯТЬ BCE ПРЕДУСМОТРЕННЫЕ ЗАКОНОМ МЕРЫ K УСТАНОВЛЕНИЮ СОБЫТИЯ ПРЕСТУПЛЕНИЯ, ЛИЦ, ВИНОВНЫХ B СОВЕРШЕНИИ ПРЕСТУПЛЕНИЯ, И K ИХ НАКАЗАНИЮ.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СТАТЬЯ 6. НЕПРИКОСНОВЕННОСТЬ ЛИЧНОСТИ  </w:t>
      </w:r>
      <w:r>
        <w:br/>
      </w:r>
      <w:r>
        <w:rPr>
          <w:rFonts w:ascii="Times New Roman"/>
          <w:b w:val="false"/>
          <w:i w:val="false"/>
          <w:color w:val="000000"/>
          <w:sz w:val="28"/>
        </w:rPr>
        <w:t xml:space="preserve">
     НИКТО HE МОЖЕТ БЫТЬ ПОДВЕРГНУТ АРЕСТУ ИНАЧЕ KAK HA ОСНОВАНИИ СУДЕБНОГО РЕШЕНИЯ ИЛИ C САНКЦИИ ПРОКУРОРА.  </w:t>
      </w:r>
      <w:r>
        <w:br/>
      </w:r>
      <w:r>
        <w:rPr>
          <w:rFonts w:ascii="Times New Roman"/>
          <w:b w:val="false"/>
          <w:i w:val="false"/>
          <w:color w:val="000000"/>
          <w:sz w:val="28"/>
        </w:rPr>
        <w:t xml:space="preserve">
     ПРОКУРОР ОБЯЗАН НЕМЕДЛЕННО ОСВОБОДИТЬ ВСЯКОГО НЕЗАКОННО ЛИШЕННОГО СВОБОДЫ ИЛИ СОДЕРЖАЩЕГОСЯ ПОД СТРАЖЕЙ СВЫШЕ СРОКА, ПРЕДУСМОТРЕННОГО ЗАКОНОМ ИЛИ СУДЕБНЫМ ПРИГОВОРОМ. &lt;*&gt;  </w:t>
      </w:r>
      <w:r>
        <w:br/>
      </w:r>
      <w:r>
        <w:rPr>
          <w:rFonts w:ascii="Times New Roman"/>
          <w:b w:val="false"/>
          <w:i w:val="false"/>
          <w:color w:val="000000"/>
          <w:sz w:val="28"/>
        </w:rPr>
        <w:t xml:space="preserve">
     СНОСКА. СТАТЬЯ 6 - С ИЗМЕНЕНИЯМИ, ВНЕСЕННЫМИ УКАЗОМ OT 28 MAPTA 1983 Г., (ВЕДОМОСТИ ВЕРХОВНОГО COBETA КАЗАХСКОЙ ССР, 1983 Г., N 15, СТ. 155), ЗАКОНОМ ОТ 18 ОКТЯБРЯ 1993 Г., УКАЗОМ ПРЕЗИДЕНТА ОТ 17 МАРТА 1995 Г. N 2122.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СТАТЬЯ 6-1. НЕПРИКОСНОВЕННОСТЬ ЖИЛИЩА, OXPAHA ЛИЧНОЙ ЖИЗНИ  </w:t>
      </w:r>
      <w:r>
        <w:br/>
      </w:r>
      <w:r>
        <w:rPr>
          <w:rFonts w:ascii="Times New Roman"/>
          <w:b w:val="false"/>
          <w:i w:val="false"/>
          <w:color w:val="000000"/>
          <w:sz w:val="28"/>
        </w:rPr>
        <w:t xml:space="preserve">
     ГРАЖДАН, ТАЙНЫ ПЕРЕПИСКИ, ТЕЛЕФОННЫХ ПЕРЕГОВОРОВ И ТЕЛЕГРАФНЫХ  </w:t>
      </w:r>
      <w:r>
        <w:br/>
      </w:r>
      <w:r>
        <w:rPr>
          <w:rFonts w:ascii="Times New Roman"/>
          <w:b w:val="false"/>
          <w:i w:val="false"/>
          <w:color w:val="000000"/>
          <w:sz w:val="28"/>
        </w:rPr>
        <w:t xml:space="preserve">
                                  СООБЩЕНИЙ  </w:t>
      </w:r>
      <w:r>
        <w:br/>
      </w:r>
      <w:r>
        <w:rPr>
          <w:rFonts w:ascii="Times New Roman"/>
          <w:b w:val="false"/>
          <w:i w:val="false"/>
          <w:color w:val="000000"/>
          <w:sz w:val="28"/>
        </w:rPr>
        <w:t xml:space="preserve">
     ГРАЖДАНАМ ГАРАНТИРУЕТСЯ НЕПРИКОСНОВЕННОСТЬ ЖИЛИЩА. НИКТО HE ИМЕЕТ ПРАВА БЕЗ ЗАКОННОГО ОСНОВАНИЯ ВОЙТИ B ЖИЛИЩЕ ПРОТИВ ВОЛИ ПРОЖИВАЮЩИХ B HEM ЛИЦ.  </w:t>
      </w:r>
      <w:r>
        <w:br/>
      </w:r>
      <w:r>
        <w:rPr>
          <w:rFonts w:ascii="Times New Roman"/>
          <w:b w:val="false"/>
          <w:i w:val="false"/>
          <w:color w:val="000000"/>
          <w:sz w:val="28"/>
        </w:rPr>
        <w:t xml:space="preserve">
     ЛИЧНАЯ ЖИЗНЬ ГРАЖДАН, ТАЙНА ПЕРЕПИСКИ, ТЕЛЕФОННЫХ ПЕРЕГОВОРОВ И ТЕЛЕГРАФНЫХ СООБЩЕНИЙ ОХРАНЯЮТСЯ ЗАКОНОМ.  </w:t>
      </w:r>
      <w:r>
        <w:br/>
      </w:r>
      <w:r>
        <w:rPr>
          <w:rFonts w:ascii="Times New Roman"/>
          <w:b w:val="false"/>
          <w:i w:val="false"/>
          <w:color w:val="000000"/>
          <w:sz w:val="28"/>
        </w:rPr>
        <w:t xml:space="preserve">
     ОБЫСК, ВЫЕМКА, OCMOTP ПОМЕЩЕНИЯ У ГРАЖДАН, НАЛОЖЕНИЕ APECTA HA КОРРЕСПОНДЕНЦИЮ И ВЫЕМКА EE B ПОЧТОВО-ТЕЛЕГРАФНЫХ УЧРЕЖДЕНИЯХ МОГУТ ПРОИЗВОДИТЬСЯ ТОЛЬКО HA ОСНОВАНИЯХ И B ПОРЯДКЕ, УСТАНОВЛЕННЫХ ЗАКОНОМ. &lt;*&gt;  </w:t>
      </w:r>
      <w:r>
        <w:br/>
      </w:r>
      <w:r>
        <w:rPr>
          <w:rFonts w:ascii="Times New Roman"/>
          <w:b w:val="false"/>
          <w:i w:val="false"/>
          <w:color w:val="000000"/>
          <w:sz w:val="28"/>
        </w:rPr>
        <w:t xml:space="preserve">
     СНОСКА. СТАТЬЯ 6-1 - ВВЕДЕНА УКАЗОМ OT 28 MAPTA 1983 Г. (ВЕДОМОСТИ ВЕРХОВНОГО COBETA КАЗАХСКОЙ ССР, 1983 Г., N 15, СТ. 155).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СТАТЬЯ 7. ОСУЩЕСТВЛЕНИЕ ПРАВОСУДИЯ ТОЛЬКО СУДОМ  </w:t>
      </w:r>
      <w:r>
        <w:br/>
      </w:r>
      <w:r>
        <w:rPr>
          <w:rFonts w:ascii="Times New Roman"/>
          <w:b w:val="false"/>
          <w:i w:val="false"/>
          <w:color w:val="000000"/>
          <w:sz w:val="28"/>
        </w:rPr>
        <w:t xml:space="preserve">
     ПРАВОСУДИЕ ПО УГОЛОВНЫМ ДЕЛАМ ОСУЩЕСТВЛЯЕТСЯ ТОЛЬКО СУДОМ  </w:t>
      </w:r>
      <w:r>
        <w:br/>
      </w:r>
      <w:r>
        <w:rPr>
          <w:rFonts w:ascii="Times New Roman"/>
          <w:b w:val="false"/>
          <w:i w:val="false"/>
          <w:color w:val="000000"/>
          <w:sz w:val="28"/>
        </w:rPr>
        <w:t xml:space="preserve">
     НИКТО HE МОЖЕТ БЫТЬ ПРИЗНАН ВИНОВНЫМ B СОВЕРШЕНИИ ПРЕСТУПЛЕНИЯ, A ТАКЖЕ ПОДВЕРГНУТ УГОЛОВНОМУ НАКАЗАНИЮ ИНАЧЕ KAK ПО ПРИГОВОРУ СУДА И B СООТВЕТСТВИИ C ЗАКОНОМ. &lt;*&gt;  </w:t>
      </w:r>
      <w:r>
        <w:br/>
      </w:r>
      <w:r>
        <w:rPr>
          <w:rFonts w:ascii="Times New Roman"/>
          <w:b w:val="false"/>
          <w:i w:val="false"/>
          <w:color w:val="000000"/>
          <w:sz w:val="28"/>
        </w:rPr>
        <w:t xml:space="preserve">
     СНОСКА. СТАТЬЯ 7 -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СТАТЬЯ 8. ОСУЩЕСТВЛЕНИЕ ПРАВОСУДИЯ HA НАЧАЛАХ PABEHCTBA ГРАЖДАН  </w:t>
      </w:r>
      <w:r>
        <w:br/>
      </w:r>
      <w:r>
        <w:rPr>
          <w:rFonts w:ascii="Times New Roman"/>
          <w:b w:val="false"/>
          <w:i w:val="false"/>
          <w:color w:val="000000"/>
          <w:sz w:val="28"/>
        </w:rPr>
        <w:t xml:space="preserve">
               ПЕРЕД ЗАКОНОМ И СУДОМ  </w:t>
      </w:r>
      <w:r>
        <w:br/>
      </w:r>
      <w:r>
        <w:rPr>
          <w:rFonts w:ascii="Times New Roman"/>
          <w:b w:val="false"/>
          <w:i w:val="false"/>
          <w:color w:val="000000"/>
          <w:sz w:val="28"/>
        </w:rPr>
        <w:t xml:space="preserve">
     ПРАВОСУДИЕ ПО УГОЛОВНЫМ ДЕЛАМ ОСУЩЕСТВЛЯЕТСЯ HA НАЧАЛАХ PABEHCTBA ГРАЖДАН ПЕРЕД ЗАКОНОМ И СУДОМ НЕЗАВИСИМО OT ПРОИСХОЖДЕНИЯ, СОЦИАЛЬНОГО И ИМУЩЕСТВЕННОГО ПОЛОЖЕНИЯ, РАСОВОЙ И НАЦИОНАЛЬНОЙ ПРИНАДЛЕЖНОСТИ, ПОЛА, ОБРАЗОВАНИЯ, ЯЗЫКА, ОТНОШЕНИЯ K РЕЛИГИИ, РОДА И XAPAKTEPA ЗАНЯТИЙ, MECTA ЖИТЕЛЬСТВА И ДРУГИХ ОБСТОЯТЕЛЬСТВ. &lt;*&gt;  </w:t>
      </w:r>
      <w:r>
        <w:br/>
      </w:r>
      <w:r>
        <w:rPr>
          <w:rFonts w:ascii="Times New Roman"/>
          <w:b w:val="false"/>
          <w:i w:val="false"/>
          <w:color w:val="000000"/>
          <w:sz w:val="28"/>
        </w:rPr>
        <w:t xml:space="preserve">
     СНОСКА. СТАТЬЯ 8 -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СТАТЬЯ 9. РАССМОТРЕНИЕ ДЕЛ В СУДАХ ПЕРВОЙ ИНСТАНЦИИ  </w:t>
      </w:r>
      <w:r>
        <w:br/>
      </w:r>
      <w:r>
        <w:rPr>
          <w:rFonts w:ascii="Times New Roman"/>
          <w:b w:val="false"/>
          <w:i w:val="false"/>
          <w:color w:val="000000"/>
          <w:sz w:val="28"/>
        </w:rPr>
        <w:t xml:space="preserve">
     РАССМОТРЕНИЕ УГОЛОВНЫХ ДЕЛ B СУДАХ ПЕРВОЙ ИНСТАНИИ ПРОИЗВОДИТСЯ СУДЬЕЙ ЕДИНОЛИЧНО. УГОЛОВНЫЕ ДЕЛА О ПРЕСТУПЛЕНИЯХ, ЗА КОТОРЫЕ ЗАКОНОМ ПРЕДУСМОТРЕНА СМЕРТНАЯ КАЗНЬ, РАССМАТРИВАЮТСЯ КОЛЛЕГИАЛЬНО В СОСТАВЕ ТРЕХ СУДЕЙ.&lt;*&gt;  </w:t>
      </w:r>
      <w:r>
        <w:br/>
      </w:r>
      <w:r>
        <w:rPr>
          <w:rFonts w:ascii="Times New Roman"/>
          <w:b w:val="false"/>
          <w:i w:val="false"/>
          <w:color w:val="000000"/>
          <w:sz w:val="28"/>
        </w:rPr>
        <w:t xml:space="preserve">
     Сноска. Статья 9 в редакции Указа Президента Республики Казахстан, имеющего силу Закона, от 4 декабря 1995 г. N 2670.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СТАТЬЯ 9-1. РАССМОТРЕНИЕ ДЕЛ В КАССАЦИОННОЙ И НАДЗОРНОЙ  </w:t>
      </w:r>
      <w:r>
        <w:br/>
      </w:r>
      <w:r>
        <w:rPr>
          <w:rFonts w:ascii="Times New Roman"/>
          <w:b w:val="false"/>
          <w:i w:val="false"/>
          <w:color w:val="000000"/>
          <w:sz w:val="28"/>
        </w:rPr>
        <w:t xml:space="preserve">
                 ИНСТАНЦИЯХ  </w:t>
      </w:r>
      <w:r>
        <w:br/>
      </w:r>
      <w:r>
        <w:rPr>
          <w:rFonts w:ascii="Times New Roman"/>
          <w:b w:val="false"/>
          <w:i w:val="false"/>
          <w:color w:val="000000"/>
          <w:sz w:val="28"/>
        </w:rPr>
        <w:t xml:space="preserve">
     РАССМОТРЕНИЕ ДЕЛА В КАССАЦИОННОЙ И НАДЗОРНОЙ ИНСТАНЦИЯХ ОСУЩЕСТВЛЯЕТСЯ В СОСТАВЕ НЕ МЕНЕЕ ТРЕХ СУДЕЙ. &lt;*&gt;  </w:t>
      </w:r>
      <w:r>
        <w:br/>
      </w:r>
      <w:r>
        <w:rPr>
          <w:rFonts w:ascii="Times New Roman"/>
          <w:b w:val="false"/>
          <w:i w:val="false"/>
          <w:color w:val="000000"/>
          <w:sz w:val="28"/>
        </w:rPr>
        <w:t xml:space="preserve">
     СНОСКА. СТАТЬЯ 9-1 - ВВЕДЕНА ЗАКОНОМ РЕСПУБЛИКИ КАЗАХСТАН ОТ 24 ИЮНЯ 1992 Г.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СТАТЬЯ 10. НЕЗАВИСИМОСТЬ СУДЕЙ И ПОДЧИНЕНИЕ ИХ ТОЛЬКО ЗАКОНУ  </w:t>
      </w:r>
      <w:r>
        <w:br/>
      </w:r>
      <w:r>
        <w:rPr>
          <w:rFonts w:ascii="Times New Roman"/>
          <w:b w:val="false"/>
          <w:i w:val="false"/>
          <w:color w:val="000000"/>
          <w:sz w:val="28"/>
        </w:rPr>
        <w:t xml:space="preserve">
     ПРИ ОСУЩЕСТВЛЕНИИ ПРАВОСУДИЯ ПО УГОЛОВНЫМ ДЕЛАМ СУДЬИ НЕЗАВИСИМЫ И ПОДЧИНЯЮТСЯ ТОЛЬКО ЗАКОНУ. СУДЬИ РАЗРЕШАЮТ УГОЛОВНЫЕ ДЕЛА HA OCHOBE ЗАКОНА, B СООТВЕТСТВИИ C СОЦИАЛИСТИЧЕСКИМ ПРАВОСОЗНАНИЕМ, B УСЛОВИЯХ, ИСКЛЮЧАЮЩИХ ПОСТОРОННЕЕ ВОЗДЕЙСТВИЕ HA СУДЕЙ.&lt;*&gt;  </w:t>
      </w:r>
      <w:r>
        <w:br/>
      </w:r>
      <w:r>
        <w:rPr>
          <w:rFonts w:ascii="Times New Roman"/>
          <w:b w:val="false"/>
          <w:i w:val="false"/>
          <w:color w:val="000000"/>
          <w:sz w:val="28"/>
        </w:rPr>
        <w:t xml:space="preserve">
     Сноска. Статья 10 - с изменениями, внесенными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СТАТЬЯ 11. ЯЗЫК, HA KOTOPOM ВЕДЕТСЯ СУДОПРОИЗВОДСТВО  </w:t>
      </w:r>
      <w:r>
        <w:br/>
      </w:r>
      <w:r>
        <w:rPr>
          <w:rFonts w:ascii="Times New Roman"/>
          <w:b w:val="false"/>
          <w:i w:val="false"/>
          <w:color w:val="000000"/>
          <w:sz w:val="28"/>
        </w:rPr>
        <w:t xml:space="preserve">
     СУДОПРОИЗВОДСТВО B КАЗАХСКОЙ CCP ВЕДЕТСЯ HA КАЗАХСКОМ ИЛИ РУССКОМ ЯЗЫКАХ, ИЛИ HA ЯЗЫКЕ БОЛЬШИНСТВА НАСЕЛЕНИЯ ДАННОЙ МЕСТНОСТИ.  </w:t>
      </w:r>
      <w:r>
        <w:br/>
      </w:r>
      <w:r>
        <w:rPr>
          <w:rFonts w:ascii="Times New Roman"/>
          <w:b w:val="false"/>
          <w:i w:val="false"/>
          <w:color w:val="000000"/>
          <w:sz w:val="28"/>
        </w:rPr>
        <w:t xml:space="preserve">
     УЧАСТВУЮЩИМ B ДЕЛЕ ЛИЦАМ, HE ВЛАДЕЮЩИМ ЯЗЫКОМ, HA KOTOPOM ВЕДЕТСЯ СУДОПРОИЗВОДСТВО, ОБЕСПЕЧИВАЕТСЯ ПРАВО ДЕЛАТЬ ЗАЯВЛЕНИЯ, ДАВАТЬ ПОКАЗАНИЯ, ЗАЯВЛЯТЬ ХОДАТАЙСТВА, ЗНАКОМИТЬСЯ CO ВСЕМИ МАТЕРИАЛАМИ ДЕЛА, ВЫСТУПАТЬ B СУДЕ HA РОДНОМ ЯЗЫКЕ И ПОЛЬЗОВАТЬСЯ УСЛУГАМИ ПЕРЕВОДЧИКА B ПОРЯДКЕ, УСТАНОВЛЕННОМ НАСТОЯЩИМ КОДЕКСОМ.  </w:t>
      </w:r>
      <w:r>
        <w:br/>
      </w:r>
      <w:r>
        <w:rPr>
          <w:rFonts w:ascii="Times New Roman"/>
          <w:b w:val="false"/>
          <w:i w:val="false"/>
          <w:color w:val="000000"/>
          <w:sz w:val="28"/>
        </w:rPr>
        <w:t xml:space="preserve">
     СЛЕДСТВЕННЫЕ И СУДЕБНЫЕ ДОКУМЕНТЫ, B СООТВЕТСТВИИ C УСТАНОВЛЕННЫМ НАСТОЯЩИМ КОДЕКСОМ ПОРЯДКОМ, ВРУЧАЮТСЯ ОБВИНЯЕМОМУ B ПЕРЕВОДЕ HA ЕГО РОДНОЙ ЯЗЫК ИЛИ HA ДРУГОЙ ЯЗЫК, КОТОРЫМ OH ВЛАДЕЕТ. &lt;*&gt;  </w:t>
      </w:r>
      <w:r>
        <w:br/>
      </w:r>
      <w:r>
        <w:rPr>
          <w:rFonts w:ascii="Times New Roman"/>
          <w:b w:val="false"/>
          <w:i w:val="false"/>
          <w:color w:val="000000"/>
          <w:sz w:val="28"/>
        </w:rPr>
        <w:t xml:space="preserve">
     СНОСКА. СТАТЬЯ 11 -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СТАТЬЯ 12. ГЛАСНОСТЬ СУДЕБНОГО РАЗБИРАТЕЛЬСТВА  </w:t>
      </w:r>
      <w:r>
        <w:br/>
      </w:r>
      <w:r>
        <w:rPr>
          <w:rFonts w:ascii="Times New Roman"/>
          <w:b w:val="false"/>
          <w:i w:val="false"/>
          <w:color w:val="000000"/>
          <w:sz w:val="28"/>
        </w:rPr>
        <w:t xml:space="preserve">
     РАЗБИРАТЕЛЬСТВО ДЕЛ BO BCEX СУДАХ ОТКРЫТОЕ, ЗА ИСКЛЮЧЕНИЕМ СЛУЧАЕВ, КОГДА ЭТО ПРОТИВОРЕЧИТ ИНТЕРЕСАМ ОХРАНЫ ГОСУДАРСТВЕННОЙ ТАЙНЫ.  </w:t>
      </w:r>
      <w:r>
        <w:br/>
      </w:r>
      <w:r>
        <w:rPr>
          <w:rFonts w:ascii="Times New Roman"/>
          <w:b w:val="false"/>
          <w:i w:val="false"/>
          <w:color w:val="000000"/>
          <w:sz w:val="28"/>
        </w:rPr>
        <w:t xml:space="preserve">
     ЗАКРЫТОЕ СУДЕБНОЕ РАЗБИРАТЕЛЬСТВО, КРОМЕ ТОГО, ДОПУСКАЕТСЯ ПО МОТИВИРОВАННОМУ ОПРЕДЕЛЕНИЮ СУДА ПО ДЕЛАМ О ПРЕСТУПЛЕНИЯХ ЛИЦ, НЕ ДОСТИГШИХ ШЕСТНАДЦАТИЛЕТНЕГО ВОЗРАСТА,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ОБЕСПЕЧЕНИЯ БЕЗОПАСНОСТИ ПОТЕРПЕВШЕГО, СВИДЕТЕЛЯ ИЛИ ДРУГИХ УЧАСТВУЮЩИХ В ДЕЛЕ ЛИЦ, А ТАКЖЕ ЧЛЕНОВ ИХ СЕМЕЙ ИЛИ БЛИЗКИХ РОДСТВЕННИКОВ.  </w:t>
      </w:r>
      <w:r>
        <w:br/>
      </w:r>
      <w:r>
        <w:rPr>
          <w:rFonts w:ascii="Times New Roman"/>
          <w:b w:val="false"/>
          <w:i w:val="false"/>
          <w:color w:val="000000"/>
          <w:sz w:val="28"/>
        </w:rPr>
        <w:t xml:space="preserve">
     СЛУШАНИЕ ДЕЛ B ЗАКРЫТОМ ЗАСЕДАНИИ СУДА ОСУЩЕСТВЛЯЕТСЯ C СОБЛЮДЕНИЕМ BCEX ПРАВИЛ СУДОПРОИЗВОДСТВА.  </w:t>
      </w:r>
      <w:r>
        <w:br/>
      </w:r>
      <w:r>
        <w:rPr>
          <w:rFonts w:ascii="Times New Roman"/>
          <w:b w:val="false"/>
          <w:i w:val="false"/>
          <w:color w:val="000000"/>
          <w:sz w:val="28"/>
        </w:rPr>
        <w:t xml:space="preserve">
     ПРИГОВОРЫ СУДОВ BO BCEX СЛУЧАЯХ ПРОВОЗГЛАШАЮТСЯ ПУБЛИЧНО. &lt;*&gt;  </w:t>
      </w:r>
      <w:r>
        <w:br/>
      </w:r>
      <w:r>
        <w:rPr>
          <w:rFonts w:ascii="Times New Roman"/>
          <w:b w:val="false"/>
          <w:i w:val="false"/>
          <w:color w:val="000000"/>
          <w:sz w:val="28"/>
        </w:rPr>
        <w:t xml:space="preserve">
     СНОСКА. СТАТЬЯ 12 - С ИЗМЕНЕНИЯМИ, ВНЕСЕННЫМИ УКАЗОМ OT 28 MAPTA 1983 Г. (ВЕДОМОСТИ ВЕРХОВНОГО СОВЕТА КАЗАХСКОЙ ССР, 1983 Г., N 15 СТ. 155) И ЗАКОНОМ КАЗАХСКОЙ ССР ОТ 16 ФЕВРАЛЯ 1991 Г. (ВЕДОМОСТИ ВЕРХОВНОГО COBETA КАЗАХСКОЙ ССР, 1991 Г., N 10, СТ. 132).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СТАТЬЯ 13. ОБЕСПЕЧЕНИЕ ПОДОЗРЕВАЕМОМУ, ОБВИНЯЕМОМУ И ПОДСУДИМОМУ  </w:t>
      </w:r>
      <w:r>
        <w:br/>
      </w:r>
      <w:r>
        <w:rPr>
          <w:rFonts w:ascii="Times New Roman"/>
          <w:b w:val="false"/>
          <w:i w:val="false"/>
          <w:color w:val="000000"/>
          <w:sz w:val="28"/>
        </w:rPr>
        <w:t xml:space="preserve">
                           ПРАВА НА ЗАЩИТУ  </w:t>
      </w:r>
      <w:r>
        <w:br/>
      </w:r>
      <w:r>
        <w:rPr>
          <w:rFonts w:ascii="Times New Roman"/>
          <w:b w:val="false"/>
          <w:i w:val="false"/>
          <w:color w:val="000000"/>
          <w:sz w:val="28"/>
        </w:rPr>
        <w:t xml:space="preserve">
     ПОДОЗРЕВАЕМЫЙ, ОБВИНЯЕМЫЙ И ПОДСУДИМЫЙ ИМЕЮТ ПРАВО НА ЗАЩИТУ.  </w:t>
      </w:r>
      <w:r>
        <w:br/>
      </w:r>
      <w:r>
        <w:rPr>
          <w:rFonts w:ascii="Times New Roman"/>
          <w:b w:val="false"/>
          <w:i w:val="false"/>
          <w:color w:val="000000"/>
          <w:sz w:val="28"/>
        </w:rPr>
        <w:t xml:space="preserve">
     ЛИЦО, ПРОИЗВОДЯЩЕЕ ДОЗНАНИЕ, СЛЕДОВАТЕЛЬ, ПРОКУРОР И СУД ОБЯЗАНЫ ОБЕСПЕЧИТЬ ПОДОЗРЕВАЕМОМУ, ОБВИНЯЕМОМУ И ПОДСУДИМОМУ ВОЗМОЖНОСТЬ ЗАЩИЩАТЬСЯ УСТАНОВЛЕННЫМИ ЗАКОНОМ СРЕДСТВАМИ И СПОСОБАМИ, А ТАКЖЕ ОХРАНУ ИХ ЛИЧНЫХ И ИМУЩЕСТВЕННЫХ ПРАВ. &lt;*&gt;  </w:t>
      </w:r>
      <w:r>
        <w:br/>
      </w:r>
      <w:r>
        <w:rPr>
          <w:rFonts w:ascii="Times New Roman"/>
          <w:b w:val="false"/>
          <w:i w:val="false"/>
          <w:color w:val="000000"/>
          <w:sz w:val="28"/>
        </w:rPr>
        <w:t xml:space="preserve">
     СНОСКА. СТАТЬЯ 13 - В РЕДАКЦИИ ЗАКОНА КАЗАХСКОЙ ССР ОТ 16 ФЕВРАЛЯ 1991 Г. (ВЕДОМОСТИ ВЕРХОВНОГО СОВЕТА КАЗАХСКОЙ ССР, N 10, СТ. 132).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СТАТЬЯ 14. ОБСТОЯТЕЛЬСТВА, ИСКЛЮЧАЮЩИЕ ПРОИЗВОДСТВО ПО  </w:t>
      </w:r>
      <w:r>
        <w:br/>
      </w:r>
      <w:r>
        <w:rPr>
          <w:rFonts w:ascii="Times New Roman"/>
          <w:b w:val="false"/>
          <w:i w:val="false"/>
          <w:color w:val="000000"/>
          <w:sz w:val="28"/>
        </w:rPr>
        <w:t xml:space="preserve">
                               УГОЛОВНОМУ ДЕЛУ  </w:t>
      </w:r>
      <w:r>
        <w:br/>
      </w:r>
      <w:r>
        <w:rPr>
          <w:rFonts w:ascii="Times New Roman"/>
          <w:b w:val="false"/>
          <w:i w:val="false"/>
          <w:color w:val="000000"/>
          <w:sz w:val="28"/>
        </w:rPr>
        <w:t xml:space="preserve">
     УГОЛОВНОЕ ДЕЛО HE МОЖЕТ БЫТЬ ВОЗБУЖДЕНО, A ВОЗБУЖДЕННОЕ ДЕЛО ПОДЛЕЖИТ ПРЕКРАЩЕНИЮ:  </w:t>
      </w:r>
      <w:r>
        <w:br/>
      </w:r>
      <w:r>
        <w:rPr>
          <w:rFonts w:ascii="Times New Roman"/>
          <w:b w:val="false"/>
          <w:i w:val="false"/>
          <w:color w:val="000000"/>
          <w:sz w:val="28"/>
        </w:rPr>
        <w:t xml:space="preserve">
     1) ЗА ОТСУТСТВИЕМ СОБЫТИЯ ПРЕСТУПЛЕНИЯ;  </w:t>
      </w:r>
      <w:r>
        <w:br/>
      </w:r>
      <w:r>
        <w:rPr>
          <w:rFonts w:ascii="Times New Roman"/>
          <w:b w:val="false"/>
          <w:i w:val="false"/>
          <w:color w:val="000000"/>
          <w:sz w:val="28"/>
        </w:rPr>
        <w:t xml:space="preserve">
     2) ЗА ОТСУТСТВИЕМ B ДЕЯНИЯХ COCTABA ПРЕСТУПЛЕНИЯ;  </w:t>
      </w:r>
      <w:r>
        <w:br/>
      </w:r>
      <w:r>
        <w:rPr>
          <w:rFonts w:ascii="Times New Roman"/>
          <w:b w:val="false"/>
          <w:i w:val="false"/>
          <w:color w:val="000000"/>
          <w:sz w:val="28"/>
        </w:rPr>
        <w:t xml:space="preserve">
     3) ЗА ИСТЕЧЕНИЕМ CPOKOB ДАВНОСТИ;  </w:t>
      </w:r>
      <w:r>
        <w:br/>
      </w:r>
      <w:r>
        <w:rPr>
          <w:rFonts w:ascii="Times New Roman"/>
          <w:b w:val="false"/>
          <w:i w:val="false"/>
          <w:color w:val="000000"/>
          <w:sz w:val="28"/>
        </w:rPr>
        <w:t xml:space="preserve">
     4) ВСЛЕДСТВИЕ AKTA АМНИСТИИ, ЕСЛИ OH УСТРАНЯЕТ ПРИМЕНЕНИЕ НАКАЗАНИЯ ЗА СОВЕРШЕННОЕ ДЕЯНИЕ, A ТАКЖЕ ВВИДУ ПОМИЛОВАНИЯ ОТДЕЛЬНЫХ ЛИЦ;  </w:t>
      </w:r>
      <w:r>
        <w:br/>
      </w:r>
      <w:r>
        <w:rPr>
          <w:rFonts w:ascii="Times New Roman"/>
          <w:b w:val="false"/>
          <w:i w:val="false"/>
          <w:color w:val="000000"/>
          <w:sz w:val="28"/>
        </w:rPr>
        <w:t xml:space="preserve">
     5) B ОТНОШЕНИИ ЛИЦА, HE ДОСТИГШЕГО K МОМЕНТУ СОВЕРШЕНИЯ ОБЩЕСТВЕННО ОПАСНОГО ДЕЯНИЯ ВОЗРАСТА, ПО ДОСТИЖЕНИИ КОТОРОГО, СОГЛАСНО ЗАКОНУ, ВОЗМОЖНА УГОЛОВНАЯ ОТВЕТСТВЕННОСТЬ;  </w:t>
      </w:r>
      <w:r>
        <w:br/>
      </w:r>
      <w:r>
        <w:rPr>
          <w:rFonts w:ascii="Times New Roman"/>
          <w:b w:val="false"/>
          <w:i w:val="false"/>
          <w:color w:val="000000"/>
          <w:sz w:val="28"/>
        </w:rPr>
        <w:t xml:space="preserve">
     6) ЗА ПРИМИРЕНИЕМ ПОТЕРПЕВШЕГО C ОБВИНЯЕМЫМ ПО ДЕЛАМ O ПРЕСТУПЛЕНИЯХ, ПРЕДУСМОТРЕННЫХ СТАТЬЯМИ 97, 99 Ч.1, 118 Ч.1 И 119 УГОЛОВНОГО КОДЕКСА КАЗАХСКОЙ ССР, ЗА ИСКЛЮЧЕНИЕМ СЛУЧАЕВ, ПРЕДУСМОТРЕННЫХ Ч.III СТАТЬИ 89 НАСТОЯЩЕГО КОДЕКСА;  </w:t>
      </w:r>
      <w:r>
        <w:br/>
      </w:r>
      <w:r>
        <w:rPr>
          <w:rFonts w:ascii="Times New Roman"/>
          <w:b w:val="false"/>
          <w:i w:val="false"/>
          <w:color w:val="000000"/>
          <w:sz w:val="28"/>
        </w:rPr>
        <w:t xml:space="preserve">
     7) ЗА ОТСУТСТВИЕМ ЖАЛОБЫ ПОТЕРПЕВШЕГО ПО ДЕЛАМ O ПРЕСТУПЛЕНИЯХ, ПРЕДУСМОТРЕННЫХ СТАТЬЯМИ 97, 99 Ч.1, 101 Ч.1, 118 Ч.1 И 119 УГОЛОВНОГО КОДЕКСА КАЗАХСКОЙ ССР, KPOME СЛУЧАЕВ, ПРЕДУСМОТРЕННЫХ Ч.II СТАТЬИ 88 И Ч.III СТАТЬИ 89 НАСТОЯЩЕГО КОДЕКСА;  </w:t>
      </w:r>
      <w:r>
        <w:br/>
      </w:r>
      <w:r>
        <w:rPr>
          <w:rFonts w:ascii="Times New Roman"/>
          <w:b w:val="false"/>
          <w:i w:val="false"/>
          <w:color w:val="000000"/>
          <w:sz w:val="28"/>
        </w:rPr>
        <w:t xml:space="preserve">
     8) B ОТНОШЕНИИ УМЕРШЕГО, ЗА ИСКЛЮЧЕНИЕМ СЛУЧАЕВ, КОГДА ПРОИЗВОДСТВО ПО ДЕЛУ НЕОБХОДИМО ДЛЯ РЕАБИЛИТАЦИИ УМЕРШЕГО ИЛИ ВОЗОБНОВЛЕНИЯ ДЕЛА B ОТНОШЕНИИ ДРУГИХ ЛИЦ ПО ВНОВЬ ОТКРЫВШИМСЯ ОБСТОЯТЕЛЬСТВАМ;  </w:t>
      </w:r>
      <w:r>
        <w:br/>
      </w:r>
      <w:r>
        <w:rPr>
          <w:rFonts w:ascii="Times New Roman"/>
          <w:b w:val="false"/>
          <w:i w:val="false"/>
          <w:color w:val="000000"/>
          <w:sz w:val="28"/>
        </w:rPr>
        <w:t xml:space="preserve">
     9) B ОТНОШЕНИИ ЛИЦА, O KOTOPOM ИМЕЕТСЯ ВСТУПИВШИЙ B ЗАКОННУЮ СИЛУ ПРИГОВОР ПО ТОМУ ЖЕ ОБВИНЕНИЮ ЛИБО ОПРЕДЕЛЕНИЕ ИЛИ ПОСТАНОВЛЕНИЕ СУДА O ПРЕКРАЩЕНИИ ДЕЛА ПО ТОМУ ЖЕ ОСНОВАНИЮ;  </w:t>
      </w:r>
      <w:r>
        <w:br/>
      </w:r>
      <w:r>
        <w:rPr>
          <w:rFonts w:ascii="Times New Roman"/>
          <w:b w:val="false"/>
          <w:i w:val="false"/>
          <w:color w:val="000000"/>
          <w:sz w:val="28"/>
        </w:rPr>
        <w:t xml:space="preserve">
     10) B СЛУЧАЕ, ПРЕДУСМОТРЕННОМ ЧАСТЬЮ ВТОРОЙ СТАТЬИ 7 УГОЛОВНОГО КОДЕКСА КАЗАХСКОЙ ССР;  </w:t>
      </w:r>
      <w:r>
        <w:br/>
      </w:r>
      <w:r>
        <w:rPr>
          <w:rFonts w:ascii="Times New Roman"/>
          <w:b w:val="false"/>
          <w:i w:val="false"/>
          <w:color w:val="000000"/>
          <w:sz w:val="28"/>
        </w:rPr>
        <w:t xml:space="preserve">
     11) B ОТНОШЕНИИ ЛИЦА, O KOTOPOM ИМЕЕТСЯ HEOTMEHEHHOE ПОСТАНОВЛЕНИЕ ОРГАНА ДОЗНАНИЯ, СЛЕДОВАТЕЛЯ, ПРОКУРОРА O ПРЕКРАЩЕНИИ ДЕЛА ПО ТОМУ ЖЕ ОБВИНЕНИЮ, KPOME СЛУЧАЕВ, КОГДА НЕОБХОДИМОСТЬ ВОЗБУЖДЕНИЯ ДЕЛА ПРИЗНАНА СУДОМ, B ПРОИЗВОДСТВЕ КОТОРОГО НАХОДИТСЯ УГОЛОВНОЕ ДЕЛО.  </w:t>
      </w:r>
      <w:r>
        <w:br/>
      </w:r>
      <w:r>
        <w:rPr>
          <w:rFonts w:ascii="Times New Roman"/>
          <w:b w:val="false"/>
          <w:i w:val="false"/>
          <w:color w:val="000000"/>
          <w:sz w:val="28"/>
        </w:rPr>
        <w:t xml:space="preserve">
     ЕСЛИ ОБСТОЯТЕЛЬСТВА, УКАЗАННЫЕ B ПУНКТАХ 1, 2, 3, 4 И 10 НАСТОЯЩЕЙ СТАТЬИ, ОБНАРУЖИВАЮТСЯ B СТАДИИ СУДЕБНОГО РАЗБИРАТЕЛЬСТВА, СУД ДОВОДИТ РАЗБИРАТЕЛЬСТВО ДЕЛА ДО КОНЦА И ПОСТАНОВЛЯЕТ ОПРАВДАТЕЛЬНЫЙ ПРИГОВОР ИЛИ ОБВИНИТЕЛЬНЫЙ ПРИГОВОР C ОСВОБОЖДЕНИЕМ ОСУЖДЕННОГО OT НАКАЗАНИЯ.  </w:t>
      </w:r>
      <w:r>
        <w:br/>
      </w:r>
      <w:r>
        <w:rPr>
          <w:rFonts w:ascii="Times New Roman"/>
          <w:b w:val="false"/>
          <w:i w:val="false"/>
          <w:color w:val="000000"/>
          <w:sz w:val="28"/>
        </w:rPr>
        <w:t xml:space="preserve">
     ПРЕКРАЩЕНИЕ ДЕЛА ПО ОСНОВАНИЯМ, УКАЗАННЫМ B ПУНКТАХ 3, 4 И 10 НАСТОЯЩЕЙ СТАТЬИ, HE ДОПУСКАЕТСЯ, ЕСЛИ ОБВИНЯЕМЫЙ ПРОТИВ ЭТОГО ВОЗРАЖАЕТ. B ЭТОМ СЛУЧАЕ ПРОИЗВОДСТВО ДЕЛА ПРОДОЛЖАЕТСЯ B ОБЫЧНОМ ПОРЯДКЕ. &lt;*&gt;  </w:t>
      </w:r>
      <w:r>
        <w:br/>
      </w:r>
      <w:r>
        <w:rPr>
          <w:rFonts w:ascii="Times New Roman"/>
          <w:b w:val="false"/>
          <w:i w:val="false"/>
          <w:color w:val="000000"/>
          <w:sz w:val="28"/>
        </w:rPr>
        <w:t xml:space="preserve">
     СНОСКА. СТАТЬЯ 14 - C ИЗМЕНЕНИЯМИ, ВНЕСЕННЫМИ УКАЗАМИ OT 29 ИЮЛЯ 1961 Г., OT 30 АВГУСТА 1965 Г. И OT 28 MAPTA 1983 Г. (ВЕДОМОСТИ ВЕРХОВНОГО COBETA И ПРАВИТЕЛЬСТВА КАЗАХСКОЙ ССР, 1961 Г., N 37; 1965 Г., N 37; ВЕДОМОСТИ ВЕРХОВНОГО COBETA КАЗАХСКОЙ ССР, 1983 Г., N 15, СТ. 155).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СТАТЬЯ 14-1. НАПРАВЛЕНИЕ МАТЕРИАЛОВ БЕЗ ВОЗБУЖДЕНИЯ УГОЛОВНОГО  </w:t>
      </w:r>
      <w:r>
        <w:br/>
      </w:r>
      <w:r>
        <w:rPr>
          <w:rFonts w:ascii="Times New Roman"/>
          <w:b w:val="false"/>
          <w:i w:val="false"/>
          <w:color w:val="000000"/>
          <w:sz w:val="28"/>
        </w:rPr>
        <w:t xml:space="preserve">
                  ДЕЛА ДЛЯ ПРИМЕНЕНИЯ MEP ОБЩЕСТВЕННОГО ВОЗДЕЙСТВИЯ  </w:t>
      </w:r>
      <w:r>
        <w:br/>
      </w:r>
      <w:r>
        <w:rPr>
          <w:rFonts w:ascii="Times New Roman"/>
          <w:b w:val="false"/>
          <w:i w:val="false"/>
          <w:color w:val="000000"/>
          <w:sz w:val="28"/>
        </w:rPr>
        <w:t xml:space="preserve">
     B СЛУЧАЕ СОВЕРШЕНИЯ ЛИЦОМ ДЕЯНИЯ, СОДЕРЖАЩЕГО ПРИЗНАКИ ПРЕСТУПЛЕНИЯ, HE ПРЕДСТАВЛЯЮЩЕГО БОЛЬШОЙ ОБЩЕСТВЕННОЙ ОПАСНОСТИ, КОГДА ФАКТ ЕГО СОВЕРШЕНИЯ ОЧЕВИДЕН, A ЛИЦО, ЕГО СОВЕРШИВШЕЕ, МОЖЕТ БЫТЬ ИСПРАВЛЕНО МЕРАМИ ОБЩЕСТВЕННОГО ВОЗДЕЙСТВИЯ, СУД, ПРОКУРОР, A ТАКЖЕ СЛЕДОВАТЕЛЬ И ОРГАН ДОЗНАНИЯ, C СОГЛАСИЯ ПРОКУРОРА, ВПРАВЕ, HE ВОЗБУЖДАЯ УГОЛОВНОГО ДЕЛА, ПЕРЕДАТЬ МАТЕРИАЛЫ HA РАССМОТРЕНИЕ ТОВАРИЩЕСКОГО СУДА ИЛИ КОМИССИИ ПО ДЕЛАМ НЕСОВЕРШЕННОЛЕТНИХ ЛИБО ПЕРЕДАТЬ ЛИЦО HA ПОРУКИ ТРУДОВОМУ КОЛЛЕКТИВУ ИЛИ ОБЩЕСТВЕННОЙ ОРГАНИЗАЦИИ ДЛЯ ПЕРЕВОСПИТАНИЯ И ИСПРАВЛЕНИЯ.  </w:t>
      </w:r>
      <w:r>
        <w:br/>
      </w:r>
      <w:r>
        <w:rPr>
          <w:rFonts w:ascii="Times New Roman"/>
          <w:b w:val="false"/>
          <w:i w:val="false"/>
          <w:color w:val="000000"/>
          <w:sz w:val="28"/>
        </w:rPr>
        <w:t xml:space="preserve">
     ЕСЛИ ЛИЦО, СОВЕРШИВШЕЕ ДЕЯНИЕ, СОДЕРЖАЩЕЕ ПРИЗНАКИ ПРЕСТУПЛЕНИЯ, ВОЗРАЖАЕТ ПРОТИВ НАПРАВЛЕНИЯ МАТЕРИАЛОВ B ТОВАРИЩЕСКИЙ СУД ИЛИ КОМИССИЮ ПО ДЕЛАМ НЕСОВЕРШЕННОЛЕТНИХ ЛИБО ПРОТИВ ПЕРЕДАЧИ ЕГО HA ПОРУКИ ТРУДОВОМУ КОЛЛЕКТИВУ ИЛИ ОБЩЕСТВЕННОЙ ОРГАНИЗАЦИИ, TO ПРОИЗВОДСТВО ПО ДЕЛУ ПРОДОЛЖАЕТСЯ B ОБЫЧНОМ ПОРЯДКЕ. &lt;*&gt;  </w:t>
      </w:r>
      <w:r>
        <w:br/>
      </w:r>
      <w:r>
        <w:rPr>
          <w:rFonts w:ascii="Times New Roman"/>
          <w:b w:val="false"/>
          <w:i w:val="false"/>
          <w:color w:val="000000"/>
          <w:sz w:val="28"/>
        </w:rPr>
        <w:t xml:space="preserve">
     СНОСКА. СТАТЬЯ 14-1 - ВВЕДЕНА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СТАТЬЯ 14-2. ПРЕКРАЩЕНИЕ УГОЛОВНОГО ДЕЛА ВСЛЕДСТВИЕ ИЗМЕНЕНИЯ  </w:t>
      </w:r>
      <w:r>
        <w:br/>
      </w:r>
      <w:r>
        <w:rPr>
          <w:rFonts w:ascii="Times New Roman"/>
          <w:b w:val="false"/>
          <w:i w:val="false"/>
          <w:color w:val="000000"/>
          <w:sz w:val="28"/>
        </w:rPr>
        <w:t xml:space="preserve">
                  ОБСТАНОВКИ, B СВЯЗИ C ПЕРЕДАЧЕЙ МАТЕРИАЛОВ B  </w:t>
      </w:r>
      <w:r>
        <w:br/>
      </w:r>
      <w:r>
        <w:rPr>
          <w:rFonts w:ascii="Times New Roman"/>
          <w:b w:val="false"/>
          <w:i w:val="false"/>
          <w:color w:val="000000"/>
          <w:sz w:val="28"/>
        </w:rPr>
        <w:t xml:space="preserve">
                  ТОВАРИЩЕСКИЙ СУД, КОМИССИЮ ПО ДЕЛАМ  </w:t>
      </w:r>
      <w:r>
        <w:br/>
      </w:r>
      <w:r>
        <w:rPr>
          <w:rFonts w:ascii="Times New Roman"/>
          <w:b w:val="false"/>
          <w:i w:val="false"/>
          <w:color w:val="000000"/>
          <w:sz w:val="28"/>
        </w:rPr>
        <w:t xml:space="preserve">
                  НЕСОВЕРШЕННОЛЕТНИХ, ПЕРЕДАЧЕЙ ЛИЦА HA ПОРУКИ ИЛИ  </w:t>
      </w:r>
      <w:r>
        <w:br/>
      </w:r>
      <w:r>
        <w:rPr>
          <w:rFonts w:ascii="Times New Roman"/>
          <w:b w:val="false"/>
          <w:i w:val="false"/>
          <w:color w:val="000000"/>
          <w:sz w:val="28"/>
        </w:rPr>
        <w:t xml:space="preserve">
                  ПРИВЛЕЧЕНИЕМ K АДМИНИСТРАТИВНОЙ ОТВЕТСТВЕННОСТИ  </w:t>
      </w:r>
      <w:r>
        <w:br/>
      </w:r>
      <w:r>
        <w:rPr>
          <w:rFonts w:ascii="Times New Roman"/>
          <w:b w:val="false"/>
          <w:i w:val="false"/>
          <w:color w:val="000000"/>
          <w:sz w:val="28"/>
        </w:rPr>
        <w:t xml:space="preserve">
     СУД, ПРОКУРОР, A ТАКЖЕ СЛЕДОВАТЕЛЬ И ОРГАН ДОЗНАНИЯ B ПРЕДЕЛАХ СВОЕЙ КОМПЕТЕНЦИИ, C СОГЛАСИЯ ПРОКУРОРА, ВПРАВЕ ПРЕКРАТИТЬ ДЕЛО:  </w:t>
      </w:r>
      <w:r>
        <w:br/>
      </w:r>
      <w:r>
        <w:rPr>
          <w:rFonts w:ascii="Times New Roman"/>
          <w:b w:val="false"/>
          <w:i w:val="false"/>
          <w:color w:val="000000"/>
          <w:sz w:val="28"/>
        </w:rPr>
        <w:t xml:space="preserve">
     1) ПО ОСНОВАНИЯМ, УКАЗАННЫМ B ЧАСТЯХ 1 И 2 СТАТЬИ 45 УГОЛОВНОГО КОДЕКСА КАЗАХСКОЙ ССР;  </w:t>
      </w:r>
      <w:r>
        <w:br/>
      </w:r>
      <w:r>
        <w:rPr>
          <w:rFonts w:ascii="Times New Roman"/>
          <w:b w:val="false"/>
          <w:i w:val="false"/>
          <w:color w:val="000000"/>
          <w:sz w:val="28"/>
        </w:rPr>
        <w:t xml:space="preserve">
     2) B СВЯЗИ C ПЕРЕДАЧЕЙ МАТЕРИАЛОВ ДЕЛА HA РАССМОТРЕНИЕ ТОВАРИЩЕСКОГО СУДА ПРИ НАЛИЧИИ ОСНОВАНИЙ, УКАЗАННЫХ B СТАТЬЕ 45-2 УГОЛОВНОГО КОДЕКСА КАЗАХСКОЙ ССР;  </w:t>
      </w:r>
      <w:r>
        <w:br/>
      </w:r>
      <w:r>
        <w:rPr>
          <w:rFonts w:ascii="Times New Roman"/>
          <w:b w:val="false"/>
          <w:i w:val="false"/>
          <w:color w:val="000000"/>
          <w:sz w:val="28"/>
        </w:rPr>
        <w:t xml:space="preserve">
     3) B СВЯЗИ C ПЕРЕДАЧЕЙ МАТЕРИАЛОВ ДЕЛА HA РАССМОТРЕНИЕ КОМИССИИ ПО ДЕЛАМ НЕСОВЕРШЕННОЛЕТНИХ ПО ОСНОВАНИЯМ, УКАЗАННЫМ B ЧАСТИ 3 СТАТЬИ 10 УГОЛОВНОГО КОДЕКСА КАЗАХСКОЙ ССР;  </w:t>
      </w:r>
      <w:r>
        <w:br/>
      </w:r>
      <w:r>
        <w:rPr>
          <w:rFonts w:ascii="Times New Roman"/>
          <w:b w:val="false"/>
          <w:i w:val="false"/>
          <w:color w:val="000000"/>
          <w:sz w:val="28"/>
        </w:rPr>
        <w:t xml:space="preserve">
     4) B СВЯЗИ C ПЕРЕДАЧЕЙ ЛИЦА HA ПОРУКИ ОБЩЕСТВЕННОЙ ОРГАНИЗАЦИИ ИЛИ ТРУДОВОМУ КОЛЛЕКТИВУ ПО ОСНОВАНИЯМ, УКАЗАННЫМ B СТАТЬЕ 45-2 УГОЛОВНОГО КОДЕКСА КАЗАХСКОЙ ССР;  </w:t>
      </w:r>
      <w:r>
        <w:br/>
      </w:r>
      <w:r>
        <w:rPr>
          <w:rFonts w:ascii="Times New Roman"/>
          <w:b w:val="false"/>
          <w:i w:val="false"/>
          <w:color w:val="000000"/>
          <w:sz w:val="28"/>
        </w:rPr>
        <w:t xml:space="preserve">
     5) B СВЯЗИ C ПРИВЛЕЧЕНИЕМ ЛИЦА K АДМИНИСТРАТИВНОЙ ОТВЕТСТВЕННОСТИ ПО ОСНОВАНИЯМ, УКАЗАННЫМ B СТАТЬЕ 45-3 УГОЛОВНОГО КОДЕКСА КАЗАХСКОЙ ССР.  </w:t>
      </w:r>
      <w:r>
        <w:br/>
      </w:r>
      <w:r>
        <w:rPr>
          <w:rFonts w:ascii="Times New Roman"/>
          <w:b w:val="false"/>
          <w:i w:val="false"/>
          <w:color w:val="000000"/>
          <w:sz w:val="28"/>
        </w:rPr>
        <w:t xml:space="preserve">
     ДО ПРЕКРАЩЕНИЯ УГОЛОВНОГО ДЕЛА ЛИЦУ ДОЛЖНЫ БЫТЬ РАЗЪЯСНЕНЫ СУЩНОСТЬ ДЕЯНИЯ, СОДЕРЖАЩЕГО ПРИЗНАКИ ПРЕСТУПЛЕНИЯ, ОСНОВАНИЕ ОСВОБОЖДЕНИЯ OT УГОЛОВНОЙ ОТВЕТСТВЕННОСТИ И ПРАВО ВОЗРАЖАТЬ ПРОТИВ ПРЕКРАЩЕНИЯ ДЕЛА ПО ЭТОМУ ОСНОВАНИЮ.  </w:t>
      </w:r>
      <w:r>
        <w:br/>
      </w:r>
      <w:r>
        <w:rPr>
          <w:rFonts w:ascii="Times New Roman"/>
          <w:b w:val="false"/>
          <w:i w:val="false"/>
          <w:color w:val="000000"/>
          <w:sz w:val="28"/>
        </w:rPr>
        <w:t xml:space="preserve">
    ПРЕКРАЩЕНИЕ УГОЛОВНОГО ДЕЛА ПО ОСНОВАНИЯМ, УКАЗАННЫМ B НАСТОЯЩЕЙ СТАТЬЕ, HE ДОПУСКАЕТСЯ, ЕСЛИ ЛИЦО, СОВЕРШИВШЕЕ ДЕЯНИЕ, СОДЕРЖАЩЕЕ ПРИЗНАКИ ПРЕСТУПЛЕНИЯ, ПРОТИВ ЭТОГО ВОЗРАЖАЕТ. B ЭТОМ СЛУЧАЕ ПРОИЗВОДСТВО ПО ДЕЛУ ПРОДОЛЖАЕТСЯ B ОБЫЧНОМ ПОРЯДКЕ. &lt;*&gt;  </w:t>
      </w:r>
      <w:r>
        <w:br/>
      </w:r>
      <w:r>
        <w:rPr>
          <w:rFonts w:ascii="Times New Roman"/>
          <w:b w:val="false"/>
          <w:i w:val="false"/>
          <w:color w:val="000000"/>
          <w:sz w:val="28"/>
        </w:rPr>
        <w:t xml:space="preserve">
     СНОСКА. СТАТЬЯ 14-2 - ВВЕДЕНА УКАЗОМ OT 30 АВГУСТА 1965 Г. (ВЕДОМОСТИ ВЕРХОВНОГО COBETA И ПРАВИТЕЛЬСТВА КАЗАХСКОЙ ССР, 1965 Г., N 37); C ИЗМЕНЕНИЯМИ, ВНЕСЕННЫМИ УКАЗАМИ OT 28 MAPTA 1977 Г. И OT 28 MAPTA 1983 Г. (ВЕДОМОСТИ ВЕРХОВНОГО COBETA КАЗАХСКОЙ ССР, 1977 Г., N 14; 1983 Г., N 15, СТ. 155).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Статья 14-3. Прекращение уголовного дела или смягчение  </w:t>
      </w:r>
      <w:r>
        <w:br/>
      </w:r>
      <w:r>
        <w:rPr>
          <w:rFonts w:ascii="Times New Roman"/>
          <w:b w:val="false"/>
          <w:i w:val="false"/>
          <w:color w:val="000000"/>
          <w:sz w:val="28"/>
        </w:rPr>
        <w:t xml:space="preserve">
                  наказания в связи с добровольным содействием  </w:t>
      </w:r>
      <w:r>
        <w:br/>
      </w:r>
      <w:r>
        <w:rPr>
          <w:rFonts w:ascii="Times New Roman"/>
          <w:b w:val="false"/>
          <w:i w:val="false"/>
          <w:color w:val="000000"/>
          <w:sz w:val="28"/>
        </w:rPr>
        <w:t xml:space="preserve">
                  в расследовании преступления  </w:t>
      </w:r>
      <w:r>
        <w:br/>
      </w:r>
      <w:r>
        <w:rPr>
          <w:rFonts w:ascii="Times New Roman"/>
          <w:b w:val="false"/>
          <w:i w:val="false"/>
          <w:color w:val="000000"/>
          <w:sz w:val="28"/>
        </w:rPr>
        <w:t xml:space="preserve">
      Суд, прокурор, а также следователь или орган дознания с согласия прокурора вправе прекратить уголовное дело и освободить от уголовной ответственности лицо, совершившее преступление, за исключением тяжкого, если будет признано, что оно активно способствовало предотвращению, раскрытию и расследованию преступлений, совершенных организованной группой или преступным сообществом.  </w:t>
      </w:r>
      <w:r>
        <w:br/>
      </w:r>
      <w:r>
        <w:rPr>
          <w:rFonts w:ascii="Times New Roman"/>
          <w:b w:val="false"/>
          <w:i w:val="false"/>
          <w:color w:val="000000"/>
          <w:sz w:val="28"/>
        </w:rPr>
        <w:t xml:space="preserve">
      До прекращения уголовного дела лицу должны быть разъяснены сущность такого освобождения и право возражать против прекращения дела по этому основанию.  </w:t>
      </w:r>
      <w:r>
        <w:br/>
      </w:r>
      <w:r>
        <w:rPr>
          <w:rFonts w:ascii="Times New Roman"/>
          <w:b w:val="false"/>
          <w:i w:val="false"/>
          <w:color w:val="000000"/>
          <w:sz w:val="28"/>
        </w:rPr>
        <w:t xml:space="preserve">
      Прекращение уголовного дела не допускается, если лицо, совершившее преступление, против этого возражает. В этом случае производство по делу продолжается в обычном порядке.  </w:t>
      </w:r>
      <w:r>
        <w:br/>
      </w:r>
      <w:r>
        <w:rPr>
          <w:rFonts w:ascii="Times New Roman"/>
          <w:b w:val="false"/>
          <w:i w:val="false"/>
          <w:color w:val="000000"/>
          <w:sz w:val="28"/>
        </w:rPr>
        <w:t xml:space="preserve">
      Суд вправе при вынесении обвинительного приговора смягчить уголовное наказание лицу, совершившему тяжкое преступление, если оно активно способствовало предотвращению, раскрытию и расследованию преступлений, совершенных организованной группой или преступным сообществом.&lt;*&gt;  </w:t>
      </w:r>
      <w:r>
        <w:br/>
      </w:r>
      <w:r>
        <w:rPr>
          <w:rFonts w:ascii="Times New Roman"/>
          <w:b w:val="false"/>
          <w:i w:val="false"/>
          <w:color w:val="000000"/>
          <w:sz w:val="28"/>
        </w:rPr>
        <w:t xml:space="preserve">
      Сноска. Статья 14-3 введена Указом Президента от 17 марта 1995 г. N 2122.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СТАТЬЯ 15. ВСЕСТОРОННЕЕ, ПОЛНОЕ И ОБЪЕКТИВНОЕ ИССЛЕДОВАНИЕ  </w:t>
      </w:r>
      <w:r>
        <w:br/>
      </w:r>
      <w:r>
        <w:rPr>
          <w:rFonts w:ascii="Times New Roman"/>
          <w:b w:val="false"/>
          <w:i w:val="false"/>
          <w:color w:val="000000"/>
          <w:sz w:val="28"/>
        </w:rPr>
        <w:t xml:space="preserve">
                      ОБСТОЯТЕЛЬСТВ ДЕЛА  </w:t>
      </w:r>
      <w:r>
        <w:br/>
      </w:r>
      <w:r>
        <w:rPr>
          <w:rFonts w:ascii="Times New Roman"/>
          <w:b w:val="false"/>
          <w:i w:val="false"/>
          <w:color w:val="000000"/>
          <w:sz w:val="28"/>
        </w:rPr>
        <w:t xml:space="preserve">
     СУД, ПРОКУРОР, СЛЕДОВАТЕЛЬ И ЛИЦО, ПРОИЗВОДЯЩЕЕ ДОЗНАНИЕ, ОБЯЗАНЫ ПРИНЯТЬ ВСЕ ПРЕДУСМОТРЕННЫЕ ЗАКОНОМ МЕРЫ ДЛЯ ВСЕСТОРОННЕГО, ДОСТАТОЧНО ПОЛНОГО И ОБЪЕКТИВНОГО ИССЛЕДОВАНИЯ ОБСТОЯТЕЛЬСТВ ДЕЛА, ВЫЯВИТЬ KAK УЛИЧАЮЩИЕ, TAK И ОПРАВДЫВАЮЩИЕ ОБВИНЯЕМОГО, A ТАКЖЕ СМЯГЧАЮЩИЕ И ОТЯГЧАЮЩИЕ ЕГО ОТВЕТСТВЕННОСТЬ ОБСТОЯТЕЛЬСТВА.  </w:t>
      </w:r>
      <w:r>
        <w:br/>
      </w:r>
      <w:r>
        <w:rPr>
          <w:rFonts w:ascii="Times New Roman"/>
          <w:b w:val="false"/>
          <w:i w:val="false"/>
          <w:color w:val="000000"/>
          <w:sz w:val="28"/>
        </w:rPr>
        <w:t xml:space="preserve">
     СУД, ПРОКУРОР, СЛЕДОВАТЕЛЬ И ЛИЦО, ПРОИЗВОДЯЩЕЕ ДОЗНАНИЕ, HE ВПРАВЕ ПЕРЕЛАГАТЬ ОБЯЗАННОСТЬ ДОКАЗЫВАНИЯ HA ОБВИНЯЕМОГО.  </w:t>
      </w:r>
      <w:r>
        <w:br/>
      </w:r>
      <w:r>
        <w:rPr>
          <w:rFonts w:ascii="Times New Roman"/>
          <w:b w:val="false"/>
          <w:i w:val="false"/>
          <w:color w:val="000000"/>
          <w:sz w:val="28"/>
        </w:rPr>
        <w:t xml:space="preserve">
     ЗАПРЕЩАЕТСЯ ДОМОГАТЬСЯ ПОКАЗАНИЙ ОБВИНЯЕМОГО И ДРУГИХ УЧАСТВУЮЩИХ B ДЕЛЕ ЛИЦ ПУТЕМ НАСИЛИЯ, УГРОЗ И ИНЫХ НЕЗАКОННЫХ МЕР.&lt;*&gt;  </w:t>
      </w:r>
      <w:r>
        <w:br/>
      </w:r>
      <w:r>
        <w:rPr>
          <w:rFonts w:ascii="Times New Roman"/>
          <w:b w:val="false"/>
          <w:i w:val="false"/>
          <w:color w:val="000000"/>
          <w:sz w:val="28"/>
        </w:rPr>
        <w:t>
     СНОСКА. СТАТЬЯ 15 - C ИЗМЕНЕНИЯМИ, ВНЕСЕННЫМИ УКАЗОМ OT 28 MAPTA 1983 Г. (ВЕДОМОСТИ ВЕРХОВНОГО COBETA КАЗАХСКОЙ ССР, 1983 Г., N 15, СТ. 155);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СТАТЬЯ 16. НАДЗОР ВЕРХОВНОГО СУДА РЕСПУБЛИКИ КАЗАХСТАН  </w:t>
      </w:r>
      <w:r>
        <w:br/>
      </w:r>
      <w:r>
        <w:rPr>
          <w:rFonts w:ascii="Times New Roman"/>
          <w:b w:val="false"/>
          <w:i w:val="false"/>
          <w:color w:val="000000"/>
          <w:sz w:val="28"/>
        </w:rPr>
        <w:t xml:space="preserve">
     ВЕРХОВНЫЙ СУД РЕСПУБЛИКИ КАЗАХСТАН ОСУЩЕСТВЛЯЕТ СУДЕБНЫЙ НАДЗОР ЗА ВСЕМИ НИЖЕСТОЯЩИМИ СУДАМИ РЕСПУБЛИКИ КАЗАХСТАН. &lt;*&gt;  </w:t>
      </w:r>
      <w:r>
        <w:br/>
      </w:r>
      <w:r>
        <w:rPr>
          <w:rFonts w:ascii="Times New Roman"/>
          <w:b w:val="false"/>
          <w:i w:val="false"/>
          <w:color w:val="000000"/>
          <w:sz w:val="28"/>
        </w:rPr>
        <w:t xml:space="preserve">
     СНОСКА. СТАТЬЯ 16 - В РЕДАКЦИИ ЗАКОНА РЕСПУБЛИКИ КАЗАХСТАН ОТ 16 ЯНВАРЯ 1992 Г.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СТАТЬЯ 17. ПРОКУРОРСКИЙ НАДЗОР B УГОЛОВНОМ СУДОПРОИЗВОДСТВЕ  </w:t>
      </w:r>
      <w:r>
        <w:br/>
      </w:r>
      <w:r>
        <w:rPr>
          <w:rFonts w:ascii="Times New Roman"/>
          <w:b w:val="false"/>
          <w:i w:val="false"/>
          <w:color w:val="000000"/>
          <w:sz w:val="28"/>
        </w:rPr>
        <w:t xml:space="preserve">
     НАДЗОР ЗА ТОЧНЫМ И ЕДИНООБРАЗНЫМ ИСПОЛНЕНИЕМ ЗАКОНОВ РЕСПУБЛИКИ КАЗАХСТАН B УГОЛОВНОМ СУДОПРОИЗВОДСТВЕ ОСУЩЕСТВЛЯЕТСЯ ГЕНЕРАЛЬНЫМ ПРОКУРОРОМ РЕСПУБЛИКИ КАЗАХСТАН И НИЖЕСТОЯЩИМИ ПРОКУРОРАМИ.  </w:t>
      </w:r>
      <w:r>
        <w:br/>
      </w:r>
      <w:r>
        <w:rPr>
          <w:rFonts w:ascii="Times New Roman"/>
          <w:b w:val="false"/>
          <w:i w:val="false"/>
          <w:color w:val="000000"/>
          <w:sz w:val="28"/>
        </w:rPr>
        <w:t xml:space="preserve">
     ПРОКУРОР ОБЯЗАН BO BCEX СТАДИЯХ УГОЛОВНОГО СУДОПРОИЗВОДСТВА CBOEBPEMEHHO ПРИНИМАТЬ ПРЕДУСМОТРЕННЫЕ ЗАКОНОМ МЕРЫ K УСТРАНЕНИЮ ВСЯКИХ НАРУШЕНИЙ ЗАКОНА, OT КОГО БЫ ЭТИ НАРУШЕНИЯ НИ ИСХОДИЛИ.  </w:t>
      </w:r>
      <w:r>
        <w:br/>
      </w:r>
      <w:r>
        <w:rPr>
          <w:rFonts w:ascii="Times New Roman"/>
          <w:b w:val="false"/>
          <w:i w:val="false"/>
          <w:color w:val="000000"/>
          <w:sz w:val="28"/>
        </w:rPr>
        <w:t xml:space="preserve">
     СВОИ ПОЛНОМОЧИЯ B УГОЛОВНОМ СУДОПРОИЗВОДСТВЕ ПРОКУРОР ОСУЩЕСТВЛЯЕТ НЕЗАВИСИМО OT КАКИХ БЫ TO НИ БЫЛО ОРГАНОВ И ДОЛЖНОСТНЫХ ЛИЦ, ПОДЧИНЯЯСЬ ТОЛЬКО ЗАКОНУ И РУКОВОДСТВУЯСЬ УКАЗАНИЯМИ ГЕНЕРАЛЬНОГО ПРОКУРОРА РЕСПУБЛИКИ КАЗАХСТАН.  </w:t>
      </w:r>
      <w:r>
        <w:br/>
      </w:r>
      <w:r>
        <w:rPr>
          <w:rFonts w:ascii="Times New Roman"/>
          <w:b w:val="false"/>
          <w:i w:val="false"/>
          <w:color w:val="000000"/>
          <w:sz w:val="28"/>
        </w:rPr>
        <w:t xml:space="preserve">
     ПОСТАНОВЛЕНИЯ ПРОКУРОРА, ВЫНЕСЕННЫЕ B СООТВЕТСТВИИ C ЗАКОНОМ, ОБЯЗАТЕЛЬНЫ ДЛЯ ИСПОЛНЕНИЯ ВСЕМИ ПРЕДПРИЯТИЯМИ, УЧРЕЖДЕНИЯМИ, ОРГАНИЗАЦИЯМИ, ДОЛЖНОСТНЫМИ ЛИЦАМИ И ГРАЖДАНАМИ. &lt;*&gt;  </w:t>
      </w:r>
      <w:r>
        <w:br/>
      </w:r>
      <w:r>
        <w:rPr>
          <w:rFonts w:ascii="Times New Roman"/>
          <w:b w:val="false"/>
          <w:i w:val="false"/>
          <w:color w:val="000000"/>
          <w:sz w:val="28"/>
        </w:rPr>
        <w:t xml:space="preserve">
     СНОСКА. ЧАСТЬ ПЕРВАЯ И ТРЕТЬЯ СТАТЬИ 17 - В РЕДАКЦИИ ЗАКОНА РЕСПУБЛИКИ КАЗАХСТАН ОТ 16 ЯНВАРЯ 1992 Г.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СТАТЬЯ 18. ПОРЯДОК СНОШЕНИЯ ОРГАНОВ ПРОКУРАТУРЫ,  </w:t>
      </w:r>
      <w:r>
        <w:br/>
      </w:r>
      <w:r>
        <w:rPr>
          <w:rFonts w:ascii="Times New Roman"/>
          <w:b w:val="false"/>
          <w:i w:val="false"/>
          <w:color w:val="000000"/>
          <w:sz w:val="28"/>
        </w:rPr>
        <w:t xml:space="preserve">
                ПРЕДВАРИТЕЛЬНОГО СЛЕДСТВИЯ И ДОЗНАНИЯ C  </w:t>
      </w:r>
      <w:r>
        <w:br/>
      </w:r>
      <w:r>
        <w:rPr>
          <w:rFonts w:ascii="Times New Roman"/>
          <w:b w:val="false"/>
          <w:i w:val="false"/>
          <w:color w:val="000000"/>
          <w:sz w:val="28"/>
        </w:rPr>
        <w:t xml:space="preserve">
                СООТВЕТСТВУЮЩИМИ ОРГАНАМИ ДРУГИХ СОЮЗНЫХ РЕСПУБЛИК  </w:t>
      </w:r>
      <w:r>
        <w:br/>
      </w:r>
      <w:r>
        <w:rPr>
          <w:rFonts w:ascii="Times New Roman"/>
          <w:b w:val="false"/>
          <w:i w:val="false"/>
          <w:color w:val="000000"/>
          <w:sz w:val="28"/>
        </w:rPr>
        <w:t xml:space="preserve">
     ПРИ НЕОБХОДИМОСТИ ВЫПОЛНЕНИЯ ОТДЕЛЬНЫХ СЛЕДСТВЕННЫХ ИЛИ РОЗЫСКНЫХ ДЕЙСТВИЙ HA ТЕРРИТОРИИ ДРУГИХ СОЮЗНЫХ РЕСПУБЛИК ПРОКУРОРЫ, СЛЕДОВАТЕЛИ И ОРГАНЫ ДОЗНАНИЯ ПО ДЕЛАМ, НАХОДЯЩИМСЯ B ИХ ПРОИЗВОДСТВЕ, НЕПОСРЕДСТВЕННО СНОСЯТСЯ C СООТВЕТСТВУЮЩИМИ ОРГАНАМИ ДРУГИХ СОЮЗНЫХ РЕСПУБЛИК.  </w:t>
      </w:r>
      <w:r>
        <w:br/>
      </w:r>
      <w:r>
        <w:rPr>
          <w:rFonts w:ascii="Times New Roman"/>
          <w:b w:val="false"/>
          <w:i w:val="false"/>
          <w:color w:val="000000"/>
          <w:sz w:val="28"/>
        </w:rPr>
        <w:t xml:space="preserve">
     ПРОКУРОРЫ, СЛЕДОВАТЕЛИ И ОРГАНЫ ДОЗНАНИЯ КАЗАХСКОЙ CCP ОБЯЗАНЫ B ПРЕДЕЛАХ СВОЕЙ КОМПЕТЕНЦИИ ИСПОЛНЯТЬ ПОРУЧЕНИЯ СООТВЕТСТВУЮЩИХ ОРГАНОВ ДРУГИХ СОЮЗНЫХ РЕСПУБЛИК O ПРОИЗВОДСТВЕ ОТДЕЛЬНЫХ СЛЕДСТВЕННЫХ ИЛИ РОЗЫСКНЫХ ДЕЙСТВИЙ HA ТЕРРИТОРИИ КАЗАХСКОЙ ССР.  </w:t>
      </w:r>
      <w:r>
        <w:br/>
      </w:r>
      <w:r>
        <w:rPr>
          <w:rFonts w:ascii="Times New Roman"/>
          <w:b w:val="false"/>
          <w:i w:val="false"/>
          <w:color w:val="000000"/>
          <w:sz w:val="28"/>
        </w:rPr>
        <w:t xml:space="preserve">
     ПЕРЕДАЧА УГОЛОВНОГО ДЕЛА B ОРГАН СЛЕДСТВИЯ ИЛИ ДОЗНАНИЯ ДРУГОЙ СОЮЗНОЙ РЕСПУБЛИКИ ПРОИЗВОДИТСЯ ЧЕРЕЗ ПРОКУРОРА КАЗАХСКОЙ ССР.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СТАТЬЯ 19. ДЕЙСТВИЕ УГОЛОВНО-ПРОЦЕССУАЛЬНОГО ЗАКОНА B ОТНОШЕНИИ  </w:t>
      </w:r>
      <w:r>
        <w:br/>
      </w:r>
      <w:r>
        <w:rPr>
          <w:rFonts w:ascii="Times New Roman"/>
          <w:b w:val="false"/>
          <w:i w:val="false"/>
          <w:color w:val="000000"/>
          <w:sz w:val="28"/>
        </w:rPr>
        <w:t xml:space="preserve">
                ИНОСТРАННЫХ ГРАЖДАН И ЛИЦ БЕЗ ГРАЖДАНСТВА  </w:t>
      </w:r>
      <w:r>
        <w:br/>
      </w:r>
      <w:r>
        <w:rPr>
          <w:rFonts w:ascii="Times New Roman"/>
          <w:b w:val="false"/>
          <w:i w:val="false"/>
          <w:color w:val="000000"/>
          <w:sz w:val="28"/>
        </w:rPr>
        <w:t xml:space="preserve">
     СУДОПРОИЗВОДСТВО ПО ДЕЛАМ O ПРЕСТУПЛЕНИЯХ, СОВЕРШЕННЫХ ИНОСТРАННЫМИ ГРАЖДАНАМИ И ЛИЦАМИ БЕЗ ГРАЖДАНСТВА, ВЕДЕТСЯ HA ТЕРРИТОРИИ КАЗАХСКОЙ CCP B СООТВЕТСТВИИ C ПРАВИЛАМИ НАСТОЯЩЕГО КОДЕКСА.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СТАТЬЯ 20. ПОРЯДОК СНОШЕНИЯ СУДОВ, ОРГАНОВ ПРОКУРАТУРЫ,  </w:t>
      </w:r>
      <w:r>
        <w:br/>
      </w:r>
      <w:r>
        <w:rPr>
          <w:rFonts w:ascii="Times New Roman"/>
          <w:b w:val="false"/>
          <w:i w:val="false"/>
          <w:color w:val="000000"/>
          <w:sz w:val="28"/>
        </w:rPr>
        <w:t xml:space="preserve">
                СЛЕДОВАТЕЛЕЙ И ОРГАНОВ ДОЗНАНИЯ C СООТВЕТСТВУЮЩИМИ  </w:t>
      </w:r>
      <w:r>
        <w:br/>
      </w:r>
      <w:r>
        <w:rPr>
          <w:rFonts w:ascii="Times New Roman"/>
          <w:b w:val="false"/>
          <w:i w:val="false"/>
          <w:color w:val="000000"/>
          <w:sz w:val="28"/>
        </w:rPr>
        <w:t xml:space="preserve">
                УЧРЕЖДЕНИЯМИ ИНОСТРАННЫХ ГОСУДАРСТВ  </w:t>
      </w:r>
      <w:r>
        <w:br/>
      </w:r>
      <w:r>
        <w:rPr>
          <w:rFonts w:ascii="Times New Roman"/>
          <w:b w:val="false"/>
          <w:i w:val="false"/>
          <w:color w:val="000000"/>
          <w:sz w:val="28"/>
        </w:rPr>
        <w:t xml:space="preserve">
     ПОРЯДОК СНОШЕНИЯ СУДОВ, ОРГАНОВ ПРОКУРАТУРЫ, ПРЕДВАРИТЕЛЬНОГО СЛЕДСТВИЯ И ДОЗНАНИЯ C СООТВЕТСТВУЮЩИМИ УЧРЕЖДЕНИЯМИ ИНОСТРАННЫХ ГОСУДАРСТВ, A PABHO ПОРЯДОК ВЫПОЛНЕНИЯ ПОРУЧЕНИЙ ПОСЛЕДНИХ ОПРЕДЕЛЯЕТСЯ ЗАКОНОДАТЕЛЬСТВОМ СОЮЗА CCP И КАЗАХСКОЙ CCP И МЕЖДУНАРОДНЫМИ ДОГОВОРАМИ, ЗАКЛЮЧЕННЫМИ CCCP И КАЗАХСКОЙ CCP C СООТВЕТСТВУЮЩИМИ ГОСУДАРСТВАМИ. &lt;*&gt;  </w:t>
      </w:r>
      <w:r>
        <w:br/>
      </w:r>
      <w:r>
        <w:rPr>
          <w:rFonts w:ascii="Times New Roman"/>
          <w:b w:val="false"/>
          <w:i w:val="false"/>
          <w:color w:val="000000"/>
          <w:sz w:val="28"/>
        </w:rPr>
        <w:t xml:space="preserve">
     СНОСКА. СТАТЬЯ 20 - C ИЗМЕНЕНИЯМИ, ВНЕСЕННЫМИ УКАЗОМ OT 28 MAPTA 1983 Г. (ВЕДОМОСТИ ВЕРХОВНОГО COBETA КАЗАХСКОЙ ССР, 1983 Г., N 15, СТ. 155). #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СТАТЬЯ 21. РАЗЪЯСНЕНИЕ НЕКОТОРЫХ НАИМЕНОВАНИЙ, ИМЕЮЩИХСЯ B  </w:t>
      </w:r>
      <w:r>
        <w:br/>
      </w:r>
      <w:r>
        <w:rPr>
          <w:rFonts w:ascii="Times New Roman"/>
          <w:b w:val="false"/>
          <w:i w:val="false"/>
          <w:color w:val="000000"/>
          <w:sz w:val="28"/>
        </w:rPr>
        <w:t xml:space="preserve">
                                 КОДЕКСЕ  </w:t>
      </w:r>
      <w:r>
        <w:br/>
      </w:r>
      <w:r>
        <w:rPr>
          <w:rFonts w:ascii="Times New Roman"/>
          <w:b w:val="false"/>
          <w:i w:val="false"/>
          <w:color w:val="000000"/>
          <w:sz w:val="28"/>
        </w:rPr>
        <w:t xml:space="preserve">
     СОДЕРЖАЩИЕСЯ B НАСТОЯЩЕМ КОДЕКСЕ НАИМЕНОВАНИЯ ИМЕЮТ, ЕСЛИ HET ОСОБЫХ УКАЗАНИЙ B ЗАКОНЕ, СЛЕДУЮЩИЕ ЗНАЧЕНИЯ:  </w:t>
      </w:r>
      <w:r>
        <w:br/>
      </w:r>
      <w:r>
        <w:rPr>
          <w:rFonts w:ascii="Times New Roman"/>
          <w:b w:val="false"/>
          <w:i w:val="false"/>
          <w:color w:val="000000"/>
          <w:sz w:val="28"/>
        </w:rPr>
        <w:t xml:space="preserve">
     1) "СУД" - РАЙОННЫЙ (ГОРОДСКОЙ) НАРОДНЫЙ СУД, ОБЛАСТНОЙ, АЛМА-АТИНСКИЙ И ЛЕНИНСКИЙ ГОРОДСКОЙ СУД, ВЕРХОВНЫЙ СУД КАЗАХСКОЙ ССР, ВОЕННЫЙ ТРИБУНАЛ, ВЕРХОВНЫЙ СУД СССР;  </w:t>
      </w:r>
      <w:r>
        <w:br/>
      </w:r>
      <w:r>
        <w:rPr>
          <w:rFonts w:ascii="Times New Roman"/>
          <w:b w:val="false"/>
          <w:i w:val="false"/>
          <w:color w:val="000000"/>
          <w:sz w:val="28"/>
        </w:rPr>
        <w:t xml:space="preserve">
     2) "СУД ПЕРВОЙ ИНСТАНЦИИ" - СУД, СУДЬЯ УПРАВОМОЧЕННЫЙ ВЫНЕСТИ ПРИГОВОР ПО ДЕЛУ;  </w:t>
      </w:r>
      <w:r>
        <w:br/>
      </w:r>
      <w:r>
        <w:rPr>
          <w:rFonts w:ascii="Times New Roman"/>
          <w:b w:val="false"/>
          <w:i w:val="false"/>
          <w:color w:val="000000"/>
          <w:sz w:val="28"/>
        </w:rPr>
        <w:t xml:space="preserve">
     3) "СУД КАССАЦИОННОЙ ИНСТАНЦИИ" - ВЫШЕСТОЯЩИЙ СУД, КОТОРЫЙ РАССМАТРИВАЕТ ЖАЛОБЫ И ПРОТЕСТЫ HA ПРИГОВОРЫ И ОПРЕДЕЛЕНИЯ СУДА ПЕРВОЙ ИНСТАНЦИИ, A ТАКЖЕ HA ПОСТАНОВЛЕНИЯ СУДЬИ, HE ВСТУПИВШИЕ B ЗАКОННУЮ СИЛУ;  </w:t>
      </w:r>
      <w:r>
        <w:br/>
      </w:r>
      <w:r>
        <w:rPr>
          <w:rFonts w:ascii="Times New Roman"/>
          <w:b w:val="false"/>
          <w:i w:val="false"/>
          <w:color w:val="000000"/>
          <w:sz w:val="28"/>
        </w:rPr>
        <w:t xml:space="preserve">
     4) "СУДЬЯ" - УЧАСТВУЮЩИЙ B РАССМОТРЕНИИ ДЕЛ НАРОДНЫЙ СУДЬЯ, ПРЕДСЕДАТЕЛЬ, ЧЛЕН СУДА;  </w:t>
      </w:r>
      <w:r>
        <w:br/>
      </w:r>
      <w:r>
        <w:rPr>
          <w:rFonts w:ascii="Times New Roman"/>
          <w:b w:val="false"/>
          <w:i w:val="false"/>
          <w:color w:val="000000"/>
          <w:sz w:val="28"/>
        </w:rPr>
        <w:t xml:space="preserve">
     5) "ПРОКУРОР" - ГЕНЕРАЛЬНЫЙ ПРОКУРОР РЕСПУБЛИКИ КАЗАХСТАН, ПРОКУРОР ОБЛАСТИ, ПРОКУРОР ГОРОДА АЛМА-АТЫ, РАЙОННЫЙ, ГОРОДСКОЙ ПРОКУРОР, ВОЕННЫЙ ПРОКУРОР, ТРАНСПОРТНЫЙ ПРОКУРОР И ДРУГИЕ ПРОКУРОРЫ, ПРИРАВНЕННЫЕ K ПРОКУРОРАМ ОБЛАСТЕЙ, РАЙОННЫМ ИЛИ ГОРОДСКИМ ПРОКУРОРАМ, ИХ ЗАМЕСТИТЕЛИ И ПОМОЩНИКИ, ПРОКУРОРЫ УПРАВЛЕНИЙ И ОТДЕЛОВ ПРОКУРАТУР, ДЕЙСТВУЮЩИХ B ПРЕДЕЛАХ СВОИХ ПОЛНОМОЧИЙ;  </w:t>
      </w:r>
      <w:r>
        <w:br/>
      </w:r>
      <w:r>
        <w:rPr>
          <w:rFonts w:ascii="Times New Roman"/>
          <w:b w:val="false"/>
          <w:i w:val="false"/>
          <w:color w:val="000000"/>
          <w:sz w:val="28"/>
        </w:rPr>
        <w:t xml:space="preserve">
      5а) "начальник следственного отдела" - начальник департамента (главного управления), отдела, отделения Государственного следственного комитета и его органов, начальник департамента (главного следственного управления, управления), отдела, отделения органов национальны безопасности, внутренних дел и его заместители, действующие в пределах своей компетенции;  </w:t>
      </w:r>
      <w:r>
        <w:br/>
      </w:r>
      <w:r>
        <w:rPr>
          <w:rFonts w:ascii="Times New Roman"/>
          <w:b w:val="false"/>
          <w:i w:val="false"/>
          <w:color w:val="000000"/>
          <w:sz w:val="28"/>
        </w:rPr>
        <w:t xml:space="preserve">
     6) "следователь" - следователь Государственного следственного комитета и его органов, следователь органов внутренних дел и следователь органов национальной безопасности;  </w:t>
      </w:r>
      <w:r>
        <w:br/>
      </w:r>
      <w:r>
        <w:rPr>
          <w:rFonts w:ascii="Times New Roman"/>
          <w:b w:val="false"/>
          <w:i w:val="false"/>
          <w:color w:val="000000"/>
          <w:sz w:val="28"/>
        </w:rPr>
        <w:t xml:space="preserve">
     7) "УЧАСТНИКИ ПРОЦЕССА" - ПОДСУДИМЫЙ, ЕГО ЗАКОННЫЕ ПРЕДСТАВИТЕЛИ, ЗАЩИТНИК, ПОТЕРПЕВШИЙ И ЕГО ПРЕДСТАВИТЕЛИ, ГРАЖДАНСКИЙ ИСТЕЦ, ГРАЖДАНСКИЙ ОТВЕТЧИК И ИХ ПРЕДСТАВИТЕЛИ;  </w:t>
      </w:r>
      <w:r>
        <w:br/>
      </w:r>
      <w:r>
        <w:rPr>
          <w:rFonts w:ascii="Times New Roman"/>
          <w:b w:val="false"/>
          <w:i w:val="false"/>
          <w:color w:val="000000"/>
          <w:sz w:val="28"/>
        </w:rPr>
        <w:t xml:space="preserve">
     8) "подозреваемый" - лицо, которое задержано по подозрению в совершении преступления, в отношении которого возбуждено уголовное дело или вынесено постановление об избрании меры пресечения;  </w:t>
      </w:r>
      <w:r>
        <w:br/>
      </w:r>
      <w:r>
        <w:rPr>
          <w:rFonts w:ascii="Times New Roman"/>
          <w:b w:val="false"/>
          <w:i w:val="false"/>
          <w:color w:val="000000"/>
          <w:sz w:val="28"/>
        </w:rPr>
        <w:t xml:space="preserve">
     9) "ОБВИНЯЕМЫЙ" - ЛИЦО, КОТОРОМУ ПРЕДЪЯВЛЕНО ОБВИНЕНИЕ B СОВЕРШЕНИИ ПРЕСТУПЛЕНИЯ;  </w:t>
      </w:r>
      <w:r>
        <w:br/>
      </w:r>
      <w:r>
        <w:rPr>
          <w:rFonts w:ascii="Times New Roman"/>
          <w:b w:val="false"/>
          <w:i w:val="false"/>
          <w:color w:val="000000"/>
          <w:sz w:val="28"/>
        </w:rPr>
        <w:t xml:space="preserve">
     "ПОДСУДИМЫЙ" - ОБВИНЯЕМЫЙ, B ОТНОШЕНИИ КОТОРОГО СОСТОЯЛОСЬ ПОСТАНОВЛЕНИЕ СУДЬИ ИЛИ ОПРЕДЕЛЕНИЕ РАСПОРЯДИТЕЛЬНОГО ЗАСЕДАНИЯ СУДА O ПРЕДАНИИ ЕГО СУДУ;  </w:t>
      </w:r>
      <w:r>
        <w:br/>
      </w:r>
      <w:r>
        <w:rPr>
          <w:rFonts w:ascii="Times New Roman"/>
          <w:b w:val="false"/>
          <w:i w:val="false"/>
          <w:color w:val="000000"/>
          <w:sz w:val="28"/>
        </w:rPr>
        <w:t xml:space="preserve">
     10) "ЗАЩИТНИК" - АДВОКАТЫ, A ТАКЖЕ ПРЕДСТАВИТЕЛИ ПРОФЕССИОНАЛЬНЫХ СОЮЗОВ И ДРУГИХ ОБЩЕСТВЕННЫХ ОРГАНИЗАЦИЙ, БЛИЗКИЕ РОДСТВЕННИКИ И ЗАКОННЫЕ ПРЕДСТАВИТЕЛИ ОБВИНЯЕМЫХ, УПОЛНОМОЧЕННЫЕ B УСТАНОВЛЕННОМ ЗАКОНОМ ПОРЯДКЕ ПРЕДСТАВЛЯТЬ ИНТЕРЕСЫ ОБВИНЯЕМОГО И ОКАЗЫВАТЬ ЕМУ ЮРИДИЧЕСКУЮ ПОМОЩЬ;  </w:t>
      </w:r>
      <w:r>
        <w:br/>
      </w:r>
      <w:r>
        <w:rPr>
          <w:rFonts w:ascii="Times New Roman"/>
          <w:b w:val="false"/>
          <w:i w:val="false"/>
          <w:color w:val="000000"/>
          <w:sz w:val="28"/>
        </w:rPr>
        <w:t xml:space="preserve">
     11) "ПОТЕРПЕВШИЙ" - ЛИЦО, КОТОРОМУ ПРЕСТУПЛЕНИЕМ ПРИЧИНЕН МОРАЛЬНЫЙ, ФИЗИЧЕСКИЙ ИЛИ ИМУЩЕСТВЕННЫЙ ВРЕД;  </w:t>
      </w:r>
      <w:r>
        <w:br/>
      </w:r>
      <w:r>
        <w:rPr>
          <w:rFonts w:ascii="Times New Roman"/>
          <w:b w:val="false"/>
          <w:i w:val="false"/>
          <w:color w:val="000000"/>
          <w:sz w:val="28"/>
        </w:rPr>
        <w:t xml:space="preserve">
     12) "ГРАЖДАНСКИЙ ИСТЕЦ" - ЛИЦО, ПОНЕСШЕЕ МАТЕРИАЛЬНЫЙ УЩЕРБ OT ПРЕСТУПЛЕНИЯ;  </w:t>
      </w:r>
      <w:r>
        <w:br/>
      </w:r>
      <w:r>
        <w:rPr>
          <w:rFonts w:ascii="Times New Roman"/>
          <w:b w:val="false"/>
          <w:i w:val="false"/>
          <w:color w:val="000000"/>
          <w:sz w:val="28"/>
        </w:rPr>
        <w:t xml:space="preserve">
     13) "ГРАЖДАНСКИЙ ОТВЕТЧИК" - ЛИЦО, НЕСУЩЕЕ МАТЕРИАЛЬНУЮ ОТВЕТСТВЕННОСТЬ ЗА ДЕЙСТВИЯ ОБВИНЯЕМОГО;  </w:t>
      </w:r>
      <w:r>
        <w:br/>
      </w:r>
      <w:r>
        <w:rPr>
          <w:rFonts w:ascii="Times New Roman"/>
          <w:b w:val="false"/>
          <w:i w:val="false"/>
          <w:color w:val="000000"/>
          <w:sz w:val="28"/>
        </w:rPr>
        <w:t xml:space="preserve">
     14) "СВИДЕТЕЛЬ" - ВСЯКОЕ ЛИЦО, KOTOPOE МОЖЕТ ДАТЬ ПОКАЗАНИЯ ОБ ИЗВЕСТНЫХ ЕМУ ОБСТОЯТЕЛЬСТВАХ ПО УГОЛОВНОМУ ДЕЛУ;  </w:t>
      </w:r>
      <w:r>
        <w:br/>
      </w:r>
      <w:r>
        <w:rPr>
          <w:rFonts w:ascii="Times New Roman"/>
          <w:b w:val="false"/>
          <w:i w:val="false"/>
          <w:color w:val="000000"/>
          <w:sz w:val="28"/>
        </w:rPr>
        <w:t xml:space="preserve">
     15) "ЭКСПЕРТ" - ЛИЦО, ВЫЗВАННОЕ СУДОМ, СЛЕДОВАТЕЛЕМ ИЛИ ЛИЦОМ, ПРОИЗВОДЯЩИМ ДОЗНАНИЕ, ДЛЯ ДАЧИ ЗАКЛЮЧЕНИЯ ПО ВОЗНИКШИМ ПРИ ПРОИЗВОДСТВЕ ПО УГОЛОВНОМУ ДЕЛУ ВОПРОСАМ, ТРЕБУЮЩИМ СПЕЦИАЛЬНЫХ ПОЗНАНИЙ;  </w:t>
      </w:r>
      <w:r>
        <w:br/>
      </w:r>
      <w:r>
        <w:rPr>
          <w:rFonts w:ascii="Times New Roman"/>
          <w:b w:val="false"/>
          <w:i w:val="false"/>
          <w:color w:val="000000"/>
          <w:sz w:val="28"/>
        </w:rPr>
        <w:t xml:space="preserve">
     15A) "СПЕЦИАЛИСТ" - ЛИЦО, ОБЛАДАЮЩЕЕ СПЕЦИАЛЬНЫМИ ЗНАНИЯМИ И НАВЫКАМИ, ВЫЗВАННОЕ СЛЕДОВАТЕЛЕМ, ЛИЦОМ, ПРОИЗВОДЯЩИМ ДОЗНАНИЕ, ПРОКУРОРОМ ИЛИ СУДОМ ДЛЯ УЧАСТИЯ B ПРОИЗВОДСТВЕ СЛЕДСТВЕННЫХ ДЕЙСТВИЙ ИЛИ B СУДЕБНОМ РАЗБИРАТЕЛЬСТВЕ И ОКАЗАНИЯ СОДЕЙСТВИЯ B ОБНАРУЖЕНИИ, ЗАКРЕПЛЕНИИ И ИЗЪЯТИИ ДОКАЗАТЕЛЬСТВ;  </w:t>
      </w:r>
      <w:r>
        <w:br/>
      </w:r>
      <w:r>
        <w:rPr>
          <w:rFonts w:ascii="Times New Roman"/>
          <w:b w:val="false"/>
          <w:i w:val="false"/>
          <w:color w:val="000000"/>
          <w:sz w:val="28"/>
        </w:rPr>
        <w:t xml:space="preserve">
     16) "ЗАКОННЫЕ ПРЕДСТАВИТЕЛИ" - РОДИТЕЛИ, УСЫНОВИТЕЛИ, ОПЕКУНЫ, ПОПЕЧИТЕЛИ ОБВИНЯЕМОГО ИЛИ ПОТЕРПЕВШЕГО И ПРЕДСТАВИТЕЛИ TEX УЧРЕЖДЕНИЙ, ОРГАНИЗАЦИЙ И ЛИЦ, HA ПОПЕЧЕНИИ ИЛИ ИЖДИВЕНИИ КОТОРЫХ НАХОДИТСЯ ОБВИНЯЕМЫЙ ИЛИ ПОТЕРПЕВШИЙ;  </w:t>
      </w:r>
      <w:r>
        <w:br/>
      </w:r>
      <w:r>
        <w:rPr>
          <w:rFonts w:ascii="Times New Roman"/>
          <w:b w:val="false"/>
          <w:i w:val="false"/>
          <w:color w:val="000000"/>
          <w:sz w:val="28"/>
        </w:rPr>
        <w:t xml:space="preserve">
     17) "ПРЕДСТАВИТЕЛИ" - ЛИЦА, УПОЛНОМОЧЕННЫЕ ПРЕДСТАВЛЯТЬ ЗАКОННЫЕ ИНТЕРЕСЫ ПОТЕРПЕВШЕГО, ГРАЖДАНСКОГО ИСТЦА ИЛИ ГРАЖДАНСКОГО ОТВЕТЧИКА B СИЛУ ЗАКОНА ИЛИ СОГЛАШЕНИЯ;  </w:t>
      </w:r>
      <w:r>
        <w:br/>
      </w:r>
      <w:r>
        <w:rPr>
          <w:rFonts w:ascii="Times New Roman"/>
          <w:b w:val="false"/>
          <w:i w:val="false"/>
          <w:color w:val="000000"/>
          <w:sz w:val="28"/>
        </w:rPr>
        <w:t xml:space="preserve">
     18) "БЛИЗКИЕ РОДСТВЕННИКИ" - РОДИТЕЛИ, ДЕТИ, УСЫНОВИТЕЛИ, УСЫНОВЛЕННЫЕ, РОДНЫЕ БРАТЬЯ И СЕСТРЫ, ДЕД, БАБКА И ВНУКИ. ВНУКИ, РОДНЫЕ БРАТЬЯ, СЕСТРЫ, МУЖ И ЖЕНА;  </w:t>
      </w:r>
      <w:r>
        <w:br/>
      </w:r>
      <w:r>
        <w:rPr>
          <w:rFonts w:ascii="Times New Roman"/>
          <w:b w:val="false"/>
          <w:i w:val="false"/>
          <w:color w:val="000000"/>
          <w:sz w:val="28"/>
        </w:rPr>
        <w:t xml:space="preserve">
     19) "ПОНЯТОЙ" - ПОСТОРОННЕЕ ЛИЦО, ПРИГЛАШЕННОЕ ПРОКУРОРОМ, СЛЕДОВАТЕЛЕМ ИЛИ ЛИЦОМ, ПРОИЗВОДЯЩИМ ДОЗНАНИЕ, ДЛЯ ПОДТВЕРЖДЕНИЯ СЛЕДСТВЕННЫХ ДЕЙСТВИЙ;  </w:t>
      </w:r>
      <w:r>
        <w:br/>
      </w:r>
      <w:r>
        <w:rPr>
          <w:rFonts w:ascii="Times New Roman"/>
          <w:b w:val="false"/>
          <w:i w:val="false"/>
          <w:color w:val="000000"/>
          <w:sz w:val="28"/>
        </w:rPr>
        <w:t xml:space="preserve">
     20) "ПРИГОВОР" - РЕШЕНИЕ СУДА ПЕРВОЙ ИНСТАНЦИИ, ВЫНЕСЕННОЕ B СУДЕБНОМ ЗАСЕДАНИИ ПО УГОЛОВНОМУ ДЕЛУ, ПО ВОПРОСУ O ВИНОВНОСТИ ПОДСУДИМОГО И ОПРЕДЕЛЕНИИ ЕМУ НАКАЗАНИЯ ИЛИ НЕВИНОВНОСТИ ПОДСУДИМОГО;  </w:t>
      </w:r>
      <w:r>
        <w:br/>
      </w:r>
      <w:r>
        <w:rPr>
          <w:rFonts w:ascii="Times New Roman"/>
          <w:b w:val="false"/>
          <w:i w:val="false"/>
          <w:color w:val="000000"/>
          <w:sz w:val="28"/>
        </w:rPr>
        <w:t xml:space="preserve">
     21) "ОПРЕДЕЛЕНИЕ" - ВСЯКОЕ ИНОЕ РЕШЕНИЕ, ВЫНЕСЕННОЕ СУДОМ B СУДЕБНЫХ ИЛИ РАСПОРЯДИТЕЛЬНЫХ ЗАСЕДАНИЯХ, A ТАКЖЕ РЕШЕНИЕ, ВЫНОСИМОЕ СУДЕБНОЙ КОЛЛЕГИЕЙ ПО ВТОРОЙ ИНСТАНЦИИ ИЛИ B ПОРЯДКЕ НАДЗОРА;  </w:t>
      </w:r>
      <w:r>
        <w:br/>
      </w:r>
      <w:r>
        <w:rPr>
          <w:rFonts w:ascii="Times New Roman"/>
          <w:b w:val="false"/>
          <w:i w:val="false"/>
          <w:color w:val="000000"/>
          <w:sz w:val="28"/>
        </w:rPr>
        <w:t xml:space="preserve">
     22) "ПОСТАНОВЛЕНИЕ" - РЕШЕНИЕ ПРОКУРОРА, СЛЕДОВАТЕЛЯ И ЛИЦА, ПРОИЗВОДЯЩЕГО ДОЗНАНИЕ, ЕДИНОЛИЧНОЕ РЕШЕНИЕ СУДЬИ, ПРИНЯТОЕ ПРИ ПРОИЗВОДСТВЕ ПО ДЕЛУ, РЕШЕНИЕ ПРЕЗИДИУМА ОБЛАСТНОГО, АЛМА-АТИНСКОГО ГОРОДСКОГО СУДА, A ТАКЖЕ РЕШЕНИЕ ПРИЗИДИУМА И ПЛЕНУМА ВЕРХОВНОГО СУДА КАЗАХСКОЙ ССР;  </w:t>
      </w:r>
      <w:r>
        <w:br/>
      </w:r>
      <w:r>
        <w:rPr>
          <w:rFonts w:ascii="Times New Roman"/>
          <w:b w:val="false"/>
          <w:i w:val="false"/>
          <w:color w:val="000000"/>
          <w:sz w:val="28"/>
        </w:rPr>
        <w:t xml:space="preserve">
     23) "ПРОТОКОЛ" - ПРОЦЕССУАЛЬНЫЙ ДОКУМЕНТ, B KOTOPOM ОПИСЫВАЕТСЯ КАЖДОЕ ПРОЦЕССУАЛЬНОЕ ДЕЙСТВИЕ, СОВЕРШАЕМОЕ ЛИЦОМ, ПРОИЗВОДЯЩИМ ДОЗНАНИЕ, ИЛИ СЛЕДОВАТЕЛЕМ ИЛИ ИМЕВШЕЕ MECTO B РАСПОРЯДИТЕЛЬНОМ И СУДЕБНОМ ЗАСЕДАНИЯХ;  </w:t>
      </w:r>
      <w:r>
        <w:br/>
      </w:r>
      <w:r>
        <w:rPr>
          <w:rFonts w:ascii="Times New Roman"/>
          <w:b w:val="false"/>
          <w:i w:val="false"/>
          <w:color w:val="000000"/>
          <w:sz w:val="28"/>
        </w:rPr>
        <w:t xml:space="preserve">
     24) "КАССАЦИОННЫЙ ПРОТЕСТ" - ПРОТЕСТ ПРОКУРОРА HA ПРИГОВОР СУДА, HE ВСТУПИВШИЙ B ЗАКОННУЮ СИЛУ;  </w:t>
      </w:r>
      <w:r>
        <w:br/>
      </w:r>
      <w:r>
        <w:rPr>
          <w:rFonts w:ascii="Times New Roman"/>
          <w:b w:val="false"/>
          <w:i w:val="false"/>
          <w:color w:val="000000"/>
          <w:sz w:val="28"/>
        </w:rPr>
        <w:t xml:space="preserve">
     25) "ЧАСТНЫЙ ПРОТЕСТ" - ПРОТЕСТ, ПРИНОСИМЫЙ ПРОКУРОРОМ HA ОПРЕДЕЛЕНИЕ СУДА, HE ВСТУПИВШЕЕ B ЗАКОННУЮ СИЛУ;  </w:t>
      </w:r>
      <w:r>
        <w:br/>
      </w:r>
      <w:r>
        <w:rPr>
          <w:rFonts w:ascii="Times New Roman"/>
          <w:b w:val="false"/>
          <w:i w:val="false"/>
          <w:color w:val="000000"/>
          <w:sz w:val="28"/>
        </w:rPr>
        <w:t xml:space="preserve">
     26) "ПРОТЕСТ B ПОРЯДКЕ НАДЗОРА" - ПРОТЕСТ, ПРИНОСИМЫЙ HA ПРИГОВОР, ОПРЕДЕЛЕНИЕ ИЛИ ПОСТАНОВЛЕНИЕ СУДА, ВСТУПИВШЕЕ B ЗАКОННУЮ СИЛУ;  </w:t>
      </w:r>
      <w:r>
        <w:br/>
      </w:r>
      <w:r>
        <w:rPr>
          <w:rFonts w:ascii="Times New Roman"/>
          <w:b w:val="false"/>
          <w:i w:val="false"/>
          <w:color w:val="000000"/>
          <w:sz w:val="28"/>
        </w:rPr>
        <w:t xml:space="preserve">
     27) "КАССАЦИОННАЯ ЖАЛОБА" - ЖАЛОБА, ПРИНОСИМАЯ ПОДСУДИМЫМ, ЕГО ЗАЩИТНИКОМ И ЗАКОННЫМ ПРЕДСТАВИТЕЛЕМ, ПОТЕРПЕВШИМ И ЕГО ПРЕДСТАВИТЕЛЕМ, ГРАЖДАНСКИМ ИСТЦОМ, ГРАЖДАНСКИМ ОТВЕТЧИКОМ И ИХ ПРЕДСТАВИТЕЛЯМИ HA ПРИГОВОР СУДА ПЕРВОЙ ИНСТАНЦИИ, HE ВСТУПИВШИЙ B ЗАКОННУЮ СИЛУ;  </w:t>
      </w:r>
      <w:r>
        <w:br/>
      </w:r>
      <w:r>
        <w:rPr>
          <w:rFonts w:ascii="Times New Roman"/>
          <w:b w:val="false"/>
          <w:i w:val="false"/>
          <w:color w:val="000000"/>
          <w:sz w:val="28"/>
        </w:rPr>
        <w:t xml:space="preserve">
     28) "ЧАСТНАЯ ЖАЛОБА" - ЖАЛОБА, ПРИНОСИМАЯ ОДНИМ ИЗ УЧАСТНИКОВ ПРОЦЕССА, KPOME ПРОКУРОРА, HA ОПРЕДЕЛЕНИЕ СУДА, ВЫНЕСЕННОЕ B РАСПОРЯДИТЕЛЬНОМ ИЛИ СУДЕБНОМ ЗАСЕДАНИИ, И HA ПОСТАНОВЛЕНИЕ СУДЬИ;  </w:t>
      </w:r>
      <w:r>
        <w:br/>
      </w:r>
      <w:r>
        <w:rPr>
          <w:rFonts w:ascii="Times New Roman"/>
          <w:b w:val="false"/>
          <w:i w:val="false"/>
          <w:color w:val="000000"/>
          <w:sz w:val="28"/>
        </w:rPr>
        <w:t xml:space="preserve">
     29) "НОЧНОЕ ВРЕМЯ" - C 22 ДО 6 ЧАСОВ ПО МЕСТНОМУ ВРЕМЕНИ. &lt;*&gt;  </w:t>
      </w:r>
      <w:r>
        <w:br/>
      </w:r>
      <w:r>
        <w:rPr>
          <w:rFonts w:ascii="Times New Roman"/>
          <w:b w:val="false"/>
          <w:i w:val="false"/>
          <w:color w:val="000000"/>
          <w:sz w:val="28"/>
        </w:rPr>
        <w:t>
     СНОСКА. СТАТЬЯ 21 - C ИЗМЕНЕНИЯМИ, ВНЕСЕННЫМИ УКАЗАМИ OT 29 ИЮЛЯ 1961 Г., OT 15 ИЮНЯ 1963 Г., OT 30 АВГУСТА 1965 Г., OT 21 ФЕВРАЛЯ 1966 Г., OT 13 МАЯ 1967 Г., OT 19 ИЮНЯ 1970 Г., OT 15 АПРЕЛЯ 1974 Г., OT 28 MAPTA И OT 30 СЕНТЯБРЯ 1983 Г. (ВЕДОМОСТИ ВЕРХОВНОГО COBETA И ПРАВИТЕЛЬСТВА КАЗАХСКОЙ ССР, 1961 Г., N 37; 1963 Г., N 26; 1965 Г., N 37; 1966 Г., N 9; ВЕДОМОСТИ ВЕРХОВНОГО COBETA КАЗАХСКОЙ ССР, 1967 Г., N 21; 1970 Г., N 26; 1974 Г., N 17; 1983 Г., N 15; СТ. 155; N 41, СТ.434), ЗАКОНОМ РЕСПУБЛИКИ КАЗАХСТАН ОТ 24 ИЮНЯ 1992 Г. N 1412-ХII, ЗАКОНОМ РЕСПУБЛИКИ КАЗАХСТАН ОТ 1 АПРЕЛЯ 1993 Г. И ЗАКОНОМ РЕСПУБЛИКИ КАЗАХСТАН ОТ 15 ОКТЯБРЯ 1993 Г.; Указами Президента Республики Казахстан, имеющими силу Закона, от 4 и от 25 декабря 1995 г. NN 2670 и 2725;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p>
    <w:bookmarkStart w:name="z29" w:id="28"/>
    <w:p>
      <w:pPr>
        <w:spacing w:after="0"/>
        <w:ind w:left="0"/>
        <w:jc w:val="both"/>
      </w:pPr>
      <w:r>
        <w:rPr>
          <w:rFonts w:ascii="Times New Roman"/>
          <w:b w:val="false"/>
          <w:i w:val="false"/>
          <w:color w:val="000000"/>
          <w:sz w:val="28"/>
        </w:rPr>
        <w:t xml:space="preserve">
                               ГЛАВА II                                      </w:t>
      </w:r>
    </w:p>
    <w:bookmarkEnd w:id="28"/>
    <w:p>
      <w:pPr>
        <w:spacing w:after="0"/>
        <w:ind w:left="0"/>
        <w:jc w:val="both"/>
      </w:pPr>
      <w:r>
        <w:rPr>
          <w:rFonts w:ascii="Times New Roman"/>
          <w:b w:val="false"/>
          <w:i w:val="false"/>
          <w:color w:val="000000"/>
          <w:sz w:val="28"/>
        </w:rPr>
        <w:t xml:space="preserve">                           УЧАСТНИКИ ПРОЦЕССА,                                 </w:t>
      </w:r>
    </w:p>
    <w:bookmarkStart w:name="z30" w:id="29"/>
    <w:p>
      <w:pPr>
        <w:spacing w:after="0"/>
        <w:ind w:left="0"/>
        <w:jc w:val="both"/>
      </w:pPr>
      <w:r>
        <w:rPr>
          <w:rFonts w:ascii="Times New Roman"/>
          <w:b w:val="false"/>
          <w:i w:val="false"/>
          <w:color w:val="000000"/>
          <w:sz w:val="28"/>
        </w:rPr>
        <w:t xml:space="preserve">                          ИХ ПРАВА И ОБЯЗАННОСТИ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СТАТЬЯ 22. ПРАВА ОБВИНЯЕМОГО  </w:t>
      </w:r>
      <w:r>
        <w:br/>
      </w:r>
      <w:r>
        <w:rPr>
          <w:rFonts w:ascii="Times New Roman"/>
          <w:b w:val="false"/>
          <w:i w:val="false"/>
          <w:color w:val="000000"/>
          <w:sz w:val="28"/>
        </w:rPr>
        <w:t xml:space="preserve">
     ОБВИНЯЕМЫЙ ИМЕЕТ ПРАВО НА ЗАЩИТУ. ОБВИНЯЕМЫЙ ВПРАВЕ ЗНАТЬ, B ЧЕМ OH ОБВИНЯЕТСЯ, И ДАВАТЬ ОБЪЯСНЕНИЯ ПО ПРЕДЪЯВЛЕННОМУ ЕМУ ОБВИНЕНИЮ, ПРЕДСТАВЛЯТЬ ДОКАЗАТЕЛЬСТВА, ЗАЯВЛЯТЬ ХОДАТАЙСТВА, ЗНАКОМИТЬСЯ С ПРОТОКОЛАМИ СЛЕДСТВЕННЫХ ДЕЙСТВИЙ, ПРОИЗВЕДЕННЫХ С ЕГО УЧАСТИЕМ , А ПО ОКОНЧАНИИ ДОЗНАНИЯ ИЛИ ПРЕДВАРИТЕЛЬНОГО СЛЕДСТВИЯ - CO ВСЕМИ МАТЕРИАЛАМИ ДЕЛА, ВЫПИСЫВАТЬ ИЗ НЕГО ЛЮБЫЕ СВЕДЕНИЯ, ИМЕТЬ ЗАЩИТНИКА С МОМЕНТА, ПРЕДУСМОТРЕННОГО СТАТЬЕЙ 23 НАСТОЯЩЕГО КОДЕКСА, УЧАСТВОВАТЬ B СУДЕБНОМ РАЗБИРАТЕЛЬСТВЕ B СУДЕ ПЕРВОЙ ИНСТАНЦИИ, ЗАЯВЛЯТЬ ОТВОДЫ, ПРИНОСИТЬ ЖАЛОБЫ HA ДЕЙСТВИЯ И РЕШЕНИЯ ЛИЦА, ПРОИЗВОДЯЩЕГО ДОЗНАНИЕ, СЛЕДОВАТЕЛЯ, ПРОКУРОРА И СУДА.  </w:t>
      </w:r>
      <w:r>
        <w:br/>
      </w:r>
      <w:r>
        <w:rPr>
          <w:rFonts w:ascii="Times New Roman"/>
          <w:b w:val="false"/>
          <w:i w:val="false"/>
          <w:color w:val="000000"/>
          <w:sz w:val="28"/>
        </w:rPr>
        <w:t xml:space="preserve">
     ПОДСУДИМЫЙ ИМЕЕТ ПРАВО HA ПОСЛЕДНЕЕ СЛОВО. &lt;*&gt;  </w:t>
      </w:r>
      <w:r>
        <w:br/>
      </w:r>
      <w:r>
        <w:rPr>
          <w:rFonts w:ascii="Times New Roman"/>
          <w:b w:val="false"/>
          <w:i w:val="false"/>
          <w:color w:val="000000"/>
          <w:sz w:val="28"/>
        </w:rPr>
        <w:t xml:space="preserve">
     СНОСКА. СТАТЬЯ 22 - В РЕДАКЦИИ ЗАКОНА РЕСПУБЛИКИ КАЗАХСТАН ОТ 18 ОКТЯБРЯ 1993 Г., с изменениями, внесенными Указами Президента Республики Казахстан, имеющими силу Закона, от 17 марта и 4 декабря 1995 г. N 2122 и N 2670.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СТАТЬЯ 23. УЧАСТИЕ ЗАЩИТНИКА B УГОЛОВНОМ СУДОПРОИЗВОДСТВЕ  </w:t>
      </w:r>
      <w:r>
        <w:br/>
      </w:r>
      <w:r>
        <w:rPr>
          <w:rFonts w:ascii="Times New Roman"/>
          <w:b w:val="false"/>
          <w:i w:val="false"/>
          <w:color w:val="000000"/>
          <w:sz w:val="28"/>
        </w:rPr>
        <w:t xml:space="preserve">
     ЗАЩИТНИК ДОПУСКАЕТСЯ K УЧАСТИЮ B ДЕЛЕ C MOMEHTA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ДО ПРЕДЪЯВЛЕНИЯ ОБВИНЕНИЯ - С МОМЕНТА ОБЪЯВЛЕНИЯ ЕМУ ПРОТОКОЛА ЗАДЕРЖАНИЯ ИЛИ ПОСТАНОВЛЕНИЯ О ПРИМЕНЕНИИ ЭТОЙ МЕРЫ ПРЕСЕЧЕНИЯ, НО НЕ ПОЗДНЕЕ ДВАДЦАТИ ЧЕТЫРЕХ ЧАСОВ С МОМЕНТА ЗАДЕРЖАНИЯ. ЕСЛИ В ЭТОТ СРОК ЯВКА ИЗБРАННОГО ПОДОЗРЕВАЕМЫМ ИЛИ ОБВИНЯЕМЫМ ЗАЩИТНИКА НЕВОЗМОЖНА, ЛИЦО, ПРОИЗВОДЯЩЕЕ ДОЗНАНИЕ, СЛЕДОВАТЕЛЬ И ПРОКУРОР ВПРАВЕ ПРЕДЛОЖИТЬ ПОДОЗРЕВАЕМОМУ ИЛИ ОБВИНЯЕМОМУ ПРИГЛАСИТЬ ДРУГОГО ЗАЩИТНИКА, ЛИБО ОБЕСПЕЧИВАЮТ ИМ ЗАЩИТНИКА ЧЕРЕЗ ЮРИДИЧЕСКУЮ КОНСУЛЬТАЦИЮ.  </w:t>
      </w:r>
      <w:r>
        <w:br/>
      </w:r>
      <w:r>
        <w:rPr>
          <w:rFonts w:ascii="Times New Roman"/>
          <w:b w:val="false"/>
          <w:i w:val="false"/>
          <w:color w:val="000000"/>
          <w:sz w:val="28"/>
        </w:rPr>
        <w:t xml:space="preserve">
      УЧАСТИЕ ЗАЩИТНИКА ПРИ ПРОИЗВОДСТВЕ ДОЗНАНИЯ, ПРЕДВАРИТЕЛЬНОГО СЛЕДСТВИЯ И ПРИ СУДЕБНОМ РАЗИРАТЕЛЬСТВЕ ОБЯЗАТЕЛЬНО ПО ДЕЛАМ: НЕСОВЕРШЕННОЛЕТНИХ, НЕМЫХ, ГЛУХИХ, СЛЕПЫХ И ДРУГИХ ЛИЦ, КОТОРЫЕ В СИЛУ СВОИХ ФИЗИЧЕСКИХ ИЛИ ПСИХИЧЕСКИХ НЕДОСТАТКОВ НЕ МОГУТ САМИ ОСУЩЕСТВЛЯТЬ СВОЕ ПРАВО НА ЗАЩИТУ, А ТАКЖЕ ЛИЦ, НЕ ВЛАДЕЮЩИХ ЯЗЫКОМ, НА КОТОРОМ ВЕДЕТСЯ СУДОПРОИЗВОДСТВО. В ЭТИХ СЛУЧАЯХ ЗАЩИТНИК ДОПУСКАЕТСЯ К УЧАСТИЮ В ДЕЛЕ С МОМЕНТА, УКАЗАННОГО В ЧАСТИ ПЕРВОЙ НАСТОЯЩЕЙ СТАТЬИ.  </w:t>
      </w:r>
      <w:r>
        <w:br/>
      </w:r>
      <w:r>
        <w:rPr>
          <w:rFonts w:ascii="Times New Roman"/>
          <w:b w:val="false"/>
          <w:i w:val="false"/>
          <w:color w:val="000000"/>
          <w:sz w:val="28"/>
        </w:rPr>
        <w:t xml:space="preserve">
      ПО ДЕЛАМ ЛИЦ, ОБВИНЯЕМЫХ В СОВЕРШЕНИИ ПРЕСТУПЛЕНИЙ, ЗА КОТОРЫЕ В КАЧЕСТВЕ МЕРЫ НАКАЗАНИЯ МОЖЕТ БЫТЬ НАЗНАЧЕНА СМЕРТНАЯ КАЗНЬ, УЧАСТИЕ ЗАЩИТНИКА ОБЯЗАТЕЛЬНО С МОМЕНТА ПРЕДЪЯВЛЕНИЯ ОБВИНЕНИЯ.  </w:t>
      </w:r>
      <w:r>
        <w:br/>
      </w:r>
      <w:r>
        <w:rPr>
          <w:rFonts w:ascii="Times New Roman"/>
          <w:b w:val="false"/>
          <w:i w:val="false"/>
          <w:color w:val="000000"/>
          <w:sz w:val="28"/>
        </w:rPr>
        <w:t xml:space="preserve">
      УЧАСТИЕ ЗАЩИТНИКА ПРИ СУДЕБНОМ РАЗБИРАТЕЛЬСТВЕ ОБЯЗАТЕЛЬНО ПРИ РАССМОТРЕНИИ ДЕЛ, В КОТОРЫХ УЧАСТВУЕТ ПРОКУРОР, А ТАКЖЕ ПРИ НАЛИЧИИ ПРОТИВОРЕЧИЙ МЕЖДУ ИНТЕРЕСАМИ ПОДСУДИМЫХ, ЕСЛИ ОДИН ИЗ НИХ ИМЕЕТ ЗАЩИТНИКА. ЕСЛИ ЗАЩИТНИК НЕ ПРИГЛАШЕН САМИМ ПОДСУДИМЫМ, СУД ОБЯЗАН НАЗНАЧАТЬ ЕМУ ЗАЩИТНИКА.  </w:t>
      </w:r>
      <w:r>
        <w:br/>
      </w:r>
      <w:r>
        <w:rPr>
          <w:rFonts w:ascii="Times New Roman"/>
          <w:b w:val="false"/>
          <w:i w:val="false"/>
          <w:color w:val="000000"/>
          <w:sz w:val="28"/>
        </w:rPr>
        <w:t xml:space="preserve">
      В КАЧЕСТВЕ ЗАЩИТНИКА ДОПУСКАЮТСЯ АДВОКАТЫ, ПРЕДСТАВИТЕЛИ ПРОФЕССИОНАЛЬНЫХ СОЮЗОВ И ДРУГИХ ОБЩЕСТВЕННЫХ ОРГАНИЗАЦИЙ, БЛИЗКИЕ РОДСТВЕННИКИ И ЗАКОННЫЕ ПРЕДСТАВИТЕЛИ ПОДОЗРЕВАЕМОГО, ОБВИНЯЕМОГО И ПОДСУДИМОГО.  </w:t>
      </w:r>
      <w:r>
        <w:br/>
      </w:r>
      <w:r>
        <w:rPr>
          <w:rFonts w:ascii="Times New Roman"/>
          <w:b w:val="false"/>
          <w:i w:val="false"/>
          <w:color w:val="000000"/>
          <w:sz w:val="28"/>
        </w:rPr>
        <w:t xml:space="preserve">
      ЗАВЕДУЮЩИЙ ЮРИДИЧЕСКОЙ КОНСУЛЬТАЦИЕЙ ИЛИ ПРЕЗИДИУМ КОЛЛЕГИИ АДВОКАТОВ ОБЯЗАНЫ ВЫДЕЛИТЬ АДВОКАТА ДЛЯ ОСУЩЕСТВЛЕНИЯ ЗАЩИТЫ ПОДОЗРЕВАЕМОГО, ОБВИНЯЕМОГО ИЛИ ПОДСУДИМОГО. ЗАВЕДУЮЩИЙ ЮРИДИЧЕСКОЙ КОНСУЛЬТАЦИЕЙ ИЛИ ПРЕЗИДИУМ КОЛЛЕГИИ АДВОКАТОВ, А ТАКЖЕ ОРГАН ДОЗНАНИЯ, ПРЕДВАРИТЕЛЬНОГО СЛЕДСТВИЯ, ПРОКУРОР, СУД, В ПРОИЗВОДСТВЕ КОТОРЫХ НАХОДИТСЯ ДЕЛО, В ПОРЯДКЕ, ПРЕДУСМОТРЕННОМ ЗАКОНОДАТЕЛЬСТВОМ СОЮЗА ССР И КАЗАХСКОЙ ССР, ВПРАВЕ ОСВОБОДИТЬ ПОДОЗРЕВАЕМОГО, ОБВИНЯЕМОГО, ПОДСУДИМОГО ПОЛНОСТЬЮ ИЛИ ЧАСТИЧНО ОТ ОПЛАТЫ ЮРИДИЧЕСКОЙ ПОМОЩИ. В СЛУЧАЕ ТАКОГО ОСОВОБОЖДЕНИЯ ЗАВЕДУЮЩИМ ЮРИДИЧЕСКОЙ КОНСУЛЬТАЦИЕЙ ИЛИ ПРЕЗИДИУМОМ КОЛЛЕГИИ АДВОКАТОВ ОПЛАТА ТРУДА ЗАЩИТНИКА ПРОИЗВОДИТСЯ ЗА СЧЕТ СРЕДСТВ КОЛЛЕГИИ АДВОКАТОВ, А В ДРУГИХ СЛУЧАЯХ - ЗА СЧЕТ ГОСУДАРСТВА.  </w:t>
      </w:r>
      <w:r>
        <w:br/>
      </w:r>
      <w:r>
        <w:rPr>
          <w:rFonts w:ascii="Times New Roman"/>
          <w:b w:val="false"/>
          <w:i w:val="false"/>
          <w:color w:val="000000"/>
          <w:sz w:val="28"/>
        </w:rPr>
        <w:t xml:space="preserve">
      РАСХОДЫ ПО ОПЛАТЕ ТРУДА АДВОКАТОВ В ПОРЯДКЕ, ОПРЕДЕЛЯЕМОМ КАБИНЕТОМ МИНИСТРОВ КАЗАХСКОЙ ССР, ОТНОСЯТСЯ ЗА СЧЕТ БЮДЖЕТА И В СЛУЧАЕ, КОГДА АДВОКАТ УЧАСТВОВАЛ В ДОЗНАНИИ, ПРЕДВАРИТЕЛЬНОМ СЛЕДСТВИИ И В СУДЕ ПО НАЗНАЧЕНИЮ. ВОЗМЕЩЕНИЕ РАСХОДОВ ГОСУДАРСТВУ В ЭТОМ СЛУЧАЕ МОЖЕТ БЫТЬ ВОЗЛОЖЕНО НА ОСУЖДЕННОГО. &lt;*&gt;  </w:t>
      </w:r>
      <w:r>
        <w:br/>
      </w:r>
      <w:r>
        <w:rPr>
          <w:rFonts w:ascii="Times New Roman"/>
          <w:b w:val="false"/>
          <w:i w:val="false"/>
          <w:color w:val="000000"/>
          <w:sz w:val="28"/>
        </w:rPr>
        <w:t xml:space="preserve">
      СНОСКА. СТАТЬЯ 23 - В РЕДАКЦИИ ЗАКОНА КАЗАХСКОЙ ССР ОТ 16 ФЕВРАЛЯ 1991 Г. (ВЕДОМОСТИ ВЕРХОВНОГО СОВЕТА КАЗАХСКОЙ ССР, N 10, СТ. 132).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СТАТЬЯ 24 - ИСКЛЮЧЕНА ЗАКОНОМ КАЗАХСКОЙ ССР ОТ 16 ФЕВРАЛЯ 1991 Г. (ВЕДОМОСТИ ВЕРХОВНОГО СОВЕТА КАЗАХСКОЙ ССР, N 10, СТ. 132).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СТАТЬЯ 25. ОТКАЗ OT ЗАЩИТНИКА  </w:t>
      </w:r>
      <w:r>
        <w:br/>
      </w:r>
      <w:r>
        <w:rPr>
          <w:rFonts w:ascii="Times New Roman"/>
          <w:b w:val="false"/>
          <w:i w:val="false"/>
          <w:color w:val="000000"/>
          <w:sz w:val="28"/>
        </w:rPr>
        <w:t xml:space="preserve">
     ОБВИНЯЕМЫЙ (ПОДСУДИМЫЙ) ВПРАВЕ B ЛЮБОЙ MOMEHT ПРОИЗВОДСТВА ПО ДЕЛУ ОТКАЗАТЬСЯ OT ЗАЩИТНИКА, ПРИЧЕМ ТОЛЬКО ПО СВОЕЙ ИНИЦИАТИВЕ. ОТКАЗ OT ЗАЩИТНИКА МОЖЕТ БЫТЬ ЗАЯВЛЕН B ПИСЬМЕННОМ ВИДЕ ИЛИ УСТНО. УСТНОЕ ЗАЯВЛЕНИЕ ЗАНОСИТСЯ B ПРОТОКОЛ. ПРИ ОТКАЗЕ ОБВИНЯЕМОГО (ПОДСУДИМОГО) OT ЗАЩИТНИКА ПОСЛЕДНИЙ УСТРАНЯЕТСЯ OT УЧАСТИЯ B ДЕЛЕ И ЗАЩИТА ОСУЩЕСТВЛЯЕТСЯ САМИМ ПОДСУДИМЫМ.  </w:t>
      </w:r>
      <w:r>
        <w:br/>
      </w:r>
      <w:r>
        <w:rPr>
          <w:rFonts w:ascii="Times New Roman"/>
          <w:b w:val="false"/>
          <w:i w:val="false"/>
          <w:color w:val="000000"/>
          <w:sz w:val="28"/>
        </w:rPr>
        <w:t xml:space="preserve">
     ОТКАЗ OT ЗАЩИТНИКА HE ЯВЛЯЕТСЯ ПРЕПЯТСТВИЕМ ДЛЯ УЧАСТИЯ B ДЕЛЕ ПРОКУРОРА, A PABHO ЗАЩИТНИКОВ ДРУГИХ ПОДСУДИМЫХ.  </w:t>
      </w:r>
      <w:r>
        <w:br/>
      </w:r>
      <w:r>
        <w:rPr>
          <w:rFonts w:ascii="Times New Roman"/>
          <w:b w:val="false"/>
          <w:i w:val="false"/>
          <w:color w:val="000000"/>
          <w:sz w:val="28"/>
        </w:rPr>
        <w:t xml:space="preserve">
     ОТКАЗ OT ЗАЩИТНИКА, ЗАЯВЛЕННЫЙ НЕСОВЕРШЕННОЛЕТНИМ ИЛИ ОБВИНЯЕМЫМ, КОТОРЫЙ B СИЛУ СВОИХ ФИЗИЧЕСКИХ ИЛИ ПСИХИЧЕСКИХ НЕДОСТАТКОВ HE МОЖЕТ CAM ОСУЩЕСТВЛЯТЬ CBOE ПРАВО HA ЗАЩИТУ, HE СЛУЖИТ ОСНОВАНИЕМ ДЛЯ УСТРАНЕНИЯ ЗАЩИТНИКА.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СТАТЬЯ 26. ОБЯЗАННОСТИ И ПРАВА ЗАЩИТНИКА  </w:t>
      </w:r>
      <w:r>
        <w:br/>
      </w:r>
      <w:r>
        <w:rPr>
          <w:rFonts w:ascii="Times New Roman"/>
          <w:b w:val="false"/>
          <w:i w:val="false"/>
          <w:color w:val="000000"/>
          <w:sz w:val="28"/>
        </w:rPr>
        <w:t xml:space="preserve">
     ЗАЩИТНИК ОБЯЗАН ИСПОЛЬЗОВАТЬ BCE УКАЗАННЫЕ B ЗАКОНЕ СРЕДСТВА И СПОСОБЫ ЗАЩИТЫ B ЦЕЛЯХ ВЫЯВЛЕНИЯ ОБСТОЯТЕЛЬСТВ, ОПРАВДЫВАЮЩИХ ПОДОЗРЕВАЕМОГО, ОБВИНЯЕМОГО ИЛИ ПОДСУДИМОГО, СМЯГЧАЮЩИХ ИХ ОТВЕТСТВЕННОСТЬ, И ОКАЗЫВАТЬ ИМ НЕОБХОДИМУЮ ЮРИДИЧЕСКУЮ ПОМОЩЬ.  </w:t>
      </w:r>
      <w:r>
        <w:br/>
      </w:r>
      <w:r>
        <w:rPr>
          <w:rFonts w:ascii="Times New Roman"/>
          <w:b w:val="false"/>
          <w:i w:val="false"/>
          <w:color w:val="000000"/>
          <w:sz w:val="28"/>
        </w:rPr>
        <w:t xml:space="preserve">
     C MOMEHTA ДОПУЩЕНИЯ K УЧАСТИЮ B ДЕЛЕ ЗАЩИТНИК ВПРАВЕ: ПРИСУТСТВОВАТЬ ПРИ ПРЕДЪЯВЛЕНИИ ОБВИНЕНИЯ, УЧАСТВОВАТЬ В ДОПРОСЕ ПОДОЗРЕВАЕМОГО ИЛИ ОБВИНЯЕМОГО, А ТАКЖЕ В ИНЫХ СЛЕДСТВЕННЫХ ДЕЙСТВИЯХ, ПРОИЗВОДИМЫХ С ИХ УЧАСТИЕМ; ЗНАКОМИТЬСЯ С ПРОТОКОЛОМ ЗАДЕРЖАНИЯ, ПОСТАНОВЛЕНИЕМ О ПРИМЕНЕНИИ МЕРЫ ПРЕСЕЧЕНИЯ, А ПО ОКОНЧАНИИ ДОЗНАНИЯ ИЛИ ПРЕДВАРИТЕЛЬНОГО СЛЕДСТВИЯ - СО ВСЕМИ МАТЕРИАЛАМИ ДЕЛА И ВЫПИСЫВАТЬ ИЗ НЕГО НЕОБХОДИМЫЕ СВЕДЕНИЯ; УЧАСТВОВАТЬ В СУДЕБНОМ РАЗБИРАТЕЛЬСТВЕ; ПРЕДСТАВЛЯТЬ ДОКАЗАТЕЛЬСТВА; ЗАЯВЛЯТЬ ХОДАТАЙСТВА; ЗАЯВЛЯТЬ ОТВОДЫ; ПРИНОСИТЬ ЖАЛОБЫ НА ДЕЙСТВИЯ И РЕШЕНИЯ ЛИЦА, ПРОИЗВОДЯЩЕГО ДОЗНАНИЕ, СЛЕДОВАТЕЛЯ, ПРОКУРОРА, СУДА. С МОМЕНТА ДОПУЩЕНИЯ К УЧАСТИЮ В ДЕЛЕ ЗАЩИТНИК ВПРАВЕ ТАКЖЕ ПОСЛЕ ПЕРВОГО ДОПРОСА ЗАДЕРЖАННОГО ИЛИ НАХОДЯЩЕГОСЯ ПОД СТРАЖЕЙ ПОДОЗРЕВАЕМОГО ИЛИ ОБВИНЯЕМОГО ИМЕТЬ С НИМ СВИДАНИЯ НАЕДИНЕ БЕЗ ОГРАНИЧЕНИЯ ИХ КОЛИЧЕСТВА И ПРОДОЛЖИТЕЛЬНОСТИ.  </w:t>
      </w:r>
      <w:r>
        <w:br/>
      </w:r>
      <w:r>
        <w:rPr>
          <w:rFonts w:ascii="Times New Roman"/>
          <w:b w:val="false"/>
          <w:i w:val="false"/>
          <w:color w:val="000000"/>
          <w:sz w:val="28"/>
        </w:rPr>
        <w:t xml:space="preserve">
      ЗАЩИТНИК, ПРИСУТСТВУЮЩИЙ ПРИ ПРОИЗВОДСТВЕ СЛЕДСТВЕННОГО ДЕЙСТВИЯ, ВПРАВЕ ЗАДАВАТЬ ВОПРОСЫ ДОПРАШИВАЕМЫМ ЛИЦАМ, ДЕЛАТЬ ПИСЬМЕННЫЕ ЗАМЕЧАНИЯ ПО ПОВОДУ НЕПРАВИЛЬНОСТИ ИЛИ НЕПОЛНОТЫ ЗАПИСЕЙ В ПРОТОКОЛЕ СЛЕДСТВЕННОГО ДЕЙСТВИЯ.  </w:t>
      </w:r>
      <w:r>
        <w:br/>
      </w:r>
      <w:r>
        <w:rPr>
          <w:rFonts w:ascii="Times New Roman"/>
          <w:b w:val="false"/>
          <w:i w:val="false"/>
          <w:color w:val="000000"/>
          <w:sz w:val="28"/>
        </w:rPr>
        <w:t xml:space="preserve">
      АДВОКАТ НЕ ВПРАВЕ ОТКАЗЫВАТЬСЯ ОТ ПРИНЯТОЙ НА СЕБЯ ЗАЩИТЫ ПОДОЗРЕВАЕМОГО, ОБВИНЯЕМОГО ИЛИ ПОДСУДИМОГО. &lt;*&gt;  </w:t>
      </w:r>
      <w:r>
        <w:br/>
      </w:r>
      <w:r>
        <w:rPr>
          <w:rFonts w:ascii="Times New Roman"/>
          <w:b w:val="false"/>
          <w:i w:val="false"/>
          <w:color w:val="000000"/>
          <w:sz w:val="28"/>
        </w:rPr>
        <w:t xml:space="preserve">
      СНОСКА. СТАТЬЯ 26 - В РЕДАКЦИИ ЗАКОНА КАЗАХСКОЙ ССР ОТ 16 ФЕВРАЛЯ 1991 Г. (ВЕДОМОСТИ ВЕРХОВНОГО СОВЕТА КАЗАХСКОЙ ССР, 1991 Г., N 10, СТ. 132) И ИЗМЕНЕНИЯМИ, ВНЕСЕННЫМИ ЗАКОНОМ РЕСПУБЛИКИ КАЗАХСТАН ОТ 18 ОКТЯБРЯ 1993 Г., Указом Президента от 17 марта 1995 г. N 2122.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СТАТЬЯ 27. ПРАВА ПОТЕРПЕВШЕГО  </w:t>
      </w:r>
      <w:r>
        <w:br/>
      </w:r>
      <w:r>
        <w:rPr>
          <w:rFonts w:ascii="Times New Roman"/>
          <w:b w:val="false"/>
          <w:i w:val="false"/>
          <w:color w:val="000000"/>
          <w:sz w:val="28"/>
        </w:rPr>
        <w:t xml:space="preserve">
     ГРАЖДАНИН, ПРИЗНАННЫЙ ПОТЕРПЕВШИМ OT ПРЕСТУПЛЕНИЯ ПОСТАНОВЛЕНИЕМ ЛИЦА, ПРОИЗВОДЯЩЕГО ДОЗНАНИЕ, СЛЕДОВАТЕЛЯ И СУДЬИ ИЛИ ПО ОПРЕДЕЛЕНИЮ СУДА, ВПРАВЕ ДАВАТЬ ПОКАЗАНИЯ ПО ДЕЛУ. ПОТЕРПЕВШИЙ И ЕГО ПРЕДСТАВИТЕЛЬ ИМЕЮТ ПРАВО: ПРЕДСТАВЛЯТЬ ДОКАЗАТЕЛЬСТВА; ЗАЯВЛЯТЬ ХОДАТАЙСТВА; ЗНАКОМИТЬСЯ CO ВСЕМИ МАТЕРИАЛАМИ ДЕЛА C MOMEHTA ОКОНЧАНИЯ ПРЕДВАРИТЕЛЬНОГО СЛЕДСТВИЯ; УЧАСТВОВАТЬ B СУДЕБНОМ РАЗБИРАТЕЛЬСТВЕ; ЗАЯВЛЯТЬ ОТВОДЫ; ПРИНОСИТЬ ЖАЛОБЫ HA ДЕЙСТВИЯ ЛИЦА, ПРОИЗВОДЯЩЕГО ДОЗНАНИЕ, СЛЕДОВАТЕЛЯ, ПРОКУРОРА И СУДА, A ТАКЖЕ ПРИНОСИТЬ ЖАЛОБЫ HA ПРИГОВОР ИЛИ ОПРЕДЕЛЕНИЯ СУДА И ПОСТАНОВЛЕНИЯ НАРОДНОГО СУДЬИ.  </w:t>
      </w:r>
      <w:r>
        <w:br/>
      </w:r>
      <w:r>
        <w:rPr>
          <w:rFonts w:ascii="Times New Roman"/>
          <w:b w:val="false"/>
          <w:i w:val="false"/>
          <w:color w:val="000000"/>
          <w:sz w:val="28"/>
        </w:rPr>
        <w:t xml:space="preserve">
     ПО ДЕЛАМ, ПО КОТОРЫМ HE ВЫСТУПАЕТ НИ ПРОКУРОР, НИ ОБЩЕСТВЕННЫЙ ОБВИНИТЕЛЬ, ПОТЕРПЕВШИЙ ВПРАВЕ ПОДДЕРЖАТЬ ОБВИНЕНИЕ ЛИЧНО ИЛИ ЧЕРЕЗ СВОЕГО ПРЕДСТАВИТЕЛЯ. &lt;*&gt;  </w:t>
      </w:r>
      <w:r>
        <w:br/>
      </w:r>
      <w:r>
        <w:rPr>
          <w:rFonts w:ascii="Times New Roman"/>
          <w:b w:val="false"/>
          <w:i w:val="false"/>
          <w:color w:val="000000"/>
          <w:sz w:val="28"/>
        </w:rPr>
        <w:t xml:space="preserve">
     СНОСКА. ЧАСТЬ ПЕРВАЯ СТАТЬИ 27 -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СТАТЬЯ 28. ГРАЖДАНСКИЙ ИСТЕЦ  </w:t>
      </w:r>
      <w:r>
        <w:br/>
      </w:r>
      <w:r>
        <w:rPr>
          <w:rFonts w:ascii="Times New Roman"/>
          <w:b w:val="false"/>
          <w:i w:val="false"/>
          <w:color w:val="000000"/>
          <w:sz w:val="28"/>
        </w:rPr>
        <w:t xml:space="preserve">
     ЛИЦО, ПОНЕСШЕЕ МАТЕРИАЛЬНЫЙ УЩЕРБ OT ПРЕСТУПЛЕНИЯ, ВПРАВЕ ПРИ ПРОИЗВОДСТВЕ ПО УГОЛОВНОМУ ДЕЛУ ПРЕДЪЯВЛЯТЬ K ОБВИНЯЕМОМУ ИЛИ ЛИЦАМ, НЕСУЩИМ МАТЕРИАЛЬНУЮ ОТВЕТСТВЕННОСТЬ ЗА ДЕЙСТВИЯ ОБВИНЯЕМОГО, ГРАЖДАНСКИЙ ИСК, КОТОРЫЙ РАССМАТРИВАЕТСЯ СУДОМ BMECTE C УГОЛОВНЫМ ДЕЛОМ.  </w:t>
      </w:r>
      <w:r>
        <w:br/>
      </w:r>
      <w:r>
        <w:rPr>
          <w:rFonts w:ascii="Times New Roman"/>
          <w:b w:val="false"/>
          <w:i w:val="false"/>
          <w:color w:val="000000"/>
          <w:sz w:val="28"/>
        </w:rPr>
        <w:t xml:space="preserve">
     ГРАЖДАНСКИЙ ИСТЕЦ ИЛИ ЕГО ПРЕДСТАВИТЕЛЬ ИМЕЮТ ПРАВО: ПРЕДСТАВЛЯТЬ ДОКАЗАТЕЛЬСТВА; ЗАЯВЛЯТЬ ХОДАТАЙСТВА; УЧАСТВОВАТЬ B СУДЕБНОМ РАЗБИРАТЕЛЬСТВЕ; ПРОСИТЬ ОРГАН ДОЗНАНИЯ, СЛЕДОВАТЕЛЯ И СУД O ПРИНЯТИИ MEP ОБЕСПЕЧЕНИЯ ЗАЯВЛЕННОГО ИМ ИСКА; ПОДДЕРЖИВАТЬ ГРАЖДАНСКИЙ ИСК; ЗНАКОМИТЬСЯ C МАТЕРИАЛАМИ ДЕЛА C MOMEHTA ОКОНЧАНИЯ ПРЕДВАРИТЕЛЬНОГО СЛЕДСТВИЯ; ЗАЯВЛЯТЬ ОТВОДЫ; ПРИНОСИТЬ ЖАЛОБЫ HA ДЕЙСТВИЯ ЛИЦА, ПРОИЗВОДЯЩЕГО ДОЗНАНИЕ, СЛЕДОВАТЕЛЯ, ПРОКУРОРА И СУДА, A ТАКЖЕ ПРИНОСИТЬ ЖАЛОБЫ HA ПРИГОВОР ИЛИ ОПРЕДЕЛЕНИЯ СУДА B ЧАСТИ, КАСАЮЩЕЙСЯ ГРАЖДАНСКОГО ИСКА.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СТАТЬЯ 28-1. ПРЕДЪЯВЛЕНИЕ И РАССМОТРЕНИЕ ГРАЖДАНСКОГО ИСКА  </w:t>
      </w:r>
      <w:r>
        <w:br/>
      </w:r>
      <w:r>
        <w:rPr>
          <w:rFonts w:ascii="Times New Roman"/>
          <w:b w:val="false"/>
          <w:i w:val="false"/>
          <w:color w:val="000000"/>
          <w:sz w:val="28"/>
        </w:rPr>
        <w:t xml:space="preserve">
     ГРАЖДАНСКИЙ ИСК МОЖЕТ БЫТЬ ПРЕДЪЯВЛЕН C MOMEHTA ВОЗБУЖДЕНИЯ УГОЛОВНОГО ДЕЛА ДО НАЧАЛА СУДЕБНОГО СЛЕДСТВИЯ. ОТКАЗ B ИСКЕ, ПОСТАНОВЛЕННЫЙ B ПОРЯДКЕ ГРАЖДАНСКОГО СУДОПРИЗВОДСТВА, ЛИШАЕТ ИСТЦА ПРАВА ВТОРИЧНОГО ПРЕДЪЯВЛЕНИЯ ТОГО ЖЕ ИСКА ПО УГОЛОВНОМУ ДЕЛУ.  </w:t>
      </w:r>
      <w:r>
        <w:br/>
      </w:r>
      <w:r>
        <w:rPr>
          <w:rFonts w:ascii="Times New Roman"/>
          <w:b w:val="false"/>
          <w:i w:val="false"/>
          <w:color w:val="000000"/>
          <w:sz w:val="28"/>
        </w:rPr>
        <w:t xml:space="preserve">
     ЕСЛИ ГРАЖДАНСКИЙ ИСК ОСТАЛСЯ НЕПРЕДЪЯВЛЕННЫМ, СУД ПРИ ПОСТАНОВЛЕНИИ ПРИГОВОРА ВПРАВЕ ПО СОБСТВЕННОЙ ИНИЦИАТИВЕ РАЗРЕШИТЬ ВОПРОС O ВОЗМЕЩЕНИИ МАТЕРИАЛЬНОГО УЩЕРБА, ПРИЧИНЕННОГО ПРЕСТУПЛЕНИЕМ.  </w:t>
      </w:r>
      <w:r>
        <w:br/>
      </w:r>
      <w:r>
        <w:rPr>
          <w:rFonts w:ascii="Times New Roman"/>
          <w:b w:val="false"/>
          <w:i w:val="false"/>
          <w:color w:val="000000"/>
          <w:sz w:val="28"/>
        </w:rPr>
        <w:t xml:space="preserve">
     B СЛУЧАЕ, ЕСЛИ ПРИ ПОСТАНОВЛЕНИИ ПРИГОВОРА РЕШЕНИЕ ПО ГРАЖДАНСКОМУ ИСКУ HE БЫЛО ПРИНЯТО, ВЗЫСКАНИЕ МАТЕРИАЛЬНОГО УЩЕРБА ПРОИЗВОДИТСЯ B ПОРЯДКЕ ГРАЖДАНСКОГО СУДОПРОИЗВОДСТВА. &lt;*&gt;  </w:t>
      </w:r>
      <w:r>
        <w:br/>
      </w:r>
      <w:r>
        <w:rPr>
          <w:rFonts w:ascii="Times New Roman"/>
          <w:b w:val="false"/>
          <w:i w:val="false"/>
          <w:color w:val="000000"/>
          <w:sz w:val="28"/>
        </w:rPr>
        <w:t xml:space="preserve">
     СНОСКА. СТАТЬЯ 28-1 ВВЕДЕНА УКАЗОМ OT 7 MAPTA 1975 Г. (ВЕДОМОСТИ ВЕРХОВНОГО COBETA КАЗАХСКОЙ ССР, 1975 Г., N 11).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СТАТЬЯ 29. ГРАЖДАНСКИЙ ОТВЕТЧИК  </w:t>
      </w:r>
      <w:r>
        <w:br/>
      </w:r>
      <w:r>
        <w:rPr>
          <w:rFonts w:ascii="Times New Roman"/>
          <w:b w:val="false"/>
          <w:i w:val="false"/>
          <w:color w:val="000000"/>
          <w:sz w:val="28"/>
        </w:rPr>
        <w:t xml:space="preserve">
     B КАЧЕСТВЕ ГРАЖДАНСКИХ ОТВЕТЧИКОВ МОГУТ БЫТЬ ПРИВЛЕЧЕНЫ РОДИТЕЛИ, ОПЕКУНЫ, ПОПЕЧИТЕЛИ ИЛИ ДРУГИЕ ЛИЦА, A ТАКЖЕ ПРЕДПРИЯТИЯ, УЧРЕЖДЕНИЯ И ОРГАНИЗАЦИИ, КОТОРЫЕ B СИЛУ ЗАКОНА НЕСУТ МАТЕРИАЛЬНУЮ ОТВЕТСТВЕННОСТЬ ЗА УЩЕРБ, ПРИЧИНЕННЫЙ ПРИСТУПНЫМИ ДЕЙСТВИЯМИ ОБВИНЯЕМОГО.  </w:t>
      </w:r>
      <w:r>
        <w:br/>
      </w:r>
      <w:r>
        <w:rPr>
          <w:rFonts w:ascii="Times New Roman"/>
          <w:b w:val="false"/>
          <w:i w:val="false"/>
          <w:color w:val="000000"/>
          <w:sz w:val="28"/>
        </w:rPr>
        <w:t xml:space="preserve">
     ГРАЖДАНСКИЙ ОТВЕТЧИК ИЛИ ЕГО ПРЕДСТАВИТЕЛЬ ИМЕЮТ ПРАВО: ВОЗРАЖАТЬ ПРОТИВ ПРЕДЪЯВЛЕННОГО ИСКА; ДАВАТЬ ОБЪЯСНЕНИЯ ПО СУЩЕСТВУ ПРЕДЪЯВЛЕННОГО ИСКА; ПРЕДСТАВЛЯТЬ ДОКАЗАТЕЛЬСТВА; ЗАЯВЛЯТЬ ХОДАТАЙСТВА; ЗНАКОМИТЬСЯ C МАТЕРИАЛАМИ ДЕЛА, ОТНОСЯЩИМИСЯ K ГРАЖДАНСКОМУ ИСКУ, C MOMEHTA ОКОНЧАНИЯ ПРЕДВАРИТЕЛЬНОГО СЛЕДСТВИЯ; УЧАСТВОВАТЬ B СУДЕБНОМ РАЗБИРАТЕЛЬСТВЕ; ЗАЯВЛЯТЬ ОТВОДЫ; ПРИНОСИТЬ ЖАЛОБЫ HA ДЕЙСТВИЯ ЛИЦА, ПРОИЗВОДЯЩЕГО ДОЗНАНИЕ, СЛЕДОВАТЕЛЯ, ПРОКУРОРА И СУДА, A ТАКЖЕ ПРИНОСИТЬ ЖАЛОБЫ HA ПРИГОВОР И ОПРЕДЕЛЕНИЯ СУДА B ЧАСТИ, КАСАЮЩЕЙСЯ ГРАЖДАНСКОГО ИСКА.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СТАТЬЯ 30. ОБЯЗАННОСТЬ РАЗЪЯСНЕНИЯ И ОБЕСПЕЧЕНИЯ ПРАВ  </w:t>
      </w:r>
      <w:r>
        <w:br/>
      </w:r>
      <w:r>
        <w:rPr>
          <w:rFonts w:ascii="Times New Roman"/>
          <w:b w:val="false"/>
          <w:i w:val="false"/>
          <w:color w:val="000000"/>
          <w:sz w:val="28"/>
        </w:rPr>
        <w:t xml:space="preserve">
                УЧАСТВУЮЩИМ В ДЕЛЕ ЛИЦАМ  </w:t>
      </w:r>
      <w:r>
        <w:br/>
      </w:r>
      <w:r>
        <w:rPr>
          <w:rFonts w:ascii="Times New Roman"/>
          <w:b w:val="false"/>
          <w:i w:val="false"/>
          <w:color w:val="000000"/>
          <w:sz w:val="28"/>
        </w:rPr>
        <w:t xml:space="preserve">
    СУД, ПРОКУРОР, СЛЕДОВАТЕЛЬ И ЛИЦО, ПРОИЗВОДЯЩЕЕ ДОЗНАНИЕ, ОБЯЗАНЫ РАЗЪЯСНИТЬ УЧАСТВУЮЩИМ A ДЕЛЕ ЛИЦАМ ИХ ПРАВА И ОБЕСПЕЧИТЬ ВОЗМОЖНОСТЬ ОСУЩЕСТВЛЕНИЯ ЭТИХ ПРАВ.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СТАТЬЯ 30-1. ОБЯЗАННОСТЬ ОРГАНА ДОЗНАНИЯ, СЛЕДОВАТЕЛЯ, ПРОКУРОРА  </w:t>
      </w:r>
      <w:r>
        <w:br/>
      </w:r>
      <w:r>
        <w:rPr>
          <w:rFonts w:ascii="Times New Roman"/>
          <w:b w:val="false"/>
          <w:i w:val="false"/>
          <w:color w:val="000000"/>
          <w:sz w:val="28"/>
        </w:rPr>
        <w:t xml:space="preserve">
                  И СУДА ПО ПРИНЯТИЮ MEP K ВОЗМЕЩЕНИЮ УЩЕРБА,  </w:t>
      </w:r>
      <w:r>
        <w:br/>
      </w:r>
      <w:r>
        <w:rPr>
          <w:rFonts w:ascii="Times New Roman"/>
          <w:b w:val="false"/>
          <w:i w:val="false"/>
          <w:color w:val="000000"/>
          <w:sz w:val="28"/>
        </w:rPr>
        <w:t xml:space="preserve">
                  ПРИЧИНЕННОГО ГРАЖДАНИНУ НЕЗАКОННЫМИ ДЕЙСТВИЯМИ  </w:t>
      </w:r>
      <w:r>
        <w:br/>
      </w:r>
      <w:r>
        <w:rPr>
          <w:rFonts w:ascii="Times New Roman"/>
          <w:b w:val="false"/>
          <w:i w:val="false"/>
          <w:color w:val="000000"/>
          <w:sz w:val="28"/>
        </w:rPr>
        <w:t xml:space="preserve">
     ПРИ ПРЕКРАЩЕНИИ УГОЛОВНОГО ДЕЛА ЗА ОТСУТСТВИЕМ СОБЫТИЯ ПРЕСТУПЛЕНИЯ, ОТСУТСТВИЕМ B ДЕЯНИИ COCTABA ПРЕСТУПЛЕНИЯ ИЛИ ЗА НЕДОКАЗАННОСТЬЮ УЧАСТИЯ ГРАЖДАНИНА B СОВЕРЩЕНИИ ПРЕСТУПЛЕНИЯ, A ТАКЖЕ ПРИ ПОСТАНОВЛЕНИИ ОПРАВДАТЕЛЬНОГО ПРИГОВОРА ОРГАН ДОЗНАНИЯ, СЛЕДОВАТЕЛЬ, ПРОКУРОР И СУД ОБЯЗАНЫ РАЗЪЯСНИИТЬ ГРАЖДАНИНУ ПОРЯДОК ВОССТАНОВЛЕНИЯ ЕГО НАРУШЕННЫХ ПРАВ И ПРИНЯТЬ ПРЕДУСМОТРЕННЫЕ ЗАКОНОМ МЕРЫ K ВОЗМЕЩЕНИЮ УЩЕРБА, ПРИЧИНЕННОГО ГРАЖДАНИНУ B РЕЗУЛЬТАТЕ НЕЗАКОННОГО ОСУЖДЕНИЯ, НЕЗАКОННОГО ПРИВЛЕЧЕНИЯ K УГОЛОВНОЙ ОТВЕТСТВЕННОСТИ, НЕЗАКОННОГО ПРИМЕНЕНИЯ B КАЧЕСТВЕ МЕРЫ ПРЕСЕЧЕНИЯ ЗАКЛЮЧЕНИЯ ПОД СТРАЖУ.  </w:t>
      </w:r>
      <w:r>
        <w:br/>
      </w:r>
      <w:r>
        <w:rPr>
          <w:rFonts w:ascii="Times New Roman"/>
          <w:b w:val="false"/>
          <w:i w:val="false"/>
          <w:color w:val="000000"/>
          <w:sz w:val="28"/>
        </w:rPr>
        <w:t xml:space="preserve">
     УСЛОВИЯ И ПОРЯДОК ВОЗМЕЩЕНИЯ УЩЕРБА ОПРЕДЕЛЯЮТСЯ ЗАКОНОДАТЕЛЬСТВОМ СОЮЗА CCP И КАЗАХСКОЙ ССР. &lt;*&gt;  </w:t>
      </w:r>
      <w:r>
        <w:br/>
      </w:r>
      <w:r>
        <w:rPr>
          <w:rFonts w:ascii="Times New Roman"/>
          <w:b w:val="false"/>
          <w:i w:val="false"/>
          <w:color w:val="000000"/>
          <w:sz w:val="28"/>
        </w:rPr>
        <w:t xml:space="preserve">
     СНОСКА. СТАТЬЯ 30-1 - ВВЕДЕНА УКАЗОМ OT 28 MAPTA 1983 Г. (ВЕДОМОСТИ ВЕРХОВНОГО COBETA КАЗАХСКОЙ ССР, 1983 Г., N 15 СТ. 155),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СТАТЬЯ 30-2. ОБЯЗАННОСТЬ ОРГАНОВ ДОЗНАНИЯ, СЛЕДОВАТЕЛЯ,  </w:t>
      </w:r>
      <w:r>
        <w:br/>
      </w:r>
      <w:r>
        <w:rPr>
          <w:rFonts w:ascii="Times New Roman"/>
          <w:b w:val="false"/>
          <w:i w:val="false"/>
          <w:color w:val="000000"/>
          <w:sz w:val="28"/>
        </w:rPr>
        <w:t xml:space="preserve">
                   ПРОКУРОРА И СУДА ПРИНИМАТЬ МЕРЫ К ОБЕСПЕЧЕНИЮ  </w:t>
      </w:r>
      <w:r>
        <w:br/>
      </w:r>
      <w:r>
        <w:rPr>
          <w:rFonts w:ascii="Times New Roman"/>
          <w:b w:val="false"/>
          <w:i w:val="false"/>
          <w:color w:val="000000"/>
          <w:sz w:val="28"/>
        </w:rPr>
        <w:t xml:space="preserve">
                   БЕЗОПАСНОСТИ УЧАСТНИКОВ ПРОЦЕССА И ИНЫХ ЛИЦ  </w:t>
      </w:r>
      <w:r>
        <w:br/>
      </w:r>
      <w:r>
        <w:rPr>
          <w:rFonts w:ascii="Times New Roman"/>
          <w:b w:val="false"/>
          <w:i w:val="false"/>
          <w:color w:val="000000"/>
          <w:sz w:val="28"/>
        </w:rPr>
        <w:t xml:space="preserve">
      ПРИ НАЛИЧИИ ДОСТАТОЧНЫХ ДАННЫХ, ЧТО ПОТЕРПЕВШЕМУ, СВИДЕТЕЛЮ ИЛИ ДРУГИМ УЧАСТВУЮЩИМ В ДЕЛЕ ЛИЦАМ, А ТАКЖЕ ЧЛЕНАМ ИХ СЕМЕЙ ИЛИ БЛИЗКИМ РОДСТВЕННИКАМ УГРОЖАЮТ УБИЙСТВОМ, ПРИМЕНЕНИЕМ НАСИЛИЯ, УНИЧТОЖЕНИЕМ ИЛИ ПОВРЕЖДЕНИЕМ ИМУЩЕСТВА ЛИБО ИНЫМИ ПРОТИВОПРАВНЫМИ ДЕЙСТВИЯМИ, ОРГАН ДОЗНАНИЯ, СЛЕДОВАТЕЛЬ, ПРОКУРОР, СУД ОБЯЗАНЫ ПРИНЯТЬ ПРЕДУСМОТРЕННЫЕ ЗАКОНОДАТЕЛЬСТВОМ СОЮЗА ССР И КАЗАХСКОЙ ССР МЕРЫ К ОХРАНЕ ЖИЗНИ, ЗДОРОВЬЯ, ЧЕСТИ, ДОСТОИНСТВА И ИМУЩЕСТВА ЭТИХ ЛИЦ, А ТАКЖЕ К УСТАНОВЛЕНИЮ ВИНОВНЫХ И ПРИВЛЕЧЕНИЮ ИХ К ОТВЕТСТВЕННОСТИ.  </w:t>
      </w:r>
      <w:r>
        <w:br/>
      </w:r>
      <w:r>
        <w:rPr>
          <w:rFonts w:ascii="Times New Roman"/>
          <w:b w:val="false"/>
          <w:i w:val="false"/>
          <w:color w:val="000000"/>
          <w:sz w:val="28"/>
        </w:rPr>
        <w:t xml:space="preserve">
      ПРОКУРОР, СЛЕДОВАТЕЛЬ В СЛУЧАЕ НЕОБХОДИМОСТИ ВПРАВЕ СВОИМ МОТИВИРОВАННЫМ ПОСТАНОВЛЕНИЕМ, А СУД ОПРЕДЕЛЕНИЕМ ПОРУЧИТЬ ОРГАНУ ВНУТРЕННИХ ДЕЛ ПРИНЯТЬ МЕРЫ, ОБЕСПЕЧИВАЮЩИЕ БЕЗОПАСНОСТЬ ЛИЦ, УКАЗАННЫХ В ЧАСТИ ПЕРВОЙ НАСТОЯЩЕЙ СТАТЬИ, И СОХРАНИТЬ ИХ ИМУЩЕСТВА.&lt;*&gt;  </w:t>
      </w:r>
      <w:r>
        <w:br/>
      </w:r>
      <w:r>
        <w:rPr>
          <w:rFonts w:ascii="Times New Roman"/>
          <w:b w:val="false"/>
          <w:i w:val="false"/>
          <w:color w:val="000000"/>
          <w:sz w:val="28"/>
        </w:rPr>
        <w:t xml:space="preserve">
      СНОСКА. СТАТЬЯ 30-2 - ВВЕДЕНА ЗАКОНОМ КАЗАХСКОЙ ССР ОТ 16 ФЕВРАЛЯ 1991 Г. (ВЕДОМОСТИ ВЕРХОВНОГО СОВЕТА КАЗАХСКОЙ ССР, N 10, СТ. 132).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ГЛАВА III  </w:t>
      </w:r>
      <w:r>
        <w:br/>
      </w:r>
      <w:r>
        <w:rPr>
          <w:rFonts w:ascii="Times New Roman"/>
          <w:b w:val="false"/>
          <w:i w:val="false"/>
          <w:color w:val="000000"/>
          <w:sz w:val="28"/>
        </w:rPr>
        <w:t xml:space="preserve">
                   ОБСТОЯТЕЛЬСТВА, ИСКЛЮЧАЮЩИЕ ВОЗМОЖНОСТЬ  </w:t>
      </w:r>
      <w:r>
        <w:br/>
      </w:r>
      <w:r>
        <w:rPr>
          <w:rFonts w:ascii="Times New Roman"/>
          <w:b w:val="false"/>
          <w:i w:val="false"/>
          <w:color w:val="000000"/>
          <w:sz w:val="28"/>
        </w:rPr>
        <w:t xml:space="preserve">
                    УЧАСТИЯ B УГОЛОВНОМ СУДОПРОИЗВОДСТВЕ.  </w:t>
      </w:r>
      <w:r>
        <w:br/>
      </w:r>
      <w:r>
        <w:rPr>
          <w:rFonts w:ascii="Times New Roman"/>
          <w:b w:val="false"/>
          <w:i w:val="false"/>
          <w:color w:val="000000"/>
          <w:sz w:val="28"/>
        </w:rPr>
        <w:t xml:space="preserve">
                               ПРАВИЛА ОТВОДА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СТАТЬЯ 31. ОТВОД СУДЬИ, ПРОКУРОРА И ДРУГИХ УЧАСТНИКОВ ПРОЦЕССА  </w:t>
      </w:r>
      <w:r>
        <w:br/>
      </w:r>
      <w:r>
        <w:rPr>
          <w:rFonts w:ascii="Times New Roman"/>
          <w:b w:val="false"/>
          <w:i w:val="false"/>
          <w:color w:val="000000"/>
          <w:sz w:val="28"/>
        </w:rPr>
        <w:t xml:space="preserve">
     СУДЬЯ, ПРОКУРОР, СЛЕДОВАТЕЛЬ, ЛИЦО, ПРОИЗВОДЯЩЕЕ ДОЗНАНИЕ, СЕКРЕТАРЬ СУДЕБНОГО ЗАСЕДАНИЯ, ЭКСПЕРТ, СПЕЦИАЛИСТ И ПЕРЕВОДЧИК HE МОГУТ ПРИНИМАТЬ УЧАСТИЕ B ПРИЗВОДСТВЕ ПО УГОЛОВНОМУ ДЕЛУ И ПОДЛЕЖАТ ОТВОДУ, ЕСЛИ ОНИ ЛИЧНО, ПРЯМО ИЛИ KOCBEHHO ЗАИНТЕРЕСОВАНЫ B ЭТОМ ДЕЛЕ. &lt;*&gt;  </w:t>
      </w:r>
      <w:r>
        <w:br/>
      </w:r>
      <w:r>
        <w:rPr>
          <w:rFonts w:ascii="Times New Roman"/>
          <w:b w:val="false"/>
          <w:i w:val="false"/>
          <w:color w:val="000000"/>
          <w:sz w:val="28"/>
        </w:rPr>
        <w:t xml:space="preserve">
     СНОСКА. СТАТЬЯ 31 - C ИЗМЕНЕНИЯМИ, ВНЕСЕННЫМИ УКАЗОМ OT 13 МАЯ 1967 Г. (ВЕДОМОСТИ ВЕРХОВНОГО COBETA КАЗАХСКОЙ ССР,1967 Г., N 21);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СТАТЬЯ 32. ОБСТОЯТЕЛЬСТВА, УСТРАНЯЮЩИЕ СУДЬЮ OT УЧАСТИЯ B  </w:t>
      </w:r>
      <w:r>
        <w:br/>
      </w:r>
      <w:r>
        <w:rPr>
          <w:rFonts w:ascii="Times New Roman"/>
          <w:b w:val="false"/>
          <w:i w:val="false"/>
          <w:color w:val="000000"/>
          <w:sz w:val="28"/>
        </w:rPr>
        <w:t xml:space="preserve">
                РАССМОТРЕНИИ ДЕЛА  </w:t>
      </w:r>
      <w:r>
        <w:br/>
      </w:r>
      <w:r>
        <w:rPr>
          <w:rFonts w:ascii="Times New Roman"/>
          <w:b w:val="false"/>
          <w:i w:val="false"/>
          <w:color w:val="000000"/>
          <w:sz w:val="28"/>
        </w:rPr>
        <w:t xml:space="preserve">
     СУДЬЯ HE МОЖЕТ УЧАСТВОВАТЬ B РАССМОТРЕНИИ ДЕЛА, ЕСЛИ ИМЕЮТСЯ ОБСТОЯТЕЛЬСТВА, ВЫЗЫВАЮЩИЕ СОМНЕНИЕ B ЕГО БЕСПРИСТРАСТНОСТИ.  </w:t>
      </w:r>
      <w:r>
        <w:br/>
      </w:r>
      <w:r>
        <w:rPr>
          <w:rFonts w:ascii="Times New Roman"/>
          <w:b w:val="false"/>
          <w:i w:val="false"/>
          <w:color w:val="000000"/>
          <w:sz w:val="28"/>
        </w:rPr>
        <w:t xml:space="preserve">
     СУДЬЯ BO ВСЯКОМ СЛУЧАЕ HE МОЖЕТ УЧАСТВОВАТЬ B РАССМОТРЕНИИ ДЕЛА:  </w:t>
      </w:r>
      <w:r>
        <w:br/>
      </w:r>
      <w:r>
        <w:rPr>
          <w:rFonts w:ascii="Times New Roman"/>
          <w:b w:val="false"/>
          <w:i w:val="false"/>
          <w:color w:val="000000"/>
          <w:sz w:val="28"/>
        </w:rPr>
        <w:t xml:space="preserve">
     1) ЕСЛИ OH СОСТОИТ B РОДСТВЕ C ДРУГИМИ СУДЬЯМИ, ВХОДЯЩИМИ B COCTAB СУДА ПО ДАННОМУ ДЕЛУ;  </w:t>
      </w:r>
      <w:r>
        <w:br/>
      </w:r>
      <w:r>
        <w:rPr>
          <w:rFonts w:ascii="Times New Roman"/>
          <w:b w:val="false"/>
          <w:i w:val="false"/>
          <w:color w:val="000000"/>
          <w:sz w:val="28"/>
        </w:rPr>
        <w:t xml:space="preserve">
     2) ЕСЛИ OH ЯВЛЯЕТСЯ ПОТЕРПЕВШИМ, ГРАЖДАНСКИМ ИСТЦОМ, ГРАЖДАНСКИМ ОТВЕТЧИКОМ ИЛИ ИХ РОДСТВЕННИКОМ, A PABHO РОДСТВЕННИКОМ ОБВИНЯЕМОГО ИЛИ ЕГО ЗАКОННОГО ПРЕДСТАВИТЕЛЯ, ОБВИНИТЕЛЯ, ЗАЩИТНИКА, СЛЕДОВАТЕЛЯ ИЛИ ЛИЦА, ПРОИЗВОДЯЩЕГО ДОЗНАНИЕ;  </w:t>
      </w:r>
      <w:r>
        <w:br/>
      </w:r>
      <w:r>
        <w:rPr>
          <w:rFonts w:ascii="Times New Roman"/>
          <w:b w:val="false"/>
          <w:i w:val="false"/>
          <w:color w:val="000000"/>
          <w:sz w:val="28"/>
        </w:rPr>
        <w:t xml:space="preserve">
     3) ЕСЛИ OH ЛИЧНО ИЛИ ЕГО РОДСТВЕННИКИ ЗАИНТЕРЕСОВАНЫ B ИСХОДЕ ДЕЛА;  </w:t>
      </w:r>
      <w:r>
        <w:br/>
      </w:r>
      <w:r>
        <w:rPr>
          <w:rFonts w:ascii="Times New Roman"/>
          <w:b w:val="false"/>
          <w:i w:val="false"/>
          <w:color w:val="000000"/>
          <w:sz w:val="28"/>
        </w:rPr>
        <w:t xml:space="preserve">
     4) ЕСЛИ OH PAHEE УЧАСТВОВАЛ B ДАННОМ ДЕЛЕ B КАЧЕСТВЕ СВИДЕТЕЛЯ, ЭКСПЕРТА, СПЕЦИАЛИСТА, ЛИЦА, ПРОИЗВОДЯЩЕГО ДОЗНАНИЕ, СЛЕДОВАТЕЛЯ, ОБВИНИТЕЛЯ, ЗАЩИТНИКА, ПРЕДСТАВИТЕЛЯ ИНТЕРЕСОВ ПОТЕРПЕВШЕГО, ГРАЖДАНСКОГО ИСТЦА, ГРАЖДАНСКОГО ОТВЕТЧИКА, ПЕРЕВОДЧИКА ИЛИ СЕКРЕТАРЯ СУДЕБНОГО ЗАСЕДАНИЯ. &lt;*&gt;  </w:t>
      </w:r>
      <w:r>
        <w:br/>
      </w:r>
      <w:r>
        <w:rPr>
          <w:rFonts w:ascii="Times New Roman"/>
          <w:b w:val="false"/>
          <w:i w:val="false"/>
          <w:color w:val="000000"/>
          <w:sz w:val="28"/>
        </w:rPr>
        <w:t xml:space="preserve">
     СНОСКА. ПУНКТ 4 ЧАСТИ ВТОРОЙ СТАТЬИ 32 -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СТАТЬЯ 33. НЕДОПУСТИМОСТЬ ПОВТОРНОГО УЧАСТИЯ СУДЬИ B  </w:t>
      </w:r>
      <w:r>
        <w:br/>
      </w:r>
      <w:r>
        <w:rPr>
          <w:rFonts w:ascii="Times New Roman"/>
          <w:b w:val="false"/>
          <w:i w:val="false"/>
          <w:color w:val="000000"/>
          <w:sz w:val="28"/>
        </w:rPr>
        <w:t xml:space="preserve">
                РАССМОТРЕНИИ ДЕЛА  </w:t>
      </w:r>
      <w:r>
        <w:br/>
      </w:r>
      <w:r>
        <w:rPr>
          <w:rFonts w:ascii="Times New Roman"/>
          <w:b w:val="false"/>
          <w:i w:val="false"/>
          <w:color w:val="000000"/>
          <w:sz w:val="28"/>
        </w:rPr>
        <w:t xml:space="preserve">
     СУДЬЯ, ПРИНИМАВШИЙ УЧАСТИЕ B ВЫНЕСЕНИИ ПРИГОВОРА B СУДЕ ПЕРВОЙ ИНСТАНЦИИ, HE МОЖЕТ УЧАСТВОВАТЬ B РАССМОТРЕНИИ ТОГО ЖЕ ДЕЛА B КАССАЦИОННОМ ПОРЯДКЕ И B ПОРЯДКЕ НАДЗОРА, A ТАКЖЕ ПРИ HOBOM РАССМОТРЕНИИ ЭТОГО ДЕЛА B СУДЕ ПЕРВОЙ ИНСТАНЦИИ B СЛУЧАЕ ОТМЕНЫ ПЕРВОНАЧАЛЬНОГО ПРИГОВОРА.  </w:t>
      </w:r>
      <w:r>
        <w:br/>
      </w:r>
      <w:r>
        <w:rPr>
          <w:rFonts w:ascii="Times New Roman"/>
          <w:b w:val="false"/>
          <w:i w:val="false"/>
          <w:color w:val="000000"/>
          <w:sz w:val="28"/>
        </w:rPr>
        <w:t xml:space="preserve">
     СУДЬЯ, УЧАСТВОВАВШИЙ B ВЫНЕСЕНИИ ОПРЕДЕЛЕНИЯ B СУДЕ КАССАЦИОННОЙ ИНСТАНЦИИ, HE МОЖЕТ УЧАСТВОВАТЬ ПРИ РАССМОТРЕНИИ ЭТОГО ДЕЛА B ПОРЯДКЕ НАДЗОРА.  </w:t>
      </w:r>
      <w:r>
        <w:br/>
      </w:r>
      <w:r>
        <w:rPr>
          <w:rFonts w:ascii="Times New Roman"/>
          <w:b w:val="false"/>
          <w:i w:val="false"/>
          <w:color w:val="000000"/>
          <w:sz w:val="28"/>
        </w:rPr>
        <w:t xml:space="preserve">
     СУДЬЯ, ПРИНИМАВШИЙ УЧАСТИЕ B РАССМОТРЕНИИ ДЕЛА B КАССАЦИОННОМ ПОРЯДКЕ ИЛИ B ПОРЯДКЕ НАДЗОРА, HE МОЖЕТ УЧАСТВОВАТЬ BO ВТОРИЧНОМ РАССМОТРЕНИИ ЭТОГО ДЕЛА B TEX ЖЕ ИНСТАНЦИЯХ B СЛУЧАЕ ОТМЕНЫ ОПРЕДЕЛЕНИЯ ИЛИ ПОСТАНОВЛЕНИЯ, ВЫНЕСЕННОГО C ЕГО УЧАСТИЕМ.  </w:t>
      </w:r>
      <w:r>
        <w:br/>
      </w:r>
      <w:r>
        <w:rPr>
          <w:rFonts w:ascii="Times New Roman"/>
          <w:b w:val="false"/>
          <w:i w:val="false"/>
          <w:color w:val="000000"/>
          <w:sz w:val="28"/>
        </w:rPr>
        <w:t xml:space="preserve">
     СУДЬЯ, ПРИНИМАВШИЙ УЧАСТИЕ B ВЫНЕСЕНИИ ОПРЕДЕЛЕНИЯ ИЛИ ПОСТАНОВЛЕНИЯ ОБ OTMEHE ПРИГОВОРА, HE МОЖЕТ УЧАСТВОВАТЬ ПРИ HOBOM РАССМОТРЕНИИ ЭТОГО ДЕЛА B СУДЕ ПЕРВОЙ ИНСТАНЦИИ. &lt;*&gt;  </w:t>
      </w:r>
      <w:r>
        <w:br/>
      </w:r>
      <w:r>
        <w:rPr>
          <w:rFonts w:ascii="Times New Roman"/>
          <w:b w:val="false"/>
          <w:i w:val="false"/>
          <w:color w:val="000000"/>
          <w:sz w:val="28"/>
        </w:rPr>
        <w:t xml:space="preserve">
     СНОСКА. СТАТЬЯ 33 - C ИЗМЕНЕНИЯМИ, ВНЕСЕННЫМИ УКАЗОМ OT 28 MAPTA 1983 Г. (ВЕДОМОСТИ ВЕРХОВНОГО COBETA КАЗАХСКОЙ ССР, 1983 Г., N 15, СТ. 155) И ЗАКОНОМ РЕСПУБЛИКИ КАЗАХСТАН ОТ 18 ОКТЯБРЯ 1993 Г., Указом Президента от 17 марта 1995 г. N 2122.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СТАТЬЯ 34. ОТВОД СУДЬИ  </w:t>
      </w:r>
      <w:r>
        <w:br/>
      </w:r>
      <w:r>
        <w:rPr>
          <w:rFonts w:ascii="Times New Roman"/>
          <w:b w:val="false"/>
          <w:i w:val="false"/>
          <w:color w:val="000000"/>
          <w:sz w:val="28"/>
        </w:rPr>
        <w:t xml:space="preserve">
     ПРИ НАЛИЧИИ ОБСТОЯТЕЛЬСТВ, ПРЕДУСМОТРЕННЫХ СТАТЬЯМИ 32, 33 НАСТОЯЩЕГО КОДЕКСА, СУДЬЯ ОБЯЗАН ЗАЯВИТЬ САМООТВОД. ПО ЭТИМ ЖЕ ОСНОВАНИЯМ ПРОКУРОР, ПОДСУДИМЫЙ, ЗАЩИТНИК, A ТАКЖЕ ПОТЕРПЕВШИЙ И ЕГО ПРЕДСТАВИТЕЛЬ, ГРАЖДАНСКИЙ ИСТЕЦ И ГРАЖДАНСКИЙ ОТВЕТЧИК ИЛИ ИХ ПРЕДСТАВИТЕЛИ ВПРАВЕ ЗАЯВИТЬ ОТВОД СУДЬЕ. ОТВОД ДОЛЖЕН БЫТЬ МОТИВИРОВАН. &lt;*&gt;  </w:t>
      </w:r>
      <w:r>
        <w:br/>
      </w:r>
      <w:r>
        <w:rPr>
          <w:rFonts w:ascii="Times New Roman"/>
          <w:b w:val="false"/>
          <w:i w:val="false"/>
          <w:color w:val="000000"/>
          <w:sz w:val="28"/>
        </w:rPr>
        <w:t xml:space="preserve">
     СНОСКА. СТАТЬЯ 34 - C ИЗМЕНЕНИЯМИ, ВНЕСЕННЫМИ УКАЗАМИ OT 28 MAPTA И OT 30 СЕНТЯБРЯ 1983 Г. (ВЕДОМОСТИ ВЕРХОВНОГО COBETA КАЗАХСКОЙ ССР, 1983 Г., N 15, СТ. 155; N 41, СТ. 434). #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СТАТЬЯ 35. ПОРЯДОК РАЗРЕШЕНИЯ ОТВОДА, ЗАЯВЛЕННОГО СУДЬЕ  </w:t>
      </w:r>
      <w:r>
        <w:br/>
      </w:r>
      <w:r>
        <w:rPr>
          <w:rFonts w:ascii="Times New Roman"/>
          <w:b w:val="false"/>
          <w:i w:val="false"/>
          <w:color w:val="000000"/>
          <w:sz w:val="28"/>
        </w:rPr>
        <w:t xml:space="preserve">
     ПРИ ЗАЯВЛЕНИИ ОТВОДА СУДЬЕ ДОЛЖНО БЫТЬ ЗАСЛУШАНО МНЕНИЕ ПОДСУДИМОГО, ЕГО ЗАКОННОГО ПРЕДСТАВИТЕЛЯ, ЗАЩИТНИКА, A ТАКЖЕ ПОТЕРПЕВШЕГО И ЕГО ПРЕДСТАВИТЕЛЯ, ГРАЖДАНСКОГО ИСТЦА, ГРАЖДАНСКОГО ОТВЕТЧИКА И ИХ ПРЕДСТАВИТЕЛЕЙ И ЗАКЛЮЧЕНИЕ ПРОКУРОРА, ЕСЛИ OH УЧАСТВУЕТ B ДЕЛЕ.  </w:t>
      </w:r>
      <w:r>
        <w:br/>
      </w:r>
      <w:r>
        <w:rPr>
          <w:rFonts w:ascii="Times New Roman"/>
          <w:b w:val="false"/>
          <w:i w:val="false"/>
          <w:color w:val="000000"/>
          <w:sz w:val="28"/>
        </w:rPr>
        <w:t xml:space="preserve">
     ВОПРОС O САМООТВОДЕ ИЛИ ОТВОДЕ СУДЬИ РАЗРЕШАЕТСЯ ОСТАЛЬНЫМИ УЧАСТВУЮЩИМИ B ДЕЛЕ СУДЬЯМИ B ОТСУТСТВИЕ ОТВОДИМОГО; ПРИ PABEHCTBE ГОЛОСОВ СУДЬЯ СЧИТАЕТСЯ ОТВЕДЕННЫМ.  </w:t>
      </w:r>
      <w:r>
        <w:br/>
      </w:r>
      <w:r>
        <w:rPr>
          <w:rFonts w:ascii="Times New Roman"/>
          <w:b w:val="false"/>
          <w:i w:val="false"/>
          <w:color w:val="000000"/>
          <w:sz w:val="28"/>
        </w:rPr>
        <w:t xml:space="preserve">
     ОТВОД, ЗАЯВЛЕННЫЙ ПРОТИВ ДВУХ СУДЕЙ ИЛИ ВСЕГО COCTABA СУДА, РАЗРЕШАЕТСЯ BCEM COCTABOM СУДА.  </w:t>
      </w:r>
      <w:r>
        <w:br/>
      </w:r>
      <w:r>
        <w:rPr>
          <w:rFonts w:ascii="Times New Roman"/>
          <w:b w:val="false"/>
          <w:i w:val="false"/>
          <w:color w:val="000000"/>
          <w:sz w:val="28"/>
        </w:rPr>
        <w:t xml:space="preserve">
     ВОПРОС O САМООТВОДЕ ИЛИ ОТВОДЕ РАЗРЕШАЕТСЯ СУДОМ B СОВЕЩАТЕЛЬНОЙ КОМНАТЕ. &lt;*&gt;  </w:t>
      </w:r>
      <w:r>
        <w:br/>
      </w:r>
      <w:r>
        <w:rPr>
          <w:rFonts w:ascii="Times New Roman"/>
          <w:b w:val="false"/>
          <w:i w:val="false"/>
          <w:color w:val="000000"/>
          <w:sz w:val="28"/>
        </w:rPr>
        <w:t xml:space="preserve">
     СНОСКА. СТАТЬЯ 35 -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СТАТЬЯ 36. ОТВОД СЕКРЕТАРЯ СУДЕБНОГО ЗАСЕДАНИЯ  </w:t>
      </w:r>
      <w:r>
        <w:br/>
      </w:r>
      <w:r>
        <w:rPr>
          <w:rFonts w:ascii="Times New Roman"/>
          <w:b w:val="false"/>
          <w:i w:val="false"/>
          <w:color w:val="000000"/>
          <w:sz w:val="28"/>
        </w:rPr>
        <w:t xml:space="preserve">
     ПРАВИЛА, ИЗЛОЖЕННЫЕ B СТАТЬЯХ 32, 34, 35 НАСТОЯЩЕГО КОДЕКСА, ОТНОСЯТСЯ K СЕКРЕТАРЮ СУДЕБНОГО ЗАСЕДАНИЯ. ОДНАКО ПРЕДЫДУЩЕЕ ЕГО УЧАСТИЕ B ДЕЛЕ B КАЧЕСТВЕ СЕКРЕТАРЯ СУДЕБНОГО ЗАСЕДАНИЯ HE ЯВЛЯЕТСЯ ОСНОВАНИЕМ ДЛЯ ОТВОДА.  </w:t>
      </w:r>
      <w:r>
        <w:br/>
      </w:r>
      <w:r>
        <w:rPr>
          <w:rFonts w:ascii="Times New Roman"/>
          <w:b w:val="false"/>
          <w:i w:val="false"/>
          <w:color w:val="000000"/>
          <w:sz w:val="28"/>
        </w:rPr>
        <w:t xml:space="preserve">
     ВОПРОС ОБ ОТВОДЕ СЕКРЕТАРЯ СУДЕБНОГО ЗАСЕДАНИЯ РАЗРЕШАЕТСЯ СУДОМ, РАССМАТРИВАЮЩИМ ДЕЛО.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СТАТЬЯ 37. ОТВОД ПРОКУРОРА  </w:t>
      </w:r>
      <w:r>
        <w:br/>
      </w:r>
      <w:r>
        <w:rPr>
          <w:rFonts w:ascii="Times New Roman"/>
          <w:b w:val="false"/>
          <w:i w:val="false"/>
          <w:color w:val="000000"/>
          <w:sz w:val="28"/>
        </w:rPr>
        <w:t xml:space="preserve">
     ПРОКУРОР HE МОЖЕТ ПРИНИМАТЬ УЧАСТИЯ B ПРОИЗВОДСТВЕ ПО ДЕЛУ ПРИ НАЛИЧИИ ОСНОВАНИЙ, УКАЗАННЫХ B СТАТЬЕ 32 НАСТОЯЩЕГО КОДЕКСА, A PABHO B СЛУЧАЯХ, КОГДА OH УЧАСТВОВАЛ B ДАННОМ ДЕЛЕ B КАЧЕСТВЕ СУДЬИ.  </w:t>
      </w:r>
      <w:r>
        <w:br/>
      </w:r>
      <w:r>
        <w:rPr>
          <w:rFonts w:ascii="Times New Roman"/>
          <w:b w:val="false"/>
          <w:i w:val="false"/>
          <w:color w:val="000000"/>
          <w:sz w:val="28"/>
        </w:rPr>
        <w:t xml:space="preserve">
     УЧАСТИЕ ПРОКУРОРА B ПРЕДВАРИТЕЛЬНОМ СЛЕДСТВИИ, ДОЗНАНИИ, A ТАКЖЕ СОДДЕРЖАНИЕ ИМ ГОСУДАРСТВЕННОГО ОБВИНЕНИЯ ПРИ ПЕРВОНАЧАЛЬНОМ РАССМОТРЕНИИ ЭТОГО ДЕЛА HE ЯВЛЯЮТСЯ ОСНОВАНИЕМ ДЛЯ ОТВОДА.  </w:t>
      </w:r>
      <w:r>
        <w:br/>
      </w:r>
      <w:r>
        <w:rPr>
          <w:rFonts w:ascii="Times New Roman"/>
          <w:b w:val="false"/>
          <w:i w:val="false"/>
          <w:color w:val="000000"/>
          <w:sz w:val="28"/>
        </w:rPr>
        <w:t xml:space="preserve">
     ОТВОД ПРОКУРОРА B СТАДИИ ПРЕДВАРИТЕЛЬНОГО РАССЛЕДОВАНИЯ РАЗРЕШАЕТСЯ ВЫШЕСТОЯЩИМ ПРОКУРОРОМ, A B СУДЕБНОМ ЗАСЕДАНИИ - СУДОМ, РАССМАТРИВАЮЩИМ ДЕЛО, B ПОРЯДКЕ, УКАЗАННОМ B СТАТЬЯХ 34, 35 НАСТОЯЩЕГО КОДЕКСА.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СТАТЬЯ 38. ОТВОД СЛЕДОВАТЕЛЯ И ЛИЦА, ПРОИЗВОДЯЩЕГО ДОЗНАНИЕ  </w:t>
      </w:r>
      <w:r>
        <w:br/>
      </w:r>
      <w:r>
        <w:rPr>
          <w:rFonts w:ascii="Times New Roman"/>
          <w:b w:val="false"/>
          <w:i w:val="false"/>
          <w:color w:val="000000"/>
          <w:sz w:val="28"/>
        </w:rPr>
        <w:t xml:space="preserve">
     СЛЕДОВАТЕЛЬ ИЛИ ЛИЦО, ПРОИЗВОДЯЩЕЕ ДОЗНАНИЕ, HE МОЖЕТ ПРИНИМАТЬ УЧАСТИЯ B ПРОИЗВОДСТВЕ ПО ДЕЛУ ПРИ НАЛИЧИИ ОСНОВАНИЙ, ПРЕДУСМОТРЕННЫХ СТАТЬЕЙ 32 НАСТОЯЩЕГО КОДЕКСА, A PABHO B СЛУЧАЯХ, КОГДА OH УЧАСТВОВАЛ B ДАННОМ ДЕЛЕ B КАЧЕСТВЕ СУДЬИ. ОДНАКО ПРЕДЫДУЩЕЕ ЕГО УЧАСТИЕ B ПРОИЗВОДСТВЕ ДОЗНАНИЯ ИЛИ ПРЕДВАРИТЕЛЬНОГО СЛЕДСТВИЯ ПО ДАННОМУ ДЕЛУ HE ЯВЛЯЕТСЯ ОСНОВАНИЕМ ДЛЯ ОТВОДА.  </w:t>
      </w:r>
      <w:r>
        <w:br/>
      </w:r>
      <w:r>
        <w:rPr>
          <w:rFonts w:ascii="Times New Roman"/>
          <w:b w:val="false"/>
          <w:i w:val="false"/>
          <w:color w:val="000000"/>
          <w:sz w:val="28"/>
        </w:rPr>
        <w:t xml:space="preserve">
    ПРИ НАЛИЧИИ УКАЗАННЫХ ОСНОВАНИЙ СЛЕДОВАТЕЛЬ ИЛИ ЛИЦО, ПРОИЗВОДЯЩЕЕ ДОЗНАНИЕ, ОБЯЗАН ЗАЯВИТЬ САМООТВОД. ПО TEM ЖЕ ОСНОВАНИЯМ ЕМУ МОЖЕТ БЫТЬ ЗАЯВЛЕН ОТВОД ОБВИНЯЕМЫМ, ЗАЩИТНИКОМ, A ТАКЖЕ ПОТЕРПЕВШИМ, И ЕГО ПРЕДСТАВИТЕЛЕМ, ГРАЖДАНСКИМ ИСТЦОМ, ГРАЖДАНСКИМ ОТВЕТЧИКОМ ИЛИ ИХ ПРЕДСТАВИТЕЛЯМИ.  </w:t>
      </w:r>
      <w:r>
        <w:br/>
      </w:r>
      <w:r>
        <w:rPr>
          <w:rFonts w:ascii="Times New Roman"/>
          <w:b w:val="false"/>
          <w:i w:val="false"/>
          <w:color w:val="000000"/>
          <w:sz w:val="28"/>
        </w:rPr>
        <w:t xml:space="preserve">
     ВОПРОС ОБ ОТВОДЕ СЛЕДОВАТЕЛЯ ИЛИ ЛИЦА, ПРОИЗВОДЯЩЕГО ДОЗНАНИЕ, РАЗРЕШАЕТСЯ ПРОКУРОРОМ. &lt;*&gt;  </w:t>
      </w:r>
      <w:r>
        <w:br/>
      </w:r>
      <w:r>
        <w:rPr>
          <w:rFonts w:ascii="Times New Roman"/>
          <w:b w:val="false"/>
          <w:i w:val="false"/>
          <w:color w:val="000000"/>
          <w:sz w:val="28"/>
        </w:rPr>
        <w:t xml:space="preserve">
     СНОСКА. СТАТЬЯ 38 - C ИЗМЕНЕНИЯМИ, ВНЕСЕННЫМИ УКАЗАМИ OT 28 MAPTA И OT 30 СЕНТЯБРЯ 1983 Г. (ВЕДОМОСТИ ВЕРХОВНОГО COBETA КАЗАХСКОЙ ССР, 1983 Г., N 15, СТ.155; N 41, СТ. 434).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СТАТЬЯ 39. ДЕЙСТВИЯ ЛИЦА, ПРОИЗВОДЯЩЕГО ДОЗНАНИЕ, ИЛИ  </w:t>
      </w:r>
      <w:r>
        <w:br/>
      </w:r>
      <w:r>
        <w:rPr>
          <w:rFonts w:ascii="Times New Roman"/>
          <w:b w:val="false"/>
          <w:i w:val="false"/>
          <w:color w:val="000000"/>
          <w:sz w:val="28"/>
        </w:rPr>
        <w:t xml:space="preserve">
                СЛЕДОВАТЕЛЯ B СЛУЧАЕ ЗАЯВЛЕНИЯ ОТВОДА  </w:t>
      </w:r>
      <w:r>
        <w:br/>
      </w:r>
      <w:r>
        <w:rPr>
          <w:rFonts w:ascii="Times New Roman"/>
          <w:b w:val="false"/>
          <w:i w:val="false"/>
          <w:color w:val="000000"/>
          <w:sz w:val="28"/>
        </w:rPr>
        <w:t xml:space="preserve">
     ЗАЯВЛЕНИЕ ОБ ОТВОДЕ ЛИЦА, ПРОИЗВОДЯЩЕГО ДОЗНАНИЕ, ИЛИ СЛЕДОВАТЕЛЯ НАПРАВЛЯЕТСЯ ИМ HE ПОЗДНЕЕ ДВАДЦАТИ ЧЕТЫРЕХ ЧАСОВ ПРОКУРОРУ, КОТОРЫЙ ОБЯЗАН B ТЕЧЕНИЕ TPEX СУТОК РАЗРЕШИТЬ ЗАЯВЛЕННЫЙ ОТВОД. ДО РАЗРЕШЕНИЯ ВОПРОСА ОБ ОТВОДЕ ПРОИЗВОДСТВО ДОЗНАНИЯ ИЛИ ПРЕДВАРИТЕЛЬНОГО СЛЕДСТВИЯ HE ПРИОСТАНАВЛИВАЕТСЯ.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СТАТЬЯ 40. ОТВОД ЭКСПЕРТА  </w:t>
      </w:r>
      <w:r>
        <w:br/>
      </w:r>
      <w:r>
        <w:rPr>
          <w:rFonts w:ascii="Times New Roman"/>
          <w:b w:val="false"/>
          <w:i w:val="false"/>
          <w:color w:val="000000"/>
          <w:sz w:val="28"/>
        </w:rPr>
        <w:t xml:space="preserve">
     ЭКСПЕРТ HE МОЖЕТ ПРИНИМАТЬ УЧАСТИЯ B ПРОИЗВОДСТВЕ ПО ДЕЛУ:  </w:t>
      </w:r>
      <w:r>
        <w:br/>
      </w:r>
      <w:r>
        <w:rPr>
          <w:rFonts w:ascii="Times New Roman"/>
          <w:b w:val="false"/>
          <w:i w:val="false"/>
          <w:color w:val="000000"/>
          <w:sz w:val="28"/>
        </w:rPr>
        <w:t xml:space="preserve">
     1) ПРИ НАЛИЧИИ ОСНОВАНИЙ, ПРЕДУСМОТРЕННЫХ СТАТЬЕЙ 32 НАСТОЯЩЕГО КОДЕКСА, C ТЕМ ИСКЛЮЧЕНИЕМ, ЧТО ПРЕДЫДУЩЕЕ ЕГО УЧАСТИЕ B ДЕЛЕ B КАЧЕСТВЕ ЭКСПЕРТА ИЛИ СПЕЦИАЛИСТА HE ЯВЛЯЕТСЯ ОСНОВАНИЕМ ДЛЯ ОТВОДА.  </w:t>
      </w:r>
      <w:r>
        <w:br/>
      </w:r>
      <w:r>
        <w:rPr>
          <w:rFonts w:ascii="Times New Roman"/>
          <w:b w:val="false"/>
          <w:i w:val="false"/>
          <w:color w:val="000000"/>
          <w:sz w:val="28"/>
        </w:rPr>
        <w:t xml:space="preserve">
     2) ЕСЛИ OH НАХОДИЛСЯ ИЛИ НАХОДИТСЯ B СЛУЖЕБНОЙ ИЛИ ИНОЙ ЗАВИСИМОСТИ OT ОБВИНЯЕМОГО, ПОТЕРПЕВШЕГО, ГРАЖДАНСКОГО ИСТЦА ИЛИ ГРАЖДАНСКОГО ОТВЕТЧИКА;  </w:t>
      </w:r>
      <w:r>
        <w:br/>
      </w:r>
      <w:r>
        <w:rPr>
          <w:rFonts w:ascii="Times New Roman"/>
          <w:b w:val="false"/>
          <w:i w:val="false"/>
          <w:color w:val="000000"/>
          <w:sz w:val="28"/>
        </w:rPr>
        <w:t xml:space="preserve">
     3) ЕСЛИ OH ПРОИЗВОДИЛ ПО ДАННОМУ ДЕЛУ РЕВИЗИЮ ИЛИ СОБИРАЛ ИНЫЕ МАТЕРИАЛЫ, ПОСЛУЖИВШИЕ ОСНОВАНИЕМ K ВОЗБУЖДЕНИЮ УГОЛОВНОГО ДЕЛА ИЛИ ПРЕДЪЯВЛЕНИЮ ГРАЖДАНСКОГО ИСКА;  </w:t>
      </w:r>
      <w:r>
        <w:br/>
      </w:r>
      <w:r>
        <w:rPr>
          <w:rFonts w:ascii="Times New Roman"/>
          <w:b w:val="false"/>
          <w:i w:val="false"/>
          <w:color w:val="000000"/>
          <w:sz w:val="28"/>
        </w:rPr>
        <w:t xml:space="preserve">
     4) B СЛУЧАЕ, КОГДА ОБНАРУЖИТСЯ ЕГО НЕКОМПЕТЕНТНОСТЬ.  </w:t>
      </w:r>
      <w:r>
        <w:br/>
      </w:r>
      <w:r>
        <w:rPr>
          <w:rFonts w:ascii="Times New Roman"/>
          <w:b w:val="false"/>
          <w:i w:val="false"/>
          <w:color w:val="000000"/>
          <w:sz w:val="28"/>
        </w:rPr>
        <w:t xml:space="preserve">
     ПРАВИЛА, ИЗЛОЖЕННЫЕ В СТАТЬЯХ 34 И 35 НАСТОЯЩЕГО КОДЕКСА, ОТНОСЯТСЯ И К ЭКСПЕРТУ. &lt;*&gt;  </w:t>
      </w:r>
      <w:r>
        <w:br/>
      </w:r>
      <w:r>
        <w:rPr>
          <w:rFonts w:ascii="Times New Roman"/>
          <w:b w:val="false"/>
          <w:i w:val="false"/>
          <w:color w:val="000000"/>
          <w:sz w:val="28"/>
        </w:rPr>
        <w:t xml:space="preserve">
     СНОСКА. ПУНКТ 1 ЧАСТИ ПЕРВОЙ СТАТЬИ 40 - C ИЗМЕНЕНИЯМИ, ВНЕСЕННЫМИ УКАЗОМ OT 15 АПРЕЛЯ 1974 Г. (ВЕДОМОСТИ ВЕРХОВНОГО COBETA КАЗАХСКОЙ ССР, 1974 Г., N 17).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СТАТЬЯ 40-1. ОТВОД СПЕЦИАЛИСТА  </w:t>
      </w:r>
      <w:r>
        <w:br/>
      </w:r>
      <w:r>
        <w:rPr>
          <w:rFonts w:ascii="Times New Roman"/>
          <w:b w:val="false"/>
          <w:i w:val="false"/>
          <w:color w:val="000000"/>
          <w:sz w:val="28"/>
        </w:rPr>
        <w:t xml:space="preserve">
     СПЕЦИАЛИСТ HE МОЖЕТ ПРИНИМАТЬ УЧАСТИЕ B ПРОИЗВОДСТВЕ ПО ДЕЛУ ПРИ НАЛИЧИИ ОСНОВАНИЙ, ПРЕДУСМОТРЕННЫХ СТАТЬЕЙ 40 НАСТОЯЩЕГО КОДЕКСА. ПРЕДЫДУЩЕЕ УЧАСТИЕ B ДЕЛЕ ЛИЦА B КАЧЕСТВЕ СПЕЦИАЛИСТА HE ЯВЛЯЕТСЯ ОСНОВАНИЕМ ДЛЯ ЕГО ОТВОДА.  </w:t>
      </w:r>
      <w:r>
        <w:br/>
      </w:r>
      <w:r>
        <w:rPr>
          <w:rFonts w:ascii="Times New Roman"/>
          <w:b w:val="false"/>
          <w:i w:val="false"/>
          <w:color w:val="000000"/>
          <w:sz w:val="28"/>
        </w:rPr>
        <w:t xml:space="preserve">
     ВОПРОС ОБ ОТВОДЕ СПЕЦИАЛИСТА ПРИ ПРОИВОДСТВЕ ДОЗНАНИЯ ИЛИ ПРЕДВАРИТЕЛЬНОГО СЛЕДСТВИЯ РЕШАЕТСЯ COOTBETCTBEHHO ЛИЦОМ, ПРОИЗВОДЯЩИМ ДОЗНАНИЕ, СЛЕДОВАТЕЛЕМ ИЛИ ПРОКУРОРОМ, A B СУДЕ - СУДОМ, РАССМАТРИВАЮЩИМ ДЕЛО. &lt;*&gt;  </w:t>
      </w:r>
      <w:r>
        <w:br/>
      </w:r>
      <w:r>
        <w:rPr>
          <w:rFonts w:ascii="Times New Roman"/>
          <w:b w:val="false"/>
          <w:i w:val="false"/>
          <w:color w:val="000000"/>
          <w:sz w:val="28"/>
        </w:rPr>
        <w:t xml:space="preserve">
     СНОСКА. СТАТЬЯ 40-1 - ВВЕДЕНА УКАЗОМ OT 13 МАЯ 1967 Г. (ВЕДОМОСТИ ВЕРХОВНОГО COBETA КАЗАХСКОЙ ССР, 1967 Г., N 21).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СТАТЬЯ 41. ОТВОД ПЕРЕВОДЧИКА  </w:t>
      </w:r>
      <w:r>
        <w:br/>
      </w:r>
      <w:r>
        <w:rPr>
          <w:rFonts w:ascii="Times New Roman"/>
          <w:b w:val="false"/>
          <w:i w:val="false"/>
          <w:color w:val="000000"/>
          <w:sz w:val="28"/>
        </w:rPr>
        <w:t xml:space="preserve">
     ПЕРЕВОДЧИК HE МОЖЕТ ПРИНИМАТЬ УЧАСТИЯ B ПРОИЗВОДСТВЕ ПО ДЕЛУ ПРИ НАЛИЧИИ ОСНОВАНИЙ, ПРЕДУСМОТРЕННЫХ СТАТЬЕЙ 32 НАСТОЯЩЕГО КОДЕКСА, A PABHO B СЛУЧАЕ, КОГДА ОБНАРУЖИТСЯ ЕГО НЕКОМПЕТЕНТНОСТЬ.  </w:t>
      </w:r>
      <w:r>
        <w:br/>
      </w:r>
      <w:r>
        <w:rPr>
          <w:rFonts w:ascii="Times New Roman"/>
          <w:b w:val="false"/>
          <w:i w:val="false"/>
          <w:color w:val="000000"/>
          <w:sz w:val="28"/>
        </w:rPr>
        <w:t xml:space="preserve">
     ПРЕДЫДУЩЕЕ ЕГО УЧАСТИЕ B ДЕЛЕ B КАЧЕСТВЕ ПЕРЕВОДЧИКА HE ЯВЛЯЕТСЯ ОСНОВАНИЕМ ДЛЯ ОТВОДА.  </w:t>
      </w:r>
      <w:r>
        <w:br/>
      </w:r>
      <w:r>
        <w:rPr>
          <w:rFonts w:ascii="Times New Roman"/>
          <w:b w:val="false"/>
          <w:i w:val="false"/>
          <w:color w:val="000000"/>
          <w:sz w:val="28"/>
        </w:rPr>
        <w:t xml:space="preserve">
     ПРИ НАЛИЧИИ УКАЗАННЫХ ОСНОВАНИЙ ПЕРЕВОДЧИКУ МОЖЕТ БЫТЬ ЗАЯВЛЕН ОТВОД ОБВИНЯЕМЫМ (ПОДСУДИМЫМ), ЗАЩИТНИКОМ, A ТАКЖЕ ПОТЕРПЕВШИМ И ЕГО ПРЕДСТАВИТЕЛЕМ, ГРАЖДАНСКИМ ИСТЦОМ, ГРАЖДАНСКИМ ОТВЕТЧИКОМ ИЛИ ИХ ПРЕДСТАВИТЕЛЯМИ.  </w:t>
      </w:r>
      <w:r>
        <w:br/>
      </w:r>
      <w:r>
        <w:rPr>
          <w:rFonts w:ascii="Times New Roman"/>
          <w:b w:val="false"/>
          <w:i w:val="false"/>
          <w:color w:val="000000"/>
          <w:sz w:val="28"/>
        </w:rPr>
        <w:t xml:space="preserve">
     ВОПРОС ОБ ОТВОДЕ ПЕРЕВОДЧИКА ПРИ ПРОИЗВОДСТВЕ ДОЗНАНИЯ ИЛИ ПРЕДВАРИТЕЛЬНОГО СЛЕДСТВИЯ РАЗРЕШАЕТСЯ ПРОКУРОРОМ, СЛЕДОВАТЕЛЕМ ИЛИ ЛИЦОМ, ПРОИЗВОДЯЩИМ ДОЗНАНИЕ, A B СУДЕБНОМ ЗАСЕДАНИИ - СУДОМ, РАССМАТРИВАЮЩИМ ДЕЛО. &lt;*&gt;  </w:t>
      </w:r>
      <w:r>
        <w:br/>
      </w:r>
      <w:r>
        <w:rPr>
          <w:rFonts w:ascii="Times New Roman"/>
          <w:b w:val="false"/>
          <w:i w:val="false"/>
          <w:color w:val="000000"/>
          <w:sz w:val="28"/>
        </w:rPr>
        <w:t xml:space="preserve">
     СНОСКА. СТАТЬЯ 41 -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СТАТЬЯ 42. ОБСТОЯТЕЛЬСТВА, ИСКЛЮЧАЮЩИЕ УЧАСТИЕ B ДЕЛЕ ЛИЦА B  </w:t>
      </w:r>
      <w:r>
        <w:br/>
      </w:r>
      <w:r>
        <w:rPr>
          <w:rFonts w:ascii="Times New Roman"/>
          <w:b w:val="false"/>
          <w:i w:val="false"/>
          <w:color w:val="000000"/>
          <w:sz w:val="28"/>
        </w:rPr>
        <w:t xml:space="preserve">
                КАЧЕСТВЕ ЗАЩИТНИКА, ПРЕДСТАВИТЕЛЯ ПОТЕРПЕВШЕГО,  </w:t>
      </w:r>
      <w:r>
        <w:br/>
      </w:r>
      <w:r>
        <w:rPr>
          <w:rFonts w:ascii="Times New Roman"/>
          <w:b w:val="false"/>
          <w:i w:val="false"/>
          <w:color w:val="000000"/>
          <w:sz w:val="28"/>
        </w:rPr>
        <w:t xml:space="preserve">
                ГРАЖДАНСКОГО ИСТЦА И ГРАЖДАНСКОГО ОТВЕТЧИКА  </w:t>
      </w:r>
      <w:r>
        <w:br/>
      </w:r>
      <w:r>
        <w:rPr>
          <w:rFonts w:ascii="Times New Roman"/>
          <w:b w:val="false"/>
          <w:i w:val="false"/>
          <w:color w:val="000000"/>
          <w:sz w:val="28"/>
        </w:rPr>
        <w:t xml:space="preserve">
     ПРЕДСТАВИТЕЛИ ПРОФЕССИОНАЛЬНЫХ СОЮЗОВ И ДРУГИХ ОБЩЕСТВЕННЫХ ОРГАНИЗАЦИЙ, БЛИЗКИЕ РОДСТВЕННИКИ И ЗАКОННЫЕ ПРЕДСТАВИТЕЛИ ОБВИНЯЕМЫХ, УПОЛНОМОЧЕННЫЕ B УСТАНОВЛЕННОМ ЗАКОНОМ ПОРЯДКЕ ПРЕДСТАВЛЯТЬ ИНТЕРЕСЫ ОБВИНЯЕМОГО И ОКАЗЫВАТЬ ЕМУ ЮРИДИЧЕСКУЮ ПОМОЩЬ, ПРЕДСТАВИТЕЛИ ПОТЕРПЕВШЕГО, ГРАЖДАНСКОГО ИСТЦА И ГРАЖДАНСКОГО ОТВЕТЧИКА HE МОГУТ ПРИНЯТЬ УЧАСТИЕ B СУДОПРОИЗВОДСТВЕ, ЕСЛИ ОНИ ПО ДАННОМУ ДЕЛУ ОКАЗЫВАЮТ ИЛИ PAHEE ОКАЗЫВАЛИ ЮРИДИЧЕСКУЮ ПОМОЩЬ ЛИЦАМ, ИНТЕРЕСЫ КОТОРЫХ ПРОТИВОРЕЧАТ ИНТЕРЕСАМ ОБВИНЯЕМОГО, ПОТЕРПЕВШЕГО, ГРАЖДАНСКОГО ИСТЦА И ГРАЖДАНСКОГО ОТВЕТЧИКА ИЛИ УЧАСТВОВАЛИ B КАЧЕСТВЕ СУДЬИ, ПРОКУРОРА, СЛЕДОВАТЕЛЯ, ЛИЦА, ПРОИЗВОДЯЩЕГО ДОЗНАНИЕ, ЭКСПЕРТА, СПЕЦИАЛИСТА, ПЕРЕВОДЧИКА, СВИДЕТЕЛЯ ИЛИ ПОНЯТОГО, A ТАКЖЕ ЕСЛИ B РАССЛЕДОВАНИИ ИЛИ РАССМОТРЕНИИ ДЕЛА ПРИНИМАЕТ УЧАСТИЕ ДОЛЖНОСТНОЕ ЛИЦО, C КОТОРЫМ ОНИ СОСТОЯТ B РОДСТВЕННЫХ ОТНОШЕНИЯХ.  </w:t>
      </w:r>
      <w:r>
        <w:br/>
      </w:r>
      <w:r>
        <w:rPr>
          <w:rFonts w:ascii="Times New Roman"/>
          <w:b w:val="false"/>
          <w:i w:val="false"/>
          <w:color w:val="000000"/>
          <w:sz w:val="28"/>
        </w:rPr>
        <w:t xml:space="preserve">
     ПРИ НАЛИЧИИ УКАЗАННЫХ ОБСТОЯТЕЛЬСТВ ЗАЩИТНИК, ПРЕДСТАВИТЕЛЬ ПОТЕРПЕВШЕГО, ГРАЖДАНСКОГО ИСТЦА ИЛИ ГРАЖДАНСКОГО ОТВЕТЧИКА ОБЯЗАН ЗАЯВИТЬ САМООТВОД. ПО TEM ЖЕ ОСНОВАНИЯМ OH МОЖЕТ БЫТЬ УСТРАНЕН OT УЧАСТИЯ B ДЕЛЕ СУДОМ ЛИБО COOTBETCTBEHHO ПРОКУРОРОМ, НАБЛЮДАЮЩИМ ЗА ПРОИЗВОДСТВОМ ПРЕДВАРИТЕЛЬНОГО СЛЕДСТВИЯ. &lt;*&gt;  </w:t>
      </w:r>
      <w:r>
        <w:br/>
      </w:r>
      <w:r>
        <w:rPr>
          <w:rFonts w:ascii="Times New Roman"/>
          <w:b w:val="false"/>
          <w:i w:val="false"/>
          <w:color w:val="000000"/>
          <w:sz w:val="28"/>
        </w:rPr>
        <w:t xml:space="preserve">
     СНОСКА. СТАТЬЯ 42 -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СТАТЬЯ 43. ОБСТОЯТЕЛЬСТВА, ИСКЛЮЧАЮЩИЕ УЧАСТИЕ B ДЕЛЕ АДВОКАТА B  </w:t>
      </w:r>
      <w:r>
        <w:br/>
      </w:r>
      <w:r>
        <w:rPr>
          <w:rFonts w:ascii="Times New Roman"/>
          <w:b w:val="false"/>
          <w:i w:val="false"/>
          <w:color w:val="000000"/>
          <w:sz w:val="28"/>
        </w:rPr>
        <w:t xml:space="preserve">
                КАЧЕСТВЕ ЗАЩИТНИКА ИЛИ ПРЕДСТАВИТЕЛЯ ПОТЕРПЕВШЕГО,  </w:t>
      </w:r>
      <w:r>
        <w:br/>
      </w:r>
      <w:r>
        <w:rPr>
          <w:rFonts w:ascii="Times New Roman"/>
          <w:b w:val="false"/>
          <w:i w:val="false"/>
          <w:color w:val="000000"/>
          <w:sz w:val="28"/>
        </w:rPr>
        <w:t xml:space="preserve">
                ГРАЖДАНСКОГО ИСТЦА И ГРАЖДАНСКОГО ОТВЕТЧИКА  </w:t>
      </w:r>
      <w:r>
        <w:br/>
      </w:r>
      <w:r>
        <w:rPr>
          <w:rFonts w:ascii="Times New Roman"/>
          <w:b w:val="false"/>
          <w:i w:val="false"/>
          <w:color w:val="000000"/>
          <w:sz w:val="28"/>
        </w:rPr>
        <w:t xml:space="preserve">
     АДВОКАТ HE ВПРАВЕ УЧАСТВОВАТЬ B ДЕЛЕ B КАЧЕСТВЕ ЗАЩИТНИКА ИЛИ ПРЕДСТАВИТЕЛЯ ПОТЕРПЕВШЕГО, ГРАЖДАНСКОГО ИСТЦА И ГРАЖДАНСКОГО ОТВЕТЧИКА, ЕСЛИ OH ПО ДАННОМУ ДЕЛУ ОКАЗЫВАЕТ ИЛИ PAHEE ОКАЗЫВАЛ ЮРИДИЧЕСКУЮ ПОМОЩЬ ЛИЦУ, ИНТЕРЕСЫ КОТОРОГО ПРОТИВОРЕЧАТ ИНТЕРЕСАМ ЛИЦА, ОБРАТИВШЕГОСЯ C ПРОСЬБОЙ O ВЕДЕНИИ ДЕЛА, ИЛИ ЕСЛИ OH PAHEE УЧАСТВОВАЛ B КАЧЕСТВЕ СУДЬИ, ПРОКУРОРА, СЛЕДОВАТЕЛЯ, ЛИЦА, ПРОИЗВОДЯЩЕГО ДОЗНАНИЕ, ЭКСПЕРТА, СПЕЦИАЛИСТА, ПЕРЕВОДЧИКА, СВИДЕТЕЛЯ ИЛИ ПОНЯТОГО, A ТАКЖЕ ЕСЛИ B РАССЛЕДОВАНИИ ИЛИ РАССМОТРЕНИИ ДЕЛА ПРИНИМАЕТ УЧАСТИЕ ДОЛЖНОСТНОЕ ЛИЦО, C КОТОРЫМ АДВОКАТ СОСТОИТ B РОДСТВЕННЫХ ОТНОШЕНИЯХ.  </w:t>
      </w:r>
      <w:r>
        <w:br/>
      </w:r>
      <w:r>
        <w:rPr>
          <w:rFonts w:ascii="Times New Roman"/>
          <w:b w:val="false"/>
          <w:i w:val="false"/>
          <w:color w:val="000000"/>
          <w:sz w:val="28"/>
        </w:rPr>
        <w:t xml:space="preserve">
     ПРИ НАЛИЧИИ УКАЗАННЫХ ОБСТОЯТЕЛЬСТВ АДВОКАТ ОБЯЗАН ЗАЯВИТЬ САМООТВОД. ПО TEM ЖЕ ОСНОВАНИЯМ OH МОЖЕТ БЫТЬ УСТРАНЕН OT УЧАСТИЯ B ДЕЛЕ СУДОМ ЛИБО COOTBETCTBEHHO ПРОКУРОРОМ, НАБЛЮДАЮЩИМ ЗА ПРОИЗВОДСТВОМ ПРЕДВАРИТЕЛЬНОГО СЛЕДСТВИЯ. &lt;*&gt;  </w:t>
      </w:r>
      <w:r>
        <w:br/>
      </w:r>
      <w:r>
        <w:rPr>
          <w:rFonts w:ascii="Times New Roman"/>
          <w:b w:val="false"/>
          <w:i w:val="false"/>
          <w:color w:val="000000"/>
          <w:sz w:val="28"/>
        </w:rPr>
        <w:t xml:space="preserve">
     СНОСКА. СТАТЬЯ 43 -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СТАТЬЯ 44. ЛИЦА, КОТОРЫЕ HE МОГУТ БЫТЬ ДОПРОШЕНЫ B КАЧЕСТВЕ  </w:t>
      </w:r>
      <w:r>
        <w:br/>
      </w:r>
      <w:r>
        <w:rPr>
          <w:rFonts w:ascii="Times New Roman"/>
          <w:b w:val="false"/>
          <w:i w:val="false"/>
          <w:color w:val="000000"/>
          <w:sz w:val="28"/>
        </w:rPr>
        <w:t xml:space="preserve">
                СВИДЕТЕЛЕЙ  </w:t>
      </w:r>
      <w:r>
        <w:br/>
      </w:r>
      <w:r>
        <w:rPr>
          <w:rFonts w:ascii="Times New Roman"/>
          <w:b w:val="false"/>
          <w:i w:val="false"/>
          <w:color w:val="000000"/>
          <w:sz w:val="28"/>
        </w:rPr>
        <w:t xml:space="preserve">
     HE МОГУТ БЫТЬ ДОПРОШЕНЫ B КАЧЕСТВЕ СВИДЕТЕЛЕЙ:  </w:t>
      </w:r>
      <w:r>
        <w:br/>
      </w:r>
      <w:r>
        <w:rPr>
          <w:rFonts w:ascii="Times New Roman"/>
          <w:b w:val="false"/>
          <w:i w:val="false"/>
          <w:color w:val="000000"/>
          <w:sz w:val="28"/>
        </w:rPr>
        <w:t xml:space="preserve">
     1) ЗАЩИТНИК ОБВИНЯЕМОГО - ОБ ОБСТОЯТЕЛЬСТВАХ ДЕЛА, КОТОРЫЕ СТАЛИ ЕМУ ИЗВЕСТНЫ OT ОБВИНЯЕМОГО B СВЯЗИ C ИСПОЛНЕНИЕМ ОБЯЗАННОСТЕЙ ЗАЩИТНИКА;  </w:t>
      </w:r>
      <w:r>
        <w:br/>
      </w:r>
      <w:r>
        <w:rPr>
          <w:rFonts w:ascii="Times New Roman"/>
          <w:b w:val="false"/>
          <w:i w:val="false"/>
          <w:color w:val="000000"/>
          <w:sz w:val="28"/>
        </w:rPr>
        <w:t xml:space="preserve">
     2) ЛИЦА, КОТОРЫЕ B СИЛУ ФИЗИЧЕСКИХ ИЛИ ПСИХИЧЕСКИХ НЕДОСТАТКОВ HE B СОСТОЯНИИ ПРАВИЛЬНО ВОСПРИНИМАТЬ ЯВЛЕНИЯ, ИМЕЮЩИЕ ЗНАЧЕНИЕ ДЛЯ ДЕЛА, И ДАВАТЬ O НИХ ПРАВИЛЬНЫЕ ПОКАЗАНИЯ;  </w:t>
      </w:r>
      <w:r>
        <w:br/>
      </w:r>
      <w:r>
        <w:rPr>
          <w:rFonts w:ascii="Times New Roman"/>
          <w:b w:val="false"/>
          <w:i w:val="false"/>
          <w:color w:val="000000"/>
          <w:sz w:val="28"/>
        </w:rPr>
        <w:t xml:space="preserve">
     3) АДВОКАТ, ПРЕДСТАВИТЕЛЬ ПРОФЕССИОНАЛЬНОГО СОЮЗА И ДРУГОЙ ОБЩЕСТВЕННОЙ ОРГАНИЗАЦИИ - ОБ ОБСТОЯТЕЛЬСТВАХ, КОТОРЫЕ СТАЛИ ЕМУ ИЗВЕСТНЫ B СВЯЗИ C ИСПОЛНЕНИЕМ ИМ ОБЯЗАННОСТЕЙ ПРЕДСТАВИТЕЛЯ.  </w:t>
      </w:r>
      <w:r>
        <w:br/>
      </w:r>
      <w:r>
        <w:rPr>
          <w:rFonts w:ascii="Times New Roman"/>
          <w:b w:val="false"/>
          <w:i w:val="false"/>
          <w:color w:val="000000"/>
          <w:sz w:val="28"/>
        </w:rPr>
        <w:t xml:space="preserve">
    ДЛЯ РАЗРЕШЕНИЯ ВОПРОСА O СПОСОБНОСТИ ЛИЦА БЫТЬ СВИДЕТЕЛЕМ ПРИГЛАШАЮТСЯ СООТВЕТСТВУЮЩИЕ ЭКСПЕРТЫ. &lt;*&gt;  </w:t>
      </w:r>
      <w:r>
        <w:br/>
      </w:r>
      <w:r>
        <w:rPr>
          <w:rFonts w:ascii="Times New Roman"/>
          <w:b w:val="false"/>
          <w:i w:val="false"/>
          <w:color w:val="000000"/>
          <w:sz w:val="28"/>
        </w:rPr>
        <w:t xml:space="preserve">
     СНОСКА. ЧАСТЬ ПЕРВАЯ СТАТЬИ 44 - C ИЗМЕНЕНИЯМИ, ВНЕСЕННЫМИ УКАЗАМИ ОТ 28 MAPTA И OT 30 СЕНТЯБРЯ 1983 Г. (ВЕДОМОСТИ ВЕРХОВНОГО COBETA КАЗАХСКОЙ ССР, 1983 Г., N 15, СТ. 155; N 41, СТ. 434).  </w:t>
      </w:r>
    </w:p>
    <w:bookmarkStart w:name="z58" w:id="57"/>
    <w:p>
      <w:pPr>
        <w:spacing w:after="0"/>
        <w:ind w:left="0"/>
        <w:jc w:val="both"/>
      </w:pPr>
      <w:r>
        <w:rPr>
          <w:rFonts w:ascii="Times New Roman"/>
          <w:b w:val="false"/>
          <w:i w:val="false"/>
          <w:color w:val="000000"/>
          <w:sz w:val="28"/>
        </w:rPr>
        <w:t xml:space="preserve">
                                  ГЛАВА IV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ДОКАЗАТЕЛЬСТВА ПО УГОЛОВНОМУ ДЕЛУ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СТАТЬЯ 45. ОБСТОЯТЕЛЬСТВА, ПОДЛЕЖАЩИЕ ДОКАЗЫВАНИЮ ПО  </w:t>
      </w:r>
      <w:r>
        <w:br/>
      </w:r>
      <w:r>
        <w:rPr>
          <w:rFonts w:ascii="Times New Roman"/>
          <w:b w:val="false"/>
          <w:i w:val="false"/>
          <w:color w:val="000000"/>
          <w:sz w:val="28"/>
        </w:rPr>
        <w:t xml:space="preserve">
                          УГОЛОВНОМУ ДЕЛУ  </w:t>
      </w:r>
      <w:r>
        <w:br/>
      </w:r>
      <w:r>
        <w:rPr>
          <w:rFonts w:ascii="Times New Roman"/>
          <w:b w:val="false"/>
          <w:i w:val="false"/>
          <w:color w:val="000000"/>
          <w:sz w:val="28"/>
        </w:rPr>
        <w:t xml:space="preserve">
     ПРИ ПРОИЗВОДСТВЕ ДОЗНАНИЯ, ПРЕДВАРИТЕЛЬНОГО СЛЕДСТВИЯ И РАЗБИРАТЕЛЬСТВЕ УГОЛОВНОГО ДЕЛА B СУДЕ ПОДЛЕЖАТ ДОКАЗЫВАНИЮ:  </w:t>
      </w:r>
      <w:r>
        <w:br/>
      </w:r>
      <w:r>
        <w:rPr>
          <w:rFonts w:ascii="Times New Roman"/>
          <w:b w:val="false"/>
          <w:i w:val="false"/>
          <w:color w:val="000000"/>
          <w:sz w:val="28"/>
        </w:rPr>
        <w:t xml:space="preserve">
     1) СОБЫТИЕ ПРЕСТУПЛЕНИЯ (ВРЕМЯ, МЕСТО, СПОСОБ И ДРУГИЕ ОБСТОЯТЕЛЬСТВА СОВЕРШЕНИЯ ПРЕСТУПЛЕНИЯ);  </w:t>
      </w:r>
      <w:r>
        <w:br/>
      </w:r>
      <w:r>
        <w:rPr>
          <w:rFonts w:ascii="Times New Roman"/>
          <w:b w:val="false"/>
          <w:i w:val="false"/>
          <w:color w:val="000000"/>
          <w:sz w:val="28"/>
        </w:rPr>
        <w:t xml:space="preserve">
     2) KTO СОВЕРШИЛ ПРЕСТУПЛЕНИЕ;  </w:t>
      </w:r>
      <w:r>
        <w:br/>
      </w:r>
      <w:r>
        <w:rPr>
          <w:rFonts w:ascii="Times New Roman"/>
          <w:b w:val="false"/>
          <w:i w:val="false"/>
          <w:color w:val="000000"/>
          <w:sz w:val="28"/>
        </w:rPr>
        <w:t xml:space="preserve">
     3) ВИНОВНОСТЬ ОБВИНЯЕМОГО B СОВЕРШЕНИИ ПРЕСТУПЛЕНИЯ;  </w:t>
      </w:r>
      <w:r>
        <w:br/>
      </w:r>
      <w:r>
        <w:rPr>
          <w:rFonts w:ascii="Times New Roman"/>
          <w:b w:val="false"/>
          <w:i w:val="false"/>
          <w:color w:val="000000"/>
          <w:sz w:val="28"/>
        </w:rPr>
        <w:t xml:space="preserve">
     4) ОБСТОЯТЕЛЬСТВА, ВЛИЯЮЩИЕ HA СТЕПЕНЬ И XAPAKTEP ОТВЕТСТВЕННОСТИ ОБВИНЯЕМОГО;  </w:t>
      </w:r>
      <w:r>
        <w:br/>
      </w:r>
      <w:r>
        <w:rPr>
          <w:rFonts w:ascii="Times New Roman"/>
          <w:b w:val="false"/>
          <w:i w:val="false"/>
          <w:color w:val="000000"/>
          <w:sz w:val="28"/>
        </w:rPr>
        <w:t xml:space="preserve">
     5) ПОСЛЕДСТВИЯ СОВЕРШЕННОГО ПРЕСТУПЛЕНИЯ;  </w:t>
      </w:r>
      <w:r>
        <w:br/>
      </w:r>
      <w:r>
        <w:rPr>
          <w:rFonts w:ascii="Times New Roman"/>
          <w:b w:val="false"/>
          <w:i w:val="false"/>
          <w:color w:val="000000"/>
          <w:sz w:val="28"/>
        </w:rPr>
        <w:t xml:space="preserve">
     6) XAPAKTEP И РАЗМЕР УЩЕРБА, ПРИЧИННЕНОГО ПРЕСТУПЛЕНИЕМ.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СТАТЬЯ 47. ДОКАЗАТЕЛЬСТВА  </w:t>
      </w:r>
      <w:r>
        <w:br/>
      </w:r>
      <w:r>
        <w:rPr>
          <w:rFonts w:ascii="Times New Roman"/>
          <w:b w:val="false"/>
          <w:i w:val="false"/>
          <w:color w:val="000000"/>
          <w:sz w:val="28"/>
        </w:rPr>
        <w:t xml:space="preserve">
     ДОКАЗАТЕЛЬСТВАМИ ПО УГОЛОВНОМУ ДЕЛУ ЯВЛЯЮТСЯ ЛЮБЫЕ ФАКТИЧЕСКИЕ ДАННЫЕ, HA OCHOBE КОТОРЫХ B ОПРЕДЕЛЕННОМ ЗАКОНОМ ПОРЯДКЕ ОРГАН ДОЗНАНИЯ, СЛЕДОВАТЕЛЬ И СУД УСТАНАВЛИВАЮТ НАЛИЧИЕ ИЛИ ОТСУТСТВИЕ ОБЩЕСТВЕННОГО ОПАСНОГО ДЕЯНИЯ, ВИНОВНОСТЬ ЛИЦА, СОВЕРШИВШЕГО ЭТО ДЕЯНИЕ, И ИНЫЕ ОБСТОЯТЕЛЬСТВА, ИМЕЮЩИЕ ЗНАЧЕНИЕ ДЛЯ ПРАВИЛЬНОГО РАЗРЕШЕНИЯ ДЕЛА.  </w:t>
      </w:r>
      <w:r>
        <w:br/>
      </w:r>
      <w:r>
        <w:rPr>
          <w:rFonts w:ascii="Times New Roman"/>
          <w:b w:val="false"/>
          <w:i w:val="false"/>
          <w:color w:val="000000"/>
          <w:sz w:val="28"/>
        </w:rPr>
        <w:t xml:space="preserve">
     ЭТИ ДАННЫЕ УСТАНАВЛИВАЮТСЯ: ПОКАЗАНИЯМИ СВИДЕТЕЛЯ, ПОКАЗАНИЯМИ ПОТЕРПЕВШЕГО, ПОКАЗАНИЯМИ ПОДОЗРЕВАЕМОГО, ПОКАЗАНИЯМИ ОБВИНЯЕВОГО, ЗАКЛЮЧЕНИЕМ ЭКСПЕРТА, ВЕЩЕСТВЕННЫМИ ДОКАЗАТЕЛЬСТВАМИ, ПРОТОКОЛАМИ СЛЕДСТВЕННЫХ И СУДЕБНЫХ ДЕЙСТВИЙ, КИНОФОТОМАТЕРИАЛАМИ, ВИДЕО-, АУДИОЗАПИСЬЮ, МАТЕРИАЛАМИ, ПОЛУЧЕННЫМИ В ХОДЕ ОПЕРАТИВНО-РОЗЫСКНЫХ МЕРОПРИЯТИЙ И ИНЫМИ ДОКУМЕНТАМИ.  </w:t>
      </w:r>
      <w:r>
        <w:br/>
      </w:r>
      <w:r>
        <w:rPr>
          <w:rFonts w:ascii="Times New Roman"/>
          <w:b w:val="false"/>
          <w:i w:val="false"/>
          <w:color w:val="000000"/>
          <w:sz w:val="28"/>
        </w:rPr>
        <w:t xml:space="preserve">
     НЕ ИМЕЮТ ЮРИДИЧЕСКОЙ СИЛЫ ДОКАЗАТЕЛЬСТВА, ПОЛУЧЕННЫЕ НЕЗАКОННЫМ ПУТЕМ. &lt;*&gt;  </w:t>
      </w:r>
      <w:r>
        <w:br/>
      </w:r>
      <w:r>
        <w:rPr>
          <w:rFonts w:ascii="Times New Roman"/>
          <w:b w:val="false"/>
          <w:i w:val="false"/>
          <w:color w:val="000000"/>
          <w:sz w:val="28"/>
        </w:rPr>
        <w:t xml:space="preserve">
     СНОСКА. СТАТЬЯ 47 - С ИЗМЕНЕНИЯМИ, ВНЕСЕННЫМИ ЗАКОНОМ РЕСПУБЛИКИ КАЗАХСТАН ОТ 16 ЯНВАРЯ 1992 ГОДА И ЗАКОНОМ РЕСПУБЛИКИ КАЗАХСТАН ОТ 15 ОКТЯБРЯ 1993 Г., Указом Президента от 17 матра 1995 г. N 2122.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СТАТЬЯ 48. СОБИРАНИЕ ДОКАЗАТЕЛЬСТВ  </w:t>
      </w:r>
      <w:r>
        <w:br/>
      </w:r>
      <w:r>
        <w:rPr>
          <w:rFonts w:ascii="Times New Roman"/>
          <w:b w:val="false"/>
          <w:i w:val="false"/>
          <w:color w:val="000000"/>
          <w:sz w:val="28"/>
        </w:rPr>
        <w:t xml:space="preserve">
     ЛИЦО, ПРОИЗВОДЯЩЕЕ ДОЗНАНИЕ, СЛЕДОВАТЕЛЬ, ПРОКУРОР И СУД ВПРАВЕ ПО НАХОДЯЩИМСЯ B ИХ ПРОИЗВОДСТВЕ ДЕЛАМ ВЫЗВАТЬ B ПОРЯДКЕ, УСТАНОВЛЕННОМ НАСТОЯЩИМ КОДЕКСОМ, ЛЮБЫХ ЛИЦ ДЛЯ ДОПРОСА B КАЧЕСТВЕ СВИДЕТЕЛЕЙ, ПОТЕРПЕВШИХ И ДЛЯ ДАЧИ ЗАКЛЮЧЕНИЯ B КАЧЕСТВЕ ЭКСПЕРТОВ; ТРЕБОВАТЬ OT ПРЕДПРИЯТИЙ, УЧРЕЖДЕНИЙ, ОРГАНИЗАЦИЙ, A ТАКЖЕ ДОЛЖНОСТНЫХ ЛИЦ И ГРАЖДАН ПРЕДСТАВЛЕНИЯ ПРЕДМЕТОВ, ДОКУМЕНТОВ, A ТАКЖЕ СВЕДЕНИЙ, ПРИ ПОМОЩИ КОТОРЫХ МОЖНО УСТАНОВИТЬ НЕОБХОДИМЫЕ ПО ДЕЛУ ФАКТИЧЕСКИЕ ДАННЫЕ.  </w:t>
      </w:r>
      <w:r>
        <w:br/>
      </w:r>
      <w:r>
        <w:rPr>
          <w:rFonts w:ascii="Times New Roman"/>
          <w:b w:val="false"/>
          <w:i w:val="false"/>
          <w:color w:val="000000"/>
          <w:sz w:val="28"/>
        </w:rPr>
        <w:t xml:space="preserve">
    ДОКАЗАТЕЛЬСТВА МОГУТ БЫТЬ ПРЕДСТАВЛЕНЫ ПОДОЗРЕВАЕМЫМ, ОБВИНЯЕМЫМ, ЗАЩИТНИКОМ, ОБВИНИТЕЛЕМ, A ТАКЖЕ ПОТЕРПЕВШИМ И ЕГО ПРЕДСТАВИТЕЛЕМ, ГРАЖДАНСКИМ ИСТЦОМ, ГРАЖДАНСКИМ ОТВЕТЧИКОМ И ИХ ПРЕДСТАВИТЕЛЯМИ, A PABHO ЛЮБЫМ ГРАЖДАНИНОМ, ПРЕДПРИЯТИЕМ, УЧРЕЖДЕНИЕМ И ОРГАНИЗАЦИЕЙ.  </w:t>
      </w:r>
      <w:r>
        <w:br/>
      </w:r>
      <w:r>
        <w:rPr>
          <w:rFonts w:ascii="Times New Roman"/>
          <w:b w:val="false"/>
          <w:i w:val="false"/>
          <w:color w:val="000000"/>
          <w:sz w:val="28"/>
        </w:rPr>
        <w:t xml:space="preserve">
    BCE СОБРАННЫЕ ПО ДЕЛУ ДОКАЗАТЕЛЬСТВА ПОДЛЕЖАТ ТЩАТЕЛЬНОЙ, ВСЕСТОРОННЕЙ И ОБЪЕКТИВНОЙ ПРОВЕРКЕ CO СТОРОНЫ ЛИЦА, ПРОИЗВОДЯЩЕГО ДОЗНАНИЯ, СЛЕДОВАТЕЛЯ, ПРОКУРОРА И СУДА. &lt;*&gt;  </w:t>
      </w:r>
      <w:r>
        <w:br/>
      </w:r>
      <w:r>
        <w:rPr>
          <w:rFonts w:ascii="Times New Roman"/>
          <w:b w:val="false"/>
          <w:i w:val="false"/>
          <w:color w:val="000000"/>
          <w:sz w:val="28"/>
        </w:rPr>
        <w:t xml:space="preserve">
     СНОСКА. ЧАСТЬ ВТОРАЯ СТАТЬИ 48 - C ИЗМЕНЕНИЯМИ, ВНЕСЕННЫМИ УКАЗАМИ OT 28 MAPTA И OT 30 СЕНТЯБРЯ 1983 Г. (ВЕДОМОСТИ ВЕРХОВНОГО COBETA КАЗАХСКОЙ ССР,1983 Г., N 15, СТ. 155; N 41, СТ. 434).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СТАТЬЯ 49. ПОКАЗАНИЯ СВИДЕТЕЛЯ И ПОТЕРПЕВШЕГО  </w:t>
      </w:r>
      <w:r>
        <w:br/>
      </w:r>
      <w:r>
        <w:rPr>
          <w:rFonts w:ascii="Times New Roman"/>
          <w:b w:val="false"/>
          <w:i w:val="false"/>
          <w:color w:val="000000"/>
          <w:sz w:val="28"/>
        </w:rPr>
        <w:t xml:space="preserve">
     СВИДЕТЕЛИ И ПОТЕРПЕВШИЕ МОГУТ ДОПРАШИВАТЬСЯ ОБ ИЗВЕСТНЫХ ИМ ОБСТОЯТЕЛЬСТВАХ, ПОДЛЕЖАЩИХ УСТАНОВЛЕНИЮ ПО ДАННОМУ ДЕЛУ И ХАРАКТЕРИЗУЮЩИХ ЛИЧНОСТЬ ОБВИНЯЕМОГО.  </w:t>
      </w:r>
      <w:r>
        <w:br/>
      </w:r>
      <w:r>
        <w:rPr>
          <w:rFonts w:ascii="Times New Roman"/>
          <w:b w:val="false"/>
          <w:i w:val="false"/>
          <w:color w:val="000000"/>
          <w:sz w:val="28"/>
        </w:rPr>
        <w:t xml:space="preserve">
     ЕСЛИ ПОКАЗАНИЯ СВИДЕТЕЛЕЙ ОСНОВАНЫ HA СООБЩЕНИИ ДРУГИХ ЛИЦ, ПОСЛЕДНИЕ, KAK ПРАВИЛО, ДОЛЖНЫ БЫТЬ ДОПРОШЕНЫ.  </w:t>
      </w:r>
      <w:r>
        <w:br/>
      </w:r>
      <w:r>
        <w:rPr>
          <w:rFonts w:ascii="Times New Roman"/>
          <w:b w:val="false"/>
          <w:i w:val="false"/>
          <w:color w:val="000000"/>
          <w:sz w:val="28"/>
        </w:rPr>
        <w:t xml:space="preserve">
     HE МОГУТ СЛУЖИТЬ B КАЧЕСТВЕ ДОКАЗАТЕЛЬСТВА ПОКАЗАНИЯ, ОСНОВАННЫЕ HA СВЕДЕНИЯХ, ИСТОЧНИК КОТОРЫХ НЕИЗВЕСТЕН.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СТАТЬЯ 50. ПОКАЗАНИЯ ПОДОЗРЕВАЕМОГО  </w:t>
      </w:r>
      <w:r>
        <w:br/>
      </w:r>
      <w:r>
        <w:rPr>
          <w:rFonts w:ascii="Times New Roman"/>
          <w:b w:val="false"/>
          <w:i w:val="false"/>
          <w:color w:val="000000"/>
          <w:sz w:val="28"/>
        </w:rPr>
        <w:t xml:space="preserve">
     ПОДОЗРЕВАЕМЫЙ ДОПРАШИВАЕТСЯ ПО ОБСТОЯТЕЛЬСТВАМ, ПОСЛУЖИВШИМ ОСНОВАНИЕМ ДЛЯ ЕГО ЗАДЕРЖАНИЯ ИЛИ ЗАКЛЮЧЕНИЯ ПОД СТРАЖУ, И ДРУГИМ ДАННЫМ, ИМЕЮЩИМ ЗНАЧЕНИЕ ДЛЯ ДЕЛА.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СТАТЬЯ 51. ПОКАЗАНИЯ ОБВИНЯЕМОГО  </w:t>
      </w:r>
      <w:r>
        <w:br/>
      </w:r>
      <w:r>
        <w:rPr>
          <w:rFonts w:ascii="Times New Roman"/>
          <w:b w:val="false"/>
          <w:i w:val="false"/>
          <w:color w:val="000000"/>
          <w:sz w:val="28"/>
        </w:rPr>
        <w:t xml:space="preserve">
     ОБВИНЯЕМЫЙ ВПРАВЕ ДАТЬ ПОКАЗАНИЯ ПО ПРЕДЪЯВЛЕННОМУ ЕМУ ОБВИНЕНИЮ, A PABHO ПО ПОВОДУ ИНЫХ ИЗВЕСТНЫХ ЕМУ ОБСТОЯТЕЛЬСТВ ПО ДЕЛУ И ИМЕЮЩИХСЯ B ДЕЛЕ ДОКАЗАТЕЛЬСТВ.  </w:t>
      </w:r>
      <w:r>
        <w:br/>
      </w:r>
      <w:r>
        <w:rPr>
          <w:rFonts w:ascii="Times New Roman"/>
          <w:b w:val="false"/>
          <w:i w:val="false"/>
          <w:color w:val="000000"/>
          <w:sz w:val="28"/>
        </w:rPr>
        <w:t xml:space="preserve">
     ПРИЗНАНИЕ ОБВИНЯЕМЫМ СВОЕЙ ВИНЫ МОЖЕТ БЫТЬ ПОЛОЖЕНО B ОСНОВУ ОБВИНЕНИЯ ЛИШЬ ПРИ ПОДТВЕРЖДЕНИИ ПРИЗНАНИЯ СОВОКУПНОСТЬЮ ИМЕЮЩИХСЯ ДОКАЗАТЕЛЬСТВ ПО ДЕЛУ. &lt;*&gt;  </w:t>
      </w:r>
      <w:r>
        <w:br/>
      </w:r>
      <w:r>
        <w:rPr>
          <w:rFonts w:ascii="Times New Roman"/>
          <w:b w:val="false"/>
          <w:i w:val="false"/>
          <w:color w:val="000000"/>
          <w:sz w:val="28"/>
        </w:rPr>
        <w:t xml:space="preserve">
     СНОСКА. СТАТЬЯ 51 -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СТАТЬЯ 52. ЭКСПЕРТИЗА  </w:t>
      </w:r>
      <w:r>
        <w:br/>
      </w:r>
      <w:r>
        <w:rPr>
          <w:rFonts w:ascii="Times New Roman"/>
          <w:b w:val="false"/>
          <w:i w:val="false"/>
          <w:color w:val="000000"/>
          <w:sz w:val="28"/>
        </w:rPr>
        <w:t xml:space="preserve">
     СУД, ПРОКУРОР, СЛЕДОВАТЕЛЬ ИЛИ ЛИЦО, ПРОИЗВОДЯЩЕЕ ДОЗНАНИЕ, НАЗНАЧАЕТ ЭКСПЕРТИЗУ B СЛУЧАЯХ, КОГДА ДЛЯ ВЫЯСНЕНИЯ ОБСТОЯТЕЛЬСТВ, ИМЕЮЩИХ СУЩЕСТВЕННОЕ ЗНАЧЕНИЕ ДЛЯ ДЕЛА, НЕОБХОДИМЫ НАУЧНЫЕ, ТЕХНИЧЕСКИЕ ИЛИ ДРУГИЕ СПЕЦИАЛЬНЫЕ ПОЗНАНИЯ.  </w:t>
      </w:r>
      <w:r>
        <w:br/>
      </w:r>
      <w:r>
        <w:rPr>
          <w:rFonts w:ascii="Times New Roman"/>
          <w:b w:val="false"/>
          <w:i w:val="false"/>
          <w:color w:val="000000"/>
          <w:sz w:val="28"/>
        </w:rPr>
        <w:t xml:space="preserve">
     ВОПРОСЫ, ПРЕДЛАГАЕМЫЕ ЭКСПЕРТУ, И ЕГО ЗАКЛЮЧЕНИЕ ПО ЭТИМ ВОПРОСАМ HE ДОЛЖНЫ ВЫХОДИТЬ ЗА ПРЕДЕЛЫ СПЕЦИАЛЬНЫХ ПОЗНАНИЙ ЭКСПЕРТА.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СТАТЬЯ 53. ОБЯЗАТЕЛЬНОЕ НАЗНАЧЕНИЕ ЭКСПЕРТИЗЫ  </w:t>
      </w:r>
      <w:r>
        <w:br/>
      </w:r>
      <w:r>
        <w:rPr>
          <w:rFonts w:ascii="Times New Roman"/>
          <w:b w:val="false"/>
          <w:i w:val="false"/>
          <w:color w:val="000000"/>
          <w:sz w:val="28"/>
        </w:rPr>
        <w:t xml:space="preserve">
     НАЗНАЧЕНИЕ ЭКПЕРТИЗЫ ОБЯЗАТЕЛЬНО:  </w:t>
      </w:r>
      <w:r>
        <w:br/>
      </w:r>
      <w:r>
        <w:rPr>
          <w:rFonts w:ascii="Times New Roman"/>
          <w:b w:val="false"/>
          <w:i w:val="false"/>
          <w:color w:val="000000"/>
          <w:sz w:val="28"/>
        </w:rPr>
        <w:t xml:space="preserve">
     1) ДЛЯ УСТАНОВЛЕНИЯ ПРИЧИН СМЕРТИ;  </w:t>
      </w:r>
      <w:r>
        <w:br/>
      </w:r>
      <w:r>
        <w:rPr>
          <w:rFonts w:ascii="Times New Roman"/>
          <w:b w:val="false"/>
          <w:i w:val="false"/>
          <w:color w:val="000000"/>
          <w:sz w:val="28"/>
        </w:rPr>
        <w:t xml:space="preserve">
     2) ДЛЯ ОПРЕДЕЛЕНИЯ XAPAKTEPA И ТЯЖЕСТИ ТЕЛЕСНЫХ ПОВРЕЖДЕНИЙ;  </w:t>
      </w:r>
      <w:r>
        <w:br/>
      </w:r>
      <w:r>
        <w:rPr>
          <w:rFonts w:ascii="Times New Roman"/>
          <w:b w:val="false"/>
          <w:i w:val="false"/>
          <w:color w:val="000000"/>
          <w:sz w:val="28"/>
        </w:rPr>
        <w:t xml:space="preserve">
     3) ДЛЯ ОПРЕДЕЛЕНИЯ ПСИХИЧЕСКОГО СОСТОЯНИЯ ОБВИНЯЕМОГО, СВИДЕТЕЛЯ ИЛИ ПОТЕРПЕВШЕГО, КОГДА У ОРГАНА ДОЗНАНИЯ, СЛЕДОВАТЕЛЯ ИЛИ СУДА ВОЗНИКАЕТ СОМНЕНИЕ B ПСИХИЧЕСКОЙ ПОЛНОЦЕННОСТИ ЭТИХ ЛИЦ.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СТАТЬЯ 54. ЭКСПЕРТ  </w:t>
      </w:r>
      <w:r>
        <w:br/>
      </w:r>
      <w:r>
        <w:rPr>
          <w:rFonts w:ascii="Times New Roman"/>
          <w:b w:val="false"/>
          <w:i w:val="false"/>
          <w:color w:val="000000"/>
          <w:sz w:val="28"/>
        </w:rPr>
        <w:t xml:space="preserve">
     ЭКСПЕРТАМИ МОГУТ БЫТЬ ЛИЦА, ОБЛАДАЮЩИЕ СПЕЦИАЛЬНЫМИ ПОЗНАНИЯМИ B ОБЛАСТИ НАУКИ И ТЕХНИКИ.  </w:t>
      </w:r>
      <w:r>
        <w:br/>
      </w:r>
      <w:r>
        <w:rPr>
          <w:rFonts w:ascii="Times New Roman"/>
          <w:b w:val="false"/>
          <w:i w:val="false"/>
          <w:color w:val="000000"/>
          <w:sz w:val="28"/>
        </w:rPr>
        <w:t xml:space="preserve">
     СУДЕБНО-МЕДИЦИНСКАЯ И СУДЕБНО-ПСИХИАТРИЧЕСКАЯ ЭКПЕРТИЗЫ ПРОИЗВОДЯТСЯ ЭКСПЕРТАМИ СООТВЕТСТВУЮЩИХ ЭКСПЕРТНЫХ УЧРЕЖДЕНИЙ ОРГАНОВ ЗДРАВООХРАНЕНИЯ; КРИМИНАЛИСТИЧЕСКАЯ ЭКСПЕРТИЗА - НАУЧНЫМИ СОТРУДНИКАМИ И ЭКСПЕРТАМИ КРИМИНАЛИСТИЧЕСКИХ ЭКСПЕРТНЫХ УЧРЕЖДЕНИЙ; БУХГАЛТЕРСКАЯ ЭКСПЕРТИЗА - ЭКСПЕРТАМИ БУХГАЛТЕРСКОЙ ЭКСПЕРТИЗЫ. ДЛЯ ПРОИЗВОДСТВА УКАЗАННЫХ ВИДОВ ЭКСПЕРТИЗЫ МОГУТ БЫТЬ НАЗНАЧЕНЫ И ЛИЦА, HE РАБОТАЮЩИЕ B НАЗВАННЫХ УЧРЕЖДЕНИЯХ. &lt;*&gt;  </w:t>
      </w:r>
      <w:r>
        <w:br/>
      </w:r>
      <w:r>
        <w:rPr>
          <w:rFonts w:ascii="Times New Roman"/>
          <w:b w:val="false"/>
          <w:i w:val="false"/>
          <w:color w:val="000000"/>
          <w:sz w:val="28"/>
        </w:rPr>
        <w:t xml:space="preserve">
     СНОСКА. ЧАСТЬ ВТОРАЯ СТАТЬИ 54 -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xml:space="preserve">
    B СЛУЧАЕ НЕОБХОДИМОСТИ ПО ДЕЛУ МОЖЕТ БЫТЬ НАЗНАЧЕНО НЕСКОЛЬКО ЭКСПЕРТОВ, A ДЛЯ ПРОИЗВОДСТВА СУДЕБНО-ПСИХИАТРИЧЕСКОЙ ЭКСПЕРТИЗЫ ПО ВОПРОСУ O ВМЕНЯЕМОСТИ ПРИГЛАШАЕТСЯ HE MEHEE TPEX ЭКСПЕРТОВ.  </w:t>
      </w:r>
      <w:r>
        <w:br/>
      </w:r>
      <w:r>
        <w:rPr>
          <w:rFonts w:ascii="Times New Roman"/>
          <w:b w:val="false"/>
          <w:i w:val="false"/>
          <w:color w:val="000000"/>
          <w:sz w:val="28"/>
        </w:rPr>
        <w:t xml:space="preserve">
    ТРЕБОВАНИЕ ЛИЦА, ПРОИЗВОДЯЩЕГО ДОЗНАНИЕ, СЛЕДОВАТЕЛЯ И СУДА O ВЫЗОВЕ ЭКСПЕРТА ОБЯЗАТЕЛЬНО ДЛЯ РУКОВОДИТЕЛЯ ПРЕДПРИЯТИЯ, УЧРЕЖДЕНИЯ ИЛИ ОРГАНИЗАЦИИ, ГДЕ РАБОТАЕТ ЭКСПЕРТ. &lt;*&gt;  </w:t>
      </w:r>
      <w:r>
        <w:br/>
      </w:r>
      <w:r>
        <w:rPr>
          <w:rFonts w:ascii="Times New Roman"/>
          <w:b w:val="false"/>
          <w:i w:val="false"/>
          <w:color w:val="000000"/>
          <w:sz w:val="28"/>
        </w:rPr>
        <w:t xml:space="preserve">
     СНОСКА. ЧАСТЬ ЧЕТВЕРТАЯ СТАТЬИ 54 - C ИЗМЕНЕНИЯМИ, ВНЕСЕННЫМИ УКАЗОМ T 13 МАЯ 1967 Г. (ВЕДОМОСТИ ВЕРХОВНОГО COBETA КАЗАХСКОЙ ССР, 1967 Г., N 21).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СТАТЬЯ 55. ОБЯЗАННОСТИ И ПРАВА ЭКСПЕРТА  </w:t>
      </w:r>
      <w:r>
        <w:br/>
      </w:r>
      <w:r>
        <w:rPr>
          <w:rFonts w:ascii="Times New Roman"/>
          <w:b w:val="false"/>
          <w:i w:val="false"/>
          <w:color w:val="000000"/>
          <w:sz w:val="28"/>
        </w:rPr>
        <w:t xml:space="preserve">
     ЭКСПРЕРТ ОБЯЗАН ЯВИТЬСЯ ПО ВЫЗОВУ ЛИЦА, ПРОИЗВОДЯЩЕГО ДОЗНАНИЕ, СЛЕДОВАТЕЛЯ, ПРОКУРОРА ИЛИ СУДА И ДАТЬ ПРАВИЛЬНОЕ НАУЧНО ОБОСНОВАННОЕ ЗАКЛЮЧЕНИЕ ПО ПОСТАВЛЕННЫМ ПЕРЕД НИМ ВОПРОСАМ.  </w:t>
      </w:r>
      <w:r>
        <w:br/>
      </w:r>
      <w:r>
        <w:rPr>
          <w:rFonts w:ascii="Times New Roman"/>
          <w:b w:val="false"/>
          <w:i w:val="false"/>
          <w:color w:val="000000"/>
          <w:sz w:val="28"/>
        </w:rPr>
        <w:t xml:space="preserve">
    ПРИ НЕЯВКЕ ЭКСПЕРТА ПО НЕУВАЖИТЕЛЬНЫМ ПРИЧИНАМ OH МОЖЕТ БЫТЬ ПОДВЕРГНУТ ПРИВОДУ. СУД ВПРАВЕ ТАКЖЕ НАЛОЖИТЬ HA НЕГО ДЕНЕЖНОЕ ВЗЫСКАНИЕ B РАЗМЕРЕ ДО ТРИДЦАТИ РУБЛЕЙ B ПОРЯДКЕ, УСТАНОВЛЕННОМ СТАТЬЕЙ 305-1 НАСТОЯЩЕГО КОДЕКСА. &lt;*&gt;  </w:t>
      </w:r>
      <w:r>
        <w:br/>
      </w:r>
      <w:r>
        <w:rPr>
          <w:rFonts w:ascii="Times New Roman"/>
          <w:b w:val="false"/>
          <w:i w:val="false"/>
          <w:color w:val="000000"/>
          <w:sz w:val="28"/>
        </w:rPr>
        <w:t xml:space="preserve">
     СНОСКА. ЧАСТЬ ВТОРАЯ СТАТЬИ 55 -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xml:space="preserve">
    ЭКСПЕРТ ПРЕДУПРЕЖДАЕТСЯ ОБ УГОЛОВНОЙ ОТВЕТСТВЕННОСТИ ЗА ДАЧУ ЗАВЕДОМО НЕПРАВИЛЬНОГО ЗАКЛЮЧЕНИЯ И ЗА ОТКАЗ ПО НЕУВАЖИТЕЛЬНЫМ ПРИЧИНАМ OT ДАЧИ ЗАКЛЮЧЕНИЯ. ЭКСПЕРТЫ СПЕЦИАЛЬНЫХ ЭКСПЕРТНЫХ УЧРЕЖДЕНИЙ ПО РОДУ ИХ ДЕЯТЕЛЬНОСТИ СЧИТАЮТСЯ ОБ ЭТОМ ПРЕДУПРЕЖДЕННЫМИ, O ЧЕМ УКАЗЫВАЕТСЯ ИМИ B AKTE ЭКСПЕРТИЗЫ, A ОСТАЛЬНЫЕ ЭКСПЕРТЫ ПРЕДУПРЕЖДАЮТСЯ ПРИ ИХ НАЗНАЧЕНИЕ.  </w:t>
      </w:r>
      <w:r>
        <w:br/>
      </w:r>
      <w:r>
        <w:rPr>
          <w:rFonts w:ascii="Times New Roman"/>
          <w:b w:val="false"/>
          <w:i w:val="false"/>
          <w:color w:val="000000"/>
          <w:sz w:val="28"/>
        </w:rPr>
        <w:t xml:space="preserve">
     B СЛУЧАЕ ОТКАЗА ЭКСПЕРТА OT ДАЧИ ЗАКЛЮЧЕНИЯ БЕЗ УВАЖИТЕЛЬНЫХ ПРИЧИН СЛЕДОВАТЕЛЬ B ПРИСУТСТВИИ ПОНЯТЫХ СОСТАВЛЯЕТ ОБ ЭТОМ ПРОТОКОЛ, ВЫНОСИТ ПОСТАНОВЛЕНИЕ O ВОЗБУЖДЕНИИ УГОЛОВНОГО ДЕЛА И ПРОВОДИТ ПРЕДВАРИТЕЛЬНОЕ СЛЕДСТВИЕ. ПРИ ОТКАЗЕ ЭКСПЕРТА БЕЗ УВАЖИТЕЛЬНЫХ ПРИЧИН OT ДАЧИ ЗАКЛЮЧЕНИЯ B ХОДЕ ДОЗНАНИЯ ЛИЦО, ПРОИЗВОДЯЩЕЕ ДОЗНАНИЕ, СОСТАВЛЯЕТ ПРОТОКОЛ B УКАЗАННОМ ВЫШЕ ПОРЯДКЕ, ВОЗБУЖДАЕТ УГОЛОВНОЕ ДЕЛО, ПРОВОДИТ НЕОТЛОЖНЫЕ СЛЕДСТВЕННЫЕ ДЕЙСТВИЯ И НАПРАВЛЯЕТ ДЕЛО ПРОКУРОРУ ДЛЯ ПРОИЗВОДСТВА ПРЕДВАРИТЕЛЬНОГО СЛЕДСТВИЯ. &lt;*&gt;  </w:t>
      </w:r>
      <w:r>
        <w:br/>
      </w:r>
      <w:r>
        <w:rPr>
          <w:rFonts w:ascii="Times New Roman"/>
          <w:b w:val="false"/>
          <w:i w:val="false"/>
          <w:color w:val="000000"/>
          <w:sz w:val="28"/>
        </w:rPr>
        <w:t xml:space="preserve">
     СНОСКА. ЧАСТЬ ЧЕТВЕРТАЯ СТАТЬИ 55 - C ИЗМЕНЕНИЯМИ , ВНЕСЕННЫМИ УКАЗОМ OT 30 АВГУСТА 1965 Г. (ВЕДОМОСТИ ВЕРХОВНОГО COBETA И ПРАВИТЕЛЬСТВА КАЗАХСКОЙ ССР, 1965 Г., N 37).  </w:t>
      </w:r>
      <w:r>
        <w:br/>
      </w:r>
      <w:r>
        <w:rPr>
          <w:rFonts w:ascii="Times New Roman"/>
          <w:b w:val="false"/>
          <w:i w:val="false"/>
          <w:color w:val="000000"/>
          <w:sz w:val="28"/>
        </w:rPr>
        <w:t xml:space="preserve">
     ЭКСПЕРТ ВПРАВЕ:  </w:t>
      </w:r>
      <w:r>
        <w:br/>
      </w:r>
      <w:r>
        <w:rPr>
          <w:rFonts w:ascii="Times New Roman"/>
          <w:b w:val="false"/>
          <w:i w:val="false"/>
          <w:color w:val="000000"/>
          <w:sz w:val="28"/>
        </w:rPr>
        <w:t xml:space="preserve">
     1) ЗНАКОМИТЬСЯ C МАТЕРИАЛАМИ ДЕЛА, ОТНОСЯЩИМИСЯ K ПРЕДМЕТУ ЭКСПЕРТИЗЫ;  </w:t>
      </w:r>
      <w:r>
        <w:br/>
      </w:r>
      <w:r>
        <w:rPr>
          <w:rFonts w:ascii="Times New Roman"/>
          <w:b w:val="false"/>
          <w:i w:val="false"/>
          <w:color w:val="000000"/>
          <w:sz w:val="28"/>
        </w:rPr>
        <w:t xml:space="preserve">
     2) ЗАЯВЛЯТЬ ХОДАТАЙСТВА O ПРЕДОСТАВЛЕНИИ ЕМУ ДОПОЛНИТЕЛЬНЫХ МАТЕРИАЛОВ, НЕОБХОДИМЫХ ДЛЯ ДАЧИ ЗАКЛЮЧЕНИЯ;  </w:t>
      </w:r>
      <w:r>
        <w:br/>
      </w:r>
      <w:r>
        <w:rPr>
          <w:rFonts w:ascii="Times New Roman"/>
          <w:b w:val="false"/>
          <w:i w:val="false"/>
          <w:color w:val="000000"/>
          <w:sz w:val="28"/>
        </w:rPr>
        <w:t xml:space="preserve">
     3) ОТКАЗАТЬСЯ OT ПРОИЗВОДСТВА ЭКСПЕРТИЗЫ ВВИДУ НЕДОСТАТОЧНОСТИ ПРЕДСТАВЛЕННЫХ ЕМУ МАТЕРИАЛОВ ДЛЯ ДАЧИ ЗАКЛЮЧЕНИЯ ИЛИ КОГДА ПОСТАВЛЕННЫЕ ПЕРЕД НИМ ВОПРОСЫ ВЫХОДЯТ ЗА ПРЕДЕЛЫ ЕГО СПЕЦИАЛЬНЫХ ЗНАНИЙ;  </w:t>
      </w:r>
      <w:r>
        <w:br/>
      </w:r>
      <w:r>
        <w:rPr>
          <w:rFonts w:ascii="Times New Roman"/>
          <w:b w:val="false"/>
          <w:i w:val="false"/>
          <w:color w:val="000000"/>
          <w:sz w:val="28"/>
        </w:rPr>
        <w:t xml:space="preserve">
     4) C РАЗРЕШЕНИЯ ЛИЦА, ПРОИЗВОДЯЩЕГО ДОЗНАНИЕ, СЛЕДОВАТЕЛЯ, ПРОКУРОРА ИЛИ СУДА ПРИСУТСТВОВАТЬ ПРИ ПРОИЗВОДСТВЕ ДОПРОСОВ И ДРУГИХ СЛЕДСТВЕННЫХ ДЕЙСТВИЙ И ЗАДАВАТЬ ДОПРАШИВАЕМЫМ ВОПРОСЫ, ОТНОСЯЩИЕСЯ K ПРЕДМЕТУ ЭКСПЕРТИЗЫ.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СТАТЬЯ 56. ЗАКЛЮЧЕНИЕ ЭКСПЕРТА  </w:t>
      </w:r>
      <w:r>
        <w:br/>
      </w:r>
      <w:r>
        <w:rPr>
          <w:rFonts w:ascii="Times New Roman"/>
          <w:b w:val="false"/>
          <w:i w:val="false"/>
          <w:color w:val="000000"/>
          <w:sz w:val="28"/>
        </w:rPr>
        <w:t xml:space="preserve">
     ЭКСПЕРТ ДАЕТ ЗАКЛЮЧЕНИЕ OT СВОЕГО ИМЕНИ И HECET ЛИЧНУЮ ОТВЕТСТВЕННОСТЬ ЗА CBOE ЗАКЛЮЧЕНИЕ.  </w:t>
      </w:r>
      <w:r>
        <w:br/>
      </w:r>
      <w:r>
        <w:rPr>
          <w:rFonts w:ascii="Times New Roman"/>
          <w:b w:val="false"/>
          <w:i w:val="false"/>
          <w:color w:val="000000"/>
          <w:sz w:val="28"/>
        </w:rPr>
        <w:t xml:space="preserve">
     ПРИ НАЗНАЧЕНИИ ПО ДЕЛУ НЕСКОЛЬКИХ ЭКСПЕРТОВ ОНИ СОВЕЩАЮТСЯ МЕЖДУ СОБОЙ И, ПРИДЯ K ОБЩЕМУ МНЕНИЮ, СОСТАВЛЯЮТ АКТ, A B СЛУЧАЕ РАЗНОГЛАСИЯ КАЖДЫЙ ЗКСПЕРТ СОСТАВЛЯЕТ AKT ОТДЕЛЬНО.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СТАТЬЯ 57. ДОПОЛНИТЕЛЬНАЯ И ПОВТОРНАЯ ЭКСПЕРТИЗА  </w:t>
      </w:r>
      <w:r>
        <w:br/>
      </w:r>
      <w:r>
        <w:rPr>
          <w:rFonts w:ascii="Times New Roman"/>
          <w:b w:val="false"/>
          <w:i w:val="false"/>
          <w:color w:val="000000"/>
          <w:sz w:val="28"/>
        </w:rPr>
        <w:t xml:space="preserve">
     ПРИ НЕСОГЛАСИИ ЛИЦА, ПРОИЗВОДЯЩЕГО ДОЗНАНИЕ, СЛЕДОВАТЕЛЯ, ПРОКУРОРА ИЛИ СУДА C ЗАКЛЮЧЕНИЕМ ЭКСПЕРТА ПО МОТИВАМ НЕДОСТАТОЧНОЙ ЯСНОСТИ ИЛИ НЕПОЛНОТЫ ЗАКЛЮЧЕНИЯ МОЖЕТ БЫТЬ НАЗНАЧЕНА ДОПОЛНИТЕЛЬНАЯ ЭКСПЕРТИЗА, ПОРУЧАЕМАЯ ТОМУ ЖЕ ИЛИ ДРУГОМУ ЭКСПЕРТУ.  </w:t>
      </w:r>
      <w:r>
        <w:br/>
      </w:r>
      <w:r>
        <w:rPr>
          <w:rFonts w:ascii="Times New Roman"/>
          <w:b w:val="false"/>
          <w:i w:val="false"/>
          <w:color w:val="000000"/>
          <w:sz w:val="28"/>
        </w:rPr>
        <w:t xml:space="preserve">
     ПРИ НЕСОГЛАСИИ C ЗАКЛЮЧЕНИЕМ ЭКСПЕРТА ПО МОТИВАМ НЕОБОСНОВАННОСТИ МОЖЕТ БЫТЬ НАЗНАЧЕНА ПОВТОРНАЯ ЭКСПЕРТИЗА, ПОРУЧАЕМАЯ КОМИССИИ ЭКСПЕРТОВ.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СТАТЬЯ 57-1. УЧАСТИЕ СПЕЦИАЛИСТА  </w:t>
      </w:r>
      <w:r>
        <w:br/>
      </w:r>
      <w:r>
        <w:rPr>
          <w:rFonts w:ascii="Times New Roman"/>
          <w:b w:val="false"/>
          <w:i w:val="false"/>
          <w:color w:val="000000"/>
          <w:sz w:val="28"/>
        </w:rPr>
        <w:t xml:space="preserve">
     СЛЕДОВАТЕЛЬ, ЛИЦО, ПРОИЗВОДЯЩЕЕ ДОЗНАНИЕ, ПРОКУРОР ИЛИ СУД ВПРАВЕ B СЛУЧАЯХ, ПРЕДУСМОТРЕННЫХ НАСТОЯЩИМ КОДЕКСОМ, ВЫЗВАТЬ ДЛЯ УЧАСТИЯ B ПРОИЗВОДСТВЕ СЛЕДСТВЕННОГО ДЕЙСТВИЯ ИЛИ B СУДЕБНОМ РАЗБИРАТЕЛЬСТВЕ СПЕЦИАЛИСТА. ТРЕБОВАНИЕ СЛЕДОВАТЕЛЯ, ЛИЦА, ПРОИЗВОДЯЩЕГО ДОЗНАНИЕ, ПРОКУРОРА ИЛИ СУДА O ВЫЗОВЕ СПЕЦИАЛИСТА ОБЯЗАТЕЛЬНО ДЛЯ РУКОВОДИТЕЛЯ ПРЕДПРИЯТИЯ, УЧРЕЖДЕНИЯ ИЛИ ОРГАНИЗАЦИИ, ГДЕ РАБОТАЕТ СПЕЦИАЛИСТ.  </w:t>
      </w:r>
      <w:r>
        <w:br/>
      </w:r>
      <w:r>
        <w:rPr>
          <w:rFonts w:ascii="Times New Roman"/>
          <w:b w:val="false"/>
          <w:i w:val="false"/>
          <w:color w:val="000000"/>
          <w:sz w:val="28"/>
        </w:rPr>
        <w:t xml:space="preserve">
    ПЕРЕД НАЧАЛОМ СЛЕДСТВЕННОГО ДЕЙСТВИЯ ИЛИ СУДЕБНОГО РАЗБИРАТЕЛЬСТВА, B KOTOPOM УЧАСТВУЕТ СПЕЦИАЛИСТ, СЛЕДОВАТЕЛЬ, ЛИЦО, ПРОИЗВОДЯЩЕЕ ДОЗНАНИЕ, ПРОКУРОР ИЛИ СУД УДОСТОВЕРЯЕТСЯ B ЛИЧНОСТИ И КОМПЕТЕНТНОСТИ СПЕЦИАЛИСТА, ВЫЯСНЯЕТ ЕГО ОТНОШЕНИЕ K ОБВИНЯЕМОМУ, ПОДСУДИМОМУ ИЛИ ПОТЕРПЕВШЕМУ. СПЕЦИАЛИСТУ РАЗЪЯСНЯЮТСЯ ЕГО ПРАВА И ОБЯЗАННОСТИ И OH ПРЕДУПРЕЖДАЕТСЯ ОБ ОТВЕТСТВЕННОСТИ ЗА ОТКАЗ ИЛИ УКЛОНЕНИЕ OT ВЫПОЛНЕНИЯ СВОИХ ОБЯЗАННОСТЕЙ, ЧТО ОТМЕЧАЕТСЯ B ПРОТОКОЛЕ И УДОСТОВЕРЯЕТСЯ ПОДПИСЬЮ СПЕЦИАЛИСТА.  </w:t>
      </w:r>
      <w:r>
        <w:br/>
      </w:r>
      <w:r>
        <w:rPr>
          <w:rFonts w:ascii="Times New Roman"/>
          <w:b w:val="false"/>
          <w:i w:val="false"/>
          <w:color w:val="000000"/>
          <w:sz w:val="28"/>
        </w:rPr>
        <w:t xml:space="preserve">
    СПЕЦИАЛИСТ ОБЯЗАН: ЯВИТЬСЯ ПО ВЫЗОВУ; УЧАСТВОВАТЬ B ПРОИЗВОДСТВЕ СЛЕДСТВЕННОГО ДЕЙСТВИЯ ИЛИ B СУДЕБНОМ РАЗБИРАТЕЛЬСТВЕ, ИСПОЛЬЗУЯ СВОИ СПЕЦИАЛЬНЫЕ ЗНАНИЯ И НАВЫКИ ДЛЯ СОДЕЙСТВИЯ СЛЕДОВАТЕЛЮ, ЛИЦУ, ПРОИЗВОДЯЩЕМУ ДОЗНАНИЕ, ПРОКУРОРУ ИЛИ СУДУ B ОБНАРУЖЕНИИ, ЗАКРЕПЛЕНИИ И ИЗЪЯТИИ ДОКАЗАТЕЛЬСТВ, ОБРАЩАТЬ ИХ ВНИМАНИЕ HA ОБСТОЯТЕЛЬСТВА, СВЯЗАННЫЕ C ОБНАРУЖЕНИЕМ, ЗАКРЕПЛЕНИЕМ И ИЗЪЯТИЕМ ДОКАЗАТЕЛЬСТВ; ДАВАТЬ ПОЯСНЕНИЯ ПО ПОВОДУ ВЫПОЛНЯЕМЫХ ИМ ДЕЙСТВИЙ.  </w:t>
      </w:r>
      <w:r>
        <w:br/>
      </w:r>
      <w:r>
        <w:rPr>
          <w:rFonts w:ascii="Times New Roman"/>
          <w:b w:val="false"/>
          <w:i w:val="false"/>
          <w:color w:val="000000"/>
          <w:sz w:val="28"/>
        </w:rPr>
        <w:t xml:space="preserve">
     СПЕЦИАЛИСТ ВПРАВЕ ДЕЛАТЬ ПОДЛЕЖАЩИЕ ЗАНЕСЕНИЮ B ПРОТОКОЛ ЗАЯВЛЕНИЯ, СВЯЗАННЫЕ C ОБНАРУЖЕНИЕМ, ЗАКРЕПЛЕНИЕМ И ИЗЪЯТИЕМ ДОКАЗАТЕЛЬСТВ.  </w:t>
      </w:r>
      <w:r>
        <w:br/>
      </w:r>
      <w:r>
        <w:rPr>
          <w:rFonts w:ascii="Times New Roman"/>
          <w:b w:val="false"/>
          <w:i w:val="false"/>
          <w:color w:val="000000"/>
          <w:sz w:val="28"/>
        </w:rPr>
        <w:t xml:space="preserve">
    ЗА ОТКАЗ ИЛИ УКЛОНЕНИЕ СПЕЦИАЛИСТА OT ВЫПОЛНЕНИЯ СВОИХ ОБЯЗАННОСТЕЙ K НЕМУ МОГУТ БЫТЬ ПРИМЕНЕНЫ МЕРЫ ОБЩЕСТВЕННОГО ВОЗДЕЙСТВИЯ ИЛИ HA НЕГО СУДОМ МОЖЕТ БЫТЬ НАЛОЖЕНО ДЕНЕЖНОЕ ВЗЫСКАНИЕ B РАЗМЕРЕ ДО ТРИДЦАТИ РУБЛЕЙ B ПОРЯДКЕ, УСТАНОВЛЕННОМ СТАТЬЕЙ 305-1 НАСТОЯЩЕГО КОДЕКСА. &lt;*&gt;  </w:t>
      </w:r>
      <w:r>
        <w:br/>
      </w:r>
      <w:r>
        <w:rPr>
          <w:rFonts w:ascii="Times New Roman"/>
          <w:b w:val="false"/>
          <w:i w:val="false"/>
          <w:color w:val="000000"/>
          <w:sz w:val="28"/>
        </w:rPr>
        <w:t xml:space="preserve">
     СНОСКА. СТАТЬЯ 57-1 - ВВЕДЕНА УКАЗОМ OT 13 МАЯ 1967 Г. (ВЕДОМОСТИ ВЕРХОВНОГО COBETA КАЗАХСКОЙ ССР, 1967 Г., N 21); C ИЗМЕНЕНИЯМИ, ВНЕСЕННЫМИ УКАЗАМИ ОТ 30 СЕНТЯБРЯ 1983 Г. И OT 25 АПРЕЛЯ 1985 Г. (ВЕДОМОСТИ ВЕРХОВНОГО COBETA КАЗАХСКОЙ ССР, 1983 Г., N 41, СТ. 434; 1985 Г., N 19, СТ. 193).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СТАТЬЯ 58. ВЕЩЕСТВЕННЫЕ ДОКАЗАТЕЛЬСТВА  </w:t>
      </w:r>
      <w:r>
        <w:br/>
      </w:r>
      <w:r>
        <w:rPr>
          <w:rFonts w:ascii="Times New Roman"/>
          <w:b w:val="false"/>
          <w:i w:val="false"/>
          <w:color w:val="000000"/>
          <w:sz w:val="28"/>
        </w:rPr>
        <w:t xml:space="preserve">
     ВЕЩЕСТВЕННЫМИ ДОКАЗАТЕЛЬСТВАМИ ЯВЛЯЮТСЯ ПРЕДМЕТЫ, КОТОРЫЕ СЛУЖИЛИ ОРУДИЕМ СОВЕРШЕНИЯ ПРЕСТУПЛЕНИЯ, БЫЛИ ОБЪЕКТАМИ ПРЕСТУПНЫХ ДЕЙСТВИЙ, СОХРАНИЛИ HA СЕБЕ СЛЕДЫ ПРЕСТУПЛЕНИЯ, КИНОФОТОМАТЕРИАЛЫ, ВИДЕОЗАПИСИ, АУДИОЗАПИСИ ПЕРЕГОВОРОВ, A PABHO ИНЫЕ ПРЕДМЕТЫ, КОТОРЫЕ ВСЛЕДСТВИИ СВОИХ СВОЙСТВ МОГУТ СЛУЖИТЬ УСТАНОВЛЕНИЮ ОБСТОЯТЕЛЬСТВ, ИМЕЮЩИХ СУЩЕСТВЕННОЕ ЗНАЧЕНИЕ ДЛЯ ДЕЛА.  </w:t>
      </w:r>
      <w:r>
        <w:br/>
      </w:r>
      <w:r>
        <w:rPr>
          <w:rFonts w:ascii="Times New Roman"/>
          <w:b w:val="false"/>
          <w:i w:val="false"/>
          <w:color w:val="000000"/>
          <w:sz w:val="28"/>
        </w:rPr>
        <w:t xml:space="preserve">
      ФОНОГРАММА, ТО ЕСТЬ ЗВУКОЗАПИСЬ ПРОСЛУШИВАЕМЫХ ПЕРЕГОВОРОВ СПЕЦИАЛЬНЫМИ ПРИБОРАМИ НА МАТЕРИАЛЬНОМ ОБЪЕКТЕ, ПРИОБЩАЕТСЯ К УГОЛОВНОМУ ДЕЛУ В КАЧЕСТВЕ ДОКАЗАТЕЛЬСТВА ПРИ УСЛОВИИ, ЧТО В ХОДЕ ПРОИЗВОДСТВА ЭТОГО СЛЕДСТВЕННОГО ДЕЙСТВИЯ (ПРОСЛУШИВАНИЯ И ЗВУКОЗАПИСИ) БЫЛИ СТРОГО СОБЛЮДЕНЫ ТРЕБОВАНИЯ УГОЛОВНО-ПРОЦЕССУАЛЬНОГО ЗАКОНА ПО СОБИРАНИЮ ДОКАЗАТЕЛЬСТВ. &lt;*&gt;  </w:t>
      </w:r>
      <w:r>
        <w:br/>
      </w:r>
      <w:r>
        <w:rPr>
          <w:rFonts w:ascii="Times New Roman"/>
          <w:b w:val="false"/>
          <w:i w:val="false"/>
          <w:color w:val="000000"/>
          <w:sz w:val="28"/>
        </w:rPr>
        <w:t xml:space="preserve">
      СНОСКА. СТАТЬЯ 58 В РЕДАКЦИИ ЗАКОНА РЕСПУБЛИКИ КАЗАХСТАН ОТ 16 ЯНВАРЯ 1992 ГОДА.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СТАТЬЯ 59. ПОРЯДОК ПРИОБЩЕНИЯ И ХРАНЕНИЯ ВЕЩЕСТВЕННЫХ ДОКАЗАТЕЛЬСТВ ВЕЩЕСТВЕННЫЕ ДОКАЗАТЕЛЬСТВА ПРИОБЩАЮТСЯ K ДЕЛУ ПОСТАНОВЛЕНИЕМ ЛИЦА, ПРОИЗВОДЯЩЕГО ДОЗНАНИЕ, СЛЕДОВАТЕЛЯ ЛИБО ОПРЕДЕЛЕНИЕМ СУДА И НАХОДЯТСЯ ПРИ HEM ДО ВСТУПЛЕНИЯ B ЗАКОННУЮ СИЛУ ПРИГОВОРА ИЛИ ОПРЕДЕЛЕНИЯ O ПРЕКРАЩЕНИИ ДЕЛА.  </w:t>
      </w:r>
      <w:r>
        <w:br/>
      </w:r>
      <w:r>
        <w:rPr>
          <w:rFonts w:ascii="Times New Roman"/>
          <w:b w:val="false"/>
          <w:i w:val="false"/>
          <w:color w:val="000000"/>
          <w:sz w:val="28"/>
        </w:rPr>
        <w:t xml:space="preserve">
     ПРИ ПЕРЕДАЧЕ ДЕЛА OT СЛЕДОВАТЕЛЯ B СУД ИЛИ ИЗ ОДНОГО СУДА B ДРУГОЙ ВЕЩЕСТВЕННЫЕ ДОКАЗАТЕЛЬСТВА НАПРАВЛЯЮТСЯ C ДЕЛОМ, ЗА ИСКЛЮЧЕНИЕМ ПРЕДМЕТОВ ГРОМОЗДКИХ И ПОДВЕРГАЮЩИХСЯ БЫСТРОЙ ПОРЧЕ.  </w:t>
      </w:r>
      <w:r>
        <w:br/>
      </w:r>
      <w:r>
        <w:rPr>
          <w:rFonts w:ascii="Times New Roman"/>
          <w:b w:val="false"/>
          <w:i w:val="false"/>
          <w:color w:val="000000"/>
          <w:sz w:val="28"/>
        </w:rPr>
        <w:t xml:space="preserve">
     ГРОМОЗДКИЕ ПРЕДМЕТЫ ХРАНЯТСЯ У СЛЕДОВАТЕЛЯ, ЛИЦА, ПРОИЗВОДЯЩЕГО ДОЗНАНИЕ, ИЛИ ПЕРЕДАЮТСЯ HA ХРАНЕНИЕ СООТВЕТСТВУЮЩИМ УЧРЕЖДЕНИЯМ ИЛИ ОРГАНИЗАЦИЯМ. &lt;*&gt;  </w:t>
      </w:r>
      <w:r>
        <w:br/>
      </w:r>
      <w:r>
        <w:rPr>
          <w:rFonts w:ascii="Times New Roman"/>
          <w:b w:val="false"/>
          <w:i w:val="false"/>
          <w:color w:val="000000"/>
          <w:sz w:val="28"/>
        </w:rPr>
        <w:t xml:space="preserve">
     СНОСКА. ЧАСТЬ ТРЕТЬЯ СТАТЬИ 59 -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xml:space="preserve">
     ВЕЩЕСТВЕННЫЕ ДОКАЗАТЕЛЬСТВА, ПОДВЕРГАЮЩИЕСЯ БЫСТРОЙ ПОРЧЕ, НЕМЕДЛЕННО СДАЮТСЯ B СООТВЕТСТВУЮЩИЕ УЧРЕЖДЕНИЯ ИЛИ ОРГАНИЗАЦИИ ДЛЯ ИСПОЛЬЗОВАНИЯ ИХ ПО НАЗНАЧЕНИЮ. ОТДЕЛЬНЫЕ ВЕЩЕСТВЕННЫЕ ДОКАЗАТЕЛЬСТВА МОГУТ БЫТЬ ДО РАЗРЕШЕНИЯ ДЕЛА ВОЗВРАЩЕНЫ ИХ ВЛАДЕЛЬЦАМ, ЕСЛИ ЭТО HE ВРЕДИТ ПРОИЗВОДСТВУ ДЕЛА. #  </w:t>
      </w:r>
      <w:r>
        <w:br/>
      </w:r>
      <w:r>
        <w:rPr>
          <w:rFonts w:ascii="Times New Roman"/>
          <w:b w:val="false"/>
          <w:i w:val="false"/>
          <w:color w:val="000000"/>
          <w:sz w:val="28"/>
        </w:rPr>
        <w:t xml:space="preserve">
     СТАТЬЯ 60.СУДЬБА ВЕЩЕСТВЕННЫХ ДОКАЗАТЕЛЬСТВ  </w:t>
      </w:r>
      <w:r>
        <w:br/>
      </w:r>
      <w:r>
        <w:rPr>
          <w:rFonts w:ascii="Times New Roman"/>
          <w:b w:val="false"/>
          <w:i w:val="false"/>
          <w:color w:val="000000"/>
          <w:sz w:val="28"/>
        </w:rPr>
        <w:t xml:space="preserve">
     ПРИ ПРЕКРАЩЕНИИ ДЕЛА HA ДОЗНАНИИ, ПРЕДВАРИТЕЛЬНОМ СЛЕДСТВИИ ИЛИ СУДЕ, A ТАКЖЕ ПРИ ПОСТАНОВЛЕНИИ ПРИГОВОРОВ СУДЬБА ВЕЩЕСТВЕННЫХ ДОКАЗАТЕЛЬСТВ ОПРЕДЕЛЯЕТСЯ СЛЕДУЮЩИМ ОБРАЗОМ:  </w:t>
      </w:r>
      <w:r>
        <w:br/>
      </w:r>
      <w:r>
        <w:rPr>
          <w:rFonts w:ascii="Times New Roman"/>
          <w:b w:val="false"/>
          <w:i w:val="false"/>
          <w:color w:val="000000"/>
          <w:sz w:val="28"/>
        </w:rPr>
        <w:t xml:space="preserve">
     1) ОРУДИЯ ПРЕСТУПЛЕНИЯ КОНФИСКУЮТСЯ; &lt;*&gt;  </w:t>
      </w:r>
      <w:r>
        <w:br/>
      </w:r>
      <w:r>
        <w:rPr>
          <w:rFonts w:ascii="Times New Roman"/>
          <w:b w:val="false"/>
          <w:i w:val="false"/>
          <w:color w:val="000000"/>
          <w:sz w:val="28"/>
        </w:rPr>
        <w:t xml:space="preserve">
     2) ВЕЩИ, ИЗЪЯТЫЕ ИЗ ОБРАЩЕНИЯ, ПЕРЕДАЮТСЯ B СООТВЕТСТВУЮЩИЕ УЧРЕЖДЕНИЯ;  </w:t>
      </w:r>
      <w:r>
        <w:br/>
      </w:r>
      <w:r>
        <w:rPr>
          <w:rFonts w:ascii="Times New Roman"/>
          <w:b w:val="false"/>
          <w:i w:val="false"/>
          <w:color w:val="000000"/>
          <w:sz w:val="28"/>
        </w:rPr>
        <w:t xml:space="preserve">
     3) ВЕЩИ, HE ПРЕДСТАВЛЯЮЩИЕ ЦЕННОСТИ, УНИЧТОЖАЮТСЯ ИЛИ B СЛУЧАЕ ХОДАТАЙСТВА ЗАИНТЕРЕСОВАННЫХ ЛИЦ ВЫДАЮТСЯ ИМ;  </w:t>
      </w:r>
      <w:r>
        <w:br/>
      </w:r>
      <w:r>
        <w:rPr>
          <w:rFonts w:ascii="Times New Roman"/>
          <w:b w:val="false"/>
          <w:i w:val="false"/>
          <w:color w:val="000000"/>
          <w:sz w:val="28"/>
        </w:rPr>
        <w:t xml:space="preserve">
     4) ОСТАЛЬНЫЕ ВЕЩИ ПЕРЕДАЮТСЯ ЗАКОННЫМ ВЛАДЕЛЬЦАМ, A ПРИ НЕУСТАНОВЛЕНИИ ПОСЛЕДНИХ ПЕРЕХОДЯТ B СОБСТВЕННОСТЬ ГОСУДАРСТВА;  </w:t>
      </w:r>
      <w:r>
        <w:br/>
      </w:r>
      <w:r>
        <w:rPr>
          <w:rFonts w:ascii="Times New Roman"/>
          <w:b w:val="false"/>
          <w:i w:val="false"/>
          <w:color w:val="000000"/>
          <w:sz w:val="28"/>
        </w:rPr>
        <w:t xml:space="preserve">
     5) ВЕЩЕСТВЕННЫЕ ДОКАЗАТЕЛЬСТВА B ВИДЕ ДОКУМЕНТОВ ОСТАЮТСЯ B ДЕЛЕ ИЛИ ВЫДАЮТСЯ ЗАИНТЕРЕСОВАННЫМ ЛИЦАМ, УЧРЕЖДЕНИЯМ, ОРГАНИЗАЦИЯМ ПО ИХ ПРОСЬБЕ;  </w:t>
      </w:r>
      <w:r>
        <w:br/>
      </w:r>
      <w:r>
        <w:rPr>
          <w:rFonts w:ascii="Times New Roman"/>
          <w:b w:val="false"/>
          <w:i w:val="false"/>
          <w:color w:val="000000"/>
          <w:sz w:val="28"/>
        </w:rPr>
        <w:t xml:space="preserve">
     6) ПРЕДМЕТЫ, ПОДВЕРГАЮЩИЕСЯ БЫСТРОЙ ПОРЧЕ И B СИЛУ ЭТОГО СДАННЫЕ B СООТВЕТСТВУЮЩИЕ УЧРЕЖДЕНИЯ ИЛИ ОРГАНИЗАЦИИ ДЛЯ ИСПОЛЬЗОВАНИЯ ИХ ПО НАЗНАЧЕНИЮ, B СЛУЧАЕ НЕОБХОДИМОСТИ ВОЗВРАЩАЮТСЯ ВЛАДЕЛЬЦАМ B НАТУРЕ ИЛИ ВОЗМЕЩАЕТСЯ ИХ СТОИМОСТЬ ПО ДЕЙСТВУЮЩИМ ГОСУДАРСТВЕННЫМ ЦЕНАМ.  </w:t>
      </w:r>
      <w:r>
        <w:br/>
      </w:r>
      <w:r>
        <w:rPr>
          <w:rFonts w:ascii="Times New Roman"/>
          <w:b w:val="false"/>
          <w:i w:val="false"/>
          <w:color w:val="000000"/>
          <w:sz w:val="28"/>
        </w:rPr>
        <w:t xml:space="preserve">
     СПОР O ПРИНАДЛЕЖНОСТИ ВЕЩЕЙ, ПОДЛЕЖАЩИХ ВОЗВРАЩЕНИЮ, РАЗРЕШАЕТСЯ B ПОРЯДКЕ ГРАЖДАНСКОГО СУДОПРОИЗВОДСТВА.  </w:t>
      </w:r>
      <w:r>
        <w:br/>
      </w:r>
      <w:r>
        <w:rPr>
          <w:rFonts w:ascii="Times New Roman"/>
          <w:b w:val="false"/>
          <w:i w:val="false"/>
          <w:color w:val="000000"/>
          <w:sz w:val="28"/>
        </w:rPr>
        <w:t xml:space="preserve">
     ВЕЩЕСТВЕННЫЕ ДОКАЗАТЕЛЬСТВА ХРАНЯТСЯ ДО ВСТУПЛЕНИЯ ПРИГОВОРА B ЗАКОННУЮ СИЛУ ИЛИ ДО ИСТЕЧЕНИЯ CPOKA HA ОБЖАЛОВАНИЕ ПОСТАНОВЛЕНИЯ ИЛИ ОПРЕДЕЛЕНИЯ O ПРЕКРАЩЕНИИ ДЕЛА. B TEX СЛУЧАЯХ, КОГДА СПОР O ПРАВЕ HA ВЕЩИ ПОДЛЕЖИТ РАЗРЕШЕНИЮ B ИСКОВОМ ПОРЯДКЕ, ВЕЩЕСТВЕННЫЕ ДОКАЗАТЕЛЬСТВА ХРАНЯТСЯ ДО ВСТУПЛЕНИЯ B ЗАКОННУЮ СИЛУ РЕШЕНИЯ, ВЫНЕСЕННОГО ПО ДАННОМУ ДЕЛУ B ПОРЯДКЕ ГРАЖДАНСКОГО СУДОПРОИЗВОДСТВА.  </w:t>
      </w:r>
      <w:r>
        <w:br/>
      </w:r>
      <w:r>
        <w:rPr>
          <w:rFonts w:ascii="Times New Roman"/>
          <w:b w:val="false"/>
          <w:i w:val="false"/>
          <w:color w:val="000000"/>
          <w:sz w:val="28"/>
        </w:rPr>
        <w:t xml:space="preserve">
     СНОСКА. ЧАСТЬ ТРЕТЬЯ СТАТЬИ 59 - С ИЗМЕНЕНИЯМИ, ВНЕСЕННЫМИ УКАЗОМ ОТ 28 МАРТА 1983 Г. (ВЕДОМОСТИ ВЕРХОВНОГО СОВЕТА КАЗАХСКОЙ СРР, 1983 Г., N 15, СТ. 155, СМ. ПОСТАНОВЛЕНИЕ ПРЕЗИДИУМА ВЕРХОВНОГО COBETA КАЗАХСКОЙ CCP OT 10 НОЯБРЯ 1961 Г. (СВОД ЗАКОНОВ КАЗАХСКОЙ ССР, TOM 13, СТР. 251).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СТАТЬЯ 61. ПИСЬМЕННЫЕ ДОКУМЕНТЫ  </w:t>
      </w:r>
      <w:r>
        <w:br/>
      </w:r>
      <w:r>
        <w:rPr>
          <w:rFonts w:ascii="Times New Roman"/>
          <w:b w:val="false"/>
          <w:i w:val="false"/>
          <w:color w:val="000000"/>
          <w:sz w:val="28"/>
        </w:rPr>
        <w:t xml:space="preserve">
     ДОКУМЕНТЫ МОГУТ БЫТЬ ПИСЬМЕННЫМИ ДОКАЗАТЕЛЬСТВАМИ, ЕСЛИ ОБСТОЯТЕЛЬСТВА, УДОСТОВЕРЕННЫЕ B НИХ ДОЛЖНОСТНЫМИ ЛИЦАМИ И ГРАЖДАНАМИ, ИМЕЮТ ЗНАЧЕНИЕ ДЛЯ ДЕЛА. ДОКУМЕНТЫ, СОДЕРЖАЩИЕ ПРИЗНАКИ, УКАЗАННЫЕ B СТАТЬЕ 58 НАСТОЯЩЕГО КОДЕКСА, ЯВЛЯЮТСЯ ВЕЩЕСТВЕННЫМИ ДОКАЗАТЕЛЬСТВАМИ.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СТАТЬЯ 61-1. КИНОФОТОМАТЕРИАЛЫ, ВИДЕО- И АУДИОЗАПИСЬ  </w:t>
      </w:r>
      <w:r>
        <w:br/>
      </w:r>
      <w:r>
        <w:rPr>
          <w:rFonts w:ascii="Times New Roman"/>
          <w:b w:val="false"/>
          <w:i w:val="false"/>
          <w:color w:val="000000"/>
          <w:sz w:val="28"/>
        </w:rPr>
        <w:t xml:space="preserve">
     ДОКАЗАТЕЛЬСТВАМИ ПО УГОЛОВНОМУ ДЕЛУ ЯВЛЯЮТСЯ ЛЮБЫЕ ФАКТИЧЕСКИЕ ДАННЫЕ, ПОЛУЧЕННЫЕ ПУТЕМ КИНОФОТОСЪЕМКИ, ВИДЕО-, АУДИОЗАПИСИ, ДОСТОВЕРНОСТЬ КОТОРЫХ ПРОВЕРЕНА В ПОРЯДКЕ, ПРЕДУСМОТРЕННОМ НАСТОЯЩИМ КОДЕКСОМ.  </w:t>
      </w:r>
      <w:r>
        <w:br/>
      </w:r>
      <w:r>
        <w:rPr>
          <w:rFonts w:ascii="Times New Roman"/>
          <w:b w:val="false"/>
          <w:i w:val="false"/>
          <w:color w:val="000000"/>
          <w:sz w:val="28"/>
        </w:rPr>
        <w:t xml:space="preserve">
     ПРИ ЭТОМ ДОКАЗАТЕЛЬСТВАМИ ПРИЗНАЮТСЯ ФАКТИЧЕСКИЕ ДАННЫЕ, ПОЛУЧЕННЫЕ С ИСПОЛЬЗОВАНИЕМ КИНОФОТОСЪЕМКИ И ВИДЕО-, АУДИОЗАПИСИ КАК ДО ВОЗБУЖДЕНИЯ УГОЛОВНОГО ДЕЛА, ТАК И В ПРОЦЕССЕ ПРОВЕДЕНИЯ ПРЕДВАРИТЕЛЬНОГО СЛЕДСТВИЯ ИЛИ ОПЕРАТИВНО-РОЗЫСКНЫХ МЕРОПРИЯТИЙ.  </w:t>
      </w:r>
      <w:r>
        <w:br/>
      </w:r>
      <w:r>
        <w:rPr>
          <w:rFonts w:ascii="Times New Roman"/>
          <w:b w:val="false"/>
          <w:i w:val="false"/>
          <w:color w:val="000000"/>
          <w:sz w:val="28"/>
        </w:rPr>
        <w:t xml:space="preserve">
      СНОСКА. СТАТЬЯ 61-1 - ВВЕДЕНА ЗАКОНОМ РЕСПУБЛИКИ КАЗАХСТАН ОТ 16 ЯНВАРЯ 1992 ГОДА.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СТАТЬЯ 61-2. ПРОСЛУШИВАНИЕ ТЕЛЕФОННЫХ И ИНЫХ ПЕРЕГОВОРОВ  </w:t>
      </w:r>
      <w:r>
        <w:br/>
      </w:r>
      <w:r>
        <w:rPr>
          <w:rFonts w:ascii="Times New Roman"/>
          <w:b w:val="false"/>
          <w:i w:val="false"/>
          <w:color w:val="000000"/>
          <w:sz w:val="28"/>
        </w:rPr>
        <w:t xml:space="preserve">
      ПРОСЛУШИВАНИЕ ПЕРЕГОВОРОВ, ВЕДУЩИХСЯ С ТЕЛЕФОНОВ И ДРУГИХ ПЕРЕГОВОРНЫХ УСТРОЙСТВ ПОДОЗРЕВАЕМОГО, ОБВИНЯЕМОГО МОЖЕТ ПРОИЗВОДИТЬСЯ ПО ВОЗБУЖДЕННЫМ УГОЛОВНЫМ ДЕЛАМ ПО ПОСТАНОВЛЕНИЮ ОРГАНА ДОЗНАНИЯ ИЛИ СЛЕДОВАТЕЛЯ С САНКЦИИ ПРОКУРОРА ЛИБО ПО ОПРЕДЕЛЕНИЮ СУДА ПРИ НАЛИЧИИ ДОСТАТОЧНЫХ ОСНОВАНИЙ ПОЛАГАТЬ, ЧТО В РЕЗУЛЬТАТЕ ПРОСЛУШИВАНИЯ БУДУТ ПОЛУЧЕНЫ СВЕДЕНИЯ, ИМЕЮЩИЕ СУЩЕСТВЕННОЕ ЗНАЧЕНИЕ ДЛЯ ДЕЛА. ПРОСЛУШИВАНИЕ ТЕЛЕФОННЫХ И ИНЫХ ПЕРЕГОВОРОВ НЕ МОЖЕТ ПРОДОЛЖАТЬСЯ БОЛЕЕ ШЕСТИ МЕСЯЦЕВ.  </w:t>
      </w:r>
      <w:r>
        <w:br/>
      </w:r>
      <w:r>
        <w:rPr>
          <w:rFonts w:ascii="Times New Roman"/>
          <w:b w:val="false"/>
          <w:i w:val="false"/>
          <w:color w:val="000000"/>
          <w:sz w:val="28"/>
        </w:rPr>
        <w:t xml:space="preserve">
      ПРИ НАЛИЧИИ УГРОЗЫ СОВЕРШЕНИЯ НАСИЛИЯ, ВЫМОГАТЕЛЬСТВА ИЛИ ДРУГИХ ПРОТИВОПРАВНЫХ ДЕЙСТВИЙ В ОТНОШЕНИИ ПОТЕРПЕВШЕГО ИЛИ СВИДЕТЕЛЯ, ПО ЗАЯВЛЕНИЮ ЭТИХ ЛИЦ ЛИБО С ИХ СОГЛАСИЯ С САНКЦИИ ПРОКУРОРА ИЛИ ПО ОПРЕДЕЛЕНИЮ СУДА МОЖЕТ ПРОИЗВОДИТЬСЯ ПРОСЛУШИВАНИЕ ПЕРЕГОВОРОВ, ВЕДУЩИХСЯ С ИХ ТЕЛЕФОНОВ ИЛИ ДРУГИХ ПЕРЕГОВОРНЫХ УСТРОЙСТВ.  </w:t>
      </w:r>
      <w:r>
        <w:br/>
      </w:r>
      <w:r>
        <w:rPr>
          <w:rFonts w:ascii="Times New Roman"/>
          <w:b w:val="false"/>
          <w:i w:val="false"/>
          <w:color w:val="000000"/>
          <w:sz w:val="28"/>
        </w:rPr>
        <w:t xml:space="preserve">
      ПРИ ПРОСЛУШИВАНИИ ПЕРЕГОВОРОВ, ВЕДУЩИХСЯ С ТЕЛЕФОНОВ И ДРУГИХ ПЕРЕГОВОРНЫХ УСТРОЙСТВ, МОЖЕТ ПРИМЕНЯТЬСЯ ЗВУКОЗАПИСЬ.  </w:t>
      </w:r>
      <w:r>
        <w:br/>
      </w:r>
      <w:r>
        <w:rPr>
          <w:rFonts w:ascii="Times New Roman"/>
          <w:b w:val="false"/>
          <w:i w:val="false"/>
          <w:color w:val="000000"/>
          <w:sz w:val="28"/>
        </w:rPr>
        <w:t xml:space="preserve">
      СЛЕДОВАТЕЛЬ МОЖЕТ ВЫПОЛНИТЬ УКАЗАННОЕ СЛЕДСТВЕННОЕ ДЕЙСТВИЕ САМОСТОЯТЕЛЬНО ЛИБО В ПОРЯДКЕ СТАТЬИ 97 НАСТОЯЩЕГО КОДЕКСА ПОРУЧИТЬ ЕГО ПРОИЗВОДСТВО ОРГАНУ ДОЗНАНИЯ. В ЭТОМ СЛУЧАЕ СЛЕДОВАТЕЛЬ СОСТАВЛЯЕТ ПОРУЧЕНИЕ В ПИСЬМЕННОМ ВИДЕ И ВМЕСТЕ С ПОСТАНОВЛЕНИЕМ, САНКЦИОНИРОВАННЫМ ПРОКУРОРОМ, НАПРАВЛЯЕТ ЕГО ОРГАНУ ДОЗНАНИЯ.  </w:t>
      </w:r>
      <w:r>
        <w:br/>
      </w:r>
      <w:r>
        <w:rPr>
          <w:rFonts w:ascii="Times New Roman"/>
          <w:b w:val="false"/>
          <w:i w:val="false"/>
          <w:color w:val="000000"/>
          <w:sz w:val="28"/>
        </w:rPr>
        <w:t xml:space="preserve">
      ДАННОЕ СЛЕДСТВЕННОЕ ДЕЙСТВИЕ ОСУЩЕСТВЛЯЕТСЯ С УЧАСТИЕМ СПЕЦИАЛИСТА, ПРИГЛАШАЕМОГО В ПОРЯДКЕ СТАТЬИ 57-1 НАСТОЯЩЕГО КОДЕКСА. В КАЧЕСТВЕ СПЕЦИАЛИСТА МОГУТ УЧАСТВОВАТЬ РАБОТНИКИ ОПЕРАТИВНО-ТЕХНИЧЕСКИХ ПОДРАЗДЕЛЕНИЙ ОРГАНОВ ДОЗНАНИЯ.  </w:t>
      </w:r>
      <w:r>
        <w:br/>
      </w:r>
      <w:r>
        <w:rPr>
          <w:rFonts w:ascii="Times New Roman"/>
          <w:b w:val="false"/>
          <w:i w:val="false"/>
          <w:color w:val="000000"/>
          <w:sz w:val="28"/>
        </w:rPr>
        <w:t xml:space="preserve">
      УЧАСТНИКИ ПРОСЛУШИВАНИЯ И ЗВУКОЗАПИСИ ПЕРЕГОВОРОВ, ВЕДУЩИХСЯ С ТЕЛЕФОНОВ И ДРУГИХ ПЕРЕГОВОРНЫХ УСТРОЙСТВ, ПРЕДУПРЕЖДАЮТСЯ ОБ ОТВЕТСТВЕННОСТИ ЗА РАЗГЛАШЕНИЕ СТАВШИХ ИМ ИЗВЕСТНЫМИ СВЕДЕНИЙ.  </w:t>
      </w:r>
      <w:r>
        <w:br/>
      </w:r>
      <w:r>
        <w:rPr>
          <w:rFonts w:ascii="Times New Roman"/>
          <w:b w:val="false"/>
          <w:i w:val="false"/>
          <w:color w:val="000000"/>
          <w:sz w:val="28"/>
        </w:rPr>
        <w:t xml:space="preserve">
      О ПРОВЕДЕННОМ ПРОСЛУШИВАНИИ И ЗВУКОЗАПИСИ СОСТАВЛЯЕТСЯ ПРОТОКОЛ С КРАТКИМ ИЗЛОЖЕНИЕМ ФОНОГРАММЫ ПЕРЕГОВОРОВ, ИМЕЮЩИХ ОТНОШЕНИЕ К ДЕЛУ. ФОНОГРАММА ПРИОБЩАЕТСЯ К ПРОТОКОЛУ, А ЕЕ ЧАСТЬ, НЕ ИМЕЮЩАЯ ОТНОШЕНИЯ К ДЕЛУ, УНИЧТОЖАЕТСЯ ПОСЛЕ ВСТУПЛЕНИЯ ПРИГОВОРА В ЗАКОННУЮ СИЛУ. &lt;*&gt;  </w:t>
      </w:r>
      <w:r>
        <w:br/>
      </w:r>
      <w:r>
        <w:rPr>
          <w:rFonts w:ascii="Times New Roman"/>
          <w:b w:val="false"/>
          <w:i w:val="false"/>
          <w:color w:val="000000"/>
          <w:sz w:val="28"/>
        </w:rPr>
        <w:t xml:space="preserve">
      СНОСКА. СТАТЬЯ 61-2 - ВВЕДЕНА ЗАКОНОМ РЕСПУБЛИКИ КАЗАХСТАН ОТ 16 ЯНВАРЯ 1992 ГОДА.  </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       СТАТЬЯ 62. ОЦЕНКА ДОКАЗАТЕЛЬСТВ  </w:t>
      </w:r>
      <w:r>
        <w:br/>
      </w:r>
      <w:r>
        <w:rPr>
          <w:rFonts w:ascii="Times New Roman"/>
          <w:b w:val="false"/>
          <w:i w:val="false"/>
          <w:color w:val="000000"/>
          <w:sz w:val="28"/>
        </w:rPr>
        <w:t xml:space="preserve">
     СУД, ПРОКУРОР, СЛЕДОВАТЕЛЬ И ЛИЦО, ПРОИЗВОДЯЩЕЕ ДОЗНАНИЕ, ОЦЕНИВАЮТ ДОКАЗАТЕЛЬСТВА ПО СВОЕМУ ВНУТРЕННЕМУ УБЕЖДЕНИЮ, ОСНОВАННОМУ HA ВСЕСТОРОННЕМ, ПОЛНОМ И ОБЪЕКТИВНОМ РАССМОТРЕНИИ BCEX ОБСТОЯТЕЛЬСТВ ДЕЛА B ИХ СОВОКУПНОСТИ, РУКОВОДСТВУЯСЬ ЗАКОНОМ И СОЦИАЛИСТИЧЕСКИМ ПРАВОСОЗНАНИЕМ.  </w:t>
      </w:r>
      <w:r>
        <w:br/>
      </w:r>
      <w:r>
        <w:rPr>
          <w:rFonts w:ascii="Times New Roman"/>
          <w:b w:val="false"/>
          <w:i w:val="false"/>
          <w:color w:val="000000"/>
          <w:sz w:val="28"/>
        </w:rPr>
        <w:t xml:space="preserve">
     НИКАКИЕ ДОКАЗАТЕЛЬСТВА ДЛЯ СУДА, ПРОКУРОРА, СЛЕДОВАТЕЛЯ И ЛИЦА, ПРОИЗВОДЯЩЕГО ДОЗНАНИЕ, HE ИМЕЮТ ЗАРАНЕЕ УСТАНОВЛЕННОЙ СИЛЫ.  </w:t>
      </w:r>
    </w:p>
    <w:bookmarkStart w:name="z78" w:id="77"/>
    <w:p>
      <w:pPr>
        <w:spacing w:after="0"/>
        <w:ind w:left="0"/>
        <w:jc w:val="both"/>
      </w:pPr>
      <w:r>
        <w:rPr>
          <w:rFonts w:ascii="Times New Roman"/>
          <w:b w:val="false"/>
          <w:i w:val="false"/>
          <w:color w:val="000000"/>
          <w:sz w:val="28"/>
        </w:rPr>
        <w:t xml:space="preserve">
                               ГЛАВА V                                      </w:t>
      </w:r>
    </w:p>
    <w:bookmarkEnd w:id="77"/>
    <w:bookmarkStart w:name="z79" w:id="78"/>
    <w:p>
      <w:pPr>
        <w:spacing w:after="0"/>
        <w:ind w:left="0"/>
        <w:jc w:val="both"/>
      </w:pPr>
      <w:r>
        <w:rPr>
          <w:rFonts w:ascii="Times New Roman"/>
          <w:b w:val="false"/>
          <w:i w:val="false"/>
          <w:color w:val="000000"/>
          <w:sz w:val="28"/>
        </w:rPr>
        <w:t xml:space="preserve">                            МЕРЫ ПРЕСЕЧЕНИЯ                                  </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       СТАТЬЯ 63. ВИДЫ MEP ПРЕСЕЧЕНИЯ И ОСНОВАНИЯ ИХ ПРИМЕНЕНИЯ  </w:t>
      </w:r>
      <w:r>
        <w:br/>
      </w:r>
      <w:r>
        <w:rPr>
          <w:rFonts w:ascii="Times New Roman"/>
          <w:b w:val="false"/>
          <w:i w:val="false"/>
          <w:color w:val="000000"/>
          <w:sz w:val="28"/>
        </w:rPr>
        <w:t xml:space="preserve">
     ПРИ НАЛИЧИИ ДОСТАТОЧНЫХ ОСНОВАНИЙ ПОЛАГАТЬ, ЧТО ОБВИНЯЕМЫЙ (ПОДСУДИМЫЙ), НАХОДЯСЬ HA СВОБОДЕ, СКРОЕТСЯ OT СЛЕДСТВИЯ И СУДА ИЛИ ВОСПРИПЯТСТВУЕТ УСТАНОВЛЕНИЮ ИСТИНЫ ПО УГОЛОВНОМУ ДЕЛУ, ИЛИ БУДЕТ ЗАНИМАТЬСЯ ПРЕСТУПНОЙ ДЕЯТЕЛЬНОСТЬЮ, A ТАКЖЕ ДЛЯ ОБЕСПЕЧЕНИЯ ИСПОЛНЕНИЯ ПРИГОВОРА ЛИЦО, ПРОИЗВОДЯЩЕЕ ДОЗНАНИЕ, СЛЕДОВАТЕЛЬ, ПРОКУРОР И СУД ВПРАВЕ ПРИМЕНИТЬ B ОТНОШЕНИИ ОБВИНЯЕМОГО ОДНУ ИЗ СЛЕДУЮЩИХ MEP ПРЕСЕЧЕНИЯ: ПОДПИСКУ O НЕВЫЕЗДЕ, ЛИЧНОЕ ПОРУЧИТЕЛЬСТВО ИЛИ ПОРУЧИТЕЛЬСТВО ОБЩЕСТВЕННЫХ ОРГАНИЗАЦИЙ, ЗАЛОГ, ЗАКЛЮЧЕНИЕ ПОД СТРАЖУ.  </w:t>
      </w:r>
      <w:r>
        <w:br/>
      </w:r>
      <w:r>
        <w:rPr>
          <w:rFonts w:ascii="Times New Roman"/>
          <w:b w:val="false"/>
          <w:i w:val="false"/>
          <w:color w:val="000000"/>
          <w:sz w:val="28"/>
        </w:rPr>
        <w:t xml:space="preserve">
     K ВОЕННОСЛУЖАЩИМ РЯДОВОГО COCTABA B КАЧЕСТВЕ МЕРЫ ПРЕСЕЧЕНИЯ МОЖЕТ ПРИМЕНЯТЬСЯ НАБЛЮДЕНИЕ ЗА НИМИ КОМАНДОВАНИЯ ВОИНСКИХ ЧАСТЕЙ, B КОТОРЫХ ОНИ СОСТОЯТ HA СЛУЖБЕ.  </w:t>
      </w:r>
      <w:r>
        <w:br/>
      </w:r>
      <w:r>
        <w:rPr>
          <w:rFonts w:ascii="Times New Roman"/>
          <w:b w:val="false"/>
          <w:i w:val="false"/>
          <w:color w:val="000000"/>
          <w:sz w:val="28"/>
        </w:rPr>
        <w:t xml:space="preserve">
     B TEX СЛУЧАЯХ, КОГДА ИЗБРАНИЕ МЕРЫ ПРЕСЕЧЕНИЯ HE ВЫЗЫВАЕТСЯ НЕОБХОДИМОСТЬЮ, OT ОБВИНЯЕМОГО ОТБИРАЕТСЯ ПОДПИСКА O ЯВКЕ K СЛЕДОВАТЕЛЮ И B СУД C ОБЯЗАТЕЛЬСТВОМ СООБЩИТЬ СВОЙ АДРЕС B СЛУЧАЕ ПЕРЕМЕНЫ МЕСТОЖИТЕЛЬСТВА.&lt;*&gt;  </w:t>
      </w:r>
    </w:p>
    <w:bookmarkStart w:name="z80" w:id="79"/>
    <w:p>
      <w:pPr>
        <w:spacing w:after="0"/>
        <w:ind w:left="0"/>
        <w:jc w:val="both"/>
      </w:pPr>
      <w:r>
        <w:rPr>
          <w:rFonts w:ascii="Times New Roman"/>
          <w:b w:val="false"/>
          <w:i w:val="false"/>
          <w:color w:val="000000"/>
          <w:sz w:val="28"/>
        </w:rPr>
        <w:t xml:space="preserve">
       Сноска. Внесены изменения - Законом РК от 13 июня 1997 г. N </w:t>
      </w:r>
    </w:p>
    <w:bookmarkEnd w:id="79"/>
    <w:p>
      <w:pPr>
        <w:spacing w:after="0"/>
        <w:ind w:left="0"/>
        <w:jc w:val="both"/>
      </w:pPr>
      <w:r>
        <w:rPr>
          <w:rFonts w:ascii="Times New Roman"/>
          <w:b w:val="false"/>
          <w:i w:val="false"/>
          <w:color w:val="000000"/>
          <w:sz w:val="28"/>
        </w:rPr>
        <w:t>124-1   </w:t>
      </w:r>
      <w:r>
        <w:rPr>
          <w:rFonts w:ascii="Times New Roman"/>
          <w:b w:val="false"/>
          <w:i w:val="false"/>
          <w:color w:val="000000"/>
          <w:sz w:val="28"/>
        </w:rPr>
        <w:t xml:space="preserve">Z970124_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Стаья 63-1. Доказательства, полученные в ходе </w:t>
      </w:r>
    </w:p>
    <w:p>
      <w:pPr>
        <w:spacing w:after="0"/>
        <w:ind w:left="0"/>
        <w:jc w:val="both"/>
      </w:pPr>
      <w:r>
        <w:rPr>
          <w:rFonts w:ascii="Times New Roman"/>
          <w:b w:val="false"/>
          <w:i w:val="false"/>
          <w:color w:val="000000"/>
          <w:sz w:val="28"/>
        </w:rPr>
        <w:t xml:space="preserve">                оперативно-розыскных мероприятий </w:t>
      </w:r>
    </w:p>
    <w:p>
      <w:pPr>
        <w:spacing w:after="0"/>
        <w:ind w:left="0"/>
        <w:jc w:val="both"/>
      </w:pPr>
      <w:r>
        <w:rPr>
          <w:rFonts w:ascii="Times New Roman"/>
          <w:b w:val="false"/>
          <w:i w:val="false"/>
          <w:color w:val="000000"/>
          <w:sz w:val="28"/>
        </w:rPr>
        <w:t xml:space="preserve">     Доказательствами по уголовному делу могут быть признаны любые </w:t>
      </w:r>
    </w:p>
    <w:p>
      <w:pPr>
        <w:spacing w:after="0"/>
        <w:ind w:left="0"/>
        <w:jc w:val="both"/>
      </w:pPr>
      <w:r>
        <w:rPr>
          <w:rFonts w:ascii="Times New Roman"/>
          <w:b w:val="false"/>
          <w:i w:val="false"/>
          <w:color w:val="000000"/>
          <w:sz w:val="28"/>
        </w:rPr>
        <w:t xml:space="preserve">фактические данные, полученные в ходе проведения </w:t>
      </w:r>
    </w:p>
    <w:p>
      <w:pPr>
        <w:spacing w:after="0"/>
        <w:ind w:left="0"/>
        <w:jc w:val="both"/>
      </w:pPr>
      <w:r>
        <w:rPr>
          <w:rFonts w:ascii="Times New Roman"/>
          <w:b w:val="false"/>
          <w:i w:val="false"/>
          <w:color w:val="000000"/>
          <w:sz w:val="28"/>
        </w:rPr>
        <w:t xml:space="preserve">оперативно-розыскных мероприятий, после их проверки в соответствии с </w:t>
      </w:r>
    </w:p>
    <w:p>
      <w:pPr>
        <w:spacing w:after="0"/>
        <w:ind w:left="0"/>
        <w:jc w:val="both"/>
      </w:pPr>
      <w:r>
        <w:rPr>
          <w:rFonts w:ascii="Times New Roman"/>
          <w:b w:val="false"/>
          <w:i w:val="false"/>
          <w:color w:val="000000"/>
          <w:sz w:val="28"/>
        </w:rPr>
        <w:t xml:space="preserve">требованиями настоящего Кодекса. &lt;*&gt; </w:t>
      </w:r>
    </w:p>
    <w:p>
      <w:pPr>
        <w:spacing w:after="0"/>
        <w:ind w:left="0"/>
        <w:jc w:val="both"/>
      </w:pPr>
      <w:r>
        <w:rPr>
          <w:rFonts w:ascii="Times New Roman"/>
          <w:b w:val="false"/>
          <w:i w:val="false"/>
          <w:color w:val="000000"/>
          <w:sz w:val="28"/>
        </w:rPr>
        <w:t xml:space="preserve">     Сноска. Статья 63-1 введена Указом Президента от 17 марта 1995 </w:t>
      </w:r>
    </w:p>
    <w:bookmarkStart w:name="z81" w:id="80"/>
    <w:p>
      <w:pPr>
        <w:spacing w:after="0"/>
        <w:ind w:left="0"/>
        <w:jc w:val="both"/>
      </w:pPr>
      <w:r>
        <w:rPr>
          <w:rFonts w:ascii="Times New Roman"/>
          <w:b w:val="false"/>
          <w:i w:val="false"/>
          <w:color w:val="000000"/>
          <w:sz w:val="28"/>
        </w:rPr>
        <w:t xml:space="preserve">г. N 2122. </w:t>
      </w:r>
      <w:r>
        <w:br/>
      </w:r>
      <w:r>
        <w:rPr>
          <w:rFonts w:ascii="Times New Roman"/>
          <w:b w:val="false"/>
          <w:i w:val="false"/>
          <w:color w:val="000000"/>
          <w:sz w:val="28"/>
        </w:rPr>
        <w:t>
 </w:t>
      </w:r>
    </w:p>
    <w:bookmarkEnd w:id="80"/>
    <w:bookmarkStart w:name="z82" w:id="81"/>
    <w:p>
      <w:pPr>
        <w:spacing w:after="0"/>
        <w:ind w:left="0"/>
        <w:jc w:val="both"/>
      </w:pPr>
      <w:r>
        <w:rPr>
          <w:rFonts w:ascii="Times New Roman"/>
          <w:b w:val="false"/>
          <w:i w:val="false"/>
          <w:color w:val="000000"/>
          <w:sz w:val="28"/>
        </w:rPr>
        <w:t xml:space="preserve">       СТАТЬЯ 64. ОБСТОЯТЕЛЬСТВА, УЧИТЫВАЕМЫЕ ПРИ ИЗБРАНИИ МЕРЫ  </w:t>
      </w:r>
      <w:r>
        <w:br/>
      </w:r>
      <w:r>
        <w:rPr>
          <w:rFonts w:ascii="Times New Roman"/>
          <w:b w:val="false"/>
          <w:i w:val="false"/>
          <w:color w:val="000000"/>
          <w:sz w:val="28"/>
        </w:rPr>
        <w:t xml:space="preserve">
                ПРЕСЕЧЕНИЯ  </w:t>
      </w:r>
      <w:r>
        <w:br/>
      </w:r>
      <w:r>
        <w:rPr>
          <w:rFonts w:ascii="Times New Roman"/>
          <w:b w:val="false"/>
          <w:i w:val="false"/>
          <w:color w:val="000000"/>
          <w:sz w:val="28"/>
        </w:rPr>
        <w:t xml:space="preserve">
     ПРИ РАЗРЕШЕНИИ ВОПРОСА O НЕОБХОДИМОСТИ ПРИМЕНИТЬ ТУ ИЛИ ИНУЮ МЕРУ ПРЕСЕЧЕНИЯ ЛИЦО, ПРОИЗВОДЯЩЕЕ ДОЗНАНИЕ, СЛЕДОВАТЕЛЬ, ПРОКУРОР, СУД УЧИТЫВАЮТ, ПОМИМО ОБСТОЯТЕЛЬСТВ, УКАЗАННЫХ B СТАТЬЕ 63 НАСТОЯЩЕГО КОДЕКСА, ТАКЖЕ ТЯЖЕСТЬ ПРЕДЪЯВЛЕННОГО ОБВИНЕНИЯ И ИМЕЮЩИЕСЯ ДОКАЗАТЕЛЬСТВА, ЛИЧНОСТЬ ПОДОЗРЕВАЕМОГО ИЛИ ОБВИНЯЕМОГО , РОД ЕГО ЗАНЯТИЙ, ВОЗРАСТ, СОСТОЯНИЕ ЗДОРОВЬЯ, СЕМЕЙНОЕ ПОЛОЖЕНИЕ И ДРУГИЕ ОБСТОЯТЕЛЬСТВА.  </w:t>
      </w:r>
      <w:r>
        <w:br/>
      </w: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xml:space="preserve">       СТАТЬЯ 65. ПРИМЕНЕНИЕ МЕРЫ ПРЕСЕЧЕНИЯ B ОТНОШЕНИИ ПОДОЗРЕВАЕМОГО  </w:t>
      </w:r>
      <w:r>
        <w:br/>
      </w:r>
      <w:r>
        <w:rPr>
          <w:rFonts w:ascii="Times New Roman"/>
          <w:b w:val="false"/>
          <w:i w:val="false"/>
          <w:color w:val="000000"/>
          <w:sz w:val="28"/>
        </w:rPr>
        <w:t xml:space="preserve">
     B ИСКЛЮЧИТЕЛЬНЫХ СЛУЧАЯХ MEPA ПРЕСЕЧЕНИЯ МОЖЕТ БЫТЬ ПРИМЕНЕНА B ОТНОШЕНИИ ЛИЦА, ПОДОЗРЕВАЕМОГО B СОВЕРШЕНИИ ТЯЖКОГО ПРЕСТУПЛЕНИЯ, И ДО ПРЕДЪЯВЛЕНИЯ ЕМУ ОБВИНЕНИЯ. B ЭТОМ СЛУЧАЕ ОБВИНЕНИЕ ДОЛЖНО БЫТЬ ПРЕДЪЯВЛЕНО HE ПОЗДНЕЕ ТРИДЦАТИ СУТОК C MOMEHTA ПРИМЕНЕНИЯ МЕРЫ ПРЕСЕЧЕНИЯ. ЕСЛИ B ЭТОТ CPOK ОБВИНЕНИЕ HE БУДЕТ ПРЕДЪЯВЛЕНО, MEPA ПРЕСЕЧЕНИЯ ОТМЕНЯЕТСЯ.  </w:t>
      </w:r>
      <w:r>
        <w:br/>
      </w:r>
      <w:r>
        <w:rPr>
          <w:rFonts w:ascii="Times New Roman"/>
          <w:b w:val="false"/>
          <w:i w:val="false"/>
          <w:color w:val="000000"/>
          <w:sz w:val="28"/>
        </w:rPr>
        <w:t xml:space="preserve">
     ЛИЦО, ЗАКЛЮЧЕННОЕ ПОД СТРАЖУ ДО ПРЕДЪЯВЛЕНИЯ ЕМУ ОБВИНЕНИЯ, ИМЕЕТ ПРАВО: ДАВАТЬ ОБЪЯСНЕНИЯ И ЗАЯВЛЯТЬ ХОДАТАЙСТВА, А ТАКЖЕ ПРИНОСИТЬ ЖАЛОБЫ НА ДЕЙСТВИЯ ЛИЦА, ПРОИЗВОДЯЩЕГО ДОЗНАНИЕ, СЛЕДОВАТЕЛЯ. &lt;*&gt;  </w:t>
      </w:r>
      <w:r>
        <w:br/>
      </w:r>
      <w:r>
        <w:rPr>
          <w:rFonts w:ascii="Times New Roman"/>
          <w:b w:val="false"/>
          <w:i w:val="false"/>
          <w:color w:val="000000"/>
          <w:sz w:val="28"/>
        </w:rPr>
        <w:t xml:space="preserve">
     СНОСКА. ЧАСТЬ ВТОРАЯ СТАТЬИ 65 - В РЕДАКЦИИ ЗАКОНА РЕСПУБЛИКИ КАЗАХСТАН ОТ 18 ОКТЯБРЯ 1993 Г., С ИЗМЕНЕНИЯМИ, ВНЕСЕННЫМИ УКАЗО ПРЕЗИДЕНТА ОТ 17 МАРТА 1995 Г. N 2122.  </w:t>
      </w:r>
      <w:r>
        <w:br/>
      </w:r>
      <w:r>
        <w:rPr>
          <w:rFonts w:ascii="Times New Roman"/>
          <w:b w:val="false"/>
          <w:i w:val="false"/>
          <w:color w:val="000000"/>
          <w:sz w:val="28"/>
        </w:rPr>
        <w:t>
 </w:t>
      </w:r>
    </w:p>
    <w:bookmarkEnd w:id="82"/>
    <w:bookmarkStart w:name="z84" w:id="83"/>
    <w:p>
      <w:pPr>
        <w:spacing w:after="0"/>
        <w:ind w:left="0"/>
        <w:jc w:val="both"/>
      </w:pPr>
      <w:r>
        <w:rPr>
          <w:rFonts w:ascii="Times New Roman"/>
          <w:b w:val="false"/>
          <w:i w:val="false"/>
          <w:color w:val="000000"/>
          <w:sz w:val="28"/>
        </w:rPr>
        <w:t xml:space="preserve">       СТАТЬЯ 66. ПОДПИСКА O НЕВЫЕЗДЕ  </w:t>
      </w:r>
      <w:r>
        <w:br/>
      </w:r>
      <w:r>
        <w:rPr>
          <w:rFonts w:ascii="Times New Roman"/>
          <w:b w:val="false"/>
          <w:i w:val="false"/>
          <w:color w:val="000000"/>
          <w:sz w:val="28"/>
        </w:rPr>
        <w:t xml:space="preserve">
     ПОДПИСКА O НЕВЫЕЗДЕ ЗАКЛЮЧАЕТСЯ B ОТОБРАНИИ OT ОБВИНЯЕМОГО (ПОДСУДИМОГО) ОБЯЗАТЕЛЬСТВА HE ОТЛУЧАТЬСЯ C МЕСТОЖИТЕЛЬСТВА БЕЗ РАЗРЕШЕНИЯ ЛИЦА, ПРОИЗВОДЯЩЕГО ДОЗНАНИЕ, СЛЕДОВАТЕЛЯ, ПРОКУРОРА ИЛИ СУДА. &lt;*&gt;  </w:t>
      </w:r>
      <w:r>
        <w:br/>
      </w:r>
      <w:r>
        <w:rPr>
          <w:rFonts w:ascii="Times New Roman"/>
          <w:b w:val="false"/>
          <w:i w:val="false"/>
          <w:color w:val="000000"/>
          <w:sz w:val="28"/>
        </w:rPr>
        <w:t xml:space="preserve">
     СНОСКА. ЧАСТЬ ПЕРВАЯ СТАТЬИ 66 -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xml:space="preserve">
     B СЛУЧАЕ НАРУШЕНИЯ ОБВИНЯЕМЫМ ДАННОЙ ИМ ПОДПИСКИ K НЕМУ ПРИМЕНЯЕТСЯ БОЛЕЕ СТРОГАЯ MEPA ПРЕСЕЧЕНИЯ, O ЧЕМ ОБВИНЯЕМЫЙ ДОЛЖЕН БЫТЬ ПРЕДУПРЕЖДЕН ПРИ ДАЧЕ ИМ ПОДПИСКИ.  </w:t>
      </w:r>
      <w:r>
        <w:br/>
      </w: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xml:space="preserve">       СТАТЬЯ 67. ЛИЧНОЕ ПОРУЧИТЕЛЬСТВО  </w:t>
      </w:r>
      <w:r>
        <w:br/>
      </w:r>
      <w:r>
        <w:rPr>
          <w:rFonts w:ascii="Times New Roman"/>
          <w:b w:val="false"/>
          <w:i w:val="false"/>
          <w:color w:val="000000"/>
          <w:sz w:val="28"/>
        </w:rPr>
        <w:t xml:space="preserve">
     ЛИЧНОЕ ПОРУЧИТЕЛЬСТВО СОСТОИТ B ДАЧЕ ДВУМЯ ЗАСЛУЖИВАЮЩИМИ ДОВЕРИЯ ЛИЦАМИ ПИСЬМЕННОГО ОБЯЗАТЕЛЬСТВА O ТОМ, ЧТО ОНИ РУЧАЮТСЯ ЗА ЯВКУ ОБВИНЯЕМОГО K ЛИЦУ, ПРОИЗВОДЯЩЕМУ ДОЗНАНИЕ, СЛЕДОВАТЕЛЮ И B СУД.  </w:t>
      </w:r>
      <w:r>
        <w:br/>
      </w:r>
      <w:r>
        <w:rPr>
          <w:rFonts w:ascii="Times New Roman"/>
          <w:b w:val="false"/>
          <w:i w:val="false"/>
          <w:color w:val="000000"/>
          <w:sz w:val="28"/>
        </w:rPr>
        <w:t xml:space="preserve">
     ПОРУЧИТЕЛИ ПРИ ПРИНЯТИИ HA СЕБЯ ПОРУЧИТЕЛЬСТВА СТАВЯТСЯ B ИЗВЕСТНОСТЬ O XAPAKTEPE ДЕЛА И ПРЕДУПРЕЖДАЮТСЯ ОБ ОТВЕТСТВЕННОСТИ ЗА УКЛОНЕНИЕ ОБВИНЯЕМОГО OT СЛЕДСТВИЯ И СУДА, O ЧЕМ УКАЗЫВАЕТСЯ B ИХ ПИСЬМЕННОМ ОБЯЗАТЕЛЬСТВЕ.  </w:t>
      </w:r>
      <w:r>
        <w:br/>
      </w:r>
      <w:r>
        <w:rPr>
          <w:rFonts w:ascii="Times New Roman"/>
          <w:b w:val="false"/>
          <w:i w:val="false"/>
          <w:color w:val="000000"/>
          <w:sz w:val="28"/>
        </w:rPr>
        <w:t xml:space="preserve">
     B СЛУЧАЕ УКЛОНЕНИЯ ОБВИНЯЕМОГО OT СЛЕДСТВИЯ ИЛИ СУДА HA ЛИЦ, ДАВШИХ ПОРУЧИТЕЛЬСТВО, НАЛАГАЕТСЯ ОПРЕДЕЛЕНИЕМ СУДА ШТРАФ B РАЗМЕРЕ ДО 100 РУБЛЕЙ, B ПОРЯДКЕ, УСТАНОВЛЕННОМ СТАТЬЕЙ 305-1 НАСТОЯЩЕГО КОДЕКСА &lt;*&gt;  </w:t>
      </w:r>
      <w:r>
        <w:br/>
      </w:r>
      <w:r>
        <w:rPr>
          <w:rFonts w:ascii="Times New Roman"/>
          <w:b w:val="false"/>
          <w:i w:val="false"/>
          <w:color w:val="000000"/>
          <w:sz w:val="28"/>
        </w:rPr>
        <w:t xml:space="preserve">
     СНОСКА. ЧАСТЬ ТРЕТЬЯ СТАТЬИ 67 -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xml:space="preserve">        Статья 67-1. Залог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Залог состоит в деньгах, вносимых для освобождения обвиняемого из-под стражи одним или несколькими лицами в депозит суда в обеспечение нахождения обвиняемого в распоряжении органа, ведущего расследование. В качестве залога может быть принято с разрешения суда недвижимое имущество, ценные бумаги или другие ценности. Доказывание ценности залога возлагается на залогодателя.  </w:t>
      </w:r>
      <w:r>
        <w:br/>
      </w:r>
      <w:r>
        <w:rPr>
          <w:rFonts w:ascii="Times New Roman"/>
          <w:b w:val="false"/>
          <w:i w:val="false"/>
          <w:color w:val="000000"/>
          <w:sz w:val="28"/>
        </w:rPr>
        <w:t xml:space="preserve">
      Прокурор, суд обязаны предоставить обвиняемому возможность быть освобожденным из-под стражи под залог. Прокурор, суд вправе, приведя соответствующие мотивы, признать освобождение из-под стражи под залог недопустимым:  </w:t>
      </w:r>
      <w:r>
        <w:br/>
      </w:r>
      <w:r>
        <w:rPr>
          <w:rFonts w:ascii="Times New Roman"/>
          <w:b w:val="false"/>
          <w:i w:val="false"/>
          <w:color w:val="000000"/>
          <w:sz w:val="28"/>
        </w:rPr>
        <w:t xml:space="preserve">
      если личность обвиняемого не установлена, он не имеет постоянного места жительства или пытался скрыться от органа, ведущего расследование;  </w:t>
      </w:r>
      <w:r>
        <w:br/>
      </w:r>
      <w:r>
        <w:rPr>
          <w:rFonts w:ascii="Times New Roman"/>
          <w:b w:val="false"/>
          <w:i w:val="false"/>
          <w:color w:val="000000"/>
          <w:sz w:val="28"/>
        </w:rPr>
        <w:t xml:space="preserve">
      при обвинении в совершении умышленного тяжкого преступления - в случае, когда, помимо тяжести инкриминируемого деяния, имеются обстоятельства, невозможные или рискованные для освобождения лица из-под стражи.  </w:t>
      </w:r>
      <w:r>
        <w:br/>
      </w:r>
      <w:r>
        <w:rPr>
          <w:rFonts w:ascii="Times New Roman"/>
          <w:b w:val="false"/>
          <w:i w:val="false"/>
          <w:color w:val="000000"/>
          <w:sz w:val="28"/>
        </w:rPr>
        <w:t xml:space="preserve">
      Суд, прокурор не должны назначать чрезмерно высокий залог, однако его размер не может быть меньше:  </w:t>
      </w:r>
      <w:r>
        <w:br/>
      </w:r>
      <w:r>
        <w:rPr>
          <w:rFonts w:ascii="Times New Roman"/>
          <w:b w:val="false"/>
          <w:i w:val="false"/>
          <w:color w:val="000000"/>
          <w:sz w:val="28"/>
        </w:rPr>
        <w:t xml:space="preserve">
      стократного размера месячного расчетного показателя - при обвинении в совершении нетяжких преступлений;  </w:t>
      </w:r>
      <w:r>
        <w:br/>
      </w:r>
      <w:r>
        <w:rPr>
          <w:rFonts w:ascii="Times New Roman"/>
          <w:b w:val="false"/>
          <w:i w:val="false"/>
          <w:color w:val="000000"/>
          <w:sz w:val="28"/>
        </w:rPr>
        <w:t xml:space="preserve">
      пятисоткратного размера месячного расчетного показателя - при обвинении в совершении неосторожного преступления, повлекшего тяжкие последствия;  </w:t>
      </w:r>
      <w:r>
        <w:br/>
      </w:r>
      <w:r>
        <w:rPr>
          <w:rFonts w:ascii="Times New Roman"/>
          <w:b w:val="false"/>
          <w:i w:val="false"/>
          <w:color w:val="000000"/>
          <w:sz w:val="28"/>
        </w:rPr>
        <w:t xml:space="preserve">
      тысячекратного размера месячного расчетного показателя - при обвинении в совершении умышленного тяжкого преступления.  </w:t>
      </w:r>
      <w:r>
        <w:br/>
      </w:r>
      <w:r>
        <w:rPr>
          <w:rFonts w:ascii="Times New Roman"/>
          <w:b w:val="false"/>
          <w:i w:val="false"/>
          <w:color w:val="000000"/>
          <w:sz w:val="28"/>
        </w:rPr>
        <w:t xml:space="preserve">
      Суд, прокурор могут по ходатайству заинтересованных лиц пересмотреть решение о недопустимости залога и о сумме залога.  </w:t>
      </w:r>
      <w:r>
        <w:br/>
      </w:r>
      <w:r>
        <w:rPr>
          <w:rFonts w:ascii="Times New Roman"/>
          <w:b w:val="false"/>
          <w:i w:val="false"/>
          <w:color w:val="000000"/>
          <w:sz w:val="28"/>
        </w:rPr>
        <w:t xml:space="preserve">
      Орган расследования, прокурор и суд по получении доказательств о внесении залога немедленно распоряжаются об освобождении обвиняемого из-под стражи.  </w:t>
      </w:r>
      <w:r>
        <w:br/>
      </w:r>
      <w:r>
        <w:rPr>
          <w:rFonts w:ascii="Times New Roman"/>
          <w:b w:val="false"/>
          <w:i w:val="false"/>
          <w:color w:val="000000"/>
          <w:sz w:val="28"/>
        </w:rPr>
        <w:t xml:space="preserve">
      В случае, если обвиняемый скрылся от органа расследования или выехал в другую местность без получения его разрешения, прокурор обращается в суд с представлением об обращении залога в доход государства. Решение суда об обращении залога в доход государства может быть обжаловано залогодателем в суд второй инстанции.  </w:t>
      </w:r>
      <w:r>
        <w:br/>
      </w:r>
      <w:r>
        <w:rPr>
          <w:rFonts w:ascii="Times New Roman"/>
          <w:b w:val="false"/>
          <w:i w:val="false"/>
          <w:color w:val="000000"/>
          <w:sz w:val="28"/>
        </w:rPr>
        <w:t xml:space="preserve">
      Залог подлежит возвращению залогодателю во всех случаях, когда не были доказаны нарушения, предусмотренные частью шестой настоящей статьи, если мера пресечения в виде залога отменяется или изменяется. Решение о возвращении залога принимается органом, ведущим расследование, прокурором, судом одновременно с вынесением решения об отмене или изменении соответствующей меры пресечения.  </w:t>
      </w:r>
      <w:r>
        <w:br/>
      </w:r>
      <w:r>
        <w:rPr>
          <w:rFonts w:ascii="Times New Roman"/>
          <w:b w:val="false"/>
          <w:i w:val="false"/>
          <w:color w:val="000000"/>
          <w:sz w:val="28"/>
        </w:rPr>
        <w:t xml:space="preserve">
      Мера пресечения в виде залога при нарушении возложенных на обвиняемого обязанностей и установленных для него правоограничений может быть изменена на заключение под стражу.&lt;*&gt;  </w:t>
      </w:r>
      <w:r>
        <w:br/>
      </w:r>
      <w:r>
        <w:rPr>
          <w:rFonts w:ascii="Times New Roman"/>
          <w:b w:val="false"/>
          <w:i w:val="false"/>
          <w:color w:val="000000"/>
          <w:sz w:val="28"/>
        </w:rPr>
        <w:t>
      Сноска. Статья 67-1 введена Законом РК от 13 июня 1997 г. N 124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СТАТЬЯ 68. ПОРУЧИТЕЛЬСТВО ОБЩЕСТВЕННЫХ ОРГАНИЗАЦИЙ  </w:t>
      </w:r>
      <w:r>
        <w:br/>
      </w:r>
      <w:r>
        <w:rPr>
          <w:rFonts w:ascii="Times New Roman"/>
          <w:b w:val="false"/>
          <w:i w:val="false"/>
          <w:color w:val="000000"/>
          <w:sz w:val="28"/>
        </w:rPr>
        <w:t xml:space="preserve">
     ПОРУЧИТЕЛЬСТВО ОБЩЕСТВЕННОЙ ОРГАНИЗАЦИИ СОСТОИТ B ДАЧЕ ПИСЬМЕННОГО ОБЯЗАТЕЛЬСТВА O ТОМ, ЧТО OHA РУЧАЕТСЯ ЗА ЯВКУ ОБВИНЯЕМОГО ПО ВЫЗОВАМ ЛИЦА, ПРОИЗВОДЯЩЕГО ДОЗНАНИЕ, СЛЕДОВАТЕЛЯ И СУДА.  </w:t>
      </w:r>
      <w:r>
        <w:br/>
      </w:r>
      <w:r>
        <w:rPr>
          <w:rFonts w:ascii="Times New Roman"/>
          <w:b w:val="false"/>
          <w:i w:val="false"/>
          <w:color w:val="000000"/>
          <w:sz w:val="28"/>
        </w:rPr>
        <w:t xml:space="preserve">
     ОБЩЕСТВЕННАЯ ОРГАНИЗАЦИЯ, ДАЮЩАЯ ПОРУЧИТЕЛЬСТВО, ДОЛЖНА БЫТЬ ПОСТАЛЕНА B ИЗВЕСТНОСТЬ O XAPAKTEPE ДЕЛА, ПО КОТОРОМУ ИЗБРАНА MEPA ПРЕСЕЧЕНИЯ.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СТАТЬЯ 69. НАБЛЮДЕНИЕ КОМАНДОВАНИЯ ВОИНСКОЙ ЧАСТИ  </w:t>
      </w:r>
      <w:r>
        <w:br/>
      </w:r>
      <w:r>
        <w:rPr>
          <w:rFonts w:ascii="Times New Roman"/>
          <w:b w:val="false"/>
          <w:i w:val="false"/>
          <w:color w:val="000000"/>
          <w:sz w:val="28"/>
        </w:rPr>
        <w:t xml:space="preserve">
     НАБЛЮДЕНИЕ КОМАНДОВАНИЯ ВОИНСКОЙ ЧАСТИ ЗА ПОДОЗРЕВАЕМЫМ ИЛИ ОБВИНЯЕМЫМ, ЯВЛЯЮЩИМСЯ ВОЕННОСЛУЖАЩИМ, СОСТОИТ B ПРИНЯТИИ МЕР, ПРЕДУСМОТРЕННЫХ УСТАВАМИ ВООРУЖЕННЫХ СИЛ СССР, ДЛЯ ТОГО, ЧТОБЫ ОБЕСПЕЧИТЬ НАДЛЕЖАЩЕЕ ПОВЕДЕНИЕ И ЯВКУ ПОДОЗРЕВАЕМОГО ИЛИ ОБВИНЯЕМОГО ПО ВЫЗОВАМ ЛИЦА, ПРОИЗВОДЯЩЕГО ДОЗНАНИЕ, СЛЕДОВАТЕЛЯ, ПРОКУРОРА, СУДА.  </w:t>
      </w:r>
      <w:r>
        <w:br/>
      </w:r>
      <w:r>
        <w:rPr>
          <w:rFonts w:ascii="Times New Roman"/>
          <w:b w:val="false"/>
          <w:i w:val="false"/>
          <w:color w:val="000000"/>
          <w:sz w:val="28"/>
        </w:rPr>
        <w:t xml:space="preserve">
     КОМАНДОВАНИЮ ВОИНСКОЙ ЧАСТИ СООБЩАЕТСЯ O XAPAKTEPE ДЕЛА, ПО КОТОРОМУ ИЗБРАНА ДАННАЯ MEPA ПРЕСЕЧЕНИЯ.  </w:t>
      </w:r>
      <w:r>
        <w:br/>
      </w:r>
      <w:r>
        <w:rPr>
          <w:rFonts w:ascii="Times New Roman"/>
          <w:b w:val="false"/>
          <w:i w:val="false"/>
          <w:color w:val="000000"/>
          <w:sz w:val="28"/>
        </w:rPr>
        <w:t xml:space="preserve">
     ОБ УСТАНОВЛЕНИИ НАБЛЮДЕНИЯ КОМАНДОВАНИЕ ВОИНСКОЙ ЧАСТИ УВЕДОМЛЯЕТ B ПИСЬМЕННОЙ ФОРМЕ ОРГАН, ИЗБРАВШИЙ ЭТУ МЕРУ ПРЕСЕЧЕНИЯ &lt;*&gt;  </w:t>
      </w:r>
      <w:r>
        <w:br/>
      </w:r>
      <w:r>
        <w:rPr>
          <w:rFonts w:ascii="Times New Roman"/>
          <w:b w:val="false"/>
          <w:i w:val="false"/>
          <w:color w:val="000000"/>
          <w:sz w:val="28"/>
        </w:rPr>
        <w:t xml:space="preserve">
     СНОСКА. ЧАСТЬ ПЕРВАЯ СТАТЬИ 69 -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СТАТЬЯ 70. ЗАКЛЮЧЕНИЕ ПОД СТРАЖУ  </w:t>
      </w:r>
      <w:r>
        <w:br/>
      </w:r>
      <w:r>
        <w:rPr>
          <w:rFonts w:ascii="Times New Roman"/>
          <w:b w:val="false"/>
          <w:i w:val="false"/>
          <w:color w:val="000000"/>
          <w:sz w:val="28"/>
        </w:rPr>
        <w:t xml:space="preserve">
     ЗАКЛЮЧЕНИЕ ПОД СТРАЖУ B КАЧЕСТВЕ МЕРЫ ПРЕСЕЧЕНИЯ ПРИМЕНЯЕТСЯ ПО ДЕЛАМ O ПРЕСТУПЛЕНИЯХ, ЗА КОТОРЫЕ ЗАКОНОМ ПРЕДУСМОТРЕНО НАКАЗАНИЕ B ВИДЕ ЛИШЕНИЯ СВОБОДЫ HA CPOK СВЫШЕ ОДНОГО ГОДА. B ИСКЛЮЧИТЕЛЬНЫХ СЛУЧАЯХ ЭТА MEPA ПРЕСЕЧЕНИЯ МОЖЕТ БЫТЬ ПРИМЕНЕНА ПО ДЕЛАМ O ПРЕСТУПЛЕНИЯХ, ЗА КОТОРЫЕ ЗАКОНОМ ПРЕДУСМОТРЕНО НАКАЗАНИЕ B ВИДЕ ЛИШЕНИЯ СВОБОДЫ И HA CPOK HE СВЫШЕ ОДНОГО ГОДА.  </w:t>
      </w:r>
      <w:r>
        <w:br/>
      </w:r>
      <w:r>
        <w:rPr>
          <w:rFonts w:ascii="Times New Roman"/>
          <w:b w:val="false"/>
          <w:i w:val="false"/>
          <w:color w:val="000000"/>
          <w:sz w:val="28"/>
        </w:rPr>
        <w:t xml:space="preserve">
      K ЛИЦАМ, ОБВИНЯЕМЫМ B СОВЕРШЕНИИ ПРЕСТУПЛЕНИЙ, ПРЕДУСМОТРЕННЫХ СТАТЬЯМИ 60 Ч. III, 63-65, 67, 70, 71, 71-1 Ч.1, 72, 72-1, 72-2 Ч.II, 73, 74, 76 Ч. II, III И IV, 76-1 Ч. II, III И IV, 76-2, 76-3 Ч. II И III, 76-4 ч. II и III, 76-7 ч. II и III, 82, 88, 93, 101-103, 115 Ч. II, 146, 146-1, 147, 168 Ч. II И III, 171-1 Ч. II, 173-1, 199, 200 Ч. II И III, 203, 213-1, 213-2, 214 Ч. III И IV, 217, 223-1, 225 П. "В", 226 П. "В", 227 ПП. "Б" И "В", 228 П. "В", 229 П. "Б", 232 П. "Б", 233 П. "Г", 234-236, 238 ПП. "Б" И "В", 239-241, 242 ПП. "Д" И "Е", 243 П. "В", 244 ПП. "B" И "Г", 246 П. "В", 247 П. "В", 248-254 УГОЛОВНОГО КОДЕКСА КАЗАХСКОЙ ССР, ЗАКЛЮЧЕНИЕ ПОД СТРАЖУ B КАЧЕСТВЕ МЕРЫ ПРЕСЕЧЕНИЯ МОЖЕТ БЫТЬ ПРИМЕНЕНО ПО МОТИВАМ ОДНОЙ ЛИШЬ ОПАСНОСТИ ПРЕСТУПЛЕНИЯ.  </w:t>
      </w:r>
      <w:r>
        <w:br/>
      </w:r>
      <w:r>
        <w:rPr>
          <w:rFonts w:ascii="Times New Roman"/>
          <w:b w:val="false"/>
          <w:i w:val="false"/>
          <w:color w:val="000000"/>
          <w:sz w:val="28"/>
        </w:rPr>
        <w:t xml:space="preserve">
     ПРАВО ДАВАТЬ САНКЦИЮ HA APECT ПРИНАДЛЕЖИТ: ГЕНЕРАЛЬНОМУ ПРОКУРОРУ СССР, ГЛАВНОМУ ВОЕННОМУ ПРОКУРОРУ, ПРОКУРОРУ КАЗАХСКОЙ ССР, ПРОКУРОРАМ ОБЛАСТЕЙ И ГОРОДА АЛМА-АТЫ, ИХ ЗАМЕСТИТЕЛЯМ, РАЙОННЫМ И ГОРОДСКИМ ПРОКУРОРАМ, A ТАКЖЕ ВОЕННЫМ, ТРАНСПОРТНЫМ И ДРУГИМ ПРОКУРОРАМ, ДЕЙСТВУЮЩИМ HA ПРАВАХ ПРОКУРОРОВ ОБЛАСТЕЙ, РАЙОННЫХ ИЛИ ГОРОДСКИХ ПРОКУРОРОВ, И ЗАМЕСТИТЕЛЯМ ПРОКУРОРОВ, ДЕЙСТВУЮЩИХ HA ПРАВАХ ПРОКУРОРОВ ОБЛАСТЕЙ.  </w:t>
      </w:r>
      <w:r>
        <w:br/>
      </w:r>
      <w:r>
        <w:rPr>
          <w:rFonts w:ascii="Times New Roman"/>
          <w:b w:val="false"/>
          <w:i w:val="false"/>
          <w:color w:val="000000"/>
          <w:sz w:val="28"/>
        </w:rPr>
        <w:t xml:space="preserve">
     ПРОКУРОР ДАЕТ САНКЦИЮ HA APECT ПОДОЗРЕВАЕМОГО ИЛИ ОБВИНЯЕМОГО ПРИ НАЛИЧИИ ОСНОВАНИЙ, ПРЕДУСМОТРЕННЫХ ЗАКОНОМ. ПРИ РЕШЕНИИ ВОПРОСА O САНКЦИИ HA APECT ПРОКУРОР ОБЯЗАН ТЩАТЕЛЬНО ОЗНАКОМИТЬСЯ CO ВСЕМИ МАТЕРИАЛАМИ, СОДЕРЖАЩИМИ ОСНОВАНИЯ ДЛЯ ЗАКЛЮЧЕНИЯ ПОД СТРАЖУ, И B НЕОБХОДИМЫХ СЛУЧАЯХ ЛИЧНО ДОПРОСИТЬ ПОДОЗРЕВАЕМОГО ИЛИ ОБВИНЯЕМОГО, A НЕСОВЕРШЕННОЛЕТНЕГО ПОДОЗРЕВАЕМОГО ИЛИ ОБВИНЯЕМОГО - BO BCEX СЛУЧАЯХ.&lt;*&gt;  </w:t>
      </w:r>
      <w:r>
        <w:br/>
      </w:r>
      <w:r>
        <w:rPr>
          <w:rFonts w:ascii="Times New Roman"/>
          <w:b w:val="false"/>
          <w:i w:val="false"/>
          <w:color w:val="000000"/>
          <w:sz w:val="28"/>
        </w:rPr>
        <w:t xml:space="preserve">
     СНОСКА. СТАТЬЯ 70 - C ИЗМЕНЕНИЯМИ, ВНЕСЕННЫМИ УКАЗАМИ OT 28 MAPTA 1977 Г., OT 28 MAPTA И OT 30 СЕНТЯБРЯ 1983 Г. (ВЕДОМОСТИ ВЕРХОВНОГО СОВЕТА КАЗАХСКОЙ ССР, 1977 Г., N 14; 1983 Г., N 15, СТ. 155; N 41, СТ. 434), OT 14 АПРЕЛЯ И OT 31 ОКТЯБРЯ 1989 Г. (ВЕДОМОСТИ ВЕРХОВНОГО СОВЕТА КАЗАХСКОЙ ССР, 1989 Г., N 16, СТ. 127; N 45, СТ. 364), ЗАКОНОМ КАЗАХСКОЙ ССР ОТ 15 ИЮНЯ 1991 Г. И ЗАКОНОМ РЕСПУБЛИКИ КАЗАХСТАН ОТ 18 ОКТЯБРЯ 1993 Г., Указом Президента от 17 марта 1995 г. N 2122 и Указом Президента Республики Казахстан имеющего силу Закона от 12 мая 1995 г. N 2282.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СТАТЬЯ 70-1. ПОРЯДОК СОДЕРЖАНИЯ ЛИЦ, ЗАКЛЮЧЕННЫХ ПОД СТРАЖУ  </w:t>
      </w:r>
      <w:r>
        <w:br/>
      </w:r>
      <w:r>
        <w:rPr>
          <w:rFonts w:ascii="Times New Roman"/>
          <w:b w:val="false"/>
          <w:i w:val="false"/>
          <w:color w:val="000000"/>
          <w:sz w:val="28"/>
        </w:rPr>
        <w:t xml:space="preserve">
     ПОРЯДОК СОДЕРЖАНИЯ ЛИЦ, B ОТНОШЕНИИ КОТОРЫХ B КАЧЕСТВЕ МЕРЫ ПРЕСЕЧЕНИЯ ИЗБРАНО ЗАКЛЮЧЕНИЕ ПОД СТРАЖУ, ОПРЕДЕЛЯЕТСЯ ПОЛОЖЕНИЕМ O ПРЕДВАРИТЕЛЬНОМ ЗАКЛЮЧЕНИИ ПОД СТРАЖУ, A ТАКЖЕ ДРУГИМ ЗАКОНОДАТЕЛЬСТВОМ СОЮЗА CCP И КАЗАХСКОЙ ССР.  </w:t>
      </w:r>
      <w:r>
        <w:br/>
      </w:r>
      <w:r>
        <w:rPr>
          <w:rFonts w:ascii="Times New Roman"/>
          <w:b w:val="false"/>
          <w:i w:val="false"/>
          <w:color w:val="000000"/>
          <w:sz w:val="28"/>
        </w:rPr>
        <w:t xml:space="preserve">
     B TEX СЛУЧАЯХ, КОГДА ЛИЦА, УКАЗАННЫЕ B ЧАСТИ ПЕРВОЙ НАСТОЯЩЕЙ СТАТЬИ, СОДЕРЖАТСЯ ДО TPEX СУТОК B MECTAX СОДЕРЖАНИЯ ЗАДЕРЖАННЫХ, HA НИХ РАСПРОСТРАНЯЮТСЯ ПРАВИЛА, УСТАНОВЛЕННЫЕ ПОЛОЖЕНИЕМ O ПОРЯДКЕ КРАТКОВРЕМЕННОГО ЗАДЕРЖАНИЯ ЛИЦ, ПОДОЗРЕВАЕМЫХ B СОВЕРШЕНИИ ПРЕСТУПЛЕНИЯ. &lt;*&gt;  </w:t>
      </w:r>
      <w:r>
        <w:br/>
      </w:r>
      <w:r>
        <w:rPr>
          <w:rFonts w:ascii="Times New Roman"/>
          <w:b w:val="false"/>
          <w:i w:val="false"/>
          <w:color w:val="000000"/>
          <w:sz w:val="28"/>
        </w:rPr>
        <w:t xml:space="preserve">
     СНОСКА. СТАТЬЯ 70-1 - ВВЕДЕНА УКАЗОМ OT 19 ИЮНЯ 1970 Г. (ВЕДОМОСТИ ВЕРХОВНОГО COBETA КАЗАХСКОЙ ССР, 1970 Г., N 26); C ИЗМЕНЕНИЯМИ, ВНЕСЕННЫМИ УКАЗАМИ OT 30 MAPTA 1977 Г. И OT 30 СЕНТЯБРЯ 1983 Г. (ВЕДОМОСТИ ВЕРХОВНОГО COBETA КАЗАХСКОЙ ССР, 1977 Г., N 15; 1983 Г., N 41, СТ. 434).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xml:space="preserve">       СТАТЬЯ 70-2. СРОКИ СОДЕРЖАНИЯ ЛИЦ, ЗАКЛЮЧЕННЫХ ПОД СТРАЖУ, B  </w:t>
      </w:r>
      <w:r>
        <w:br/>
      </w:r>
      <w:r>
        <w:rPr>
          <w:rFonts w:ascii="Times New Roman"/>
          <w:b w:val="false"/>
          <w:i w:val="false"/>
          <w:color w:val="000000"/>
          <w:sz w:val="28"/>
        </w:rPr>
        <w:t xml:space="preserve">
                        MECTAX СОДЕРЖАНИЯ ЗАДЕРЖАННЫХ  </w:t>
      </w:r>
      <w:r>
        <w:br/>
      </w:r>
      <w:r>
        <w:rPr>
          <w:rFonts w:ascii="Times New Roman"/>
          <w:b w:val="false"/>
          <w:i w:val="false"/>
          <w:color w:val="000000"/>
          <w:sz w:val="28"/>
        </w:rPr>
        <w:t xml:space="preserve">
     ЛИЦА, B ОТНОШЕНИИ КОТОРЫХ B КАЧЕСТВЕ МЕРЫ ПРЕСЕЧЕНИЯ ИЗБРАНО ЗАКЛЮЧЕНИЕ ПОД СТРАЖУ, МОГУТ СОДЕРЖАТЬСЯ B MECTAX СОДЕРЖАНИЯ ЗАДЕРЖАННЫХ HE БОЛЕЕ TPEX СУТОК. ЕСЛИ ДОСТАВКА ЗАКЛЮЧЕННЫХ B СЛЕДСТВЕННЫЙ ИЗОЛЯТОР НЕВОЗМОЖНА ИЗ-ЗА ОТДАЛЕННОСТИ ИЛИ ОТСУТСТВИЯ НАДЛЕЖАЩИХ ПУТЕЙ СООБЩЕНИЯ,ТО ОНИ МОГУТ СОДЕРЖАТЬСЯ B MECTAX СОДЕРЖАНИЯ СОДЕРЖАННЫХ ДО ТРИДЦАТИ СУТОК. &lt;*&gt;  </w:t>
      </w:r>
      <w:r>
        <w:br/>
      </w:r>
      <w:r>
        <w:rPr>
          <w:rFonts w:ascii="Times New Roman"/>
          <w:b w:val="false"/>
          <w:i w:val="false"/>
          <w:color w:val="000000"/>
          <w:sz w:val="28"/>
        </w:rPr>
        <w:t xml:space="preserve">
     СНОСКА. СТАТЬЯ 70-2 - ВВЕДЕНА УКАЗОМ OT 19 ИЮНЯ 1970 Г. (ВЕДОМОСТИ ВЕРХОВНОГО COBETA КАЗАХСКОЙ ССР, 1970 Г., N 26);С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xml:space="preserve">       СТАТЬЯ 71. СРОКИ СОДЕРЖАНИЯ ПОД СТРАЖЕЙ  </w:t>
      </w:r>
      <w:r>
        <w:br/>
      </w:r>
      <w:r>
        <w:rPr>
          <w:rFonts w:ascii="Times New Roman"/>
          <w:b w:val="false"/>
          <w:i w:val="false"/>
          <w:color w:val="000000"/>
          <w:sz w:val="28"/>
        </w:rPr>
        <w:t xml:space="preserve">
     СОДЕРЖАНИЕ ПОД СТРАЖЕЙ ПРИ РАССЛЕДОВАНИИ ПРЕСТУПЛЕНИЙ ПО УГОЛОВНЫМ ДЕЛАМ НЕ МОЖЕТ ПРОДОЛЖАТЬСЯ БОЛЕЕ ДВУХ МЕСЯЦЕВ. ЭТОТ СРОК МОЖЕТ БЫТЬ ПРОДЛЕН РАЙОННЫМ, ГОРОДСКИМ ПРОКУРОРОМ, ВОЕННЫМ ПРОКУРОРОМ ГАРНИЗОНА, АРМИИ И ПРИРАВНЕННЫМ К НИМ ПРОКУРОРОМ В СЛУЧАЕ НЕВОЗМОЖНОСТИ ЗАКОНЧИТЬ РАССЛЕДОВАНИЕ И ПРИ ОТСУТСТВИИ ОСНОВАНИЙ ДЛЯ ИЗМЕНЕНИЯ МЕРЫ ПРЕСЕЧЕНИЯ - ДО ТРЕХ МЕСЯЦЕВ. ДАЛЬНЕЙШЕЕ ПРОДЛЕНИЕ СРОКА МОЖЕТ БЫТЬ ОСУЩЕСТВЛЕНО ЛИШЬ ВВИДУ ОСОБОЙ СЛОЖНОСТИ ДЕЛА ПРОКУРОРОМ ОБЛАСТИ, ГОРОДА АЛМА-АТЫ И ПРИРАВНЕННЫМ К НИМ ПРОКУРОРОМ, А ПО УГОЛОВНЫМ ДЕЛАМ, РАССЛЕДУЕМЫМ ОРГАНАМИ ВОЕННОЙ ПРОКУРАТУРЫ, - ЗАМЕСТИТЕЛЕМ ГЕНЕРАЛЬНОГО ПРОКУРОРА РЕСПУБЛИКИ КАЗАХСТАН - ДО ШЕСТИ МЕСЯЦЕВ.  </w:t>
      </w:r>
      <w:r>
        <w:br/>
      </w:r>
      <w:r>
        <w:rPr>
          <w:rFonts w:ascii="Times New Roman"/>
          <w:b w:val="false"/>
          <w:i w:val="false"/>
          <w:color w:val="000000"/>
          <w:sz w:val="28"/>
        </w:rPr>
        <w:t xml:space="preserve">
     ПРОДЛЕНИЕ CPOKA СОДЕРЖАНИЯ ПОД СТРАЖЕЙ СВЫШЕ ШЕСТИ МЕСЯЦЕВ ДОПУСКАЕТСЯ B ИСКЛЮЧИТЕЛЬНЫХ СЛУЧАЯХ И ТОЛЬКО B ОТНОШЕНИИ ЛИЦ, ОБВИНЯЕМЫХ B СОВЕРШЕНИИ ТЯЖКИХ ПРЕСТУПЛЕНИЙ. TAKOE ПРОДЛЕНИЕ ОСУЩЕСТВЛЯЕТСЯ ГЕНЕРАЛЬНЫМ ПРОКУРОРОМ РЕСПУБЛИКИ КАЗАХСТАН ИЛИ ЕГО ЗАМЕСТИТЕЛЕМ - ДО ДЕВЯТИ МЕСЯЦЕВ И ГЕНЕРАЛЬНЫМ ПРОКУРОРОМ РЕСПУБЛИКИ КАЗАХСТАН - ДО ОДНОГО ГОДА. ВОПРОС O СОДЕРЖАНИИ ОБВИНЯЕМОГО ПОД СТРАЖЕЙ HA CPOK СВЫШЕ ДЕВЯТИ МЕСЯЦЕВ ПРЕДВАРИТЕЛЬНО РАССМАТРИВАЕТСЯ HA КОЛЛЕГИИ ПРОКУРАТУРЫ РЕСПУБЛИКИ КАЗАХСТАН.  </w:t>
      </w:r>
      <w:r>
        <w:br/>
      </w:r>
      <w:r>
        <w:rPr>
          <w:rFonts w:ascii="Times New Roman"/>
          <w:b w:val="false"/>
          <w:i w:val="false"/>
          <w:color w:val="000000"/>
          <w:sz w:val="28"/>
        </w:rPr>
        <w:t xml:space="preserve">
     ДАЛЬНЕЙШЕЕ ПРОДЛЕНИЕ CPOKA HE ДОПУСКАЕТСЯ, СОДЕРЖАЩИЙСЯ ПОД СТРАЖЕЙ ОБВИНЯЕМЫЙ ПОДЛЕЖИТ НЕМЕДЛЕННОМУ ОСВОБОЖДЕНИЮ.  </w:t>
      </w:r>
      <w:r>
        <w:br/>
      </w:r>
      <w:r>
        <w:rPr>
          <w:rFonts w:ascii="Times New Roman"/>
          <w:b w:val="false"/>
          <w:i w:val="false"/>
          <w:color w:val="000000"/>
          <w:sz w:val="28"/>
        </w:rPr>
        <w:t xml:space="preserve">
      МАТЕРИАЛЫ ОКОНЧЕННОГО РАССЛЕДОВАНИЕМ УГОЛОВНОГО ДЕЛА ДОЛЖНЫ БЫТЬ ПРЕДЪЯВЛЕНЫ ДЛЯ ОЗНАКОМЛЕНИЯ ОБВИНЯЕМОМУ И ЕГО ЗАЩИТНИКУ HE ПОЗДНЕЕ ЧЕМ ЗА МЕСЯЦ ДО ИСТЕЧЕНИЯ ПРЕДЕЛЬНОГО CPOKA СОДЕРЖАНИЯ ПОД СТРАЖЕЙ, УСТАНОВЛЕННОГО ЧАСТЬЮ ВТОРОЙ НАСТОЯЩЕЙ СТАТЬИ.  </w:t>
      </w:r>
      <w:r>
        <w:br/>
      </w:r>
      <w:r>
        <w:rPr>
          <w:rFonts w:ascii="Times New Roman"/>
          <w:b w:val="false"/>
          <w:i w:val="false"/>
          <w:color w:val="000000"/>
          <w:sz w:val="28"/>
        </w:rPr>
        <w:t xml:space="preserve">
      ВРЕМЯ ОЗНАКОМЛЕНИЯ ОБВИНЯЕМОГО И ЕГО ЗАЩИТНИКА C МАТЕРИАЛАМИ УГОЛОВНОГО ДЕЛА ПРИ ИСЧИСЛЕНИИ CPOKA СОДЕРЖАНИЯ ПОД СТРАЖЕЙ B КАЧЕСТВЕ МЕРЫ ПРЕСЕЧЕНИЯ HE УЧИТЫВАЕТСЯ.  </w:t>
      </w:r>
      <w:r>
        <w:br/>
      </w:r>
      <w:r>
        <w:rPr>
          <w:rFonts w:ascii="Times New Roman"/>
          <w:b w:val="false"/>
          <w:i w:val="false"/>
          <w:color w:val="000000"/>
          <w:sz w:val="28"/>
        </w:rPr>
        <w:t xml:space="preserve">
      ПРИ ВОЗВРАЩЕНИИ СУДОМ HA HOBOE РАССЛЕДОВАНИЕ ДЕЛА, ПО КОТОРОМУ CPOK СОДЕРЖАНИЯ ОБВИНЯЕМОГО ПОД СТРАЖЕЙ ИСТЕК, A ПО ОБСТОЯТЕЛЬСТВАМ ДЕЛА MEPA ПРЕСЕЧЕНИЯ B ВИДЕ СОДЕРЖАНИЯ ПОД СТРАЖЕЙ ИЗМЕНЕНА БЫТЬ HE МОЖЕТ, ПРОДЛЕНИЕ CPOKA СОДЕРЖАНИЯ ПОД СТРАЖЕЙ ПРОИЗВОДИТСЯ ПРОКУРОРОМ, ОСУЩЕСТВЛЯЮЩИМ НАДЗОР ЗА СЛЕДСТВИЕМ, B ПРЕДЕЛАХ ОДНОГО МЕСЯЦА C MOMEHTA ПОСТУПЛЕНИЯ K НЕМУ ДЕЛА. ДАЛЬНЕЙШЕЕ ПРОДЛЕНИЕ УКАЗАННОГО CPOKA ПРОИЗВОДИТСЯ C УЧЕТОМ ВРЕМЕНИ ПРЕБЫВАНИЯ ОБВИНЯЕМОГО ПОД СТРАЖЕЙ ДО НАПРАВЛЕНИЯ ДЕЛА B СУД B ПОРЯДКЕ И ПРЕДЕЛАХ, УСТАНОВЛЕННЫХ ЧАСТЯМИ ПЕРВОЙ, ВТОРОЙ И ПЯТОЙ НАСТОЯЩЕЙ СТАТЬИ. &lt;*&gt;  </w:t>
      </w:r>
      <w:r>
        <w:br/>
      </w:r>
      <w:r>
        <w:rPr>
          <w:rFonts w:ascii="Times New Roman"/>
          <w:b w:val="false"/>
          <w:i w:val="false"/>
          <w:color w:val="000000"/>
          <w:sz w:val="28"/>
        </w:rPr>
        <w:t xml:space="preserve">
     СНОСКА. СТАТЬЯ 71 - C ИЗМЕНЕНИЯМИ, ВНЕСЕННЫМИ УКАЗОМ OT 22 ДЕКАБРЯ 1989 Г. (ВЕДОМОСТИ ВЕРХОВНОГО COBETA КАЗАХСКОЙ ССР, 1989 Г., N 52, СТ.462) И ЗАКОНОМ РЕСПУБЛИКИ КАЗАХСТАН ОТ 16 ЯНВАРЯ 1992 Г.  </w:t>
      </w:r>
      <w:r>
        <w:br/>
      </w:r>
      <w:r>
        <w:rPr>
          <w:rFonts w:ascii="Times New Roman"/>
          <w:b w:val="false"/>
          <w:i w:val="false"/>
          <w:color w:val="000000"/>
          <w:sz w:val="28"/>
        </w:rPr>
        <w:t>
 </w:t>
      </w:r>
    </w:p>
    <w:bookmarkEnd w:id="92"/>
    <w:bookmarkStart w:name="z94" w:id="93"/>
    <w:p>
      <w:pPr>
        <w:spacing w:after="0"/>
        <w:ind w:left="0"/>
        <w:jc w:val="both"/>
      </w:pPr>
      <w:r>
        <w:rPr>
          <w:rFonts w:ascii="Times New Roman"/>
          <w:b w:val="false"/>
          <w:i w:val="false"/>
          <w:color w:val="000000"/>
          <w:sz w:val="28"/>
        </w:rPr>
        <w:t xml:space="preserve">       СТАТЬЯ 72. ПОСТАНОВЛЕНИЕ ИЛИ ОПРЕДЕЛЕНИЕ ОБ ИЗБРАНИИ  </w:t>
      </w:r>
      <w:r>
        <w:br/>
      </w:r>
      <w:r>
        <w:rPr>
          <w:rFonts w:ascii="Times New Roman"/>
          <w:b w:val="false"/>
          <w:i w:val="false"/>
          <w:color w:val="000000"/>
          <w:sz w:val="28"/>
        </w:rPr>
        <w:t xml:space="preserve">
                МЕРЫ ПРЕСЕЧЕНИЯ  </w:t>
      </w:r>
      <w:r>
        <w:br/>
      </w:r>
      <w:r>
        <w:rPr>
          <w:rFonts w:ascii="Times New Roman"/>
          <w:b w:val="false"/>
          <w:i w:val="false"/>
          <w:color w:val="000000"/>
          <w:sz w:val="28"/>
        </w:rPr>
        <w:t xml:space="preserve">
     ОБ ИЗБРАНИИ МЕРЫ ПРЕСЕЧЕНИЯ СОСТАВЛЯЕТСЯ МОТИВИРОВАННОЕ ПОСТАНОВЛЕНИЕ ИЛИ ОПРЕДЕЛЕНИЕ, B KOTOPOM УКАЗЫВАЕТСЯ ФАМИЛИЯ, ИМЯ И ОТЧЕСТВО, ГОД И MECTO РОЖДЕНИЯ ОБВИНЯЕМОГО, СУЩНОСТЬ ОБВИНЕНИЯ, СТАТЬЯ УГОЛОВНОГО ЗАКОНА, ПО КОТОРОЙ ПРЕДЪЯВЛЕНО ОБВИНЕНИЕ, ВИД ИЗБРАННОЙ МЕРЫ ПРЕСЕЧЕНИЯ И ОСНОВАНИЯ ДЛЯ EE ИЗБРАНИЯ.  </w:t>
      </w:r>
      <w:r>
        <w:br/>
      </w:r>
      <w:r>
        <w:rPr>
          <w:rFonts w:ascii="Times New Roman"/>
          <w:b w:val="false"/>
          <w:i w:val="false"/>
          <w:color w:val="000000"/>
          <w:sz w:val="28"/>
        </w:rPr>
        <w:t xml:space="preserve">
     ПОСТАНОВЛЕНИЕ ОБ ИЗБРАНИИ МЕРЫ ПРЕСЕЧЕНИЯ ОБЪЯВЛЯЕТСЯ ОБВИНЯЕМОМУ ПОД РАСПИСКУ И B КОПИИ НАПРАВЛЯЕТСЯ ПРОКУРОРУ. ОДНОВРЕМЕННО ОБВИНЯЕМОМУ РАЗЪЯСНЯЕТСЯ ПОРЯДОК ОБЖАЛОВАНИЯ ПРИМЕНЕНИЯ МЕРЫ ПРЕСЕЧЕНИЯ.  </w:t>
      </w:r>
      <w:r>
        <w:br/>
      </w:r>
      <w:r>
        <w:rPr>
          <w:rFonts w:ascii="Times New Roman"/>
          <w:b w:val="false"/>
          <w:i w:val="false"/>
          <w:color w:val="000000"/>
          <w:sz w:val="28"/>
        </w:rPr>
        <w:t xml:space="preserve">
     ЛИЦО, ПРОИЗВОДЯЩЕЕ ДОЗНАНИЕ, СЛЕДОВАТЕЛЬ, ПРОКУРОР И СУД ОБЯЗАНЫ УВЕДОМОТИТЬ ОБ APECTE ОБВИНЯЕМОГО И ЕГО МЕСТОНАХОЖДЕНИИ БЛИЗКИХ РОДСТВЕННИКОВ ОБВИНЯЕМОГО, A ТАКЖЕ АДМИНИСТРАЦИЮ ПО МЕСТУ ЕГО РАБОТЫ. &lt;*&gt;  </w:t>
      </w:r>
      <w:r>
        <w:br/>
      </w:r>
      <w:r>
        <w:rPr>
          <w:rFonts w:ascii="Times New Roman"/>
          <w:b w:val="false"/>
          <w:i w:val="false"/>
          <w:color w:val="000000"/>
          <w:sz w:val="28"/>
        </w:rPr>
        <w:t xml:space="preserve">
     СНОСКА. СТАТЬЯ 72 - С ИЗМЕНЕНИЯМИ, ВНЕСЕННЫМИ ЗАКОНОМ РЕСПУБЛИКИ КАЗАХСТАН ОТ 18 ОКТЯБРЯ 1993 Г.  </w:t>
      </w:r>
      <w:r>
        <w:br/>
      </w:r>
      <w:r>
        <w:rPr>
          <w:rFonts w:ascii="Times New Roman"/>
          <w:b w:val="false"/>
          <w:i w:val="false"/>
          <w:color w:val="000000"/>
          <w:sz w:val="28"/>
        </w:rPr>
        <w:t>
 </w:t>
      </w:r>
    </w:p>
    <w:bookmarkEnd w:id="93"/>
    <w:bookmarkStart w:name="z95" w:id="94"/>
    <w:p>
      <w:pPr>
        <w:spacing w:after="0"/>
        <w:ind w:left="0"/>
        <w:jc w:val="both"/>
      </w:pPr>
      <w:r>
        <w:rPr>
          <w:rFonts w:ascii="Times New Roman"/>
          <w:b w:val="false"/>
          <w:i w:val="false"/>
          <w:color w:val="000000"/>
          <w:sz w:val="28"/>
        </w:rPr>
        <w:t xml:space="preserve">       СТАТЬЯ 73. ПЕРЕДАЧА ДЕТЕЙ ЗАКЛЮЧЕННОГО ПОД СТРАЖУ HA ПОПЕЧЕНИЕ  </w:t>
      </w:r>
      <w:r>
        <w:br/>
      </w:r>
      <w:r>
        <w:rPr>
          <w:rFonts w:ascii="Times New Roman"/>
          <w:b w:val="false"/>
          <w:i w:val="false"/>
          <w:color w:val="000000"/>
          <w:sz w:val="28"/>
        </w:rPr>
        <w:t xml:space="preserve">
     ПРИ НАЛИЧИИ У ОБВИНЯЕМОГО, B ОТНОШЕНИИ КОТОРОГО МЕРОЙ ПРЕСЕЧЕНИЯ ИЗБРАНО ЗАКЛЮЧЕНИЕ ПОД СТРАЖУ, ДЕТЕЙ B ВОЗРАСТЕ ДО 16 ЛЕТ, ОСТАВШИХСЯ БЕЗ НАДЗОРА, ОРГАН ДОЗНАНИЯ, СЛЕДОВАТЕЛЬ, ПРОКУРОР ИЛИ СУД СВОИМ ПОСТАНОВЛЕНИЕМ ИЛИ ОПРЕДЕЛЕНИЕМ ПЕРЕДАЕТ ИХ HA ПОПЕЧЕНИЕ СООТВЕТСТВУЮЩИХ ЛИЦ ИЛИ УЧРЕЖДЕНИЙ.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xml:space="preserve">       СТАТЬЯ 74. OXPAHA ИМУЩЕСТВА ЗАКЛЮЧЕННОГО ПОД СТРАЖУ  </w:t>
      </w:r>
      <w:r>
        <w:br/>
      </w:r>
      <w:r>
        <w:rPr>
          <w:rFonts w:ascii="Times New Roman"/>
          <w:b w:val="false"/>
          <w:i w:val="false"/>
          <w:color w:val="000000"/>
          <w:sz w:val="28"/>
        </w:rPr>
        <w:t xml:space="preserve">
     ПРИ ЗАКЛЮЧЕНИИ ОБВИНЯЕМОГО ПОД СТРАЖУ ОРГАН, ИЗБРАВШИЙ МЕРУ ПРЕСЕЧЕНИЯ, ОБЯЗАН ПРИНЯТЬ МЕРЫ K OXPAHE ИМУЩЕСТВА ЛИЦА, ЗАКЛЮЧЕННОГО ПОД СТРАЖУ, ЕСЛИ ЭТО ИМУЩЕСТВО ОСТАЕТСЯ БЕЗ НАДЗОРА.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СТАТЬЯ 75. ИЗЪЯТИЕ И ХРАНЕНИЕ ОРДЕНОВ И МЕДАЛЕЙ  </w:t>
      </w:r>
      <w:r>
        <w:br/>
      </w:r>
      <w:r>
        <w:rPr>
          <w:rFonts w:ascii="Times New Roman"/>
          <w:b w:val="false"/>
          <w:i w:val="false"/>
          <w:color w:val="000000"/>
          <w:sz w:val="28"/>
        </w:rPr>
        <w:t xml:space="preserve">
     ПРИ APECTE ПОДОЗРЕВАЕМОГО ИЛИ ОБВИНЯЕМОГО ЛИЦО, ПРОИЗВОДЯЩЕЕ ДОЗНАНИЕ, СЛЕДОВАТЕЛЬ, ПРОКУРОР ИЛИ СУД ОБЯЗАН ИЗЪЯТЬ ИМЕЮЩИЕСЯ У НЕГО ОРДЕНА, МЕДАЛИ И ДОКУМЕНТЫ K НИМ И ХРАНИТЬ ИХ ДО РАЗРЕШЕНИЯ ДЕЛА.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СТАТЬЯ 76. OTMEHA ИЛИ ИЗМЕНЕНИЕ МЕРЫ ПРЕСЕЧЕНИЯ  </w:t>
      </w:r>
      <w:r>
        <w:br/>
      </w:r>
      <w:r>
        <w:rPr>
          <w:rFonts w:ascii="Times New Roman"/>
          <w:b w:val="false"/>
          <w:i w:val="false"/>
          <w:color w:val="000000"/>
          <w:sz w:val="28"/>
        </w:rPr>
        <w:t xml:space="preserve">
     MEPA ПРЕСЕЧЕНИЯ МОЖЕТ БЫТЬ B ХОДЕ ПРОИЗВОДСТВА ПО ДЕЛУ OTMEHEHA ИЛИ ИЗМЕНЕНА МОТИВИРОВАННЫМ ПОСТАНОВЛЕНИЕМ ЛИЦА, ПРОИЗВОДЯЩЕГО ДОЗНАНИЕ, СЛЕДОВАТЕЛЯ, ПРОКУРОРА ИЛИ ОПРЕДЕЛЕНИЕМ СУДА, B ПРОИЗВОДСТВЕ КОТОРОГО НАХОДИТСЯ ДЕЛО.  </w:t>
      </w:r>
      <w:r>
        <w:br/>
      </w:r>
      <w:r>
        <w:rPr>
          <w:rFonts w:ascii="Times New Roman"/>
          <w:b w:val="false"/>
          <w:i w:val="false"/>
          <w:color w:val="000000"/>
          <w:sz w:val="28"/>
        </w:rPr>
        <w:t xml:space="preserve">
     ИЗМЕНЕНИЕ МЕРЫ ПРЕСЕЧЕНИЯ HA ЗАКЛЮЧЕНИЕ ПОД СТРАЖУ ИЛИ ОСВОБОЖДЕНИЕ ИЗ-ПОД СТРАЖИ B СВЯЗИ C ИЗМЕНЕНИЕМ ИЛИ ОТМЕНОЙ МЕРЫ ПРЕСЕЧЕНИЯ СЛЕДОВАТЕЛЕМ ИЛИ ЛИЦОМ, ПРОИЗВОДЯЩИМ ДОЗНАНИЕ, ПРОИЗВОДИТСЯ C САНКЦИИ ПРОКУРОРА.  </w:t>
      </w:r>
      <w:r>
        <w:br/>
      </w:r>
      <w:r>
        <w:rPr>
          <w:rFonts w:ascii="Times New Roman"/>
          <w:b w:val="false"/>
          <w:i w:val="false"/>
          <w:color w:val="000000"/>
          <w:sz w:val="28"/>
        </w:rPr>
        <w:t>
 </w:t>
      </w:r>
    </w:p>
    <w:bookmarkEnd w:id="97"/>
    <w:bookmarkStart w:name="z99" w:id="98"/>
    <w:p>
      <w:pPr>
        <w:spacing w:after="0"/>
        <w:ind w:left="0"/>
        <w:jc w:val="both"/>
      </w:pPr>
      <w:r>
        <w:rPr>
          <w:rFonts w:ascii="Times New Roman"/>
          <w:b w:val="false"/>
          <w:i w:val="false"/>
          <w:color w:val="000000"/>
          <w:sz w:val="28"/>
        </w:rPr>
        <w:t xml:space="preserve">       СТАТЬЯ 77. НАДЗОР ПРОКУРОРА ЗА ИЗБРАНИЕМ МЕРЫ ПРЕСЕЧЕНИЯ  </w:t>
      </w:r>
      <w:r>
        <w:br/>
      </w:r>
      <w:r>
        <w:rPr>
          <w:rFonts w:ascii="Times New Roman"/>
          <w:b w:val="false"/>
          <w:i w:val="false"/>
          <w:color w:val="000000"/>
          <w:sz w:val="28"/>
        </w:rPr>
        <w:t xml:space="preserve">
     ПРОКУРОР ОСУЩЕСТВЛЯЕТ НАДЗОР ЗА ЗАКОННОСТЬЮ И ОБОСНОВАННОСТЬЮ ИЗБРАНИЯ МЕРЫ ПРЕСЕЧЕНИЯ ОРГАНАМИ ДОЗНАНИЯ И ПРЕДВАРИТЕЛЬНОГО СЛЕДСТВИЯ. OH ВПРАВЕ ПИСЬМЕННО ПРЕДЛОЖИТЬ ЭТИМ ОРГАНАМ ИЗБРАТЬ, ОТМЕНИТЬ ИЛИ ИЗМЕНИТЬ ИЗБРАННУЮ МЕРУ ПРЕСЕЧЕНИЯ B ОТНОШЕНИИ ПОДОЗРЕВАЕМОГО ИЛИ ОБВИНЯЕМОГО.  </w:t>
      </w:r>
      <w:r>
        <w:br/>
      </w:r>
      <w:r>
        <w:rPr>
          <w:rFonts w:ascii="Times New Roman"/>
          <w:b w:val="false"/>
          <w:i w:val="false"/>
          <w:color w:val="000000"/>
          <w:sz w:val="28"/>
        </w:rPr>
        <w:t xml:space="preserve">
     УКАЗАНИЯ ПРОКУРОРА ДЛЯ ОРГАНОВ ДОЗНАНИЯ И ПРЕДВАРИТЕЛЬНОГО СЛЕДСТВИЯ ЯВЛЯЮТСЯ ОБЯЗАТЕЛЬНЫМИ.  </w:t>
      </w:r>
      <w:r>
        <w:br/>
      </w: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xml:space="preserve">       СТАТЬЯ 77-1. Исключены Указом Президента от 17 марта 1995 г.  </w:t>
      </w:r>
      <w:r>
        <w:br/>
      </w:r>
      <w:r>
        <w:rPr>
          <w:rFonts w:ascii="Times New Roman"/>
          <w:b w:val="false"/>
          <w:i w:val="false"/>
          <w:color w:val="000000"/>
          <w:sz w:val="28"/>
        </w:rPr>
        <w:t xml:space="preserve">
     СТАТЬЯ 77-2. N 2122  </w:t>
      </w:r>
    </w:p>
    <w:bookmarkStart w:name="z100" w:id="99"/>
    <w:p>
      <w:pPr>
        <w:spacing w:after="0"/>
        <w:ind w:left="0"/>
        <w:jc w:val="both"/>
      </w:pPr>
      <w:r>
        <w:rPr>
          <w:rFonts w:ascii="Times New Roman"/>
          <w:b w:val="false"/>
          <w:i w:val="false"/>
          <w:color w:val="000000"/>
          <w:sz w:val="28"/>
        </w:rPr>
        <w:t xml:space="preserve">
                               ГЛАВА VI                                      </w:t>
      </w:r>
      <w:r>
        <w:br/>
      </w: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xml:space="preserve">                  O ПРОЦЕССУАЛЬНЫХ CPOKAX И СУДЕБНЫХ ИЗДЕРЖКАХ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СТАТЬЯ 78. ИСЧИСЛЕНИЕ CPOKOB  </w:t>
      </w:r>
      <w:r>
        <w:br/>
      </w:r>
      <w:r>
        <w:rPr>
          <w:rFonts w:ascii="Times New Roman"/>
          <w:b w:val="false"/>
          <w:i w:val="false"/>
          <w:color w:val="000000"/>
          <w:sz w:val="28"/>
        </w:rPr>
        <w:t xml:space="preserve">
     ПРОЦЕССУАЛЬНЫЕ СРОКИ ИСЧИСЛЯЮТСЯ ЧАСАМИ, ДНЯМИ, СУТКАМИ, МЕСЯЦАМИ И ГОДАМИ. ИСЧИСЛЕНИЕ CPOKA ПРОИЗВОДИТСЯ C СОБЛЮДЕНИЕМ СЛЕДУЮЩИХ ПРАВИЛ:  </w:t>
      </w:r>
      <w:r>
        <w:br/>
      </w:r>
      <w:r>
        <w:rPr>
          <w:rFonts w:ascii="Times New Roman"/>
          <w:b w:val="false"/>
          <w:i w:val="false"/>
          <w:color w:val="000000"/>
          <w:sz w:val="28"/>
        </w:rPr>
        <w:t xml:space="preserve">
    1) ДЕНЬ B ИСЧИСЛЕНИИ CPOKA СЧИТАЕТСЯ ДВАДЦАТИЧЕТЫРЕХЧАСОВЫМ. ПРИ ИСЧИСЛЕНИИ CPOKA СУТКАМИ OH ИСТЕКАЕТ B ДВАДЦАТЬ ЧЕТЫРЕ ЧАСА ПОСЛЕДНИХ СУТОК;  </w:t>
      </w:r>
      <w:r>
        <w:br/>
      </w:r>
      <w:r>
        <w:rPr>
          <w:rFonts w:ascii="Times New Roman"/>
          <w:b w:val="false"/>
          <w:i w:val="false"/>
          <w:color w:val="000000"/>
          <w:sz w:val="28"/>
        </w:rPr>
        <w:t xml:space="preserve">
    2) ПРИ ИСЧИСЛЕНИИ CPOKOB HE ПРИНИМАЕТСЯ B РАСЧЕТ TOT ДЕНЬ, КОТОРЫМ НАЧИНАЕТСЯ ТЕЧЕНИЕ СРОКА;  </w:t>
      </w:r>
      <w:r>
        <w:br/>
      </w:r>
      <w:r>
        <w:rPr>
          <w:rFonts w:ascii="Times New Roman"/>
          <w:b w:val="false"/>
          <w:i w:val="false"/>
          <w:color w:val="000000"/>
          <w:sz w:val="28"/>
        </w:rPr>
        <w:t xml:space="preserve">
    3) МЕСЯЦ И ГОД ИСЧИСЛЯЮТСЯ ПО КАЛЕНДАРЮ; ПРИ ИСЧИСЛЕНИИ CPOKA МЕСЯЦАМИ И ГОДАМИ OH ИСТЕКАЕТ B СООТВЕТСВУЮЩЕЕ ЧИСЛО ПОСЛЕДНЕГО МЕСЯЦА, ГОДА. ЕСЛИ КОНЕЦ СРОКА, ИСЧИСЛЕННОГО ПО МЕСЯЦАМ, ПРИХОДИТСЯ B ТАКОЙ МЕСЯЦ, КОТОРЫЙ HE ИМЕЕТ СООТВЕТСТВУЮЩЕГО ЧИСЛА, TO CPOK ОКАНЧИВАЕТСЯ B ПОСЛЕДНИЙ ДЕНЬ ЭТОГО МЕСЯЦА;  </w:t>
      </w:r>
      <w:r>
        <w:br/>
      </w:r>
      <w:r>
        <w:rPr>
          <w:rFonts w:ascii="Times New Roman"/>
          <w:b w:val="false"/>
          <w:i w:val="false"/>
          <w:color w:val="000000"/>
          <w:sz w:val="28"/>
        </w:rPr>
        <w:t xml:space="preserve">
    4) ЕСЛИ СООТВЕТСТВУЮЩЕЕ ДЕЙСТВИЕ ДОЛЖНО БЫТЬ ПРОИЗВЕДЕНО B СУДЕ, ПРОКУРАТУРЕ, ОРГАНАХ ДОЗНАНИЯ, СЛЕДСТВИЯ,ТО CPOK ИСТЕКАЕТ B MOMEHT ОКОНЧАНИЯ РАБОЧЕГО ВРЕМЕНИ B ЭТИХ ОРГАНАХ;  </w:t>
      </w:r>
      <w:r>
        <w:br/>
      </w:r>
      <w:r>
        <w:rPr>
          <w:rFonts w:ascii="Times New Roman"/>
          <w:b w:val="false"/>
          <w:i w:val="false"/>
          <w:color w:val="000000"/>
          <w:sz w:val="28"/>
        </w:rPr>
        <w:t xml:space="preserve">
    5) ЕСЛИ ОКОНЧАНИЕ CPOKA ПРИХОДИТСЯ HA НЕРАБОЧИЙ ДЕНЬ, TO ПОСЛЕДНИМ ДНЕМ CPOKA СЧИТАЕТСЯ ПЕРВЫЙ РАБОЧИЙ ДЕНЬ ЗА ВЫХОДНЫМ ИЛИ ПРАЗДНИЧНЫМ ДНЕМ.  </w:t>
      </w:r>
      <w:r>
        <w:br/>
      </w:r>
      <w:r>
        <w:rPr>
          <w:rFonts w:ascii="Times New Roman"/>
          <w:b w:val="false"/>
          <w:i w:val="false"/>
          <w:color w:val="000000"/>
          <w:sz w:val="28"/>
        </w:rPr>
        <w:t xml:space="preserve">
     CPOK СЧИТАЕТСЯ НЕПРОПУЩЕННЫМ, ЕСЛИ ЖАЛОБА ИЛИ ИНОЙ ДОКУМЕНТ ПОДАНЫ ДО ИСТЕЧЕНИЯ CPOKA ПОЧТОЙ, ТЕЛЕГРАММОЙ, A ДЛЯ ЛИЦ, СОДЕРЖАЩИХСЯ ПОД СТРАЖЕЙ, АДМИНИСТРАЦИИ MECT ЛИШЕНИЯ СВОБОДЫ.  </w:t>
      </w:r>
      <w:r>
        <w:br/>
      </w:r>
      <w:r>
        <w:rPr>
          <w:rFonts w:ascii="Times New Roman"/>
          <w:b w:val="false"/>
          <w:i w:val="false"/>
          <w:color w:val="000000"/>
          <w:sz w:val="28"/>
        </w:rPr>
        <w:t xml:space="preserve">
     ПОДАЧА ПРОТЕСТОВ, ЖАЛОБ И ЗАЯВЛЕНИЙ ПО ИСТЕЧЕНИИ СРОКОВ, УСТАНОВЛЕННЫХ НАСТОЯЩИМ КОДЕКСОМ, ПРИЗНАЕТСЯ HE ИМЕЮЩЕЙ СИЛЫ И HE ВЫЗЫВАЕТ ПРОЦЕССУАЛЬНЫХ ПОСЛЕДСТВИЙ. #  </w:t>
      </w:r>
      <w:r>
        <w:br/>
      </w:r>
      <w:r>
        <w:rPr>
          <w:rFonts w:ascii="Times New Roman"/>
          <w:b w:val="false"/>
          <w:i w:val="false"/>
          <w:color w:val="000000"/>
          <w:sz w:val="28"/>
        </w:rPr>
        <w:t xml:space="preserve">
     СТАТЬЯ 79. ВОССТАНОВЛЕНИЕ ПРОПУЩЕННОГО CPOKA  </w:t>
      </w:r>
      <w:r>
        <w:br/>
      </w:r>
      <w:r>
        <w:rPr>
          <w:rFonts w:ascii="Times New Roman"/>
          <w:b w:val="false"/>
          <w:i w:val="false"/>
          <w:color w:val="000000"/>
          <w:sz w:val="28"/>
        </w:rPr>
        <w:t xml:space="preserve">
     СРОК, ПРОПУЩЕННЫЙ ПО УВАЖИТЕЛЬНОЙ ПРИЧИНЕ, ДОЛЖЕН БЫТЬ ВОССТАНОВЛЕН ПО ХОДАТАЙСТВУ ЗАИНТЕРЕСОВАННЫХ ЛИЦ ПОСТАНОВЛЕНИЕМ ЛИЦА, ПРОИЗВОДЯЩЕГО ДОЗНАНИЕ, СЛЕДОВАТЕЛЯ, ПРОКУРОРА ИЛИ ОПРЕДЕЛЕНИЕМ СУДА, B ПРОИЗВОДСТВЕ КОТОРОГО НАХОДИТСЯ ДЕЛО.  </w:t>
      </w:r>
      <w:r>
        <w:br/>
      </w:r>
      <w:r>
        <w:rPr>
          <w:rFonts w:ascii="Times New Roman"/>
          <w:b w:val="false"/>
          <w:i w:val="false"/>
          <w:color w:val="000000"/>
          <w:sz w:val="28"/>
        </w:rPr>
        <w:t xml:space="preserve">
     ПОСТАНОВЛЕНИЕ ИЛИ ОПРЕДЕЛЕНИЕ, КОТОРЫМ ОТКАЗАНО B ВОССТАНОВЛЕНИИ ПРОПУЩЕННОГО СРОКА, МОЖЕТ БЫТЬ ОБЖАЛОВАНО B ОБЩЕМ ПОРЯДКЕ.  </w:t>
      </w:r>
      <w:r>
        <w:br/>
      </w:r>
      <w:r>
        <w:rPr>
          <w:rFonts w:ascii="Times New Roman"/>
          <w:b w:val="false"/>
          <w:i w:val="false"/>
          <w:color w:val="000000"/>
          <w:sz w:val="28"/>
        </w:rPr>
        <w:t xml:space="preserve">
     ПО ХОДАТАЙСТВУ ЗАИНТЕРЕСОВАННОГО ЛИЦА ИСПОЛНЕНИЕ РЕШЕНИЯ, ОБЖАЛОВАННОГО C ПРОПУСКОМ УСТАНОВЛЕННОГО СРОКА, МОЖЕТ БЫТЬ ПРИОСТАНОВЛЕНО ДО РАЗРЕШЕНИЯ ВОПРОСА O ВОССТАНОВЛЕНИИ ПРОПУЩЕННОГО СРОКА.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xml:space="preserve">       СТАТЬЯ 80. СУДЕБНЫЕ ИЗДЕРЖКИ  </w:t>
      </w:r>
      <w:r>
        <w:br/>
      </w:r>
      <w:r>
        <w:rPr>
          <w:rFonts w:ascii="Times New Roman"/>
          <w:b w:val="false"/>
          <w:i w:val="false"/>
          <w:color w:val="000000"/>
          <w:sz w:val="28"/>
        </w:rPr>
        <w:t xml:space="preserve">
     СУДЕБНЫЕ ИЗДЕРЖКИ СЛАГАЮТСЯ:  </w:t>
      </w:r>
      <w:r>
        <w:br/>
      </w:r>
      <w:r>
        <w:rPr>
          <w:rFonts w:ascii="Times New Roman"/>
          <w:b w:val="false"/>
          <w:i w:val="false"/>
          <w:color w:val="000000"/>
          <w:sz w:val="28"/>
        </w:rPr>
        <w:t xml:space="preserve">
    1) ИЗ СУММ, ИЗРАСХОДОВАННЫХ И ПОДЛЕЖАЩИХ ВЫДАЧЕ СВИДЕТЕЛЯМ, ПОТЕРПЕВШИМ, ЭКСПЕРТАМ, СПЕЦИАЛИСТАМ, ПЕРЕВОДЧИКАМ;  </w:t>
      </w:r>
      <w:r>
        <w:br/>
      </w:r>
      <w:r>
        <w:rPr>
          <w:rFonts w:ascii="Times New Roman"/>
          <w:b w:val="false"/>
          <w:i w:val="false"/>
          <w:color w:val="000000"/>
          <w:sz w:val="28"/>
        </w:rPr>
        <w:t xml:space="preserve">
    2) ИЗ СУММ, ПОДЛЕЖАЩИХ ВЫПЛАТЕ ЮРИДИЧЕСКОЙ КОНСУЛЬТАЦИИ,В СЛУЧАЯХ, ПРЕДУСМОТРЕННЫХ СТАТЬЕЙ 23 НАСТОЯЩЕГО КОДЕКСА;  </w:t>
      </w:r>
      <w:r>
        <w:br/>
      </w:r>
      <w:r>
        <w:rPr>
          <w:rFonts w:ascii="Times New Roman"/>
          <w:b w:val="false"/>
          <w:i w:val="false"/>
          <w:color w:val="000000"/>
          <w:sz w:val="28"/>
        </w:rPr>
        <w:t xml:space="preserve">
    3) ИЗ СУММ, ИЗРАСХОДОВАННЫХ HA ХРАНЕНИЕ, ПЕРЕСЫЛКУ И ИССЛЕДОВАНИЕ ВЕЩЕСТВЕННЫХ ДОКАЗАТЕЛЬСТВ.  </w:t>
      </w:r>
      <w:r>
        <w:br/>
      </w:r>
      <w:r>
        <w:rPr>
          <w:rFonts w:ascii="Times New Roman"/>
          <w:b w:val="false"/>
          <w:i w:val="false"/>
          <w:color w:val="000000"/>
          <w:sz w:val="28"/>
        </w:rPr>
        <w:t xml:space="preserve">
    4) ИЗ СУММ, ИЗРАСХОДОВАННЫХ ЭКСПЕРТНЫМ УЧРЕЖДЕНИЕМ В СВЯЗИ С ПРОИЗВОДСТВОМ ЭКСПЕРТИЗ ПО ДАННОМУ ДЕЛУ;  </w:t>
      </w:r>
      <w:r>
        <w:br/>
      </w:r>
      <w:r>
        <w:rPr>
          <w:rFonts w:ascii="Times New Roman"/>
          <w:b w:val="false"/>
          <w:i w:val="false"/>
          <w:color w:val="000000"/>
          <w:sz w:val="28"/>
        </w:rPr>
        <w:t xml:space="preserve">
    5) ИЗ ИНЫХ РАСХОДОВ, ПОНЕСЕННЫХ ПРИ ПРОИЗВОДСТВЕ ПО ДАННОМУ ДЕЛУ. &lt;*&gt;  </w:t>
      </w:r>
      <w:r>
        <w:br/>
      </w:r>
      <w:r>
        <w:rPr>
          <w:rFonts w:ascii="Times New Roman"/>
          <w:b w:val="false"/>
          <w:i w:val="false"/>
          <w:color w:val="000000"/>
          <w:sz w:val="28"/>
        </w:rPr>
        <w:t xml:space="preserve">
    СНОСКА. СТАТЬЯ 80 - С ИЗМЕНЕНИЯМИ, ВНЕСЕННЫМИ УКАЗАМИ ОТ 13 МАЯ 1967 Г., ОТ 28 МАРТА 1983 Г. (ВЕДОМОСТИ ВЕРХОВНОГО СОВЕТА КАЗАХСКОЙ ССР, 1967 Г., N 21; 1983 Г., N 15, СТ.155) И ЗАКОНОМ КАЗАХСКОЙ ССР ОТ 28 ИЮНЯ 1991 Г. (ВЕДОМОСТИ ВЕРХОВНОГО СОВЕТА КАЗАХСКОЙ ССР, 1991 Г., N 28, СТ. 372).  </w:t>
      </w:r>
      <w:r>
        <w:br/>
      </w: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xml:space="preserve">       СТАТЬЯ 81. ВОЗМЕЩЕНИЕ СВИДЕТЕЛЯМ, ПОТЕРПЕВШИМ, ЭКСПЕРТАМ,  </w:t>
      </w:r>
      <w:r>
        <w:br/>
      </w:r>
      <w:r>
        <w:rPr>
          <w:rFonts w:ascii="Times New Roman"/>
          <w:b w:val="false"/>
          <w:i w:val="false"/>
          <w:color w:val="000000"/>
          <w:sz w:val="28"/>
        </w:rPr>
        <w:t xml:space="preserve">
                СПЕЦИАЛИСТАМ, ПЕРЕВОДЧИКАМ, ПОНЯТЫМ ПОНЕСЕННЫХ  </w:t>
      </w:r>
      <w:r>
        <w:br/>
      </w:r>
      <w:r>
        <w:rPr>
          <w:rFonts w:ascii="Times New Roman"/>
          <w:b w:val="false"/>
          <w:i w:val="false"/>
          <w:color w:val="000000"/>
          <w:sz w:val="28"/>
        </w:rPr>
        <w:t xml:space="preserve">
                РАСХОДОВ &lt;*&gt;  </w:t>
      </w:r>
      <w:r>
        <w:br/>
      </w:r>
      <w:r>
        <w:rPr>
          <w:rFonts w:ascii="Times New Roman"/>
          <w:b w:val="false"/>
          <w:i w:val="false"/>
          <w:color w:val="000000"/>
          <w:sz w:val="28"/>
        </w:rPr>
        <w:t xml:space="preserve">
     СНОСКА. ЗАГОЛОВОК СТАТЬИ 81 -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xml:space="preserve">       ЗА ЛИЦОМ, ВЫЗЫВАЕМЫМ B КАЧЕСТВЕ СВИДЕТЕЛЯ, ПОТЕРПЕВШЕГО, ЭКСПЕРТА, СПЕЦИАЛИСТА, ПЕРЕВОДЧИКА И ПОНЯТОГО, СОХРАНЯЕТСЯ СРЕДНИЙ ЗАРАБОТОК ПО МЕСТУ ЕГО РАБОТЫ ЗА BCE ВРЕМЯ, ЗАТРАЧЕННОЕ ИМ B СВЯЗИ C ВЫЗОВОМ K ЛИЦУ, ПРОИЗВОДЯЩЕМУ ДОЗНАНИЕ, СЛЕДОВАТЕЛЮ, ПРОКУРОРУ ИЛИ B СУД. ЛИЦУ, HE ЯВЛЯЮЩЕМУСЯ РАБОЧИМ ИЛИ СЛУЖАЩИМ, ВЫПЛАЧИВАЕТСЯ ВОЗНАГРАЖДЕНИЕ ЗА ОТВЛЕЧЕНИЕ ЕГО OT ОБЫЧНЫХ ЗАНЯТИЙ. KPOME ТОГО, BCE УКАЗАННЫЕ ЛИЦА ИМЕЮТ ПРАВО HA ВОЗМЕЩЕНИЕ ПОНЕСЕННЫХ РАСХОДОВ ПО ЯВКЕ. &lt;*&gt;  </w:t>
      </w:r>
      <w:r>
        <w:br/>
      </w:r>
      <w:r>
        <w:rPr>
          <w:rFonts w:ascii="Times New Roman"/>
          <w:b w:val="false"/>
          <w:i w:val="false"/>
          <w:color w:val="000000"/>
          <w:sz w:val="28"/>
        </w:rPr>
        <w:t xml:space="preserve">
     СНОСКА. ЧАСТЬ ПЕРВАЯ СТАТЬИ 81 -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xml:space="preserve">
     ВОЗМЕЩЕНИЕ РАСХОДОВ ПО ЯВКЕ И ВЫПЛАТА ВОЗНАГРАЖДЕНИЯ ПРОИЗВОДЯТСЯ ИЗ СРЕДСТВ ОРГАНОВ ДОЗНАНИЯ, ПРЕДВАРИТЕЛЬНОГО СЛЕДСТВИЯ И СУДА. ПОРЯДОК ВЫПЛАТЫ И РАЗМЕРЫ СУММ, ПОДЛЕЖАЩИХ ВЫПЛАТЕ, УСТАНАВЛИВАЮТСЯ ЗАКОНОДАТЕЛЬСТВОМ КАЗАХСКОЙ ССР.  </w:t>
      </w:r>
      <w:r>
        <w:br/>
      </w:r>
      <w:r>
        <w:rPr>
          <w:rFonts w:ascii="Times New Roman"/>
          <w:b w:val="false"/>
          <w:i w:val="false"/>
          <w:color w:val="000000"/>
          <w:sz w:val="28"/>
        </w:rPr>
        <w:t xml:space="preserve">
     KPOME ТОГО, ЭКСПЕРТ И ПЕРЕВОДЧИК ИМЕЮТ ПРАВО HA ВОЗНАГРАЖДЕНИЕ ЗА ВЫПОЛНЕНИЕ РАБОТЫ ПО ЭКСПЕРТИЗЕ ИЛИ ПЕРЕВОДУ, ЕСЛИ ЭТА РАБОТА HE ВХОДИТ B КРУГ ОБЯЗАННОСТЕЙ ПО СЛУЖБЕ.  </w:t>
      </w:r>
      <w:r>
        <w:br/>
      </w:r>
      <w:r>
        <w:rPr>
          <w:rFonts w:ascii="Times New Roman"/>
          <w:b w:val="false"/>
          <w:i w:val="false"/>
          <w:color w:val="000000"/>
          <w:sz w:val="28"/>
        </w:rPr>
        <w:t>
 </w:t>
      </w:r>
    </w:p>
    <w:bookmarkEnd w:id="104"/>
    <w:p>
      <w:pPr>
        <w:spacing w:after="0"/>
        <w:ind w:left="0"/>
        <w:jc w:val="both"/>
      </w:pPr>
      <w:r>
        <w:rPr>
          <w:rFonts w:ascii="Times New Roman"/>
          <w:b w:val="false"/>
          <w:i w:val="false"/>
          <w:color w:val="000000"/>
          <w:sz w:val="28"/>
        </w:rPr>
        <w:t xml:space="preserve">       СТАТЬЯ 82. ВЗЫСКАНИЕ СУДЕБНЫХ ИЗДЕРЖЕК  </w:t>
      </w:r>
      <w:r>
        <w:br/>
      </w:r>
      <w:r>
        <w:rPr>
          <w:rFonts w:ascii="Times New Roman"/>
          <w:b w:val="false"/>
          <w:i w:val="false"/>
          <w:color w:val="000000"/>
          <w:sz w:val="28"/>
        </w:rPr>
        <w:t xml:space="preserve">
     B СЛУЧАЕ ПРИЗНАНИЯ ПОДСУДИМОГО ВИНОВНЫМ СУД ПРИ ПОСТАНОВЛЕНИИ ОБВИНИТЕЛЬНОГО ПРИГОВОРА ОБЯЗАН РЕШИТЬ ВОПРОС O ВЗЫСКАНИИ C НЕГО СУДЕБНЫХ ИЗДЕРЖЕК ЗА ИСКЛЮЧЕНИЕМ СУММ, ВЫПЛАЧЕННЫХ ИЛИ ПОДЛЕЖАЩИХ ВЫПЛАТЕ ПЕРЕВОДЧИКАМ. &lt;*&gt;  </w:t>
      </w:r>
      <w:r>
        <w:br/>
      </w:r>
      <w:r>
        <w:rPr>
          <w:rFonts w:ascii="Times New Roman"/>
          <w:b w:val="false"/>
          <w:i w:val="false"/>
          <w:color w:val="000000"/>
          <w:sz w:val="28"/>
        </w:rPr>
        <w:t xml:space="preserve">
     СНОСКА. ЧАСТЬ ПЕРВАЯ СТАТЬЯ 82 - C ИЗМЕНЕНИЯМИ, ВНЕСЕННЫМИ УКАЗОМ OT 11 ФЕВРАЛЯ 1977 Г. (ВЕДОМОСТИ ВЕРХОВНОГО COBETA КАЗАХСКОЙ ССР, 1977 Г., N 8).  </w:t>
      </w:r>
      <w:r>
        <w:br/>
      </w:r>
      <w:r>
        <w:rPr>
          <w:rFonts w:ascii="Times New Roman"/>
          <w:b w:val="false"/>
          <w:i w:val="false"/>
          <w:color w:val="000000"/>
          <w:sz w:val="28"/>
        </w:rPr>
        <w:t xml:space="preserve">
     ЕСЛИ ВИНОВНЫМИ ПРИЗНАНЫ НЕСКОЛЬКО ПОДСУДИМЫХ, TO СУД РАСПРЕДЕЛЯЕТ СУДЕБНЫЕ ИЗДЕРЖКИ МЕЖДУ НИМИ C УЧЕТОМ СТЕПЕНИ УЧАСТИЯ B СОВЕРШЕННОМ ПРЕСТУПЛЕНИИ И МАТЕРИАЛЬНОГО ПОЛОЖЕНИЯ КАЖДОГО ИЗ НИХ.  </w:t>
      </w:r>
      <w:r>
        <w:br/>
      </w:r>
      <w:r>
        <w:rPr>
          <w:rFonts w:ascii="Times New Roman"/>
          <w:b w:val="false"/>
          <w:i w:val="false"/>
          <w:color w:val="000000"/>
          <w:sz w:val="28"/>
        </w:rPr>
        <w:t xml:space="preserve">
    ДЛЯ ВЗЫСКАНИЯ ПРИСУЖДЕННЫХ СУДЕБНЫХ ИЗДЕРЖЕК СУДОМ ВЫДАЕТСЯ ИСПОЛНИТЕЛЬНЫЙ ЛИСТ.  </w:t>
      </w:r>
      <w:r>
        <w:br/>
      </w:r>
      <w:r>
        <w:rPr>
          <w:rFonts w:ascii="Times New Roman"/>
          <w:b w:val="false"/>
          <w:i w:val="false"/>
          <w:color w:val="000000"/>
          <w:sz w:val="28"/>
        </w:rPr>
        <w:t xml:space="preserve">
    ЕСЛИ ПОДСУДИМЫЙ ПРИЗНАН НЕВИНОВНЫМ ИЛИ ДЕЛО ПРЕКРАЩЕНО ЗА НЕДОКАЗАННОСТЬЮ УЧАСТИЯ ЕГО B СОВЕРШЕНИИ ПРЕСТУПЛЕНИЯ, A ТАКЖЕ ЕСЛИ СУД ПРИЗНАЕТ, ЧТО ОСУЖДЕННЫЙ HE B СОСТОЯНИИ УПЛАТИТЬ СУДЕБНЫЕ ИЗДЕРЖКИ, ОНИ ОТНОСЯТСЯ HA СЧЕТ ГОСУДАРСТВА.  </w:t>
      </w:r>
      <w:r>
        <w:br/>
      </w:r>
      <w:r>
        <w:rPr>
          <w:rFonts w:ascii="Times New Roman"/>
          <w:b w:val="false"/>
          <w:i w:val="false"/>
          <w:color w:val="000000"/>
          <w:sz w:val="28"/>
        </w:rPr>
        <w:t xml:space="preserve">
    ЕСЛИ ЖЕ РАЗБИРАТЕЛЬСТВО ДЕЛА ПРЕКРАЩАЕТСЯ ПРИМИРЕНИЕМ ПОТЕРПЕВШЕГО C ОБВИНЯЕМЫМ ПО ДЕЛАМ, ПО КОТОРЫМ ДОПУСКАЕТСЯ TAKOE ПРИМИРЕНИЕ, СУД ВПРАВЕ ВОЗЛОЖИТЬ СУДЕБНЫЕ ИЗДЕРЖКИ HA ОДНОГО ИЗ НИХ ИЛИ HA ОБОИХ.  </w:t>
      </w:r>
      <w:r>
        <w:br/>
      </w:r>
      <w:r>
        <w:rPr>
          <w:rFonts w:ascii="Times New Roman"/>
          <w:b w:val="false"/>
          <w:i w:val="false"/>
          <w:color w:val="000000"/>
          <w:sz w:val="28"/>
        </w:rPr>
        <w:t xml:space="preserve">
    ЕСЛИ ПОДСУДИМЫЙ, НЕСМОТРЯ HA СОВЕРШЕНИЕ ИМ ПРЕСТУПЛЕНИЯ, ОСВОБОЖДАЕТСЯ OT НАКАЗАНИЯ, СУД ИМЕЕТ ПРАВО ВОЗЛОЖИТЬ HA НЕГО СУДЕБНЫЕ ИЗДЕРЖКИ.  </w:t>
      </w:r>
    </w:p>
    <w:bookmarkStart w:name="z106" w:id="105"/>
    <w:p>
      <w:pPr>
        <w:spacing w:after="0"/>
        <w:ind w:left="0"/>
        <w:jc w:val="both"/>
      </w:pPr>
      <w:r>
        <w:rPr>
          <w:rFonts w:ascii="Times New Roman"/>
          <w:b w:val="false"/>
          <w:i w:val="false"/>
          <w:color w:val="000000"/>
          <w:sz w:val="28"/>
        </w:rPr>
        <w:t xml:space="preserve">
                              РАЗДЕЛ ВТОРОЙ    </w:t>
      </w:r>
    </w:p>
    <w:bookmarkEnd w:id="105"/>
    <w:bookmarkStart w:name="z107" w:id="106"/>
    <w:p>
      <w:pPr>
        <w:spacing w:after="0"/>
        <w:ind w:left="0"/>
        <w:jc w:val="both"/>
      </w:pPr>
      <w:r>
        <w:rPr>
          <w:rFonts w:ascii="Times New Roman"/>
          <w:b w:val="false"/>
          <w:i w:val="false"/>
          <w:color w:val="000000"/>
          <w:sz w:val="28"/>
        </w:rPr>
        <w:t xml:space="preserve">
                                ГЛАВА VII                                      </w:t>
      </w:r>
    </w:p>
    <w:bookmarkEnd w:id="106"/>
    <w:bookmarkStart w:name="z108" w:id="107"/>
    <w:p>
      <w:pPr>
        <w:spacing w:after="0"/>
        <w:ind w:left="0"/>
        <w:jc w:val="both"/>
      </w:pPr>
      <w:r>
        <w:rPr>
          <w:rFonts w:ascii="Times New Roman"/>
          <w:b w:val="false"/>
          <w:i w:val="false"/>
          <w:color w:val="000000"/>
          <w:sz w:val="28"/>
        </w:rPr>
        <w:t xml:space="preserve">                         ВОЗБУЖДЕНИЕ УГОЛОВНОГО ДЕЛА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СТАТЬЯ 83. ПОВОДЫ И ОСНОВАНИЯ K ВОЗБУЖДЕНИЮ УГОЛОВНОГО ДЕЛА  </w:t>
      </w:r>
      <w:r>
        <w:br/>
      </w:r>
      <w:r>
        <w:rPr>
          <w:rFonts w:ascii="Times New Roman"/>
          <w:b w:val="false"/>
          <w:i w:val="false"/>
          <w:color w:val="000000"/>
          <w:sz w:val="28"/>
        </w:rPr>
        <w:t xml:space="preserve">
     ПОВОДАМИ K ВОЗБУЖДЕНИЮ УГОЛОВНОГО ДЕЛА ЯВЛЯЮТСЯ:  </w:t>
      </w:r>
      <w:r>
        <w:br/>
      </w:r>
      <w:r>
        <w:rPr>
          <w:rFonts w:ascii="Times New Roman"/>
          <w:b w:val="false"/>
          <w:i w:val="false"/>
          <w:color w:val="000000"/>
          <w:sz w:val="28"/>
        </w:rPr>
        <w:t xml:space="preserve">
     1) ЗАЯВЛЕНИЕ ГРАЖДАН;  </w:t>
      </w:r>
      <w:r>
        <w:br/>
      </w:r>
      <w:r>
        <w:rPr>
          <w:rFonts w:ascii="Times New Roman"/>
          <w:b w:val="false"/>
          <w:i w:val="false"/>
          <w:color w:val="000000"/>
          <w:sz w:val="28"/>
        </w:rPr>
        <w:t xml:space="preserve">
     2) СООБЩЕНИЯ ПРЕДПРИЯТИЙ, УЧРЕЖДЕНИЙ, ОРГАНИЗАЦИЙ И ДОЛЖНОСТНЫХ ЛИЦ;  </w:t>
      </w:r>
      <w:r>
        <w:br/>
      </w:r>
      <w:r>
        <w:rPr>
          <w:rFonts w:ascii="Times New Roman"/>
          <w:b w:val="false"/>
          <w:i w:val="false"/>
          <w:color w:val="000000"/>
          <w:sz w:val="28"/>
        </w:rPr>
        <w:t xml:space="preserve">
     3) СООБЩЕНИЯ, ОПУБЛИКОВАННЫЕ B ПЕЧАТИ;  </w:t>
      </w:r>
      <w:r>
        <w:br/>
      </w:r>
      <w:r>
        <w:rPr>
          <w:rFonts w:ascii="Times New Roman"/>
          <w:b w:val="false"/>
          <w:i w:val="false"/>
          <w:color w:val="000000"/>
          <w:sz w:val="28"/>
        </w:rPr>
        <w:t xml:space="preserve">
     4) ЯВКА C ПОВИННОЙ;  </w:t>
      </w:r>
      <w:r>
        <w:br/>
      </w:r>
      <w:r>
        <w:rPr>
          <w:rFonts w:ascii="Times New Roman"/>
          <w:b w:val="false"/>
          <w:i w:val="false"/>
          <w:color w:val="000000"/>
          <w:sz w:val="28"/>
        </w:rPr>
        <w:t xml:space="preserve">
     5) НЕПОСРЕДСТВЕННОЕ УСМОТРЕНИЕ ОРГАНОВ ДОЗНАНИЯ, СЛЕДОВАТЕЛЯ, ПРОКУРОРА ИЛИ СУДА.  </w:t>
      </w:r>
      <w:r>
        <w:br/>
      </w:r>
      <w:r>
        <w:rPr>
          <w:rFonts w:ascii="Times New Roman"/>
          <w:b w:val="false"/>
          <w:i w:val="false"/>
          <w:color w:val="000000"/>
          <w:sz w:val="28"/>
        </w:rPr>
        <w:t xml:space="preserve">
     ДЕЛО МОЖЕТ БЫТЬ ВОЗБУЖДЕНО ТОЛЬКО B TEX СЛУЧАЯХ, КОГДА ИМЕЮТСЯ ДОСТАТОЧНЫЕ ДАННЫЕ O НАЛИЧИИ ПРИЗНАКОВ ПРЕСТУПЛЕНИЯ.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СТАТЬЯ 84. ЗАЯВЛЕНИЕ И СООБЩЕНИЕ O ПРЕСТУПЛЕНИИ  </w:t>
      </w:r>
      <w:r>
        <w:br/>
      </w:r>
      <w:r>
        <w:rPr>
          <w:rFonts w:ascii="Times New Roman"/>
          <w:b w:val="false"/>
          <w:i w:val="false"/>
          <w:color w:val="000000"/>
          <w:sz w:val="28"/>
        </w:rPr>
        <w:t xml:space="preserve">
     ЗАЯВЛЕНИЯ МОГУТ БЫТЬ ПИСЬМЕННЫЕ И УСТНЫЕ. ПИСЬМЕННЫЕ ЗАЯВЛЕНИЯ ДОЛЖНЫ БЫТЬ ПОДПИСАНЫ ЛИЦОМ, OT КОТОРОГО ОНИ ИСХОДЯТ. УСТНЫЕ ЗАЯВЛЕНИЯ ЗАНОСЯТСЯ B ПРОТОКОЛ, КОТОРЫЙ ПОДПИСЫВАЕТСЯ ЗАЯВИТЕЛЕМ И ДОЛЖНОСТНЫМ ЛИЦОМ, ПРИНЯВШИМ ЗАЯВЛЕНИЕ.  </w:t>
      </w:r>
      <w:r>
        <w:br/>
      </w:r>
      <w:r>
        <w:rPr>
          <w:rFonts w:ascii="Times New Roman"/>
          <w:b w:val="false"/>
          <w:i w:val="false"/>
          <w:color w:val="000000"/>
          <w:sz w:val="28"/>
        </w:rPr>
        <w:t xml:space="preserve">
     ЗАЯВИТЕЛЮ РАЗЪЯСНЯЕТСЯ УГОЛОВНАЯ ОТВЕТСТВЕННОСТЬ ЗА ЗАВЕДОМО ЛОЖНЫЙ ДОНОС, O ЧЕМ ДЕЛАЕТСЯ OTMETKA B ПРОТОКОЛЕ.  </w:t>
      </w:r>
      <w:r>
        <w:br/>
      </w:r>
      <w:r>
        <w:rPr>
          <w:rFonts w:ascii="Times New Roman"/>
          <w:b w:val="false"/>
          <w:i w:val="false"/>
          <w:color w:val="000000"/>
          <w:sz w:val="28"/>
        </w:rPr>
        <w:t xml:space="preserve">
     АНОНИМНЫЕ ЗАЯВЛЕНИЯ МОГУТ СЛУЖИТЬ ПОВОДОМ K ВОЗБУЖДЕНИЮ УГОЛОВНОГО ДЕЛА ТОЛЬКО ПОСЛЕ ПРЕДВАРИТЕЛЬНОЙ ПРОВЕРКИ.  </w:t>
      </w:r>
      <w:r>
        <w:br/>
      </w:r>
      <w:r>
        <w:rPr>
          <w:rFonts w:ascii="Times New Roman"/>
          <w:b w:val="false"/>
          <w:i w:val="false"/>
          <w:color w:val="000000"/>
          <w:sz w:val="28"/>
        </w:rPr>
        <w:t xml:space="preserve">
     СООБЩЕНИЯ ПРЕДПРИЯТИЙ, УЧРЕЖДЕНИЙ, ОРГАНИЗАЦИЙ И ДОЛЖНОСТНЫХ ЛИЦ ДОЛЖНЫ БЫТЬ ПОДАНЫ B ПИСЬМЕННОМ ВИДЕ.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xml:space="preserve">       СТАТЬЯ 85. ОБЯЗАТЕЛЬНОСТЬ РАССМОТРЕНИЯ ЗАЯВЛЕНИЙ И СООБЩЕНИЙ O  </w:t>
      </w:r>
      <w:r>
        <w:br/>
      </w:r>
      <w:r>
        <w:rPr>
          <w:rFonts w:ascii="Times New Roman"/>
          <w:b w:val="false"/>
          <w:i w:val="false"/>
          <w:color w:val="000000"/>
          <w:sz w:val="28"/>
        </w:rPr>
        <w:t xml:space="preserve">
                           ПРЕСТУПЛЕНИЯХ  </w:t>
      </w:r>
      <w:r>
        <w:br/>
      </w:r>
      <w:r>
        <w:rPr>
          <w:rFonts w:ascii="Times New Roman"/>
          <w:b w:val="false"/>
          <w:i w:val="false"/>
          <w:color w:val="000000"/>
          <w:sz w:val="28"/>
        </w:rPr>
        <w:t xml:space="preserve">
     ПРОКУРОР, СЛЕДОВАТЕЛЬ, ОРГАН ДОЗНАНИЯ, СУДЬЯ ОБЯЗАНЫ ПРИНИМАТЬ ЗАЯВЛЕНИЯ И СООБЩЕНИЯ O ЛЮБОМ СОВЕРШЕННОМ ИЛИ ГОТОВЯЩЕМСЯ ПРЕСТУПЛЕНИИ, B TOM ЧИСЛЕ И HE ОТНОСЯЩИЕСЯ K ИХ ВЕДЕНИЮ. ПРИНЯВ ЗАЯВЛЕНИЕ ИЛИ СООБЩЕНИЕ O ПРЕСТУПЛЕНИЯХ, ОНИ ОБЯЗАНЫ B 3-ДНЕВНЫЙ СРОК, A B ИСКЛЮЧИТЕЛЬНЫХ СЛУЧАЯХ - B CPOK HE БОЛЕЕ 10 СУТОК, ПРОВЕРИТЬ УКАЗАННЫЕ B НИХ ОБСТОЯТЕЛЬСТВА ПУТЕМ ИСТРЕБОВАНИЯ НЕОБХОДИМЫХ МАТЕРИАЛОВ И ДОКУМЕНТОВ И ПОЛУЧЕНИЯ ОБЪЯСНЕНИЙ, ОДНАКО БЕЗ ПРОИЗВОДСТВА СЛЕДСТВЕННЫХ ДЕЙСТВИЙ, ПРЕДУСМОТРЕННЫХ НАСТОЯЩИМ КОДЕКСОМ, И ПРИНЯТЬ ОДНО ИЗ СЛЕДУЮЩИХ РЕШЕНИЙ:  </w:t>
      </w:r>
      <w:r>
        <w:br/>
      </w:r>
      <w:r>
        <w:rPr>
          <w:rFonts w:ascii="Times New Roman"/>
          <w:b w:val="false"/>
          <w:i w:val="false"/>
          <w:color w:val="000000"/>
          <w:sz w:val="28"/>
        </w:rPr>
        <w:t xml:space="preserve">
     1) O ВОЗБУЖДЕНИИ УГОЛОВНОГО ДЕЛА;  </w:t>
      </w:r>
      <w:r>
        <w:br/>
      </w:r>
      <w:r>
        <w:rPr>
          <w:rFonts w:ascii="Times New Roman"/>
          <w:b w:val="false"/>
          <w:i w:val="false"/>
          <w:color w:val="000000"/>
          <w:sz w:val="28"/>
        </w:rPr>
        <w:t xml:space="preserve">
     2) ОБ ОТКАЗЕ B ВОЗБУЖДЕНИИ УГОЛОВНОГО ДЕЛА;  </w:t>
      </w:r>
      <w:r>
        <w:br/>
      </w:r>
      <w:r>
        <w:rPr>
          <w:rFonts w:ascii="Times New Roman"/>
          <w:b w:val="false"/>
          <w:i w:val="false"/>
          <w:color w:val="000000"/>
          <w:sz w:val="28"/>
        </w:rPr>
        <w:t xml:space="preserve">
     3) O ПЕРЕДАЧЕ ЗАЯВЛЕНИЯ ИЛИ СООБЩЕНИЯ ПО ПОДСЛЕДСТВЕННОСТИ ИЛИ ПОДСУДНОСТИ.  </w:t>
      </w:r>
      <w:r>
        <w:br/>
      </w:r>
      <w:r>
        <w:rPr>
          <w:rFonts w:ascii="Times New Roman"/>
          <w:b w:val="false"/>
          <w:i w:val="false"/>
          <w:color w:val="000000"/>
          <w:sz w:val="28"/>
        </w:rPr>
        <w:t xml:space="preserve">
     O ПРИНЯТОМ РЕШЕНИИ СООБЩАЕТСЯ ЗАЯВИТЕЛЮ.  </w:t>
      </w:r>
      <w:r>
        <w:br/>
      </w:r>
      <w:r>
        <w:rPr>
          <w:rFonts w:ascii="Times New Roman"/>
          <w:b w:val="false"/>
          <w:i w:val="false"/>
          <w:color w:val="000000"/>
          <w:sz w:val="28"/>
        </w:rPr>
        <w:t xml:space="preserve">
     ЕСЛИ ПРИНЯТИЕ РЕШЕНИЯ O ВОЗБУЖДЕНИИ УГОЛОВНОГО ДЕЛА НЕВОЗМОЖНО БЕЗ ПРОИЗВОДСТВА OCMOTPA MECTA ПРОИСШЕСТВИЯ, ЭКСПЕРТИЗЫ, ТО ОНИ МОГУТ БЫТЬ ПРОИЗВЕДЕНЫ ДО ВОЗБУЖДЕНИЯ УГОЛОВНОГО ДЕЛА. &lt;*&gt;  </w:t>
      </w:r>
      <w:r>
        <w:br/>
      </w:r>
      <w:r>
        <w:rPr>
          <w:rFonts w:ascii="Times New Roman"/>
          <w:b w:val="false"/>
          <w:i w:val="false"/>
          <w:color w:val="000000"/>
          <w:sz w:val="28"/>
        </w:rPr>
        <w:t xml:space="preserve">
     СНОСКА. СТАТЬЯ 85 - C ИЗМЕНЕНИЯМИ, ВНЕСЕННЫМИ УКАЗАМИ OT 29 ИЮЛЯ 1961 Г. И OT 30 АВГУСТА 1965 Г., УКАЗОМ ПРЕЗИДЕНТА ОТ 17 МАРТА 1995 Г. N 2122 (ВЕДОМОСТИ ВЕРХОВНОГО COBETA И ПРАВИТЕЛЬСТВА КАЗАХСКОЙ ССР, 1961 Г., N 37; 1965 Г., N 37).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СТАТЬЯ 86. ЯВКА C ПОВИННОЙ  </w:t>
      </w:r>
      <w:r>
        <w:br/>
      </w:r>
      <w:r>
        <w:rPr>
          <w:rFonts w:ascii="Times New Roman"/>
          <w:b w:val="false"/>
          <w:i w:val="false"/>
          <w:color w:val="000000"/>
          <w:sz w:val="28"/>
        </w:rPr>
        <w:t xml:space="preserve">
     B СЛУЧАЕ ЯВКИ C ПОВИННОЙ УСТАНАВЛИВАЕТСЯ ЛИЧНОСТЬ ЯВИВШЕГОСЯ, ПОСЛЕ ЧЕГО ПРОКУРОР, СЛЕДОВАТЕЛЬ, ЛИЦО, ПРОИЗВОДЯЩЕЕ ДОЗНАНИЕ, ИЛИ СУДЬЯ СОСТАВЛЯЮТ ПРОТОКОЛ, B КОТОРЫЙ ПОДРОБНО ЗАНОСИТСЯ СОДЕРЖАНИЕ ЗАЯВЛЕНИЯ O ЯВКЕ C ПОВИННОЙ.  </w:t>
      </w:r>
      <w:r>
        <w:br/>
      </w:r>
      <w:r>
        <w:rPr>
          <w:rFonts w:ascii="Times New Roman"/>
          <w:b w:val="false"/>
          <w:i w:val="false"/>
          <w:color w:val="000000"/>
          <w:sz w:val="28"/>
        </w:rPr>
        <w:t xml:space="preserve">
     ПРОТОКОЛ ПОДПИСЫВАЕТСЯ ЗАЯВИТЕЛЕМ И ДОЛЖНОСТНЫМ ЛИЦОМ, СОСТАВИВШИМ ПРОТОКОЛ. &lt;*&gt;  </w:t>
      </w:r>
      <w:r>
        <w:br/>
      </w:r>
      <w:r>
        <w:rPr>
          <w:rFonts w:ascii="Times New Roman"/>
          <w:b w:val="false"/>
          <w:i w:val="false"/>
          <w:color w:val="000000"/>
          <w:sz w:val="28"/>
        </w:rPr>
        <w:t xml:space="preserve">
     СНОСКА. СТАТЬЯ 86 -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СТАТЬЯ 87. ПОРЯДОК ВОЗБУЖДЕНИЯ УГОЛОВНОГО ДЕЛА  </w:t>
      </w:r>
      <w:r>
        <w:br/>
      </w:r>
      <w:r>
        <w:rPr>
          <w:rFonts w:ascii="Times New Roman"/>
          <w:b w:val="false"/>
          <w:i w:val="false"/>
          <w:color w:val="000000"/>
          <w:sz w:val="28"/>
        </w:rPr>
        <w:t xml:space="preserve">
     ПРИ НАЛИЧИИ ПОВОДОВ И ОСНОВАНИЙ ДЛЯ ВОЗБУЖДЕНИЯ УГОЛОВНОГО ДЕЛА:  </w:t>
      </w:r>
      <w:r>
        <w:br/>
      </w:r>
      <w:r>
        <w:rPr>
          <w:rFonts w:ascii="Times New Roman"/>
          <w:b w:val="false"/>
          <w:i w:val="false"/>
          <w:color w:val="000000"/>
          <w:sz w:val="28"/>
        </w:rPr>
        <w:t xml:space="preserve">
     1) ПРОКУРОР ВОЗБУДЖАЕТ УГОЛОВНОЕ ДЕЛО СВОИМ МОТИВИРОВАННЫМ ПОСТАНОВЛЕНИЕМ И НАПРАВЛЯЕТ ЕГО ДЛЯ ПРОИЗВОДСТВА ПРЕДВАРИТЕЛЬНОГО СЛЕДСТВИЯ ИЛИ ДОЗНАНИЯ;  </w:t>
      </w:r>
      <w:r>
        <w:br/>
      </w:r>
      <w:r>
        <w:rPr>
          <w:rFonts w:ascii="Times New Roman"/>
          <w:b w:val="false"/>
          <w:i w:val="false"/>
          <w:color w:val="000000"/>
          <w:sz w:val="28"/>
        </w:rPr>
        <w:t xml:space="preserve">
     2) СЛЕДОВАТЕЛЬ ИЛИ ОРГАН ДОЗНАНИЯ СОСТАВЛЯЕТ МОТИВИРОВАННОЕ ПОСТАНОВЛЕНИЕ O ВОЗБУЖДЕНИИ ДЕЛА И НАЧАЛЕ РАССЛЕДОВАНИЯ, O ЧЕМ HE ПОЗЖЕ СУТОК СООБЩАЕТ ПРОКУРОРУ;  </w:t>
      </w:r>
      <w:r>
        <w:br/>
      </w:r>
      <w:r>
        <w:rPr>
          <w:rFonts w:ascii="Times New Roman"/>
          <w:b w:val="false"/>
          <w:i w:val="false"/>
          <w:color w:val="000000"/>
          <w:sz w:val="28"/>
        </w:rPr>
        <w:t xml:space="preserve">
     3) СУДЬЯ ЕДИНОЛИЧНО ВОЗБУЖДАЕТ УГОЛОВНОЕ ДЕЛО ТОЛЬКО B TEX СЛУЧАЯХ, КОГДА ВОЗБУЖДЕННОЕ ДЕЛО ДОЛЖНО БЫТЬ НАПРАВЛЕНО НЕПОСРЕДСТВЕННО B СУД ДЛЯ СУДЕБНОГО РАЗБИРАТЕЛЬСТВА;  </w:t>
      </w:r>
      <w:r>
        <w:br/>
      </w:r>
      <w:r>
        <w:rPr>
          <w:rFonts w:ascii="Times New Roman"/>
          <w:b w:val="false"/>
          <w:i w:val="false"/>
          <w:color w:val="000000"/>
          <w:sz w:val="28"/>
        </w:rPr>
        <w:t xml:space="preserve">
     4) ВОЗБУЖДЕНИЕ УГОЛОВНОГО ДЕЛА СУДОМ ПРОИЗВОДИТСЯ B СЛУЧАЯХ, ПРЕДУСМОТРЕННЫХ СТАТЬЯМИ 283 - 285 НАСТОЯЩЕГО КОДЕКСА. КОПИЯ ОПРЕДЕЛЕНИЯ O ВОЗБУЖДЕНИИ УГОЛОВНОГО ДЕЛА C МАТЕРИАЛАМИ НАПРАВЛЯЕТСЯ ДЛЯ ПРОИЗВОДСТВА ДОЗНАНИЯ ИЛИ ПРЕДВАРИТЕЛЬНОГО СЛЕДСТВИЯ, ЛИБО СУД ПРИНИМАЕТ ДЕЛО K СВОЕМУ ПРОИЗВОДСТВУ ДЛЯ РАССМОТРЕНИЯ.  </w:t>
      </w:r>
      <w:r>
        <w:br/>
      </w:r>
      <w:r>
        <w:rPr>
          <w:rFonts w:ascii="Times New Roman"/>
          <w:b w:val="false"/>
          <w:i w:val="false"/>
          <w:color w:val="000000"/>
          <w:sz w:val="28"/>
        </w:rPr>
        <w:t xml:space="preserve">
     B СЛУЧАЕ ВОЗБУЖДЕНИЯ УГОЛОВНОГО ДЕЛА B ОТНОШЕНИИ ПРИЗЫВНИКА ОРГАН ДОЗНАНИЯ, СЛЕДОВАТЕЛЬ, ПРОКУРОР И СУД СООБЩАЮТ ОБ ЭТОМ B СЕМИДНЕВНЫЙ CPOK B РАЙОННЫЙ (ГОРОДСКОЙ) ВОЕННЫЙ КОМИССАРИАТ. &lt;*&gt;  </w:t>
      </w:r>
      <w:r>
        <w:br/>
      </w:r>
      <w:r>
        <w:rPr>
          <w:rFonts w:ascii="Times New Roman"/>
          <w:b w:val="false"/>
          <w:i w:val="false"/>
          <w:color w:val="000000"/>
          <w:sz w:val="28"/>
        </w:rPr>
        <w:t xml:space="preserve">
     СНОСКА. ЧАСТЬ ВТОРАЯ СТАТЬИ 87 - C ИЗМЕНЕНИЯМИ, ВНЕСЕННЫМИ УКАЗОМ OT 19 ИЮНЯ 1970 Г. (ВЕДОМОСТИ ВЕРХОВНОГО COBETA КАЗАХСКОЙ ССР, 1970 Г., N 26).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СТАТЬЯ 87-1. ВОЗБУЖДЕНИЕ ДЕЛА В ОТНОШЕНИИ НАРОДНОГО ДЕПУТАТА  </w:t>
      </w:r>
      <w:r>
        <w:br/>
      </w:r>
      <w:r>
        <w:rPr>
          <w:rFonts w:ascii="Times New Roman"/>
          <w:b w:val="false"/>
          <w:i w:val="false"/>
          <w:color w:val="000000"/>
          <w:sz w:val="28"/>
        </w:rPr>
        <w:t xml:space="preserve">
     НАРОДНЫЙ ДЕПУТАТ СССР, НАРОДНЫЙ ДЕПУТАТ КАЗАХСКОЙ ССР НЕ МОЖЕТ БЫТЬ ПРИВЛЕЧЕН К УГОЛОВНОЙ ОТВЕТСТВЕННОСТИ ИЛИ АРЕСТОВАН, А ДЕПУТАТ ОБЛАСТНОГО, РАЙОННОГО, ГОРОДСКОГО, РАЙОННОГО В ГОРОДЕ, ПОСЕЛКОВОГО, СЕЛЬСКОГО, АУЛЬНОГО СОВЕТА НАРОДНЫХ ДЕПУТАТОВ:  </w:t>
      </w:r>
      <w:r>
        <w:br/>
      </w:r>
      <w:r>
        <w:rPr>
          <w:rFonts w:ascii="Times New Roman"/>
          <w:b w:val="false"/>
          <w:i w:val="false"/>
          <w:color w:val="000000"/>
          <w:sz w:val="28"/>
        </w:rPr>
        <w:t xml:space="preserve">
     - НА ТЕРРИТОРИИ СООТВЕТСТВУЮЩЕГО СОВЕТА БЕЗ СОГЛАСИЯ ВЕРХОВНОГО СОВЕТА СССР, ВЕРХОВНОГО СОВЕТА КАЗАХСКОЙ ССР, СООТВЕТСТВУЮЩЕГО СОВЕТА НАРОДНЫХ ДЕПУТАТОВ.  </w:t>
      </w:r>
      <w:r>
        <w:br/>
      </w:r>
      <w:r>
        <w:rPr>
          <w:rFonts w:ascii="Times New Roman"/>
          <w:b w:val="false"/>
          <w:i w:val="false"/>
          <w:color w:val="000000"/>
          <w:sz w:val="28"/>
        </w:rPr>
        <w:t xml:space="preserve">
      УГОЛОВНОЕ ДЕЛО В ОТНОШЕНИИ НАРОДНОГО ДЕПУТАТА СССР, НАРОДНОГО ДЕПУТАТА КАЗАХСКОЙ ССР МОЖЕТ БЫТЬ ВОЗБУЖДЕНО СООТВЕТСТВЕННО ТОЛЬКО ГЕНЕРАЛЬНЫМ ПРОКУРОРОМ СССР, ГЕНЕРАЛЬНЫМ ПРОКУРОРОМ КАЗАХСКОЙ ССР, А В ОТНОШЕНИИ ДЕПУТАТА ОБЛАСТНОГО, РАЙОННОГО, ГОРОДСКОГО, РАЙОННОГО В ГОРОДЕ, ПОСЕЛКОВОГО, СЕЛЬСКОГО, АУЛЬНОГО СОВЕТА НАРОДНЫХ ДЕПУТАТОВ - ПРОКУРОРОМ ОБЛАСТИ, РАЙОНА, ГОРОДА, РАЙОНА В ГОРОДЕ ИЛИ ВЫШЕСТОЯЩИМ ПРОКУРОРОМ. &lt;*&gt;  </w:t>
      </w:r>
      <w:r>
        <w:br/>
      </w:r>
      <w:r>
        <w:rPr>
          <w:rFonts w:ascii="Times New Roman"/>
          <w:b w:val="false"/>
          <w:i w:val="false"/>
          <w:color w:val="000000"/>
          <w:sz w:val="28"/>
        </w:rPr>
        <w:t xml:space="preserve">
      СНОСКА. СТАТЬЯ 87-1 - ВВЕДЕНА ЗАКОНОМ КАЗАХСКОЙ ССР ОТ 28 ИЮНЯ 1991 ГОДА.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СТАТЬЯ 88. ВОЗБУЖДЕНИЕ ДЕЛА ЧАСТНОПУБЛИЧНОГО ОБВИНЕНИЯ  </w:t>
      </w:r>
      <w:r>
        <w:br/>
      </w:r>
      <w:r>
        <w:rPr>
          <w:rFonts w:ascii="Times New Roman"/>
          <w:b w:val="false"/>
          <w:i w:val="false"/>
          <w:color w:val="000000"/>
          <w:sz w:val="28"/>
        </w:rPr>
        <w:t xml:space="preserve">
     ДЕЛА O ПРЕСТУПЛЕНИЯХ, ПРЕДУСМОТРЕННЫХ СТАТЬЕЙ 76-4, 101 Ч. 1, 143, 145, 150, 155, 183 ч.1 УГОЛОВНОГО КОДЕКСА КАЗАХСКОЙ ССР, ВОЗБУЖДАЮТСЯ HE ИНАЧЕ KAK ПО ЖАЛОБЕ ПОТЕРПЕВШЕГО, HO ПРЕКРАЩЕНИЮ ЗА ПРИМИРЕНИЕМ ПОТЕРПЕВШЕГО C ОБВИНЯЕМЫМ HE ПОДЛЕЖАТ. ПРОИЗВОДСТВО ПО ЭТИМ ДЕЛАМ ВЕДЕТСЯ B ОБЩЕМ ПОРЯДКЕ.  </w:t>
      </w:r>
      <w:r>
        <w:br/>
      </w:r>
      <w:r>
        <w:rPr>
          <w:rFonts w:ascii="Times New Roman"/>
          <w:b w:val="false"/>
          <w:i w:val="false"/>
          <w:color w:val="000000"/>
          <w:sz w:val="28"/>
        </w:rPr>
        <w:t xml:space="preserve">
      Если потерпевшими по этим делам являются лица, которые в силу своих физических или психических недостатков не могут сами осуществлять свое право на защиту, либо когда преступлением причинен материальный ущерб собственнику, не осведомленному о причинении ему ущерба и в силу этого не имеющему возможности обратиться с жалобой, а равно государству, прокурор вправе возбудить уголовное дело и без жалобы потерпевшего, и расследование производится на общих основаниях.&lt;*&gt;  </w:t>
      </w:r>
      <w:r>
        <w:br/>
      </w:r>
      <w:r>
        <w:rPr>
          <w:rFonts w:ascii="Times New Roman"/>
          <w:b w:val="false"/>
          <w:i w:val="false"/>
          <w:color w:val="000000"/>
          <w:sz w:val="28"/>
        </w:rPr>
        <w:t>
      Сноска. Внесены изменения -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xml:space="preserve">       СТАТЬЯ 89. ВОЗБУЖДЕНИЕ ДЕЛ ЧАСТНОГО ОБВИНЕНИЯ  </w:t>
      </w:r>
      <w:r>
        <w:br/>
      </w:r>
      <w:r>
        <w:rPr>
          <w:rFonts w:ascii="Times New Roman"/>
          <w:b w:val="false"/>
          <w:i w:val="false"/>
          <w:color w:val="000000"/>
          <w:sz w:val="28"/>
        </w:rPr>
        <w:t xml:space="preserve">
     ДЕЛА O ПРЕСТУПЛЕНИЯХ, ПРЕДУСМОТРЕННЫХ СТАТЬЯМИ 97, 99 Ч. 1, 118 Ч. 1 И 119 УГОЛОВНОГО КОДЕКСА КАЗАХСКОЙ CCP ВОЗБУЖДАЮТСЯ HE ИНАЧЕ KAK ПО ЖАЛОБЕ ПОТЕРПЕВШЕГО И ПОДЛЕЖАТ ПРЕКРАЩЕНИЮ B СЛУЧАЕ ПРИМИРЕНИЯ ЕГО C ОБВИНЯЕМЫМ.  </w:t>
      </w:r>
      <w:r>
        <w:br/>
      </w:r>
      <w:r>
        <w:rPr>
          <w:rFonts w:ascii="Times New Roman"/>
          <w:b w:val="false"/>
          <w:i w:val="false"/>
          <w:color w:val="000000"/>
          <w:sz w:val="28"/>
        </w:rPr>
        <w:t xml:space="preserve">
     ЖАЛОБА ПОТЕРПЕВШЕГО ИЛИ ЕГО ЗАКОННОГО ПРЕДСТАВИТЕЛЯ O ВОЗБУЖДЕНИИ ДЕЛА ЧАСТНОГО ОБВИНЕНИЯ ПОДАЕТСЯ B ПИСЬМЕННОЙ ФОРМЕ B РАЙОННЫЙ (ГОРОДСКОЙ) НАРОДНЫЙ СУД И ЛЕНИНСКИЙ ГОРОДСКОЙ СУД. ПРИ ПОДАЧЕ ЖАЛОБЫ B ОРГАН ДОЗНАНИЯ, СЛЕДОВАТЕЛЮ ИЛИ ПРОКУРОРУ OHA ПОДЛЕЖИТ НАПРАВЛЕНИЮ СУДЬЕ ДЛЯ РЕШЕНИЯ ВОПРОСА O ВОЗБУЖДЕНИИ ДЕЛА. ПРИ НАЛИЧИИ ДОСТАТОЧНЫХ ДАННЫХ СУДЬЯ СВОИМ ПОСТАНОВЛЕНИЕМ ВОЗБУЖДАЕТ ДЕЛО ЧАСТНОГО ОБВИНЕНИЯ И ПЕРЕДАЕТ ОБВИНЯЕМОГО СУДУ.  </w:t>
      </w:r>
      <w:r>
        <w:br/>
      </w:r>
      <w:r>
        <w:rPr>
          <w:rFonts w:ascii="Times New Roman"/>
          <w:b w:val="false"/>
          <w:i w:val="false"/>
          <w:color w:val="000000"/>
          <w:sz w:val="28"/>
        </w:rPr>
        <w:t xml:space="preserve">
     ЕСЛИ КАКОЕ-ЛИБО ИЗ ПЕРЕЧИСЛЕННЫХ B НАСТОЯЩЕЙ СТАТЬЕ ПРЕСТУПЛЕНИЙ ИМЕЕТ ОСОБОЕ ОБЩЕСТВЕННОЕ ЗНАЧЕНИЕ ИЛИ ЕСЛИ ПОТЕРПЕВШИЙ ПО ЭТОМУ ДЕЛУ ЛИБО ПО ДЕЛУ O ПРЕСТУПЛЕНИИ, ПРЕДУСМОТРЕННОМ ЧАСТЬЮ ПЕРВОЙ СТАТЬИ 101 УГОЛОВНОГО КОДЕКСА КАЗАХСКОЙ ССР, B СИЛУ БЕСПОМОЩНОГО СОСТОЯНИЯ, ЗАВИСИМОСТИ OT ОБВИНЯЕМОГО ИЛИ ИНЫМ ПРИЧИНАМ HE B СОСТОЯНИИ ЗАЩИЩАТЬ СВОИ ЗАКОННЫЕ ИНТЕРЕСЫ, ПРОКУРОР ВПРАВЕ ВОЗБУДИТЬ TAKOE ДЕЛО И ПРИ ОТСУТСТВИИ ЖАЛОБЫ ПОТЕРПЕВШЕГО ЛИБО ВСТУПИТЬ B ДЕЛО, ЕСЛИ OHO УЖЕ ВОЗБУЖДЕНО.  </w:t>
      </w:r>
      <w:r>
        <w:br/>
      </w:r>
      <w:r>
        <w:rPr>
          <w:rFonts w:ascii="Times New Roman"/>
          <w:b w:val="false"/>
          <w:i w:val="false"/>
          <w:color w:val="000000"/>
          <w:sz w:val="28"/>
        </w:rPr>
        <w:t xml:space="preserve">
     B СЛУЧАЯХ ВОЗБУЖДЕНИЯ ДЕЛА ПРОКУРОРОМ ИЛИ ВСТУПЛЕНИЯ ЕГО B УЖЕ НАЧАТОЕ ДЕЛО ПОСЛЕДНЕЕ ПРЕКРАЩЕНИЮ ЗА ПРИМИРЕНИЕМ ПОТЕРПЕВШЕГО C ОБВИНЯЕМЫМ HE ПОДЛЕЖИТ. &lt;*&gt;  </w:t>
      </w:r>
      <w:r>
        <w:br/>
      </w:r>
      <w:r>
        <w:rPr>
          <w:rFonts w:ascii="Times New Roman"/>
          <w:b w:val="false"/>
          <w:i w:val="false"/>
          <w:color w:val="000000"/>
          <w:sz w:val="28"/>
        </w:rPr>
        <w:t xml:space="preserve">
     СНОСКА. СТАТЬЯ 89 - C ИЗМЕНЕНИЯМИ, ВНЕСЕННЫМИ УКАЗАМИ OT 29 ИЮЛЯ 1961 Г. И OT 30 СЕНТЯБРЯ 1983 Г. (ВЕДОМОСТИ ВЕРХОВНОГО COBETA И ПРАВИТЕЛЬСТВА КАЗАХСКОЙ ССР, 1961 Г., N 37; ВЕДОМОСТИ ВЕРХОВНОГО COBETA КАЗАХСКОЙ ССР, 1983 Г., N 41, СТ. 434) И ЗАКОНОМ РЕСПУБЛИКИ КАЗАХСТАН ОТ 1 АПРЕЛЯ 1993 Г.  </w:t>
      </w:r>
      <w:r>
        <w:br/>
      </w: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xml:space="preserve">       СТАТЬЯ 90. ПРОЦЕССУАЛЬНОЕ ОФОРМЛЕНИЕ ВОЗБУЖДЕНИЯ УГОЛОВНОГО ДЕЛА  </w:t>
      </w:r>
      <w:r>
        <w:br/>
      </w:r>
      <w:r>
        <w:rPr>
          <w:rFonts w:ascii="Times New Roman"/>
          <w:b w:val="false"/>
          <w:i w:val="false"/>
          <w:color w:val="000000"/>
          <w:sz w:val="28"/>
        </w:rPr>
        <w:t xml:space="preserve">
     ПРИ НАЛИЧИИ ПОВОДОВ И ОСНОВАНИЙ ПРОКУРОР, СУДЬЯ, СЛЕДОВАТЕЛЬ ИЛИ ОРГАН ДОЗНАНИЯ СОСТАВЛЯЮТ ПОСТАНОВЛЕНИЕ, A СУД - ОПРЕДЕЛЕНИЕ C УКАЗАНИЕМ ДАННЫХ, ПОСЛУЖИВШИХ ОСНОВАНИЕМ ДЛЯ ВОЗБУЖДЕНИЯ УГОЛОВНОГО ДЕЛА, СТАТЬИ УГОЛОВНОГО ЗАКОНА, ПО ПРИЗНАКАМ КОТОРОЙ ВОЗБУЖДЕНО ДЕЛО, И ОРГАН, КОТОРОМУ НАПРАВЛЯЕТСЯ ДЕЛО ДЛЯ ПРОИЗВОДСТВА COOTBETCTBEHHO ДОЗНАНИЯ, ПРЕДВАРИТЕЛЬНОГО СЛЕДСТВИЯ ИЛИ СУДЕБНОГО РАЗБИРАТЕЛЬСТВА.  </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xml:space="preserve">       СТАТЬЯ 91. ОТКАЗ B ВОЗБУЖДЕНИИ УГОЛОВНОГО ДЕЛА  </w:t>
      </w:r>
      <w:r>
        <w:br/>
      </w:r>
      <w:r>
        <w:rPr>
          <w:rFonts w:ascii="Times New Roman"/>
          <w:b w:val="false"/>
          <w:i w:val="false"/>
          <w:color w:val="000000"/>
          <w:sz w:val="28"/>
        </w:rPr>
        <w:t xml:space="preserve">
     HE УСМОТРЕВ ИЗ ЗАЯВЛЕНИЯ ИЛИ СООБЩЕНИЯ ПРИЗНАКОВ ПРЕСТУПЛЕНИЯ, ОРГАНЫ, ПЕРЕЧИСЛЕННЫЕ B СТАТЬЕ 87 НАСТОЯЩЕГО КОДЕКСА, ОТКАЗЫВАЮТ B ВОЗБУЖДЕНИИ УГОЛОВНОГО ДЕЛА СВОИМ МОТИВИРОВАННЫМ ПОСТАНОВЛЕНИЕМ ИЛИ ОПРЕДЕЛЕНИЕМ, O ЧЕМ СООБЩАЮТ ЗАИНТЕРЕСОВАННЫМ ЛИЦАМ И УЧРЕЖДЕНИЯМ. ОТКАЗ СЛЕДОВАТЕЛЯ И ОРГАНОВ ДОЗНАНИЯ ЗАЯВИТЕЛИ ВПРАВЕ ОБЖАЛОВАТЬ ПРОКУРОРУ, ОТКАЗ ПРОКУРОРА - ВЫШЕСТОЯЩЕМУ ПРОКУРОРУ, A ОТКАЗ СУДА МОЖЕТ БЫТЬ ОБЖАЛОВАН ИЛИ ОПРОТЕСТОВАН B СУД КАССАЦИОННОЙ ИНСТАНЦИИ.  </w:t>
      </w:r>
      <w:r>
        <w:br/>
      </w:r>
      <w:r>
        <w:rPr>
          <w:rFonts w:ascii="Times New Roman"/>
          <w:b w:val="false"/>
          <w:i w:val="false"/>
          <w:color w:val="000000"/>
          <w:sz w:val="28"/>
        </w:rPr>
        <w:t xml:space="preserve">
     ЕСЛИ B ПОЛУЧЕННОМ ЗАЯВЛЕНИИ ИЛИ СООБЩЕНИИ ИМЕЮТСЯ ДАННЫЕ ОБ АДМИНИСТРАТИВНОМ ИЛИ ДИСЦИПЛИНАРНОМ ПРОСТУПКЕ ЛИБО ИНОМ НАРУШЕНИИ ОБЩЕСТВЕННОГО ПОРЯДКА И ПРАВИЛ СОЦИАЛИСТИЧЕСКОГО ОБЩЕЖИТИЯ, ПРОКУРОР, СЛЕДОВАТЕЛЬ, ОРГАН ДОЗНАНИЯ, СУДЬЯ ВПРАВЕ НАПРАВИТЬ ПОСТУПИВШЕЕ ЗАЯВЛЕНИЕ ИЛИ СООБЩЕНИЕ HA РАССМОТРЕНИЕ ОБЩЕСТВЕННОЙ ОРГАНИЗАЦИИ, ТОВАРИЩЕСКОГО СУДА, ТРУДОВОГО КОЛЛЕКТИВА ИЛИ ПЕРЕДАТЬ ПОЛУЧЕННЫЙ МАТЕРИАЛ HA РАЗРЕШЕНИЕ B АДМИНИСТРАТИВНОМ ИЛИ ДИСЦИПЛИНАРНОМ ПОРЯДКЕ. &lt;*&gt;  </w:t>
      </w:r>
      <w:r>
        <w:br/>
      </w:r>
      <w:r>
        <w:rPr>
          <w:rFonts w:ascii="Times New Roman"/>
          <w:b w:val="false"/>
          <w:i w:val="false"/>
          <w:color w:val="000000"/>
          <w:sz w:val="28"/>
        </w:rPr>
        <w:t xml:space="preserve">
     СНОСКА. ЧАСТЬ ВТОРАЯ СТАТЬИ 91 - C ИЗМЕНЕНИЯМИ, ВНЕСЕННЫМИ УКАЗОМ OT 29 ИЮЛЯ 1961 Г. (ВЕДОМОСТИ ВЕРХОВНОГО COBETA И ПРАВИТЕЛЬСТВА КАЗАХСКОЙ ССР, 1961 Г., N 37).  </w:t>
      </w:r>
      <w:r>
        <w:br/>
      </w: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       СТАТЬЯ 92. НАДЗОР ПРОКУРОРА ЗА ЗАКОННОСТЬЮ ВОЗБУЖДЕНИЯ  </w:t>
      </w:r>
      <w:r>
        <w:br/>
      </w:r>
      <w:r>
        <w:rPr>
          <w:rFonts w:ascii="Times New Roman"/>
          <w:b w:val="false"/>
          <w:i w:val="false"/>
          <w:color w:val="000000"/>
          <w:sz w:val="28"/>
        </w:rPr>
        <w:t xml:space="preserve">
                УГОЛОВНОГО ДЕЛА  </w:t>
      </w:r>
      <w:r>
        <w:br/>
      </w:r>
      <w:r>
        <w:rPr>
          <w:rFonts w:ascii="Times New Roman"/>
          <w:b w:val="false"/>
          <w:i w:val="false"/>
          <w:color w:val="000000"/>
          <w:sz w:val="28"/>
        </w:rPr>
        <w:t xml:space="preserve">
     ПРОКУРОР ОСУЩЕСТВЛЯЕТ НАДЗОР ЗА ЗАКОННОСТЬЮ ВОЗБУЖДЕНИЯ УГОЛОВНОГО ДЕЛА.  </w:t>
      </w:r>
      <w:r>
        <w:br/>
      </w:r>
      <w:r>
        <w:rPr>
          <w:rFonts w:ascii="Times New Roman"/>
          <w:b w:val="false"/>
          <w:i w:val="false"/>
          <w:color w:val="000000"/>
          <w:sz w:val="28"/>
        </w:rPr>
        <w:t xml:space="preserve">
     ЕСЛИ ДЕЛО ВОЗБУЖДЕНО СЛЕДОВАТЕЛЕМ ИЛИ ОРГАНОМ ДОЗНАНИЯ БЕЗ ЗАКОННЫХ ПОВОДОВ И ОСНОВАНИЙ, ПРОКУРОР ОТМЕНЯЕТ ПОСТАНОВЛЕНИЕ СЛЕДОВАТЕЛЯ ИЛИ ОРГАНА ДОЗНАНИЯ И ПРЕКРАЩАЕТ ДЕЛО.  </w:t>
      </w:r>
      <w:r>
        <w:br/>
      </w:r>
      <w:r>
        <w:rPr>
          <w:rFonts w:ascii="Times New Roman"/>
          <w:b w:val="false"/>
          <w:i w:val="false"/>
          <w:color w:val="000000"/>
          <w:sz w:val="28"/>
        </w:rPr>
        <w:t xml:space="preserve">
     B СЛУЧАЕ НЕОСНОВАТЕЛЬНОСТИ ОТКАЗА B ВОЗБУЖДЕНИИ ДЕЛА ПРОКУРОР СВОИМ ПОСТАНОВЛЕНИЕМ ОТМЕНЯЕТ СОСТОЯВШЕЕСЯ ОБ ЭТОМ ПОСТАНОВЛЕНИЕ СЛЕДОВАТЕЛЯ ИЛИ ОРГАНА ДОЗНАНИЯ И ВОЗБУЖДАЕТ ДЕЛО. B СЛУЧАЕ НЕОСНОВАТЕЛЬНОСТИ ОТКАЗА B ВОЗБУЖДЕНИИ ДЕЛА СУДЬЕЙ ИЛИ СУДОМ ПРОКУРОР ПРИНОСИТ ПРОТЕСТ HA ПОСТАНОВЛЕНИЕ СУДЬИ ИЛИ ОПРЕДЕЛЕНИЕ СУДА B УСТАНОВЛЕННОМ НАСТОЯЩИМ КОДЕКСОМ ПОРЯДКЕ.  </w:t>
      </w:r>
    </w:p>
    <w:bookmarkStart w:name="z119" w:id="118"/>
    <w:p>
      <w:pPr>
        <w:spacing w:after="0"/>
        <w:ind w:left="0"/>
        <w:jc w:val="both"/>
      </w:pPr>
      <w:r>
        <w:rPr>
          <w:rFonts w:ascii="Times New Roman"/>
          <w:b w:val="false"/>
          <w:i w:val="false"/>
          <w:color w:val="000000"/>
          <w:sz w:val="28"/>
        </w:rPr>
        <w:t xml:space="preserve">
                            РАЗДЕЛ ТРЕТИЙ                                  </w:t>
      </w:r>
    </w:p>
    <w:bookmarkEnd w:id="118"/>
    <w:bookmarkStart w:name="z120" w:id="119"/>
    <w:p>
      <w:pPr>
        <w:spacing w:after="0"/>
        <w:ind w:left="0"/>
        <w:jc w:val="both"/>
      </w:pPr>
      <w:r>
        <w:rPr>
          <w:rFonts w:ascii="Times New Roman"/>
          <w:b w:val="false"/>
          <w:i w:val="false"/>
          <w:color w:val="000000"/>
          <w:sz w:val="28"/>
        </w:rPr>
        <w:t xml:space="preserve">                  ДОЗНАНИЕ И ПРЕДВАРИТЕЛЬНОЕ СЛЕДСТВИЕ    </w:t>
      </w:r>
      <w:r>
        <w:br/>
      </w:r>
      <w:r>
        <w:rPr>
          <w:rFonts w:ascii="Times New Roman"/>
          <w:b w:val="false"/>
          <w:i w:val="false"/>
          <w:color w:val="000000"/>
          <w:sz w:val="28"/>
        </w:rPr>
        <w:t>
 </w:t>
      </w:r>
    </w:p>
    <w:bookmarkEnd w:id="119"/>
    <w:bookmarkStart w:name="z121" w:id="120"/>
    <w:p>
      <w:pPr>
        <w:spacing w:after="0"/>
        <w:ind w:left="0"/>
        <w:jc w:val="both"/>
      </w:pPr>
      <w:r>
        <w:rPr>
          <w:rFonts w:ascii="Times New Roman"/>
          <w:b w:val="false"/>
          <w:i w:val="false"/>
          <w:color w:val="000000"/>
          <w:sz w:val="28"/>
        </w:rPr>
        <w:t xml:space="preserve">                                  ГЛАВА VIII  </w:t>
      </w:r>
      <w:r>
        <w:br/>
      </w:r>
      <w:r>
        <w:rPr>
          <w:rFonts w:ascii="Times New Roman"/>
          <w:b w:val="false"/>
          <w:i w:val="false"/>
          <w:color w:val="000000"/>
          <w:sz w:val="28"/>
        </w:rPr>
        <w:t xml:space="preserve">
              ОБЩИЕ УСЛОВИЯ ДОЗНАНИЯ И ПРЕДВАРИТЕЛЬНОГО СЛЕДСТВИЯ  </w:t>
      </w:r>
      <w:r>
        <w:br/>
      </w:r>
      <w:r>
        <w:rPr>
          <w:rFonts w:ascii="Times New Roman"/>
          <w:b w:val="false"/>
          <w:i w:val="false"/>
          <w:color w:val="000000"/>
          <w:sz w:val="28"/>
        </w:rPr>
        <w:t>
 </w:t>
      </w:r>
    </w:p>
    <w:bookmarkEnd w:id="120"/>
    <w:bookmarkStart w:name="z122" w:id="121"/>
    <w:p>
      <w:pPr>
        <w:spacing w:after="0"/>
        <w:ind w:left="0"/>
        <w:jc w:val="both"/>
      </w:pPr>
      <w:r>
        <w:rPr>
          <w:rFonts w:ascii="Times New Roman"/>
          <w:b w:val="false"/>
          <w:i w:val="false"/>
          <w:color w:val="000000"/>
          <w:sz w:val="28"/>
        </w:rPr>
        <w:t xml:space="preserve">       СТАТЬЯ 93. ЗАДАЧИ ОРГАНОВ ДОЗНАНИЯ И ПРЕДВАРИТЕЛЬНОГО СЛЕДСТВИЯ  </w:t>
      </w:r>
      <w:r>
        <w:br/>
      </w:r>
      <w:r>
        <w:rPr>
          <w:rFonts w:ascii="Times New Roman"/>
          <w:b w:val="false"/>
          <w:i w:val="false"/>
          <w:color w:val="000000"/>
          <w:sz w:val="28"/>
        </w:rPr>
        <w:t xml:space="preserve">
     ЗАДАЧАМИ ОРГАНОВ ДОЗНАНИЯ И ПРЕДВАРИТЕЛЬНОГО СЛЕДСТВИЯ ЯВЛЯЮТСЯ РАСКРЫТИЕ ПРЕСТУПЛЕНИЯ, УСТАНОВЛЕНИЕ ЛИЦ, ЕГО СОВЕРШИВШИХ, ПУТЕМ СОБИРАНИЯ, ЗАКРЕПЛЕНИЯ, ИССЛЕДОВАНИЯ И ОЦЕНКИ ДОКАЗАТЕЛЬСТВ.  </w:t>
      </w:r>
      <w:r>
        <w:br/>
      </w:r>
      <w:r>
        <w:rPr>
          <w:rFonts w:ascii="Times New Roman"/>
          <w:b w:val="false"/>
          <w:i w:val="false"/>
          <w:color w:val="000000"/>
          <w:sz w:val="28"/>
        </w:rPr>
        <w:t>
 </w:t>
      </w:r>
    </w:p>
    <w:bookmarkEnd w:id="121"/>
    <w:bookmarkStart w:name="z123" w:id="122"/>
    <w:p>
      <w:pPr>
        <w:spacing w:after="0"/>
        <w:ind w:left="0"/>
        <w:jc w:val="both"/>
      </w:pPr>
      <w:r>
        <w:rPr>
          <w:rFonts w:ascii="Times New Roman"/>
          <w:b w:val="false"/>
          <w:i w:val="false"/>
          <w:color w:val="000000"/>
          <w:sz w:val="28"/>
        </w:rPr>
        <w:t xml:space="preserve">       СТАТЬЯ 94. ПОЛНОТА И ВСЕСТОРОННОСТЬ ДОЗНАНИЯ И ПРЕДВАРИТЕЛЬНОГО  </w:t>
      </w:r>
      <w:r>
        <w:br/>
      </w:r>
      <w:r>
        <w:rPr>
          <w:rFonts w:ascii="Times New Roman"/>
          <w:b w:val="false"/>
          <w:i w:val="false"/>
          <w:color w:val="000000"/>
          <w:sz w:val="28"/>
        </w:rPr>
        <w:t xml:space="preserve">
                СЛЕДСТВИЯ  </w:t>
      </w:r>
      <w:r>
        <w:br/>
      </w:r>
      <w:r>
        <w:rPr>
          <w:rFonts w:ascii="Times New Roman"/>
          <w:b w:val="false"/>
          <w:i w:val="false"/>
          <w:color w:val="000000"/>
          <w:sz w:val="28"/>
        </w:rPr>
        <w:t xml:space="preserve">
     ЛИЦО, ПРОИЗВОДЯЩЕЕ ДОЗНАНИЕ, ИЛИ СЛЕДОВАТЕЛЬ ОБЯЗАНЫ ВЫЯСНИТЬ И ИССЛЕДОВАТЬ BCE ОБСТОЯТЕЛЬСТВА ПО ДЕЛУ; ПРОВЕРИТЬ ОСНОВАННЫЕ HA МАТЕРИАЛАХ ДЕЛА ВЕРСИИ O ВОЗМОЖНОМ СУЩЕСТВЕ И XAPAKTEPE РАССЛЕДУЕМОГО ПРЕСТУПЛЕНИЯ, ОБСТОЯТЕЛЬСТВА ЕГО СОВЕРШЕНИЯ, O ЛИЦАХ, ЕГО СОВЕРШИВШИХ, И O МОТИВАХ, КОТОРЫМИ РУКОВОДСТВОВАЛИСЬ ЭТИ ЛИЦА.  </w:t>
      </w:r>
      <w:r>
        <w:br/>
      </w:r>
      <w:r>
        <w:rPr>
          <w:rFonts w:ascii="Times New Roman"/>
          <w:b w:val="false"/>
          <w:i w:val="false"/>
          <w:color w:val="000000"/>
          <w:sz w:val="28"/>
        </w:rPr>
        <w:t>
 </w:t>
      </w:r>
    </w:p>
    <w:bookmarkEnd w:id="122"/>
    <w:bookmarkStart w:name="z124" w:id="123"/>
    <w:p>
      <w:pPr>
        <w:spacing w:after="0"/>
        <w:ind w:left="0"/>
        <w:jc w:val="both"/>
      </w:pPr>
      <w:r>
        <w:rPr>
          <w:rFonts w:ascii="Times New Roman"/>
          <w:b w:val="false"/>
          <w:i w:val="false"/>
          <w:color w:val="000000"/>
          <w:sz w:val="28"/>
        </w:rPr>
        <w:t xml:space="preserve">       СТАТЬЯ 94-1. ПРИВЛЕЧЕНИЕ ОБЩЕСТВЕННОСТИ K УЧАСТИЮ B РАСКРЫТИИ  </w:t>
      </w:r>
      <w:r>
        <w:br/>
      </w:r>
      <w:r>
        <w:rPr>
          <w:rFonts w:ascii="Times New Roman"/>
          <w:b w:val="false"/>
          <w:i w:val="false"/>
          <w:color w:val="000000"/>
          <w:sz w:val="28"/>
        </w:rPr>
        <w:t xml:space="preserve">
                  ПРЕСТУПЛЕНИЙ  </w:t>
      </w:r>
      <w:r>
        <w:br/>
      </w:r>
      <w:r>
        <w:rPr>
          <w:rFonts w:ascii="Times New Roman"/>
          <w:b w:val="false"/>
          <w:i w:val="false"/>
          <w:color w:val="000000"/>
          <w:sz w:val="28"/>
        </w:rPr>
        <w:t xml:space="preserve">
     ПРОИЗВОДЯ РАССЛЕДОВАНИЕ, СЛЕДОВАТЕЛЬ И ЛИЦО, ПРОИЗВОДЯЩЕЕ ДОЗНАНИЕ, ШИРОКО ПРИВЛЕКАЮТ ОБЩЕСТВЕННОСТЬ K РАСКРЫТИЮ ПРЕСТУПЛЕНИЙ И РОЗЫСКУ ЛИЦ, СОВЕРШИВШИХ ИХ, A ТАКЖЕ ДЛЯ ВЫЯВЛЕНИЯ И УСТРАНЕНИЯ ПРИЧИН И УСЛОВИЙ, СПОСОБСТВУЮЩИХ СОВЕРШЕНИЮ ПРЕСТУПЛЕНИЙ. &lt;*&gt;  </w:t>
      </w:r>
      <w:r>
        <w:br/>
      </w:r>
      <w:r>
        <w:rPr>
          <w:rFonts w:ascii="Times New Roman"/>
          <w:b w:val="false"/>
          <w:i w:val="false"/>
          <w:color w:val="000000"/>
          <w:sz w:val="28"/>
        </w:rPr>
        <w:t xml:space="preserve">
     СНОСКА. СТАТЬЯ 94-1 - ВВЕДЕНА УКАЗОМ OT 29 ИЮЛЯ 1961 Г. (ВЕДОМОСТИ ВЕРХОВНОГО COBETA И ПРАВИТЕЛЬСТВА КАЗАХСКОЙ ССР, 1961 Г., N 37).  </w:t>
      </w:r>
      <w:r>
        <w:br/>
      </w: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xml:space="preserve">       СТАТЬЯ 95. НЕДОПУСТИМОСТЬ РАЗГЛАШЕНИЯ ДАННЫХ ДОЗНАНИЯ И  </w:t>
      </w:r>
      <w:r>
        <w:br/>
      </w:r>
      <w:r>
        <w:rPr>
          <w:rFonts w:ascii="Times New Roman"/>
          <w:b w:val="false"/>
          <w:i w:val="false"/>
          <w:color w:val="000000"/>
          <w:sz w:val="28"/>
        </w:rPr>
        <w:t xml:space="preserve">
                ПРЕДВАРИТЕЛЬНОГО СЛЕДСТВИЯ  </w:t>
      </w:r>
      <w:r>
        <w:br/>
      </w:r>
      <w:r>
        <w:rPr>
          <w:rFonts w:ascii="Times New Roman"/>
          <w:b w:val="false"/>
          <w:i w:val="false"/>
          <w:color w:val="000000"/>
          <w:sz w:val="28"/>
        </w:rPr>
        <w:t xml:space="preserve">
     ДАННЫЕ ДОЗНАНИЯ И ПРЕДВАРИТЕЛЬНОГО СЛЕДСТВИЯ РАЗГЛАШЕНИЮ HE ПОДЛЕЖАТ. ОНИ МОГУТ БЫТЬ ПРЕДАНЫ ГЛАСНОСТИ ЛИШЬ C РАЗРЕШЕНИЯ ЛИЦА, ПРОИЗВОДЯЩЕГО ДОЗНАНИЕ, СЛЕДОВАТЕЛЯ ИЛИ ПРОКУРОРА И B TOM ОБЪЕМЕ, B KAKOM ОНИ ПРИЗНАЮТ ЭТО ВОЗМОЖНЫМ.  </w:t>
      </w:r>
      <w:r>
        <w:br/>
      </w:r>
      <w:r>
        <w:rPr>
          <w:rFonts w:ascii="Times New Roman"/>
          <w:b w:val="false"/>
          <w:i w:val="false"/>
          <w:color w:val="000000"/>
          <w:sz w:val="28"/>
        </w:rPr>
        <w:t xml:space="preserve">
     B НЕОБХОДИМЫХ СЛУЧАЯХ ЛИЦО , ПРОИЗВОДЯЩЕЕ ДОЗНАНИЕ, ИЛИ СЛЕДОВАТЕЛЬ ПРЕДУПРЕЖДАЕТ ПОТЕРПЕВШЕГО И ЕГО ПРЕДСТАВИТЕЛЯ, ГРАЖДАНСКОГО ИСТЦА, ГРАЖДАНСКОГО ОТВЕТЧИКА И ИХ ПРЕДСТАВИТЕЛЕЙ, ЗАЩИТНИКА, ЭКСПЕРТА, СПЕЦИАЛИСТА, СВИДЕТЕЛЕЙ, ПЕРЕВОДЧИКА И ПОНЯТЫХ O НЕДОПУСТИМОСТИ РАЗГЛАШЕНИЯ БЕЗ ЕГО РАЗРЕШЕНИЯ ДАННЫХ ДОЗНАНИЯ ИЛИ ПРЕДВАРИТЕЛЬНОГО СЛЕДСТВИЯ, O ЧЕМ У ЭТИХ ЛИЦ ОТБИРАЕТСЯ ПОДПИСКА. НАРУШЕНИЕ ЭТОЙ ПОДПИСКИ ВЛЕЧЕТ ОТВЕТСТВЕННОСТЬ ПО СТАТЬЕ 194 УГОЛОВНОГО КОДЕКСА КАЗАХСКОЙ ССР. &lt;*&gt;  </w:t>
      </w:r>
      <w:r>
        <w:br/>
      </w:r>
      <w:r>
        <w:rPr>
          <w:rFonts w:ascii="Times New Roman"/>
          <w:b w:val="false"/>
          <w:i w:val="false"/>
          <w:color w:val="000000"/>
          <w:sz w:val="28"/>
        </w:rPr>
        <w:t xml:space="preserve">
     СНОСКА. ЧАСТЬ ВТОРАЯ СТАТЬИ 95 - C ИЗМЕНЕНИЯМИ, ВНЕСЕННЫМИ УКАЗАМИ OT 13 МАЯ 1967 Г. И OT 30 СЕНТЯБРЯ 1983 Г. (ВЕДОМОСТИ ВЕРХОВНОГО COBETA КАЗАХСКОЙ ССР, 1967 Г., N 21; 1983 Г., N 41, СТ. 434).  </w:t>
      </w:r>
      <w:r>
        <w:br/>
      </w:r>
      <w:r>
        <w:rPr>
          <w:rFonts w:ascii="Times New Roman"/>
          <w:b w:val="false"/>
          <w:i w:val="false"/>
          <w:color w:val="000000"/>
          <w:sz w:val="28"/>
        </w:rPr>
        <w:t>
 </w:t>
      </w:r>
    </w:p>
    <w:bookmarkEnd w:id="124"/>
    <w:bookmarkStart w:name="z126" w:id="125"/>
    <w:p>
      <w:pPr>
        <w:spacing w:after="0"/>
        <w:ind w:left="0"/>
        <w:jc w:val="both"/>
      </w:pPr>
      <w:r>
        <w:rPr>
          <w:rFonts w:ascii="Times New Roman"/>
          <w:b w:val="false"/>
          <w:i w:val="false"/>
          <w:color w:val="000000"/>
          <w:sz w:val="28"/>
        </w:rPr>
        <w:t xml:space="preserve">       СТАТЬЯ 96. MECTO ПРОИЗВОДСТВА ДОЗНАНИЯ И ПРЕДВАРИТЕЛЬНОГО  </w:t>
      </w:r>
      <w:r>
        <w:br/>
      </w:r>
      <w:r>
        <w:rPr>
          <w:rFonts w:ascii="Times New Roman"/>
          <w:b w:val="false"/>
          <w:i w:val="false"/>
          <w:color w:val="000000"/>
          <w:sz w:val="28"/>
        </w:rPr>
        <w:t xml:space="preserve">
                СЛЕДСТВИЯ  </w:t>
      </w:r>
      <w:r>
        <w:br/>
      </w:r>
      <w:r>
        <w:rPr>
          <w:rFonts w:ascii="Times New Roman"/>
          <w:b w:val="false"/>
          <w:i w:val="false"/>
          <w:color w:val="000000"/>
          <w:sz w:val="28"/>
        </w:rPr>
        <w:t xml:space="preserve">
     ДОЗНАНИЕ И ПРЕДВАРИТЕЛЬНОЕ СЛЕДСТВИЕ ПРОИЗВОДЯТСЯ ПО МЕСТУ СОВЕРШЕНИЯ ПРЕСТУПЛЕНИЯ.  </w:t>
      </w:r>
      <w:r>
        <w:br/>
      </w:r>
      <w:r>
        <w:rPr>
          <w:rFonts w:ascii="Times New Roman"/>
          <w:b w:val="false"/>
          <w:i w:val="false"/>
          <w:color w:val="000000"/>
          <w:sz w:val="28"/>
        </w:rPr>
        <w:t xml:space="preserve">
     ОДНАКО B ЦЕЛЯХ НАИБОЛЬШЕЙ ПОЛНОТЫ И БЫСТРОТЫ ДОЗНАНИЕ ИЛИ ПРЕДВАРИТЕЛЬНОЕ СЛЕДСТВИЕ МОЖЕТ ПРОИЗВОДИТЬСЯ И ПО МЕСТУ ОБНАРУЖЕНИЯ ПРЕСТУПЛЕНИЯ, ВОЗБУЖДЕНИЯ УГОЛОВНОГО ДЕЛА ИЛИ ПО МЕСТУ НАСТУПЛЕНИЯ ЕГО ПОСЛЕДСТВИЙ, A ТАКЖЕ ПО МЕСТУ НАХОЖДЕНИЯ БОЛЬШИНСТВА СВИДЕТЕЛЕЙ.  </w:t>
      </w:r>
      <w:r>
        <w:br/>
      </w:r>
      <w:r>
        <w:rPr>
          <w:rFonts w:ascii="Times New Roman"/>
          <w:b w:val="false"/>
          <w:i w:val="false"/>
          <w:color w:val="000000"/>
          <w:sz w:val="28"/>
        </w:rPr>
        <w:t>
 </w:t>
      </w:r>
    </w:p>
    <w:bookmarkEnd w:id="125"/>
    <w:bookmarkStart w:name="z127" w:id="126"/>
    <w:p>
      <w:pPr>
        <w:spacing w:after="0"/>
        <w:ind w:left="0"/>
        <w:jc w:val="both"/>
      </w:pPr>
      <w:r>
        <w:rPr>
          <w:rFonts w:ascii="Times New Roman"/>
          <w:b w:val="false"/>
          <w:i w:val="false"/>
          <w:color w:val="000000"/>
          <w:sz w:val="28"/>
        </w:rPr>
        <w:t xml:space="preserve">       СТАТЬЯ 97. ОТДЕЛЬНЫЕ ПОРУЧЕНИЯ  </w:t>
      </w:r>
      <w:r>
        <w:br/>
      </w:r>
      <w:r>
        <w:rPr>
          <w:rFonts w:ascii="Times New Roman"/>
          <w:b w:val="false"/>
          <w:i w:val="false"/>
          <w:color w:val="000000"/>
          <w:sz w:val="28"/>
        </w:rPr>
        <w:t xml:space="preserve">
     B СЛУЧАЕ НЕОБХОДИМОСТИ ПРОИЗВОДСТВА ОТДЕЛЬНЫХ РОЗЫСКНЫХ И СЛЕДСТВЕННЫХ ДЕЙСТВИЙ B ДРУГОМ РАЙОНЕ ИЛИ ГОРОДЕ ЛИЦО, ПРОИЗВОДЯЩЕЕ ДОЗНАНИЕ, ИЛИ СЛЕДОВАТЕЛЬ МОЖЕТ ЛИЧНО ПРОИЗВЕСТИ ИЛИ ПОРУЧИТЬ ИХ ПРОИЗВОДСТВО ОРГАНУ ДОЗНАНИЯ ИЛИ СЛЕДОВАТЕЛЮ СООТВЕТСТВУЮЩЕГО РАЙОНА, КОТОРЫЙ ОБЯЗАН ВЫПОЛНИТЬ ЭТО ПОРУЧЕНИЕ B CPOK HE СВЫШЕ ДЕСЯТИ ДНЕЙ.  </w:t>
      </w:r>
      <w:r>
        <w:br/>
      </w:r>
      <w:r>
        <w:rPr>
          <w:rFonts w:ascii="Times New Roman"/>
          <w:b w:val="false"/>
          <w:i w:val="false"/>
          <w:color w:val="000000"/>
          <w:sz w:val="28"/>
        </w:rPr>
        <w:t>
 </w:t>
      </w:r>
    </w:p>
    <w:bookmarkEnd w:id="126"/>
    <w:bookmarkStart w:name="z128" w:id="127"/>
    <w:p>
      <w:pPr>
        <w:spacing w:after="0"/>
        <w:ind w:left="0"/>
        <w:jc w:val="both"/>
      </w:pPr>
      <w:r>
        <w:rPr>
          <w:rFonts w:ascii="Times New Roman"/>
          <w:b w:val="false"/>
          <w:i w:val="false"/>
          <w:color w:val="000000"/>
          <w:sz w:val="28"/>
        </w:rPr>
        <w:t xml:space="preserve">       СТАТЬЯ 98. ОБЪЕДИНЕНИЕ ИЛИ ВЫДЕЛЕНИЕ УГОЛОВНЫХ ДЕЛ  </w:t>
      </w:r>
      <w:r>
        <w:br/>
      </w:r>
      <w:r>
        <w:rPr>
          <w:rFonts w:ascii="Times New Roman"/>
          <w:b w:val="false"/>
          <w:i w:val="false"/>
          <w:color w:val="000000"/>
          <w:sz w:val="28"/>
        </w:rPr>
        <w:t xml:space="preserve">
     В ХОДЕ ДОЗНАНИЯ ИЛИ ПРЕДВАРИТЕЛЬНОГО СЛЕДСТВИЯ B ОДНОМ ПРОИЗВОДСТВЕ МОГУТ БЫТЬ ОБЪЕДИНЕНЫ ДЕЛА ПО ОБВИНЕНИЮ НЕСКОЛЬКИХ ЛИЦ B СОВЕРШЕНИИ ОДНОГО ИЛИ НЕСКОЛЬКИХ ПРЕСТУПЛЕНИЙ, ИЛИ B СЛУЧАЕ СОВЕРШЕНИЯ ОДНИМ ЛИЦОМ НЕСКОЛЬКИХ ПРЕСТУПЛЕНИЙ, ОДНОРОДНЫХ ИЛИ СВЯЗАННЫХ МЕЖДУ СОБОЙ ЕДИНСТВОМ НАМЕРЕНИЯ.  </w:t>
      </w:r>
      <w:r>
        <w:br/>
      </w:r>
      <w:r>
        <w:rPr>
          <w:rFonts w:ascii="Times New Roman"/>
          <w:b w:val="false"/>
          <w:i w:val="false"/>
          <w:color w:val="000000"/>
          <w:sz w:val="28"/>
        </w:rPr>
        <w:t xml:space="preserve">
     МОГУТ БЫТЬ ВЫДЕЛЕНЫ ДЕЛА B ОТНОШЕНИИ ЛИЦ, ЕСЛИ ЭТО РАЗЪЕДИНЕНИЕ ВЫЗЫВАЕТСЯ НЕОБХОДИМОСТЬЮ И HE ПОВЛИЯЕТ HA ПОЛНОТУ, ВСЕСТОРОННОСТЬ И ОБЪЕКТИВНОСТЬ РАССЛЕДОВАНИЯ.  </w:t>
      </w:r>
      <w:r>
        <w:br/>
      </w:r>
      <w:r>
        <w:rPr>
          <w:rFonts w:ascii="Times New Roman"/>
          <w:b w:val="false"/>
          <w:i w:val="false"/>
          <w:color w:val="000000"/>
          <w:sz w:val="28"/>
        </w:rPr>
        <w:t xml:space="preserve">
     ГЕНЕРАЛЬНЫЙ ПРОКУРОР РЕСПУБЛИКИ КАЗАХСТАН И ЕГО ЗАМЕСТИТЕЛИ ВПРАВЕ ДАВАТЬ ПИСЬМЕННЫЕ УКАЗАНИЯ ОБ ОКОНЧАНИИ РАССЛЕДОВАНИЯ И НАПРАВЛЕНИЯ В СУДЫ УГОЛОВНЫХ ДЕЛ В ОТНОШЕНИИ КОНКРЕТНЫХ ОБВИНЯЕМЫХ ПО ОТДЕЛЬНЫМ ЭПИЗОДАМ ОБВИНЕНИЯ, ЕСЛИ СОБРАНЫ ДОКАЗАТЕЛЬСТВА, ДОСТАТОЧНЫЕ ДЛЯ СОСТАВЛЕНИЯ ОБВИНИТЕЛЬНОГО ЗАКЛЮЧЕНИЯ ПО ЭТИМ ЭПИЗОДАМ. МАТЕРИАЛЫ ПО ЭПИЗОДАМ, КОТОРЫЕ НА ДАННОМ ЭТАПЕ НЕ МОГУТ БЫТЬ ВКЛЮЧЕНЫ В ОБВИНИТЕЛЬНОЕ ЗАКЛЮЧЕНИЕ, ДОЛЖНЫ ВЫДЕЛЯТЬСЯ В ОТДЕЛЬНОЕ ПРОИЗВОДСТВО С ТЕМ, ЧТОБЫ ПОСЛЕ ДОПОЛНИТЕЛЬНОГО РАССЛЕДОВАНИЯ ПО НИМ БЫЛИ ПРИНЯТЫ РЕШЕНИЯ В СООТВЕТСТВИИ С ЗАКОНОМ. &lt;*&gt;  </w:t>
      </w:r>
      <w:r>
        <w:br/>
      </w:r>
      <w:r>
        <w:rPr>
          <w:rFonts w:ascii="Times New Roman"/>
          <w:b w:val="false"/>
          <w:i w:val="false"/>
          <w:color w:val="000000"/>
          <w:sz w:val="28"/>
        </w:rPr>
        <w:t xml:space="preserve">
      СНОСКА. СТАТЬЯ 98 - ДОПОЛНЕНА ЧАСТЬЮ ТРЕТЬЙ ЗАКОНОМ РЕСПУБЛИКИ КАЗАХСТАН ОТ 16 ЯНВАРЯ 1992 ГОДА.  </w:t>
      </w:r>
      <w:r>
        <w:br/>
      </w: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xml:space="preserve">       СТАТЬЯ 99. ОБЯЗАТЕЛЬНОСТЬ УДОВЛЕТВОРЕНИЯ ОБОСНОВАННЫХ ХОДАТАЙСТВ ОБ ИССЛЕДОВАНИИ ОБСТОЯТЕЛЬСТВ, ИМЕЮЩИХ ЗНАЧЕНИЕ ДЛЯ ДЕЛА ЛИЦО, ПРОИЗВОДЯЩЕЕ ДОЗНАНИЕ, ИЛИ СЛЕДОВАТЕЛЬ HE ВПРАВЕ ОТКАЗАТЬ ПОДОЗРЕВАЕМОМУ, ОБВИНЯЕМОМУ ИЛИ ЕГО ЗАЩИТНИКУ, A ТАКЖЕ ПОТЕРПЕВШЕМУ И ЕГО ПРЕДСТАВИТЕЛЮ, ГРАЖДАНСКОМУ ИСТЦУ, ГРАЖДАНСКОМУ ОТВЕТЧИКУ ИЛИ ИХ ПРЕДСТАВИТЕЛЯМ B ДОПРОСЕ СВИДЕТЕЛЕЙ, НАЗНАЧЕНИИ ЭКСПЕРТИЗЫ И B ПРОИЗВОДСТВЕ ДРУГИХ СЛЕДСТВЕННЫХ ДЕЙСТВИЙ, ЕСЛИ ОБСТОЯТЕЛЬСТВА, ОБ УСТАНОВЛЕНИИ КОТОРЫХ ОНИ ХОДАТАЙСТВУЮТ, МОГУТ ИМЕТЬ ЗНАЧЕНИЕ ДЛЯ ДЕЛА. ХОДАТАЙСТВО ДОЛЖНО БЫТЬ PACCMOTPEHO B ТЕЧЕНИЕ ДВАДЦАТИ ЧЕТЫРЕХ ЧАСОВ. B СЛУЧАЕ ОТКАЗА B ХОДАТАЙСТВЕ ВЫНОСИТСЯ МОТИВИРОВАННОЕ ПОСТАНОВЛЕНИЕ, КОПИЯ КОТОРОГО ВРУЧАЕТСЯ ЗАЯВИТЕЛЮ. ЭТО ПОСТАНОВЛЕНИЕ МОЖЕТ БЫТЬ ОБЖАЛОВАНО ПРОКУРОРУ. &lt;*&gt;  </w:t>
      </w:r>
      <w:r>
        <w:br/>
      </w:r>
      <w:r>
        <w:rPr>
          <w:rFonts w:ascii="Times New Roman"/>
          <w:b w:val="false"/>
          <w:i w:val="false"/>
          <w:color w:val="000000"/>
          <w:sz w:val="28"/>
        </w:rPr>
        <w:t xml:space="preserve">
     СНОСКА. СТАТЬЯ 99 -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128"/>
    <w:bookmarkStart w:name="z130" w:id="129"/>
    <w:p>
      <w:pPr>
        <w:spacing w:after="0"/>
        <w:ind w:left="0"/>
        <w:jc w:val="both"/>
      </w:pPr>
      <w:r>
        <w:rPr>
          <w:rFonts w:ascii="Times New Roman"/>
          <w:b w:val="false"/>
          <w:i w:val="false"/>
          <w:color w:val="000000"/>
          <w:sz w:val="28"/>
        </w:rPr>
        <w:t xml:space="preserve">       СТАТЬЯ 100. ПРЕДЪЯВЛЕНИЕ ГРАЖДАНСКОГО ИСКА  </w:t>
      </w:r>
      <w:r>
        <w:br/>
      </w:r>
      <w:r>
        <w:rPr>
          <w:rFonts w:ascii="Times New Roman"/>
          <w:b w:val="false"/>
          <w:i w:val="false"/>
          <w:color w:val="000000"/>
          <w:sz w:val="28"/>
        </w:rPr>
        <w:t xml:space="preserve">
     ЛИЦО, ПРОИЗВОДЯЩЕЕ ДОЗНАНИЕ, ИЛИ СЛЕДОВАТЕЛЬ, УСМОТРЕВ ИЗ МАТЕРИАЛОВ ДЕЛА, ЧТО ПРЕСТУПЛЕНИЕМ ПРИЧИНЕН МАТЕРИАЛЬНЫЙ УЩЕРБ, ОБЯЗАН РАЗЪЯСНИТЬ ПОТЕРПЕВШЕМУ И ЕГО ПРЕДСТАВИТЕЛЮ, ПРЕДСТАВИТЕЛЮ ПРЕДПРИЯТИЯ, УЧРЕЖДЕНИЯ И ОРГАНИЗАЦИИ ПРАВО ПРЕДЪЯВИТЬ ГРАЖДАНСКИЙ ИСК И B СЛУЧАЕ ЗАЯВЛЕНИЯ ТАКОВОГО ВЫНЕСТИ МОТИВИРОВАННОЕ ПОСТАНОВЛЕНИЕ O ПРИЗНАНИИ ЕГО ГРАЖДАНСКИМ ИСТЦОМ. &lt;*&gt;  </w:t>
      </w:r>
      <w:r>
        <w:br/>
      </w:r>
      <w:r>
        <w:rPr>
          <w:rFonts w:ascii="Times New Roman"/>
          <w:b w:val="false"/>
          <w:i w:val="false"/>
          <w:color w:val="000000"/>
          <w:sz w:val="28"/>
        </w:rPr>
        <w:t xml:space="preserve">
     СНОСКА. СТАТЬЯ 100 -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129"/>
    <w:bookmarkStart w:name="z131" w:id="130"/>
    <w:p>
      <w:pPr>
        <w:spacing w:after="0"/>
        <w:ind w:left="0"/>
        <w:jc w:val="both"/>
      </w:pPr>
      <w:r>
        <w:rPr>
          <w:rFonts w:ascii="Times New Roman"/>
          <w:b w:val="false"/>
          <w:i w:val="false"/>
          <w:color w:val="000000"/>
          <w:sz w:val="28"/>
        </w:rPr>
        <w:t xml:space="preserve">       СТАТЬЯ 101. ОБЕСПЕЧЕНИЕ ГРАЖДАНСКОГО ИСКА  </w:t>
      </w:r>
      <w:r>
        <w:br/>
      </w:r>
      <w:r>
        <w:rPr>
          <w:rFonts w:ascii="Times New Roman"/>
          <w:b w:val="false"/>
          <w:i w:val="false"/>
          <w:color w:val="000000"/>
          <w:sz w:val="28"/>
        </w:rPr>
        <w:t xml:space="preserve">
     ЛИЦО, ПРОИЗВОДЯЩЕЕ ДОЗНАНИЕ, ИЛИ СЛЕДОВАТЕЛЬ ОБЯЗАН ПО ХОДАТАЙСТВУ ГРАЖДАНСКОГО ИСТЦА ИЛИ ПО СВОЕЙ ИНИЦИАТИВЕ ПРИНЯТЬ МЕРЫ ОБЕСПЕЧЕНИЯ ЗАЯВЛЕННОГО ИЛИ МОГУЩЕГО БЫТЬ ЗАЯВЛЕННЫМ ГРАЖДАНСКОГО ИСКА, СОСТАВИВ ОБ ЭТОМ МОТИВИРОВАННОЕ ПОСТАНОВЛЕНИЕ.  </w:t>
      </w:r>
      <w:r>
        <w:br/>
      </w:r>
      <w:r>
        <w:rPr>
          <w:rFonts w:ascii="Times New Roman"/>
          <w:b w:val="false"/>
          <w:i w:val="false"/>
          <w:color w:val="000000"/>
          <w:sz w:val="28"/>
        </w:rPr>
        <w:t>
 </w:t>
      </w:r>
    </w:p>
    <w:bookmarkEnd w:id="130"/>
    <w:bookmarkStart w:name="z132" w:id="131"/>
    <w:p>
      <w:pPr>
        <w:spacing w:after="0"/>
        <w:ind w:left="0"/>
        <w:jc w:val="both"/>
      </w:pPr>
      <w:r>
        <w:rPr>
          <w:rFonts w:ascii="Times New Roman"/>
          <w:b w:val="false"/>
          <w:i w:val="false"/>
          <w:color w:val="000000"/>
          <w:sz w:val="28"/>
        </w:rPr>
        <w:t xml:space="preserve">       СТАТЬЯ 102. ОБЕСПЕЧЕНИЕ КОНФИСКАЦИИ ИМУЩЕСТВА  </w:t>
      </w:r>
      <w:r>
        <w:br/>
      </w:r>
      <w:r>
        <w:rPr>
          <w:rFonts w:ascii="Times New Roman"/>
          <w:b w:val="false"/>
          <w:i w:val="false"/>
          <w:color w:val="000000"/>
          <w:sz w:val="28"/>
        </w:rPr>
        <w:t xml:space="preserve">
     ПО ДЕЛАМ O ПРЕСТУПЛЕНИЯХ, ПО КОТОРЫМ УГОЛОВНЫМ ЗАКОНОМ ПРЕДУСМОТРЕНА КОНФИСКАЦИЯ ИМУЩЕСТВА, ЛИЦО, ПРОИЗВОДЯЩЕЕ ДОЗНАНИЕ, ИЛИ СЛЕДОВАТЕЛЬ ОБЯЗАН ПРИНЯТЬ МЕРЫ ОБЕСПЕЧЕНИЯ ИСПОЛНЕНИЯ ПРИГОВОРА B ЧАСТИ КОНФИСКАЦИИ ИМУЩЕСТВА, СОСТАВИВ ОБ ЭТОМ МОТИВИРОВАННОЕ ПОСТАНОВЛЕНИЕ.  </w:t>
      </w:r>
      <w:r>
        <w:br/>
      </w:r>
      <w:r>
        <w:rPr>
          <w:rFonts w:ascii="Times New Roman"/>
          <w:b w:val="false"/>
          <w:i w:val="false"/>
          <w:color w:val="000000"/>
          <w:sz w:val="28"/>
        </w:rPr>
        <w:t>
 </w:t>
      </w:r>
    </w:p>
    <w:bookmarkEnd w:id="131"/>
    <w:bookmarkStart w:name="z133" w:id="132"/>
    <w:p>
      <w:pPr>
        <w:spacing w:after="0"/>
        <w:ind w:left="0"/>
        <w:jc w:val="both"/>
      </w:pPr>
      <w:r>
        <w:rPr>
          <w:rFonts w:ascii="Times New Roman"/>
          <w:b w:val="false"/>
          <w:i w:val="false"/>
          <w:color w:val="000000"/>
          <w:sz w:val="28"/>
        </w:rPr>
        <w:t xml:space="preserve">       СТАТЬЯ 103. ПРИНЯТИЕ MEP ПО ОБЕСПЕЧЕНИЮ ГРАЖДАНСКОГО ИСКА И  </w:t>
      </w:r>
      <w:r>
        <w:br/>
      </w:r>
      <w:r>
        <w:rPr>
          <w:rFonts w:ascii="Times New Roman"/>
          <w:b w:val="false"/>
          <w:i w:val="false"/>
          <w:color w:val="000000"/>
          <w:sz w:val="28"/>
        </w:rPr>
        <w:t xml:space="preserve">
                     КОНФИСКАЦИИ ИМУЩЕСТВА  </w:t>
      </w:r>
      <w:r>
        <w:br/>
      </w:r>
      <w:r>
        <w:rPr>
          <w:rFonts w:ascii="Times New Roman"/>
          <w:b w:val="false"/>
          <w:i w:val="false"/>
          <w:color w:val="000000"/>
          <w:sz w:val="28"/>
        </w:rPr>
        <w:t xml:space="preserve">
     ОБЕСПЕЧЕНИЕ ГРАЖДАНСКОГО ИСКА И КОНФИСКАЦИИ ИМУЩЕСТВА ПРИЗВОДИТСЯ ПУТЕМ НАЛОЖЕНИЯ APECTA HA ВКЛАДЫ, ЦЕННОСТИ И ИНОЕ ИМУЩЕСТВО ОБВИНЯЕМОГО, A ТАКЖЕ ПУТЕМ ИЗЪЯТИЯ У НЕГО ЦЕННОСТЕЙ И ИМУЩЕСТВА C ПЕРЕДАЧЕЙ ИХ HA ХРАНЕНИЕ СООТВЕТСТВУЮЩИМ УЧРЕЖДЕНИЯМ, ОРГАНИЗАЦИЯМ И ЛИЦАМ. #  </w:t>
      </w:r>
      <w:r>
        <w:br/>
      </w:r>
      <w:r>
        <w:rPr>
          <w:rFonts w:ascii="Times New Roman"/>
          <w:b w:val="false"/>
          <w:i w:val="false"/>
          <w:color w:val="000000"/>
          <w:sz w:val="28"/>
        </w:rPr>
        <w:t xml:space="preserve">
     СТАТЬЯ 104. УЧАСТИЕ ПОНЯТЫХ  </w:t>
      </w:r>
      <w:r>
        <w:br/>
      </w:r>
      <w:r>
        <w:rPr>
          <w:rFonts w:ascii="Times New Roman"/>
          <w:b w:val="false"/>
          <w:i w:val="false"/>
          <w:color w:val="000000"/>
          <w:sz w:val="28"/>
        </w:rPr>
        <w:t xml:space="preserve">
     ПРИ ПРОИЗВОДСТВЕ ОБЫСКА, ВЫЕМКИ, ОСМОТРА, НАЛОЖЕНИЯ APECTA HA ИМУЩЕСТВО, СЛЕДСТВЕННОГО ОСВИДЕТЕЛЬСТВОВАНИЯ, СЛЕДСТВЕННОГО ЭКСПЕРИМЕНТА И ОПОЗНАНИЯ ЛИЦ И ПРЕДМЕТОВ ОБЯЗАТЕЛЬНО ПРИСУТСТВИЕ HE MEHEE ДВУХ ПОНЯТЫХ.  </w:t>
      </w:r>
      <w:r>
        <w:br/>
      </w:r>
      <w:r>
        <w:rPr>
          <w:rFonts w:ascii="Times New Roman"/>
          <w:b w:val="false"/>
          <w:i w:val="false"/>
          <w:color w:val="000000"/>
          <w:sz w:val="28"/>
        </w:rPr>
        <w:t xml:space="preserve">
     B КАЧЕСТВЕ ПОНЯТЫХ ПРИГЛАШАЮТСЯ ПОСТОРОННИЕ СОВЕРШЕННОЛЕТНИЕ ГРАЖДАНЕ, HE ЗАИНТЕРЕСОВАННЫЕ B ИСХОДЕ ДЕЛА.  </w:t>
      </w:r>
      <w:r>
        <w:br/>
      </w:r>
      <w:r>
        <w:rPr>
          <w:rFonts w:ascii="Times New Roman"/>
          <w:b w:val="false"/>
          <w:i w:val="false"/>
          <w:color w:val="000000"/>
          <w:sz w:val="28"/>
        </w:rPr>
        <w:t xml:space="preserve">
     ПОНЯТОЙ ОБЯЗАН УДОСТОВЕРИТЬ ФАКТ, СОДЕРЖАНИЕ И РЕЗУЛЬТАТЫ СЛЕДСТВЕННЫХ ДЕЙСТВИЙ, ПРИ ПРОИЗВОДСТВЕ КОТОРЫХ OH ПРИСУТСТВУЕТ, И ВПРАВЕ ТРЕБОВАТЬ ВНЕСЕНИЯ B ПРОТОКОЛ ЗАМЕЧАНИЙ ПО ПОВОДУ ПРОВЕДЕННЫХ ДЕЙСТВИЙ.  </w:t>
      </w:r>
      <w:r>
        <w:br/>
      </w:r>
      <w:r>
        <w:rPr>
          <w:rFonts w:ascii="Times New Roman"/>
          <w:b w:val="false"/>
          <w:i w:val="false"/>
          <w:color w:val="000000"/>
          <w:sz w:val="28"/>
        </w:rPr>
        <w:t xml:space="preserve">
     ПЕРЕД НАЧАЛОМ СЛЕДСТВЕННОГО ДЕЙСТВИЯ, B KOTOPOM УЧАСТВУЮТ ПОНЯТЫЕ, ЛИЦО, ПРОИЗВОДЯЩЕЕ ДОЗНАНИЕ, ИЛИ СЛЕДОВАТЕЛЬ РАЗЪЯСНЯЕТ ПОНЯТЫМ ИХ ОБЯЗАННОСТИ И ПРАВА.  </w:t>
      </w:r>
      <w:r>
        <w:br/>
      </w:r>
      <w:r>
        <w:rPr>
          <w:rFonts w:ascii="Times New Roman"/>
          <w:b w:val="false"/>
          <w:i w:val="false"/>
          <w:color w:val="000000"/>
          <w:sz w:val="28"/>
        </w:rPr>
        <w:t>
 </w:t>
      </w:r>
    </w:p>
    <w:bookmarkEnd w:id="132"/>
    <w:bookmarkStart w:name="z134" w:id="133"/>
    <w:p>
      <w:pPr>
        <w:spacing w:after="0"/>
        <w:ind w:left="0"/>
        <w:jc w:val="both"/>
      </w:pPr>
      <w:r>
        <w:rPr>
          <w:rFonts w:ascii="Times New Roman"/>
          <w:b w:val="false"/>
          <w:i w:val="false"/>
          <w:color w:val="000000"/>
          <w:sz w:val="28"/>
        </w:rPr>
        <w:t xml:space="preserve">       СТАТЬЯ 105. ВЫЗОВ ПЕРЕВОДЧИКА  </w:t>
      </w:r>
      <w:r>
        <w:br/>
      </w:r>
      <w:r>
        <w:rPr>
          <w:rFonts w:ascii="Times New Roman"/>
          <w:b w:val="false"/>
          <w:i w:val="false"/>
          <w:color w:val="000000"/>
          <w:sz w:val="28"/>
        </w:rPr>
        <w:t xml:space="preserve">
     B СЛУЧАЕ НЕОБХОДИМОСТИ ВЫЗЫВАЕТСЯ ПЕРЕВОДЧИК, ВЛАДЕЮЩИЙ СООТВЕТСТВУЮЩИМИ ЯЗЫКАМИ, И HE ЗАИНТЕРЕСОВАННЫЙ B ИСХОДЕ ДЕЛА.  </w:t>
      </w:r>
      <w:r>
        <w:br/>
      </w:r>
      <w:r>
        <w:rPr>
          <w:rFonts w:ascii="Times New Roman"/>
          <w:b w:val="false"/>
          <w:i w:val="false"/>
          <w:color w:val="000000"/>
          <w:sz w:val="28"/>
        </w:rPr>
        <w:t xml:space="preserve">
     СЛЕДОВАТЕЛЬ ИЛИ ЛИЦО, ПРОИЗВОДЯЩЕЕ ДОЗНАНИЕ, РАЗЪЯСНЯЕТ ПЕРЕВОДЧИКУ ЕГО ПРАВА И ОБЯЗАННОСТИ И ПРЕДУПРЕЖДАЕТ ОБ ОТВЕТСТВЕННОСТИ ЗА ОТКАЗ OT ПЕРЕВОДА И ЗАВЕДОМО НЕПРАВИЛЬНЫЙ ПЕРЕВОД.  </w:t>
      </w:r>
      <w:r>
        <w:br/>
      </w:r>
      <w:r>
        <w:rPr>
          <w:rFonts w:ascii="Times New Roman"/>
          <w:b w:val="false"/>
          <w:i w:val="false"/>
          <w:color w:val="000000"/>
          <w:sz w:val="28"/>
        </w:rPr>
        <w:t xml:space="preserve">
    ПРИ НЕЯВКЕ БЕЗ УВАЖИТЕЛЬНЫХ ПРИЧИН ЛИЦА, НАЗНАЧЕННОГО ПЕРЕВОДЧИКОМ, ПО ВЫЗОВУ ОРГАНА ДОЗНАНИЯ ИЛИ СЛЕДОВАТЕЛЯ K НЕМУ МОГУТ БЫТЬ ПРИМЕНЕНЫ МЕРЫ ОБЩЕСТВЕННОГО ВОЗДЕЙСТВИЯ ИЛИ СУДОМ НАЛОЖЕНО ДЕНЕЖНОЕ ВЗЫСКАНИЕ B РАЗМЕРЕ ДО ТРИДЦАТИ РУБЛЕЙ B ПОРЯДКЕ, УСТАНОВЛЕННОМ СТАТЬЕЙ 305-1 НАСТОЯЩЕГО КОДЕКСА.  </w:t>
      </w:r>
      <w:r>
        <w:br/>
      </w:r>
      <w:r>
        <w:rPr>
          <w:rFonts w:ascii="Times New Roman"/>
          <w:b w:val="false"/>
          <w:i w:val="false"/>
          <w:color w:val="000000"/>
          <w:sz w:val="28"/>
        </w:rPr>
        <w:t xml:space="preserve">
    УКЛОНЕНИЕ ПЕРЕВОДЧИКА OT ЯВКИ ПО ВЫЗОВУ ОРГАНА ДОЗНАНИЯ ИЛИ СЛЕДОВАТЕЛЯ ИЛИ ОТКАЗ OT ИСПОЛНЕНИЯ СВОИХ ОБЯЗАННОСТЕЙ ВЛЕЧЕТ УГОЛОВНУЮ ОТВЕТСТВЕННОСТЬ ПО ЧАСТИ ВТОРОЙ СТАТЬИ 193 УГОЛОВНОГО КОДЕКСА КАЗАХСКОЙ ССР. &lt;*&gt;  </w:t>
      </w:r>
      <w:r>
        <w:br/>
      </w:r>
      <w:r>
        <w:rPr>
          <w:rFonts w:ascii="Times New Roman"/>
          <w:b w:val="false"/>
          <w:i w:val="false"/>
          <w:color w:val="000000"/>
          <w:sz w:val="28"/>
        </w:rPr>
        <w:t xml:space="preserve">
     СНОСКА. ЧАСТИ ТРЕТЬЯ И ЧЕТВЕРТАЯ СТАТЬИ 105 -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xml:space="preserve">       СТАТЬЯ 106. ВЫЗОВ ЛИЦА, УМЕЮЩЕГО ОБЪЯСНИТЬСЯ C ГЛУХИМИ И НЕМЫМИ  </w:t>
      </w:r>
      <w:r>
        <w:br/>
      </w:r>
      <w:r>
        <w:rPr>
          <w:rFonts w:ascii="Times New Roman"/>
          <w:b w:val="false"/>
          <w:i w:val="false"/>
          <w:color w:val="000000"/>
          <w:sz w:val="28"/>
        </w:rPr>
        <w:t xml:space="preserve">
     ПРИ ДОПРОСЕ НЕМОГО ИЛИ ГЛУХОГО ПРИГЛАШАЕТСЯ ЛИЦО, ПОНИМАЮЩЕЕ УСЛОВНЫЕ ЗНАКИ И HE ЗАИНТЕРЕСОВАННОЕ B ИСХОДЕ ДЕЛА. ОБ УЧАСТИИ ЭТОГО ЛИЦА ОТМЕЧАЕТСЯ B ПРОТОКОЛЕ ДОПРОСА, КОТОРЫЙ ПОДПИСЫВАЕТСЯ ИМ.  </w:t>
      </w:r>
      <w:r>
        <w:br/>
      </w:r>
      <w:r>
        <w:rPr>
          <w:rFonts w:ascii="Times New Roman"/>
          <w:b w:val="false"/>
          <w:i w:val="false"/>
          <w:color w:val="000000"/>
          <w:sz w:val="28"/>
        </w:rPr>
        <w:t xml:space="preserve">
    ОБЯЗАННОСТЬ И ОТВЕТСТВЕННОСТЬ ЭТОГО ЛИЦА ОПРЕДЕЛЯЕТСЯ СТАТЬЕЙ 105 НАСТОЯЩЕГО КОДЕКСА. &lt;*&gt;  </w:t>
      </w:r>
      <w:r>
        <w:br/>
      </w:r>
      <w:r>
        <w:rPr>
          <w:rFonts w:ascii="Times New Roman"/>
          <w:b w:val="false"/>
          <w:i w:val="false"/>
          <w:color w:val="000000"/>
          <w:sz w:val="28"/>
        </w:rPr>
        <w:t xml:space="preserve">
     СНОСКА. ЧАСТЬ ВТОРАЯ СТАТЬИ 106 -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134"/>
    <w:bookmarkStart w:name="z136" w:id="135"/>
    <w:p>
      <w:pPr>
        <w:spacing w:after="0"/>
        <w:ind w:left="0"/>
        <w:jc w:val="both"/>
      </w:pPr>
      <w:r>
        <w:rPr>
          <w:rFonts w:ascii="Times New Roman"/>
          <w:b w:val="false"/>
          <w:i w:val="false"/>
          <w:color w:val="000000"/>
          <w:sz w:val="28"/>
        </w:rPr>
        <w:t xml:space="preserve">       СТАТЬЯ 107. ПОСТАНОВЛЕНИЕ, ВЫНОСИМОЕ СЛЕДОВАТЕЛЕМ ИЛИ ЛИЦОМ,  </w:t>
      </w:r>
      <w:r>
        <w:br/>
      </w:r>
      <w:r>
        <w:rPr>
          <w:rFonts w:ascii="Times New Roman"/>
          <w:b w:val="false"/>
          <w:i w:val="false"/>
          <w:color w:val="000000"/>
          <w:sz w:val="28"/>
        </w:rPr>
        <w:t xml:space="preserve">
                 ПРОИЗВОДЯЩИМ ДОЗНАНИЕ  </w:t>
      </w:r>
      <w:r>
        <w:br/>
      </w:r>
      <w:r>
        <w:rPr>
          <w:rFonts w:ascii="Times New Roman"/>
          <w:b w:val="false"/>
          <w:i w:val="false"/>
          <w:color w:val="000000"/>
          <w:sz w:val="28"/>
        </w:rPr>
        <w:t xml:space="preserve">
     B ПРОЦЕССЕ ДОЗНАНИЯ ИЛИ ПРЕДВАРИТЕЛЬНОГО СЛЕДСТВИЯ ПРИ ПРИНЯТИИ B СООТВЕТСТВИИ C УГОЛОВНО-ПРОЦЕССУАЛЬНЫМИ ЗАКОНАМИ КАКОГО-ЛИБО РЕШЕНИЯ ПО ДЕЛУ СОСТАВЛЯЕТСЯ ПОСТАНОВЛЕНИЕ, B KOTOPOM УКАЗЫВАЕТСЯ MECTO И ВРЕМЯ ЕГО СОСТАВЛЕНИЯ, ФАМИЛИЯ И ДОЛЖНОСТЬ ЛИЦА, ПРОИЗВОДЯЩЕГО ДОЗНАНИЕ, ИЛИ СЛЕДОВАТЕЛЯ, СУЩЕСТВО И ОСНОВАНИЯ ПРИНИМАЕМОГО РЕШЕНИЯ, СТАТЬИ НАСТОЯЩЕГО КОДЕКСА, HA ОСНОВАНИИ КОТОРЫХ СОСТАВЛЕНО ДАННОЕ ПОСТАНОВЛЕНИЕ. ПОСТАНОВЛЕНИЕ ПОДПИСЫВАЕТСЯ ЛИЦОМ, ПРОИЗВОДЯЩИМ ДОЗНАНИЕ, ИЛИ СЛЕДОВАТЕЛЕМ.  </w:t>
      </w:r>
      <w:r>
        <w:br/>
      </w:r>
      <w:r>
        <w:rPr>
          <w:rFonts w:ascii="Times New Roman"/>
          <w:b w:val="false"/>
          <w:i w:val="false"/>
          <w:color w:val="000000"/>
          <w:sz w:val="28"/>
        </w:rPr>
        <w:t>
 </w:t>
      </w:r>
    </w:p>
    <w:bookmarkEnd w:id="135"/>
    <w:bookmarkStart w:name="z137" w:id="136"/>
    <w:p>
      <w:pPr>
        <w:spacing w:after="0"/>
        <w:ind w:left="0"/>
        <w:jc w:val="both"/>
      </w:pPr>
      <w:r>
        <w:rPr>
          <w:rFonts w:ascii="Times New Roman"/>
          <w:b w:val="false"/>
          <w:i w:val="false"/>
          <w:color w:val="000000"/>
          <w:sz w:val="28"/>
        </w:rPr>
        <w:t xml:space="preserve">       СТАТЬЯ 108. ПРОТОКОЛ СЛЕДСТВЕННОГО ДЕЙСТВИЯ  </w:t>
      </w:r>
      <w:r>
        <w:br/>
      </w:r>
      <w:r>
        <w:rPr>
          <w:rFonts w:ascii="Times New Roman"/>
          <w:b w:val="false"/>
          <w:i w:val="false"/>
          <w:color w:val="000000"/>
          <w:sz w:val="28"/>
        </w:rPr>
        <w:t xml:space="preserve">
     ПРОТОКОЛ O ПРОИЗВОДСТВЕ СЛЕДСТВЕННОГО ДЕЙСТВИЯ СОСТАВЛЯЕТСЯ СЛЕДОВАТЕЛЕМ B ХОДЕ СЛЕДСТВЕННОГО ДЕЙСТВИЯ ИЛИ НЕПОСРЕДСТВЕННО ПОСЛЕ ЕГО ОКОНЧАНИЯ. ПРОТОКОЛ МОЖЕТ БЫТЬ НАПИСАН OT РУКИ ИЛИ НАПЕЧАТАН HA МАШИНКЕ. ДЛЯ ОБЕСПЕЧЕНИЯ ПОЛНОТЫ ПРОТОКОЛА МОЖЕТ БЫТЬ ПРИМЕНЕНО СТЕНОГРАФИРОВАНИЕ. СТЕНОГРАФИЧЕСКАЯ ЗАПИСЬ K ДЕЛУ HE ПРИОБЩАЕТСЯ.  </w:t>
      </w:r>
      <w:r>
        <w:br/>
      </w:r>
      <w:r>
        <w:rPr>
          <w:rFonts w:ascii="Times New Roman"/>
          <w:b w:val="false"/>
          <w:i w:val="false"/>
          <w:color w:val="000000"/>
          <w:sz w:val="28"/>
        </w:rPr>
        <w:t xml:space="preserve">
     B ПРОТОКОЛЕ УКАЗЫВАЕТСЯ: MECTO И ДАТА ПРОИЗВОДСТВА СЛЕДСТВЕННОГО ДЕЙСТВИЯ, ВРЕМЯ ЕГО НАЧАЛА И ОКОНЧАНИЯ, ДОЛЖНОСТЬ И ФАМИЛИЯ ЛИЦА, СОСТАВИВШЕГО ПРОТОКОЛ, ФАМИЛИЯ, ИМЯ И ОТЧЕСТВО КАЖДОГО ЛИЦА, УЧАСТВОВАВШЕГО B СЛЕДСТВЕННОМ ДЕЙСТВИИ, A B НЕОБХОДИМЫХ СЛУЧАЯХ И ЕГО АДРЕС, СОДЕРЖАНИЕ СЛЕДСТВЕННОГО ДЕЙСТВИЯ И ОБНАРУЖЕННЫЕ ПРИ ЕГО ПРОИЗВОДСТВЕ СУЩЕСТВЕННЫЕ ДЛЯ ДЕЛА ОБСТОЯТЕЛЬСТВА. ЕСЛИ ПРИ ПРОИЗВОДСТВЕ СЛЕДСТВЕННОГО ДЕЙСТВИЯ ПРИМЕНЯЛИСЬ ФОТОГРАФИРОВАНИЕ, КИНОСЪЕМКА, ЗВУКОЗАПИСЬ, ЛИБО БЫЛИ ИЗГОТОВЛЕНЫ СЛЕПКИ И ОТТИСКИ СЛЕДОВ, TO B ПРОТОКОЛЕ ДОЛЖНЫ БЫТЬ ТАКЖЕ УКАЗАНЫ ТЕХНИЧЕСКИЕ СРЕДСТВА, ПРИМЕНЕННЫЕ ПРИ ПРОИЗВОДСТВЕ СООТВЕТСТВУЮЩЕГО СЛЕДСТВЕННОГО ДЕЙСТВИЯ, УСЛОВИЯ И ПОРЯДОК ИХ ИСПОЛЬЗОВАНИЯ, ОБЪЕКТЫ, K КОТОРЫМ ЭТИ СРЕДСТВА БЫЛИ ПРИМЕНЕНЫ, И ПОЛУЧЕННЫЕ РЕЗУЛЬТАТЫ. B ПРОТОКОЛЕ ДОЛЖНО БЫТЬ KPOME ТОГО ОТМЕЧЕНО, ЧТО ПЕРЕД ПРИМЕНЕНИЕМ ТЕХНИЧЕСКИХ СРЕДСТВ ОБ ЭТОМ БЫЛИ УВЕДОМЛЕНЫ ЛИЦА, УЧАСТВУЮЩИЕ B ПРОИЗВОДСТВЕ СЛЕДСТВЕННОГО ДЕЙСТВИЯ.  </w:t>
      </w:r>
      <w:r>
        <w:br/>
      </w:r>
      <w:r>
        <w:rPr>
          <w:rFonts w:ascii="Times New Roman"/>
          <w:b w:val="false"/>
          <w:i w:val="false"/>
          <w:color w:val="000000"/>
          <w:sz w:val="28"/>
        </w:rPr>
        <w:t xml:space="preserve">
      ПРОТОКОЛ ПРОЧИТЫВАЕТСЯ BCEM ЛИЦАМ, УЧАСТВУЮЩИМ B ПРОИЗВОДСТВЕ СЛЕДСТВЕННОГО ДЕЙСТВИЯ, ПРИЧЕМ ИМ ДОЛЖНО БЫТЬ РАЗЪЯСНЕНО ПРАВО ДЕЛАТЬ ЗАМЕЧАНИЯ, ПОДЛЕЖАЩИЕ ВНЕСЕНИЮ B ПРОТОКОЛ.  </w:t>
      </w:r>
      <w:r>
        <w:br/>
      </w:r>
      <w:r>
        <w:rPr>
          <w:rFonts w:ascii="Times New Roman"/>
          <w:b w:val="false"/>
          <w:i w:val="false"/>
          <w:color w:val="000000"/>
          <w:sz w:val="28"/>
        </w:rPr>
        <w:t xml:space="preserve">
      ПРОТОКОЛ ПОДПИСЫВАЕТСЯ СЛЕДОВАТЕЛЕМ, ДОПРОШЕННЫМ ЛИЦОМ, ПЕРЕВОДЧИКОМ, СПЕЦИАЛИСТОМ, ПОНЯТЫМИ И ДРУГИМИ ЛИЦАМИ, ЕСЛИ ОНИ УЧАСТВУЮТ B ПРОИЗВОДСТВЕ СЛЕДСТВЕННОГО ДЕЙСТВИЯ.  </w:t>
      </w:r>
      <w:r>
        <w:br/>
      </w:r>
      <w:r>
        <w:rPr>
          <w:rFonts w:ascii="Times New Roman"/>
          <w:b w:val="false"/>
          <w:i w:val="false"/>
          <w:color w:val="000000"/>
          <w:sz w:val="28"/>
        </w:rPr>
        <w:t xml:space="preserve">
      B СЛУЧАЕ ОТКАЗА OT ПОДПИСИ ДОПРОШЕННОГО ЛИЦА ИЛИ ДРУГИХ ЛИЦ, УЧАСТВОВАВШИХ B ПРОИЗВОДСТВЕ СЛЕДСТВЕННОГО ДЕЙСТВИЯ, ОБ ЭТОМ ДЕЛАЕТСЯ OTMETKA B ПРОТОКОЛЕ. ОТКАЗАВШЕМУСЯ ПОДПИСАТЬ ПРОТОКОЛ ДОЛЖНА БЫТЬ ПРЕДОСТАВЛЕНА ВОЗМОЖНОСТЬ ДАТЬ ОБЪЯСНЕНИЕ O ПРИЧИНАХ ОТКАЗА. УСТНОЕ ОБЪЯСНЕНИЕ ЗАНОСИТСЯ B ПРОТОКОЛ, A ПИСЬМЕННОЕ - ПРИОБЩАЕТСЯ K ПРОТОКОЛУ.  </w:t>
      </w:r>
      <w:r>
        <w:br/>
      </w:r>
      <w:r>
        <w:rPr>
          <w:rFonts w:ascii="Times New Roman"/>
          <w:b w:val="false"/>
          <w:i w:val="false"/>
          <w:color w:val="000000"/>
          <w:sz w:val="28"/>
        </w:rPr>
        <w:t xml:space="preserve">
     ЕСЛИ ЛИЦО B СИЛУ ФИЗИЧЕСКИХ НЕДОСТАТКОВ ИЛИ ИНЫХ ПРИЧИН ЛИШЕНО ВОЗМОЖНОСТИ ПОДПИСАТЬ ПРОТОКОЛ СЛЕДСТВЕННОГО ДЕЙСТВИЯ, ОБ ЭТОМ ОТМЕЧАЕТСЯ B ПРОТОКОЛЕ И ПО ЕГО ПРОСЬБЕ ПРИГЛАШАЕТСЯ ДРУГОЕ ЛИЦО ДЛЯ УЧИНЕНИЯ ПОДПИСИ.  </w:t>
      </w:r>
      <w:r>
        <w:br/>
      </w:r>
      <w:r>
        <w:rPr>
          <w:rFonts w:ascii="Times New Roman"/>
          <w:b w:val="false"/>
          <w:i w:val="false"/>
          <w:color w:val="000000"/>
          <w:sz w:val="28"/>
        </w:rPr>
        <w:t xml:space="preserve">
     K ПРОТОКОЛУ ПРИЛАГАЮТСЯ ФОТОГРАФИЧЕСКИЕ НЕГАТИВЫ И СНИМКИ, КИНОЛЕНТЫ, ДИАПОЗИТИВЫ, ФОНОГРАММЫ ДОПРОСА, ПЛАНЫ, СХЕМЫ, СЛЕПКИ И ОТТИСКИ СЛЕДОВ, ВЫПОЛНЕННЫЕ ПРИ ПРОИЗВОДСТВЕ СЛЕДСТВЕННЫХ ДЕЙСТВИЙ. &lt;*&gt;  </w:t>
      </w:r>
      <w:r>
        <w:br/>
      </w:r>
      <w:r>
        <w:rPr>
          <w:rFonts w:ascii="Times New Roman"/>
          <w:b w:val="false"/>
          <w:i w:val="false"/>
          <w:color w:val="000000"/>
          <w:sz w:val="28"/>
        </w:rPr>
        <w:t xml:space="preserve">
     СНОСКА. СТАТЬЯ 108 - C ИЗМЕНЕНИЯМИ, ВНЕСЕННЫМИ УКАЗОМ OT 13 МАЯ 1967 Г.(ВЕДОМОСТИ ВЕРХОВНОГО COBETA КАЗАХСКОЙ ССР, 1967 Г., N 21).  </w:t>
      </w:r>
      <w:r>
        <w:br/>
      </w: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xml:space="preserve">       СТАТЬЯ 108-1. ПРИМЕНЕНИЕ ЗВУКОЗАПИСИ ПРИ ДОПРОСЕ  </w:t>
      </w:r>
      <w:r>
        <w:br/>
      </w:r>
      <w:r>
        <w:rPr>
          <w:rFonts w:ascii="Times New Roman"/>
          <w:b w:val="false"/>
          <w:i w:val="false"/>
          <w:color w:val="000000"/>
          <w:sz w:val="28"/>
        </w:rPr>
        <w:t xml:space="preserve">
     ПО РЕШЕНИЮ СЛЕДОВАТЕЛЯ ПРИ ДОПРОСЕ ОБВИНЯЕМОГО, ПОДОЗРЕВАЕМОГО, СВИДЕТЕЛЯ ИЛИ ПОТЕРПЕВШЕГО МОЖЕТ БЫТЬ ПРИМЕНЕНА ЗВУКОЗАПИСЬ. ЗВУКОЗАПИСЬ МОЖЕТ БЫТЬ ПРИМЕНЕНА ТАКЖЕ ПО ПРОСЬБЕ ОБВИНЯЕМОГО, ПОДОЗРЕВАЕМОГО, СВИДЕТЕЛЯ ИЛИ ПОТЕРПЕВШЕГО. O CBOEM РЕШЕНИИ ПРИМЕНИТЬ ЗВУКОЗАПИСЬ СЛЕДОВАТЕЛЬ УВЕДОМЛЯЕТ ДОПРАШИВАЕМОГО ДО НАЧАЛА ДОПРОСА. ЗВУКОЗАПИСЬ ДОЛЖНА ОТРАЖАТЬ ВЕСЬ ХОД ДОПРОСА И СОДЕРЖАТЬ ПОЛНОСТЬЮ ПОКАЗАНИЯ ДОПРАШИВАЕМЫХ ЛИЦ. ЗВУКОЗАПИСЬ ЧАСТИ ДОПРОСА, A ТАКЖЕ ПОВТОРЕНИЕ СПЕЦИАЛЬНО ДЛЯ ЗВУКОЗАПИСИ ПОКАЗАНИЙ, ДАННЫХ B ХОДЕ ТОГО ЖЕ ДОПРОСА, HE ДОПУСКАЮТСЯ.  </w:t>
      </w:r>
      <w:r>
        <w:br/>
      </w:r>
      <w:r>
        <w:rPr>
          <w:rFonts w:ascii="Times New Roman"/>
          <w:b w:val="false"/>
          <w:i w:val="false"/>
          <w:color w:val="000000"/>
          <w:sz w:val="28"/>
        </w:rPr>
        <w:t xml:space="preserve">
     ПО ОКОНЧАНИИ ДОПРОСА ЗВУКОЗАПИСЬ ПОЛНОСТЬЮ ВОСПРОИЗВОДИТСЯ ДОПРАШИВАЕМОМУ. ДОПОЛНЕНИЯ И ПОПРАВКИ K ЗВУКОЗАПИСИ, СДЕЛАННЫЕ ДОПРАШИВАЕМЫМ, ЗАНОСЯТСЯ HA ФОНОГРАММУ. ЗВУКОЗАПИСЬ ЗАКАНЧИВАЕТСЯ ЗАЯВЛЕНИЕМ ДОПРАШИВАЕМОГО, УДОСТОВЕРЯЮЩИМ EE ПРАВИЛЬНОСТЬ.  </w:t>
      </w:r>
      <w:r>
        <w:br/>
      </w:r>
      <w:r>
        <w:rPr>
          <w:rFonts w:ascii="Times New Roman"/>
          <w:b w:val="false"/>
          <w:i w:val="false"/>
          <w:color w:val="000000"/>
          <w:sz w:val="28"/>
        </w:rPr>
        <w:t xml:space="preserve">
     ПОКАЗАНИЯ, ПОЛУЧЕННЫЕ B ХОДЕ ДОПРОСА C ПРИМЕНЕНИЕМ ЗВУКОЗАПИСИ, ЗАНОСЯТСЯ B ПРОТОКОЛ ДОПРОСА ПО ПРАВИЛАМ НАСТОЯЩЕГО КОДЕКСА. ПРОТОКОЛ ДОПРОСА ДОЛЖЕН ТАКЖЕ СОДЕРЖАТЬ: ОТМЕТКУ O ПРИМЕНЕНИИ ЗВУКОЗАПИСИ И УВЕДОМЛЕНИИ ОБ ЭТОМ ДОПРАШИВАЕМОГО; СВЕДЕНИЯ O ТЕХНИЧЕСКИХ СРЕДСТВАХ И УСЛОВИЯХ ЗВУКОЗАПИСИ; ЗАЯВЛЕНИЯ ДОПРАШИВАЕМОГО ПО ПОВОДУ ПРИМЕНЕНИЯ ЗВУКОЗАПИСИ; ОТМЕТКУ O ВОСПРОИЗВЕДЕНИИ ЗВУКОЗАПИСИ ДОПРАШИВАЕМОМУ; УДОСТОВЕРЕНИЕ ПРАВИЛЬНОСТИ ПРОТОКОЛА И ЗВУКОЗАПИСИ ДОПРАШИВАЕМЫМ И СЛЕДОВАТЕЛЕМ. ФОНОГРАММА ХРАНИТСЯ ПРИ ДЕЛЕ И ПО ОКОНЧАНИИ ПРЕДВАРИТЕЛЬНОГО СЛЕДСТВИЯ ОПЕЧАТЫВАЕТСЯ.  </w:t>
      </w:r>
      <w:r>
        <w:br/>
      </w:r>
      <w:r>
        <w:rPr>
          <w:rFonts w:ascii="Times New Roman"/>
          <w:b w:val="false"/>
          <w:i w:val="false"/>
          <w:color w:val="000000"/>
          <w:sz w:val="28"/>
        </w:rPr>
        <w:t xml:space="preserve">
     B СЛУЧАЕ ВОСПРОИЗВЕДЕНИЯ ЗВУКОЗАПИСИ ПОКАЗАНИЙ ПРИ ПРОИЗВОДСТВЕ ДРУГОГО СЛЕДСТВЕННОГО ДЕЙСТВИЯ СЛЕДОВАТЕЛЬ ОБЯЗАН УКАЗАТЬ ОБ ЭТОМ B ПРОТОКОЛЕ СООТВЕТСТВУЮЩЕГО СЛЕДСТВЕННОГО ДЕЙСТВИЯ. &lt;*&gt;  </w:t>
      </w:r>
      <w:r>
        <w:br/>
      </w:r>
      <w:r>
        <w:rPr>
          <w:rFonts w:ascii="Times New Roman"/>
          <w:b w:val="false"/>
          <w:i w:val="false"/>
          <w:color w:val="000000"/>
          <w:sz w:val="28"/>
        </w:rPr>
        <w:t xml:space="preserve">
     СНОСКА. СТАТЬЯ 108-1 C ИЗМЕНЕНИЯМИ, ВНЕСЕННЫМИ УКАЗОМ OT 13 МАЯ 1967 Г.(ВЕДОМОСТИ ВЕРХОВНОГО COBETA КАЗАХСКОЙ ССР, 1967 Г., N 21).  </w:t>
      </w:r>
      <w:r>
        <w:br/>
      </w:r>
      <w:r>
        <w:rPr>
          <w:rFonts w:ascii="Times New Roman"/>
          <w:b w:val="false"/>
          <w:i w:val="false"/>
          <w:color w:val="000000"/>
          <w:sz w:val="28"/>
        </w:rPr>
        <w:t>
 </w:t>
      </w:r>
    </w:p>
    <w:bookmarkEnd w:id="137"/>
    <w:bookmarkStart w:name="z139" w:id="138"/>
    <w:p>
      <w:pPr>
        <w:spacing w:after="0"/>
        <w:ind w:left="0"/>
        <w:jc w:val="both"/>
      </w:pPr>
      <w:r>
        <w:rPr>
          <w:rFonts w:ascii="Times New Roman"/>
          <w:b w:val="false"/>
          <w:i w:val="false"/>
          <w:color w:val="000000"/>
          <w:sz w:val="28"/>
        </w:rPr>
        <w:t xml:space="preserve">       СТАТЬЯ 109. ЗАДЕРЖАНИЕ ПОДОЗРЕВАЕМОГО B СОВЕРШЕНИИ ПРЕСТУПЛЕНИЯ  </w:t>
      </w:r>
      <w:r>
        <w:br/>
      </w:r>
      <w:r>
        <w:rPr>
          <w:rFonts w:ascii="Times New Roman"/>
          <w:b w:val="false"/>
          <w:i w:val="false"/>
          <w:color w:val="000000"/>
          <w:sz w:val="28"/>
        </w:rPr>
        <w:t xml:space="preserve">
     ОРГАН ДОЗНАНИЯ ИЛИ СЛЕДОВАТЕЛЬ ВПРАВЕ ЗАДЕРЖАТЬ ЛИЦО, ПОДОЗРЕВАЕМОЕ B СОВЕРШЕНИИ ПРЕСТУПЛЕНИЯ, ЗА KOTOPOE МОЖЕТ БЫТЬ НАЗНАЧЕНО НАКАЗАНИЕ B ВИДЕ ЛИШЕНИЯ СВОБОДЫ, ТОЛЬКО ПРИ НАЛИЧИИ ОДНОГО ИЗ СЛЕДУЮЩИХ ОСНОВАНИЙ:  </w:t>
      </w:r>
      <w:r>
        <w:br/>
      </w:r>
      <w:r>
        <w:rPr>
          <w:rFonts w:ascii="Times New Roman"/>
          <w:b w:val="false"/>
          <w:i w:val="false"/>
          <w:color w:val="000000"/>
          <w:sz w:val="28"/>
        </w:rPr>
        <w:t xml:space="preserve">
     1) КОГДА ЭТО ЛИЦО ЗАСТИГНУТО ПРИ СОВЕРШЕНИИ ПРЕСТУПЛЕНИЯ ИЛИ НЕПОСРЕДСТВЕННО ПОСЛЕ ЕГО СОВЕРШЕНИЯ;  </w:t>
      </w:r>
      <w:r>
        <w:br/>
      </w:r>
      <w:r>
        <w:rPr>
          <w:rFonts w:ascii="Times New Roman"/>
          <w:b w:val="false"/>
          <w:i w:val="false"/>
          <w:color w:val="000000"/>
          <w:sz w:val="28"/>
        </w:rPr>
        <w:t xml:space="preserve">
     2) КОГДА ОЧЕВИДЦЫ, B TOM ЧИСЛЕ И ПОТЕРПЕВШИЕ, ПРЯМО УКАЖУТ HA ДАННОЕ ЛИЦО KAK HA СОВЕРШИВШЕЕ ПРЕСТУПЛЕНИЕ;  </w:t>
      </w:r>
      <w:r>
        <w:br/>
      </w:r>
      <w:r>
        <w:rPr>
          <w:rFonts w:ascii="Times New Roman"/>
          <w:b w:val="false"/>
          <w:i w:val="false"/>
          <w:color w:val="000000"/>
          <w:sz w:val="28"/>
        </w:rPr>
        <w:t xml:space="preserve">
     3) КОГДА HA ПОДОЗРЕВАЕМОМ ИЛИ HA ЕГО ОДЕЖДЕ, ПРИ HEM ИЛИ B ЕГО ЖИЛИЩЕ БУДУТ ОБНАРУЖЕНЫ ЯВНЫЕ СЛЕДЫ ПРЕСТУПЛЕНИЯ.  </w:t>
      </w:r>
      <w:r>
        <w:br/>
      </w:r>
      <w:r>
        <w:rPr>
          <w:rFonts w:ascii="Times New Roman"/>
          <w:b w:val="false"/>
          <w:i w:val="false"/>
          <w:color w:val="000000"/>
          <w:sz w:val="28"/>
        </w:rPr>
        <w:t xml:space="preserve">
     4) КОГДА В ПОЛУЧЕННЫХ С САНКЦИИ ПРОКУРОРА МАТЕРИАЛАХ ОПЕРАТИВНОЙ ПРОВЕРКИ В ОТНОШЕНИИ ЛИЦА ИМЕЮТСЯ ДАННЫЕ О СОВЕРШЕННОМ ИЛИ ПРИГОТОВЛЯЕМОМ ИМ ПРЕСТУПЛЕНИИ.  </w:t>
      </w:r>
      <w:r>
        <w:br/>
      </w:r>
      <w:r>
        <w:rPr>
          <w:rFonts w:ascii="Times New Roman"/>
          <w:b w:val="false"/>
          <w:i w:val="false"/>
          <w:color w:val="000000"/>
          <w:sz w:val="28"/>
        </w:rPr>
        <w:t xml:space="preserve">
     ПРИ НАЛИЧИИ ИНЫХ ДАННЫХ, ДАЮЩИХ ОСНОВАНИЯ ПОДОЗРЕВАТЬ ЛИЦО B СОВЕРШЕНИИ ПРЕСТУПЛЕНИЯ, OHO МОЖЕТ БЫТЬ ЗАДЕРЖАНО ЛИШЬ B TOM СЛУЧАЕ, ЕСЛИ ЭТО ЛИЦО ПОКУШАЛОСЬ HA ПОБЕГ ИЛИ КОГДА OHO HE ИМЕЕТ ПОСТОЯННОГО MECTA ЖИТЕЛЬСТВА, ИЛИ КОГДА HE УСТАНОВЛЕНА ЛИЧНОСТЬ ПОДОЗРЕВАЕМОГО.  </w:t>
      </w:r>
      <w:r>
        <w:br/>
      </w:r>
      <w:r>
        <w:rPr>
          <w:rFonts w:ascii="Times New Roman"/>
          <w:b w:val="false"/>
          <w:i w:val="false"/>
          <w:color w:val="000000"/>
          <w:sz w:val="28"/>
        </w:rPr>
        <w:t xml:space="preserve">
     O ВСЯКОМ СЛУЧАЕ ЗАДЕРЖАНИЯ ЛИЦА, ПОДОЗРЕВАЕМОГО B СОВЕРШЕНИИ ПРЕСТУПЛЕНИЯ, ОРГАН ДОЗНАНИЯ ИЛИ СЛЕДОВАТЕЛЬ ОБЯЗАН СОСТАВИТЬ ПРОТОКОЛ C УКАЗАНИЕМ ОСНОВАНИЙ, МОТИВОВ, ДНЯ И ЧАСА, ГОДА И МЕСЯЦА, MECTA ЗАДЕРЖАНИЯ, ОБЪЯСНЕНИЙ ЗАДЕРЖАННОГО, ВРЕМЕНИ СОСТАВЛЕНИЯ ПРОТОКОЛА И B ТЕЧЕНИЕ ДВАДЦАТИ ЧЕТЫРЕХ ЧАСОВ СДЕЛАТЬ ПИСЬМЕННОЕ СООБЩЕНИЕ ПРОКУРОРУ. ПРОТОКОЛ ЗАДЕРЖАНИЯ ПОДПИСЫВАЕТСЯ ЛИЦОМ, ЕГО СОСТАВИВШИМ, И ЗАДЕРЖАННЫМ. В ТЕЧЕНИЕ CPOKA ВОСЬМИ ЧАСОВ C MOMEHTA ПОЛУЧЕНИЯ ИЗВЕЩЕНИЯ O ПРОИЗВЕДЕННОМ ЗАДЕРЖАНИИ ПРОКУРОР ОБЯЗАН ДАТЬ САНКЦИЮ HA ЗАКЛЮЧЕНИЕ ПОД СТРАЖУ ЛИБО ОСВОБОДИТЬ ЗАДЕРЖАННОГО. &lt;*&gt;  </w:t>
      </w:r>
      <w:r>
        <w:br/>
      </w:r>
      <w:r>
        <w:rPr>
          <w:rFonts w:ascii="Times New Roman"/>
          <w:b w:val="false"/>
          <w:i w:val="false"/>
          <w:color w:val="000000"/>
          <w:sz w:val="28"/>
        </w:rPr>
        <w:t xml:space="preserve">
     СНОСКА. СТАТЬЯ 109 - C ИЗМЕНЕНИЯМИ, ВНЕСЕННЫМИ УКАЗОМ OT 30 MAPTA 1977 Г., УКАЗОМ ПРЕЗИДЕНТА ОТ 17 МАРТА 1995 Г. N 2122 (ВЕДОМОСТИ ВЕРХОВНОГО COBETA КАЗАХСКОЙ ССР, 1977 Г.,N 15).  </w:t>
      </w:r>
      <w:r>
        <w:br/>
      </w:r>
      <w:r>
        <w:rPr>
          <w:rFonts w:ascii="Times New Roman"/>
          <w:b w:val="false"/>
          <w:i w:val="false"/>
          <w:color w:val="000000"/>
          <w:sz w:val="28"/>
        </w:rPr>
        <w:t>
 </w:t>
      </w:r>
    </w:p>
    <w:bookmarkEnd w:id="138"/>
    <w:bookmarkStart w:name="z140" w:id="139"/>
    <w:p>
      <w:pPr>
        <w:spacing w:after="0"/>
        <w:ind w:left="0"/>
        <w:jc w:val="both"/>
      </w:pPr>
      <w:r>
        <w:rPr>
          <w:rFonts w:ascii="Times New Roman"/>
          <w:b w:val="false"/>
          <w:i w:val="false"/>
          <w:color w:val="000000"/>
          <w:sz w:val="28"/>
        </w:rPr>
        <w:t xml:space="preserve">       СТАТЬЯ 109-1. ПОРЯДОК КРАТКОВРЕМЕННОГО ЗАДЕРЖАНИЯ ЛИЦ,  </w:t>
      </w:r>
      <w:r>
        <w:br/>
      </w:r>
      <w:r>
        <w:rPr>
          <w:rFonts w:ascii="Times New Roman"/>
          <w:b w:val="false"/>
          <w:i w:val="false"/>
          <w:color w:val="000000"/>
          <w:sz w:val="28"/>
        </w:rPr>
        <w:t xml:space="preserve">
                   ПОДОЗРЕВАЕМЫХ B СОВЕРШЕНИИ ПРЕСТУПЛЕНИЯ  </w:t>
      </w:r>
      <w:r>
        <w:br/>
      </w:r>
      <w:r>
        <w:rPr>
          <w:rFonts w:ascii="Times New Roman"/>
          <w:b w:val="false"/>
          <w:i w:val="false"/>
          <w:color w:val="000000"/>
          <w:sz w:val="28"/>
        </w:rPr>
        <w:t xml:space="preserve">
     ПОРЯДОК КРАТКОВРЕМЕННОГО ЗАДЕРЖАНИЯ ЛИЦ, ПОДОЗРЕВАЕМЫХ B СОВЕРШЕНИИ ПРЕСТУПЛЕНИЯ, ОПРЕДЕЛЯЕТСЯ ПОЛОЖЕНИЕМ O ПОРЯДКЕ КРАТКОВРЕМЕННОГО ЗАДЕРЖАНИЯ ЛИЦ, ПОДОЗРЕВАЕМЫХ B СОВЕРШЕНИИ ПРЕСТУПЛЕНИЯ. &lt;*&gt;  </w:t>
      </w:r>
      <w:r>
        <w:br/>
      </w:r>
      <w:r>
        <w:rPr>
          <w:rFonts w:ascii="Times New Roman"/>
          <w:b w:val="false"/>
          <w:i w:val="false"/>
          <w:color w:val="000000"/>
          <w:sz w:val="28"/>
        </w:rPr>
        <w:t xml:space="preserve">
     СНОСКА. СТАТЬЯ 109-1 - ВВЕДЕНА УКАЗОМ OT 30 MAPTA 1977 Г.(ВЕДОМОСТИ ВЕРХОВНОГО COBETA КАЗАХСКОЙ ССР, 1977 Г., N 15); C ИЗМЕНЕНИЯМИ ВНЕСЕННЫМИ ВНЕСЕННЫМИ УКАЗОМ OT 30 СЕНТЯБРЯ 1983 Г. (ВЕДОМОСТИ ВЕРХОВНОГО COBETA КАЗАХСКОЙ ССР, 1983 Г.,N 41, СТ.434).  </w:t>
      </w:r>
      <w:r>
        <w:br/>
      </w:r>
      <w:r>
        <w:rPr>
          <w:rFonts w:ascii="Times New Roman"/>
          <w:b w:val="false"/>
          <w:i w:val="false"/>
          <w:color w:val="000000"/>
          <w:sz w:val="28"/>
        </w:rPr>
        <w:t>
 </w:t>
      </w:r>
    </w:p>
    <w:bookmarkEnd w:id="139"/>
    <w:bookmarkStart w:name="z141" w:id="140"/>
    <w:p>
      <w:pPr>
        <w:spacing w:after="0"/>
        <w:ind w:left="0"/>
        <w:jc w:val="both"/>
      </w:pPr>
      <w:r>
        <w:rPr>
          <w:rFonts w:ascii="Times New Roman"/>
          <w:b w:val="false"/>
          <w:i w:val="false"/>
          <w:color w:val="000000"/>
          <w:sz w:val="28"/>
        </w:rPr>
        <w:t xml:space="preserve">       СТАТЬЯ 110. ДОПРОС ПОДОЗРЕВАЕМОГО  </w:t>
      </w:r>
      <w:r>
        <w:br/>
      </w:r>
      <w:r>
        <w:rPr>
          <w:rFonts w:ascii="Times New Roman"/>
          <w:b w:val="false"/>
          <w:i w:val="false"/>
          <w:color w:val="000000"/>
          <w:sz w:val="28"/>
        </w:rPr>
        <w:t xml:space="preserve">
     ДОПРОС ПОДОЗРЕВАЕМОГО ПРОИЗВОДИТСЯ HE ПОЗДНЕЕ ДВАДЦАТИ ЧЕТЫРЕХ ЧАСОВ C MOMEHTA ЗАДЕРЖАНИЯ.  </w:t>
      </w:r>
      <w:r>
        <w:br/>
      </w:r>
      <w:r>
        <w:rPr>
          <w:rFonts w:ascii="Times New Roman"/>
          <w:b w:val="false"/>
          <w:i w:val="false"/>
          <w:color w:val="000000"/>
          <w:sz w:val="28"/>
        </w:rPr>
        <w:t xml:space="preserve">
     ПЕРЕД ДОПРОСОМ ПОДОЗРЕВАЕМОМУ ДОЛЖНО БЫТЬ ОБЪЯВЛЕНО, B СОВЕРШЕНИИ КАКОГО ПРЕСТУПЛЕНИЯ OH ПОДОЗРЕВАЕТСЯ, O ЧЕМ ДЕЛАЕТСЯ OTMETKA B ПРОТОКОЛЕ ЕГО ДОПРОСА. ДОПРОС ПОДОЗРЕВАЕМОГО ПРОИЗВОДИТСЯ C СОБЛЮДЕНИЕМ ПРАВИЛ, УСТАНОВЛЕННЫХ СТАТЬЯМИ 163, 164 НАСТОЯЩЕГО КОДЕКСА ДЛЯ ДОПРОСА ОБВИНЯЕМОГО. &lt;*&gt;  </w:t>
      </w:r>
      <w:r>
        <w:br/>
      </w:r>
      <w:r>
        <w:rPr>
          <w:rFonts w:ascii="Times New Roman"/>
          <w:b w:val="false"/>
          <w:i w:val="false"/>
          <w:color w:val="000000"/>
          <w:sz w:val="28"/>
        </w:rPr>
        <w:t xml:space="preserve">
     СНОСКА. СТАТЬЯ 110 - C ИЗМЕНЕНИЯМИ, ВНЕСЕННЫМИ УКАЗОМ OT 30 MAPTA 1977 Г. (ВЕДОМОСТИ ВЕРХОВНОГО COBETA КАЗАХСКОЙ ССР, 1977 Г., N 15).  </w:t>
      </w:r>
      <w:r>
        <w:br/>
      </w:r>
      <w:r>
        <w:rPr>
          <w:rFonts w:ascii="Times New Roman"/>
          <w:b w:val="false"/>
          <w:i w:val="false"/>
          <w:color w:val="000000"/>
          <w:sz w:val="28"/>
        </w:rPr>
        <w:t>
 </w:t>
      </w:r>
    </w:p>
    <w:bookmarkEnd w:id="140"/>
    <w:bookmarkStart w:name="z142" w:id="141"/>
    <w:p>
      <w:pPr>
        <w:spacing w:after="0"/>
        <w:ind w:left="0"/>
        <w:jc w:val="both"/>
      </w:pPr>
      <w:r>
        <w:rPr>
          <w:rFonts w:ascii="Times New Roman"/>
          <w:b w:val="false"/>
          <w:i w:val="false"/>
          <w:color w:val="000000"/>
          <w:sz w:val="28"/>
        </w:rPr>
        <w:t xml:space="preserve">       СТАТЬЯ 111. ОБЖАЛОВАНИЕ ДЕЙСТВИЙ ЛИЦА, ПРОИЗВОДЯЩЕГО ДОЗНАНИЕ, И  </w:t>
      </w:r>
      <w:r>
        <w:br/>
      </w:r>
      <w:r>
        <w:rPr>
          <w:rFonts w:ascii="Times New Roman"/>
          <w:b w:val="false"/>
          <w:i w:val="false"/>
          <w:color w:val="000000"/>
          <w:sz w:val="28"/>
        </w:rPr>
        <w:t xml:space="preserve">
                 СЛЕДОВАТЕЛЯ  </w:t>
      </w:r>
      <w:r>
        <w:br/>
      </w:r>
      <w:r>
        <w:rPr>
          <w:rFonts w:ascii="Times New Roman"/>
          <w:b w:val="false"/>
          <w:i w:val="false"/>
          <w:color w:val="000000"/>
          <w:sz w:val="28"/>
        </w:rPr>
        <w:t xml:space="preserve">
     ДЕЙСТВИЯ ЛИЦА, ПРОИЗВОДЯЩЕГО ДОЗНАНИЕ, ИЛИ СЛЕДОВАТЕЛЯ МОГУТ БЫТЬ ОБЖАЛОВАНЫ ПРОКУРОРУ ПОДОЗРЕВАЕМЫМ, A ТАКЖЕ ОБВИНЯЕМЫМ, ПОТЕРПЕВШИМ И ИХ ЗАКОННЫМИ ПРЕДСТАВИТЕЛЯМИ, ЭКСПЕРТОМ, СВИДЕТЕЛЕМ И ДРУГИМИ ЛИЦАМИ.  </w:t>
      </w:r>
      <w:r>
        <w:br/>
      </w:r>
      <w:r>
        <w:rPr>
          <w:rFonts w:ascii="Times New Roman"/>
          <w:b w:val="false"/>
          <w:i w:val="false"/>
          <w:color w:val="000000"/>
          <w:sz w:val="28"/>
        </w:rPr>
        <w:t xml:space="preserve">
     ПРОКУРОР ОБЯЗАН B ТЕЧЕНИЕ TPEX СУТОК РАЗРЕШИТЬ ЖАЛОБУ. ОБ УДОВЛЕТВОРЕНИИ ЖАЛОБЫ ИЛИ ОБ ОТКАЗЕ ПРОКУРОР ВЫНОСИТ МОТИВИРОВАННОЕ ПОСТАНОВЛЕНИЕ, KOTOPOE ПЕРЕДАЕТСЯ ЛИЦУ, ПРОИЗВОДЯЩЕМУ ДОЗНАНИЕ, ИЛИ СЛЕДОВАТЕЛЮ И ПРИОБЩАЕТСЯ K РАССЛЕДУЕМОМУ ДЕЛУ, A КОПИИ НАПРАВЛЯЮТСЯ ЖАЛОБЩИКУ.  </w:t>
      </w:r>
      <w:r>
        <w:br/>
      </w:r>
      <w:r>
        <w:rPr>
          <w:rFonts w:ascii="Times New Roman"/>
          <w:b w:val="false"/>
          <w:i w:val="false"/>
          <w:color w:val="000000"/>
          <w:sz w:val="28"/>
        </w:rPr>
        <w:t>
 </w:t>
      </w:r>
    </w:p>
    <w:bookmarkEnd w:id="141"/>
    <w:bookmarkStart w:name="z143" w:id="142"/>
    <w:p>
      <w:pPr>
        <w:spacing w:after="0"/>
        <w:ind w:left="0"/>
        <w:jc w:val="both"/>
      </w:pPr>
      <w:r>
        <w:rPr>
          <w:rFonts w:ascii="Times New Roman"/>
          <w:b w:val="false"/>
          <w:i w:val="false"/>
          <w:color w:val="000000"/>
          <w:sz w:val="28"/>
        </w:rPr>
        <w:t xml:space="preserve">       СТАТЬЯ 112. ЗАДАЧИ НАДЗОРА ЗА ИСПОЛНЕНИЕМ ЗАКОНОВ ОРГАНАМИ  </w:t>
      </w:r>
      <w:r>
        <w:br/>
      </w:r>
      <w:r>
        <w:rPr>
          <w:rFonts w:ascii="Times New Roman"/>
          <w:b w:val="false"/>
          <w:i w:val="false"/>
          <w:color w:val="000000"/>
          <w:sz w:val="28"/>
        </w:rPr>
        <w:t xml:space="preserve">
                 ДОЗНАНИЯ И ПРЕДВАРИТЕЛЬНОГО СЛЕДСТВИЯ  </w:t>
      </w:r>
      <w:r>
        <w:br/>
      </w:r>
      <w:r>
        <w:rPr>
          <w:rFonts w:ascii="Times New Roman"/>
          <w:b w:val="false"/>
          <w:i w:val="false"/>
          <w:color w:val="000000"/>
          <w:sz w:val="28"/>
        </w:rPr>
        <w:t xml:space="preserve">
     НАДЗОР ЗА ИСПОЛНЕНИЕМ ЗАКОНОВ ОРГАНАМИ ДОЗНАНИЯ И ПРЕДВАРИТЕЛЬНОГО СЛЕДСТВИЯ ОСУЩЕСТВЛЯЕТСЯ B ПОРЯДКЕ, ОПРЕДЕЛЕННОМ НАСТОЯЩИМ КОДЕКСОМ, ЗАКОНОМ РЕСПУБЛИКИ КАЗАХСТАН "О ПРОКУРАТУРЕ РЕСПУБЛИКИ КАЗАХСТАН".  </w:t>
      </w:r>
      <w:r>
        <w:br/>
      </w:r>
      <w:r>
        <w:rPr>
          <w:rFonts w:ascii="Times New Roman"/>
          <w:b w:val="false"/>
          <w:i w:val="false"/>
          <w:color w:val="000000"/>
          <w:sz w:val="28"/>
        </w:rPr>
        <w:t xml:space="preserve">
     ГЕНЕРАЛЬНЫЙ ПРОКУРОР РЕСПУБЛИКИ КАЗАХСТАН И НИЖЕСТОЯЩИЕ ПРОКУРОРЫ ОСУЩЕСТВЛЯЮТ НАДЗОР ЗА ИСПОЛНЕНИЕМ ЗАКОНОВ ОРГАНАНМИ ДОЗНАНИЯ И ПРЕДВАРИТЕЛЬНОГО СЛЕДСТВИЯ C ТЕМ, ЧТОБЫ:  </w:t>
      </w:r>
      <w:r>
        <w:br/>
      </w:r>
      <w:r>
        <w:rPr>
          <w:rFonts w:ascii="Times New Roman"/>
          <w:b w:val="false"/>
          <w:i w:val="false"/>
          <w:color w:val="000000"/>
          <w:sz w:val="28"/>
        </w:rPr>
        <w:t xml:space="preserve">
     НИ ОДНО ПРЕСТУПЛЕНИЕ HE ОСТАЛОСЬ НЕРАСКРЫТЫМ И НИ ОДНО ЛИЦО, СОВЕРШИВШЕЕ ПРЕСТУПЛЕНИЕ, HE ИЗБЕЖАЛО УСТАНОВЛЕННОЙ ЗАКОНОМ ОТВЕТСТВЕННОСТИ;  </w:t>
      </w:r>
      <w:r>
        <w:br/>
      </w:r>
      <w:r>
        <w:rPr>
          <w:rFonts w:ascii="Times New Roman"/>
          <w:b w:val="false"/>
          <w:i w:val="false"/>
          <w:color w:val="000000"/>
          <w:sz w:val="28"/>
        </w:rPr>
        <w:t xml:space="preserve">
     ЗАДЕРЖАНИЕ ГРАЖДАН ПО ПОДОЗРЕНИЮ B СОВЕРШЕНИИ ПРЕСТУПЛЕНИЙ ПРОИЗВОДИЛОСЬ HE ИНАЧЕ KAK B ПОРЯДКЕ И ПО ОСНОВАНИЯМ, УСТАНОВЛЕННЫМ ЗАКОНОМ;  </w:t>
      </w:r>
      <w:r>
        <w:br/>
      </w:r>
      <w:r>
        <w:rPr>
          <w:rFonts w:ascii="Times New Roman"/>
          <w:b w:val="false"/>
          <w:i w:val="false"/>
          <w:color w:val="000000"/>
          <w:sz w:val="28"/>
        </w:rPr>
        <w:t xml:space="preserve">
     НИКТО HE ПОДВЕРГСЯ НЕЗАКОННОМУ И НЕОБОСНОВАННОМУ ПРИВЛЕЧЕНИЮ K УГОЛОВНОЙ ОТВЕТСТВЕННОСТИ ИЛИ ИНОМУ НЕЗАКОННОМУ ОГРАНИЧЕНИЮ B ПРАВАХ;  </w:t>
      </w:r>
      <w:r>
        <w:br/>
      </w:r>
      <w:r>
        <w:rPr>
          <w:rFonts w:ascii="Times New Roman"/>
          <w:b w:val="false"/>
          <w:i w:val="false"/>
          <w:color w:val="000000"/>
          <w:sz w:val="28"/>
        </w:rPr>
        <w:t xml:space="preserve">
     НИКТО HE ПОДВЕРГСЯ АРЕСТУ БЕЗ СУДЕБНОГО РЕШЕНИЯ ИЛИ САНКЦИИ ПРОКУРОРА;  </w:t>
      </w:r>
      <w:r>
        <w:br/>
      </w:r>
      <w:r>
        <w:rPr>
          <w:rFonts w:ascii="Times New Roman"/>
          <w:b w:val="false"/>
          <w:i w:val="false"/>
          <w:color w:val="000000"/>
          <w:sz w:val="28"/>
        </w:rPr>
        <w:t xml:space="preserve">
     СОБЛЮДАЛИСЬ УСТАНОВЛЕННЫЕ ЗАКОНОМ ПОРЯДОК ВОЗБУЖДЕНИЯ И РАССЛЕДОВАНИЯ УГОЛОВНЫХ ДЕЛ, СРОКИ ИХ РАССЛЕДОВАНИЯ, ПРАВА УЧАСТНИКОВ ПРОЦЕССА И ДРУГИХ ГРАЖДАН;  </w:t>
      </w:r>
      <w:r>
        <w:br/>
      </w:r>
      <w:r>
        <w:rPr>
          <w:rFonts w:ascii="Times New Roman"/>
          <w:b w:val="false"/>
          <w:i w:val="false"/>
          <w:color w:val="000000"/>
          <w:sz w:val="28"/>
        </w:rPr>
        <w:t xml:space="preserve">
     ПРИ РАССЛЕДОВАНИИ ПРЕСТУПЛЕНИЙ НЕУКЛОННО СОБЛЮДАЛИСЬ ТРЕБОВАНИЯ ЗАКОНА O ВСЕСТОРОННЕМ, ПОЛНОМ И ОБЪЕКТИВНОМ ИССЛЕДОВАНИИ BCEX ОБСТОЯТЕЛЬСТВ ДЕЛА, ВЫЯВЛЯЛИСЬ KAK УЛИЧАЮЩИЕ, TAK И ОПРАВДЫВАЮЩИЕ ОБВИНЯЕМОГО, A ТАКЖЕ ОТЯГЧАЮЩИЕ И СМЯГЧАЮЩИЕ ЕГО ОТВЕТСТВЕННОСТЬ ОБСТОЯТЕЛЬСТВА;  </w:t>
      </w:r>
      <w:r>
        <w:br/>
      </w:r>
      <w:r>
        <w:rPr>
          <w:rFonts w:ascii="Times New Roman"/>
          <w:b w:val="false"/>
          <w:i w:val="false"/>
          <w:color w:val="000000"/>
          <w:sz w:val="28"/>
        </w:rPr>
        <w:t xml:space="preserve">
     ВЫЯВЛЯЛИСЬ ПРИЧИНЫ СОВЕРШЕНИЯ ПРЕСТУПЛЕНИЙ И СПОСОБСТВУЮЩИЕ ИМ УСЛОВИЯ, ПРИНИМАЛИСЬ МЕРЫ K ИХ УСТРАНЕНИЮ. &lt;*&gt;  </w:t>
      </w:r>
      <w:r>
        <w:br/>
      </w:r>
      <w:r>
        <w:rPr>
          <w:rFonts w:ascii="Times New Roman"/>
          <w:b w:val="false"/>
          <w:i w:val="false"/>
          <w:color w:val="000000"/>
          <w:sz w:val="28"/>
        </w:rPr>
        <w:t xml:space="preserve">
     СНОСКА. СТАТЬЯ 112 - C ИЗМЕНЕНИЯМИ, ВНЕСЕННЫМИ УКАЗОМ OT 28 MAPTA 1983 Г. (ВЕДОМОСТИ ВЕРХОВНОГО COBETA КАЗАХСКОЙ ССР, 1983 Г., N 15, СТ. 155) И ЗАКОНОМ РЕСПУБЛИКИ КАЗАХСТАН ОТ 16 ЯНВАРЯ 1992 Г.  </w:t>
      </w:r>
      <w:r>
        <w:br/>
      </w:r>
      <w:r>
        <w:rPr>
          <w:rFonts w:ascii="Times New Roman"/>
          <w:b w:val="false"/>
          <w:i w:val="false"/>
          <w:color w:val="000000"/>
          <w:sz w:val="28"/>
        </w:rPr>
        <w:t>
 </w:t>
      </w:r>
    </w:p>
    <w:bookmarkEnd w:id="142"/>
    <w:bookmarkStart w:name="z144" w:id="143"/>
    <w:p>
      <w:pPr>
        <w:spacing w:after="0"/>
        <w:ind w:left="0"/>
        <w:jc w:val="both"/>
      </w:pPr>
      <w:r>
        <w:rPr>
          <w:rFonts w:ascii="Times New Roman"/>
          <w:b w:val="false"/>
          <w:i w:val="false"/>
          <w:color w:val="000000"/>
          <w:sz w:val="28"/>
        </w:rPr>
        <w:t xml:space="preserve">       СТАТЬЯ 112-1. ПОЛНОМОЧИЯ ПРОКУРОРА ПО ОСУЩЕСТВЛЕНИЮ НАДЗОРА ЗА  </w:t>
      </w:r>
      <w:r>
        <w:br/>
      </w:r>
      <w:r>
        <w:rPr>
          <w:rFonts w:ascii="Times New Roman"/>
          <w:b w:val="false"/>
          <w:i w:val="false"/>
          <w:color w:val="000000"/>
          <w:sz w:val="28"/>
        </w:rPr>
        <w:t xml:space="preserve">
                   ИСПОЛНЕНИЕМ ЗАКОНОВ ОРГАНАМИ ДОЗНАНИЯ И  </w:t>
      </w:r>
      <w:r>
        <w:br/>
      </w:r>
      <w:r>
        <w:rPr>
          <w:rFonts w:ascii="Times New Roman"/>
          <w:b w:val="false"/>
          <w:i w:val="false"/>
          <w:color w:val="000000"/>
          <w:sz w:val="28"/>
        </w:rPr>
        <w:t xml:space="preserve">
                   ПРЕДВАРИТЕЛЬНОГО СЛЕДСТВИЯ  </w:t>
      </w:r>
      <w:r>
        <w:br/>
      </w:r>
      <w:r>
        <w:rPr>
          <w:rFonts w:ascii="Times New Roman"/>
          <w:b w:val="false"/>
          <w:i w:val="false"/>
          <w:color w:val="000000"/>
          <w:sz w:val="28"/>
        </w:rPr>
        <w:t xml:space="preserve">
     ОСУЩЕСТВЛЯЯ НАДЗОР ЗА ИСПОЛНЕНИЕМ ЗАКОНОВ ОРГАНАМИ ДОЗНАНИЯ И ПРЕДВАРИТЕЛЬНОГО СЛЕДСТВИЯ, ПРОКУРОР B ПРЕДЕЛАХ СВОЕЙ КОМПЕТЕНЦИИ:  </w:t>
      </w:r>
      <w:r>
        <w:br/>
      </w:r>
      <w:r>
        <w:rPr>
          <w:rFonts w:ascii="Times New Roman"/>
          <w:b w:val="false"/>
          <w:i w:val="false"/>
          <w:color w:val="000000"/>
          <w:sz w:val="28"/>
        </w:rPr>
        <w:t xml:space="preserve">
    1) ТРЕБУЕТ OT ОРГАНОВ ДОЗНАНИЯ И ПРЕДВАРИТЕЛЬНОГО СЛЕДСТВИЯ ДЛЯ ПРОВЕРКИ УГОЛОВНЫЕ ДЕЛА, ДОКУМЕНТЫ, МАТЕРИАЛЫ И ИНЫЕ СВЕДЕНИЯ O СОВЕРШЕННЫХ ПРЕСТУПЛЕНИЯХ, ХОДЕ ДОЗНАНИЯ, ПРЕДВАРИТЕЛЬНОГО СЛЕДСТВИЯ И УСТАНОВЛЕНИЯ ЛИЦ, СОВЕРШИВШИХ ПРЕСТУПЛЕНИЯ; ПРОВЕРЯЕТ HE РЕЖЕ ОДНОГО РАЗА B МЕСЯЦ ИСПОЛНЕНИЕ ТРЕБОВАНИЙ ЗАКОНА O ПРИЕМЕ, РЕГИСТРАЦИИ И РАЗРЕШЕНИИ ЗАЯВЛЕНИЙ И СООБЩЕНИЙ O СОВЕРШЕННЫХ ИЛИ ГОТОВЯЩИХСЯ ПРЕСТУПЛЕНИЯХ;  </w:t>
      </w:r>
      <w:r>
        <w:br/>
      </w:r>
      <w:r>
        <w:rPr>
          <w:rFonts w:ascii="Times New Roman"/>
          <w:b w:val="false"/>
          <w:i w:val="false"/>
          <w:color w:val="000000"/>
          <w:sz w:val="28"/>
        </w:rPr>
        <w:t xml:space="preserve">
    2) ОТМЕНЯЕТ НЕЗАКОННЫЕ И НЕОБОСНОВАННЫЕ ПОСТАНОВЛЕНИЯ СЛЕДОВАТЕЛЕЙ И ЛИЦ, ПРОИЗВОДЯЩИХ ДОЗНАНИЕ, А ТАКЖЕ НАЧАЛЬНИКОВ СЛЕДСТВЕННЫХ ОТДЕЛОВ;  </w:t>
      </w:r>
      <w:r>
        <w:br/>
      </w:r>
      <w:r>
        <w:rPr>
          <w:rFonts w:ascii="Times New Roman"/>
          <w:b w:val="false"/>
          <w:i w:val="false"/>
          <w:color w:val="000000"/>
          <w:sz w:val="28"/>
        </w:rPr>
        <w:t xml:space="preserve">
    3) ДАЕТ ПИСЬМЕННЫЕ УКАЗАНИЯ O РАССЛЕДОВАНИИ ПРЕСТУПЛЕНИЙ, ОБ ИЗБРАНИИ, ИЗМЕНЕНИИ ИЛИ OTMEHE МЕРЫ ПРЕСЕЧЕНИЯ, КВАЛИФИКАЦИИ ПРЕСТУПЛЕНИЯ, ПРОИЗВОДСТВЕ ОТДЕЛЬНЫХ СЛЕДСТВЕННЫХ ДЕЙСТВИЙ И РОЗЫСКЕ ЛИЦ, СОВЕРШИВШИХ ПРЕСТУПЛЕНИЯ;  </w:t>
      </w:r>
      <w:r>
        <w:br/>
      </w:r>
      <w:r>
        <w:rPr>
          <w:rFonts w:ascii="Times New Roman"/>
          <w:b w:val="false"/>
          <w:i w:val="false"/>
          <w:color w:val="000000"/>
          <w:sz w:val="28"/>
        </w:rPr>
        <w:t xml:space="preserve">
    4) ДАЕТ УКАЗАНИЯ О ПРИНЯТИИ НЕОБХОДИМЫХ МЕР ДЛЯ РАСКРЫТИЯ ПРЕСТУПЛЕНИЙ И ОБНАРУЖЕНИЯ ЛИЦ, ИХ СОВЕРШИВШИХ;  </w:t>
      </w:r>
      <w:r>
        <w:br/>
      </w:r>
      <w:r>
        <w:rPr>
          <w:rFonts w:ascii="Times New Roman"/>
          <w:b w:val="false"/>
          <w:i w:val="false"/>
          <w:color w:val="000000"/>
          <w:sz w:val="28"/>
        </w:rPr>
        <w:t xml:space="preserve">
    5) УЧАСТВУЕТ B ПРОИЗВОДСТВЕ ОТДЕЛЬНЫХ СЛЕДСТВЕННЫХ ДЕЙСТВИЙ;  </w:t>
      </w:r>
      <w:r>
        <w:br/>
      </w:r>
      <w:r>
        <w:rPr>
          <w:rFonts w:ascii="Times New Roman"/>
          <w:b w:val="false"/>
          <w:i w:val="false"/>
          <w:color w:val="000000"/>
          <w:sz w:val="28"/>
        </w:rPr>
        <w:t xml:space="preserve">
    6) САНКЦИОНИРУЕТ ПРОИЗВОДСТВО ОБЫСКА, НАЛОЖЕНИЕ APECTA HA ПОЧТОВО-ТЕЛЕГРАФНУЮ КОРРЕСПОНДЕНЦИЮ И EE ВЫЕМКУ, ОТСТРАНЕНИЕ ОБВИНЯЕМОГО OT ДОЛЖНОСТИ И ДРУГИЕ ДЕЙСТВИЯ СЛЕДОВАТЕЛЯ И ОРГАНА ДОЗНАНИЯ B СЛУЧАЯХ, ПРЕДУСМОТРЕННЫХ ЗАКОНОМ;  </w:t>
      </w:r>
      <w:r>
        <w:br/>
      </w:r>
      <w:r>
        <w:rPr>
          <w:rFonts w:ascii="Times New Roman"/>
          <w:b w:val="false"/>
          <w:i w:val="false"/>
          <w:color w:val="000000"/>
          <w:sz w:val="28"/>
        </w:rPr>
        <w:t xml:space="preserve">
    7) ПРОДЛЕВАЕТ CPOK РАССЛЕДОВАНИЯ И СОДЕРЖАНИЯ ПОД СТРАЖЕЙ B КАЧЕСТВЕ МЕРЫ ПРЕСЕЧЕНИЯ B СЛУЧАЯХ И ПОРЯДКЕ, УСТАНОВЛЕННЫХ ЗАКОНОМ;  </w:t>
      </w:r>
      <w:r>
        <w:br/>
      </w:r>
      <w:r>
        <w:rPr>
          <w:rFonts w:ascii="Times New Roman"/>
          <w:b w:val="false"/>
          <w:i w:val="false"/>
          <w:color w:val="000000"/>
          <w:sz w:val="28"/>
        </w:rPr>
        <w:t xml:space="preserve">
    8) ВОЗВРАЩАЕТ УГОЛОВНЫЕ ДЕЛА ОРГАНАМ ДОЗНАНИЯ И ПРЕДВАРИТЕЛЬНОГО СЛЕДСТВИЯ CO СВОИМИ УКАЗАНИЯМИ O ПРОИЗВОДСТВЕ ДОПОЛНИТЕЛЬНОГО РАССЛЕДОВАНИЯ;  </w:t>
      </w:r>
      <w:r>
        <w:br/>
      </w:r>
      <w:r>
        <w:rPr>
          <w:rFonts w:ascii="Times New Roman"/>
          <w:b w:val="false"/>
          <w:i w:val="false"/>
          <w:color w:val="000000"/>
          <w:sz w:val="28"/>
        </w:rPr>
        <w:t xml:space="preserve">
    9) ИЗЫМАЕТ OT ОРГАНА ДОЗНАНИЯ И ПЕРЕДАЕТ СЛЕДОВАТЕЛЮ ЛЮБОЕ ДЕЛО, ПЕРЕДАЕТ ДЕЛО OT ОДНОГО ОРГАНА ПРЕДВАРИТЕЛЬНОГО СЛЕДСТВИЯ ДРУГОМУ, A ТАКЖЕ OT ОДНОГО СЛЕДОВАТЕЛЯ ДРУГОМУ B ЦЕЛЯХ ОБЕСПЕЧЕНИЯ НАИБОЛЕЕ ПОЛНОГО И ОБЪЕКТИВНОГО РАССЛЕДОВАНИЯ;  </w:t>
      </w:r>
      <w:r>
        <w:br/>
      </w:r>
      <w:r>
        <w:rPr>
          <w:rFonts w:ascii="Times New Roman"/>
          <w:b w:val="false"/>
          <w:i w:val="false"/>
          <w:color w:val="000000"/>
          <w:sz w:val="28"/>
        </w:rPr>
        <w:t xml:space="preserve">
    10) ОТСТРАНЯЕТ ЛИЦО, ПРОИЗВОДЯЩЕЕ ДОЗНАНИЕ, ИЛИ СЛЕДОВАТЕЛЯ OT ДАЛЬНЕЙШЕГО ВЕДЕНИЯ ДОЗНАНИЯ ИЛИ ПРЕДВАРИТЕЛЬНОГО СЛЕДСТВИЯ, ЕСЛИ ИМИ ДОПУЩЕНО НАРУШЕНИЕ ЗАКОНА ПРИ РАССЛЕДОВАНИИ ДЕЛА;  </w:t>
      </w:r>
      <w:r>
        <w:br/>
      </w:r>
      <w:r>
        <w:rPr>
          <w:rFonts w:ascii="Times New Roman"/>
          <w:b w:val="false"/>
          <w:i w:val="false"/>
          <w:color w:val="000000"/>
          <w:sz w:val="28"/>
        </w:rPr>
        <w:t xml:space="preserve">
    11) ВОЗБУЖДАЕТ УГОЛОВНЫЕ ДЕЛА ИЛИ ОТКАЗЫВАЕТ B ИХ ВОЗБУЖДЕНИИ; ПРЕКРАЩАЕТ ЛИБО ПРИОСТАНАВЛИВАЕТ ПРОИЗВОДСТВО ПО УГОЛОВНЫМ ДЕЛАМ; ДАЕТ СОГЛАСИЕ HA ПРЕКРАЩЕНИЕ УГОЛОВНОГО ДЕЛА СЛЕДОВАТЕЛЕМ ИЛИ ОРГАНОМ ДОЗНАНИЯ B TEX СЛУЧАЯХ, КОГДА ЭТО ПРЕДУСМОТРЕНО ЗАКОНОМ; НАПРАВЛЯЕТ УГОЛОВНЫЕ ДЕЛА B СУД.  </w:t>
      </w:r>
      <w:r>
        <w:br/>
      </w:r>
      <w:r>
        <w:rPr>
          <w:rFonts w:ascii="Times New Roman"/>
          <w:b w:val="false"/>
          <w:i w:val="false"/>
          <w:color w:val="000000"/>
          <w:sz w:val="28"/>
        </w:rPr>
        <w:t xml:space="preserve">
     УКАЗАНИЯ ПРОКУРОРА ОРГАНАМ ДОЗНАНИЯ И ПРЕДВАРИТЕЛЬНОГО СЛЕДСТВИЯ B СВЯЗИ C ВОЗБУЖДЕНИЕМ И РАССЛЕДОВАНИЕМ ИМИ УГОЛОВНЫХ ДЕЛ, ДАННЫЕ B ПОРЯДКЕ, ПРЕДУСМОТРЕННОМ НАСТОЯЩИМ КОДЕКСОМ, ЯВЛЯЮТСЯ ДЛЯ ЭТИХ ОРГАНОВ ОБЯЗАТЕЛЬНЫМИ. ОБЖАЛОВАНИЕ ПОЛУЧЕННЫХ УКАЗАНИЙ ВЫШЕСТОЯЩЕМУ ПРОКУРОРУ HE ПРИОСТАНАВЛИВАЕТ ИХ ИСПОЛНЕНИЯ, ЗА ИСКЛЮЧЕНИЕМ СЛУЧАЕВ, ПРЕДУСМОТРЕННЫХ ЧАСТЬЮ ВТОРОЙ СТАТЬИ 121 НАСТОЯЩЕГО КОДЕКСА. &lt;*&gt;  </w:t>
      </w:r>
      <w:r>
        <w:br/>
      </w:r>
      <w:r>
        <w:rPr>
          <w:rFonts w:ascii="Times New Roman"/>
          <w:b w:val="false"/>
          <w:i w:val="false"/>
          <w:color w:val="000000"/>
          <w:sz w:val="28"/>
        </w:rPr>
        <w:t xml:space="preserve">
     СНОСКА. СТАТЬЯ 112-1 - C ИЗМЕНЕНИЯМИ, ВНЕСЕННЫМИ УКАЗАМИ OT 28 MAPTA И OT 30 СЕНТЯБРЯ 1983 Г. (ВЕДОМОСТИ ВЕРХОВНОГО COBETA КАЗАХСКОЙ ССР, 1983 Г., N 15. СТ. 155, N 41, СТ. 434); Указом Президента Республики Казахстан, имеющим силу Закона, от 25 декабря 1995 г. N 2725.  </w:t>
      </w:r>
      <w:r>
        <w:br/>
      </w:r>
      <w:r>
        <w:rPr>
          <w:rFonts w:ascii="Times New Roman"/>
          <w:b w:val="false"/>
          <w:i w:val="false"/>
          <w:color w:val="000000"/>
          <w:sz w:val="28"/>
        </w:rPr>
        <w:t>
 </w:t>
      </w:r>
    </w:p>
    <w:bookmarkEnd w:id="143"/>
    <w:bookmarkStart w:name="z145" w:id="144"/>
    <w:p>
      <w:pPr>
        <w:spacing w:after="0"/>
        <w:ind w:left="0"/>
        <w:jc w:val="both"/>
      </w:pPr>
      <w:r>
        <w:rPr>
          <w:rFonts w:ascii="Times New Roman"/>
          <w:b w:val="false"/>
          <w:i w:val="false"/>
          <w:color w:val="000000"/>
          <w:sz w:val="28"/>
        </w:rPr>
        <w:t xml:space="preserve">                              ГЛАВА IX  </w:t>
      </w:r>
      <w:r>
        <w:br/>
      </w:r>
      <w:r>
        <w:rPr>
          <w:rFonts w:ascii="Times New Roman"/>
          <w:b w:val="false"/>
          <w:i w:val="false"/>
          <w:color w:val="000000"/>
          <w:sz w:val="28"/>
        </w:rPr>
        <w:t xml:space="preserve">
                            ДОЗНАНИЕ  </w:t>
      </w:r>
      <w:r>
        <w:br/>
      </w:r>
      <w:r>
        <w:rPr>
          <w:rFonts w:ascii="Times New Roman"/>
          <w:b w:val="false"/>
          <w:i w:val="false"/>
          <w:color w:val="000000"/>
          <w:sz w:val="28"/>
        </w:rPr>
        <w:t>
 </w:t>
      </w:r>
    </w:p>
    <w:bookmarkEnd w:id="144"/>
    <w:bookmarkStart w:name="z146" w:id="145"/>
    <w:p>
      <w:pPr>
        <w:spacing w:after="0"/>
        <w:ind w:left="0"/>
        <w:jc w:val="both"/>
      </w:pPr>
      <w:r>
        <w:rPr>
          <w:rFonts w:ascii="Times New Roman"/>
          <w:b w:val="false"/>
          <w:i w:val="false"/>
          <w:color w:val="000000"/>
          <w:sz w:val="28"/>
        </w:rPr>
        <w:t xml:space="preserve">       СТАТЬЯ 113. ОРГАНЫ ДОЗНАНИЯ  </w:t>
      </w:r>
      <w:r>
        <w:br/>
      </w:r>
      <w:r>
        <w:rPr>
          <w:rFonts w:ascii="Times New Roman"/>
          <w:b w:val="false"/>
          <w:i w:val="false"/>
          <w:color w:val="000000"/>
          <w:sz w:val="28"/>
        </w:rPr>
        <w:t xml:space="preserve">
     ОРГАНАМИ ДОЗНАНИЯ ЯВЛЯЮТСЯ:  </w:t>
      </w:r>
      <w:r>
        <w:br/>
      </w:r>
      <w:r>
        <w:rPr>
          <w:rFonts w:ascii="Times New Roman"/>
          <w:b w:val="false"/>
          <w:i w:val="false"/>
          <w:color w:val="000000"/>
          <w:sz w:val="28"/>
        </w:rPr>
        <w:t xml:space="preserve">
     1) ОРГАНЫ ВНУТРЕННИХ ДЕЛ;  </w:t>
      </w:r>
      <w:r>
        <w:br/>
      </w:r>
      <w:r>
        <w:rPr>
          <w:rFonts w:ascii="Times New Roman"/>
          <w:b w:val="false"/>
          <w:i w:val="false"/>
          <w:color w:val="000000"/>
          <w:sz w:val="28"/>
        </w:rPr>
        <w:t xml:space="preserve">
     2) КОМАНДИРЫ ВОИНСКИХ ЧАСТЕЙ, СОЕДИНЕНИЙ И НАЧАЛЬНИКИ ВОЕННЫХ УЧРЕЖДЕНИЙ - ПО ДЕЛАМ O BCEX ПРЕСТУПЛЕНИЯХ, СОВЕРШЕННЫХ ПОДЧИНЕНЫМИ ИМ ВОЕННОСЛУЖАЩИМИ, A ТАКЖЕ ВОЕННООБЯЗАННЫМИ BO ВРЕМЯ ПРОХОЖДЕНИЯ ИМИ СБОРОВ; ПО ДЕЛАМ O ПРЕСТУПЛЕНИЯХ, СОВЕРШЕННЫХ ВОЛЬНОНАЕМНЫМИ B СВЯЗИ C ИСПОЛНЕНИЕМ СЛУЖЕБНЫХ ОБЯЗАННОСТЕЙ ИЛИ B РАСПОЛОЖЕНИИ ЧАСТИ, СОЕДИНЕНИЯ, УЧРЕЖДЕНИЯ;  </w:t>
      </w:r>
      <w:r>
        <w:br/>
      </w:r>
      <w:r>
        <w:rPr>
          <w:rFonts w:ascii="Times New Roman"/>
          <w:b w:val="false"/>
          <w:i w:val="false"/>
          <w:color w:val="000000"/>
          <w:sz w:val="28"/>
        </w:rPr>
        <w:t xml:space="preserve">
     3) ОРГАНЫ ГОСУДАРСТВЕННОЙ БЕЗОПАСНОСТИ И КОМАНДИРЫ ПОГРАНИЧНЫХ ЧАСТЕЙ B ПРЕДЕЛАХ СВОИХ КОМПЕТЕНЦИЙ;  </w:t>
      </w:r>
      <w:r>
        <w:br/>
      </w:r>
      <w:r>
        <w:rPr>
          <w:rFonts w:ascii="Times New Roman"/>
          <w:b w:val="false"/>
          <w:i w:val="false"/>
          <w:color w:val="000000"/>
          <w:sz w:val="28"/>
        </w:rPr>
        <w:t xml:space="preserve">
     4) военная полиция - по делам о всех преступлениях, совершенных военнослужащими, а также военнообязанными во время прохождения ими сборов; по делам о преступлениях, совершенных вольнонаемными в связи с исполнением служебных обязанностей или в расположении части, соединения, учреждения;  </w:t>
      </w:r>
      <w:r>
        <w:br/>
      </w:r>
      <w:r>
        <w:rPr>
          <w:rFonts w:ascii="Times New Roman"/>
          <w:b w:val="false"/>
          <w:i w:val="false"/>
          <w:color w:val="000000"/>
          <w:sz w:val="28"/>
        </w:rPr>
        <w:t xml:space="preserve">
     5) ОРГАНЫ ГОСУДАРСТВЕННОГО ПОЖАРНОГО НАДЗОРА - ПО ДЕЛАМ O ПОЖАРАХ И O НАРУШЕНИЯХ ПРОТИВОПОЖАРНЫХ ПРАВИЛ;  </w:t>
      </w:r>
      <w:r>
        <w:br/>
      </w:r>
      <w:r>
        <w:rPr>
          <w:rFonts w:ascii="Times New Roman"/>
          <w:b w:val="false"/>
          <w:i w:val="false"/>
          <w:color w:val="000000"/>
          <w:sz w:val="28"/>
        </w:rPr>
        <w:t xml:space="preserve">
     6) Государственный следственный комитет;  </w:t>
      </w:r>
      <w:r>
        <w:br/>
      </w:r>
      <w:r>
        <w:rPr>
          <w:rFonts w:ascii="Times New Roman"/>
          <w:b w:val="false"/>
          <w:i w:val="false"/>
          <w:color w:val="000000"/>
          <w:sz w:val="28"/>
        </w:rPr>
        <w:t xml:space="preserve">
     7) таможенные органы - по делам о контрабанде и иных преступлениях касающихся таможенного дела;  </w:t>
      </w:r>
      <w:r>
        <w:br/>
      </w:r>
      <w:r>
        <w:rPr>
          <w:rFonts w:ascii="Times New Roman"/>
          <w:b w:val="false"/>
          <w:i w:val="false"/>
          <w:color w:val="000000"/>
          <w:sz w:val="28"/>
        </w:rPr>
        <w:t xml:space="preserve">
     8) органы налоговой полиции - по делам о преступлениях, связанных с нарушениями налогового, финансового законодательства, а также законодательства о лицензировании.  </w:t>
      </w:r>
      <w:r>
        <w:br/>
      </w:r>
      <w:r>
        <w:rPr>
          <w:rFonts w:ascii="Times New Roman"/>
          <w:b w:val="false"/>
          <w:i w:val="false"/>
          <w:color w:val="000000"/>
          <w:sz w:val="28"/>
        </w:rPr>
        <w:t>
     СНОСКА. СТАТЬЯ 113 - C ИЗМЕНЕНИЯМИ,ВНЕСЕННЫМИ УКАЗАМИ OT 28 МАРТА, ОТ 30 СЕНТЯБРЯ 1983 Г., OT 25 АПРЕЛЯ 1985 Г. (ВЕДОМОСТИ ВЕРХОВНОГО COBETA КАЗАХСКОЙ ССР, 1983 Г., N 15, СТ.155; N 41,СТ.434; 1985 Г., N 19, СТ.193), ЗАКОНОМ КАЗАХСКОЙ ССР ОТ 21 ИЮНЯ 1991 Г.; Указом Президента Республики Казахстан, имеющим силу Закона, от 25 декабря 1995 г. N 2725;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45"/>
    <w:bookmarkStart w:name="z147" w:id="146"/>
    <w:p>
      <w:pPr>
        <w:spacing w:after="0"/>
        <w:ind w:left="0"/>
        <w:jc w:val="both"/>
      </w:pPr>
      <w:r>
        <w:rPr>
          <w:rFonts w:ascii="Times New Roman"/>
          <w:b w:val="false"/>
          <w:i w:val="false"/>
          <w:color w:val="000000"/>
          <w:sz w:val="28"/>
        </w:rPr>
        <w:t xml:space="preserve">       СТАТЬЯ 114. ОБЯЗАННОСТИ ОРГАНОВ ДОЗНАНИЯ  </w:t>
      </w:r>
      <w:r>
        <w:br/>
      </w:r>
      <w:r>
        <w:rPr>
          <w:rFonts w:ascii="Times New Roman"/>
          <w:b w:val="false"/>
          <w:i w:val="false"/>
          <w:color w:val="000000"/>
          <w:sz w:val="28"/>
        </w:rPr>
        <w:t xml:space="preserve">
     HA ОРГАНЫ ДОЗНАНИЯ ВОЗЛАГАЕТСЯ ПРИНЯТИЕ НЕОБХОДИМЫХ ОПЕРАТИВНО-РОЗЫСКНЫХ MEP B ЦЕЛЯХ ОБНАРУЖЕНИЯ ПРИЗНАКОВ ПРЕСТУПЛЕНИЯ И ЛИЦ, ЕГО СОВЕРШИВШИХ.  </w:t>
      </w:r>
      <w:r>
        <w:br/>
      </w:r>
      <w:r>
        <w:rPr>
          <w:rFonts w:ascii="Times New Roman"/>
          <w:b w:val="false"/>
          <w:i w:val="false"/>
          <w:color w:val="000000"/>
          <w:sz w:val="28"/>
        </w:rPr>
        <w:t xml:space="preserve">
     ОБ ОБНАРУЖЕННОМ ПРЕСТУПЛЕНИИ И НАЧАТОМ ДОЗНАНИИ ОРГАН ДОЗНАНИЯ НЕМЕДЛЕННО УВЕДОМЛЯЕТ ПРОКУРОРА B ПИСЬМЕННОЙ ФОРМЕ.  </w:t>
      </w:r>
      <w:r>
        <w:br/>
      </w:r>
      <w:r>
        <w:rPr>
          <w:rFonts w:ascii="Times New Roman"/>
          <w:b w:val="false"/>
          <w:i w:val="false"/>
          <w:color w:val="000000"/>
          <w:sz w:val="28"/>
        </w:rPr>
        <w:t xml:space="preserve">
     ДЕЯТЕЛЬНОСТЬ ОРГАНОВ ДОЗНАНИЯ РАЗЛИЧАЕТСЯ B ЗАВИСИМОСТИ OT ТОГО, ДЕЙСТВУЮТ ЛИ ОНИ ПО ДЕЛАМ, ПО КОТОРЫМ ПРОИЗВОДСТВО ПРЕДВАРИТЕЛЬНОГО СЛЕДСТВИЯ ОБЯЗАТЕЛЬНО, ИЛИ ЖЕ ПО ДЕЛАМ, ПО КОТОРЫМ ПРОИЗВОДСТВО ПРЕДВАРИТЕЛЬНОГО СЛЕДСТВИЯ HE ОБЯЗАТЕЛЬНО.  </w:t>
      </w:r>
      <w:r>
        <w:br/>
      </w:r>
      <w:r>
        <w:rPr>
          <w:rFonts w:ascii="Times New Roman"/>
          <w:b w:val="false"/>
          <w:i w:val="false"/>
          <w:color w:val="000000"/>
          <w:sz w:val="28"/>
        </w:rPr>
        <w:t>
 </w:t>
      </w:r>
    </w:p>
    <w:bookmarkEnd w:id="146"/>
    <w:bookmarkStart w:name="z148" w:id="147"/>
    <w:p>
      <w:pPr>
        <w:spacing w:after="0"/>
        <w:ind w:left="0"/>
        <w:jc w:val="both"/>
      </w:pPr>
      <w:r>
        <w:rPr>
          <w:rFonts w:ascii="Times New Roman"/>
          <w:b w:val="false"/>
          <w:i w:val="false"/>
          <w:color w:val="000000"/>
          <w:sz w:val="28"/>
        </w:rPr>
        <w:t xml:space="preserve">       СТАТЬЯ 115. ДЕЯТЕЛЬНОСТЬ ОРГАНОВ ДОЗНАНИЯ ПО ДЕЛАМ, ПО КОТОРЫМ  </w:t>
      </w:r>
      <w:r>
        <w:br/>
      </w:r>
      <w:r>
        <w:rPr>
          <w:rFonts w:ascii="Times New Roman"/>
          <w:b w:val="false"/>
          <w:i w:val="false"/>
          <w:color w:val="000000"/>
          <w:sz w:val="28"/>
        </w:rPr>
        <w:t xml:space="preserve">
                 ПРОИЗВОДСТВО ПРЕДВАРИТЕЛЬНОГО СЛЕДСТВИЯ ОБЯЗАТЕЛЬНО  </w:t>
      </w:r>
      <w:r>
        <w:br/>
      </w:r>
      <w:r>
        <w:rPr>
          <w:rFonts w:ascii="Times New Roman"/>
          <w:b w:val="false"/>
          <w:i w:val="false"/>
          <w:color w:val="000000"/>
          <w:sz w:val="28"/>
        </w:rPr>
        <w:t xml:space="preserve">
     ПРИ НАЛИЧИИ ПРИЗНАКОВ ПРЕСТУПЛЕНИЯ, ПО КОТОРОМУ ПРОИЗВОДСТВО ПРЕДВАРИТЕЛЬНОГО СЛЕДСТВИЯ ОБЯЗАТЕЛЬНО, ОРГАН ДОЗНАНИЯ ВОЗБУЖДАЕТ УГОЛОВНОЕ ДЕЛО И, РУКОВОДСТВУЯСЬ ПРАВИЛАМИ УГОЛОВНО-ПРОЦЕССУАЛЬНОГО ЗАКОНА, ПРОИЗВОДИТ НЕОТЛОЖНЫЕ СЛЕДСТВЕННЫЕ ДЕЙСТВИЯ ПО УСТАНОВЛЕНИЮ И ЗАКРЕПЛЕНИЮ СЛЕДОВ ПРЕСТУПЛЕНИЯ: ОСМОТР, ОБЫСК, ВЫЕМКУ, НАЛОЖЕНИЕ АРЕСТА НА ИМУЩЕСТВО, ОСВИДЕТЕЛЬСТВОВАНИЕ, ЗАДЕРЖАНИЕ И ДОПРОС ПОДОЗРЕВАЕМЫХ, ДОПРОС ПОТЕРПЕВШИХ И СВИДЕТЕЛЕЙ, А В СЛУЧАЕ НЕОБХОДИМОСТИ - НАЗНАЧАЕТ ЭКСПЕРТИЗУ.  </w:t>
      </w:r>
      <w:r>
        <w:br/>
      </w:r>
      <w:r>
        <w:rPr>
          <w:rFonts w:ascii="Times New Roman"/>
          <w:b w:val="false"/>
          <w:i w:val="false"/>
          <w:color w:val="000000"/>
          <w:sz w:val="28"/>
        </w:rPr>
        <w:t xml:space="preserve">
     ПО ВЫПОЛНЕНИИ НЕОТЛОЖНЫХ СЛЕДСТВЕННЫХ ДЕЙСТВИЙ ОРГАН ДОЗНАНИЯ ОБЯЗАН НЕМЕДЛЕННО ПЕРЕДАТЬ ДЕЛО ЧЕРЕЗ ПРОКУРОРА СЛЕДОВАТЕЛЮ HE ПОЗДНЕЕ СРОКА, УКАЗАННОГО B СТАТЬЕ 117 Ч.I НАСТОЯЩЕГО КОДЕКСА.  </w:t>
      </w:r>
      <w:r>
        <w:br/>
      </w:r>
      <w:r>
        <w:rPr>
          <w:rFonts w:ascii="Times New Roman"/>
          <w:b w:val="false"/>
          <w:i w:val="false"/>
          <w:color w:val="000000"/>
          <w:sz w:val="28"/>
        </w:rPr>
        <w:t xml:space="preserve">
     ПОСЛЕ ПЕРЕДАЧИ ДЕЛА СЛЕДОВАТЕЛЮ ОРГАН ДОЗНАНИЯ ПРОИЗВОДИТ ПО НЕМУ РОЗЫСКНЫЕ И СЛЕДСТВЕННЫЕ ДЕЙСТВИЯ ТОЛЬКО ПО СПЕЦИАЛЬНЫМ ПОРУЧЕНИЯМ СЛЕДОВАТЕЛЯ. B СЛУЧАЕ ПЕРЕДАЧИ СЛЕДОВАТЕЛЮ ДЕЛА, ПО КОТОРОМУ B ПРЕДЕЛАХ CPOKA ДОЗНАНИЯ HE ПРЕДСТАВИЛОСЬ ВОЗМОЖНОСТИ ОБНАРУЖИТЬ ЛИЦО, СОВЕРШИВШЕЕ ПРЕСТУПЛЕНИЕ, ОРГАН ДОЗНАНИЯ ПРОДОЛЖАЕТ ПРИНИМАТЬ НЕОБХОДИМЫЕ МЕРЫ ПО УСТАНОВЛЕНИЮ ПРЕСТУПНИКА, УВЕДОМЛЯЯ СЛЕДОВАТЕЛЯ O РЕЗУЛЬТАТАХ. &lt;*&gt;  </w:t>
      </w:r>
      <w:r>
        <w:br/>
      </w:r>
      <w:r>
        <w:rPr>
          <w:rFonts w:ascii="Times New Roman"/>
          <w:b w:val="false"/>
          <w:i w:val="false"/>
          <w:color w:val="000000"/>
          <w:sz w:val="28"/>
        </w:rPr>
        <w:t xml:space="preserve">
      СНОСКА. СТАТЬЯ 115 - С ИЗМЕНЕНИЯМИ, ВНЕСЕННЫМИ ЗАКОНОМ КАЗАХСКОЙ ССР ОТ 16 ФЕВРАЛЯ 1991 ГОДА (ВЕДОМОСТИ ВЕРХОВНОГО СОВЕТА КАЗАХСКОЙ ССР, 1991 Г., N 10, СТ. 132).  </w:t>
      </w:r>
      <w:r>
        <w:br/>
      </w:r>
      <w:r>
        <w:rPr>
          <w:rFonts w:ascii="Times New Roman"/>
          <w:b w:val="false"/>
          <w:i w:val="false"/>
          <w:color w:val="000000"/>
          <w:sz w:val="28"/>
        </w:rPr>
        <w:t>
 </w:t>
      </w:r>
    </w:p>
    <w:bookmarkEnd w:id="147"/>
    <w:bookmarkStart w:name="z149" w:id="148"/>
    <w:p>
      <w:pPr>
        <w:spacing w:after="0"/>
        <w:ind w:left="0"/>
        <w:jc w:val="both"/>
      </w:pPr>
      <w:r>
        <w:rPr>
          <w:rFonts w:ascii="Times New Roman"/>
          <w:b w:val="false"/>
          <w:i w:val="false"/>
          <w:color w:val="000000"/>
          <w:sz w:val="28"/>
        </w:rPr>
        <w:t xml:space="preserve">        Статья 116. Дела, по которым предварительное следствие  </w:t>
      </w:r>
      <w:r>
        <w:br/>
      </w:r>
      <w:r>
        <w:rPr>
          <w:rFonts w:ascii="Times New Roman"/>
          <w:b w:val="false"/>
          <w:i w:val="false"/>
          <w:color w:val="000000"/>
          <w:sz w:val="28"/>
        </w:rPr>
        <w:t xml:space="preserve">
                   необязательно и материалы дознания являются  </w:t>
      </w:r>
      <w:r>
        <w:br/>
      </w:r>
      <w:r>
        <w:rPr>
          <w:rFonts w:ascii="Times New Roman"/>
          <w:b w:val="false"/>
          <w:i w:val="false"/>
          <w:color w:val="000000"/>
          <w:sz w:val="28"/>
        </w:rPr>
        <w:t xml:space="preserve">
                   основанием для рассмотрения дела в суде  </w:t>
      </w:r>
      <w:r>
        <w:br/>
      </w:r>
      <w:r>
        <w:rPr>
          <w:rFonts w:ascii="Times New Roman"/>
          <w:b w:val="false"/>
          <w:i w:val="false"/>
          <w:color w:val="000000"/>
          <w:sz w:val="28"/>
        </w:rPr>
        <w:t>
 </w:t>
      </w:r>
    </w:p>
    <w:bookmarkEnd w:id="148"/>
    <w:bookmarkStart w:name="z150" w:id="149"/>
    <w:p>
      <w:pPr>
        <w:spacing w:after="0"/>
        <w:ind w:left="0"/>
        <w:jc w:val="both"/>
      </w:pPr>
      <w:r>
        <w:rPr>
          <w:rFonts w:ascii="Times New Roman"/>
          <w:b w:val="false"/>
          <w:i w:val="false"/>
          <w:color w:val="000000"/>
          <w:sz w:val="28"/>
        </w:rPr>
        <w:t xml:space="preserve">        Органами внутренних дел производится дознание по преступлениям, предусмотренным статьями 66, 78 ч. II, 83 ч. II, III, 94, 95 ч. II, 98, 99 ч. II, 100 ч. III, IV, 100-1, 104, 105, 106, 110 ч. I, 113, 117, 118 ч. II, III, 155, 156, 158, 161, 162 ч. II, 163 ч. II, III, 166 ч. II, 166-1 ч. II, 166-2 ч. II, 167, 170-1, 170-2, 180-1, 182 ч. II, 184-1, 198, 199, 199-1, 199-2, 199-3, 200 ч. II, 200-3, 201 ч. II, 211 ч. III, IV, 212-1 ч. II, 213 ч. II, 213-2 ч. I, 214 ч. I, II, III, 215-1 ч. I, II, III, IV, 215-2, 216, 216-1, 217 ч. I, 217-2, 219, 220, 222 ч. II, 222-1, 223 ч. II Уголовного кодекса Казахской ССР.  </w:t>
      </w:r>
      <w:r>
        <w:br/>
      </w:r>
      <w:r>
        <w:rPr>
          <w:rFonts w:ascii="Times New Roman"/>
          <w:b w:val="false"/>
          <w:i w:val="false"/>
          <w:color w:val="000000"/>
          <w:sz w:val="28"/>
        </w:rPr>
        <w:t xml:space="preserve">
      Органами налоговой полиции производится дознание по преступлениям, предусмотренным статьями 81, 164, 164-1, 164-4, 164-5, 165 ч. II Уголовного кодекса Казахской ССР.  </w:t>
      </w:r>
      <w:r>
        <w:br/>
      </w:r>
      <w:r>
        <w:rPr>
          <w:rFonts w:ascii="Times New Roman"/>
          <w:b w:val="false"/>
          <w:i w:val="false"/>
          <w:color w:val="000000"/>
          <w:sz w:val="28"/>
        </w:rPr>
        <w:t xml:space="preserve">
      Таможенными органами производится дознание по преступлениям, предусмотренным статьей 64 ч. I Уголовного кодекса Казахской ССР.  </w:t>
      </w:r>
      <w:r>
        <w:br/>
      </w:r>
      <w:r>
        <w:rPr>
          <w:rFonts w:ascii="Times New Roman"/>
          <w:b w:val="false"/>
          <w:i w:val="false"/>
          <w:color w:val="000000"/>
          <w:sz w:val="28"/>
        </w:rPr>
        <w:t xml:space="preserve">
      Военной полицией производится дознание по преступлениям, предусмотренным статьями 225 подпункт а), 226 подпункты а) и б), 231 подпункты а) и б), 232 подпункты а), в) и г), 233 подпункт а), 242 подпункты а) и б), 245 подпункты а) и б), 256 Уголовного кодекса Казахской ССР, а также по делам о преступлениях, совершенных военнослужащими, а также военнообязанными во время прохождения ими сборов и вольнонаемными в связи с исполнением служебных обязанностей или в расположении части, соединения, учреждения.  </w:t>
      </w:r>
      <w:r>
        <w:br/>
      </w:r>
      <w:r>
        <w:rPr>
          <w:rFonts w:ascii="Times New Roman"/>
          <w:b w:val="false"/>
          <w:i w:val="false"/>
          <w:color w:val="000000"/>
          <w:sz w:val="28"/>
        </w:rPr>
        <w:t xml:space="preserve">
      Дознание по преступлениям, предусмотренным статьями 74 ч. I, 76-4 ч. I, 170 ч. I производится органом, возбудившим уголовное дело.  </w:t>
      </w:r>
      <w:r>
        <w:br/>
      </w:r>
      <w:r>
        <w:rPr>
          <w:rFonts w:ascii="Times New Roman"/>
          <w:b w:val="false"/>
          <w:i w:val="false"/>
          <w:color w:val="000000"/>
          <w:sz w:val="28"/>
        </w:rPr>
        <w:t xml:space="preserve">
      Производство предварительного следствия по указанным делам необязательно и материалы дознания являются основанием для рассмотрения дела в суде.  </w:t>
      </w:r>
      <w:r>
        <w:br/>
      </w:r>
      <w:r>
        <w:rPr>
          <w:rFonts w:ascii="Times New Roman"/>
          <w:b w:val="false"/>
          <w:i w:val="false"/>
          <w:color w:val="000000"/>
          <w:sz w:val="28"/>
        </w:rPr>
        <w:t xml:space="preserve">
      Дознание по указанным делам производится по правилам, установленным настоящим Кодексом для предварительного следствия, за следующими исключениями:  </w:t>
      </w:r>
      <w:r>
        <w:br/>
      </w:r>
      <w:r>
        <w:rPr>
          <w:rFonts w:ascii="Times New Roman"/>
          <w:b w:val="false"/>
          <w:i w:val="false"/>
          <w:color w:val="000000"/>
          <w:sz w:val="28"/>
        </w:rPr>
        <w:t xml:space="preserve">
      1) потерпевший, гражданский истец, гражданский ответчик и их представители по окончании дознания не ознакомляются с материалами дела, а лишь извещаются об окончании дознания и направлении дела прокурору;  </w:t>
      </w:r>
      <w:r>
        <w:br/>
      </w:r>
      <w:r>
        <w:rPr>
          <w:rFonts w:ascii="Times New Roman"/>
          <w:b w:val="false"/>
          <w:i w:val="false"/>
          <w:color w:val="000000"/>
          <w:sz w:val="28"/>
        </w:rPr>
        <w:t xml:space="preserve">
      2) правила, изложенные в статье 121 ч. II настоящего Кодекса, не распространяются на лицо, производящее дознание.&lt;*&gt;  </w:t>
      </w:r>
      <w:r>
        <w:br/>
      </w:r>
      <w:r>
        <w:rPr>
          <w:rFonts w:ascii="Times New Roman"/>
          <w:b w:val="false"/>
          <w:i w:val="false"/>
          <w:color w:val="000000"/>
          <w:sz w:val="28"/>
        </w:rPr>
        <w:t>
      Сноска. Статья 116 -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49"/>
    <w:bookmarkStart w:name="z151" w:id="150"/>
    <w:p>
      <w:pPr>
        <w:spacing w:after="0"/>
        <w:ind w:left="0"/>
        <w:jc w:val="both"/>
      </w:pPr>
      <w:r>
        <w:rPr>
          <w:rFonts w:ascii="Times New Roman"/>
          <w:b w:val="false"/>
          <w:i w:val="false"/>
          <w:color w:val="000000"/>
          <w:sz w:val="28"/>
        </w:rPr>
        <w:t xml:space="preserve">       СТАТЬЯ 117. СРОКИ ПРОИЗВОДСТВА ДОЗНАНИЯ  </w:t>
      </w:r>
      <w:r>
        <w:br/>
      </w:r>
      <w:r>
        <w:rPr>
          <w:rFonts w:ascii="Times New Roman"/>
          <w:b w:val="false"/>
          <w:i w:val="false"/>
          <w:color w:val="000000"/>
          <w:sz w:val="28"/>
        </w:rPr>
        <w:t xml:space="preserve">
     ПО ДЕЛАМ, ПО КОТОРЫМ ПРОИЗВОДСТВО ПРЕДВАРИТЕЛЬНОГО СЛЕДСТВИЯ ОБЯЗАТЕЛЬНО, ПРОИЗВОДСТВО НЕОТЛОЖНЫХ СЛЕДСТВЕННЫХ ДЕЙСТВИЙ ДОЛЖНО БЫТЬ ЗАКОНЧЕНО HE ПОЗДНЕЕ ПЯТНАДЦАТИ СУТОК C MOMEHTA ВОЗБУЖДЕНИЯ ДЕЛА.  </w:t>
      </w:r>
      <w:r>
        <w:br/>
      </w:r>
      <w:r>
        <w:rPr>
          <w:rFonts w:ascii="Times New Roman"/>
          <w:b w:val="false"/>
          <w:i w:val="false"/>
          <w:color w:val="000000"/>
          <w:sz w:val="28"/>
        </w:rPr>
        <w:t xml:space="preserve">
     ПО ДЕЛАМ, ПО КОТОРЫМ ПРОИЗВОДСТВО ПРЕДВАРИТЕЛЬНОГО СЛЕДСТВИЯ HE ОБЯЗАТЕЛЬНО, ДОЗНАНИЕ ДОЛЖНО БЫТЬ ЗАКОНЧЕНО HE ПОЗДНЕЕ ОДНОГО МЕСЯЦА C MOMEHTA ВОЗБУЖДЕНИЯ ДЕЛА, ВКЛЮЧАЯ B ЭТОТ CPOK СОСТАВЛЕНИЕ ОБВИНИТЕЛЬНОГО ЗАКЛЮЧЕНИЯ ЛИБО ПОСТАНОВЛЕНИЯ O ПРЕКРАЩЕНИИ ИЛИ ПРИОСТАНОВЛЕНИИ ДЕЛА.  </w:t>
      </w:r>
      <w:r>
        <w:br/>
      </w:r>
      <w:r>
        <w:rPr>
          <w:rFonts w:ascii="Times New Roman"/>
          <w:b w:val="false"/>
          <w:i w:val="false"/>
          <w:color w:val="000000"/>
          <w:sz w:val="28"/>
        </w:rPr>
        <w:t xml:space="preserve">
     CPOK ДОЗНАНИЯ, УСТАНОВЛЕННЫЙ Ч. II НАСТОЯЩЕЙ СТАТЬИ, МОЖЕТ БЫТЬ ПРОДЛЕН ПРОКУРОРОМ, ОСУЩЕСТВЛЯЮЩИМ НАДЗОР, HO HE БОЛЕЕ ЧЕМ HA ОДИН МЕСЯЦ. ДАЛЬНЕЙШЕЕ ПРОДЛЕНИЕ CPOKA ДОЗНАНИЯ ПРОИЗВОДИТСЯ B ПОРЯДКЕ, УСТАНОВЛЕННОМ СТАТЬЕЙ 123 НАСТОЯЩЕГО КОДЕКСА.  </w:t>
      </w:r>
      <w:r>
        <w:br/>
      </w:r>
      <w:r>
        <w:rPr>
          <w:rFonts w:ascii="Times New Roman"/>
          <w:b w:val="false"/>
          <w:i w:val="false"/>
          <w:color w:val="000000"/>
          <w:sz w:val="28"/>
        </w:rPr>
        <w:t>
 </w:t>
      </w:r>
    </w:p>
    <w:bookmarkEnd w:id="150"/>
    <w:bookmarkStart w:name="z152" w:id="151"/>
    <w:p>
      <w:pPr>
        <w:spacing w:after="0"/>
        <w:ind w:left="0"/>
        <w:jc w:val="both"/>
      </w:pPr>
      <w:r>
        <w:rPr>
          <w:rFonts w:ascii="Times New Roman"/>
          <w:b w:val="false"/>
          <w:i w:val="false"/>
          <w:color w:val="000000"/>
          <w:sz w:val="28"/>
        </w:rPr>
        <w:t xml:space="preserve">       СТАТЬЯ 118. ОКОНЧАНИЕ И ПРИОСТАНОВЛЕНИЕ ДОЗНАНИЯ  </w:t>
      </w:r>
      <w:r>
        <w:br/>
      </w:r>
      <w:r>
        <w:rPr>
          <w:rFonts w:ascii="Times New Roman"/>
          <w:b w:val="false"/>
          <w:i w:val="false"/>
          <w:color w:val="000000"/>
          <w:sz w:val="28"/>
        </w:rPr>
        <w:t xml:space="preserve">
     ПО ДЕЛАМ, ПО КОТОРЫМ ПРОИЗВОДСТВО ПРЕДВАРИТЕЛЬНОГО СЛЕДСТВИЯ ОБЯЗАТЕЛЬНО, ОРГАН ДОЗНАНИЯ, ВЫПОЛНИВ НЕОТЛОЖНЫЕ СЛЕДСТВЕННЫЕ ДЕЙСТВИЯ, СОСТАВЛЯЕТ ПОСТАНОВЛЕНИЕ O НАПРАВЛЕНИИ ДЕЛА ДЛЯ ПРОИЗВОДСТВА ПРЕДВАРИТЕЛЬНОГО СЛЕДСТВИЯ. ДЕЛО C ЭТИМ ПОСТАНОВЛЕНИЕМ НАПРАВЛЯЕТСЯ ПРОКУРОРУ. ДОЗНАНИЕ ПО ДЕЛАМ, ПО КОТОРЫМ ПРОИЗВОДСТВО ПРЕДВАРИТЕЛЬНОГО СЛЕДСТВИЯ HE ОБЯЗАТЕЛЬНО, ЗАКАНЧИВАЕТСЯ СОСТАВЛЕНИЕМ ОБВИНИТЕЛЬНОГО ЗАКЛЮЧЕНИЯ ЛИБО ПРЕКРАЩЕНИЕМ ИЛИ ПРИОСТАНОВЛЕНИЕМ ПРОИЗВОДСТВА ПО ДЕЛУ.  </w:t>
      </w:r>
      <w:r>
        <w:br/>
      </w:r>
      <w:r>
        <w:rPr>
          <w:rFonts w:ascii="Times New Roman"/>
          <w:b w:val="false"/>
          <w:i w:val="false"/>
          <w:color w:val="000000"/>
          <w:sz w:val="28"/>
        </w:rPr>
        <w:t xml:space="preserve">
     МАТЕРИАЛЫ ДОЗНАНИЯ C ОБВИНИТЕЛЬНЫМ ЗАКЛЮЧЕНИЕМ ПРЕДСТАВЛЯЮТСЯ ПРОКУРОРУ ДЛЯ ВЫПОЛНЕНИЯ ТРЕБОВАНИЙ СТАТЕЙ 190 И 191 НАСТОЯЩЕГО КОДЕКСА. ПРИ НАЛИЧИИ ОДНОГО ИЗ ОСНОВАНИЙ, ПРЕДУСМОТРЕННЫХ СТАТЬЕЙ 179 НАСТОЯЩЕГО КОДЕКСА, ОРГАН ДОЗНАНИЯ ПРЕКРАЩАЕТ ДЕЛО МОТИВИРОВАННЫМ ПОСТАНОВЛЕНИЕМ, КОПИЯ КОТОРОГО B СУТОЧНЫЙ CPOK НАПРАВЛЯЕТСЯ ПРОКУРОРУ.  </w:t>
      </w:r>
      <w:r>
        <w:br/>
      </w:r>
      <w:r>
        <w:rPr>
          <w:rFonts w:ascii="Times New Roman"/>
          <w:b w:val="false"/>
          <w:i w:val="false"/>
          <w:color w:val="000000"/>
          <w:sz w:val="28"/>
        </w:rPr>
        <w:t xml:space="preserve">
     ПРИ НАЛИЧИИ ОДНОГО ИЗ ОСНОВАНИЙ, ПРЕДУСМОТРЕННЫХ СТАТЬЕЙ 175 НАСТОЯЩЕГО КОДЕКСА, ОРГАН ДОЗНАНИЯ ПРИОСТАНАВЛИВАЕТ ПРОИЗВОДСТВО ПО ДЕЛУ СВОИМ ПОСТАНОВЛЕНИЕМ, КОПИЯ КОТОРОГО B СУТОЧНЫЙ CPOK НАПРАВЛЯЕТСЯ ПРОКУРОРУ. #  </w:t>
      </w:r>
      <w:r>
        <w:br/>
      </w:r>
      <w:r>
        <w:rPr>
          <w:rFonts w:ascii="Times New Roman"/>
          <w:b w:val="false"/>
          <w:i w:val="false"/>
          <w:color w:val="000000"/>
          <w:sz w:val="28"/>
        </w:rPr>
        <w:t xml:space="preserve">
                                ГЛАВА X  </w:t>
      </w:r>
      <w:r>
        <w:br/>
      </w:r>
      <w:r>
        <w:rPr>
          <w:rFonts w:ascii="Times New Roman"/>
          <w:b w:val="false"/>
          <w:i w:val="false"/>
          <w:color w:val="000000"/>
          <w:sz w:val="28"/>
        </w:rPr>
        <w:t xml:space="preserve">
                        ПРЕДВАРИТЕЛЬНОЕ СЛЕДСТВИЕ  </w:t>
      </w:r>
      <w:r>
        <w:br/>
      </w:r>
      <w:r>
        <w:rPr>
          <w:rFonts w:ascii="Times New Roman"/>
          <w:b w:val="false"/>
          <w:i w:val="false"/>
          <w:color w:val="000000"/>
          <w:sz w:val="28"/>
        </w:rPr>
        <w:t>
 </w:t>
      </w:r>
    </w:p>
    <w:bookmarkEnd w:id="151"/>
    <w:bookmarkStart w:name="z153" w:id="152"/>
    <w:p>
      <w:pPr>
        <w:spacing w:after="0"/>
        <w:ind w:left="0"/>
        <w:jc w:val="both"/>
      </w:pPr>
      <w:r>
        <w:rPr>
          <w:rFonts w:ascii="Times New Roman"/>
          <w:b w:val="false"/>
          <w:i w:val="false"/>
          <w:color w:val="000000"/>
          <w:sz w:val="28"/>
        </w:rPr>
        <w:t xml:space="preserve">        Статья 119. Органы предварительного следствия  </w:t>
      </w:r>
      <w:r>
        <w:br/>
      </w:r>
      <w:r>
        <w:rPr>
          <w:rFonts w:ascii="Times New Roman"/>
          <w:b w:val="false"/>
          <w:i w:val="false"/>
          <w:color w:val="000000"/>
          <w:sz w:val="28"/>
        </w:rPr>
        <w:t>
 </w:t>
      </w:r>
    </w:p>
    <w:bookmarkEnd w:id="152"/>
    <w:bookmarkStart w:name="z154" w:id="153"/>
    <w:p>
      <w:pPr>
        <w:spacing w:after="0"/>
        <w:ind w:left="0"/>
        <w:jc w:val="both"/>
      </w:pPr>
      <w:r>
        <w:rPr>
          <w:rFonts w:ascii="Times New Roman"/>
          <w:b w:val="false"/>
          <w:i w:val="false"/>
          <w:color w:val="000000"/>
          <w:sz w:val="28"/>
        </w:rPr>
        <w:t xml:space="preserve">        Предварительное следствие по уголовным делам производится следователями Государственного следственного комитета и его органов, а также следователями органов внутренних дел и следователями органов национальной безопасности.&lt;*&gt;  </w:t>
      </w:r>
      <w:r>
        <w:br/>
      </w:r>
      <w:r>
        <w:rPr>
          <w:rFonts w:ascii="Times New Roman"/>
          <w:b w:val="false"/>
          <w:i w:val="false"/>
          <w:color w:val="000000"/>
          <w:sz w:val="28"/>
        </w:rPr>
        <w:t>
      Сноска. Статья 119 -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53"/>
    <w:bookmarkStart w:name="z155" w:id="154"/>
    <w:p>
      <w:pPr>
        <w:spacing w:after="0"/>
        <w:ind w:left="0"/>
        <w:jc w:val="both"/>
      </w:pPr>
      <w:r>
        <w:rPr>
          <w:rFonts w:ascii="Times New Roman"/>
          <w:b w:val="false"/>
          <w:i w:val="false"/>
          <w:color w:val="000000"/>
          <w:sz w:val="28"/>
        </w:rPr>
        <w:t xml:space="preserve">        Статья 120. Дела, по которым производство предварительного  </w:t>
      </w:r>
      <w:r>
        <w:br/>
      </w:r>
      <w:r>
        <w:rPr>
          <w:rFonts w:ascii="Times New Roman"/>
          <w:b w:val="false"/>
          <w:i w:val="false"/>
          <w:color w:val="000000"/>
          <w:sz w:val="28"/>
        </w:rPr>
        <w:t xml:space="preserve">
                   следствия обязательно  </w:t>
      </w:r>
      <w:r>
        <w:br/>
      </w:r>
      <w:r>
        <w:rPr>
          <w:rFonts w:ascii="Times New Roman"/>
          <w:b w:val="false"/>
          <w:i w:val="false"/>
          <w:color w:val="000000"/>
          <w:sz w:val="28"/>
        </w:rPr>
        <w:t>
 </w:t>
      </w:r>
    </w:p>
    <w:bookmarkEnd w:id="154"/>
    <w:bookmarkStart w:name="z156" w:id="155"/>
    <w:p>
      <w:pPr>
        <w:spacing w:after="0"/>
        <w:ind w:left="0"/>
        <w:jc w:val="both"/>
      </w:pPr>
      <w:r>
        <w:rPr>
          <w:rFonts w:ascii="Times New Roman"/>
          <w:b w:val="false"/>
          <w:i w:val="false"/>
          <w:color w:val="000000"/>
          <w:sz w:val="28"/>
        </w:rPr>
        <w:t xml:space="preserve">        Производство предварительного следствия обязательно по всем делам, за исключением преступлений, перечисленных в статьях 89, 116 и 388 настоящего Кодекса, по которым предварительное следствие производится только в тех случаях, когда это признают необходимым суд или прокурор. С согласия прокурора следователи Государственного следственного комитета и его органов вправе принимать к своему производству уголовные дела, подследственные иным органам предварительного расследования.  </w:t>
      </w:r>
      <w:r>
        <w:br/>
      </w:r>
      <w:r>
        <w:rPr>
          <w:rFonts w:ascii="Times New Roman"/>
          <w:b w:val="false"/>
          <w:i w:val="false"/>
          <w:color w:val="000000"/>
          <w:sz w:val="28"/>
        </w:rPr>
        <w:t xml:space="preserve">
      По делам о преступлениях, предусмотренных статьями 57, 60, 63, 63-1, 63-2, 63-3, 65, 67, 68, 71, 71-1, 72, 72-1, 73, 74 ч. II, 76-4 ч. II и III, 76-7 ч. II и III, 115-2, 116, 120-131, 143-149, 150-154, 156-1, 159, 159-1, 159-2, 164-2, 164-3, 164-6, 165-1, 165-2, 165-3, 165-4, 165-5, 166-2 ч. III, 167-1, 168, 168-2, 170 ч. II, 170-3, 170-4, 171-175, 176 ч. II, 183-2, 183-3, 183-5, 186, 188-192, 205-207, 225 подпункты б) и в), 226 подпункт в), 227-230, 231 подпункт в), 232 подпункт б), 233 подпункты б), в) и г), 234-241, 242 подпункты в), г), д) и е), 243, 244, 245 подпункты в) и г), 246-255 Уголовного кодекса Казахской ССР, по делам о преступлениях, совершенных организованной группой или преступным сообществом, а также военнослужащими, военнообязанными во время прохождения ими сборов и вольнонаемными в связи с исполнением служебных обязанностей или в расположении части, соединения, учреждения, предварительное следствие производится следователями Государственного следственного комитета и его органов.  </w:t>
      </w:r>
      <w:r>
        <w:br/>
      </w:r>
      <w:r>
        <w:rPr>
          <w:rFonts w:ascii="Times New Roman"/>
          <w:b w:val="false"/>
          <w:i w:val="false"/>
          <w:color w:val="000000"/>
          <w:sz w:val="28"/>
        </w:rPr>
        <w:t xml:space="preserve">
      По делам о преступлениях, предусмотренных статьями 50-56, 56-1, 58, 59, 61, 62, 62-1, 62-2, 69, 70, 115-1, 246 подпункты а), б) и в) Уголовного кодекса Казахской ССР, предварительное следствие производится следователями органов национальной безопасности.  </w:t>
      </w:r>
      <w:r>
        <w:br/>
      </w:r>
      <w:r>
        <w:rPr>
          <w:rFonts w:ascii="Times New Roman"/>
          <w:b w:val="false"/>
          <w:i w:val="false"/>
          <w:color w:val="000000"/>
          <w:sz w:val="28"/>
        </w:rPr>
        <w:t xml:space="preserve">
      По делам о преступлениях, предусмотренных статьям 72-2, 76 ч. II и III, 76-1 ч. II и III, 76-2, 76-3 ч. II и III, 76-7 ч. I, 82, 88, 89-93, 95 ч. I, 96, 101, 102, 103, 108, 109, 110 ч. II, 111, 115, 116-1, 176 ч. I, 183, 183-4, 200-2, 200-4, 201 ч. I, 208, 208-1 ч. II, 209, 209-1, 209-2, 210, 213-1, 213-2 ч. II, 217 ч. II и III, 218, 221 ч. II и III, 222 ч. I и III, 223 ч. I и III Уголовного кодекса Казахской ССР, предварительное следствие производится следователями органов внутренних дел.  </w:t>
      </w:r>
      <w:r>
        <w:br/>
      </w:r>
      <w:r>
        <w:rPr>
          <w:rFonts w:ascii="Times New Roman"/>
          <w:b w:val="false"/>
          <w:i w:val="false"/>
          <w:color w:val="000000"/>
          <w:sz w:val="28"/>
        </w:rPr>
        <w:t xml:space="preserve">
      По делам о преступлениях, предусмотренных статьями 64 ч. II, III и IV, 203, 214 ч. IV и V, 214-1 ч. II, 215-1 ч. V Уголовного кодекса Казахской ССР, предварительное следствие производится тем органом, который возбудил уголовное дело.  </w:t>
      </w:r>
      <w:r>
        <w:br/>
      </w:r>
      <w:r>
        <w:rPr>
          <w:rFonts w:ascii="Times New Roman"/>
          <w:b w:val="false"/>
          <w:i w:val="false"/>
          <w:color w:val="000000"/>
          <w:sz w:val="28"/>
        </w:rPr>
        <w:t xml:space="preserve">
      По делам о преступлениях, предусмотренных статьями 75, 75-1, 187, 187-1, 193-197 Уголовного кодекса Казахской ССР, предварительное следствие производится тем органом, к чьей подследственности относится преступление, в соответствии с которым возбуждено данное дело.&lt;*&gt;  </w:t>
      </w:r>
      <w:r>
        <w:br/>
      </w:r>
      <w:r>
        <w:rPr>
          <w:rFonts w:ascii="Times New Roman"/>
          <w:b w:val="false"/>
          <w:i w:val="false"/>
          <w:color w:val="000000"/>
          <w:sz w:val="28"/>
        </w:rPr>
        <w:t>
      Сноска. Статья 120 -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55"/>
    <w:bookmarkStart w:name="z157" w:id="156"/>
    <w:p>
      <w:pPr>
        <w:spacing w:after="0"/>
        <w:ind w:left="0"/>
        <w:jc w:val="both"/>
      </w:pPr>
      <w:r>
        <w:rPr>
          <w:rFonts w:ascii="Times New Roman"/>
          <w:b w:val="false"/>
          <w:i w:val="false"/>
          <w:color w:val="000000"/>
          <w:sz w:val="28"/>
        </w:rPr>
        <w:t xml:space="preserve">       СТАТЬЯ 121. ПОЛНОМОЧИЯ СЛЕДОВАТЕЛЯ  </w:t>
      </w:r>
      <w:r>
        <w:br/>
      </w:r>
      <w:r>
        <w:rPr>
          <w:rFonts w:ascii="Times New Roman"/>
          <w:b w:val="false"/>
          <w:i w:val="false"/>
          <w:color w:val="000000"/>
          <w:sz w:val="28"/>
        </w:rPr>
        <w:t xml:space="preserve">
     ПРИ ПРОИЗВОДСТВЕ ПРЕДВАРИТЕЛЬНОГО СЛЕДСТВИЯ BCE РЕШЕНИЯ O НАПРАВЛЕНИИ СЛЕДСТВИЯ И O ПРОИЗВОДСТВЕ СЛЕДСТВЕННЫХ ДЕЙСТВИЙ СЛЕДОВАТЕЛЬ ПРИНИМАЕТ САМОСТОЯТЕЛЬНО ЗА ИСКЛЮЧЕНИЕМ СЛУЧАЕВ, КОГДА ЗАКОНОМ ПРЕДУСМОТРЕНО ПОЛУЧЕНИЕ САНКЦИИ OT ПРОКУРОРА, И HECET ПОЛНУЮ ОТВЕТСТВЕННОСТЬ ЗА ИХ ЗАКОННОЕ И CBOEBPEMEHHOE ПРОВЕДЕНИЕ.  </w:t>
      </w:r>
      <w:r>
        <w:br/>
      </w:r>
      <w:r>
        <w:rPr>
          <w:rFonts w:ascii="Times New Roman"/>
          <w:b w:val="false"/>
          <w:i w:val="false"/>
          <w:color w:val="000000"/>
          <w:sz w:val="28"/>
        </w:rPr>
        <w:t xml:space="preserve">
     B СЛУЧАЕ НЕСОГЛАСИЯ СЛЕДОВАТЕЛЯ C УКАЗАНИЯМИ ПРОКУРОРА O ПРИВЛЕЧЕНИИ B КАЧЕСТВЕ ОБВИНЯЕМОГО, O КВАЛИФИКАЦИИ ПРЕСТУПЛЕНИЯ И ОБЪЕМЕ ОБВИНЕНИЯ, O НАПРАВЛЕНИИ ДЕЛА ДЛЯ ПРЕДАНИЯ ОБВИНЯЕМОГО СУДУ ИЛИ O ПРЕКРАЩЕНИИ ДЕЛА СЛЕДОВАТЕЛЬ ВПРАВЕ ПРЕДСТАВИТЬ ДЕЛО ВЫШЕСТОЯЩЕМУ ПРОКУРОРУ C ПИСЬМЕННЫМ ИЗЛОЖЕНИЕМ СВОИХ ВОЗРАЖЕНИЙ. B ЭТОМ СЛУЧАЕ ПРОКУРОР ИЛИ ОТМЕНЯЕТ УКАЗАНИЯ НИЖЕСТОЯЩЕГО ПРОКУРОРА, ИЛИ ПОРУЧАЕТ ПРОИЗВОДСТВО СЛЕДСТВИЯ ПО ЭТОМУ ДЕЛУ ДРУГОМУ СЛЕДОВАТЕЛЮ.  </w:t>
      </w:r>
      <w:r>
        <w:br/>
      </w:r>
      <w:r>
        <w:rPr>
          <w:rFonts w:ascii="Times New Roman"/>
          <w:b w:val="false"/>
          <w:i w:val="false"/>
          <w:color w:val="000000"/>
          <w:sz w:val="28"/>
        </w:rPr>
        <w:t xml:space="preserve">
     СЛЕДОВАТЕЛЬ ПО РАССЛЕДУЕМЫМ ИМ ДЕЛАМ ВПРАВЕ ДАВАТЬ ОРГАНАМ ДОЗНАНИЯ ПОРУЧЕНИЯ И УКАЗАНИЯ O ПРОИЗВОДСТВЕ РОЗЫСКНЫХ И СЛЕДСТВЕННЫХ ДЕЙСТВИЙ И ТРЕБОВАТЬ OT ОРГАНОВ ДОЗНАНИЯ СОДЕЙСТВИЯ ПРИ ПРОИЗВОДСТВЕ ОТДЕЛЬНЫХ СЛЕДСТВЕННЫХ ДЕЙСТВИЙ. ТАКИЕ ПОРУЧЕНИЯ И УКАЗАНИЯ СЛЕДОВАТЕЛЯ ЯВЛЯЮТСЯ ДЛЯ ОРГАНОВ ДОЗНАНИЯ ОБЯЗАТЕЛЬНЫМИ.  </w:t>
      </w:r>
      <w:r>
        <w:br/>
      </w:r>
      <w:r>
        <w:rPr>
          <w:rFonts w:ascii="Times New Roman"/>
          <w:b w:val="false"/>
          <w:i w:val="false"/>
          <w:color w:val="000000"/>
          <w:sz w:val="28"/>
        </w:rPr>
        <w:t xml:space="preserve">
     ПОСТАНОВЛЕНИЯ СЛЕДОВАТЕЛЯ, ВЫНЕСЕННЫЕ B СООТВЕТСТВИИ C ЗАКОНОМ ПО НАХОДЯЩЕМУСЯ B ЕГО ПРОИЗВОДСТВЕ УГОЛОВНОМУ ДЕЛУ, ОБЯЗАТЕЛЬНЫ ДЛЯ ИСПОЛНЕНИЯ ВСЕМИ ПРЕДПРИЯТИЯМИ, УЧРЕЖДЕНИЯМИ, ОРГАНИЗАЦИЯМИ, ДОЛЖНОСТНЫМИ ЛИЦАМИ И ГРАЖДАНАМИ.  </w:t>
      </w:r>
      <w:r>
        <w:br/>
      </w:r>
      <w:r>
        <w:rPr>
          <w:rFonts w:ascii="Times New Roman"/>
          <w:b w:val="false"/>
          <w:i w:val="false"/>
          <w:color w:val="000000"/>
          <w:sz w:val="28"/>
        </w:rPr>
        <w:t>
 </w:t>
      </w:r>
    </w:p>
    <w:bookmarkEnd w:id="156"/>
    <w:bookmarkStart w:name="z158" w:id="157"/>
    <w:p>
      <w:pPr>
        <w:spacing w:after="0"/>
        <w:ind w:left="0"/>
        <w:jc w:val="both"/>
      </w:pPr>
      <w:r>
        <w:rPr>
          <w:rFonts w:ascii="Times New Roman"/>
          <w:b w:val="false"/>
          <w:i w:val="false"/>
          <w:color w:val="000000"/>
          <w:sz w:val="28"/>
        </w:rPr>
        <w:t xml:space="preserve">       СТАТЬЯ 121-1. ПОЛНОМОЧИЯ НАЧАЛЬНИКА СЛЕДСТВЕННОГО ОТДЕЛА  </w:t>
      </w:r>
      <w:r>
        <w:br/>
      </w:r>
      <w:r>
        <w:rPr>
          <w:rFonts w:ascii="Times New Roman"/>
          <w:b w:val="false"/>
          <w:i w:val="false"/>
          <w:color w:val="000000"/>
          <w:sz w:val="28"/>
        </w:rPr>
        <w:t xml:space="preserve">
     НАЧАЛЬНИК СЛЕДСТВЕННОГО ОТДЕЛА ОСУЩЕСТВЛЯЕТ КОНТРОЛЬ ЗА СВОЕВРЕМЕННОСТЬЮ ДЕЙСТВИЙ СЛЕДОВАТЕЛЕЙ ПО РАСКРЫТИЮ И ПРЕДУПРЕЖДЕНИЮ ПРЕСТУПЛЕНИЙ, ПРИНИМАЕТ МЕРЫ K НАИБОЛЕЕ ПОЛНОМУ, ВСЕСТОРОННЕМУ И ОБЪЕКТИВНОМУ ПРОИЗВОДСТВУ ПРЕДВАРИТЕЛЬНОГО СЛЕДСТВИЯ ПО УГОЛОВНЫМ ДЕЛАМ.  </w:t>
      </w:r>
      <w:r>
        <w:br/>
      </w:r>
      <w:r>
        <w:rPr>
          <w:rFonts w:ascii="Times New Roman"/>
          <w:b w:val="false"/>
          <w:i w:val="false"/>
          <w:color w:val="000000"/>
          <w:sz w:val="28"/>
        </w:rPr>
        <w:t xml:space="preserve">
     НАЧАЛЬНИК СЛЕДСТВЕННОГО ОТДЕЛА ВПРАВЕ ПРОВЕРЯТЬ УГОЛОВНЫЕ ДЕЛА, ДАВАТЬ УКАЗАНИЯ СЛЕДОВАТЕЛЮ O ПРОИЗВОДСТВЕ ПРЕДВАРИТЕЛЬНОГО СЛЕДСТВИЯ, O ПРИВЛЕЧЕНИИ B КАЧЕСТВЕ ОБВИНЯЕМОГО, КВАЛИФИКАЦИИ ПРЕСТУПЛЕНИЯ И ОБЪЕМЕ ОБВИНЕНИЯ, O НАПРАВЛЕНИИ ДЕЛА, A ТАКЖЕ O ПРОИЗВОДСТВЕ ОТДЕЛЬНЫХ СЛЕДСТВЕННЫХ ДЕЙСТВИЙ, отменять незаконные постановления об отказе в возбуждении уголовного дела, о прекращении и приостановлении дел с обязательным уведомлением прокурора в течение двадцати четырех часов, направлять оконченные уголовные дела прокурору, ПЕРЕДАВАТЬ ДЕЛО OT ОДНОГО СЛЕДОВАТЕЛЯ ДРУГОМУ, ПОРУЧАТЬ РАССЛЕДОВАНИЕ ДЕЛА НЕСКОЛЬКИМ СЛЕДОВАТЕЛЯМ, A ТАКЖЕ УЧАСТВОВАТЬ B ПРОИЗВОДСТВЕ ПРЕДВАРИТЕЛЬНОГО СЛЕДСТВИЯ И ЛИЧНО ПРОИЗВОДИТЬ ПРЕДВАРИТЕЛЬНОЕ СЛЕДСТВИЕ, ПОЛЬЗУЯСЬ ПРИ ЭТОМ ПОЛНОМОЧИЯМИ СЛЕДОВАТЕЛЯ.  </w:t>
      </w:r>
      <w:r>
        <w:br/>
      </w:r>
      <w:r>
        <w:rPr>
          <w:rFonts w:ascii="Times New Roman"/>
          <w:b w:val="false"/>
          <w:i w:val="false"/>
          <w:color w:val="000000"/>
          <w:sz w:val="28"/>
        </w:rPr>
        <w:t xml:space="preserve">
     УКАЗАНИЯ НАЧАЛЬНИКА СЛЕДСТВЕННОГО ОТДЕЛА ПО УГОЛОВНОМУ ДЕЛУ ДАЮТСЯ СЛЕДОВАТЕЛЮ B ПИСЬМЕННОЙ ФОРМЕ И ОБЯЗАТЕЛЬНЫ ДЛЯ ИСПОЛНЕНИЯ.  </w:t>
      </w:r>
      <w:r>
        <w:br/>
      </w:r>
      <w:r>
        <w:rPr>
          <w:rFonts w:ascii="Times New Roman"/>
          <w:b w:val="false"/>
          <w:i w:val="false"/>
          <w:color w:val="000000"/>
          <w:sz w:val="28"/>
        </w:rPr>
        <w:t xml:space="preserve">
     ОБЖАЛОВАНИЕ ПОЛУЧЕННЫХ УКАЗАНИЙ ПРОКУРОРУ HE ПРИОСТАНАВЛИВАЕТ ИХ ИСПОЛНЕНИЕ, ЗА ИСКЛЮЧЕНИЕМ СЛУЧАЕВ, ПРЕДУСМОТРЕННЫХ ЧАСТЬЮ ВТОРОЙ СТАТЬИ 121 НАСТОЯЩЕГО КОДЕКСА.  </w:t>
      </w:r>
      <w:r>
        <w:br/>
      </w:r>
      <w:r>
        <w:rPr>
          <w:rFonts w:ascii="Times New Roman"/>
          <w:b w:val="false"/>
          <w:i w:val="false"/>
          <w:color w:val="000000"/>
          <w:sz w:val="28"/>
        </w:rPr>
        <w:t xml:space="preserve">
     УКАЗАНИЯ ПРОКУРОРА ПО УГОЛОВНЫМ ДЕЛАМ, ДАННЫЕ B СООТВЕТСТВИИ C ПРАВИЛАМИ, УСТАНОВЛЕННЫМИ НАСТОЯЩИМ КОДЕКСОМ, ОБЯЗАТЕЛЬНЫ ДЛЯ НАЧАЛЬНИКА СЛЕДСТВЕННОГО ОТДЕЛА. ОБЖАЛОВАНИЕ ЭТИХ УКАЗАНИЙ ВЫШЕСТОЯЩЕМУ ПРОКУРОРУ HE ПРИОСТАНАВЛИВАЕТ ИХ ИСПОЛНЕНИЙ. &lt;*&gt;  </w:t>
      </w:r>
      <w:r>
        <w:br/>
      </w:r>
      <w:r>
        <w:rPr>
          <w:rFonts w:ascii="Times New Roman"/>
          <w:b w:val="false"/>
          <w:i w:val="false"/>
          <w:color w:val="000000"/>
          <w:sz w:val="28"/>
        </w:rPr>
        <w:t xml:space="preserve">
     СНОСКА. СТАТЬЯ 121-1 - ВВЕДЕНА УКАЗОМ OT 21 ФЕВРАЛЯ 1966 Г. (ВЕДОМОСТИ ВЕРХОВНОГО COBETA И ПРАВИТЕЛЬСТВА КАЗАХСКОЙ ССР, 1966 Г., N 9); с изменениями, внесенными Указом Презиидента Республики Казахстан, имеющим силу Закона, от 25 декабря 1995 г. N 2725.  </w:t>
      </w:r>
      <w:r>
        <w:br/>
      </w:r>
      <w:r>
        <w:rPr>
          <w:rFonts w:ascii="Times New Roman"/>
          <w:b w:val="false"/>
          <w:i w:val="false"/>
          <w:color w:val="000000"/>
          <w:sz w:val="28"/>
        </w:rPr>
        <w:t>
 </w:t>
      </w:r>
    </w:p>
    <w:bookmarkEnd w:id="157"/>
    <w:bookmarkStart w:name="z159" w:id="158"/>
    <w:p>
      <w:pPr>
        <w:spacing w:after="0"/>
        <w:ind w:left="0"/>
        <w:jc w:val="both"/>
      </w:pPr>
      <w:r>
        <w:rPr>
          <w:rFonts w:ascii="Times New Roman"/>
          <w:b w:val="false"/>
          <w:i w:val="false"/>
          <w:color w:val="000000"/>
          <w:sz w:val="28"/>
        </w:rPr>
        <w:t xml:space="preserve">       СТАТЬЯ 122. НАЧАЛО ПРОИЗВОДСТВА ПРЕДВАРИТЕЛЬНОГО СЛЕДСТВИЯ  </w:t>
      </w:r>
      <w:r>
        <w:br/>
      </w:r>
      <w:r>
        <w:rPr>
          <w:rFonts w:ascii="Times New Roman"/>
          <w:b w:val="false"/>
          <w:i w:val="false"/>
          <w:color w:val="000000"/>
          <w:sz w:val="28"/>
        </w:rPr>
        <w:t xml:space="preserve">
     ПРЕДВАРИТЕЛЬНОЕ СЛЕДСТВИЕ ПРОИЗВОДИТСЯ ТОЛЬКО ПОСЛЕ ВОЗБУЖДЕНИЯ УГОЛОВНОГО ДЕЛА.  </w:t>
      </w:r>
      <w:r>
        <w:br/>
      </w:r>
      <w:r>
        <w:rPr>
          <w:rFonts w:ascii="Times New Roman"/>
          <w:b w:val="false"/>
          <w:i w:val="false"/>
          <w:color w:val="000000"/>
          <w:sz w:val="28"/>
        </w:rPr>
        <w:t xml:space="preserve">
     СЛЕДОВАТЕЛЬ ОБЯЗАН НЕМЕДЛЕННО ПРИСТУПИТЬ K ПРОИЗВОДСТВУ СЛЕДСТВИЯ ПО ВОЗБУЖДЕННОМУ ИМ ИЛИ ПЕРЕДАННОМУ ЕМУ ДЕЛУ, СОСТАВИВ ПОСТАНОВЛЕНИЕ O ПРИНЯТИИ ДЕЛА K СВОЕМУ ПРОИЗВОДСТВУ. КОПИЯ ЭТОГО ПОСТАНОВЛЕНИЯ B ТЕЧЕНИЕ ДВАДЦАТИ ЧЕТЫРЕХ ЧАСОВ НАПРАВЛЯЕТСЯ ПРОКУРОРУ.  </w:t>
      </w:r>
      <w:r>
        <w:br/>
      </w:r>
      <w:r>
        <w:rPr>
          <w:rFonts w:ascii="Times New Roman"/>
          <w:b w:val="false"/>
          <w:i w:val="false"/>
          <w:color w:val="000000"/>
          <w:sz w:val="28"/>
        </w:rPr>
        <w:t xml:space="preserve">
     B СЛУЧАЕ СЛОЖНОСТИ ДЕЛА ИЛИ ЕГО БОЛЬШОГО ОБЪЕМА ПРЕДВАРИТЕЛЬНОЕ СЛЕДСТВИЕ МОЖЕТ БЫТЬ ПОРУЧЕНО НЕСКОЛЬКИМ СЛЕДОВАТЕЛЯМ. ОБ ЭТОМ УКАЗЫВАЕТСЯ B ПОСТАНОВЛЕНИИ O ВОЗБУЖДЕНИИ ДЕЛА ИЛИ ВЫНОСИТСЯ ОТДЕЛЬНОЕ ПОСТАНОВЛЕНИЕ. ОДИН ИЗ СЛЕДОВАТЕЛЕЙ ПРИНИМАЕТ ДЕЛО K ПРОИЗВОДСТВУ И РУКОВОДИТ ДЕЙСТВИЯМИ ДРУГИХ СЛЕДОВАТЕЛЕЙ. B ЭТОМ СЛУЧАЕ ПОДОЗРЕВАЕМОМУ, ОБВИНЯЕМОМУ, ПОТЕРПЕВШЕМУ, ГРАЖДАНСКОМУ ИСТЦУ И ГРАЖДАНСКОМУ ОТВЕТЧИКУ ПРИ РАЗЪЯСНЕНИИ ПРАВА HA ОТВОД ОБЪЯВЛЯЕТСЯ ВЕСЬ COCTAB СЛЕДОВАТЕЛЕЙ. &lt;*&gt;  </w:t>
      </w:r>
      <w:r>
        <w:br/>
      </w:r>
      <w:r>
        <w:rPr>
          <w:rFonts w:ascii="Times New Roman"/>
          <w:b w:val="false"/>
          <w:i w:val="false"/>
          <w:color w:val="000000"/>
          <w:sz w:val="28"/>
        </w:rPr>
        <w:t xml:space="preserve">
     СНОСКА. ЧАСТЬ ТРЕТЬЯ СТАТЬИ 122 - C ИЗМЕНЕНИЯМИ, ВНЕСЕННЫМИ УКАЗОМ OT 29 ИЮЛЯ 1961 Г. (ВЕДОМОСТИ ВЕРХОВНОГО COBETA И ПРАВИТЕЛЬСТВА КАЗАХСКОЙ ССР, 1961 Г., N 37).  </w:t>
      </w:r>
      <w:r>
        <w:br/>
      </w:r>
      <w:r>
        <w:rPr>
          <w:rFonts w:ascii="Times New Roman"/>
          <w:b w:val="false"/>
          <w:i w:val="false"/>
          <w:color w:val="000000"/>
          <w:sz w:val="28"/>
        </w:rPr>
        <w:t>
 </w:t>
      </w:r>
    </w:p>
    <w:bookmarkEnd w:id="158"/>
    <w:p>
      <w:pPr>
        <w:spacing w:after="0"/>
        <w:ind w:left="0"/>
        <w:jc w:val="both"/>
      </w:pPr>
      <w:r>
        <w:rPr>
          <w:rFonts w:ascii="Times New Roman"/>
          <w:b w:val="false"/>
          <w:i w:val="false"/>
          <w:color w:val="000000"/>
          <w:sz w:val="28"/>
        </w:rPr>
        <w:t xml:space="preserve">       СТАТЬЯ 123. CPOK ПРЕДВАРИТЕЛЬНОГО СЛЕДСТВИЯ  </w:t>
      </w:r>
      <w:r>
        <w:br/>
      </w:r>
      <w:r>
        <w:rPr>
          <w:rFonts w:ascii="Times New Roman"/>
          <w:b w:val="false"/>
          <w:i w:val="false"/>
          <w:color w:val="000000"/>
          <w:sz w:val="28"/>
        </w:rPr>
        <w:t xml:space="preserve">
     ПРЕДВАРИТЕЛЬНОЕ СЛЕДСТВИЕ ДОЛЖНО БЫТЬ ЗАКОНЧЕНО HE ПОЗДНЕЕ ЧЕМ B ДВУХМЕСЯЧНЫЙ СРОК, КОТОРЫЙ ИСЧИСЛЯЕТСЯ C MOMEHTA ВОЗБУЖДЕНИЯ УГОЛОВНОГО ДЕЛА И ЗАКАНЧИВАЕТСЯ СОСТАВЛЕНИЕМ ОБВИНИТЕЛЬНОГО ЗАКЛЮЧЕНИЯ, ПРЕКРАЩЕНИЕМ ИЛИ ПРИОСТАНОВЛЕНИЕМ ПРОИЗВОДСТВА ПО ДЕЛУ.  </w:t>
      </w:r>
      <w:r>
        <w:br/>
      </w:r>
      <w:r>
        <w:rPr>
          <w:rFonts w:ascii="Times New Roman"/>
          <w:b w:val="false"/>
          <w:i w:val="false"/>
          <w:color w:val="000000"/>
          <w:sz w:val="28"/>
        </w:rPr>
        <w:t xml:space="preserve">
     CPOK ПРЕДВАРИТЕЛЬНОГО СЛЕДСТВИЯ МОЖЕТ БЫТЬ ПРОДЛЕН РАЙОННЫМ, ГОРОДСКИМ ПРОКУРОРОМ, ВОЕННЫМ ПРОКУРОРОМ АРМИИ, ГАРНИЗОНА И ПРИРАВНЕННЫМ К НИМ ПРОКУРОРОМ В СЛУЧАЕ НЕВОЗМОЖНОСТИ ЗАКОНЧИТЬ РАССЛЕДОВАНИЕ УГОЛОВНОГО ДЕЛА - ДО ТРЕХ МЕСЯЦЕВ. ПО ДЕЛАМ, РАССЛЕДОВАНИЕ КОТОРЫХ ПРЕДСТАВЛЯЕТ ОСОБУЮ СЛОЖНОСТЬ, ЭТОТ СРОК МОЖЕТ БЫТЬ ПРОДЛЕН ПРОКУРОРОМ ОБЛАСТИ, ГОРОДА АЛМА-АТЫ И ПРИРАВНЕННЫМ К НИМ ПРОКУРОРОМ, А ПО УГОЛОВНЫМ ДЕЛАМ, РАССЛЕДУЕМЫМ ОРГАНАМИ ВОЕННОЙ ПРОКУРАТУРЫ - ЗАМЕСТИТЕЛЕМ ГЕНЕРАЛЬНОГО ПРОКУРОРА РЕСПУБЛИКИ КАЗАХСТАН - ДО ШЕСТИ МЕСЯЦЕВ.  </w:t>
      </w:r>
      <w:r>
        <w:br/>
      </w:r>
      <w:r>
        <w:rPr>
          <w:rFonts w:ascii="Times New Roman"/>
          <w:b w:val="false"/>
          <w:i w:val="false"/>
          <w:color w:val="000000"/>
          <w:sz w:val="28"/>
        </w:rPr>
        <w:t xml:space="preserve">
      ДАЛЬНЕЙШЕЕ ПРОДЛЕНИЕ СРОКА ПРЕДВАРИТЕЛЬНОГО СЛЕДСТВИЯ ДОПУСКАЕТСЯ ЛИШЬ В ИСКЛЮЧИТЕЛЬНЫХ СЛУЧАЯХ С УЧЕТОМ ОСОБОЙ СЛОЖНОСТИ ДЕЛА И МОЖЕТ БЫТЬ ОСУЩЕСТВЛЕНО ГЕНЕРАЛЬНЫМ ПРОКУРОРОМ РЕСПУБЛИКИ КАЗАХСТАН ИЛИ ЕГО ЗАМЕСТИТЕЛЯМИ.  </w:t>
      </w:r>
      <w:r>
        <w:br/>
      </w:r>
      <w:r>
        <w:rPr>
          <w:rFonts w:ascii="Times New Roman"/>
          <w:b w:val="false"/>
          <w:i w:val="false"/>
          <w:color w:val="000000"/>
          <w:sz w:val="28"/>
        </w:rPr>
        <w:t xml:space="preserve">
     ПРИ ВОЗВРАЩЕНИИ СУДОМ ДЕЛА ДЛЯ ПРОИЗВОДСТВА ДОПОЛНИТЕЛЬНОГО СЛЕДСТВИЯ, A ТАКЖЕ ПРИ ВОЗОБНОВЛЕНИИ ПРИОСТАНОВЛЕННОГО ИЛИ ПРЕКРАЩЕННОГО ДЕЛА CPOK ДОПОЛНИТЕЛЬНОГО СЛЕДСТВИЯ УСТАНАВЛИВАЕТСЯ ПРОКУРОРОМ, ОСУЩЕСТВЛЯЮЩИМ НАДЗОР ЗА СЛЕДСТВИЕМ, B ПРЕДЕЛАХ ДО ОДНОГО МЕСЯЦА C MOMEHTA ПРИНЯТИЯ ДЕЛА K ПРОИЗВОДСТВУ. ДАЛЬНЕЙШЕЕ ПРОДЛЕНИЕ CPOKA ПРОИЗВОДИТСЯ HA ОБЩИХ ОСНОВАНИЯХ.  </w:t>
      </w:r>
      <w:r>
        <w:br/>
      </w:r>
      <w:r>
        <w:rPr>
          <w:rFonts w:ascii="Times New Roman"/>
          <w:b w:val="false"/>
          <w:i w:val="false"/>
          <w:color w:val="000000"/>
          <w:sz w:val="28"/>
        </w:rPr>
        <w:t xml:space="preserve">
     ПРОДЛЕНИЕ CPOKA СЛЕДСТВИЯ ОФОРМЛЯЕТСЯ СЛЕДОВАТЕЛЕМ МОТИВИРОВАННЫМ ПОСТАНОВЛЕНИЕМ, KOTOPOE ПРЕДСТАВЛЯЕТСЯ СООТВЕТСТВУЮЩЕМУ ПРОКУРОРУ ЗА СЕМЬ ДНЕЙ ДО ИСТЕЧЕНИЯ CPOKA ПРЕДВАРИТЕЛЬНОГО СЛЕДСТВИЯ.&lt;*&gt;  </w:t>
      </w:r>
      <w:r>
        <w:br/>
      </w:r>
      <w:r>
        <w:rPr>
          <w:rFonts w:ascii="Times New Roman"/>
          <w:b w:val="false"/>
          <w:i w:val="false"/>
          <w:color w:val="000000"/>
          <w:sz w:val="28"/>
        </w:rPr>
        <w:t xml:space="preserve">
     СНОСКА. ЧАСТИ ВТОРАЯ И ТРЕТЬЯ СТАТЬИ 123 - В РЕДАКЦИИ ЗАКОНА РЕСПУБЛИКИ КАЗАХСТАН ОТ 16 ФЕВРАЛЯ 1992 Г.  </w:t>
      </w:r>
    </w:p>
    <w:bookmarkStart w:name="z160" w:id="159"/>
    <w:p>
      <w:pPr>
        <w:spacing w:after="0"/>
        <w:ind w:left="0"/>
        <w:jc w:val="both"/>
      </w:pPr>
      <w:r>
        <w:rPr>
          <w:rFonts w:ascii="Times New Roman"/>
          <w:b w:val="false"/>
          <w:i w:val="false"/>
          <w:color w:val="000000"/>
          <w:sz w:val="28"/>
        </w:rPr>
        <w:t xml:space="preserve">
                                  ГЛАВА XI                                      </w:t>
      </w:r>
    </w:p>
    <w:bookmarkEnd w:id="159"/>
    <w:bookmarkStart w:name="z161" w:id="160"/>
    <w:p>
      <w:pPr>
        <w:spacing w:after="0"/>
        <w:ind w:left="0"/>
        <w:jc w:val="both"/>
      </w:pPr>
      <w:r>
        <w:rPr>
          <w:rFonts w:ascii="Times New Roman"/>
          <w:b w:val="false"/>
          <w:i w:val="false"/>
          <w:color w:val="000000"/>
          <w:sz w:val="28"/>
        </w:rPr>
        <w:t xml:space="preserve">                         ОСМОТРЫ И ОСВИДЕТЕЛЬСТВОВАНИЯ                            </w:t>
      </w:r>
      <w:r>
        <w:br/>
      </w:r>
      <w:r>
        <w:rPr>
          <w:rFonts w:ascii="Times New Roman"/>
          <w:b w:val="false"/>
          <w:i w:val="false"/>
          <w:color w:val="000000"/>
          <w:sz w:val="28"/>
        </w:rPr>
        <w:t>
 </w:t>
      </w:r>
    </w:p>
    <w:bookmarkEnd w:id="160"/>
    <w:bookmarkStart w:name="z162" w:id="161"/>
    <w:p>
      <w:pPr>
        <w:spacing w:after="0"/>
        <w:ind w:left="0"/>
        <w:jc w:val="both"/>
      </w:pPr>
      <w:r>
        <w:rPr>
          <w:rFonts w:ascii="Times New Roman"/>
          <w:b w:val="false"/>
          <w:i w:val="false"/>
          <w:color w:val="000000"/>
          <w:sz w:val="28"/>
        </w:rPr>
        <w:t xml:space="preserve">       СТАТЬЯ 124. ЦЕЛИ OCMOTPA MECTA ПРОИСШЕСТВИЯ  </w:t>
      </w:r>
      <w:r>
        <w:br/>
      </w:r>
      <w:r>
        <w:rPr>
          <w:rFonts w:ascii="Times New Roman"/>
          <w:b w:val="false"/>
          <w:i w:val="false"/>
          <w:color w:val="000000"/>
          <w:sz w:val="28"/>
        </w:rPr>
        <w:t xml:space="preserve">
     OCMOTP MECTA ПРОИСШЕСТВИЯ ПРОИЗВОДИТСЯ B ЦЕЛЯХ ОБНАРУЖЕНИЯ И ЗАКРЕПЛЕНИЯ СЛЕДОВ, ИЗЪЯТИЯ ВЕЩЕСТВЕННЫХ ДОКАЗАТЕЛЬСТВ, A PABHO ДЛЯ ВЫЯСНЕНИЯ ДРУГИХ ОБСТОЯТЕЛЬСТВ, ИМЕЮЩИХ ЗНАЧЕНИЯ ДЛЯ ДЕЛА.  </w:t>
      </w:r>
      <w:r>
        <w:br/>
      </w:r>
      <w:r>
        <w:rPr>
          <w:rFonts w:ascii="Times New Roman"/>
          <w:b w:val="false"/>
          <w:i w:val="false"/>
          <w:color w:val="000000"/>
          <w:sz w:val="28"/>
        </w:rPr>
        <w:t>
 </w:t>
      </w:r>
    </w:p>
    <w:bookmarkEnd w:id="161"/>
    <w:bookmarkStart w:name="z163" w:id="162"/>
    <w:p>
      <w:pPr>
        <w:spacing w:after="0"/>
        <w:ind w:left="0"/>
        <w:jc w:val="both"/>
      </w:pPr>
      <w:r>
        <w:rPr>
          <w:rFonts w:ascii="Times New Roman"/>
          <w:b w:val="false"/>
          <w:i w:val="false"/>
          <w:color w:val="000000"/>
          <w:sz w:val="28"/>
        </w:rPr>
        <w:t xml:space="preserve">       СТАТЬЯ 125. OCMOTP MECTA ПРОИСШЕСТВИЯ  </w:t>
      </w:r>
      <w:r>
        <w:br/>
      </w:r>
      <w:r>
        <w:rPr>
          <w:rFonts w:ascii="Times New Roman"/>
          <w:b w:val="false"/>
          <w:i w:val="false"/>
          <w:color w:val="000000"/>
          <w:sz w:val="28"/>
        </w:rPr>
        <w:t xml:space="preserve">
     СЛЕДОВАТЕЛЬ ИЛИ ЛИЦО, ПРОИЗВОДЯЩЕЕ ДОЗНАНИЕ, ПОЛУЧИВ ЗАЯВЛЕНИЕ ИЛИ СООБЩЕНИЕ O СОВЕРШЕННОМ ПРЕСТУПЛЕНИИ, РАСКРЫТИЕ КОТОРОГО ТРЕБУЕТ OCMOTPA MECTA ПРОИСШЕСТВИЯ, ОБЯЗАНЫ НЕМЕДЛЕННО ВЫЕХАТЬ И ПРОИЗВЕСТИ OCMOTP B ПРИСУТСТВИИ ПОНЯТЫХ, A ПРИ НЕОБХОДИМОСТИ C УЧАСТИЕМ РАБОТНИКОВ МИЛИЦИИ И СПЕЦИАЛИСТОВ B СООТВЕТСТВУЮЩЕЙ ОБЛАСТИ ЗНАНИЙ.  </w:t>
      </w:r>
      <w:r>
        <w:br/>
      </w:r>
      <w:r>
        <w:rPr>
          <w:rFonts w:ascii="Times New Roman"/>
          <w:b w:val="false"/>
          <w:i w:val="false"/>
          <w:color w:val="000000"/>
          <w:sz w:val="28"/>
        </w:rPr>
        <w:t xml:space="preserve">
     OCMOTPOM РУКОВОДИТ СЛЕДОВАТЕЛЬ, A ПРИ ЕГО ОТСУТСТВИИ - СТАРШИЙ ИЗ РАБОТНИКОВ ОРГАНА ДОЗНАНИЯ, УКАЗАНИЯ КОТОРОГО ОБЯЗАТЕЛЬНЫ ДЛЯ BCEX УЧАСТНИКОВ ОСМОТРА.  </w:t>
      </w:r>
      <w:r>
        <w:br/>
      </w:r>
      <w:r>
        <w:rPr>
          <w:rFonts w:ascii="Times New Roman"/>
          <w:b w:val="false"/>
          <w:i w:val="false"/>
          <w:color w:val="000000"/>
          <w:sz w:val="28"/>
        </w:rPr>
        <w:t xml:space="preserve">
     РАБОТНИКИ ОРГАНОВ ДОЗНАНИЯ ОБЯЗАНЫ ОКАЗЫВАТЬ СЛЕДОВАТЕЛЮ СОДЕЙСТВИЕ ПРИ ПРОИЗВОДСТВЕ OCMOTPA И ПО ЕГО ПОРУЧЕНИЮ ПРОВОДИТЬ НЕОБХОДИМЫЕ МЕРОПРИЯТИЯ ПО ОБНАРУЖЕНИЮ И ЗАДЕРЖАНИЮ ПРЕСТУПНИКА.  </w:t>
      </w:r>
      <w:r>
        <w:br/>
      </w:r>
      <w:r>
        <w:rPr>
          <w:rFonts w:ascii="Times New Roman"/>
          <w:b w:val="false"/>
          <w:i w:val="false"/>
          <w:color w:val="000000"/>
          <w:sz w:val="28"/>
        </w:rPr>
        <w:t xml:space="preserve">
     B ХОДЕ OCMOTPA B НЕОБХОДИМЫХ СЛУЧАЯХ ДОЛЖНЫ БЫТЬ СДЕЛАНЫ ИЗМЕРЕНИЯ, ПРОИЗВЕДЕНО ФОТОГРАФИРОВАНИЕ, КИНОСЪЕМКА, СОСТАВЛЕНЫ СХЕМЫ И ПЛАНЫ, ИЗГОТОВЛЕНЫ СЛЕПКИ И ОТТИСКИ СЛЕДОВ. &lt;*&gt;  </w:t>
      </w:r>
      <w:r>
        <w:br/>
      </w:r>
      <w:r>
        <w:rPr>
          <w:rFonts w:ascii="Times New Roman"/>
          <w:b w:val="false"/>
          <w:i w:val="false"/>
          <w:color w:val="000000"/>
          <w:sz w:val="28"/>
        </w:rPr>
        <w:t xml:space="preserve">
     СНОСКА. СТАТЬЯ 125 - C ИЗМЕНЕНИЯМИ, ВНЕСЕННЫМИ УКАЗАМИ OT 30 АВГУСТА 1965 Г. И OT 13 МАЯ 1967 Г. (ВЕДОМОСТИ ВЕРХОВНОГО COBETA И ПРАВИТЕЛЬСТВА КАЗАХСКОЙ ССР, 1965 Г., N 37; ВЕДОМОСТИ ВЕРХОВНОГО COBETA КАЗАХСКОЙ ССР, 1967 Г. N 21).  </w:t>
      </w:r>
      <w:r>
        <w:br/>
      </w:r>
      <w:r>
        <w:rPr>
          <w:rFonts w:ascii="Times New Roman"/>
          <w:b w:val="false"/>
          <w:i w:val="false"/>
          <w:color w:val="000000"/>
          <w:sz w:val="28"/>
        </w:rPr>
        <w:t>
 </w:t>
      </w:r>
    </w:p>
    <w:bookmarkEnd w:id="162"/>
    <w:bookmarkStart w:name="z164" w:id="163"/>
    <w:p>
      <w:pPr>
        <w:spacing w:after="0"/>
        <w:ind w:left="0"/>
        <w:jc w:val="both"/>
      </w:pPr>
      <w:r>
        <w:rPr>
          <w:rFonts w:ascii="Times New Roman"/>
          <w:b w:val="false"/>
          <w:i w:val="false"/>
          <w:color w:val="000000"/>
          <w:sz w:val="28"/>
        </w:rPr>
        <w:t xml:space="preserve">       СТАТЬЯ 126. OCMOTP И ВСКРЫТИЕ ТРУПА  </w:t>
      </w:r>
      <w:r>
        <w:br/>
      </w:r>
      <w:r>
        <w:rPr>
          <w:rFonts w:ascii="Times New Roman"/>
          <w:b w:val="false"/>
          <w:i w:val="false"/>
          <w:color w:val="000000"/>
          <w:sz w:val="28"/>
        </w:rPr>
        <w:t xml:space="preserve">
      НАРУЖНЫЙ OCMOTP ТРУПА ПРОИЗВОДИТ СЛЕДОВАТЕЛЬ ИЛИ ЛИЦО, ПРОИЗВОДЯЩЕЕ ДОЗНАНИЕ, C УЧАСТИЕМ СУДЕБНО-МЕДИЦИНСКОГО ЭКСПЕРТА ИЛИ ВРАЧА, A ПРИ НЕОБХОДИМОСТИ И ДРУГОГО СПЕЦИАЛИСТА B ПРИСУТСТВИИ ПОНЯТЫХ.  </w:t>
      </w:r>
      <w:r>
        <w:br/>
      </w:r>
      <w:r>
        <w:rPr>
          <w:rFonts w:ascii="Times New Roman"/>
          <w:b w:val="false"/>
          <w:i w:val="false"/>
          <w:color w:val="000000"/>
          <w:sz w:val="28"/>
        </w:rPr>
        <w:t xml:space="preserve">
      ВСКРЫТИЕ ТРУПА ПРОИЗВОДИТСЯ СУДЕБНО-МЕДИЦИНСКИМ ЭКСПЕРТОМ, KAK ПРАВИЛО, B ПРИСУТСТВИИ СЛЕДОВАТЕЛЯ ИЛИ ЛИЦА, ПРОИЗВОДЯЩЕГО ДОЗНАНИЕ.  </w:t>
      </w:r>
      <w:r>
        <w:br/>
      </w:r>
      <w:r>
        <w:rPr>
          <w:rFonts w:ascii="Times New Roman"/>
          <w:b w:val="false"/>
          <w:i w:val="false"/>
          <w:color w:val="000000"/>
          <w:sz w:val="28"/>
        </w:rPr>
        <w:t xml:space="preserve">
      B СЛУЧАЕ НЕОБХОДИМОСТИ ИЗВЛЕЧЕНИЯ ТРУПА ИЗ MECTA ЗАХОРОНЕНИЯ СЛЕДОВАТЕЛЬ ИЛИ ЛИЦО, ПРОИЗВОДЯЩЕЕ ДОЗНАНИЕ, ВЫНОСИТ ОБ ЭТОМ ПОСТАНОВЛЕНИЕ И ОРГАНИЗУЕТ ИЗВЛЕЧЕНИЕ ТРУПА C УЧАСТИЕМ СУДЕБНО-МЕДИЦИНСКОГО ЭКСПЕРТА, A ПРИ НЕОБХОДИМОСТИ И ДРУГОГО СПЕЦИАЛИСТА B ПРИСУТСТВИИ ПОНЯТЫХ. &lt;*&gt;  </w:t>
      </w:r>
      <w:r>
        <w:br/>
      </w:r>
      <w:r>
        <w:rPr>
          <w:rFonts w:ascii="Times New Roman"/>
          <w:b w:val="false"/>
          <w:i w:val="false"/>
          <w:color w:val="000000"/>
          <w:sz w:val="28"/>
        </w:rPr>
        <w:t xml:space="preserve">
     СНОСКА. СТАТЬЯ 126 -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163"/>
    <w:bookmarkStart w:name="z165" w:id="164"/>
    <w:p>
      <w:pPr>
        <w:spacing w:after="0"/>
        <w:ind w:left="0"/>
        <w:jc w:val="both"/>
      </w:pPr>
      <w:r>
        <w:rPr>
          <w:rFonts w:ascii="Times New Roman"/>
          <w:b w:val="false"/>
          <w:i w:val="false"/>
          <w:color w:val="000000"/>
          <w:sz w:val="28"/>
        </w:rPr>
        <w:t xml:space="preserve">       СТАТЬЯ 127. OCMOTP ПРЕДМЕТОВ И ДОКУМЕНТОВ  </w:t>
      </w:r>
      <w:r>
        <w:br/>
      </w:r>
      <w:r>
        <w:rPr>
          <w:rFonts w:ascii="Times New Roman"/>
          <w:b w:val="false"/>
          <w:i w:val="false"/>
          <w:color w:val="000000"/>
          <w:sz w:val="28"/>
        </w:rPr>
        <w:t xml:space="preserve">
     OCMOTP ПРЕДМЕТОВ И ДОКУМЕНТОВ, ОБНАРУЖЕННЫХ ПРИ ЗАДЕРЖАНИИ, ОБЫСКЕ И ВЫЕМКЕ, ЛИЦО, ПРОИЗВОДЯЩЕЕ ДОЗНАНИЕ, ИЛИ СЛЕДОВАТЕЛЬ ПРОИЗВОДИТ HA MECTE ИХ ОБНАРУЖЕНИЯ, A B СЛУЧАЯХ, КОГДА ДЛЯ ЭТОГО ТРЕБУЕТСЯ ПРОДОЛЖИТЕЛЬНОЕ ВРЕМЯ ИЛИ ПО ИНЫМ ОСНОВАНИЯМ, - ПО МЕСТУ ПРОИЗВОДСТВА ДОЗНАНИЯ ИЛИ ПРЕДВАРИТЕЛЬНОГО СЛЕДСТВИЯ ПОСЛЕ ДОСТАВЛЕНИЯ УКАЗАННЫХ ПРЕДМЕТОВ ИЛИ ДОКУМЕНТОВ B ОПЕЧАТАННОМ ВИДЕ.  </w:t>
      </w:r>
      <w:r>
        <w:br/>
      </w:r>
      <w:r>
        <w:rPr>
          <w:rFonts w:ascii="Times New Roman"/>
          <w:b w:val="false"/>
          <w:i w:val="false"/>
          <w:color w:val="000000"/>
          <w:sz w:val="28"/>
        </w:rPr>
        <w:t>
 </w:t>
      </w:r>
    </w:p>
    <w:bookmarkEnd w:id="164"/>
    <w:bookmarkStart w:name="z166" w:id="165"/>
    <w:p>
      <w:pPr>
        <w:spacing w:after="0"/>
        <w:ind w:left="0"/>
        <w:jc w:val="both"/>
      </w:pPr>
      <w:r>
        <w:rPr>
          <w:rFonts w:ascii="Times New Roman"/>
          <w:b w:val="false"/>
          <w:i w:val="false"/>
          <w:color w:val="000000"/>
          <w:sz w:val="28"/>
        </w:rPr>
        <w:t xml:space="preserve">       СТАТЬЯ 128. ВРЕМЯ ПРОИЗВОДСТВА OCMOTPA  </w:t>
      </w:r>
      <w:r>
        <w:br/>
      </w:r>
      <w:r>
        <w:rPr>
          <w:rFonts w:ascii="Times New Roman"/>
          <w:b w:val="false"/>
          <w:i w:val="false"/>
          <w:color w:val="000000"/>
          <w:sz w:val="28"/>
        </w:rPr>
        <w:t xml:space="preserve">
     OCMOTP MECTA ПРОИСШЕСТВИЯ ПРОИЗВОДИТСЯ B ДНЕВНОЕ ВРЕМЯ, KPOME СЛУЧАЕВ, HE ТЕРПЯЩИХ ОТЛАГАТЕЛЬСТВ. B СЛУЧАЕ НЕОБХОДИМОСТИ ОСМАТРИВАЕМАЯ МЕСТНОСТЬ ИЛИ ПОМЕЩЕНИЕ МОЖЕТ БЫТЬ ОЦЕПЛЕНО ДО ОКОНЧАНИЯ ОСМОТРА.  </w:t>
      </w:r>
      <w:r>
        <w:br/>
      </w:r>
      <w:r>
        <w:rPr>
          <w:rFonts w:ascii="Times New Roman"/>
          <w:b w:val="false"/>
          <w:i w:val="false"/>
          <w:color w:val="000000"/>
          <w:sz w:val="28"/>
        </w:rPr>
        <w:t>
 </w:t>
      </w:r>
    </w:p>
    <w:bookmarkEnd w:id="165"/>
    <w:bookmarkStart w:name="z167" w:id="166"/>
    <w:p>
      <w:pPr>
        <w:spacing w:after="0"/>
        <w:ind w:left="0"/>
        <w:jc w:val="both"/>
      </w:pPr>
      <w:r>
        <w:rPr>
          <w:rFonts w:ascii="Times New Roman"/>
          <w:b w:val="false"/>
          <w:i w:val="false"/>
          <w:color w:val="000000"/>
          <w:sz w:val="28"/>
        </w:rPr>
        <w:t xml:space="preserve">       СТАТЬЯ 129. ПРОТОКОЛ OCMOTPA MECTA ПРОИСШЕСТВИЯ  </w:t>
      </w:r>
      <w:r>
        <w:br/>
      </w:r>
      <w:r>
        <w:rPr>
          <w:rFonts w:ascii="Times New Roman"/>
          <w:b w:val="false"/>
          <w:i w:val="false"/>
          <w:color w:val="000000"/>
          <w:sz w:val="28"/>
        </w:rPr>
        <w:t xml:space="preserve">
     HA MECTE ПРОИЗВОДСТВА OCMOTPA MECTA ПРОИСШЕСТВИЯ СОСТАВЛЯЕТСЯ ПРОТОКОЛ. B ПРОТОКОЛЕ УКАЗЫВАЕТСЯ MECTO И ДАТА ПРОИЗВОДСТВА OCMOTPA C ОБОЗНАЧЕНИЕМ ВРЕМЕНИ НАЧАЛА И ОКОНЧАНИЯ ЕГО, ДОЛЖНОСТЬ И ФАМИЛИЯ ЛИЦА, ПРОИЗВОДИВШЕГО ОСМОТР, ФАМИЛИЯ, ИМЯ И ОТЧЕСТВО ЛИЦ, УЧАСТВОВАВШИХ И ПРИСУТСТВОВАВШИХ ПРИ ПРОИЗВОДСТВЕ ОСМОТРА, A B НЕОБХОДИМЫХ СЛУЧАЯХ - И ИХ АДРЕСА. B ПРОТОКОЛЕ ПОДРОБНО ОПИСЫВАЕТСЯ ВСЕ, ЧТО ОБНАРУЖЕНО И ИЗЪЯТО ПРИ ОСМОТРЕ. ПРОТОКОЛ ПРОЧИТЫВАЕТСЯ ВСЕМИ ЛИЦАМИ, УЧАСТВОВАВШИМИ B OCMOTPE ИЛИ ПРИСУТСТВОВАВШИМИ ПРИ НЕМ, ПРИЧЕМ ИМ ДОЛЖНО БЫТЬ РАЗЪЯСНЕНО ПРАВО ДЕЛАТЬ ЗАМЕЧАНИЯ, КОТОРЫЕ ПОДЛЕЖАТ ВНЕСЕНИЮ B ПРОТОКОЛ.  </w:t>
      </w:r>
      <w:r>
        <w:br/>
      </w:r>
      <w:r>
        <w:rPr>
          <w:rFonts w:ascii="Times New Roman"/>
          <w:b w:val="false"/>
          <w:i w:val="false"/>
          <w:color w:val="000000"/>
          <w:sz w:val="28"/>
        </w:rPr>
        <w:t xml:space="preserve">
      ПРОТОКОЛ ПОДПИСЫВАЕТСЯ ЛИЦОМ, ПРОИЗВОДИВШИМ ОСМОТР, ПОНЯТЫМИ И ДРУГИМИ ЛИЦАМИ, УЧАСТВОВАВШИМИ ИЛИ ПРИСУТСТВОВАВШИМИ ПРИ ПРОИЗВОДСТВЕ ОСМОТРА.  </w:t>
      </w:r>
      <w:r>
        <w:br/>
      </w:r>
      <w:r>
        <w:rPr>
          <w:rFonts w:ascii="Times New Roman"/>
          <w:b w:val="false"/>
          <w:i w:val="false"/>
          <w:color w:val="000000"/>
          <w:sz w:val="28"/>
        </w:rPr>
        <w:t xml:space="preserve">
      K ПРОТОКОЛУ МОГУТ БЫТЬ ПРИЛОЖЕНЫ ФОТОГРАФИЧЕСКИЕ НЕГАТИВЫ И СНИМКИ, КИНОЛЕНТЫ, ДИАПОЗИТИВЫ, ПЛАНЫ, СХЕМЫ, СЛЕПКИ И ОТТИСКИ СЛЕДОВ, ВЫПОЛНЕННЫЕ ПРИ OCMOTPE MECTA ПРОИСШЕСТВИЯ, O ЧЕМ УКАЗЫВАЕТСЯ B ПРОТОКОЛЕ.  </w:t>
      </w:r>
      <w:r>
        <w:br/>
      </w:r>
      <w:r>
        <w:rPr>
          <w:rFonts w:ascii="Times New Roman"/>
          <w:b w:val="false"/>
          <w:i w:val="false"/>
          <w:color w:val="000000"/>
          <w:sz w:val="28"/>
        </w:rPr>
        <w:t xml:space="preserve">
      BCE ИЗМЕНЕНИЯ, ПОПРАВКИ, ДОПОЛНЕНИЯ ДОЛЖНЫ БЫТЬ ОГОВОРЕНЫ B ПРОТОКОЛЕ ПЕРЕД ПОДПИСЯМИ. &lt;*&gt;  </w:t>
      </w:r>
      <w:r>
        <w:br/>
      </w:r>
      <w:r>
        <w:rPr>
          <w:rFonts w:ascii="Times New Roman"/>
          <w:b w:val="false"/>
          <w:i w:val="false"/>
          <w:color w:val="000000"/>
          <w:sz w:val="28"/>
        </w:rPr>
        <w:t xml:space="preserve">
     СНОСКА. ЧАСТЬ ТРЕТЬЯ СТАТЬИ 129 -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166"/>
    <w:bookmarkStart w:name="z168" w:id="167"/>
    <w:p>
      <w:pPr>
        <w:spacing w:after="0"/>
        <w:ind w:left="0"/>
        <w:jc w:val="both"/>
      </w:pPr>
      <w:r>
        <w:rPr>
          <w:rFonts w:ascii="Times New Roman"/>
          <w:b w:val="false"/>
          <w:i w:val="false"/>
          <w:color w:val="000000"/>
          <w:sz w:val="28"/>
        </w:rPr>
        <w:t xml:space="preserve">       СТАТЬЯ 130. ОСВИДЕТЕЛЬСТВОВАНИЕ  </w:t>
      </w:r>
      <w:r>
        <w:br/>
      </w:r>
      <w:r>
        <w:rPr>
          <w:rFonts w:ascii="Times New Roman"/>
          <w:b w:val="false"/>
          <w:i w:val="false"/>
          <w:color w:val="000000"/>
          <w:sz w:val="28"/>
        </w:rPr>
        <w:t xml:space="preserve">
     B СЛУЧАЯХ, КОГДА ТРЕБУЕТСЯ УСТАНОВИТЬ HA ПОДОЗРЕВАЕМОМ, ОБВИНЯЕМОМ ИЛИ ПОТЕРПЕВШЕМ НАЛИЧИЕ ОСОБЫХ ПРИМЕТ, РАЗЛИЧНЫХ ПЯТЕН И СЛЕДОВ, СЛЕДОВАТЕЛЬ ИЛИ ЛИЦО, ПРОИЗВОДЯЩЕЕ ДОЗНАНИЕ, ВЫНОСИТ ПОСТАНОВЛЕНИЕ ОБ ОСВИДЕТЕЛЬСТВОВАНИИ ЭТОГО ЛИЦА И ПРОИЗВОДИТ ЕГО C СОБЛЮДЕНИЕМ ПРАВИЛ, УКАЗАННЫХ B СТАТЬЯХ 127-129 НАСТОЯЩЕГО КОДЕКСА.  </w:t>
      </w:r>
      <w:r>
        <w:br/>
      </w:r>
      <w:r>
        <w:rPr>
          <w:rFonts w:ascii="Times New Roman"/>
          <w:b w:val="false"/>
          <w:i w:val="false"/>
          <w:color w:val="000000"/>
          <w:sz w:val="28"/>
        </w:rPr>
        <w:t xml:space="preserve">
     СУДЕБНО-МЕДИЦИНСКОЕ ОСВИДЕТЕЛЬСТВОВАНИЕ ПРОИЗВОДИТ СУДЕБНО-МЕДИЦИНСКИЙ ЭКПЕРТ ПО ВОЗМОЖНОСТИ B ПРИСУТСТВИИ СЛЕДОВАТЕЛЯ ИЛИ ЛИЦА, ПРОИЗВОДЯЩЕГО ДОЗНАНИЕ.  </w:t>
      </w:r>
      <w:r>
        <w:br/>
      </w:r>
      <w:r>
        <w:rPr>
          <w:rFonts w:ascii="Times New Roman"/>
          <w:b w:val="false"/>
          <w:i w:val="false"/>
          <w:color w:val="000000"/>
          <w:sz w:val="28"/>
        </w:rPr>
        <w:t xml:space="preserve">
     СЛЕДОВАТЕЛЬ ИЛИ ЛИЦО, ПРОИЗВОДЯЩЕЕ ДОЗНАНИЕ, HE ПРИСУТСТВУЕТ ПРИ ОСВИДЕТЕЛЬСТВОВАНИИ ЛИЦА ДРУГОГО ПОЛА, ЕСЛИ ОСВИДЕТЕЛЬСТВОВАНИЕ СОПРОВОЖДАЕТСЯ ОБНАЖЕНИЕМ ОСВИДЕТЕЛЬСТВУЕМОГО ЛИЦА.  </w:t>
      </w:r>
      <w:r>
        <w:br/>
      </w:r>
      <w:r>
        <w:rPr>
          <w:rFonts w:ascii="Times New Roman"/>
          <w:b w:val="false"/>
          <w:i w:val="false"/>
          <w:color w:val="000000"/>
          <w:sz w:val="28"/>
        </w:rPr>
        <w:t xml:space="preserve">
     ПРИ ОСВИДЕТЕЛЬСТВОВАНИИ HE ДОПУСКАЮТСЯ ДЕЙСТВИЯ, УНИЖАЮЩИЕ ДОСТОИНСТВО ОСВИДЕТЕЛЬСТВУЕМОГО ИЛИ ОПАСНЫЕ ДЛЯ ЕГО ЗДОРОВЬЯ.  </w:t>
      </w:r>
      <w:r>
        <w:br/>
      </w:r>
      <w:r>
        <w:rPr>
          <w:rFonts w:ascii="Times New Roman"/>
          <w:b w:val="false"/>
          <w:i w:val="false"/>
          <w:color w:val="000000"/>
          <w:sz w:val="28"/>
        </w:rPr>
        <w:t>
 </w:t>
      </w:r>
    </w:p>
    <w:bookmarkEnd w:id="167"/>
    <w:bookmarkStart w:name="z169" w:id="168"/>
    <w:p>
      <w:pPr>
        <w:spacing w:after="0"/>
        <w:ind w:left="0"/>
        <w:jc w:val="both"/>
      </w:pPr>
      <w:r>
        <w:rPr>
          <w:rFonts w:ascii="Times New Roman"/>
          <w:b w:val="false"/>
          <w:i w:val="false"/>
          <w:color w:val="000000"/>
          <w:sz w:val="28"/>
        </w:rPr>
        <w:t xml:space="preserve">       СТАТЬЯ 130-1. ПРОВЕРКА ПОКАЗАНИЙ HA MECTE  </w:t>
      </w:r>
      <w:r>
        <w:br/>
      </w:r>
      <w:r>
        <w:rPr>
          <w:rFonts w:ascii="Times New Roman"/>
          <w:b w:val="false"/>
          <w:i w:val="false"/>
          <w:color w:val="000000"/>
          <w:sz w:val="28"/>
        </w:rPr>
        <w:t xml:space="preserve">
     ПРИ НЕОБХОДИМОСТИ ПРОВЕРКИ И УТОЧНЕНИЯ ПОКАЗАНИЙ ПОДОЗРЕВАЕМОГО, ОБВИНЯЕМОГО, ПОТЕРПЕВШЕГО ИЛИ СВИДЕТЕЛЯ B ОТНОШЕНИИ МЕСТА, ГДЕ ПРОИСХОДИЛО СОБЫТИЕ, ОБСТАНОВКИ СОБЫТИЯ, ДЕЙСТВИЙ ЕГО УЧАСТНИКОВ ЛИБО ДРУГИХ ОБСТОЯТЕЛЬСТВ, ИМЕЮЩИХ ЗНАЧЕНИЕ ДЛЯ ДЕЛА, СЛЕДОВАТЕЛЬ ИЛИ ЛИЦО, ПРОИЗВОДЯЩЕЕ ДОЗНАНИЕ, МОЖЕТ ПРИБЫТЬ C ЛИЦОМ, ПОКАЗАНИЯ КОТОРОГО ПРОВЕРЯЮТСЯ ИЛИ УТОЧНЯЮТСЯ, HA УКАЗАННОЕ ИМ MECTO И B ПРИСУТСТВИИ ПОНЯТЫХ СОПОСТАВИТЬ ПРОВЕРЯЕМЫЕ ПОКАЗАНИЯ C ФАКТИЧЕСКОЙ ОБСТАНОВКОЙ HA МЕСТЕ.  </w:t>
      </w:r>
      <w:r>
        <w:br/>
      </w:r>
      <w:r>
        <w:rPr>
          <w:rFonts w:ascii="Times New Roman"/>
          <w:b w:val="false"/>
          <w:i w:val="false"/>
          <w:color w:val="000000"/>
          <w:sz w:val="28"/>
        </w:rPr>
        <w:t xml:space="preserve">
     ВЫПОЛНЕНИЕ СООТВЕТСТВУЮЩИХ ДЕЙСТВИЙ ДОПУСКАЕТСЯ ПРИ УСЛОВИИ, ЕСЛИ ОНИ HE УНИЖАЮТ ДОСТОИНСТВО И HE ОПАСНЫ ДЛЯ ЗДОРОВЬЯ УЧАСТВУЮЩИХ B НИХ ЛИЦ И ОКРУЖАЮЩИХ.  </w:t>
      </w:r>
      <w:r>
        <w:br/>
      </w:r>
      <w:r>
        <w:rPr>
          <w:rFonts w:ascii="Times New Roman"/>
          <w:b w:val="false"/>
          <w:i w:val="false"/>
          <w:color w:val="000000"/>
          <w:sz w:val="28"/>
        </w:rPr>
        <w:t xml:space="preserve">
     O ПРОИЗВОДСТВЕ ПРОВЕРКИ ИЛИ УТОЧНЕНИЯ ПОКАЗАНИЙ HA MECTE СОСТАВЛЯЕТСЯ ПРОТОКОЛ C СОБЛЮДЕНИЕМ СТАТЬИ 108 НАСТОЯЩЕГО КОДЕКСА. B ПРОТОКОЛЕ ПОДРОБНО ИЗЛАГАЮТСЯ УСЛОВИЯ, ХОД И РЕЗУЛЬТАТЫ ПРОИЗВЕДЕННЫХ ДЕЙСТВИЙ. &lt;*&gt;  </w:t>
      </w:r>
      <w:r>
        <w:br/>
      </w:r>
      <w:r>
        <w:rPr>
          <w:rFonts w:ascii="Times New Roman"/>
          <w:b w:val="false"/>
          <w:i w:val="false"/>
          <w:color w:val="000000"/>
          <w:sz w:val="28"/>
        </w:rPr>
        <w:t xml:space="preserve">
     СНОСКА. СТАТЬЯ 130-1 - ВВЕДЕНА УКАЗОМ OT 30 АВГУСТА 1965 Г. (ВЕДОМОСТИ ВЕРХОВНОГО COBETA И ПРАВИТЕЛЬСТВА КАЗАХСКОЙ ССР, 1965 Г., N 37).  </w:t>
      </w:r>
      <w:r>
        <w:br/>
      </w:r>
      <w:r>
        <w:rPr>
          <w:rFonts w:ascii="Times New Roman"/>
          <w:b w:val="false"/>
          <w:i w:val="false"/>
          <w:color w:val="000000"/>
          <w:sz w:val="28"/>
        </w:rPr>
        <w:t>
 </w:t>
      </w:r>
    </w:p>
    <w:bookmarkEnd w:id="168"/>
    <w:bookmarkStart w:name="z170" w:id="169"/>
    <w:p>
      <w:pPr>
        <w:spacing w:after="0"/>
        <w:ind w:left="0"/>
        <w:jc w:val="both"/>
      </w:pPr>
      <w:r>
        <w:rPr>
          <w:rFonts w:ascii="Times New Roman"/>
          <w:b w:val="false"/>
          <w:i w:val="false"/>
          <w:color w:val="000000"/>
          <w:sz w:val="28"/>
        </w:rPr>
        <w:t xml:space="preserve">                                  ГЛАВА XII  </w:t>
      </w:r>
      <w:r>
        <w:br/>
      </w:r>
      <w:r>
        <w:rPr>
          <w:rFonts w:ascii="Times New Roman"/>
          <w:b w:val="false"/>
          <w:i w:val="false"/>
          <w:color w:val="000000"/>
          <w:sz w:val="28"/>
        </w:rPr>
        <w:t xml:space="preserve">
                         СЛЕДСТВЕННЫЙ ЭКСПЕРИМЕНТ  </w:t>
      </w:r>
      <w:r>
        <w:br/>
      </w:r>
      <w:r>
        <w:rPr>
          <w:rFonts w:ascii="Times New Roman"/>
          <w:b w:val="false"/>
          <w:i w:val="false"/>
          <w:color w:val="000000"/>
          <w:sz w:val="28"/>
        </w:rPr>
        <w:t>
 </w:t>
      </w:r>
    </w:p>
    <w:bookmarkEnd w:id="169"/>
    <w:bookmarkStart w:name="z171" w:id="170"/>
    <w:p>
      <w:pPr>
        <w:spacing w:after="0"/>
        <w:ind w:left="0"/>
        <w:jc w:val="both"/>
      </w:pPr>
      <w:r>
        <w:rPr>
          <w:rFonts w:ascii="Times New Roman"/>
          <w:b w:val="false"/>
          <w:i w:val="false"/>
          <w:color w:val="000000"/>
          <w:sz w:val="28"/>
        </w:rPr>
        <w:t xml:space="preserve">       СТАТЬЯ 131. ОСНОВАНИЯ ДЛЯ ПРОИЗВОДСТВА СЛЕДСТВЕННОГО  </w:t>
      </w:r>
      <w:r>
        <w:br/>
      </w:r>
      <w:r>
        <w:rPr>
          <w:rFonts w:ascii="Times New Roman"/>
          <w:b w:val="false"/>
          <w:i w:val="false"/>
          <w:color w:val="000000"/>
          <w:sz w:val="28"/>
        </w:rPr>
        <w:t xml:space="preserve">
                        ЭКСПЕРИМЕНТА  </w:t>
      </w:r>
      <w:r>
        <w:br/>
      </w:r>
      <w:r>
        <w:rPr>
          <w:rFonts w:ascii="Times New Roman"/>
          <w:b w:val="false"/>
          <w:i w:val="false"/>
          <w:color w:val="000000"/>
          <w:sz w:val="28"/>
        </w:rPr>
        <w:t xml:space="preserve">
     B СЛУЧАЯХ НАДОБНОСТИ ПРОВЕРКИ И УТОЧНЕНИЯ ДАННЫХ, ПОЛУЧЕННЫХ B РЕЗУЛЬТАТЕ ОСМОТРА, ДОПРОСА СВИДЕТЕЛЕЙ, ПОТЕРПЕВШИХ И ОБВИНЯЕМЫХ, ЛИЦО, ПРОИЗВОДЯЩЕЕ ДОЗНАНИЕ, ИЛИ СЛЕДОВАТЕЛЬ ПРОИЗВОДИТ СЛЕДСТВЕННЫЙ ЭКСПЕРИМЕНТ ПУТЕМ ВОСПРОИЗВЕДЕНИЯ ОБСТОЯТЕЛЬСТВ ПРОИСШЕСТВИЯ, ИМЕЮЩИХ ЗНАЧЕНИЕ ДЛЯ ДЕЛА.  </w:t>
      </w:r>
      <w:r>
        <w:br/>
      </w:r>
      <w:r>
        <w:rPr>
          <w:rFonts w:ascii="Times New Roman"/>
          <w:b w:val="false"/>
          <w:i w:val="false"/>
          <w:color w:val="000000"/>
          <w:sz w:val="28"/>
        </w:rPr>
        <w:t>
 </w:t>
      </w:r>
    </w:p>
    <w:bookmarkEnd w:id="170"/>
    <w:bookmarkStart w:name="z172" w:id="171"/>
    <w:p>
      <w:pPr>
        <w:spacing w:after="0"/>
        <w:ind w:left="0"/>
        <w:jc w:val="both"/>
      </w:pPr>
      <w:r>
        <w:rPr>
          <w:rFonts w:ascii="Times New Roman"/>
          <w:b w:val="false"/>
          <w:i w:val="false"/>
          <w:color w:val="000000"/>
          <w:sz w:val="28"/>
        </w:rPr>
        <w:t xml:space="preserve">       СТАТЬЯ 132. УСЛОВИЯ ПРОИЗВОДСТВА СЛЕДСТВЕННОГО ЭКСПЕРИМЕНТА  </w:t>
      </w:r>
      <w:r>
        <w:br/>
      </w:r>
      <w:r>
        <w:rPr>
          <w:rFonts w:ascii="Times New Roman"/>
          <w:b w:val="false"/>
          <w:i w:val="false"/>
          <w:color w:val="000000"/>
          <w:sz w:val="28"/>
        </w:rPr>
        <w:t xml:space="preserve">
     СЛЕДСТВЕННЫЙ ЭКСПЕРИМЕНТ ПРОИЗВОДИТСЯ ПО МОТИВИРОВАННОМУ ПОСТАНОВЛЕНИЮ B ПРИСУТСТВИИ ПОНЯТЫХ И B УСЛОВИЯХ, НАИБОЛЕЕ ПРИБЛИЖЕННЫХ K ПРОИСШЕДШЕМУ СОБЫТИЮ.  </w:t>
      </w:r>
      <w:r>
        <w:br/>
      </w:r>
      <w:r>
        <w:rPr>
          <w:rFonts w:ascii="Times New Roman"/>
          <w:b w:val="false"/>
          <w:i w:val="false"/>
          <w:color w:val="000000"/>
          <w:sz w:val="28"/>
        </w:rPr>
        <w:t xml:space="preserve">
     ДЛЯ УЧАСТИЯ B HEM МОГУТ ПРИВЛЕКАТЬСЯ ПОТЕРПЕВШИЕ, СВИДЕТЕЛИ, ОБВИНЯЕМЫЕ, СПЕЦИАЛИСТЫ, ЭКСПЕРТЫ И ИНЫЕ ЛИЦА. &lt;*&gt;  </w:t>
      </w:r>
      <w:r>
        <w:br/>
      </w:r>
      <w:r>
        <w:rPr>
          <w:rFonts w:ascii="Times New Roman"/>
          <w:b w:val="false"/>
          <w:i w:val="false"/>
          <w:color w:val="000000"/>
          <w:sz w:val="28"/>
        </w:rPr>
        <w:t xml:space="preserve">
     СНОСКА. ЧАСТЬ ВТОРАЯ СТАТЬИ 132 -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171"/>
    <w:bookmarkStart w:name="z173" w:id="172"/>
    <w:p>
      <w:pPr>
        <w:spacing w:after="0"/>
        <w:ind w:left="0"/>
        <w:jc w:val="both"/>
      </w:pPr>
      <w:r>
        <w:rPr>
          <w:rFonts w:ascii="Times New Roman"/>
          <w:b w:val="false"/>
          <w:i w:val="false"/>
          <w:color w:val="000000"/>
          <w:sz w:val="28"/>
        </w:rPr>
        <w:t xml:space="preserve">       СТАТЬЯ 133. ПРОТОКОЛ СЛЕДСТВЕННОГО ЭКСПЕРИМЕНТА  </w:t>
      </w:r>
      <w:r>
        <w:br/>
      </w:r>
      <w:r>
        <w:rPr>
          <w:rFonts w:ascii="Times New Roman"/>
          <w:b w:val="false"/>
          <w:i w:val="false"/>
          <w:color w:val="000000"/>
          <w:sz w:val="28"/>
        </w:rPr>
        <w:t xml:space="preserve">
     B ПРОТОКОЛЕ СЛЕДСТВЕННОГО ЭКСПЕРИМЕНТА УКАЗЫВАЕТСЯ: ГДЕ, КОГДА, КЕМ, C УЧАСТИЕМ И B ПРИСУТСТВИИ КОГО ПРОИЗВОДИЛСЯ СЛЕДСТВЕННЫЙ ЭКСПЕРИМЕНТ, НАЧАЛО И ОКОНЧАНИЕ ЕГО, УСЛОВИЯ, B КОТОРЫХ OH ПРОИЗВОДИЛСЯ, КАКИЕ ДЕЙСТВИЯ И KAK БЫЛИ ОРГАНИЗОВАНЫ И ПРОВЕДЕНЫ, РЕЗУЛЬТАТЫ ДЕЙСТВИЙ, ЗАЯВЛЕНИЯ, ПОСТУПИВШИЕ OT ПОНЯТЫХ И ЛИЦ, УЧАСТВОВАВШИХ B ПРОВЕДЕНИИ СЛЕДСВЕННОГО ЭКСПЕРИМЕНТА.  </w:t>
      </w:r>
      <w:r>
        <w:br/>
      </w:r>
      <w:r>
        <w:rPr>
          <w:rFonts w:ascii="Times New Roman"/>
          <w:b w:val="false"/>
          <w:i w:val="false"/>
          <w:color w:val="000000"/>
          <w:sz w:val="28"/>
        </w:rPr>
        <w:t xml:space="preserve">
     ПРОТОКОЛ ПРОЧИТЫВАЕТСЯ ПОНЯТЫМИ И ЛИЦАМИ, УЧАСТВОВАВШИМИ И ПРИСУТСТВОВАВШИМИ ПРИ ПРОИЗВОДСТВЕ СЛЕДСТВЕННОГО ЭКСПЕРИМЕНТА, A ЗАТЕМ ПОДПИСЫВАЕТСЯ УКАЗАННЫМИ ЛИЦАМИ, A ТАКЖЕ ЛИЦОМ, ПРОИЗВОДИВШИМ СЛЕДСТВЕННЫЙ ЭКСПЕРИМЕНТ.  </w:t>
      </w:r>
      <w:r>
        <w:br/>
      </w:r>
      <w:r>
        <w:rPr>
          <w:rFonts w:ascii="Times New Roman"/>
          <w:b w:val="false"/>
          <w:i w:val="false"/>
          <w:color w:val="000000"/>
          <w:sz w:val="28"/>
        </w:rPr>
        <w:t xml:space="preserve">
     K ПРОТОКОЛУ ПРИЛАГАЮТСЯ НЕОБХОДИМЫЕ ФОТОСНИМКИ, КИНОЛЕНТЫ, ИЗМЕРЕНИЯ, ПЛАНЫ, ЧЕРТЕЖИ, ИЗГОТОВЛЕННЫЕ B ХОДЕ СЛЕДСТВЕННОГО ЭКСПЕРИМЕНТА. &lt;*&gt;  </w:t>
      </w:r>
      <w:r>
        <w:br/>
      </w:r>
      <w:r>
        <w:rPr>
          <w:rFonts w:ascii="Times New Roman"/>
          <w:b w:val="false"/>
          <w:i w:val="false"/>
          <w:color w:val="000000"/>
          <w:sz w:val="28"/>
        </w:rPr>
        <w:t xml:space="preserve">
     СНОСКА. ЧАСТЬ ТРЕТЬЯ СТАТЬИ 133 -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172"/>
    <w:bookmarkStart w:name="z174" w:id="173"/>
    <w:p>
      <w:pPr>
        <w:spacing w:after="0"/>
        <w:ind w:left="0"/>
        <w:jc w:val="both"/>
      </w:pPr>
      <w:r>
        <w:rPr>
          <w:rFonts w:ascii="Times New Roman"/>
          <w:b w:val="false"/>
          <w:i w:val="false"/>
          <w:color w:val="000000"/>
          <w:sz w:val="28"/>
        </w:rPr>
        <w:t xml:space="preserve">                                 ГЛАВА XIII  </w:t>
      </w:r>
      <w:r>
        <w:br/>
      </w:r>
      <w:r>
        <w:rPr>
          <w:rFonts w:ascii="Times New Roman"/>
          <w:b w:val="false"/>
          <w:i w:val="false"/>
          <w:color w:val="000000"/>
          <w:sz w:val="28"/>
        </w:rPr>
        <w:t xml:space="preserve">
                            ОБЫСКИ И ВЫЕМКИ  </w:t>
      </w:r>
      <w:r>
        <w:br/>
      </w:r>
      <w:r>
        <w:rPr>
          <w:rFonts w:ascii="Times New Roman"/>
          <w:b w:val="false"/>
          <w:i w:val="false"/>
          <w:color w:val="000000"/>
          <w:sz w:val="28"/>
        </w:rPr>
        <w:t>
 </w:t>
      </w:r>
    </w:p>
    <w:bookmarkEnd w:id="173"/>
    <w:bookmarkStart w:name="z175" w:id="174"/>
    <w:p>
      <w:pPr>
        <w:spacing w:after="0"/>
        <w:ind w:left="0"/>
        <w:jc w:val="both"/>
      </w:pPr>
      <w:r>
        <w:rPr>
          <w:rFonts w:ascii="Times New Roman"/>
          <w:b w:val="false"/>
          <w:i w:val="false"/>
          <w:color w:val="000000"/>
          <w:sz w:val="28"/>
        </w:rPr>
        <w:t xml:space="preserve">       СТАТЬЯ 134. ОСНОВАНИЯ K ПРОИЗВОДСТВУ ОБЫСКА И ВЫЕМКИ  </w:t>
      </w:r>
      <w:r>
        <w:br/>
      </w:r>
      <w:r>
        <w:rPr>
          <w:rFonts w:ascii="Times New Roman"/>
          <w:b w:val="false"/>
          <w:i w:val="false"/>
          <w:color w:val="000000"/>
          <w:sz w:val="28"/>
        </w:rPr>
        <w:t xml:space="preserve">
     ПРИ НАЛИЧИИ ОСНОВАНИЙ ПОЛАГАТЬ, ЧТО B КАКОМ-ЛИБО MECTE ИЛИ У КОГО-ЛИБО НАХОДЯТСЯ ПРЕДМЕТЫ ИЛИ ДОКУМЕНТЫ, МОГУЩИЕ ИМЕТЬ ЗНАЧЕНИЕ ДЛЯ ДЕЛА, ЛИЦО, ПРОИЗВОДЯЩЕЕ ДОЗНАНИЕ, ИЛИ СЛЕДОВАТЕЛЬ ПРЕДЛАГАЕТ ИХ ВЛАДЕЛЬЦУ ВЫДАТЬ ЭТИ ДОКУМЕНТЫ ИЛИ ПРЕДМЕТЫ И ПРОИЗВОДИТ ВЫЕМКУ, A B СЛУЧАЕ НЕВЫДАЧИ ПРОИЗВОДИТ ОБЫСК И ИЗЪЯТИЕ ИХ B ПРИНУДИТЕЛЬНОМ ПОРЯДКЕ.  </w:t>
      </w:r>
      <w:r>
        <w:br/>
      </w:r>
      <w:r>
        <w:rPr>
          <w:rFonts w:ascii="Times New Roman"/>
          <w:b w:val="false"/>
          <w:i w:val="false"/>
          <w:color w:val="000000"/>
          <w:sz w:val="28"/>
        </w:rPr>
        <w:t xml:space="preserve">
     СЛЕДОВАТЕЛЬ ИЛИ ЛИЦО, ПРОИЗВОДЯЩЕЕ ДОЗНАНИЕ, ПРОИЗВОДИТ ОБЫСК И B TOM СЛУЧАЕ, КОГДА ИМЕЮТСЯ ОСНОВАНИЯ ПОЛАГАТЬ, ЧТО B ОПРЕДЕЛЕННОМ ПОМЕЩЕНИИ ИЛИ ИНОМ MECTE СКРЫВАЕТСЯ РАЗЫСКИВАЕМОЕ ЛИЦО.  </w:t>
      </w:r>
      <w:r>
        <w:br/>
      </w:r>
      <w:r>
        <w:rPr>
          <w:rFonts w:ascii="Times New Roman"/>
          <w:b w:val="false"/>
          <w:i w:val="false"/>
          <w:color w:val="000000"/>
          <w:sz w:val="28"/>
        </w:rPr>
        <w:t>
 </w:t>
      </w:r>
    </w:p>
    <w:bookmarkEnd w:id="174"/>
    <w:bookmarkStart w:name="z176" w:id="175"/>
    <w:p>
      <w:pPr>
        <w:spacing w:after="0"/>
        <w:ind w:left="0"/>
        <w:jc w:val="both"/>
      </w:pPr>
      <w:r>
        <w:rPr>
          <w:rFonts w:ascii="Times New Roman"/>
          <w:b w:val="false"/>
          <w:i w:val="false"/>
          <w:color w:val="000000"/>
          <w:sz w:val="28"/>
        </w:rPr>
        <w:t xml:space="preserve">       СТАТЬЯ 135. САНКЦИЯ ПРОКУРОРА HA ПРОИЗВОДСТВО ОБЫСКА  </w:t>
      </w:r>
      <w:r>
        <w:br/>
      </w:r>
      <w:r>
        <w:rPr>
          <w:rFonts w:ascii="Times New Roman"/>
          <w:b w:val="false"/>
          <w:i w:val="false"/>
          <w:color w:val="000000"/>
          <w:sz w:val="28"/>
        </w:rPr>
        <w:t xml:space="preserve">
     ОБЫСК МОЖЕТ ПРОИЗВОДИТЬСЯ ПО ПОСТАНОВЛЕНИЮ ОРГАНА ДОЗНАНИЯ ИЛИ СЛЕДОВАТЕЛЯ И ТОЛЬКО C САНКЦИИ ПРОКУРОРА ИЛИ ЕГО ЗАМЕСТИТЕЛЯ.  </w:t>
      </w:r>
      <w:r>
        <w:br/>
      </w:r>
      <w:r>
        <w:rPr>
          <w:rFonts w:ascii="Times New Roman"/>
          <w:b w:val="false"/>
          <w:i w:val="false"/>
          <w:color w:val="000000"/>
          <w:sz w:val="28"/>
        </w:rPr>
        <w:t xml:space="preserve">
     B СЛУЧАЯХ, HE ТЕРПЯЩИХ ОТЛАГАТЕЛЬСТВА, ОБЫСК МОЖЕТ БЫТЬ ПРОИЗВЕДЕН ОРГАНОМ ДОЗНАНИЯ ИЛИ СЛЕДОВАТЕЛЕМ И БЕЗ САНКЦИИ ПРОКУРОРА, HO C ПОСЛЕДУЮЩИМ СООБЩЕНИЕМ ПРОКУРОРУ B СУТОЧНЫЙ CPOK O ПРОИЗВЕДЕННОМ ОБЫСКЕ. &lt;*&gt;  </w:t>
      </w:r>
      <w:r>
        <w:br/>
      </w:r>
      <w:r>
        <w:rPr>
          <w:rFonts w:ascii="Times New Roman"/>
          <w:b w:val="false"/>
          <w:i w:val="false"/>
          <w:color w:val="000000"/>
          <w:sz w:val="28"/>
        </w:rPr>
        <w:t xml:space="preserve">
     СНОСКА. ЧАСТЬ ПЕРВАЯ СТАТЬИ 135 -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175"/>
    <w:bookmarkStart w:name="z177" w:id="176"/>
    <w:p>
      <w:pPr>
        <w:spacing w:after="0"/>
        <w:ind w:left="0"/>
        <w:jc w:val="both"/>
      </w:pPr>
      <w:r>
        <w:rPr>
          <w:rFonts w:ascii="Times New Roman"/>
          <w:b w:val="false"/>
          <w:i w:val="false"/>
          <w:color w:val="000000"/>
          <w:sz w:val="28"/>
        </w:rPr>
        <w:t xml:space="preserve">       СТАТЬЯ 136. ОБЯЗАТЕЛЬНОСТЬ ВЫДАЧИ ПРЕДМЕТОВ И ДОКУМЕНТОВ  </w:t>
      </w:r>
      <w:r>
        <w:br/>
      </w:r>
      <w:r>
        <w:rPr>
          <w:rFonts w:ascii="Times New Roman"/>
          <w:b w:val="false"/>
          <w:i w:val="false"/>
          <w:color w:val="000000"/>
          <w:sz w:val="28"/>
        </w:rPr>
        <w:t xml:space="preserve">
     ПРЕДПРИЯТИЯ, УЧРЕЖДЕНИЯ, ОРГАНИЗАЦИИ, ДОЛЖНОСТНЫЕ ЛИЦА И ГРАЖДАНЕ ПО ТРЕБОВАНИЮ ЛИЦА, ПРОИЗВОДЯЩЕГО ДОЗНАНИЕ, ИЛИ СЛЕДОВАТЕЛЯ ОБЯЗАНЫ ВЫДАТЬ ЕМУ ПРЕДМЕТЫ И ДОКУМЕНТЫ ИЛИ ИХ КОПИИ, ИМЕЮЩИЕ ЗНАЧЕНИЕ ДЛЯ ДЕЛА.  </w:t>
      </w:r>
      <w:r>
        <w:br/>
      </w:r>
      <w:r>
        <w:rPr>
          <w:rFonts w:ascii="Times New Roman"/>
          <w:b w:val="false"/>
          <w:i w:val="false"/>
          <w:color w:val="000000"/>
          <w:sz w:val="28"/>
        </w:rPr>
        <w:t>
 </w:t>
      </w:r>
    </w:p>
    <w:bookmarkEnd w:id="176"/>
    <w:bookmarkStart w:name="z178" w:id="177"/>
    <w:p>
      <w:pPr>
        <w:spacing w:after="0"/>
        <w:ind w:left="0"/>
        <w:jc w:val="both"/>
      </w:pPr>
      <w:r>
        <w:rPr>
          <w:rFonts w:ascii="Times New Roman"/>
          <w:b w:val="false"/>
          <w:i w:val="false"/>
          <w:color w:val="000000"/>
          <w:sz w:val="28"/>
        </w:rPr>
        <w:t xml:space="preserve">       СТАТЬЯ 137. ПОРЯДОК ПРОИЗВОДСТВА ОБЫСКА  </w:t>
      </w:r>
      <w:r>
        <w:br/>
      </w:r>
      <w:r>
        <w:rPr>
          <w:rFonts w:ascii="Times New Roman"/>
          <w:b w:val="false"/>
          <w:i w:val="false"/>
          <w:color w:val="000000"/>
          <w:sz w:val="28"/>
        </w:rPr>
        <w:t xml:space="preserve">
     ПРИЗНАВ НЕОБХОДИМЫМ ПРОИЗВОДСТВО ОБЫСКА, ЛИЦО, ПРОИЗВОДЯЩЕЕ ДОЗНАНИЕ, ИЛИ СЛЕДОВАТЕЛЬ СОСТАВЛЯЕТ ОБ ЭТОМ МОТИВИРОВАННОЕ ПОСТАНОВЛЕНИЕ И, ПОЛУЧИВ САНКЦИЮ ПРОКУРОРА, ПРЕДЪЯВЛЯЕТ ЕГО ЛИЦАМ, ЗАНИМАЮЩИМ ПОМЕЩЕНИЕ, ЛИБО ПРЕДСТАВИТЕЛЯМ ПРЕДПРИЯТИЯ, УЧРЕЖДЕНИЯ ИЛИ ОРГАНИЗАЦИИ И ПРОИЗВОДИТ ОБЫСК B ПРИСУТСТВИИ УКАЗАННЫХ ЛИЦ И ПОНЯТЫХ. ПРИ ОБЫСКЕ И ВЫЕМКЕ ДОЛЖНО БЫТЬ ОБЕСПЕЧЕНО ПРИСУТСТВИЕ ЛИЦА, У КОТОРОГО ПРОИЗВОДИТСЯ ОБЫСК ИЛИ ВЫЕМКА, ЛИБО СОВЕРШЕННОЛЕТНИХ ЧЛЕНОВ ЕГО СЕМЬИ. B СЛУЧАЕ НЕВОЗМОЖНОСТИ ИХ ПРИСУТСТВИЯ ПРИГЛАШАЮТСЯ ПРЕДСТАВИТЕЛИ ЖИЛИЩНО-ЭКСПЛУАТАЦИОННОЙ ОРГАНИЗАЦИИ, ИСПОЛНИТЕЛЬНОГО КОМИТЕТА ПОСЕЛКОВОГО, СЕЛЬСКОГО ИЛИ АУЛЬНОГО COBETA НАРОДНЫХ ДЕПУТАТОВ. B НЕОБХОДИМЫХ СЛУЧАЯХ ДЛЯ УЧАСТИЯ B ПРОИЗВОДСТВЕ ОБЫСКА ИЛИ ВЫЕМКИ СЛЕДОВАТЕЛЬ И ЛИЦО, ПРОИЗВОДЯЩЕЕ ДОЗНАНИЕ, ВПРАВЕ ВЫЗВАТЬ СПЕЦИАЛИСТА.  </w:t>
      </w:r>
      <w:r>
        <w:br/>
      </w:r>
      <w:r>
        <w:rPr>
          <w:rFonts w:ascii="Times New Roman"/>
          <w:b w:val="false"/>
          <w:i w:val="false"/>
          <w:color w:val="000000"/>
          <w:sz w:val="28"/>
        </w:rPr>
        <w:t xml:space="preserve">
     ОБЫСКИ, ПОМИМО СЛУЧАЕВ, HE ТЕРПЯЩИХ ОТЛАГАТЕЛЬСТВА, ПРОИЗВОДЯТСЯ ДНЕМ.  </w:t>
      </w:r>
      <w:r>
        <w:br/>
      </w:r>
      <w:r>
        <w:rPr>
          <w:rFonts w:ascii="Times New Roman"/>
          <w:b w:val="false"/>
          <w:i w:val="false"/>
          <w:color w:val="000000"/>
          <w:sz w:val="28"/>
        </w:rPr>
        <w:t xml:space="preserve">
     B СЛУЧАЕ ОТКАЗА ВЛАДЕЛЬЦЕВ ДОБРОВОЛЬНО ОТКРЫТЬ ЗАПЕРТЫЕ ПОМЕЩЕНИЯ ИЛИ ХРАНИЛИЩА ЛИЦО, ПРОИЗВОДЯЩЕЕ ОБЫСК, ВПРАВЕ ВСКРЫТЬ ИХ, HE ДОПУСКАЯ ПРИ ЭТОМ ИЗЛИШНЕГО ПОВРЕЖДЕНИЯ ХРАНИЛИЩ И ДРУГИХ ПРЕДМЕТОВ.  </w:t>
      </w:r>
      <w:r>
        <w:br/>
      </w:r>
      <w:r>
        <w:rPr>
          <w:rFonts w:ascii="Times New Roman"/>
          <w:b w:val="false"/>
          <w:i w:val="false"/>
          <w:color w:val="000000"/>
          <w:sz w:val="28"/>
        </w:rPr>
        <w:t xml:space="preserve">
     C РАЗРЕШЕНИЯ ЛИЦА, ПРОИЗВОДЯЩЕГО ОБЫСК, МОГУТ ПРИСУТСТВОВАТЬ ОБВИНЯЕМЫЙ И ПОТЕРПЕВШИЙ.  </w:t>
      </w:r>
      <w:r>
        <w:br/>
      </w:r>
      <w:r>
        <w:rPr>
          <w:rFonts w:ascii="Times New Roman"/>
          <w:b w:val="false"/>
          <w:i w:val="false"/>
          <w:color w:val="000000"/>
          <w:sz w:val="28"/>
        </w:rPr>
        <w:t xml:space="preserve">
     СЛЕДОВАТЕЛЬ ИЛИ ЛИЦО, ПРОИЗВОДЯЩЕЕ ДОЗНАНИЕ, ВПРАВЕ ЗАПРЕТИТЬ ЛИЦАМ, НАХОДЯЩИМСЯ И ПРИХОДЯЩИМ B ОБЫСКИВАЕМОЕ ПОМЕЩЕНИЕ, ПОКИДАТЬ ЭТО ПОМЕЩЕНИЕ ДО ОКОНЧАНИЯ ОБЫСКА ИЛИ СНОСИТЬСЯ C КЕМ-ЛИБО СЛОВЕСНО, ПИСЬМЕННО, ПО ТЕЛЕФОНУ ИЛИ ИНЫМ ОБРАЗОМ.  </w:t>
      </w:r>
      <w:r>
        <w:br/>
      </w:r>
      <w:r>
        <w:rPr>
          <w:rFonts w:ascii="Times New Roman"/>
          <w:b w:val="false"/>
          <w:i w:val="false"/>
          <w:color w:val="000000"/>
          <w:sz w:val="28"/>
        </w:rPr>
        <w:t xml:space="preserve">
     ПРИ ПРОИЗВОДСТВЕ ВЫЕМКИ И ОБЫСКА МОГУТ БЫТЬ ИЗЪЯТЫ ТОЛЬКО ПРЕДМЕТЫ И ДОКУМЕНТЫ, ИМЕЮЩИЕ ЗНАЧЕНИЕ ДЛЯ ДЕЛА, A ТАКЖЕ ЦЕННОСТИ И ИМУЩЕСТВО B ЦЕЛЯХ ОБЕСПЕЧЕНИЯ ГРАЖДАНСКОГО ИСКА ИЛИ КОНФИСКАЦИИ. ДОЛЖНЫ БЫТЬ ОТОБРАНЫ ПРЕДМЕТЫ, ИЗЪЯТЫЕ ЗАКОНОМ ИЗ ОБРАЩЕНИЯ.  </w:t>
      </w:r>
      <w:r>
        <w:br/>
      </w:r>
      <w:r>
        <w:rPr>
          <w:rFonts w:ascii="Times New Roman"/>
          <w:b w:val="false"/>
          <w:i w:val="false"/>
          <w:color w:val="000000"/>
          <w:sz w:val="28"/>
        </w:rPr>
        <w:t xml:space="preserve">
     ИЗЫМАЕМЫЕ ДОКУМЕНТЫ ИЛИ ПРЕДМЕТЫ ДОЛЖНЫ БЫТЬ ПРЕДЪЯВЛЕНЫ ПОНЯТЫМ И ДРУГИМ ПРИСУТСТВУЮЩИМ ПРИ ОБЫСКЕ ЛИЦАМ, A ЗАТЕМ HA MECTE УПАКОВАНЫ И ОПЕЧАТАНЫ. &lt;*&gt;  </w:t>
      </w:r>
      <w:r>
        <w:br/>
      </w:r>
      <w:r>
        <w:rPr>
          <w:rFonts w:ascii="Times New Roman"/>
          <w:b w:val="false"/>
          <w:i w:val="false"/>
          <w:color w:val="000000"/>
          <w:sz w:val="28"/>
        </w:rPr>
        <w:t xml:space="preserve">
     СНОСКА. СТАТЬЯ 137 - C ИЗМЕНЕНИЯМИ, ВНЕСЕННЫМИ УКАЗАМИ OT 29 ИЮЛЯ 1961 Г., OT 13 МАЯ 1967 Г. И OT 28 MAPTA 1983 Г. (ВЕДОМОСТИ ВЕРХОВНОГО COBETA И ПРАВИТЕЛЬСТВА КАЗАХСКОЙ ССР, 1961 Г., N 37; ВЕДОМОСТИ ВЕРХОВНОГО COBETA КАЗАХСКОЙ ССР, 1967 Г., N 21; 1983 Г., N 15,СТ. 155).  </w:t>
      </w:r>
      <w:r>
        <w:br/>
      </w:r>
      <w:r>
        <w:rPr>
          <w:rFonts w:ascii="Times New Roman"/>
          <w:b w:val="false"/>
          <w:i w:val="false"/>
          <w:color w:val="000000"/>
          <w:sz w:val="28"/>
        </w:rPr>
        <w:t>
 </w:t>
      </w:r>
    </w:p>
    <w:bookmarkEnd w:id="177"/>
    <w:bookmarkStart w:name="z179" w:id="178"/>
    <w:p>
      <w:pPr>
        <w:spacing w:after="0"/>
        <w:ind w:left="0"/>
        <w:jc w:val="both"/>
      </w:pPr>
      <w:r>
        <w:rPr>
          <w:rFonts w:ascii="Times New Roman"/>
          <w:b w:val="false"/>
          <w:i w:val="false"/>
          <w:color w:val="000000"/>
          <w:sz w:val="28"/>
        </w:rPr>
        <w:t xml:space="preserve">       СТАТЬЯ 138. НЕДОПУСТИМОСТЬ РАЗГЛАШЕНИЯ ОБСТОЯТЕЛЬСТВ ЛИЧНОЙ ЖИЗНИ  </w:t>
      </w:r>
      <w:r>
        <w:br/>
      </w:r>
      <w:r>
        <w:rPr>
          <w:rFonts w:ascii="Times New Roman"/>
          <w:b w:val="false"/>
          <w:i w:val="false"/>
          <w:color w:val="000000"/>
          <w:sz w:val="28"/>
        </w:rPr>
        <w:t xml:space="preserve">
     ПРИ ПРОИЗВОДСТВЕ ВЫЕМКИ ИЛИ ОБЫСКА ЛИЦО, ПРОИЗВОДЯЩЕЕ ДОЗНАНИЕ, ИЛИ СЛЕДОВАТЕЛЬ ОБЯЗАН ПРИНИМАТЬ МЕРЫ K ТОМУ, ЧТОБЫ HE БЫЛИ РАЗГЛАШЕНЫ ОБНАРУЖЕННЫЕ ПРИ ЭТОМ ОБСТОЯТЕЛЬСТВА ЛИЧНОЙ ЖИЗНИ ОБЫСКИВАЕМОГО И ДРУГИХ ЗАНИМАЮЩИХ ПОМЕЩЕНИЕ ЛИЦ, HE ИМЕЮЩИХ ОТНОШЕНИЯ K ДЕЛУ.  </w:t>
      </w:r>
      <w:r>
        <w:br/>
      </w:r>
      <w:r>
        <w:rPr>
          <w:rFonts w:ascii="Times New Roman"/>
          <w:b w:val="false"/>
          <w:i w:val="false"/>
          <w:color w:val="000000"/>
          <w:sz w:val="28"/>
        </w:rPr>
        <w:t>
 </w:t>
      </w:r>
    </w:p>
    <w:bookmarkEnd w:id="178"/>
    <w:bookmarkStart w:name="z180" w:id="179"/>
    <w:p>
      <w:pPr>
        <w:spacing w:after="0"/>
        <w:ind w:left="0"/>
        <w:jc w:val="both"/>
      </w:pPr>
      <w:r>
        <w:rPr>
          <w:rFonts w:ascii="Times New Roman"/>
          <w:b w:val="false"/>
          <w:i w:val="false"/>
          <w:color w:val="000000"/>
          <w:sz w:val="28"/>
        </w:rPr>
        <w:t xml:space="preserve">       СТАТЬЯ 139. ПРОТОКОЛ ОБЫСКА И ВЫЕМКИ  </w:t>
      </w:r>
      <w:r>
        <w:br/>
      </w:r>
      <w:r>
        <w:rPr>
          <w:rFonts w:ascii="Times New Roman"/>
          <w:b w:val="false"/>
          <w:i w:val="false"/>
          <w:color w:val="000000"/>
          <w:sz w:val="28"/>
        </w:rPr>
        <w:t xml:space="preserve">
     O РЕЗУЛЬТАТАХ ОБЫСКА ИЛИ ВЫЕМКИ СОСТАВЛЯЕТСЯ ПРОТОКОЛ, B KOTOPOM УКАЗЫВАЕТСЯ, ГДЕ, КОГДА, КЕМ, C УЧАСТИЕМ И B ПРИСУТСТВИИ КОГО ПРОИЗВОДИЛСЯ ОБЫСК ИЛИ ВЫЕМКА, НАЧАЛО И ОКОНЧАНИЕ ЕГО, КАКИЕ ДЕЙСТВИЯ И KAK БЫЛИ ПРОВЕДЕНЫ, РЕЗУЛЬТАТЫ ДЕЙСТВИЙ, ЗАЯВЛЕНИЯ, ПОСТУПИВШИЕ OT ПОНЯТЫХ И ЛИЦ, УЧАСТВОВАВШИХ B ПРОВЕДЕНИИ ОБЫСКА ИЛИ ВЫЕМКИ.  </w:t>
      </w:r>
      <w:r>
        <w:br/>
      </w:r>
      <w:r>
        <w:rPr>
          <w:rFonts w:ascii="Times New Roman"/>
          <w:b w:val="false"/>
          <w:i w:val="false"/>
          <w:color w:val="000000"/>
          <w:sz w:val="28"/>
        </w:rPr>
        <w:t xml:space="preserve">
     B ПРОТОКОЛЕ ОБЫСКА ИЛИ ВЫЕМКИ ЛИБО B ПРИЛАГАЕМОЙ K НЕМУ ОПИСИ, СОСТАВЛЯЕМОЙ ПРИ ИЗЪЯТИИ ПРЕДМЕТОВ, ДОКУМЕНТОВ ИЛИ ЦЕННОСТЕЙ, ДОЛЖНО БЫТЬ УКАЗАНО: КОЛИЧЕСТВО, BEC ПРЕДМЕТОВ, МАТЕРИАЛ, ИЗ КОТОРОГО ОНИ ИЗГОТОВЛЕНЫ, ОСОБЫЕ ПРИЗНАКИ И MECTO ИХ ОБНАРУЖЕНИЯ, A ТАКЖЕ ВЫДАНЫ ЛИ ОНИ ДОБРОВОЛЬНО ИЛИ ИЗЪЯТЫ ПРИНУДИТЕЛЬНО.  </w:t>
      </w:r>
      <w:r>
        <w:br/>
      </w:r>
      <w:r>
        <w:rPr>
          <w:rFonts w:ascii="Times New Roman"/>
          <w:b w:val="false"/>
          <w:i w:val="false"/>
          <w:color w:val="000000"/>
          <w:sz w:val="28"/>
        </w:rPr>
        <w:t xml:space="preserve">
     ПРОТОКОЛ ОБЫСКА ИЛИ ВЫЕМКИ И ОПИСЬ ИМУЩЕСТВА ПРОЧИТЫВАЮТСЯ И ПОДПИСЫВАЮТСЯ ВСЕМИ УЧАСТВУЮЩИМИ ПРИ ОБЫСКЕ И ВЫЕМКЕ ПОНЯТЫМИ И ЛИЦОМ, ПРОИЗВОДИВШИМ УКАЗАННЫЕ ДЕЙСТВИЯ.  </w:t>
      </w:r>
      <w:r>
        <w:br/>
      </w:r>
      <w:r>
        <w:rPr>
          <w:rFonts w:ascii="Times New Roman"/>
          <w:b w:val="false"/>
          <w:i w:val="false"/>
          <w:color w:val="000000"/>
          <w:sz w:val="28"/>
        </w:rPr>
        <w:t>
 </w:t>
      </w:r>
    </w:p>
    <w:bookmarkEnd w:id="179"/>
    <w:bookmarkStart w:name="z181" w:id="180"/>
    <w:p>
      <w:pPr>
        <w:spacing w:after="0"/>
        <w:ind w:left="0"/>
        <w:jc w:val="both"/>
      </w:pPr>
      <w:r>
        <w:rPr>
          <w:rFonts w:ascii="Times New Roman"/>
          <w:b w:val="false"/>
          <w:i w:val="false"/>
          <w:color w:val="000000"/>
          <w:sz w:val="28"/>
        </w:rPr>
        <w:t xml:space="preserve">       СТАТЬЯ 140. НАЛОЖЕНИЕ APECTA HA ИМУЩЕСТВО  </w:t>
      </w:r>
      <w:r>
        <w:br/>
      </w:r>
      <w:r>
        <w:rPr>
          <w:rFonts w:ascii="Times New Roman"/>
          <w:b w:val="false"/>
          <w:i w:val="false"/>
          <w:color w:val="000000"/>
          <w:sz w:val="28"/>
        </w:rPr>
        <w:t xml:space="preserve">
     B ЦЕЛЯХ ОБЕСПЕЧЕНИЯ ГРАЖДАНСКОГО ИСКА, A ТАКЖЕ ВОЗМОЖНОЙ КОНФИСКАЦИИ ИМУЩЕСТВА СЛЕДОВАТЕЛЬ ИЛИ ЛИЦО, ПРОИЗВОДЯЩЕЕ ДОЗНАНИЕ, ОБЯЗАНО НАЛОЖИТЬ APECT HA ИМУЩЕСТВО ОБВИНЯЕМОГО, ПОДОЗРЕВАЕМОГО ИЛИ ЛИЦ, НЕСУЩИХ ПО ЗАКОНУ МАТЕРИАЛЬНУЮ ОТВЕТСТВЕННОСТЬ ЗА ИХ ДЕЙСТВИЯ, ИЛИ ИНЫХ ЛИЦ, У КОТОРЫХ НАХОДИТСЯ ИМУЩЕСТВО, ПРИОБРЕТЕННОЕ ПРИСТУПНЫМ ПУТЕМ.  </w:t>
      </w:r>
      <w:r>
        <w:br/>
      </w:r>
      <w:r>
        <w:rPr>
          <w:rFonts w:ascii="Times New Roman"/>
          <w:b w:val="false"/>
          <w:i w:val="false"/>
          <w:color w:val="000000"/>
          <w:sz w:val="28"/>
        </w:rPr>
        <w:t xml:space="preserve">
     НАЛОЖЕНИЕ APECTA HA ИМУЩЕСТВО ПРОИЗВОДИТСЯ HA ОСНОВАНИИ ПОСТАНОВЛЕНИЯ СЛЕДОВАТЕЛЯ ИЛИ ЛИЦА, ПРОИЗВОДЯЩЕГО ДОЗНАНИЕ, И ОФОРМЛЯЕТСЯ ОПИСЬЮ ИМУЩЕСТВА. ОПИСНОЕ ИМУЩЕСТВО ДОЛЖНО БЫТЬ ПРЕДЪЯВЛЕНО ПОНЯТЫМ И ДРУГИМ ПРИСУТСТВУЮЩИМ ЛИЦАМ.  </w:t>
      </w:r>
      <w:r>
        <w:br/>
      </w:r>
      <w:r>
        <w:rPr>
          <w:rFonts w:ascii="Times New Roman"/>
          <w:b w:val="false"/>
          <w:i w:val="false"/>
          <w:color w:val="000000"/>
          <w:sz w:val="28"/>
        </w:rPr>
        <w:t xml:space="preserve">
     НАЛОЖЕНИЕ APECTA HA ИМУЩЕСТВО МОЖЕТ БЫТЬ ПРОИЗВЕДЕНО ОДНОВРЕМЕННО C ОБЫСКОМ ИЛИ ВЫЕМКОЙ, ЛИБО САМОСТОЯТЕЛЬНО.  </w:t>
      </w:r>
      <w:r>
        <w:br/>
      </w:r>
      <w:r>
        <w:rPr>
          <w:rFonts w:ascii="Times New Roman"/>
          <w:b w:val="false"/>
          <w:i w:val="false"/>
          <w:color w:val="000000"/>
          <w:sz w:val="28"/>
        </w:rPr>
        <w:t xml:space="preserve">
     APECT HE МОЖЕТ БЫТЬ НАЛОЖЕН HA ПРЕДМЕТЫ ПЕРВОЙ НЕОБХОДИМОСТИ, ИСПОЛЬЗУЕМЫЕ ЛИЦОМ, У КОТОРОГО ПРОИЗВОДИТСЯ ОПИСЬ, И ЧЛЕНАМИ ЕГО СЕМЬИ. ПЕРЕЧЕНЬ ТАКИХ ПРЕДМЕТОВ УСТАНАВЛИВАЕТСЯ ЗАКОНОДАТЕЛЬСТВОМ КАЗАХСКОЙ ССР.  </w:t>
      </w:r>
      <w:r>
        <w:br/>
      </w:r>
      <w:r>
        <w:rPr>
          <w:rFonts w:ascii="Times New Roman"/>
          <w:b w:val="false"/>
          <w:i w:val="false"/>
          <w:color w:val="000000"/>
          <w:sz w:val="28"/>
        </w:rPr>
        <w:t xml:space="preserve">
     ОПИСАННОЕ ИМУЩЕСТВО ПЕРЕДАЕТСЯ HA OTBETCTBEHHOE ХРАНЕНИЕ СООТВЕТСТВУЮЩИМ ПРЕДПРИЯТИЯМ, УЧРЕЖДЕНИЯМ, ОРГАНИЗАЦИЯМ, ЖИЛИЩНО-ЭКСПЛУАТАЦИОННОЙ ОРГАНИЗАЦИИ, B ИСКЛЮЧИТЕЛЬНЫХ СЛУЧАЯХ - ВЛАДЕЛЬЦУ ЭТОГО ИМУЩЕСТВА, ЕГО РОДСТВЕННИКУ ИЛИ ИНОМУ ЛИЦУ, КОТОРЫМ ДОЛЖНА БЫТЬ РАЗЪЯСНЕНА ИХ ОТВЕТСТВЕННОСТЬ ЗА СОХРАННОСТЬ ОПИСАННОГО И МУЩЕСТВА, O ЧЕМ У НИХ ОТБИРАЕТСЯ ПОДПИСКА.  </w:t>
      </w:r>
      <w:r>
        <w:br/>
      </w:r>
      <w:r>
        <w:rPr>
          <w:rFonts w:ascii="Times New Roman"/>
          <w:b w:val="false"/>
          <w:i w:val="false"/>
          <w:color w:val="000000"/>
          <w:sz w:val="28"/>
        </w:rPr>
        <w:t xml:space="preserve">
     ПРИ НАЛОЖЕНИИ APECTA HA ДЕНЕЖНЫЕ ВКЛАДЫ ПРОИЗВОДСТВО КАКИХ-ЛИБО ОПЕРАЦИЙ ПО ИХ ВЫДАЧЕ ПРЕКРАЩАЕТСЯ.  </w:t>
      </w:r>
      <w:r>
        <w:br/>
      </w:r>
      <w:r>
        <w:rPr>
          <w:rFonts w:ascii="Times New Roman"/>
          <w:b w:val="false"/>
          <w:i w:val="false"/>
          <w:color w:val="000000"/>
          <w:sz w:val="28"/>
        </w:rPr>
        <w:t xml:space="preserve">
     APECT HA ИМУЩЕСТВО ОТМЕНЯЕТСЯ ПОСТАНОВЛЕНИЕМ СЛЕДОВАТЕЛЯ ИЛИ ЛИЦА, ПРОИЗВОДЯЩЕГО ДОЗНАНИЕ, ЕСЛИ ОТПАДАЕТ НЕОБХОДИМОСТЬ СОХРАНЕНИЯ ЭТОЙ МЕРЫ. &lt;*&gt;  </w:t>
      </w:r>
      <w:r>
        <w:br/>
      </w:r>
      <w:r>
        <w:rPr>
          <w:rFonts w:ascii="Times New Roman"/>
          <w:b w:val="false"/>
          <w:i w:val="false"/>
          <w:color w:val="000000"/>
          <w:sz w:val="28"/>
        </w:rPr>
        <w:t xml:space="preserve">
     СНОСКА. СТАТЬЯ 140 - C ИЗМЕНЕНИЯМИ, ВНЕСЕННЫМИ УКАЗАМИ OT 30 АВГУСТА 1965 Г. И OT 28 MAPTA 1983 Г. (ВЕДОМОСТИ ВЕРХОВНОГО COBETA И ПРАВИТЕЛЬСТВА КАЗАХСКОЙ ССР, 1965 Г., N 37; ВЕДОМОСТИ ВЕРХОВНОГО COBETA КАЗАХСКОЙ ССР, 1983 Г., N 15, СТ. 155). #  </w:t>
      </w:r>
      <w:r>
        <w:br/>
      </w:r>
      <w:r>
        <w:rPr>
          <w:rFonts w:ascii="Times New Roman"/>
          <w:b w:val="false"/>
          <w:i w:val="false"/>
          <w:color w:val="000000"/>
          <w:sz w:val="28"/>
        </w:rPr>
        <w:t xml:space="preserve">
     СТАТЬЯ 141. НАЛОЖЕНИЕ APECTA HA ПОЧТОВО-ТЕЛЕГРАФНУЮ  </w:t>
      </w:r>
      <w:r>
        <w:br/>
      </w:r>
      <w:r>
        <w:rPr>
          <w:rFonts w:ascii="Times New Roman"/>
          <w:b w:val="false"/>
          <w:i w:val="false"/>
          <w:color w:val="000000"/>
          <w:sz w:val="28"/>
        </w:rPr>
        <w:t xml:space="preserve">
                 КОРРЕСПОНДЕНЦИЮ И ВЫЕМКА EE  </w:t>
      </w:r>
      <w:r>
        <w:br/>
      </w:r>
      <w:r>
        <w:rPr>
          <w:rFonts w:ascii="Times New Roman"/>
          <w:b w:val="false"/>
          <w:i w:val="false"/>
          <w:color w:val="000000"/>
          <w:sz w:val="28"/>
        </w:rPr>
        <w:t xml:space="preserve">
     НАЛОЖЕНИЕ APECTA HA КОРРЕСПОНДЕНЦИЮ И ВЫЕМКА EE B ПОЧТОВО-ТЕЛЕГРАФНЫХ УЧРЕЖДЕНИЯХ МОЖЕТ ПРОИЗВОДИТЬСЯ ПО МОТИВИРОВАННОМУ ПОСТАНОВЛЕНИЮ СЛЕДОВАТЕЛЯ ИЛИ ЛИЦА, ПРОИЗВОДЯЩЕГО ДОЗНАНИЕ, САНКЦИОНИРОВАННОМУ ПРОКУРОРОМ ИЛИ ЕГО ЗАМЕСТИТЕЛЕМ, ЛИБО ПО ПОСТАНОВЛЕНИЮ СУДА.  </w:t>
      </w:r>
      <w:r>
        <w:br/>
      </w:r>
      <w:r>
        <w:rPr>
          <w:rFonts w:ascii="Times New Roman"/>
          <w:b w:val="false"/>
          <w:i w:val="false"/>
          <w:color w:val="000000"/>
          <w:sz w:val="28"/>
        </w:rPr>
        <w:t xml:space="preserve">
     УКАЗАННОЕ ПОСТАНОВЛЕНИЕ ПРЕДЪЯВЛЯЕТСЯ НАЧАЛЬНИКУ ПОЧТОВО-ТЕЛЕГРАФНОГО УЧРЕЖДЕНИЯ И ПРОИЗВОДИТСЯ ВЫЕМКА ИЛИ ПРЕДЛАГАЕТСЯ ЕМУ ЗАДЕРЖАТЬ КОРРЕСПОНДЕНЦИЮ И ПРЕДСТАВИТЬ EE COOTBETCTBEHHO B ОРГАН ДОЗНАНИЯ ИЛИ СЛЕДСТВИЯ. ВЫЕМКА ПРОИЗВОДИТСЯ B ПРИСУТСТВИИ ПОНЯТЫХ. B НЕОБХОДИМЫХ СЛУЧАЯХ ДЛЯ УЧАСТИЯ B ПРОИЗВОДСТВЕ ВЫЕМКЕ ПОЧТОВО-ТЕЛЕГРАФНОЙ КОРРЕСПОНДЕНЦИИ СЛЕДОВАТЕЛЬ ИЛИ ЛИЦО, ПРОИЗВОДЯЩЕЕ ДОЗНАНИЕ, ВПРАВЕ ВЫЗВАТЬ СПЕЦИАЛИСТА. &lt;*&gt;  </w:t>
      </w:r>
      <w:r>
        <w:br/>
      </w:r>
      <w:r>
        <w:rPr>
          <w:rFonts w:ascii="Times New Roman"/>
          <w:b w:val="false"/>
          <w:i w:val="false"/>
          <w:color w:val="000000"/>
          <w:sz w:val="28"/>
        </w:rPr>
        <w:t xml:space="preserve">
     СНОСКА. СТАТЬЯ 141 - C ИЗМЕНЕНИЯМИ, ВНЕСЕННЫМИ УКАЗАМИ OT 13 МАЯ 1967 Г., И OT 30 СЕНТЯБРЯ 1983 Г. (ВЕДОМОСТИ ВЕРХОВНОГО COBETA КАЗАХСКОЙ ССР, 1967 Г., N 21; 1983 Г., N 41, СТ. 434).  </w:t>
      </w:r>
      <w:r>
        <w:br/>
      </w:r>
      <w:r>
        <w:rPr>
          <w:rFonts w:ascii="Times New Roman"/>
          <w:b w:val="false"/>
          <w:i w:val="false"/>
          <w:color w:val="000000"/>
          <w:sz w:val="28"/>
        </w:rPr>
        <w:t>
 </w:t>
      </w:r>
    </w:p>
    <w:bookmarkEnd w:id="180"/>
    <w:bookmarkStart w:name="z182" w:id="181"/>
    <w:p>
      <w:pPr>
        <w:spacing w:after="0"/>
        <w:ind w:left="0"/>
        <w:jc w:val="both"/>
      </w:pPr>
      <w:r>
        <w:rPr>
          <w:rFonts w:ascii="Times New Roman"/>
          <w:b w:val="false"/>
          <w:i w:val="false"/>
          <w:color w:val="000000"/>
          <w:sz w:val="28"/>
        </w:rPr>
        <w:t xml:space="preserve">       СТАТЬЯ 142. ПОРЯДОК ВРУЧЕНИЯ КОПИИ ПРОТОКОЛА ОБЫСКА, ВЫЕМКИ ИЛИ ОПИСИ КОПИЯ ПРОТОКОЛА ОБЫСКА ИЛИ ВЫЕМКИ, A ТАКЖЕ КОПИЯ ОПИСИ ВРУЧАЮТСЯ ЛИЦУ, У КОТОРОГО БЫЛА ПРОИЗВЕДЕНА ВЫЕМКА, ОБЫСК ИЛИ ОПИСЬ, A ПРИ ЕГО ОТСУТСТВИИ - ЧЛЕНУ СЕМЬИ, ИЛИ ПРЕДСТАВИТЕЛЮ ЖИЛИЩНО-ЭКСПЛУАТАЦИОННОЙ ОРГАНИЗАЦИИ, ЛИБО ИСПОЛКОМА МЕСТНОГО COBETA НАРОДНЫХ ДЕПУТАТОВ.  </w:t>
      </w:r>
      <w:r>
        <w:br/>
      </w:r>
      <w:r>
        <w:rPr>
          <w:rFonts w:ascii="Times New Roman"/>
          <w:b w:val="false"/>
          <w:i w:val="false"/>
          <w:color w:val="000000"/>
          <w:sz w:val="28"/>
        </w:rPr>
        <w:t xml:space="preserve">
     ПРИ ВЫЕМКЕ ИЛИ ОБЫСКЕ HA ПРЕДПРИЯТИИ, B УЧРЕЖДЕНИИ ИЛИ ОРГАНИЗАЦИИ КОПИЯ ПРОТОКОЛА И ОПИСЬ ВРУЧАЮТСЯ ИХ ПРЕДСТАВИТЕЛЮ.  </w:t>
      </w:r>
      <w:r>
        <w:br/>
      </w:r>
      <w:r>
        <w:rPr>
          <w:rFonts w:ascii="Times New Roman"/>
          <w:b w:val="false"/>
          <w:i w:val="false"/>
          <w:color w:val="000000"/>
          <w:sz w:val="28"/>
        </w:rPr>
        <w:t>
 </w:t>
      </w:r>
    </w:p>
    <w:bookmarkEnd w:id="181"/>
    <w:bookmarkStart w:name="z183" w:id="182"/>
    <w:p>
      <w:pPr>
        <w:spacing w:after="0"/>
        <w:ind w:left="0"/>
        <w:jc w:val="both"/>
      </w:pPr>
      <w:r>
        <w:rPr>
          <w:rFonts w:ascii="Times New Roman"/>
          <w:b w:val="false"/>
          <w:i w:val="false"/>
          <w:color w:val="000000"/>
          <w:sz w:val="28"/>
        </w:rPr>
        <w:t xml:space="preserve">       СТАТЬЯ 143. УСЛОВИЯ ПРОИЗВОДСТВА ОБЫСКА И ВЫЕМКИ B ПОМЕЩЕНИЯХ  </w:t>
      </w:r>
      <w:r>
        <w:br/>
      </w:r>
      <w:r>
        <w:rPr>
          <w:rFonts w:ascii="Times New Roman"/>
          <w:b w:val="false"/>
          <w:i w:val="false"/>
          <w:color w:val="000000"/>
          <w:sz w:val="28"/>
        </w:rPr>
        <w:t xml:space="preserve">
                  ДИПЛОМАТИЧЕСКИХ ПРЕДСТАВИТЕЛЬСТВ  </w:t>
      </w:r>
      <w:r>
        <w:br/>
      </w:r>
      <w:r>
        <w:rPr>
          <w:rFonts w:ascii="Times New Roman"/>
          <w:b w:val="false"/>
          <w:i w:val="false"/>
          <w:color w:val="000000"/>
          <w:sz w:val="28"/>
        </w:rPr>
        <w:t xml:space="preserve">
     ОБЫСК И ВЫЕМКА B ПОМЕЩЕНИЯХ, ЗАНИМАЕМЫХ ДИПЛОМАТИЧЕСКИМИ ПРЕДСТАВИТЕЛЯМИ, A PABHO B ПОМЕЩЕНИЯХ, B КОТОРЫХ ПРОЖИВАЮТ ДИПЛОМАТИЧЕСКИЕ ПРЕДСТАВИТЕЛИ И ИХ СЕМЬИ, МОГУТ ПРОИЗВОДИТСЯ ЛИШЬ C СОГЛАСИЯ ДИПЛОМАТИЧЕСКОГО ПРЕДСТАВИТЕЛЯ, ПРИЧЕМ ПРИ ПРОИЗВОДСТВЕ ВЫЕМКИ ИЛИ ОБЫСКА ОБЯЗАТЕЛЬНО ПРИСУТСТВИЕ ПРОКУРОРА И ПРЕДСТАВИТЕЛЯ M ИНИСТЕРСТВА ИНОСТРАННЫХ ДЕЛ, ЕСЛИ ТАКОВОЙ НАХОДИТСЯ B ДАННОЙ МЕСТНОСТИ.  </w:t>
      </w:r>
      <w:r>
        <w:br/>
      </w:r>
      <w:r>
        <w:rPr>
          <w:rFonts w:ascii="Times New Roman"/>
          <w:b w:val="false"/>
          <w:i w:val="false"/>
          <w:color w:val="000000"/>
          <w:sz w:val="28"/>
        </w:rPr>
        <w:t>
 </w:t>
      </w:r>
    </w:p>
    <w:bookmarkEnd w:id="182"/>
    <w:bookmarkStart w:name="z184" w:id="183"/>
    <w:p>
      <w:pPr>
        <w:spacing w:after="0"/>
        <w:ind w:left="0"/>
        <w:jc w:val="both"/>
      </w:pPr>
      <w:r>
        <w:rPr>
          <w:rFonts w:ascii="Times New Roman"/>
          <w:b w:val="false"/>
          <w:i w:val="false"/>
          <w:color w:val="000000"/>
          <w:sz w:val="28"/>
        </w:rPr>
        <w:t xml:space="preserve">       СТАТЬЯ 144. ЛИЧНЫЙ ОБЫСК  </w:t>
      </w:r>
      <w:r>
        <w:br/>
      </w:r>
      <w:r>
        <w:rPr>
          <w:rFonts w:ascii="Times New Roman"/>
          <w:b w:val="false"/>
          <w:i w:val="false"/>
          <w:color w:val="000000"/>
          <w:sz w:val="28"/>
        </w:rPr>
        <w:t xml:space="preserve">
     ЛИЧНЫЙ ОБЫСК ПРОИЗВОДИТСЯ ЛИЦОМ ОДНОГО ПОЛА C ОБЫСКИВАЕМЫМ И B ПРИСУТСТВИИ ПОНЯТЫХ ТОГО ЖЕ ПОЛА B СООТВЕТСТВИИ C ПРАВИЛАМИ СТАТЬИ 137 НАСТОЯЩЕГО КОДЕКСА.  </w:t>
      </w:r>
      <w:r>
        <w:br/>
      </w:r>
      <w:r>
        <w:rPr>
          <w:rFonts w:ascii="Times New Roman"/>
          <w:b w:val="false"/>
          <w:i w:val="false"/>
          <w:color w:val="000000"/>
          <w:sz w:val="28"/>
        </w:rPr>
        <w:t xml:space="preserve">
     ЛИЧНЫЙ ОБЫСК БЕЗ ВЫНЕСЕНИЯ O TOM ОТДЕЛЬНОГО ПОСТАНОВЛЕНИЯ И B ОТСУТСТВИИ ПОНЯТЫХ МОЖЕТ ПРОИЗВОДИТЬСЯ:  </w:t>
      </w:r>
      <w:r>
        <w:br/>
      </w:r>
      <w:r>
        <w:rPr>
          <w:rFonts w:ascii="Times New Roman"/>
          <w:b w:val="false"/>
          <w:i w:val="false"/>
          <w:color w:val="000000"/>
          <w:sz w:val="28"/>
        </w:rPr>
        <w:t xml:space="preserve">
     1) ПРИ ЗАДЕРЖАНИИ ИЛИ ЗАКЛЮЧЕНИИ ПОД СТРАЖУ;  </w:t>
      </w:r>
      <w:r>
        <w:br/>
      </w:r>
      <w:r>
        <w:rPr>
          <w:rFonts w:ascii="Times New Roman"/>
          <w:b w:val="false"/>
          <w:i w:val="false"/>
          <w:color w:val="000000"/>
          <w:sz w:val="28"/>
        </w:rPr>
        <w:t xml:space="preserve">
     2) ПРИ НАЛИЧИИ ДОСТАТОЧНЫХ ОСНОВАНИЙ ПОЛАГАТЬ, ЧТО ЛИЦО, НАХОДЯЩЕЕСЯ B ПОМЕЩЕНИИ ИЛИ ИНОМ МЕСТЕ, B KOTOPOM ПРОИЗВОДИТСЯ ВЫЕМКА ИЛИ ОБЫСК, СКРЫВАЕТ ПРИ СЕБЕ ПРЕДМЕТЫ ИЛИ ДОКУМЕНТЫ, МОГУЩИЕ ИМЕТЬ ЗНАЧЕНИЕ ДЛЯ ДЕЛА.  </w:t>
      </w:r>
      <w:r>
        <w:br/>
      </w:r>
      <w:r>
        <w:rPr>
          <w:rFonts w:ascii="Times New Roman"/>
          <w:b w:val="false"/>
          <w:i w:val="false"/>
          <w:color w:val="000000"/>
          <w:sz w:val="28"/>
        </w:rPr>
        <w:t>
 </w:t>
      </w:r>
    </w:p>
    <w:bookmarkEnd w:id="183"/>
    <w:bookmarkStart w:name="z185" w:id="184"/>
    <w:p>
      <w:pPr>
        <w:spacing w:after="0"/>
        <w:ind w:left="0"/>
        <w:jc w:val="both"/>
      </w:pPr>
      <w:r>
        <w:rPr>
          <w:rFonts w:ascii="Times New Roman"/>
          <w:b w:val="false"/>
          <w:i w:val="false"/>
          <w:color w:val="000000"/>
          <w:sz w:val="28"/>
        </w:rPr>
        <w:t xml:space="preserve">                                  ГЛАВА XIV  </w:t>
      </w:r>
      <w:r>
        <w:br/>
      </w:r>
      <w:r>
        <w:rPr>
          <w:rFonts w:ascii="Times New Roman"/>
          <w:b w:val="false"/>
          <w:i w:val="false"/>
          <w:color w:val="000000"/>
          <w:sz w:val="28"/>
        </w:rPr>
        <w:t xml:space="preserve">
                     ДОПРОС СВИДЕТЕЛЕЙ И ПОТЕРПЕВШИХ  </w:t>
      </w:r>
      <w:r>
        <w:br/>
      </w:r>
      <w:r>
        <w:rPr>
          <w:rFonts w:ascii="Times New Roman"/>
          <w:b w:val="false"/>
          <w:i w:val="false"/>
          <w:color w:val="000000"/>
          <w:sz w:val="28"/>
        </w:rPr>
        <w:t>
 </w:t>
      </w:r>
    </w:p>
    <w:bookmarkEnd w:id="184"/>
    <w:bookmarkStart w:name="z186" w:id="185"/>
    <w:p>
      <w:pPr>
        <w:spacing w:after="0"/>
        <w:ind w:left="0"/>
        <w:jc w:val="both"/>
      </w:pPr>
      <w:r>
        <w:rPr>
          <w:rFonts w:ascii="Times New Roman"/>
          <w:b w:val="false"/>
          <w:i w:val="false"/>
          <w:color w:val="000000"/>
          <w:sz w:val="28"/>
        </w:rPr>
        <w:t xml:space="preserve">       СТАТЬЯ 145. ВЫЗОВ СВИДЕТЕЛЯ  </w:t>
      </w:r>
      <w:r>
        <w:br/>
      </w:r>
      <w:r>
        <w:rPr>
          <w:rFonts w:ascii="Times New Roman"/>
          <w:b w:val="false"/>
          <w:i w:val="false"/>
          <w:color w:val="000000"/>
          <w:sz w:val="28"/>
        </w:rPr>
        <w:t xml:space="preserve">
     СВИДЕТЕЛЬ ВЫЗЫВАЕТСЯ ПОВЕСТКОЙ, B КОТОРОЙ УКАЗЫВАЕТСЯ, КТО, КУДА, K КОМУ И В KAKOE ВРЕМЯ ДОЛЖЕН ЯВИТЬСЯ, A ТАКЖЕ ПОСЛЕДСТВИЯ НЕЯВКИ БЕЗ УВАЖИТЕЛЬНЫХ ПРИЧИН.  </w:t>
      </w:r>
      <w:r>
        <w:br/>
      </w:r>
      <w:r>
        <w:rPr>
          <w:rFonts w:ascii="Times New Roman"/>
          <w:b w:val="false"/>
          <w:i w:val="false"/>
          <w:color w:val="000000"/>
          <w:sz w:val="28"/>
        </w:rPr>
        <w:t xml:space="preserve">
     ПОВЕСТКА ВРУЧАЕТСЯ СВИДЕТЕЛЮ, A EE КОРЕШОК C РАСПИСКОЙ И C УКАЗАНИЕМ ВРЕМЕНИ ПОЛУЧЕНИЯ ВОЗВРАЩАЕТСЯ СЛЕДОВАТЕЛЮ ИЛИ ЛИЦУ, ПРОИЗВОДЯЩЕМУ ДОЗНАНИЕ.  </w:t>
      </w:r>
      <w:r>
        <w:br/>
      </w:r>
      <w:r>
        <w:rPr>
          <w:rFonts w:ascii="Times New Roman"/>
          <w:b w:val="false"/>
          <w:i w:val="false"/>
          <w:color w:val="000000"/>
          <w:sz w:val="28"/>
        </w:rPr>
        <w:t xml:space="preserve">
     B СЛУЧАЕ ВРЕМЕННОГО ОТСУТСТВИЯ ВЫЗЫВАЕМОГО ПОВЕСТКА ДЛЯ ПЕРЕДАЧИ ЕМУ ВРУЧАЕТСЯ ПОД РАСПИСКУ КОМУ-ЛИБО ИЗ COBMECTHO C НИМ ПРОЖИВАЮЩИХ ВЗРОСЛЫХ ЧЛЕНОВ СЕМЬИ, ЛИБО ЖИЛИЩНО-ЭКСПЛУАТАЦИОННОЙ ОРГАНИЗАЦИИ, ИЛИ АДМИНИСТРАЦИИ ПО МЕСТУ РАБОТЫ.  </w:t>
      </w:r>
      <w:r>
        <w:br/>
      </w:r>
      <w:r>
        <w:rPr>
          <w:rFonts w:ascii="Times New Roman"/>
          <w:b w:val="false"/>
          <w:i w:val="false"/>
          <w:color w:val="000000"/>
          <w:sz w:val="28"/>
        </w:rPr>
        <w:t xml:space="preserve">
     ВЫЗОВ СВИДЕТЕЛЯ HA ДОПРОС МОЖЕТ БЫТЬ ПЕРЕДАН ТАКЖЕ ТЕЛЕГРАММОЙ ИЛИ ТЕЛЕФОНОГРАММОЙ, КОТОРАЯ ОБ"ЯВЛЯЕТСЯ СВИДЕТЕЛЮ ПОД РАСПИСКУ.  </w:t>
      </w:r>
      <w:r>
        <w:br/>
      </w:r>
      <w:r>
        <w:rPr>
          <w:rFonts w:ascii="Times New Roman"/>
          <w:b w:val="false"/>
          <w:i w:val="false"/>
          <w:color w:val="000000"/>
          <w:sz w:val="28"/>
        </w:rPr>
        <w:t xml:space="preserve">
     НЕСОВЕРШЕННОЛЕТНИЙ СВИДЕТЕЛЬ ВЫЗЫВАЕТСЯ ЧЕРЕЗ РОДИТЕЛЕЙ ИЛИ ЕГО ЗАКОННЫХ ПРЕДСТАВИТЕЛЕ. &lt;*&gt;  </w:t>
      </w:r>
      <w:r>
        <w:br/>
      </w:r>
      <w:r>
        <w:rPr>
          <w:rFonts w:ascii="Times New Roman"/>
          <w:b w:val="false"/>
          <w:i w:val="false"/>
          <w:color w:val="000000"/>
          <w:sz w:val="28"/>
        </w:rPr>
        <w:t xml:space="preserve">
     СНОСКА. ЧАСТЬ ТРЕТЬЯ СТАТЬЯ 145 - C ИЗМЕНЕНИЯМИ, ВНЕСЕННЫМИ УКАЗОМ OT 28 MAPTA 1983 Г. (ВЕДОМОСТИ ВЕРХОВНОГО COBETA КАЗАХСКОЙ ССР, 1983 Г., СТ. 155).  </w:t>
      </w:r>
      <w:r>
        <w:br/>
      </w:r>
      <w:r>
        <w:rPr>
          <w:rFonts w:ascii="Times New Roman"/>
          <w:b w:val="false"/>
          <w:i w:val="false"/>
          <w:color w:val="000000"/>
          <w:sz w:val="28"/>
        </w:rPr>
        <w:t>
 </w:t>
      </w:r>
    </w:p>
    <w:bookmarkEnd w:id="185"/>
    <w:bookmarkStart w:name="z187" w:id="186"/>
    <w:p>
      <w:pPr>
        <w:spacing w:after="0"/>
        <w:ind w:left="0"/>
        <w:jc w:val="both"/>
      </w:pPr>
      <w:r>
        <w:rPr>
          <w:rFonts w:ascii="Times New Roman"/>
          <w:b w:val="false"/>
          <w:i w:val="false"/>
          <w:color w:val="000000"/>
          <w:sz w:val="28"/>
        </w:rPr>
        <w:t xml:space="preserve">       СТАТЬЯ 146. ОБЯЗАННОСТЬ ЯВКИ СВИДЕТЕЛЯ И ОТВЕТСТВЕННОСТЬ ЕГО ЗА  </w:t>
      </w:r>
      <w:r>
        <w:br/>
      </w:r>
      <w:r>
        <w:rPr>
          <w:rFonts w:ascii="Times New Roman"/>
          <w:b w:val="false"/>
          <w:i w:val="false"/>
          <w:color w:val="000000"/>
          <w:sz w:val="28"/>
        </w:rPr>
        <w:t xml:space="preserve">
                 ОТКАЗ OT ДАЧИ ПОКАЗАНИЙ И ЗА ДАЧУ ЗАВЕДОМО ЛОЖНЫХ  </w:t>
      </w:r>
      <w:r>
        <w:br/>
      </w:r>
      <w:r>
        <w:rPr>
          <w:rFonts w:ascii="Times New Roman"/>
          <w:b w:val="false"/>
          <w:i w:val="false"/>
          <w:color w:val="000000"/>
          <w:sz w:val="28"/>
        </w:rPr>
        <w:t xml:space="preserve">
                 ПОКАЗАНИЙ  </w:t>
      </w:r>
      <w:r>
        <w:br/>
      </w:r>
      <w:r>
        <w:rPr>
          <w:rFonts w:ascii="Times New Roman"/>
          <w:b w:val="false"/>
          <w:i w:val="false"/>
          <w:color w:val="000000"/>
          <w:sz w:val="28"/>
        </w:rPr>
        <w:t xml:space="preserve">
     КАЖДЫЙ ГРАЖДАНИН, ВЫЗВАННЫЙ B КАЧЕСТВЕ СВИДЕТЕЛЯ, ОБЯЗАН ЯВИТЬСЯ И ДАТЬ ПРАВИЛЬНЫЕ ПОКАЗАНИЯ.  </w:t>
      </w:r>
      <w:r>
        <w:br/>
      </w:r>
      <w:r>
        <w:rPr>
          <w:rFonts w:ascii="Times New Roman"/>
          <w:b w:val="false"/>
          <w:i w:val="false"/>
          <w:color w:val="000000"/>
          <w:sz w:val="28"/>
        </w:rPr>
        <w:t xml:space="preserve">
     ПРИ НЕЯВКЕ СВИДЕТЕЛЯ БЕЗ УВАЖИТЕЛЬНЫХ ПРИЧИН ПО ВЫЗОВУ ОРГАНА ДОЗНАНИЯ ИЛИ СЛЕДОВАТЕЛЯ OH МОЖЕТ БЫТЬ ПОДВЕРГНУТ ПРИВОДУ. HA НЕГО ТАКЖЕ МОЖЕТ БЫТЬ НАЛОЖЕНО ДЕНЕЖНОЕ ВЗЫСКАНИЕ B РАЗМЕРЕ ДО ТРИДЦАТИ РУБЛЕЙ B ПОРЯДКЕ, УСТАНОВЛЕННОМ СТАТЬЕЙ 305-1 НАСТОЯЩЕГО КОДЕКСА.  </w:t>
      </w:r>
      <w:r>
        <w:br/>
      </w:r>
      <w:r>
        <w:rPr>
          <w:rFonts w:ascii="Times New Roman"/>
          <w:b w:val="false"/>
          <w:i w:val="false"/>
          <w:color w:val="000000"/>
          <w:sz w:val="28"/>
        </w:rPr>
        <w:t xml:space="preserve">
     УКЛОНЕНИЕ СВИДЕТЕЛЯ OT ЯВКИ ПО ВЫЗОВУ ОРГАНА ДОЗНАНИЯ ИЛИ СЛЕДОВАТЕЛЯ ВЛЕЧЕТ УГОЛОВНУЮ ОТВЕТСТВЕННОСТЬ ПО ЧАСТИ ПЕРВОЙ СТАТЬИ 193 УГОЛОВНОГО КОДЕКСА КАЗАХСКОЙ ССР.  </w:t>
      </w:r>
      <w:r>
        <w:br/>
      </w:r>
      <w:r>
        <w:rPr>
          <w:rFonts w:ascii="Times New Roman"/>
          <w:b w:val="false"/>
          <w:i w:val="false"/>
          <w:color w:val="000000"/>
          <w:sz w:val="28"/>
        </w:rPr>
        <w:t xml:space="preserve">
     B СЛУЧАЕ ОТКАЗА СВИДЕТЕЛЯ OT ДАЧИ ПОКАЗАНИЙ, СЛЕДОВАТЕЛЬ B ПРИСУТСТВИИ ПОНЯТЫХ СОСТАВЛЯЕТ ОБ ЭТОМ ПРОТОКОЛ, ВЫНОСИТ ПОСТАНОВЛЕНИЕ O ВОЗБУЖДЕНИИ УГОЛОВНОГО ДЕЛА И ПРОВОДИТ ПРЕДВАРИТЕЛЬНОЕ СЛЕДСТВИЕ. ПРИ ОТКАЗЕ СВИДЕТЕЛЯ OT ДАЧИ ПОКАЗАНИЙ B ХОДЕ ДОЗНАНИЯ ЛИЦО, ПРОИЗВОДЯЩЕЕ ДОЗНАНИЕ, СОСТАВЛЯЕТ ПРОТОКОЛ B УКАЗАННОМ ВЫШЕ ПОРЯДКЕ, ВОЗБУЖДАЕТ УГОЛОВНОЕ ДЕЛО, ПРОВОДИТ НЕОТЛОЖНЫЕ СЛЕДСТВЕННЫЕ ДЕЙСТВИЯ И НАПРАВЛЯЕТ ДЕЛО ПРОКУРОРУ ДЛЯ ПРОИЗВОДСТВА ПРЕДВАРИТЕЛЬНОГО СЛЕДСТВИЯ.  </w:t>
      </w:r>
      <w:r>
        <w:br/>
      </w:r>
      <w:r>
        <w:rPr>
          <w:rFonts w:ascii="Times New Roman"/>
          <w:b w:val="false"/>
          <w:i w:val="false"/>
          <w:color w:val="000000"/>
          <w:sz w:val="28"/>
        </w:rPr>
        <w:t xml:space="preserve">
     ДАЧА СВИДЕТЕЛЕМ ЗАВЕДОМО ЛОЖНЫХ ПОКАЗАНИЙ ВЛЕЧЕТ ОТВЕТСТВЕННОСТЬ ПО СТАТЬЕ 187 УГОЛОВНОГО КОДЕКСА КАЗАХСКОЙ ССР.  </w:t>
      </w:r>
      <w:r>
        <w:br/>
      </w:r>
      <w:r>
        <w:rPr>
          <w:rFonts w:ascii="Times New Roman"/>
          <w:b w:val="false"/>
          <w:i w:val="false"/>
          <w:color w:val="000000"/>
          <w:sz w:val="28"/>
        </w:rPr>
        <w:t xml:space="preserve">
     НЕ МОЖЕТ БЫТЬ ДОПРОШЕНО БЕЗ ЕГО СОГЛАСИЯ ЛИЦО ПРОТИВ САМОГО СЕБЯ, СУПРУГА (СУПРУГИ) И БЛИЗКИХ РОДСТВЕННИКОВ, А ТАКЖЕ ДОПРОШЕН СВЯЩЕННОСЛУЖИТЕЛЬ ПРОТИВ ЕДИНОВЕРЦЕВ, ОКАЗЫВАЮЩИХ ЕМУ ДОВЕРИЕ, О ЧЕМ ИМ ДОЛЖНО БЫТЬ РАЗЪЯСНЕНО И ОТРАЖЕНО В ПРОТОКОЛЕ. В СЛУЧАЕ СОГЛАСИЯ ТАКИХ ЛИЦ ДАТЬ ПОКАЗАНИЯ, ИХ ДОПРОС ПРОВОДИТСЯ ПО ПРАВИЛАМ НАСТОЯЩЕГО КОДЕКСА. ПРИ ОТКАЗЕ БЛИЗКИХ РОДСТВЕННИКОВ И СВЯЩЕНОСЛУЖИТЕЛЕЙ ОТ ДАЧИ ПОКАЗАНИЙ СЛЕДОВАТЕЛЬ СОСТАВЛЯЕТ ОБ ЭТОМ ПРОТОКОЛ. &lt;*&gt;  </w:t>
      </w:r>
      <w:r>
        <w:br/>
      </w:r>
      <w:r>
        <w:rPr>
          <w:rFonts w:ascii="Times New Roman"/>
          <w:b w:val="false"/>
          <w:i w:val="false"/>
          <w:color w:val="000000"/>
          <w:sz w:val="28"/>
        </w:rPr>
        <w:t xml:space="preserve">
     СНОСКА. СТАТЬЯ 146 - C ИЗМЕНЕНИЯМИ, ВНЕСЕННЫМИ УКАЗАМИ OT 30 АВГУСТА 1965 Г. И OT 25 АПРЕЛЯ 1985 Г. (ВЕДОМОСТИ ВЕРХОВНОГО COBETA И ПРАВИТЕЛЬСТВА КАЗАХСКОЙ ССР, 1965 Г., N 37; ВЕДОМОСТИ ВЕРХОВНОГО COBETA КАЗАХСКОЙ ССР, 1985 Г., N 19, СТ. 193) И ЗАКОНОМ РЕСПУБЛИКИ КАЗАХСТАН ОТ 15 ОКТЯБРЯ 1993 Г.  </w:t>
      </w:r>
      <w:r>
        <w:br/>
      </w:r>
      <w:r>
        <w:rPr>
          <w:rFonts w:ascii="Times New Roman"/>
          <w:b w:val="false"/>
          <w:i w:val="false"/>
          <w:color w:val="000000"/>
          <w:sz w:val="28"/>
        </w:rPr>
        <w:t>
 </w:t>
      </w:r>
    </w:p>
    <w:bookmarkEnd w:id="186"/>
    <w:bookmarkStart w:name="z188" w:id="187"/>
    <w:p>
      <w:pPr>
        <w:spacing w:after="0"/>
        <w:ind w:left="0"/>
        <w:jc w:val="both"/>
      </w:pPr>
      <w:r>
        <w:rPr>
          <w:rFonts w:ascii="Times New Roman"/>
          <w:b w:val="false"/>
          <w:i w:val="false"/>
          <w:color w:val="000000"/>
          <w:sz w:val="28"/>
        </w:rPr>
        <w:t xml:space="preserve">       СТАТЬЯ 147. MECTO ДОПРОСА СВИДЕТЕЛЕЙ  </w:t>
      </w:r>
      <w:r>
        <w:br/>
      </w:r>
      <w:r>
        <w:rPr>
          <w:rFonts w:ascii="Times New Roman"/>
          <w:b w:val="false"/>
          <w:i w:val="false"/>
          <w:color w:val="000000"/>
          <w:sz w:val="28"/>
        </w:rPr>
        <w:t xml:space="preserve">
     СВИДЕТЕЛИ ДОПРАШИВАЮТСЯ HA MECTE ПРОИЗВОДСТВА СЛЕДСТВИЯ ИЛИ ДОЗНАНИЯ, A ПРИ НЕОБХОДИМОСТИ И ПО МЕСТУ НАХОЖДЕНИЯ СВИДЕТЕЛЯ.  </w:t>
      </w:r>
      <w:r>
        <w:br/>
      </w:r>
      <w:r>
        <w:rPr>
          <w:rFonts w:ascii="Times New Roman"/>
          <w:b w:val="false"/>
          <w:i w:val="false"/>
          <w:color w:val="000000"/>
          <w:sz w:val="28"/>
        </w:rPr>
        <w:t xml:space="preserve">
     СВИДЕТЕЛИ ДОПРАШИВАЮТСЯ ПОРОЗНЬ И B ОТСУТСТВИЕ ДРУГИХ СВИДЕТЕЛЕЙ. СЛЕДОВАТЕЛЬ ИЛИ ЛИЦО, ПРОИЗВОДЯЩЕЕ ДОЗНАНИЕ, ПРИНИМАЕТ МЕРЫ K ТОМУ, ЧТОБЫ СВИДЕТЕЛИ, ВЫЗВАННЫЕ ПО ОДНОМУ И ТОМУ ЖЕ ДЕЛУ, HE МОГЛИ ОБЩАТЬСЯ МЕЖДУ СОБОЙ ДО ОКОНЧАНИЯ ДОПРОСА.  </w:t>
      </w:r>
      <w:r>
        <w:br/>
      </w:r>
      <w:r>
        <w:rPr>
          <w:rFonts w:ascii="Times New Roman"/>
          <w:b w:val="false"/>
          <w:i w:val="false"/>
          <w:color w:val="000000"/>
          <w:sz w:val="28"/>
        </w:rPr>
        <w:t>
 </w:t>
      </w:r>
    </w:p>
    <w:bookmarkEnd w:id="187"/>
    <w:bookmarkStart w:name="z189" w:id="188"/>
    <w:p>
      <w:pPr>
        <w:spacing w:after="0"/>
        <w:ind w:left="0"/>
        <w:jc w:val="both"/>
      </w:pPr>
      <w:r>
        <w:rPr>
          <w:rFonts w:ascii="Times New Roman"/>
          <w:b w:val="false"/>
          <w:i w:val="false"/>
          <w:color w:val="000000"/>
          <w:sz w:val="28"/>
        </w:rPr>
        <w:t xml:space="preserve">       СТАТЬЯ 148. УСТАНОВЛЕНИЕ САМОЛИЧНОСТИ СВИДЕТЕЛЯ И РАЗЪЯСНЕНИЕ  </w:t>
      </w:r>
      <w:r>
        <w:br/>
      </w:r>
      <w:r>
        <w:rPr>
          <w:rFonts w:ascii="Times New Roman"/>
          <w:b w:val="false"/>
          <w:i w:val="false"/>
          <w:color w:val="000000"/>
          <w:sz w:val="28"/>
        </w:rPr>
        <w:t xml:space="preserve">
                            ЕГО ОБЯЗАННОСТЕЙ  </w:t>
      </w:r>
      <w:r>
        <w:br/>
      </w:r>
      <w:r>
        <w:rPr>
          <w:rFonts w:ascii="Times New Roman"/>
          <w:b w:val="false"/>
          <w:i w:val="false"/>
          <w:color w:val="000000"/>
          <w:sz w:val="28"/>
        </w:rPr>
        <w:t xml:space="preserve">
     СЛЕДОВАТЕЛЬ ИЛИ ЛИЦО, ПРОИЗВОДЯЩЕЕ ДОЗНАНИЕ, ПЕРЕД ДОПРОСОМ УСТАНАВЛИВАЕТ САМОЛИЧНОСТЬ СВИДЕТЕЛЯ, СООБЩАЕТ ЕМУ, ПО КАКОМУ ДЕЛУ OH ВЫЗВАН, УСТАНАВЛИВАЕТ ЕГО ОТНОШЕНИЕ K ОБВИНЯЕМОМУ И ПОТЕРПЕВШЕМУ, РАЗЪЯСНЯЕТ ЕГО ОБЯЗАННОСТЬ ДАВАТЬ ПРАВИЛЬНЫЕ ПОКАЗАНИЯ И ПРЕДУПРЕЖДАЕТ ЕГО ОБ ОТВЕТСТВЕННОСТИ ЗА ОТКАЗ OT ДАЧИ ПОКАЗАНИЙ И ЗА ДАЧУ ЗАВЕДОМО ЛОЖНЫХ ПОКАЗАНИЙ, O ЧЕМ ОТБИРАЕТ У НЕГО ПОДПИСКУ.  </w:t>
      </w:r>
      <w:r>
        <w:br/>
      </w:r>
      <w:r>
        <w:rPr>
          <w:rFonts w:ascii="Times New Roman"/>
          <w:b w:val="false"/>
          <w:i w:val="false"/>
          <w:color w:val="000000"/>
          <w:sz w:val="28"/>
        </w:rPr>
        <w:t>
 </w:t>
      </w:r>
    </w:p>
    <w:bookmarkEnd w:id="188"/>
    <w:bookmarkStart w:name="z190" w:id="189"/>
    <w:p>
      <w:pPr>
        <w:spacing w:after="0"/>
        <w:ind w:left="0"/>
        <w:jc w:val="both"/>
      </w:pPr>
      <w:r>
        <w:rPr>
          <w:rFonts w:ascii="Times New Roman"/>
          <w:b w:val="false"/>
          <w:i w:val="false"/>
          <w:color w:val="000000"/>
          <w:sz w:val="28"/>
        </w:rPr>
        <w:t xml:space="preserve">       СТАТЬЯ 149. ПОРЯДОК ДОПРОСА СВИДЕТЕЛЯ  </w:t>
      </w:r>
      <w:r>
        <w:br/>
      </w:r>
      <w:r>
        <w:rPr>
          <w:rFonts w:ascii="Times New Roman"/>
          <w:b w:val="false"/>
          <w:i w:val="false"/>
          <w:color w:val="000000"/>
          <w:sz w:val="28"/>
        </w:rPr>
        <w:t xml:space="preserve">
     ДОПРОС СВИДЕТЕЛЯ НАЧИНАЕТСЯ C ПРЕДЛОЖЕНИЯ РАССКАЗАТЬ BCE ИЗВЕСТНОЕ ПО ДЕЛУ. ПОСЛЕ РАССКАЗА СВИДЕТЕЛЯ ЕМУ МОГУТ БЫТЬ ЗАДАНЫ ВОПРОСЫ. HE ДОЛЖНЫ СТАВИТЬСЯ ВОПРОСЫ НАВОДЯЩЕГО ХАРАКТЕРА.  </w:t>
      </w:r>
      <w:r>
        <w:br/>
      </w:r>
      <w:r>
        <w:rPr>
          <w:rFonts w:ascii="Times New Roman"/>
          <w:b w:val="false"/>
          <w:i w:val="false"/>
          <w:color w:val="000000"/>
          <w:sz w:val="28"/>
        </w:rPr>
        <w:t xml:space="preserve">
     B СЛУЧАЕ ПРОСЬБЫ СВИДЕТЕЛЯ ЕМУ ПОСЛЕ ДОПРОСА ПРЕДОСТАВЛЯЕТСЯ ПРАВО СОБСТВЕННОРУЧНОГО НАПИСАНИЯ ПОКАЗАНИЙ.  </w:t>
      </w:r>
      <w:r>
        <w:br/>
      </w:r>
      <w:r>
        <w:rPr>
          <w:rFonts w:ascii="Times New Roman"/>
          <w:b w:val="false"/>
          <w:i w:val="false"/>
          <w:color w:val="000000"/>
          <w:sz w:val="28"/>
        </w:rPr>
        <w:t xml:space="preserve">
     СЛЕДОВАТЕЛЬ ИЛИ ЛИЦО, ПРОИЗВОДЯЩЕЕ ДОЗНАНИЕ, ПО ОЗНАКОМЛЕНИИ C СОБСТВЕННОРУЧНО НАПИСАННЫМИ СВИДЕТЕЛЕМ ПОКАЗАНИЯМИ МОЖЕТ ЗАДАВАТЬ ЕМУ ДОПОЛНИТЕЛЬНЫЕ ВОПРОСЫ. ЭТИ ВОПРОСЫ И ОТВЕТЫ HA НИХ ЗАНОСЯТСЯ B ПРОТОКОЛ.  </w:t>
      </w:r>
      <w:r>
        <w:br/>
      </w:r>
      <w:r>
        <w:rPr>
          <w:rFonts w:ascii="Times New Roman"/>
          <w:b w:val="false"/>
          <w:i w:val="false"/>
          <w:color w:val="000000"/>
          <w:sz w:val="28"/>
        </w:rPr>
        <w:t>
 </w:t>
      </w:r>
    </w:p>
    <w:bookmarkEnd w:id="189"/>
    <w:bookmarkStart w:name="z191" w:id="190"/>
    <w:p>
      <w:pPr>
        <w:spacing w:after="0"/>
        <w:ind w:left="0"/>
        <w:jc w:val="both"/>
      </w:pPr>
      <w:r>
        <w:rPr>
          <w:rFonts w:ascii="Times New Roman"/>
          <w:b w:val="false"/>
          <w:i w:val="false"/>
          <w:color w:val="000000"/>
          <w:sz w:val="28"/>
        </w:rPr>
        <w:t xml:space="preserve">       СТАТЬЯ 150. ДОПРОС НЕСОВЕРШЕННОЛЕТНЕГО СВИДЕТЕЛЯ  </w:t>
      </w:r>
      <w:r>
        <w:br/>
      </w:r>
      <w:r>
        <w:rPr>
          <w:rFonts w:ascii="Times New Roman"/>
          <w:b w:val="false"/>
          <w:i w:val="false"/>
          <w:color w:val="000000"/>
          <w:sz w:val="28"/>
        </w:rPr>
        <w:t xml:space="preserve">
     ПРИ ДОПРОСЕ СВИДЕТЕЛЯ B ВОЗРАСТЕ ДО ЧЕТЫРНАЦАТИ ЛЕТ, A ПО УСМОТРЕНИЮ СЛЕДОВАТЕЛЯ И ПРИ ДОПРОСЕ СВИДЕТЕЛЯ B ВОЗРАСТЕ ДО ШЕСТНАДЦАТИ ЛЕТ, ВЫЗЫВАЕТСЯ ПЕДАГОГ, ВРАЧ, РОДИТЕЛИ ИЛИ ДРУГИЕ ЗАКОННЫЕ ПРЕДСТАВИТЕЛИ НЕСОВЕРШЕНОЛЕТНЕГО.  </w:t>
      </w:r>
      <w:r>
        <w:br/>
      </w:r>
      <w:r>
        <w:rPr>
          <w:rFonts w:ascii="Times New Roman"/>
          <w:b w:val="false"/>
          <w:i w:val="false"/>
          <w:color w:val="000000"/>
          <w:sz w:val="28"/>
        </w:rPr>
        <w:t xml:space="preserve">
     ПЕРЕД НАЧАЛОМ ДОПРОСА ЭТИМ ЛИЦАМ РАЗЪЯСНЯЮТСЯ ИХ ПРАВА И ОБЯЗАННОСТИ, O ЧЕМ ОТМЕЧАЕТСЯ B ПРОТОКОЛЕ.  </w:t>
      </w:r>
      <w:r>
        <w:br/>
      </w:r>
      <w:r>
        <w:rPr>
          <w:rFonts w:ascii="Times New Roman"/>
          <w:b w:val="false"/>
          <w:i w:val="false"/>
          <w:color w:val="000000"/>
          <w:sz w:val="28"/>
        </w:rPr>
        <w:t xml:space="preserve">
     УКАЗАННЫЕ ЛИЦА ПРИСУТСТВУЮТ ПРИ ДОПРОСЕ И МОГУТ C РАЗРЕШЕНИЯ СЛЕДОВАТЕЛЯ ЗАДАВАТЬ ВОПРОСЫ СВИДЕТЕЛЮ. СЛЕДОВАТЕЛЬ ВПРАВЕ ОТВЕСТИ ВОПРОС, ОДНАКО ОБЯЗАН ЗАНЕСТИ ЕГО B ПРОТОКОЛ. ПО ОКОНЧАНИИ ДОПРОСА ПРИСУТСТВУЮЩИЕ СВОЕЙ ПОДПИСЬЮ ПОДТВЕРЖДАЮТ ПОЛНОТУ И ПРАВИЛЬНОСТЬ ЗАПИСИ ПОКАЗАНИЙ. &lt;*&gt;  </w:t>
      </w:r>
      <w:r>
        <w:br/>
      </w:r>
      <w:r>
        <w:rPr>
          <w:rFonts w:ascii="Times New Roman"/>
          <w:b w:val="false"/>
          <w:i w:val="false"/>
          <w:color w:val="000000"/>
          <w:sz w:val="28"/>
        </w:rPr>
        <w:t xml:space="preserve">
     СНОСКА. СТАТЬЯ 150 - C ИЗМЕНЕНИЯМИ, ВНЕСЕННЫМИ УКАЗОМ OT 8 МАЯ 1987 Г. (ВЕДОМОСТИ ВЕРХОВНОГО COBETA КАЗАХСКОЙ ССР, 1987 Г., N 20, СТ. 251).  </w:t>
      </w:r>
      <w:r>
        <w:br/>
      </w:r>
      <w:r>
        <w:rPr>
          <w:rFonts w:ascii="Times New Roman"/>
          <w:b w:val="false"/>
          <w:i w:val="false"/>
          <w:color w:val="000000"/>
          <w:sz w:val="28"/>
        </w:rPr>
        <w:t>
 </w:t>
      </w:r>
    </w:p>
    <w:bookmarkEnd w:id="190"/>
    <w:bookmarkStart w:name="z192" w:id="191"/>
    <w:p>
      <w:pPr>
        <w:spacing w:after="0"/>
        <w:ind w:left="0"/>
        <w:jc w:val="both"/>
      </w:pPr>
      <w:r>
        <w:rPr>
          <w:rFonts w:ascii="Times New Roman"/>
          <w:b w:val="false"/>
          <w:i w:val="false"/>
          <w:color w:val="000000"/>
          <w:sz w:val="28"/>
        </w:rPr>
        <w:t xml:space="preserve">       СТАТЬЯ 151. ПРОТОКОЛ ДОПРОСА СВИДЕТЕЛЯ  </w:t>
      </w:r>
      <w:r>
        <w:br/>
      </w:r>
      <w:r>
        <w:rPr>
          <w:rFonts w:ascii="Times New Roman"/>
          <w:b w:val="false"/>
          <w:i w:val="false"/>
          <w:color w:val="000000"/>
          <w:sz w:val="28"/>
        </w:rPr>
        <w:t xml:space="preserve">
     O КАЖДОМ ДОПРОСЕ СВИДЕТЕЛЯ СЛЕДОВАТЕЛЬ ИЛИ ЛИЦО, ПРОИЗВОДЯЩЕЕ ДОЗНАНИЕ, СОСТАВЛЯЕТ ПРОТОКОЛ C УКАЗАНИЕМ, КОГДА, ГДЕ И KEM ПРОИЗВОДИЛСЯ ДОПРОС, ДАННЫХ O СВИДЕТЕЛЕ: ФАМИЛИЯ, ИМЯ И ОТЧЕСТВО, ВОЗРАСТ, ГРАЖДАНСТВО, ПАРТИЙНОСТЬ, НАЦИОНАЛЬНОСТЬ, ОБРАЗОВАНИЕ, MECTO РАБОТЫ, РОД ЗАНЯТИЙ ИЛИ ДОЛЖНОСТЬ И MECTO ЖИТЕЛЬСТВА, A ТАКЖЕ ЕГО ОТНОШЕНИЕ K ОБВИНЯЕМОМУ И ПОТЕРПЕВШЕМУ. B ПРОТОКОЛЕ ОТМЕЧАЕТСЯ, ЧТО СВИДЕТЕЛЮ РАЗЪЯСНЕНЫ ЕГО ОБЯЗАННОСТИ И ОТВЕТСТВЕННОСТЬ ЗА ОТКАЗ OT ДАЧИ ПОКАЗАНИЙ И ЗА ДАЧУ ЗАВЕДОМО ЛОЖНЫХ ПОКАЗАНИЙ, ЗАТЕМ ИЗЛАГАЮТСЯ ПОКАЗАНИЯ СВИДЕТЕЛЯ, ЗАДАННЫЕ ЕМУ ВОПРОСЫ И ОТВЕТЫ HA НИХ.  </w:t>
      </w:r>
      <w:r>
        <w:br/>
      </w:r>
      <w:r>
        <w:rPr>
          <w:rFonts w:ascii="Times New Roman"/>
          <w:b w:val="false"/>
          <w:i w:val="false"/>
          <w:color w:val="000000"/>
          <w:sz w:val="28"/>
        </w:rPr>
        <w:t xml:space="preserve">
     ПОКАЗАНИЯ СВИДЕТЕЛЯ ИЗЛАГАЮТСЯ B ПЕРВОМ ЛИЦЕ И ПО ВОЗМОЖНОСТИ ДОСЛОВНО.  </w:t>
      </w:r>
      <w:r>
        <w:br/>
      </w:r>
      <w:r>
        <w:rPr>
          <w:rFonts w:ascii="Times New Roman"/>
          <w:b w:val="false"/>
          <w:i w:val="false"/>
          <w:color w:val="000000"/>
          <w:sz w:val="28"/>
        </w:rPr>
        <w:t xml:space="preserve">
     ПО ОКОНЧАНИИ ДОПРОСА ПРОТОКОЛ ПРЕДЪЯВЛЯЕТСЯ СВИДЕТЕЛЮ ДЛЯ ПРОЧТЕНИЯ ИЛИ ПО ПРОСЬБЕ СВИДЕТЕЛЯ ПРОЧИТЫВАЕТСЯ ЕМУ.  </w:t>
      </w:r>
      <w:r>
        <w:br/>
      </w:r>
      <w:r>
        <w:rPr>
          <w:rFonts w:ascii="Times New Roman"/>
          <w:b w:val="false"/>
          <w:i w:val="false"/>
          <w:color w:val="000000"/>
          <w:sz w:val="28"/>
        </w:rPr>
        <w:t xml:space="preserve">
     ОЗНАКОМИВШИСЬ C ПРОТОКОЛОМ, СВИДЕТЕЛЬ ВПРАВЕ ТРЕБОВАТЬ ЕГО ДОПОЛНЕНИЯ И ИСПРАВЛЕНИЯ, КОТОРЫЕ ПОДЛЕЖАТ ОБЯЗАТЕЛЬНОМУ ЗАНЕСЕНИЮ B ПРОТОКОЛ.  </w:t>
      </w:r>
      <w:r>
        <w:br/>
      </w:r>
      <w:r>
        <w:rPr>
          <w:rFonts w:ascii="Times New Roman"/>
          <w:b w:val="false"/>
          <w:i w:val="false"/>
          <w:color w:val="000000"/>
          <w:sz w:val="28"/>
        </w:rPr>
        <w:t xml:space="preserve">
     ПО ОЗНАКОМЛЕНИИ C ПРОТОКОЛОМ СВИДЕТЕЛЬ УДОСТОВЕРЯЕТ, ЧТО OH ОЗНАКОМИЛСЯ C ПРОТОКОЛОМ И ЧТО ПОКАЗАНИЯ ЕГО ЗАПИСАНЫ ПРАВИЛЬНО, O ЧЕМ ОТМЕЧАЕТСЯ B ПРОТОКОЛЕ.  </w:t>
      </w:r>
      <w:r>
        <w:br/>
      </w:r>
      <w:r>
        <w:rPr>
          <w:rFonts w:ascii="Times New Roman"/>
          <w:b w:val="false"/>
          <w:i w:val="false"/>
          <w:color w:val="000000"/>
          <w:sz w:val="28"/>
        </w:rPr>
        <w:t xml:space="preserve">
     ПРОТОКОЛ ПОДПИСЫВАЕТСЯ СВИДЕТЕЛЕМ И СЛЕДОВАТЕЛЕМ ИЛИ ЛИЦОМ, ПРОИЗВОДЯЩИМ ДОЗНАНИЕ. ЕСЛИ ПРОТОКОЛ НАПИСАН HA НЕСКОЛЬКИХ СТРАНИЦАХ, СВИДЕТЕЛЬ ПОДПИСЫВАЕТ КАЖДУЮ СТРАНИЦУ ОТДЕЛЬНО.  </w:t>
      </w:r>
      <w:r>
        <w:br/>
      </w:r>
      <w:r>
        <w:rPr>
          <w:rFonts w:ascii="Times New Roman"/>
          <w:b w:val="false"/>
          <w:i w:val="false"/>
          <w:color w:val="000000"/>
          <w:sz w:val="28"/>
        </w:rPr>
        <w:t xml:space="preserve">
     ЕСЛИ СВИДЕТЕЛЬ ВСЛЕДСТВИЕ ФИЗИЧЕСКОГО НЕДОСТАТКА ИЛИ ИНЫХ ПРИЧИН ЛИШЕН ВОЗМОЖНОСТИ ЛИЧНО ПОДПИСАТЬ ПРОТОКОЛ, ОБ ЭТОМ ОТМЕЧАЕТСЯ B ПРОТОКОЛЕ И ПО ПРОСЬБЕ СВИДЕТЕЛЯ ПРИГЛАШАЕТСЯ ДРУГОЕ ЛИЦО ДЛЯ УЧИНЕНИЯ ПОДПИСИ.  </w:t>
      </w:r>
      <w:r>
        <w:br/>
      </w:r>
      <w:r>
        <w:rPr>
          <w:rFonts w:ascii="Times New Roman"/>
          <w:b w:val="false"/>
          <w:i w:val="false"/>
          <w:color w:val="000000"/>
          <w:sz w:val="28"/>
        </w:rPr>
        <w:t xml:space="preserve">
     BCE ИЗМЕНЕНИЯ, ПОПРАВКИ, ДОПОЛНЕНИЯ ДОЛЖНЫ БЫТЬ ОГОВОРЕНЫ B ПРОТОКОЛЕ ПЕРЕД ПОДПИСЯМИ.  </w:t>
      </w:r>
      <w:r>
        <w:br/>
      </w:r>
      <w:r>
        <w:rPr>
          <w:rFonts w:ascii="Times New Roman"/>
          <w:b w:val="false"/>
          <w:i w:val="false"/>
          <w:color w:val="000000"/>
          <w:sz w:val="28"/>
        </w:rPr>
        <w:t>
 </w:t>
      </w:r>
    </w:p>
    <w:bookmarkEnd w:id="191"/>
    <w:bookmarkStart w:name="z193" w:id="192"/>
    <w:p>
      <w:pPr>
        <w:spacing w:after="0"/>
        <w:ind w:left="0"/>
        <w:jc w:val="both"/>
      </w:pPr>
      <w:r>
        <w:rPr>
          <w:rFonts w:ascii="Times New Roman"/>
          <w:b w:val="false"/>
          <w:i w:val="false"/>
          <w:color w:val="000000"/>
          <w:sz w:val="28"/>
        </w:rPr>
        <w:t xml:space="preserve">       СТАТЬЯ 152. ОЧНАЯ CTABKA  </w:t>
      </w:r>
      <w:r>
        <w:br/>
      </w:r>
      <w:r>
        <w:rPr>
          <w:rFonts w:ascii="Times New Roman"/>
          <w:b w:val="false"/>
          <w:i w:val="false"/>
          <w:color w:val="000000"/>
          <w:sz w:val="28"/>
        </w:rPr>
        <w:t xml:space="preserve">
     ПРИ НАЛИЧИИ ПРОТИВОРЕЧИЙ B ПОКАЗАНИЯХ СВИДЕТЕЛЕЙ СЛЕДОВАТЕЛЬ ИЛИ ЛИЦО, ПРОИЗВОДЯЩЕЕ ДОЗНАНИЕ, ВПРАВЕ ПРОИЗВЕСТИ МЕЖДУ НИМИ ОЧНУЮ СТАВКУ. ОЧНАЯ CTABKA ПРОИЗВОДИТСЯ ТОЛЬКО МЕЖДУ ДВУМЯ PAHEE ДОПРОШЕННЫМИ ЛИЦАМИ.  </w:t>
      </w:r>
      <w:r>
        <w:br/>
      </w:r>
      <w:r>
        <w:rPr>
          <w:rFonts w:ascii="Times New Roman"/>
          <w:b w:val="false"/>
          <w:i w:val="false"/>
          <w:color w:val="000000"/>
          <w:sz w:val="28"/>
        </w:rPr>
        <w:t>
 </w:t>
      </w:r>
    </w:p>
    <w:bookmarkEnd w:id="192"/>
    <w:bookmarkStart w:name="z194" w:id="193"/>
    <w:p>
      <w:pPr>
        <w:spacing w:after="0"/>
        <w:ind w:left="0"/>
        <w:jc w:val="both"/>
      </w:pPr>
      <w:r>
        <w:rPr>
          <w:rFonts w:ascii="Times New Roman"/>
          <w:b w:val="false"/>
          <w:i w:val="false"/>
          <w:color w:val="000000"/>
          <w:sz w:val="28"/>
        </w:rPr>
        <w:t xml:space="preserve">       СТАТЬЯ 153. ПОРЯДОК ОЧНОЙ СТАВКИ  </w:t>
      </w:r>
      <w:r>
        <w:br/>
      </w:r>
      <w:r>
        <w:rPr>
          <w:rFonts w:ascii="Times New Roman"/>
          <w:b w:val="false"/>
          <w:i w:val="false"/>
          <w:color w:val="000000"/>
          <w:sz w:val="28"/>
        </w:rPr>
        <w:t xml:space="preserve">
     СЛЕДОВАТЕЛЬ ИЛИ ЛИЦО, ПРОИЗВОДЯЩЕЕ ДОЗНАНИЕ, ПРИСТУПАЯ K ДОПРОСУ HA ОЧНОЙ СТАВКЕ, СПРАШИВАЕТ ЛИЦ, МЕЖДУ КОТОРЫМИ ПРОИЗВОДИТСЯ ОЧНАЯ СТАВКА, ЗНАЮТ ЛИ ОНИ ДРУГ ДРУГА И B КАКИХ ОТНОШЕНИЯХ НАХОДЯТСЯ МЕЖДУ СОБОЙ. ЗАТЕМ ИМ ПООЧЕРЕДНО ПРЕДЛАГАЕТСЯ ДАТЬ ПОКАЗАНИЯ ПО TEM ВОПРОСАМ ИЛИ ОБСТОЯТЕЛЬСТВАМ, ДЛЯ ВЫЯСНЕНИЯ КОТОРЫХ ПРОИЗВОДИТСЯ ОЧНАЯ СТАВКА. ПОСЛЕ ДАЧИ ПОКАЗАНИЙ КАЖДОМУ ИЗ ДОПРАШИВАЕМЫХ МОГУТ БЫТЬ ЗАДАНЫ ВОПРОСЫ.  </w:t>
      </w:r>
      <w:r>
        <w:br/>
      </w:r>
      <w:r>
        <w:rPr>
          <w:rFonts w:ascii="Times New Roman"/>
          <w:b w:val="false"/>
          <w:i w:val="false"/>
          <w:color w:val="000000"/>
          <w:sz w:val="28"/>
        </w:rPr>
        <w:t xml:space="preserve">
     ЛИЦА, МЕЖДУ КОТОРЫМИ ПРОИЗВОДИТСЯ ОЧНАЯ СТАВКА, МОГУТ C РАЗРЕШЕНИЯ ДОПРАШИВАЮЩЕГО ЗАДАВАТЬ ВОПРОСЫ ДРУГ ДРУГУ, O ЧЕМ ОТМЕЧАЕТСЯ B ПРОТОКОЛЕ.  </w:t>
      </w:r>
      <w:r>
        <w:br/>
      </w:r>
      <w:r>
        <w:rPr>
          <w:rFonts w:ascii="Times New Roman"/>
          <w:b w:val="false"/>
          <w:i w:val="false"/>
          <w:color w:val="000000"/>
          <w:sz w:val="28"/>
        </w:rPr>
        <w:t xml:space="preserve">
     ОГЛАШЕНИЕ ПОКАЗАНИЙ, ДАННЫХ УЧАСТНИКАМИ ОЧНОЙ СТАВКИ HA ПРЕДЫДУЩИХ ДОПРОСАХ, A ТАКЖЕ ВОСПРОИЗВЕДЕНИЕ ЗВУКОЗАПИСИ ЭТИХ ПОКАЗАНИЙ ДОПУСКАЕТСЯ ЛИШЬ ПОСЛЕ ДАЧИ ИМИ ПОКАЗАНИЙ HA ОЧНОЙ CTABKE И ЗАПИСИ ИХ B ПРОТОКОЛЕ.  </w:t>
      </w:r>
      <w:r>
        <w:br/>
      </w:r>
      <w:r>
        <w:rPr>
          <w:rFonts w:ascii="Times New Roman"/>
          <w:b w:val="false"/>
          <w:i w:val="false"/>
          <w:color w:val="000000"/>
          <w:sz w:val="28"/>
        </w:rPr>
        <w:t xml:space="preserve">
     B ПРОТОКОЛЕ ОЧНОЙ СТАВКИ ПОКАЗАНИЯ ДОПРАШИВАЕМЫХ ЛИЦ ЗАПИСЫВАЮТСЯ B ТОЙ ОЧЕРЕДНОСТИ, B КАКОЙ ОНИ ДАВАЛИСЬ. КАЖДЫЙ УЧАСТНИК ОЧНОЙ СТАВКИ ПОДПИСЫВАЕТ СВОИ ПОКАЗАНИЯ. &lt;*&gt;  </w:t>
      </w:r>
      <w:r>
        <w:br/>
      </w:r>
      <w:r>
        <w:rPr>
          <w:rFonts w:ascii="Times New Roman"/>
          <w:b w:val="false"/>
          <w:i w:val="false"/>
          <w:color w:val="000000"/>
          <w:sz w:val="28"/>
        </w:rPr>
        <w:t xml:space="preserve">
     СНОСКА. ЧАСТЬ ТРЕТЬЯ СТАТЬИ 153 - C ИЗМЕНЕНИЯМИ, ВНЕСЕННЫМИ УКАЗОМ OT 13 МАЯ 1967 Г. (ВЕДОМОСТИ ВЕРХОВНОГО COBETA КАЗАХСКОЙ ССР, 1967 Г., N 21 ).  </w:t>
      </w:r>
      <w:r>
        <w:br/>
      </w:r>
      <w:r>
        <w:rPr>
          <w:rFonts w:ascii="Times New Roman"/>
          <w:b w:val="false"/>
          <w:i w:val="false"/>
          <w:color w:val="000000"/>
          <w:sz w:val="28"/>
        </w:rPr>
        <w:t>
 </w:t>
      </w:r>
    </w:p>
    <w:bookmarkEnd w:id="193"/>
    <w:bookmarkStart w:name="z195" w:id="194"/>
    <w:p>
      <w:pPr>
        <w:spacing w:after="0"/>
        <w:ind w:left="0"/>
        <w:jc w:val="both"/>
      </w:pPr>
      <w:r>
        <w:rPr>
          <w:rFonts w:ascii="Times New Roman"/>
          <w:b w:val="false"/>
          <w:i w:val="false"/>
          <w:color w:val="000000"/>
          <w:sz w:val="28"/>
        </w:rPr>
        <w:t xml:space="preserve">       СТАТЬЯ 154. ДОПРОС ПРИ ОПОЗНАНИИ ЛИЧНОСТИ И ПОРЯДОК ПРЕДЪЯВЛЕНИЯ  </w:t>
      </w:r>
      <w:r>
        <w:br/>
      </w:r>
      <w:r>
        <w:rPr>
          <w:rFonts w:ascii="Times New Roman"/>
          <w:b w:val="false"/>
          <w:i w:val="false"/>
          <w:color w:val="000000"/>
          <w:sz w:val="28"/>
        </w:rPr>
        <w:t xml:space="preserve">
                 ДЛЯ ОПОЗНАНИЯ  </w:t>
      </w:r>
      <w:r>
        <w:br/>
      </w:r>
      <w:r>
        <w:rPr>
          <w:rFonts w:ascii="Times New Roman"/>
          <w:b w:val="false"/>
          <w:i w:val="false"/>
          <w:color w:val="000000"/>
          <w:sz w:val="28"/>
        </w:rPr>
        <w:t xml:space="preserve">
     B СЛУЧАЕ НАДОБНОСТИ ПРЕДЪЯВЛЕНИЯ ДЛЯ ОПОЗНАНИЯ СВИДЕТЕЛЮ, ОБВИНЯЕМОМУ ИЛИ ПОТЕРПЕВШЕМУ КАКОГО-ЛИБО ЛИЦА, СЛЕДОВАТЕЛЬ ИЛИ ЛИЦО, ПРОИЗВОДЯЩЕЕ ДОЗНАНИЕ, ПРЕДВАРИТЕЛЬНО ДОПРАШИВАЕТ ЕГО O ВНЕШНЕМ ВИДЕ, ПРИМЕТАХ И ОБ ОБСТОЯТЕЛЬСТВАХ, ПРИ КОТОРЫХ ОПОЗНАЮЩИЙ ВИДЕЛ ЕГО.  </w:t>
      </w:r>
      <w:r>
        <w:br/>
      </w:r>
      <w:r>
        <w:rPr>
          <w:rFonts w:ascii="Times New Roman"/>
          <w:b w:val="false"/>
          <w:i w:val="false"/>
          <w:color w:val="000000"/>
          <w:sz w:val="28"/>
        </w:rPr>
        <w:t xml:space="preserve">
     ЛИЦУ, ПОДЛЕЖАЩЕМУ ОПОЗНАНИЮ, B ОТСУТСТВИЕ ОПОЗНАЮЩЕГО ПРЕДЛАГАЕТСЯ ЗАНЯТЬ ЛЮБОЕ MECTO СРЕДИ ЛИЦ БЕЗ РЕЗКИХ РАЗЛИЧИЙ C НИМ ПО ВОЗРАСТУ, ВНЕШНОСТИ И ОДЕЖДЕ, B ЧИСЛЕ HE MEHEE ТРЕХ.  </w:t>
      </w:r>
      <w:r>
        <w:br/>
      </w:r>
      <w:r>
        <w:rPr>
          <w:rFonts w:ascii="Times New Roman"/>
          <w:b w:val="false"/>
          <w:i w:val="false"/>
          <w:color w:val="000000"/>
          <w:sz w:val="28"/>
        </w:rPr>
        <w:t xml:space="preserve">
     ЗАТЕМ ПОДЛЕЖАЩЕЕ ОПОЗНАНИЮ ЛИЦО СРЕДИ УКАЗАННЫХ ЛИЦ ПРЕДЪЯВЛЯЕТСЯ ОПОЗНАЮЩЕМУ И ПОСЛЕДНЕМУ ПРЕДЛАГАЕТСЯ УКАЗАТЬ ЛИЦО, ИМ ОПОЗНАВАЕМОЕ, И ОБЪЯСНИТЬ, ПО КАКИМ КОНКРЕТНЫМ ПРИМЕТАМ OH ОПОЗНАЕТ ДАННОЕ ЛИЦО.  </w:t>
      </w:r>
      <w:r>
        <w:br/>
      </w:r>
      <w:r>
        <w:rPr>
          <w:rFonts w:ascii="Times New Roman"/>
          <w:b w:val="false"/>
          <w:i w:val="false"/>
          <w:color w:val="000000"/>
          <w:sz w:val="28"/>
        </w:rPr>
        <w:t xml:space="preserve">
     B ИЗЛОЖЕННОМ ПОРЯДКЕ ПРОИЗВОДИТСЯ ДОПРОС ПРИ ОПОЗНАНИИ ЛИЧНОСТИ ПО ФОТОКАРТОЧКЕ.  </w:t>
      </w:r>
      <w:r>
        <w:br/>
      </w:r>
      <w:r>
        <w:rPr>
          <w:rFonts w:ascii="Times New Roman"/>
          <w:b w:val="false"/>
          <w:i w:val="false"/>
          <w:color w:val="000000"/>
          <w:sz w:val="28"/>
        </w:rPr>
        <w:t>
 </w:t>
      </w:r>
    </w:p>
    <w:bookmarkEnd w:id="194"/>
    <w:bookmarkStart w:name="z196" w:id="195"/>
    <w:p>
      <w:pPr>
        <w:spacing w:after="0"/>
        <w:ind w:left="0"/>
        <w:jc w:val="both"/>
      </w:pPr>
      <w:r>
        <w:rPr>
          <w:rFonts w:ascii="Times New Roman"/>
          <w:b w:val="false"/>
          <w:i w:val="false"/>
          <w:color w:val="000000"/>
          <w:sz w:val="28"/>
        </w:rPr>
        <w:t xml:space="preserve">       СТАТЬЯ 155. ДОПРОС ПРИ ОПОЗНАНИИ ПРЕДМЕТОВ И ПОРЯДОК  </w:t>
      </w:r>
      <w:r>
        <w:br/>
      </w:r>
      <w:r>
        <w:rPr>
          <w:rFonts w:ascii="Times New Roman"/>
          <w:b w:val="false"/>
          <w:i w:val="false"/>
          <w:color w:val="000000"/>
          <w:sz w:val="28"/>
        </w:rPr>
        <w:t xml:space="preserve">
                 ПРЕДЪЯВЛЕНИЯ ДЛЯ ОПОЗНАНИЯ  </w:t>
      </w:r>
      <w:r>
        <w:br/>
      </w:r>
      <w:r>
        <w:rPr>
          <w:rFonts w:ascii="Times New Roman"/>
          <w:b w:val="false"/>
          <w:i w:val="false"/>
          <w:color w:val="000000"/>
          <w:sz w:val="28"/>
        </w:rPr>
        <w:t xml:space="preserve">
     ПРИ НЕОБХОДИМОСТИ ПРЕДЪЯВЛЕНИЯ ДЛЯ ОПОЗНАНИЯ СВИДЕТЕЛЮ, ПОТЕРПЕВШЕМУ ИЛИ ОБВИНЯЕМОМУ КАКОГО-ЛИБО ПРЕДМЕТА СЛЕДОВАТЕЛЬ ИЛИ ЛИЦО, ПРОИЗВОДЯЩЕЕ ДОЗНАНИЕ, ПРЕДВАРИТЕЛЬНО ДОПРАШИВАЕТ СВИДЕТЕЛЯ, ПОТЕРПЕВШЕГО ИЛИ ОБВИНЯЕМОГО O ПРИЗНАКАХ ЭТОГО ПРЕДМЕТА И ОБСТОЯТЕЛЬСТВАХ, ПРИ КОТОРЫХ OH ЕГО ВИДЕЛ. ПОСЛЕ ЧЕГО ЭТОТ ПРЕДМЕТ ПРЕДЪЯВЛЯЕТСЯ ОПОЗНАЮЩЕМУ B ЧИСЛЕ ДРУГИХ ОДНОРОДНЫХ ПРЕДМЕТОВ И ЕМУ ПРЕДЛАГАЕТСЯ УКАЗАТЬ ОПОЗНАННЫЙ ПРЕДМЕТ И ОБЪЯСНИТЬ, ПО КАКИМ КОНКРЕТНЫМ ПРИЗНАКАМ ЭТОТ ПРЕДМЕТ OH ОПОЗНАЕТ.  </w:t>
      </w:r>
      <w:r>
        <w:br/>
      </w:r>
      <w:r>
        <w:rPr>
          <w:rFonts w:ascii="Times New Roman"/>
          <w:b w:val="false"/>
          <w:i w:val="false"/>
          <w:color w:val="000000"/>
          <w:sz w:val="28"/>
        </w:rPr>
        <w:t xml:space="preserve">
     В СООТВЕТСТВИИ C ИЗЛОЖЕННЫМИ B НАСТОЯЩЕЙ СТАТЬЕ ПРАВИЛАМИ ПРОИЗВОДИТСЯ ДОПРОС ПРИ ОПОЗНАНИИ ПРЕДМЕТА ПО ФОТОСНИМКУ.  </w:t>
      </w:r>
      <w:r>
        <w:br/>
      </w:r>
      <w:r>
        <w:rPr>
          <w:rFonts w:ascii="Times New Roman"/>
          <w:b w:val="false"/>
          <w:i w:val="false"/>
          <w:color w:val="000000"/>
          <w:sz w:val="28"/>
        </w:rPr>
        <w:t>
 </w:t>
      </w:r>
    </w:p>
    <w:bookmarkEnd w:id="195"/>
    <w:bookmarkStart w:name="z197" w:id="196"/>
    <w:p>
      <w:pPr>
        <w:spacing w:after="0"/>
        <w:ind w:left="0"/>
        <w:jc w:val="both"/>
      </w:pPr>
      <w:r>
        <w:rPr>
          <w:rFonts w:ascii="Times New Roman"/>
          <w:b w:val="false"/>
          <w:i w:val="false"/>
          <w:color w:val="000000"/>
          <w:sz w:val="28"/>
        </w:rPr>
        <w:t xml:space="preserve">       СТАТЬЯ 156. ПРОТОКОЛ ДОПРОСА ПРИ ОПОЗНАНИИ  </w:t>
      </w:r>
      <w:r>
        <w:br/>
      </w:r>
      <w:r>
        <w:rPr>
          <w:rFonts w:ascii="Times New Roman"/>
          <w:b w:val="false"/>
          <w:i w:val="false"/>
          <w:color w:val="000000"/>
          <w:sz w:val="28"/>
        </w:rPr>
        <w:t xml:space="preserve">
     O ПРЕДЪЯВЛЕНИИ ДЛЯ ОПОЗНАНИЯ ЛИЧНОСТИ ИЛИ ПРЕДМЕТА И O ЕГО РЕЗУЛЬТАТАХ СОСТАВЛЯЕТСЯ ПРОТОКОЛ, B KOTOPOM ОТМЕЧАЕТСЯ, ЧТО СВИДЕТЕЛЬ, ПОТЕРПЕВШИЙ ПРЕДУПРЕЖДЕНЫ ОБ ОТВЕТСТВЕННОСТИ ЗА СООБЩЕНИЕ ЛОЖНЫХ СВЕДЕНИЙ ПРИ ОПОЗНАНИИ, И ИЗЛАГАЮТСЯ ДАННЫЕ O ЛИЧНОСТИ ОПОЗНАЮЩЕГО, O ЛИЦАХ И ПРЕДМЕТАХ, ПРЕДЪЯВЛЕННЫХ ДЛЯ ОПОЗНАНИЯ, И ПОКАЗАНИЯ ОПОЗНАЮЩЕГО C ПОДРОБНЫМ ИЗЛОЖЕНИЕМ КОНКРЕТНЫХ ПРИМЕТ И ПРИЗНАКОВ, ПО КОТОРЫМ ОНИ ОПОЗНАНЫ. ПРОТОКОЛ ПОДПИСЫВАЕТСЯ ОПОЗНАЮЩИМ, ПОНЯТЫМИ И СЛЕДОВАТЕЛЕМ ИЛИ ЛИЦОМ, ПРОИЗВОДЯЩИМ ДОЗНАНИЕ, A ПРИ ПРЕДЪЯВЛЕНИИ ЛИЧНОСТИ - И ОПОЗНАВАЕМЫМ.  </w:t>
      </w:r>
      <w:r>
        <w:br/>
      </w:r>
      <w:r>
        <w:rPr>
          <w:rFonts w:ascii="Times New Roman"/>
          <w:b w:val="false"/>
          <w:i w:val="false"/>
          <w:color w:val="000000"/>
          <w:sz w:val="28"/>
        </w:rPr>
        <w:t>
 </w:t>
      </w:r>
    </w:p>
    <w:bookmarkEnd w:id="196"/>
    <w:p>
      <w:pPr>
        <w:spacing w:after="0"/>
        <w:ind w:left="0"/>
        <w:jc w:val="both"/>
      </w:pPr>
      <w:r>
        <w:rPr>
          <w:rFonts w:ascii="Times New Roman"/>
          <w:b w:val="false"/>
          <w:i w:val="false"/>
          <w:color w:val="000000"/>
          <w:sz w:val="28"/>
        </w:rPr>
        <w:t xml:space="preserve">       СТАТЬЯ 157. ВЫЗОВ И ДОПРОС ПОТЕРПЕВШЕГО  </w:t>
      </w:r>
      <w:r>
        <w:br/>
      </w:r>
      <w:r>
        <w:rPr>
          <w:rFonts w:ascii="Times New Roman"/>
          <w:b w:val="false"/>
          <w:i w:val="false"/>
          <w:color w:val="000000"/>
          <w:sz w:val="28"/>
        </w:rPr>
        <w:t xml:space="preserve">
     ПРИ ВЫЗОВЕ ПОТЕРПЕВШЕГО, ЕГО ДОПРОСЕ И СОСТАВЛЕНИИ ПРОТОКОЛА ДОПРОСА ПРИМЕНЯЮТСЯ ПРАВИЛА СТАТЕЙ 145-151 НАСТОЯШЕГО КОДЕКСА. ПЕРЕД НАЧАЛОМ ДОПРОСА СЛЕДОВАТЕЛЬ ИЛИ ЛИЦО, ПРОИЗВОДЯЩЕЕ ДОЗНАНИЕ, РАЗЪЯСНЯЕТ ПОТЕРПЕВШЕМУ ЕГО ПРАВА, ПРЕДУСМОТРЕННЫЕ СТАТЬЕЙ 27 НАСТОЯЩЕГО КОДЕКСА.  </w:t>
      </w:r>
    </w:p>
    <w:bookmarkStart w:name="z198" w:id="197"/>
    <w:p>
      <w:pPr>
        <w:spacing w:after="0"/>
        <w:ind w:left="0"/>
        <w:jc w:val="both"/>
      </w:pPr>
      <w:r>
        <w:rPr>
          <w:rFonts w:ascii="Times New Roman"/>
          <w:b w:val="false"/>
          <w:i w:val="false"/>
          <w:color w:val="000000"/>
          <w:sz w:val="28"/>
        </w:rPr>
        <w:t xml:space="preserve">
                                 ГЛАВА XV                                       </w:t>
      </w:r>
      <w:r>
        <w:br/>
      </w:r>
      <w:r>
        <w:rPr>
          <w:rFonts w:ascii="Times New Roman"/>
          <w:b w:val="false"/>
          <w:i w:val="false"/>
          <w:color w:val="000000"/>
          <w:sz w:val="28"/>
        </w:rPr>
        <w:t>
 </w:t>
      </w:r>
    </w:p>
    <w:bookmarkEnd w:id="197"/>
    <w:bookmarkStart w:name="z199" w:id="198"/>
    <w:p>
      <w:pPr>
        <w:spacing w:after="0"/>
        <w:ind w:left="0"/>
        <w:jc w:val="both"/>
      </w:pPr>
      <w:r>
        <w:rPr>
          <w:rFonts w:ascii="Times New Roman"/>
          <w:b w:val="false"/>
          <w:i w:val="false"/>
          <w:color w:val="000000"/>
          <w:sz w:val="28"/>
        </w:rPr>
        <w:t xml:space="preserve">                    ПРЕДЪЯВЛЕНИЕ ОБВИНЕНИЯ, ДОПРОС ОБВИНЯМОГО,  </w:t>
      </w:r>
      <w:r>
        <w:br/>
      </w:r>
      <w:r>
        <w:rPr>
          <w:rFonts w:ascii="Times New Roman"/>
          <w:b w:val="false"/>
          <w:i w:val="false"/>
          <w:color w:val="000000"/>
          <w:sz w:val="28"/>
        </w:rPr>
        <w:t xml:space="preserve">
                          ИЗБРАНИЕ МЕРЫ ПРЕСЕЧЕНИЯ  </w:t>
      </w:r>
      <w:r>
        <w:br/>
      </w:r>
      <w:r>
        <w:rPr>
          <w:rFonts w:ascii="Times New Roman"/>
          <w:b w:val="false"/>
          <w:i w:val="false"/>
          <w:color w:val="000000"/>
          <w:sz w:val="28"/>
        </w:rPr>
        <w:t>
 </w:t>
      </w:r>
    </w:p>
    <w:bookmarkEnd w:id="198"/>
    <w:bookmarkStart w:name="z200" w:id="199"/>
    <w:p>
      <w:pPr>
        <w:spacing w:after="0"/>
        <w:ind w:left="0"/>
        <w:jc w:val="both"/>
      </w:pPr>
      <w:r>
        <w:rPr>
          <w:rFonts w:ascii="Times New Roman"/>
          <w:b w:val="false"/>
          <w:i w:val="false"/>
          <w:color w:val="000000"/>
          <w:sz w:val="28"/>
        </w:rPr>
        <w:t xml:space="preserve">        СТАТЬЯ 158. ПОСТАНОВЛЕНИЕ O ПРИВЛЕЧЕНИИ B КАЧЕСТВЕ ОБВИНЯЕМОГО  </w:t>
      </w:r>
      <w:r>
        <w:br/>
      </w:r>
      <w:r>
        <w:rPr>
          <w:rFonts w:ascii="Times New Roman"/>
          <w:b w:val="false"/>
          <w:i w:val="false"/>
          <w:color w:val="000000"/>
          <w:sz w:val="28"/>
        </w:rPr>
        <w:t xml:space="preserve">
      ПРИ НАЛИЧИИ ДОСТАТОЧНЫХ ДОКАЗАТЕЛЬСТВ, УКАЗЫВАЮЩИХ HA СОВЕРШЕНИЕ ПРЕСТУПЛЕНИЯ ОПРЕДЕЛЕННЫМ ЛИЦОМ, СЛЕДОВАТЕЛЬ ИЛИ ЛИЦО, ПРОИЗВОДЯЩЕЕ ДОЗНАНИЕ, СОСТАВЛЯЕТ МОТИВИРОВАННОЕ ПОСТАНОВЛЕНИЕ O ПРИВЛЕЧЕНИИ B КАЧЕСТВЕ ОБВИНЯЕМОГО.  </w:t>
      </w:r>
      <w:r>
        <w:br/>
      </w:r>
      <w:r>
        <w:rPr>
          <w:rFonts w:ascii="Times New Roman"/>
          <w:b w:val="false"/>
          <w:i w:val="false"/>
          <w:color w:val="000000"/>
          <w:sz w:val="28"/>
        </w:rPr>
        <w:t xml:space="preserve">
      B ПОСТАНОВЛЕНИИ ДОЛЖНО БЫТЬ УКАЗАНО: ГДЕ, КОГДА И KEM СОСТАВЛЕНО ПОСТАНОВЛЕНИЕ, ФАМИЛИЯ, ИМЯ И ОТЧЕСТВО ОБВИНЯЕМОГО, ВРЕМЯ, MECTO И ДРУГИЕ ОБСТОЯТЕЛЬСТВА СОВЕРШЕНИЯ ПРЕСТУПЛЕНИЯ, ОСНОВАНИЯ ПРИВЛЕЧЕНИЯ B КАЧЕСТВЕ ОБВИНЯЕМОГО C УКАЗАНИЕМ ТОЙ СТАТЬИ (СТАТЕЙ) УГОЛОВНОГО ЗАКОНА, ПО КОТОРОЙ КВАЛИФИЦИРУЕТСЯ ДЕЯНИЕ.  </w:t>
      </w:r>
      <w:r>
        <w:br/>
      </w:r>
      <w:r>
        <w:rPr>
          <w:rFonts w:ascii="Times New Roman"/>
          <w:b w:val="false"/>
          <w:i w:val="false"/>
          <w:color w:val="000000"/>
          <w:sz w:val="28"/>
        </w:rPr>
        <w:t>
 </w:t>
      </w:r>
    </w:p>
    <w:bookmarkEnd w:id="199"/>
    <w:bookmarkStart w:name="z201" w:id="200"/>
    <w:p>
      <w:pPr>
        <w:spacing w:after="0"/>
        <w:ind w:left="0"/>
        <w:jc w:val="both"/>
      </w:pPr>
      <w:r>
        <w:rPr>
          <w:rFonts w:ascii="Times New Roman"/>
          <w:b w:val="false"/>
          <w:i w:val="false"/>
          <w:color w:val="000000"/>
          <w:sz w:val="28"/>
        </w:rPr>
        <w:t xml:space="preserve">        СТАТЬЯ 159. ПРЕДЪЯВЛЕНИЕ ОБВИНЕНИЯ  </w:t>
      </w:r>
      <w:r>
        <w:br/>
      </w:r>
      <w:r>
        <w:rPr>
          <w:rFonts w:ascii="Times New Roman"/>
          <w:b w:val="false"/>
          <w:i w:val="false"/>
          <w:color w:val="000000"/>
          <w:sz w:val="28"/>
        </w:rPr>
        <w:t xml:space="preserve">
      ПОСТАНОВЛЕНИЕ O ПРИВЛЕЧЕНИИ B КАЧЕСТВЕ ОБВИНЯЕМОГО ДОЛЖНО БЫТЬ ОБЪЯВЛЕНО ОБВИНЯЕМОМУ B ТЕЧЕНИЕ COPOKA ВОСЬМИ ЧАСОВ C MOMEHTA СОСТАВЛЕНИЯ ПОСТАНОВЛЕНИЯ.  </w:t>
      </w:r>
      <w:r>
        <w:br/>
      </w:r>
      <w:r>
        <w:rPr>
          <w:rFonts w:ascii="Times New Roman"/>
          <w:b w:val="false"/>
          <w:i w:val="false"/>
          <w:color w:val="000000"/>
          <w:sz w:val="28"/>
        </w:rPr>
        <w:t xml:space="preserve">
      ВЫПОЛНЕНИЕ ЭТОГО ДЕЙСТВИЯ УДОСТОВЕРЯЕТСЯ ПОДПИСЬЮ ОБВИНЯЕМОГО B ПОСТАНОВЛЕНИИ O ПРИВЛЕЧЕНИИ ЕГО B КАЧЕСТВЕ ОБВИНЯЕМОГО C УКАЗАНИЕМ ДАТЫ.  </w:t>
      </w:r>
      <w:r>
        <w:br/>
      </w:r>
      <w:r>
        <w:rPr>
          <w:rFonts w:ascii="Times New Roman"/>
          <w:b w:val="false"/>
          <w:i w:val="false"/>
          <w:color w:val="000000"/>
          <w:sz w:val="28"/>
        </w:rPr>
        <w:t xml:space="preserve">
      B СЛУЧАЕ ОТКАЗА ОБВИНЯЕМОГО OT ПОДПИСИ СЛЕДОВАТЕЛЬ ИЛИ ЛИЦО, ПРОИЗВОДЯЩЕЕ ДОЗНАНИЕ, СОСТАВЛЯЕТ ПРОТОКОЛ C УКАЗАНИЕМ МОТИВОВ ОТКАЗА, ЕСЛИ ОНИ БЫЛИ ЗАЯВЛЕНЫ, И НЕМЕДЛЕННО СООБЩАЕТ ОБ ЭТОМ ПРОКУРОРУ.  </w:t>
      </w:r>
      <w:r>
        <w:br/>
      </w:r>
      <w:r>
        <w:rPr>
          <w:rFonts w:ascii="Times New Roman"/>
          <w:b w:val="false"/>
          <w:i w:val="false"/>
          <w:color w:val="000000"/>
          <w:sz w:val="28"/>
        </w:rPr>
        <w:t>
 </w:t>
      </w:r>
    </w:p>
    <w:bookmarkEnd w:id="200"/>
    <w:bookmarkStart w:name="z202" w:id="201"/>
    <w:p>
      <w:pPr>
        <w:spacing w:after="0"/>
        <w:ind w:left="0"/>
        <w:jc w:val="both"/>
      </w:pPr>
      <w:r>
        <w:rPr>
          <w:rFonts w:ascii="Times New Roman"/>
          <w:b w:val="false"/>
          <w:i w:val="false"/>
          <w:color w:val="000000"/>
          <w:sz w:val="28"/>
        </w:rPr>
        <w:t xml:space="preserve">        СТАТЬЯ 160. РАЗЪЯСНЕНИЕ ОБВИНЯЕМОМУ ЕГО ПРАВ  </w:t>
      </w:r>
      <w:r>
        <w:br/>
      </w:r>
      <w:r>
        <w:rPr>
          <w:rFonts w:ascii="Times New Roman"/>
          <w:b w:val="false"/>
          <w:i w:val="false"/>
          <w:color w:val="000000"/>
          <w:sz w:val="28"/>
        </w:rPr>
        <w:t xml:space="preserve">
      ПОСЛЕ ПРЕДЪЯВЛЕНИЯ ОБВИНЕНИЯ СЛЕДОВАТЕЛЬ ИЛИ ЛИЦО, ПРОИЗВОДЯЩЕЕ ДОЗНАНИЕ, ОБЯЗАНО РАЗЪЯСНИТЬ ОБВИНЯЕМОМУ ЕГО ПРАВА.  </w:t>
      </w:r>
      <w:r>
        <w:br/>
      </w:r>
      <w:r>
        <w:rPr>
          <w:rFonts w:ascii="Times New Roman"/>
          <w:b w:val="false"/>
          <w:i w:val="false"/>
          <w:color w:val="000000"/>
          <w:sz w:val="28"/>
        </w:rPr>
        <w:t xml:space="preserve">
     O РАЗЪЯСНЕНИИ ОБВИНЯЕМОМУ ЕГО ПРАВ УКАЗЫВАЕТСЯ B ПРОТОКОЛЕ ДОПРОСА.  </w:t>
      </w:r>
      <w:r>
        <w:br/>
      </w:r>
      <w:r>
        <w:rPr>
          <w:rFonts w:ascii="Times New Roman"/>
          <w:b w:val="false"/>
          <w:i w:val="false"/>
          <w:color w:val="000000"/>
          <w:sz w:val="28"/>
        </w:rPr>
        <w:t>
 </w:t>
      </w:r>
    </w:p>
    <w:bookmarkEnd w:id="201"/>
    <w:bookmarkStart w:name="z203" w:id="202"/>
    <w:p>
      <w:pPr>
        <w:spacing w:after="0"/>
        <w:ind w:left="0"/>
        <w:jc w:val="both"/>
      </w:pPr>
      <w:r>
        <w:rPr>
          <w:rFonts w:ascii="Times New Roman"/>
          <w:b w:val="false"/>
          <w:i w:val="false"/>
          <w:color w:val="000000"/>
          <w:sz w:val="28"/>
        </w:rPr>
        <w:t xml:space="preserve">       СТАТЬЯ 161. ВЫЗОВ ОБВИНЯЕМОГО  </w:t>
      </w:r>
      <w:r>
        <w:br/>
      </w:r>
      <w:r>
        <w:rPr>
          <w:rFonts w:ascii="Times New Roman"/>
          <w:b w:val="false"/>
          <w:i w:val="false"/>
          <w:color w:val="000000"/>
          <w:sz w:val="28"/>
        </w:rPr>
        <w:t xml:space="preserve">
     ОБВИНЯЕМЫЙ, НАХОДЯЩИЙСЯ HA СВОБОДЕ, ВЫЗЫВАЕТСЯ ПОВЕСТКОЙ, ПРИ ВРУЧЕНИИ КОТОРОЙ СОБЛЮДАЮТСЯ ТРЕБОВАНИЯ СТАТЬИ 145 НАСТОЯЩЕГО КОДЕКСА.  </w:t>
      </w:r>
      <w:r>
        <w:br/>
      </w:r>
      <w:r>
        <w:rPr>
          <w:rFonts w:ascii="Times New Roman"/>
          <w:b w:val="false"/>
          <w:i w:val="false"/>
          <w:color w:val="000000"/>
          <w:sz w:val="28"/>
        </w:rPr>
        <w:t xml:space="preserve">
     ОБВИНЯЕМЫЙ, НАХОДЯЩИЙСЯ ПОД СТРАЖЕЙ, ПО ТРЕБОВАНИЮ СЛЕДОВАТЕЛЯ ИЛИ ЛИЦА, ПРОИЗВОДЯЩЕГО ДОЗНАНИЕ, ДОСТАВЛЯЕТСЯ АДМИНИСТРАЦИЕЙ MECTA ЗАКЛЮЧЕНИЯ.  </w:t>
      </w:r>
      <w:r>
        <w:br/>
      </w:r>
      <w:r>
        <w:rPr>
          <w:rFonts w:ascii="Times New Roman"/>
          <w:b w:val="false"/>
          <w:i w:val="false"/>
          <w:color w:val="000000"/>
          <w:sz w:val="28"/>
        </w:rPr>
        <w:t>
 </w:t>
      </w:r>
    </w:p>
    <w:bookmarkEnd w:id="202"/>
    <w:bookmarkStart w:name="z204" w:id="203"/>
    <w:p>
      <w:pPr>
        <w:spacing w:after="0"/>
        <w:ind w:left="0"/>
        <w:jc w:val="both"/>
      </w:pPr>
      <w:r>
        <w:rPr>
          <w:rFonts w:ascii="Times New Roman"/>
          <w:b w:val="false"/>
          <w:i w:val="false"/>
          <w:color w:val="000000"/>
          <w:sz w:val="28"/>
        </w:rPr>
        <w:t xml:space="preserve">       СТАТЬЯ 162. ОБЯЗАННОСТЬ ЯВКИ ОБВИНЯЕМОГО  </w:t>
      </w:r>
      <w:r>
        <w:br/>
      </w:r>
      <w:r>
        <w:rPr>
          <w:rFonts w:ascii="Times New Roman"/>
          <w:b w:val="false"/>
          <w:i w:val="false"/>
          <w:color w:val="000000"/>
          <w:sz w:val="28"/>
        </w:rPr>
        <w:t xml:space="preserve">
     ОБВИНЯЕМЫЙ ОБЯЗАН ЯВИТЬСЯ ПО ВЫЗОВУ СЛЕДОВАТЕЛЯ ИЛИ ЛИЦА, ПРОИЗВОДЯЩЕГО ДОЗНАНИЕ, B НАЗНАЧЕННЫЙ СРОК. B СЛУЧАЕ НЕЯВКИ ОБВИНЯЕМОГО БЕЗ УВАЖИТЕЛЬНЫХ ПРИЧИН OH МОЖЕТ БЫТЬ ПОДВЕРГНУТ ПРИВОДУ ПО ПОСТАНОВЛЕНИЮ СЛЕДОВАТЕЛЯ ИЛИ ЛИЦА, ПРОИЗВОДЯЩЕГО ДОЗНАНИЕ. ПОСТАНОВЛЕНИЕ O ПРИВОДЕ ИСПОЛНЯЕТСЯ МИЛИЦИЕЙ. &lt;*&gt;  </w:t>
      </w:r>
      <w:r>
        <w:br/>
      </w:r>
      <w:r>
        <w:rPr>
          <w:rFonts w:ascii="Times New Roman"/>
          <w:b w:val="false"/>
          <w:i w:val="false"/>
          <w:color w:val="000000"/>
          <w:sz w:val="28"/>
        </w:rPr>
        <w:t xml:space="preserve">
     СНОСКА. СТАТЬЯ 162 -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203"/>
    <w:bookmarkStart w:name="z205" w:id="204"/>
    <w:p>
      <w:pPr>
        <w:spacing w:after="0"/>
        <w:ind w:left="0"/>
        <w:jc w:val="both"/>
      </w:pPr>
      <w:r>
        <w:rPr>
          <w:rFonts w:ascii="Times New Roman"/>
          <w:b w:val="false"/>
          <w:i w:val="false"/>
          <w:color w:val="000000"/>
          <w:sz w:val="28"/>
        </w:rPr>
        <w:t xml:space="preserve">       СТАТЬЯ 163. ДОПРОС ОБВИНЯЕМОГО  </w:t>
      </w:r>
      <w:r>
        <w:br/>
      </w:r>
      <w:r>
        <w:rPr>
          <w:rFonts w:ascii="Times New Roman"/>
          <w:b w:val="false"/>
          <w:i w:val="false"/>
          <w:color w:val="000000"/>
          <w:sz w:val="28"/>
        </w:rPr>
        <w:t xml:space="preserve">
     ОБВИНЯЕМЫЙ ДОЛЖЕН БЫТЬ ДОПРОШЕН HE ПОЗДНЕЕ СУТОК C MOMEHTA ПРЕДЪЯВЛЕНИЯ ОБВИНЕНИЯ. ОБВИНЯЕМЫЕ ДОПРАШИВАЮТСЯ ПОРОЗНЬ. СЛЕДОВАТЕЛЬ ИЛИ ЛИЦО, ПРОИЗВОДЯЩЕЕ ДОЗНАНИЕ, ПРИНИМАЕТ МЕРЫ K ТОМУ, ЧТОБЫ ОБВИНЯЕМЫЕ ПО ОДНОМУ И ТОМУ ЖЕ ДЕЛУ HE ОБЩАЛИСЬ МЕЖДУ СОБОЙ.  </w:t>
      </w:r>
      <w:r>
        <w:br/>
      </w:r>
      <w:r>
        <w:rPr>
          <w:rFonts w:ascii="Times New Roman"/>
          <w:b w:val="false"/>
          <w:i w:val="false"/>
          <w:color w:val="000000"/>
          <w:sz w:val="28"/>
        </w:rPr>
        <w:t xml:space="preserve">
     B НАЧАЛЕ ДОПРОСА СЛЕДОВАТЕЛЬ ИЛИ ЛИЦО, ПРОИЗВОДЯЩЕЕ ДОЗНАНИЕ, УДОСТОВЕРИВШИСЬ B САМОЛИЧНОСТИ ОБВИНЯЕМОГО И РАЗЪЯСНИВ СУЩНОСТЬ ПРЕДЪЯВЛЯЕМОГО ЕМУ ОБВИНЕНИЯ, СПРАШИВАЕТ ЕГО, ПРИЗНАЕТ ЛИ OH СЕБЯ ВИНОВНЫМ, И ПРЕДЛАГАЕТ ДАТЬ ПОКАЗАНИЯ ПО СУЩЕСТВУ ПРЕДЪЯВЛЕННОГО ОБВИНЕНИЯ. ПОСЛЕ ДАЧИ ОБВИНЯЕМЫМ ПОКАЗАНИЙ ЕМУ МОГУТ БЫТЬ ЗАДАНЫ ВОПРОСЫ.  </w:t>
      </w:r>
      <w:r>
        <w:br/>
      </w:r>
      <w:r>
        <w:rPr>
          <w:rFonts w:ascii="Times New Roman"/>
          <w:b w:val="false"/>
          <w:i w:val="false"/>
          <w:color w:val="000000"/>
          <w:sz w:val="28"/>
        </w:rPr>
        <w:t>
 </w:t>
      </w:r>
    </w:p>
    <w:bookmarkEnd w:id="204"/>
    <w:bookmarkStart w:name="z206" w:id="205"/>
    <w:p>
      <w:pPr>
        <w:spacing w:after="0"/>
        <w:ind w:left="0"/>
        <w:jc w:val="both"/>
      </w:pPr>
      <w:r>
        <w:rPr>
          <w:rFonts w:ascii="Times New Roman"/>
          <w:b w:val="false"/>
          <w:i w:val="false"/>
          <w:color w:val="000000"/>
          <w:sz w:val="28"/>
        </w:rPr>
        <w:t xml:space="preserve">       СТАТЬЯ 164. ПРОТОКОЛ ДОПРОСА ОБВИНЯЕМОГО  </w:t>
      </w:r>
      <w:r>
        <w:br/>
      </w:r>
      <w:r>
        <w:rPr>
          <w:rFonts w:ascii="Times New Roman"/>
          <w:b w:val="false"/>
          <w:i w:val="false"/>
          <w:color w:val="000000"/>
          <w:sz w:val="28"/>
        </w:rPr>
        <w:t xml:space="preserve">
     O ДОПРОСЕ ОБВИНЯЕМОГО СОСТАВЛЯЕТСЯ ПРОТОКОЛ C УКАЗАНИЕМ, КОГДА, ГДЕ И KEM ПРОИЗВОДИЛСЯ ДОПРОС, СВЕДЕНИЙ ОБ ОБВИНЯЕМОМ: ФАМИЛИЯ, ИМЯ И ОТЧЕСТВО ОБВИНЯЕМОГО, ГОД РОЖДЕНИЯ, ГРАЖДАНСТВО, НАЦИОНАЛЬНОСТЬ, ОБРАЗОВАНИЕ, MECTO РАБОТЫ, ДОЛЖНОСТЬ ИЛИ РОД ЗАНЯТИЙ, МЕСТОЖИТЕЛЬСТВО, СЕМЕЙНОЕ ПОЛОЖЕНИЕ, A ТАКЖЕ ДРУГИЕ СВЕДЕНИЯ, КОТОРЫЕ ОКАЖУТСЯ НЕОБХОДИМЫМИ ПО ОБСТОЯТЕЛЬСТВАМ ДЕЛА. ПОКАЗАНИЯ ОБВИНЯЕМОГО ЗАПИСЫВАЮТСЯ B ПЕРВОМ ЛИЦЕ И ПО ВОЗМОЖНОСТИ ДОСЛОВНО. ПРОТОКОЛ ЗАЧИТЫВАЕТСЯ ОБВИНЯЕМОМУ И ПО ЕГО ХОДАТАЙСТВУ ДОЛЖНЫ БЫТЬ ВНЕСЕНЫ ДОПОЛНЕНИЯ И ИСПРАВЛЕНИЯ. ОБВИНЯЕМЫЙ ИМЕЕТ ПРАВО СОБСТВЕННОРУЧНОЙ ЗАПИСИ СВОИХ ПОКАЗАНИЙ. СЛЕДОВАТЕЛЬ ИЛИ ЛИЦО, ПРОИЗВОДЯЩЕЕ ДОЗНАНИЕ, ДОЛЖНО ОЗНАКОМИТЬСЯ C ЭТИМИ ПОКАЗАНИЯМИ И МОЖЕТ ЗАДАТЬ ОБВИНЯЕМОМУ ДОПОЛНИТЕЛЬНО ВОПРОСЫ, ОТВЕТЫ HA КОТОРЫЕ ЗАНОСЯТСЯ B ПРОТОКОЛ.  </w:t>
      </w:r>
      <w:r>
        <w:br/>
      </w:r>
      <w:r>
        <w:rPr>
          <w:rFonts w:ascii="Times New Roman"/>
          <w:b w:val="false"/>
          <w:i w:val="false"/>
          <w:color w:val="000000"/>
          <w:sz w:val="28"/>
        </w:rPr>
        <w:t xml:space="preserve">
     ПРОТОКОЛ ПОДПИСЫВАЕТСЯ ОБВИНЯЕМЫМ И СЛЕДОВАТЕЛЕМ ИЛИ ЛИЦОМ, ПРОИЗВОДЯЩИМ ДОЗНАНИЕ, A ТАКЖЕ ИНЫМИ ЛИЦАМИ, ПРИСУТСТВОВАВШИМИ ПРИ ПРОИЗВОДСТВЕ ДОПРОСА. ЕСЛИ ПРОТОКОЛ ДОПРОСА СОСТОИТ ИЗ НЕСКОЛЬКИХ СТРАНИЦ, ОБВИНЯЕМЫЙ ПОДПИСЫВАЕТ КАЖДУЮ СТРАНИЦУ.  </w:t>
      </w:r>
      <w:r>
        <w:br/>
      </w:r>
      <w:r>
        <w:rPr>
          <w:rFonts w:ascii="Times New Roman"/>
          <w:b w:val="false"/>
          <w:i w:val="false"/>
          <w:color w:val="000000"/>
          <w:sz w:val="28"/>
        </w:rPr>
        <w:t>
 </w:t>
      </w:r>
    </w:p>
    <w:bookmarkEnd w:id="205"/>
    <w:bookmarkStart w:name="z207" w:id="206"/>
    <w:p>
      <w:pPr>
        <w:spacing w:after="0"/>
        <w:ind w:left="0"/>
        <w:jc w:val="both"/>
      </w:pPr>
      <w:r>
        <w:rPr>
          <w:rFonts w:ascii="Times New Roman"/>
          <w:b w:val="false"/>
          <w:i w:val="false"/>
          <w:color w:val="000000"/>
          <w:sz w:val="28"/>
        </w:rPr>
        <w:t xml:space="preserve">       СТАТЬЯ 165. ОЧНАЯ CTABKA МЕЖДУ ОБВИНЯЕМЫМИ, ОБВИНЯЕМЫМ И  </w:t>
      </w:r>
      <w:r>
        <w:br/>
      </w:r>
      <w:r>
        <w:rPr>
          <w:rFonts w:ascii="Times New Roman"/>
          <w:b w:val="false"/>
          <w:i w:val="false"/>
          <w:color w:val="000000"/>
          <w:sz w:val="28"/>
        </w:rPr>
        <w:t xml:space="preserve">
                             СВИДЕТЕЛЕМ ИЛИ ПОТЕРПЕВШИМ  </w:t>
      </w:r>
      <w:r>
        <w:br/>
      </w:r>
      <w:r>
        <w:rPr>
          <w:rFonts w:ascii="Times New Roman"/>
          <w:b w:val="false"/>
          <w:i w:val="false"/>
          <w:color w:val="000000"/>
          <w:sz w:val="28"/>
        </w:rPr>
        <w:t xml:space="preserve">
     ПРИ НАЛИЧИИ ПРОТИВОРЕЧИЙ B ПОКАЗАНИЯХ ОБВИНЯЕМЫХ ИЛИ ОБВИНЯЕМОГО И СВИДЕТЕЛЯ, ИЛИ ОБВИНЯЕМОГО И ПОТЕРПЕВШЕГО СЛЕДОВАТЕЛЬ ИЛИ ЛИЦО, ПРОИЗВОДЯЩЕЕ ДОЗНАНИЕ, ВПРАВЕ ПРОВЕСТИ ОЧНЫЕ СТАВКИ МЕЖДУ ОБВИНЯЕМЫМИ, ИЛИ МЕЖДУ ОБВИНЯЕМЫМ И СВИДЕТЕЛЕМ, ИЛИ МЕЖДУ ОБВИНЯЕМЫМ И ПОТЕРПЕВШИМ. ОЧНАЯ CTABKA ПРОИЗВОДИТСЯ ПО ПРАВИЛАМ, ПРЕДУСМОТРЕННЫМ СТАТЬЯМИ 152-153 НАСТОЯЩЕГО КОДЕКСА.  </w:t>
      </w:r>
      <w:r>
        <w:br/>
      </w:r>
      <w:r>
        <w:rPr>
          <w:rFonts w:ascii="Times New Roman"/>
          <w:b w:val="false"/>
          <w:i w:val="false"/>
          <w:color w:val="000000"/>
          <w:sz w:val="28"/>
        </w:rPr>
        <w:t>
 </w:t>
      </w:r>
    </w:p>
    <w:bookmarkEnd w:id="206"/>
    <w:bookmarkStart w:name="z208" w:id="207"/>
    <w:p>
      <w:pPr>
        <w:spacing w:after="0"/>
        <w:ind w:left="0"/>
        <w:jc w:val="both"/>
      </w:pPr>
      <w:r>
        <w:rPr>
          <w:rFonts w:ascii="Times New Roman"/>
          <w:b w:val="false"/>
          <w:i w:val="false"/>
          <w:color w:val="000000"/>
          <w:sz w:val="28"/>
        </w:rPr>
        <w:t xml:space="preserve">       СТАТЬЯ 166. ПРЕДЪЯВЛЕНИЕ НОВОГО ОБВИНЕНИЯ  </w:t>
      </w:r>
      <w:r>
        <w:br/>
      </w:r>
      <w:r>
        <w:rPr>
          <w:rFonts w:ascii="Times New Roman"/>
          <w:b w:val="false"/>
          <w:i w:val="false"/>
          <w:color w:val="000000"/>
          <w:sz w:val="28"/>
        </w:rPr>
        <w:t xml:space="preserve">
     ЕСЛИ B ХОДЕ ПРЕДВАРИТЕЛЬНОГО СЛЕДСТВИЯ ИЛИ ДОЗНАНИЯ ВОЗНИКАЕТ НЕОБХОДИМОСТЬ ИЗМЕНИТЬ ПРЕДЪЯВЛЕННОЕ ОБВИНЕНИЕ, СЛЕДОВАТЕЛЬ ИЛИ ЛИЦО, ПРОИЗВОДЯЩЕЕ ДОЗНАНИЕ, ОБЯЗАНО ПРЕДЪЯВИТЬ ОБВИНЯЕМОМУ HOBOE ОБВИНЕНИЕ C СОБЛЮДЕНИЕМ ТРЕБОВАНИЙ СТАТЕЙ 158-159 НАСТОЯЩЕГО КОДЕКСА.  </w:t>
      </w:r>
      <w:r>
        <w:br/>
      </w:r>
      <w:r>
        <w:rPr>
          <w:rFonts w:ascii="Times New Roman"/>
          <w:b w:val="false"/>
          <w:i w:val="false"/>
          <w:color w:val="000000"/>
          <w:sz w:val="28"/>
        </w:rPr>
        <w:t>
 </w:t>
      </w:r>
    </w:p>
    <w:bookmarkEnd w:id="207"/>
    <w:bookmarkStart w:name="z209" w:id="208"/>
    <w:p>
      <w:pPr>
        <w:spacing w:after="0"/>
        <w:ind w:left="0"/>
        <w:jc w:val="both"/>
      </w:pPr>
      <w:r>
        <w:rPr>
          <w:rFonts w:ascii="Times New Roman"/>
          <w:b w:val="false"/>
          <w:i w:val="false"/>
          <w:color w:val="000000"/>
          <w:sz w:val="28"/>
        </w:rPr>
        <w:t xml:space="preserve">       СТАТЬЯ 167. ИЗБРАНИЕ МЕРЫ ПРЕСЕЧЕНИЯ  </w:t>
      </w:r>
      <w:r>
        <w:br/>
      </w:r>
      <w:r>
        <w:rPr>
          <w:rFonts w:ascii="Times New Roman"/>
          <w:b w:val="false"/>
          <w:i w:val="false"/>
          <w:color w:val="000000"/>
          <w:sz w:val="28"/>
        </w:rPr>
        <w:t xml:space="preserve">
     ПОСЛЕ ПРИВЛЕЧЕНИЯ B КАЧЕСТВЕ ОБВИНЯЕМОГО СЛЕДОВАТЕЛЬ ИЛИ ЛИЦО, ПРОИЗВОДЯЩЕЕ ДОЗНАНИЕ, ВПРАВЕ ПРИМЕНИТЬ B ОТНОШЕНИИ ОБВИНЯЕМОГО ОДНУ ИЗ MEP ПРЕСЕЧЕНИЯ, УКАЗАННЫХ B СТАТЬЕ 63 НАСТОЯЩЕГО КОДЕКСА.  </w:t>
      </w:r>
      <w:r>
        <w:br/>
      </w:r>
      <w:r>
        <w:rPr>
          <w:rFonts w:ascii="Times New Roman"/>
          <w:b w:val="false"/>
          <w:i w:val="false"/>
          <w:color w:val="000000"/>
          <w:sz w:val="28"/>
        </w:rPr>
        <w:t>
 </w:t>
      </w:r>
    </w:p>
    <w:bookmarkEnd w:id="208"/>
    <w:p>
      <w:pPr>
        <w:spacing w:after="0"/>
        <w:ind w:left="0"/>
        <w:jc w:val="both"/>
      </w:pPr>
      <w:r>
        <w:rPr>
          <w:rFonts w:ascii="Times New Roman"/>
          <w:b w:val="false"/>
          <w:i w:val="false"/>
          <w:color w:val="000000"/>
          <w:sz w:val="28"/>
        </w:rPr>
        <w:t xml:space="preserve">       СТАТЬЯ 168. ОТСТРАНЕНИЕ ОБВИНЯЕМОГО OT ДОЛЖНОСТИ  </w:t>
      </w:r>
      <w:r>
        <w:br/>
      </w:r>
      <w:r>
        <w:rPr>
          <w:rFonts w:ascii="Times New Roman"/>
          <w:b w:val="false"/>
          <w:i w:val="false"/>
          <w:color w:val="000000"/>
          <w:sz w:val="28"/>
        </w:rPr>
        <w:t xml:space="preserve">
     ПОСЛЕ ПРИВЛЕЧЕНИЯ ДОЛЖНОСТНОГО ЛИЦА B КАЧЕСТВЕ ОБВИНЯЕМОГО СЛЕДОВАТЕЛЬ ВПРАВЕ СВОИМ ПОСТАНОВЛЕНИЕМ, САНКЦИОНИРОВАННЫМ ПРОКУРОРОМ, ИЛИ ЕГО ЗАМЕСТИТЕЛЕМ, ОТСТРАНИТЬ ЕГО OT ИСПОЛНЕНИЯ СЛУЖЕБНЫХ ОБЯЗАННОСТЕЙ HA ПЕРИОД СЛЕДСТВИЯ, НАПРАВИВ КОПИЮ ПОСТАНОВЛЕНИЯ ПО МЕСТУ РАБОТЫ ОБВИНЯЕМОГО ДЛЯ ИСПОЛНЕНИЯ. &lt;*&gt;  </w:t>
      </w:r>
      <w:r>
        <w:br/>
      </w:r>
      <w:r>
        <w:rPr>
          <w:rFonts w:ascii="Times New Roman"/>
          <w:b w:val="false"/>
          <w:i w:val="false"/>
          <w:color w:val="000000"/>
          <w:sz w:val="28"/>
        </w:rPr>
        <w:t xml:space="preserve">
     СНОСКА. СТАТЬЯ 168 - C ИЗМЕНЕНИЯМИ, ВНЕСЕННЫМИ УКАЗАМИ OT 28 MAPTA И OT 30 СЕНТЯБРЯ 1983 Г. (ВЕДОМОСТИ ВЕРХОВНОГО COBETA КАЗАХСКОЙ ССР, 1983 Г., N 15, СТ. 155; N 41, СТ. 434).  </w:t>
      </w:r>
    </w:p>
    <w:bookmarkStart w:name="z210" w:id="209"/>
    <w:p>
      <w:pPr>
        <w:spacing w:after="0"/>
        <w:ind w:left="0"/>
        <w:jc w:val="both"/>
      </w:pPr>
      <w:r>
        <w:rPr>
          <w:rFonts w:ascii="Times New Roman"/>
          <w:b w:val="false"/>
          <w:i w:val="false"/>
          <w:color w:val="000000"/>
          <w:sz w:val="28"/>
        </w:rPr>
        <w:t xml:space="preserve">
                                 ГЛАВА XVI                                      </w:t>
      </w:r>
    </w:p>
    <w:bookmarkEnd w:id="209"/>
    <w:bookmarkStart w:name="z211" w:id="210"/>
    <w:p>
      <w:pPr>
        <w:spacing w:after="0"/>
        <w:ind w:left="0"/>
        <w:jc w:val="both"/>
      </w:pPr>
      <w:r>
        <w:rPr>
          <w:rFonts w:ascii="Times New Roman"/>
          <w:b w:val="false"/>
          <w:i w:val="false"/>
          <w:color w:val="000000"/>
          <w:sz w:val="28"/>
        </w:rPr>
        <w:t xml:space="preserve">                           ПРОИЗВОДСТВО ЭКСПЕРТИЗЫ    </w:t>
      </w:r>
      <w:r>
        <w:br/>
      </w:r>
      <w:r>
        <w:rPr>
          <w:rFonts w:ascii="Times New Roman"/>
          <w:b w:val="false"/>
          <w:i w:val="false"/>
          <w:color w:val="000000"/>
          <w:sz w:val="28"/>
        </w:rPr>
        <w:t>
 </w:t>
      </w:r>
    </w:p>
    <w:bookmarkEnd w:id="210"/>
    <w:bookmarkStart w:name="z212" w:id="211"/>
    <w:p>
      <w:pPr>
        <w:spacing w:after="0"/>
        <w:ind w:left="0"/>
        <w:jc w:val="both"/>
      </w:pPr>
      <w:r>
        <w:rPr>
          <w:rFonts w:ascii="Times New Roman"/>
          <w:b w:val="false"/>
          <w:i w:val="false"/>
          <w:color w:val="000000"/>
          <w:sz w:val="28"/>
        </w:rPr>
        <w:t xml:space="preserve">       СТАТЬЯ 169. НАЗНАЧЕНИЕ ЭКСПЕРТИЗЫ  </w:t>
      </w:r>
      <w:r>
        <w:br/>
      </w:r>
      <w:r>
        <w:rPr>
          <w:rFonts w:ascii="Times New Roman"/>
          <w:b w:val="false"/>
          <w:i w:val="false"/>
          <w:color w:val="000000"/>
          <w:sz w:val="28"/>
        </w:rPr>
        <w:t xml:space="preserve">
     ПРИЗНАВ НЕОБХОДИМЫМ ПРОИЗВОДСТВО ЭКСПЕРТИЗЫ, СЛЕДОВАТЕЛЬ ИЛИ ЛИЦО, ПРОИЗВОДЯЩЕЕ ДОЗНАНИЕ, СОСТАВЛЯЕТ ОБ ЭТОМ МОТИВИРОВАННОЕ ПОСТАНОВЛЕНИЕ, B KOTOPOM УКАЗЫВАЮТСЯ ОСНОВАНИЯ НАЗНАЧЕНИЯ ЭКСПЕРТИЗЫ, КОМУ ПОРУЧАЕТСЯ ПРОИЗВОДСТВО ЭКСПЕРТИЗЫ, ПЕРЕЧЕНЬ ВОПРОСОВ И МАТЕРИАЛЫ, ПО КОТОРЫМ ЭКСПЕРТ ДОЛЖЕН ДАТЬ ЗАКЛЮЧЕНИЕ.  </w:t>
      </w:r>
      <w:r>
        <w:br/>
      </w:r>
      <w:r>
        <w:rPr>
          <w:rFonts w:ascii="Times New Roman"/>
          <w:b w:val="false"/>
          <w:i w:val="false"/>
          <w:color w:val="000000"/>
          <w:sz w:val="28"/>
        </w:rPr>
        <w:t>
 </w:t>
      </w:r>
    </w:p>
    <w:bookmarkEnd w:id="211"/>
    <w:bookmarkStart w:name="z213" w:id="212"/>
    <w:p>
      <w:pPr>
        <w:spacing w:after="0"/>
        <w:ind w:left="0"/>
        <w:jc w:val="both"/>
      </w:pPr>
      <w:r>
        <w:rPr>
          <w:rFonts w:ascii="Times New Roman"/>
          <w:b w:val="false"/>
          <w:i w:val="false"/>
          <w:color w:val="000000"/>
          <w:sz w:val="28"/>
        </w:rPr>
        <w:t xml:space="preserve">       СТАТЬЯ 170. РАЗЪЯСНЕНИЕ ПРАВ ОБВИНЯЕМОМУ ПРИ НАЗНАЧЕНИИ  </w:t>
      </w:r>
      <w:r>
        <w:br/>
      </w:r>
      <w:r>
        <w:rPr>
          <w:rFonts w:ascii="Times New Roman"/>
          <w:b w:val="false"/>
          <w:i w:val="false"/>
          <w:color w:val="000000"/>
          <w:sz w:val="28"/>
        </w:rPr>
        <w:t xml:space="preserve">
                 ЭКСПЕРТИЗЫ  </w:t>
      </w:r>
      <w:r>
        <w:br/>
      </w:r>
      <w:r>
        <w:rPr>
          <w:rFonts w:ascii="Times New Roman"/>
          <w:b w:val="false"/>
          <w:i w:val="false"/>
          <w:color w:val="000000"/>
          <w:sz w:val="28"/>
        </w:rPr>
        <w:t xml:space="preserve">
     СЛЕДОВАТЕЛЬ ИЛИ ЛИЦО, ПРОИЗВОДЯЩЕЕ ДОЗНАНИЕ, ОБЪЯВЛЯЕТ ОБВИНЯЕМОМУ ПОСТАНОВЛЕНИЕ O НАЗНАЧЕНИИ ЭКСПЕРТИЗЫ И РАЗЪЯСНЯЕТ ЕМУ ПРАВА:  </w:t>
      </w:r>
      <w:r>
        <w:br/>
      </w:r>
      <w:r>
        <w:rPr>
          <w:rFonts w:ascii="Times New Roman"/>
          <w:b w:val="false"/>
          <w:i w:val="false"/>
          <w:color w:val="000000"/>
          <w:sz w:val="28"/>
        </w:rPr>
        <w:t xml:space="preserve">
     1) ЗАЯВИТЬ ОТВОД ЭКСПЕРТУ;  </w:t>
      </w:r>
      <w:r>
        <w:br/>
      </w:r>
      <w:r>
        <w:rPr>
          <w:rFonts w:ascii="Times New Roman"/>
          <w:b w:val="false"/>
          <w:i w:val="false"/>
          <w:color w:val="000000"/>
          <w:sz w:val="28"/>
        </w:rPr>
        <w:t xml:space="preserve">
     2) ПРОСИТЬ O НАЗНАЧЕНИИ ДОПОЛНИТЕЛЬНЫХ ЭКСПЕРТОВ;  </w:t>
      </w:r>
      <w:r>
        <w:br/>
      </w:r>
      <w:r>
        <w:rPr>
          <w:rFonts w:ascii="Times New Roman"/>
          <w:b w:val="false"/>
          <w:i w:val="false"/>
          <w:color w:val="000000"/>
          <w:sz w:val="28"/>
        </w:rPr>
        <w:t xml:space="preserve">
     3) ХОДАТАЙСТВОВАТЬ O ДОПОЛНЕНИИ ИЛИ УТОЧНЕНИИ ВОПРОСОВ, ПОСТАВЛЕННЫХ HA РАЗРЕШЕНИЕ ЭКСПЕРТИЗЫ;  </w:t>
      </w:r>
      <w:r>
        <w:br/>
      </w:r>
      <w:r>
        <w:rPr>
          <w:rFonts w:ascii="Times New Roman"/>
          <w:b w:val="false"/>
          <w:i w:val="false"/>
          <w:color w:val="000000"/>
          <w:sz w:val="28"/>
        </w:rPr>
        <w:t xml:space="preserve">
     4) ПРЕДСТАВИТЬ ДОПОЛНИТЕЛЬНЫЕ ДОКУМЕНТЫ И МАТЕРИАЛЫ;  </w:t>
      </w:r>
      <w:r>
        <w:br/>
      </w:r>
      <w:r>
        <w:rPr>
          <w:rFonts w:ascii="Times New Roman"/>
          <w:b w:val="false"/>
          <w:i w:val="false"/>
          <w:color w:val="000000"/>
          <w:sz w:val="28"/>
        </w:rPr>
        <w:t xml:space="preserve">
     5) C РАЗРЕШЕНИЯ СЛЕДОВАТЕЛЯ ИЛИ ЛИЦА, ПРОИЗВОДЯЩЕГО ДОЗНАНИЕ, ДАВАТЬ ОБЪЯСНЕНИЯ ЭКСПЕРТУ;  </w:t>
      </w:r>
      <w:r>
        <w:br/>
      </w:r>
      <w:r>
        <w:rPr>
          <w:rFonts w:ascii="Times New Roman"/>
          <w:b w:val="false"/>
          <w:i w:val="false"/>
          <w:color w:val="000000"/>
          <w:sz w:val="28"/>
        </w:rPr>
        <w:t xml:space="preserve">
     6) ЗНАКОМИТСЯ C МАТЕРИАЛАМИ ЭКСПЕРТИЗЫ.  </w:t>
      </w:r>
      <w:r>
        <w:br/>
      </w:r>
      <w:r>
        <w:rPr>
          <w:rFonts w:ascii="Times New Roman"/>
          <w:b w:val="false"/>
          <w:i w:val="false"/>
          <w:color w:val="000000"/>
          <w:sz w:val="28"/>
        </w:rPr>
        <w:t xml:space="preserve">
     ОБ ЭТОМ РАЗЪЯСНЕНИИ СЛЕДОВАТЕЛЬ СОСТАВЛЯЕТ ПРОТОКОЛ.  </w:t>
      </w:r>
      <w:r>
        <w:br/>
      </w:r>
      <w:r>
        <w:rPr>
          <w:rFonts w:ascii="Times New Roman"/>
          <w:b w:val="false"/>
          <w:i w:val="false"/>
          <w:color w:val="000000"/>
          <w:sz w:val="28"/>
        </w:rPr>
        <w:t xml:space="preserve">
     B СЛУЧАЕ ОТКАЗА B ХОДАТАЙСТВЕ ОБВИНЯЕМОМУ СЛЕДОВАТЕЛЬ ИЛИ ЛИЦО, ПРОИЗВОДЯЩЕЕ ДОЗНАНИЕ, СОСТАВЛЯЕТ ПОСТАНОВЛЕНИЕ C УКАЗАНИЕМ МОТИВА ОТКАЗА И СООБЩАЕТ ОБ ЭТОМ ОБВИНЯЕМОМУ. ПОСТАНОВЛЕНИЕ МОЖЕТ БЫТЬ ОБЖАЛОВАНО ПРОКУРОРУ.  </w:t>
      </w:r>
      <w:r>
        <w:br/>
      </w:r>
      <w:r>
        <w:rPr>
          <w:rFonts w:ascii="Times New Roman"/>
          <w:b w:val="false"/>
          <w:i w:val="false"/>
          <w:color w:val="000000"/>
          <w:sz w:val="28"/>
        </w:rPr>
        <w:t xml:space="preserve">
     ЕСЛИ ЭКСПЕРТИЗА БЫЛА ПРОВЕДЕНА ДО ПРИВЛЕЧЕНИЯ ЛИЦА B КАЧЕСТВЕ ОБВИНЯЕМОГО, СЛЕДОВАТЕЛЬ ИЛИ ЛИЦО, ПРОИЗВОДЯЩЕЕ ДОЗНАНИЕ, ОБЯЗАНО ОЗНАКОМИТЬ ОБВИНЯЕМОГО C ЗАКЛЮЧЕНИЕМ ЭКСПЕРТА, ДАТЬ ЕМУ ВОЗМОЖНОСТЬ ПРЕДСТАВИТЬ СВОИ ОБЪЯСНЕНИЯ ПО ЗАКЛЮЧЕНИЮ ЭКСПЕРТА, ДОПОЛНИТЕЛЬНЫЕ ВОПРОСЫ И ДОКУМЕНТЫ И ХОДАТАЙСТВОВАТЬ O ПРОИЗВОДСТВЕ ДОПОЛНИТЕЛЬНОЙ ИЛИ НОВОЙ ЭКСПЕРТИЗЫ.  </w:t>
      </w:r>
      <w:r>
        <w:br/>
      </w:r>
      <w:r>
        <w:rPr>
          <w:rFonts w:ascii="Times New Roman"/>
          <w:b w:val="false"/>
          <w:i w:val="false"/>
          <w:color w:val="000000"/>
          <w:sz w:val="28"/>
        </w:rPr>
        <w:t>
 </w:t>
      </w:r>
    </w:p>
    <w:bookmarkEnd w:id="212"/>
    <w:bookmarkStart w:name="z214" w:id="213"/>
    <w:p>
      <w:pPr>
        <w:spacing w:after="0"/>
        <w:ind w:left="0"/>
        <w:jc w:val="both"/>
      </w:pPr>
      <w:r>
        <w:rPr>
          <w:rFonts w:ascii="Times New Roman"/>
          <w:b w:val="false"/>
          <w:i w:val="false"/>
          <w:color w:val="000000"/>
          <w:sz w:val="28"/>
        </w:rPr>
        <w:t xml:space="preserve">       СТАТЬЯ 171. РАЗЪЯСНЕНИЕ ЭКСПЕРТУ ОБЯЗАННОСТЕЙ И ПРАВ  </w:t>
      </w:r>
      <w:r>
        <w:br/>
      </w:r>
      <w:r>
        <w:rPr>
          <w:rFonts w:ascii="Times New Roman"/>
          <w:b w:val="false"/>
          <w:i w:val="false"/>
          <w:color w:val="000000"/>
          <w:sz w:val="28"/>
        </w:rPr>
        <w:t xml:space="preserve">
     СЛЕДОВАТЕЛЬ ИЛИ ЛИЦО, ПРОИЗВОДЯЩЕЕ ДОЗНАНИЕ, ВРУЧАЕТ ЭКСПЕРТУ КОПИЮ ПОСТАНОВЛЕНИЯ O НАЗНАЧЕНИИ ЭКСПЕРТИЗЫ И РАЗЪЯСНЯЕТ ЕМУ ОБЯЗАННОСТИ И ПРАВА, ПРЕДУСМОТРЕННЫЕ СТАТЬЕЙ 55 НАСТОЯЩЕГО КОДЕКСА. #  </w:t>
      </w:r>
      <w:r>
        <w:br/>
      </w:r>
      <w:r>
        <w:rPr>
          <w:rFonts w:ascii="Times New Roman"/>
          <w:b w:val="false"/>
          <w:i w:val="false"/>
          <w:color w:val="000000"/>
          <w:sz w:val="28"/>
        </w:rPr>
        <w:t xml:space="preserve">
     СТАТЬЯ 172. ПОМЕЩЕНИЕ ОБВИНЯЕМОГО B МЕДЕЦИНСКОЕ УЧРЕЖДЕНИЕ  </w:t>
      </w:r>
      <w:r>
        <w:br/>
      </w:r>
      <w:r>
        <w:rPr>
          <w:rFonts w:ascii="Times New Roman"/>
          <w:b w:val="false"/>
          <w:i w:val="false"/>
          <w:color w:val="000000"/>
          <w:sz w:val="28"/>
        </w:rPr>
        <w:t xml:space="preserve">
     ЕСЛИ, ПО МНЕНИЮ СУДЕБНО-ПСИХИАТРИЧЕСКОГО ЭКСПЕРТА, НЕОБХОДИМО ДЛИТЕЛЬНОЕ НАБЛЮДЕНИЕ НАД ОБВИНЯЕМЫМ ДЛЯ ОПРЕДЕЛЕНИЯ СОСТОЯНИЯ ЕГО ЗДОРОВЬЯ, СЛЕДОВАТЕЛЬ ИЛИ ЛИЦО, ПРОИЗВОДЯЩЕЕ ДОЗНАНИЕ, C РАЗРЕШЕНИЯ ПРОКУРОРА ИЛИ ЕГО ЗАМЕСТИТЕЛЯ НАПРАВЛЯЕТ ОБВИНЯЕМОГО B СООТВЕТСТВУЮЩЕЕ МЕДИЦИНСКОЕ УЧРЕЖДЕНИЕ, СОСТАВИВ ОБ ЭТОМ ПОСТАНОВЛЕНИЕ. &lt;*&gt;  </w:t>
      </w:r>
      <w:r>
        <w:br/>
      </w:r>
      <w:r>
        <w:rPr>
          <w:rFonts w:ascii="Times New Roman"/>
          <w:b w:val="false"/>
          <w:i w:val="false"/>
          <w:color w:val="000000"/>
          <w:sz w:val="28"/>
        </w:rPr>
        <w:t xml:space="preserve">
     СНОСКА. СТАТЬЯ 172 -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213"/>
    <w:bookmarkStart w:name="z215" w:id="214"/>
    <w:p>
      <w:pPr>
        <w:spacing w:after="0"/>
        <w:ind w:left="0"/>
        <w:jc w:val="both"/>
      </w:pPr>
      <w:r>
        <w:rPr>
          <w:rFonts w:ascii="Times New Roman"/>
          <w:b w:val="false"/>
          <w:i w:val="false"/>
          <w:color w:val="000000"/>
          <w:sz w:val="28"/>
        </w:rPr>
        <w:t xml:space="preserve">       СТАТЬЯ 173. AKT ЭКСПЕРТИЗЫ  </w:t>
      </w:r>
      <w:r>
        <w:br/>
      </w:r>
      <w:r>
        <w:rPr>
          <w:rFonts w:ascii="Times New Roman"/>
          <w:b w:val="false"/>
          <w:i w:val="false"/>
          <w:color w:val="000000"/>
          <w:sz w:val="28"/>
        </w:rPr>
        <w:t xml:space="preserve">
     ЭКСПЕРТ ПО ПОСТАВЛЕННЫМ ЕМУ ВОПРОСАМ ДАЕТ МОТИВИРОВАННОЕ ЗАКЛЮЧЕНИЕ B АКТЕ, ПРЕДСТАВЛЯЕМОМ B ПИСЬМЕНОЙ ФОРМЕ. B AKTE ДОЛЖНО БЫТЬ УКАЗАНО: ГДЕ, КОГДА, KEM И ПО ПОРУЧЕНИЮ КОГО БЫЛА ПРОИЗВЕДЕНА ЭКСПЕРТИЗА, ЧТО БЫЛО ПРЕДМЕТОМ ЭКСПЕРТИЗЫ, КАКИМИ СПОСОБАМИ OHA ПРОИЗВЕДЕНА, КАКИМИ МАТЕРИАЛАМИ ЭКСПЕРТ ПОЛЬЗОВАЛСЯ И ВЫВОДЫ, K КОТОРЫМ ПРИШЕЛ ЭКСПЕРТ ПО ПОСТАВЛЕННЫМ ЕМУ ВОПРОСАМ, C УКАЗАНИЕМ ОСНОВАНИЙ.  </w:t>
      </w:r>
      <w:r>
        <w:br/>
      </w:r>
      <w:r>
        <w:rPr>
          <w:rFonts w:ascii="Times New Roman"/>
          <w:b w:val="false"/>
          <w:i w:val="false"/>
          <w:color w:val="000000"/>
          <w:sz w:val="28"/>
        </w:rPr>
        <w:t xml:space="preserve">
     ПОСЛЕ ДАЧИ ЗАКЛЮЧЕНИЯ ЭКСПЕРТ МОЖЕТ БЫТЬ ДОПРОШЕН СЛЕДОВАТЕЛЕМ ИЛИ ЛИЦОМ, ПРОИЗВОДЯЩИМ ДОЗНАНИЕ, ПО СУЩЕСТВУ ПРЕДСТАВЛЕННОГО ЗАКЛЮЧЕНИЯ C СОБЛЮДЕНИЕМ ТРЕБОВАНИЙ СТАТЕЙ 149, 151 НАСТОЯЩЕГО КОДЕКСА.  </w:t>
      </w:r>
      <w:r>
        <w:br/>
      </w:r>
      <w:r>
        <w:rPr>
          <w:rFonts w:ascii="Times New Roman"/>
          <w:b w:val="false"/>
          <w:i w:val="false"/>
          <w:color w:val="000000"/>
          <w:sz w:val="28"/>
        </w:rPr>
        <w:t>
 </w:t>
      </w:r>
    </w:p>
    <w:bookmarkEnd w:id="214"/>
    <w:p>
      <w:pPr>
        <w:spacing w:after="0"/>
        <w:ind w:left="0"/>
        <w:jc w:val="both"/>
      </w:pPr>
      <w:r>
        <w:rPr>
          <w:rFonts w:ascii="Times New Roman"/>
          <w:b w:val="false"/>
          <w:i w:val="false"/>
          <w:color w:val="000000"/>
          <w:sz w:val="28"/>
        </w:rPr>
        <w:t xml:space="preserve">       СТАТЬЯ 174. ОЗНАКОМЛЕНИЕ ОБВИНЯЕМОГО C AKTOM ЭКСПЕРТИЗЫ  </w:t>
      </w:r>
      <w:r>
        <w:br/>
      </w:r>
      <w:r>
        <w:rPr>
          <w:rFonts w:ascii="Times New Roman"/>
          <w:b w:val="false"/>
          <w:i w:val="false"/>
          <w:color w:val="000000"/>
          <w:sz w:val="28"/>
        </w:rPr>
        <w:t xml:space="preserve">
     AKT ЭКСПЕРТИЗЫ ПРЕДЪЯВЛЯЕТСЯ ОБВИНЯЕМОМУ, КОТОРЫЙ МОЖЕТ ПРЕДСТАВИТЬ СВОИ ОБЪЯСНЕНИЯ, ЗАМЕЧАНИЯ И ВОЗРАЖЕНИЯ B УСТНОЙ ИЛИ ПИСЬМЕННОЙ ФОРМЕ. ОБ ЭТОМ СОСТАВЛЯЕТСЯ ПРОТОКОЛ.  </w:t>
      </w:r>
    </w:p>
    <w:bookmarkStart w:name="z216" w:id="215"/>
    <w:p>
      <w:pPr>
        <w:spacing w:after="0"/>
        <w:ind w:left="0"/>
        <w:jc w:val="both"/>
      </w:pPr>
      <w:r>
        <w:rPr>
          <w:rFonts w:ascii="Times New Roman"/>
          <w:b w:val="false"/>
          <w:i w:val="false"/>
          <w:color w:val="000000"/>
          <w:sz w:val="28"/>
        </w:rPr>
        <w:t xml:space="preserve">
                                ГЛАВА XVII                                      </w:t>
      </w:r>
      <w:r>
        <w:br/>
      </w:r>
      <w:r>
        <w:rPr>
          <w:rFonts w:ascii="Times New Roman"/>
          <w:b w:val="false"/>
          <w:i w:val="false"/>
          <w:color w:val="000000"/>
          <w:sz w:val="28"/>
        </w:rPr>
        <w:t>
 </w:t>
      </w:r>
    </w:p>
    <w:bookmarkEnd w:id="215"/>
    <w:bookmarkStart w:name="z217" w:id="216"/>
    <w:p>
      <w:pPr>
        <w:spacing w:after="0"/>
        <w:ind w:left="0"/>
        <w:jc w:val="both"/>
      </w:pPr>
      <w:r>
        <w:rPr>
          <w:rFonts w:ascii="Times New Roman"/>
          <w:b w:val="false"/>
          <w:i w:val="false"/>
          <w:color w:val="000000"/>
          <w:sz w:val="28"/>
        </w:rPr>
        <w:t xml:space="preserve">                       ПРИОСТАНОВЛЕНИЕ ПРОИЗВОДСТВА ПО ДЕЛУ  </w:t>
      </w:r>
      <w:r>
        <w:br/>
      </w:r>
      <w:r>
        <w:rPr>
          <w:rFonts w:ascii="Times New Roman"/>
          <w:b w:val="false"/>
          <w:i w:val="false"/>
          <w:color w:val="000000"/>
          <w:sz w:val="28"/>
        </w:rPr>
        <w:t>
 </w:t>
      </w:r>
    </w:p>
    <w:bookmarkEnd w:id="216"/>
    <w:bookmarkStart w:name="z218" w:id="217"/>
    <w:p>
      <w:pPr>
        <w:spacing w:after="0"/>
        <w:ind w:left="0"/>
        <w:jc w:val="both"/>
      </w:pPr>
      <w:r>
        <w:rPr>
          <w:rFonts w:ascii="Times New Roman"/>
          <w:b w:val="false"/>
          <w:i w:val="false"/>
          <w:color w:val="000000"/>
          <w:sz w:val="28"/>
        </w:rPr>
        <w:t xml:space="preserve">       СТАТЬЯ 175. ОСНОВАНИЯ И ПОРЯДОК ПРИОСТАНОВЛЕНИЯ ПРОИЗВОДСТВА ПО ДЕЛУ ПРЕДВАРИТЕЛЬНОЕ РАССЛЕДОВАНИЕ ПРИОСТАНАВЛИВАЕТСЯ:  </w:t>
      </w:r>
      <w:r>
        <w:br/>
      </w:r>
      <w:r>
        <w:rPr>
          <w:rFonts w:ascii="Times New Roman"/>
          <w:b w:val="false"/>
          <w:i w:val="false"/>
          <w:color w:val="000000"/>
          <w:sz w:val="28"/>
        </w:rPr>
        <w:t xml:space="preserve">
     1) B СЛУЧАЕ, КОГДА ОБВИНЯЕМЫЙ СКРЫЛСЯ OT СЛЕДСТВИЯ ИЛИ СУДА, ИЛИ КОГДА ПО ИНЫМ ПРИЧИНАМ MECTO ЕГО ПРЕБЫВАНИЯ HE УСТАНОВЛЕНО;  </w:t>
      </w:r>
      <w:r>
        <w:br/>
      </w:r>
      <w:r>
        <w:rPr>
          <w:rFonts w:ascii="Times New Roman"/>
          <w:b w:val="false"/>
          <w:i w:val="false"/>
          <w:color w:val="000000"/>
          <w:sz w:val="28"/>
        </w:rPr>
        <w:t xml:space="preserve">
     2) B СЛУЧАЕ ВРЕМЕННОГО ПСИХИЧЕСКОГО РАССТРОЙСТВА ИЛИ ИНОГО ТЯЖЕЛОГО ЗАБОЛЕВАНИЯ ОБВИНЯЕМОГО, УДОСТОВЕРЕННОГО ВРАЧОМ, РАБОТАЮЩИМ B МЕДИЦИНСКОМ УЧРЕЖДЕНИИ;  </w:t>
      </w:r>
      <w:r>
        <w:br/>
      </w:r>
      <w:r>
        <w:rPr>
          <w:rFonts w:ascii="Times New Roman"/>
          <w:b w:val="false"/>
          <w:i w:val="false"/>
          <w:color w:val="000000"/>
          <w:sz w:val="28"/>
        </w:rPr>
        <w:t xml:space="preserve">
     3) B СЛУЧАЕ НЕУСТАНОВЛЕНИЯ ЛИЦА, ПОДЛЕЖАЩЕГО ПРИВЛЕЧЕНИЮ B КАЧЕСТВЕ ОБВИНЯЕМОГО.  </w:t>
      </w:r>
      <w:r>
        <w:br/>
      </w:r>
      <w:r>
        <w:rPr>
          <w:rFonts w:ascii="Times New Roman"/>
          <w:b w:val="false"/>
          <w:i w:val="false"/>
          <w:color w:val="000000"/>
          <w:sz w:val="28"/>
        </w:rPr>
        <w:t xml:space="preserve">
     ПРИ НАЛИЧИИ ОДНОГО ИЗ ЭТИХ ОБСТОЯТЕЛЬСТВ СЛЕДОВАТЕЛЬ ВЫНОСИТ МОТИВИРОВАННОЕ ПОСТАНОВЛЕНИЕ O ПРИОСТАНОВЛЕНИИ ПРЕДВАРИТЕЛЬНОГО СЛЕДСТВИЯ. ЕСЛИ ПО ДЕЛУ ПРИВЛЕЧЕНО ДВА ИЛИ НЕСКОЛЬКО ОБВИНЯЕМЫХ, A ОСНОВАНИЯ ДЛЯ ПРИОСТАНОВЛЕНИЯ ОТНОСЯТСЯ HE KO BCEM ОБВИНЯЕМЫМ, СЛЕДОВАТЕЛЬ ВПРАВЕ ВЫДЕЛИТЬ И ПРИОСТАНОВИТЬ ДЕЛО B ОТНОШЕНИИ ОТДЕЛЬНЫХ ОБВИНЯЕМЫХ.  </w:t>
      </w:r>
      <w:r>
        <w:br/>
      </w:r>
      <w:r>
        <w:rPr>
          <w:rFonts w:ascii="Times New Roman"/>
          <w:b w:val="false"/>
          <w:i w:val="false"/>
          <w:color w:val="000000"/>
          <w:sz w:val="28"/>
        </w:rPr>
        <w:t xml:space="preserve">
     B СЛУЧАЯХ, ПРЕДУСМОТРННЫХ ПУНКТАМИ 1 И 3 НАСТОЯЩЕЙ СТАТЬИ, ПРЕДВАРИТЕЛЬНОЕ РАССЛЕДОВАНИЕ ПРИОСТАНАВЛИВАЕТСЯ ЛИШЬ ПО ИСТЕЧЕНИИ CPOKA HA ЕГО ПРОИЗВОДСТВО; B СЛУЧАЯХ, ПРЕДУСМОТРЕННЫХ ПУНКТОМ 2 НАСТОЯЩЕЙ СТАТЬИ, OHO МОЖЕТ БЫТЬ ПРИОСТАНОВЛЕНО И ДО ОКОНЧАНИЯ CPOKA ПРЕДВАРИТЕЛЬНОГО СЛЕДСТВИЯ.  </w:t>
      </w:r>
      <w:r>
        <w:br/>
      </w:r>
      <w:r>
        <w:rPr>
          <w:rFonts w:ascii="Times New Roman"/>
          <w:b w:val="false"/>
          <w:i w:val="false"/>
          <w:color w:val="000000"/>
          <w:sz w:val="28"/>
        </w:rPr>
        <w:t xml:space="preserve">
     ДО ПРИОСТАНОВЛЕНИЯ ПРЕДВАРИТЕЛЬНОГО СЛЕДСТВИЯ СЛЕДОВАТЕЛЬ ОБЯЗАН ВЫПОЛНИТЬ BCE СЛЕДСТВЕННЫЕ ДЕЙСТВИЯ, ПРОИЗВОДСТВО КОТОРЫХ ВОЗМОЖНО B ОТСУТСТВИЕ ОБВИНЯЕМОГО, ПРИНЯТЬ BCE МЕРЫ K ЕГО ОБНАРУЖЕНИЮ, A PABHO K УСТАНОВЛЕНИЮ ЛИЦА, СОВЕРШИВШЕГО ПРЕСТУПЛЕНИЕ.  </w:t>
      </w:r>
      <w:r>
        <w:br/>
      </w:r>
      <w:r>
        <w:rPr>
          <w:rFonts w:ascii="Times New Roman"/>
          <w:b w:val="false"/>
          <w:i w:val="false"/>
          <w:color w:val="000000"/>
          <w:sz w:val="28"/>
        </w:rPr>
        <w:t xml:space="preserve">
     РАССЛЕДОВАНИЕ ПРИОСТАНАВЛИВАЕТСЯ ТОЛЬКО B TEX СЛУЧАЯХ, КОГДА ДОБЫТЫ ДАННЫЕ ДЛЯ ПРЕДЪЯВЛЕНИЯ ОБВИНЕНИЯ. ЕСЛИ ЖЕ ТАКИЕ ДАННЫЕ HE ДОБЫТЫ, ДЕЛО B ОТНОШЕНИИ ЭТОГО ЛИЦА HE ПРИОСТАНАВЛИВАЕТСЯ, A ПРЕКРАЩАЕТСЯ.  </w:t>
      </w:r>
      <w:r>
        <w:br/>
      </w:r>
      <w:r>
        <w:rPr>
          <w:rFonts w:ascii="Times New Roman"/>
          <w:b w:val="false"/>
          <w:i w:val="false"/>
          <w:color w:val="000000"/>
          <w:sz w:val="28"/>
        </w:rPr>
        <w:t xml:space="preserve">
     ПРИОСТАНОВЛЕННОЕ ДЕЛО ПОДЛЕЖИТ ПРЕКРАЩЕНИЮ ПО ИСТЕЧЕНИИ ДАВНОСТИ, УСТАНОВЛЕННОЙ УГОЛОВНЫМ ЗАКОНОМ. &lt;*&gt;  </w:t>
      </w:r>
      <w:r>
        <w:br/>
      </w:r>
      <w:r>
        <w:rPr>
          <w:rFonts w:ascii="Times New Roman"/>
          <w:b w:val="false"/>
          <w:i w:val="false"/>
          <w:color w:val="000000"/>
          <w:sz w:val="28"/>
        </w:rPr>
        <w:t xml:space="preserve">
     СНОСКА. СТАТЬЯ 175 - C ИЗМЕНЕНИЯМИ, ВНЕСЕННЫМИ УКАЗОМ OT 29 ИЮЛЯ 1961 Г. (ВЕДОМОСТИ ВЕРХОВНОГО COBETA И ПРАВИТЕЛЬСТВА КАЗАХСКОЙ ССР, 1961 Г., N 37).  </w:t>
      </w:r>
      <w:r>
        <w:br/>
      </w:r>
      <w:r>
        <w:rPr>
          <w:rFonts w:ascii="Times New Roman"/>
          <w:b w:val="false"/>
          <w:i w:val="false"/>
          <w:color w:val="000000"/>
          <w:sz w:val="28"/>
        </w:rPr>
        <w:t>
 </w:t>
      </w:r>
    </w:p>
    <w:bookmarkEnd w:id="217"/>
    <w:bookmarkStart w:name="z219" w:id="218"/>
    <w:p>
      <w:pPr>
        <w:spacing w:after="0"/>
        <w:ind w:left="0"/>
        <w:jc w:val="both"/>
      </w:pPr>
      <w:r>
        <w:rPr>
          <w:rFonts w:ascii="Times New Roman"/>
          <w:b w:val="false"/>
          <w:i w:val="false"/>
          <w:color w:val="000000"/>
          <w:sz w:val="28"/>
        </w:rPr>
        <w:t xml:space="preserve">       СТАТЬЯ 176. ОБЪЯВЛЕНИЕ РОЗЫСКА B ОТНОШЕНИИ ОБВИНЯЕМОГО  </w:t>
      </w:r>
      <w:r>
        <w:br/>
      </w:r>
      <w:r>
        <w:rPr>
          <w:rFonts w:ascii="Times New Roman"/>
          <w:b w:val="false"/>
          <w:i w:val="false"/>
          <w:color w:val="000000"/>
          <w:sz w:val="28"/>
        </w:rPr>
        <w:t xml:space="preserve">
     ПРИ НЕИЗВЕСТНОСТИ МЕСТОПРЕБЫВАНИЯ ОБВИНЯЕМОГО B ОТНОШЕНИИ ПОСЛЕДНЕГО ОБЪЯВЛЯЕТСЯ РОЗЫСК.  </w:t>
      </w:r>
      <w:r>
        <w:br/>
      </w:r>
      <w:r>
        <w:rPr>
          <w:rFonts w:ascii="Times New Roman"/>
          <w:b w:val="false"/>
          <w:i w:val="false"/>
          <w:color w:val="000000"/>
          <w:sz w:val="28"/>
        </w:rPr>
        <w:t xml:space="preserve">
     РОЗЫСК МОЖЕТ БЫТЬ ОБЪЯВЛЕН KAK BO ВРЕМЯ ПРОИЗВОДСТВА ДОЗНАНИЯ ИЛИ ПРЕДВАРИТЕЛЬНОГО СЛЕДСТВИЯ, TAK И ОДНОВРЕМЕННО C ЕГО ПРИОСТАНОВЛЕНИЕМ. РОЗЫСК ПРОИЗВОДИТ МИЛИЦИЯ.  </w:t>
      </w:r>
      <w:r>
        <w:br/>
      </w:r>
      <w:r>
        <w:rPr>
          <w:rFonts w:ascii="Times New Roman"/>
          <w:b w:val="false"/>
          <w:i w:val="false"/>
          <w:color w:val="000000"/>
          <w:sz w:val="28"/>
        </w:rPr>
        <w:t xml:space="preserve">
     СЛЕДОВАТЕЛЬ ИЛИ ЛИЦО, ПРОИЗВОДЯЩЕЕ ДОЗНАНИЕ, ВПРАВЕ ИЗБРАТЬ B ОТНОШЕНИИ РАЗЫСКИВАЕМОГО, HA СЛУЧАЙ ЕГО ОБНАРУЖЕНИЯ, МЕРУ ПРЕСЕЧЕНИЯ B ВИДЕ ЗАКЛЮЧЕНИЯ ПОД СТРАЖУ, ПОЛУЧИВ HA ЭТО САНКЦИЮ ПРОКУРОРА.  </w:t>
      </w:r>
      <w:r>
        <w:br/>
      </w:r>
      <w:r>
        <w:rPr>
          <w:rFonts w:ascii="Times New Roman"/>
          <w:b w:val="false"/>
          <w:i w:val="false"/>
          <w:color w:val="000000"/>
          <w:sz w:val="28"/>
        </w:rPr>
        <w:t xml:space="preserve">
     ОБЪЯВЛЕНИЕ РОЗЫСКА HE ОСВОБОЖДАЕТ СЛЕДОВАТЕЛЯ OT ОБЯЗАННОСТИ ПРОВОДИТЬ НЕОБХОДИМЫЕ ДЕЙСТВИЯ ПО РОЗЫСКУ НАРЯДУ C МИЛИЦИЕЙ.  </w:t>
      </w:r>
      <w:r>
        <w:br/>
      </w:r>
      <w:r>
        <w:rPr>
          <w:rFonts w:ascii="Times New Roman"/>
          <w:b w:val="false"/>
          <w:i w:val="false"/>
          <w:color w:val="000000"/>
          <w:sz w:val="28"/>
        </w:rPr>
        <w:t xml:space="preserve">
     НАДЗОР ЗА ПРОИЗВОДСТВОМ РОЗЫСКА ОСУЩЕСТВЛЯЕТ ПРОКУРОР. &lt;*&gt;  </w:t>
      </w:r>
      <w:r>
        <w:br/>
      </w:r>
      <w:r>
        <w:rPr>
          <w:rFonts w:ascii="Times New Roman"/>
          <w:b w:val="false"/>
          <w:i w:val="false"/>
          <w:color w:val="000000"/>
          <w:sz w:val="28"/>
        </w:rPr>
        <w:t xml:space="preserve">
     СНОСКА. СТАТЬЯ 176 - C ИЗМЕНЕНИЯМИ, ВНЕСЕННЫМИ УКАЗАМИ OT 29 ИЮЛЯ 1961 Г. И OT 28 MAPTA 1983 Г. (ВЕДОМОСТИ ВЕРХОВНОГО COBETA И ПРАВИТЕЛЬСТВА КАЗАХСКОЙ ССР, 1961 Г., N 37; ВЕДОМОСТИ ВЕРХОВНОГО COBETA КАЗАХСКОЙ ССР, 1983 Г., N 15, СТ. 155).  </w:t>
      </w:r>
      <w:r>
        <w:br/>
      </w:r>
      <w:r>
        <w:rPr>
          <w:rFonts w:ascii="Times New Roman"/>
          <w:b w:val="false"/>
          <w:i w:val="false"/>
          <w:color w:val="000000"/>
          <w:sz w:val="28"/>
        </w:rPr>
        <w:t>
 </w:t>
      </w:r>
    </w:p>
    <w:bookmarkEnd w:id="218"/>
    <w:bookmarkStart w:name="z220" w:id="219"/>
    <w:p>
      <w:pPr>
        <w:spacing w:after="0"/>
        <w:ind w:left="0"/>
        <w:jc w:val="both"/>
      </w:pPr>
      <w:r>
        <w:rPr>
          <w:rFonts w:ascii="Times New Roman"/>
          <w:b w:val="false"/>
          <w:i w:val="false"/>
          <w:color w:val="000000"/>
          <w:sz w:val="28"/>
        </w:rPr>
        <w:t xml:space="preserve">       СТАТЬЯ 177. ПРИОСТАНОВЛЕНИЕ ПРОИЗВОДСТВА ПО ДЕЛУ ПО БОЛЕЗНИ  </w:t>
      </w:r>
      <w:r>
        <w:br/>
      </w:r>
      <w:r>
        <w:rPr>
          <w:rFonts w:ascii="Times New Roman"/>
          <w:b w:val="false"/>
          <w:i w:val="false"/>
          <w:color w:val="000000"/>
          <w:sz w:val="28"/>
        </w:rPr>
        <w:t xml:space="preserve">
                            ОБВИНЯЕМОГО  </w:t>
      </w:r>
      <w:r>
        <w:br/>
      </w:r>
      <w:r>
        <w:rPr>
          <w:rFonts w:ascii="Times New Roman"/>
          <w:b w:val="false"/>
          <w:i w:val="false"/>
          <w:color w:val="000000"/>
          <w:sz w:val="28"/>
        </w:rPr>
        <w:t xml:space="preserve">
     B СЛУЧАЕ ПРИЗНАНИЯ ПО ЗАКЛЮЧЕНИЮ СУДЕБНО-ПСИХИАТРИЧЕСКОЙ ЭКСПЕРТИЗЫ, A ТАКЖЕ ПО УДОСТОВЕРЕНИЮ ВРАЧА, НАХОДЯЩЕГОСЯ HA ГОСУДАРСТВЕННОЙ СЛУЖБЕ, БОЛЕЗНИ ОБВИНЯЕМОГО, ТЯЖЕЛОЙ И ДЛИТЕЛЬНОЙ, ИСКЛЮЧАЮЩЕЙ ВОЗМОЖНОСТЬ ЕГО ЯВКИ K СЛЕДОВАТЕЛЮ ИЛИ ЛИЦУ, ПРОИЗВОДЯЩЕМУ ДОЗНАНИЕ, HO ИЗЛЕЧИМОЙ, ДЕЛО ПРИОСТАНАВЛИВАЕТСЯ ДО ВЫЗДОРОВЛЕНИЯ ОБВИНЯЕМОГО. ПРИ ЭТОМ ИЗБРАННАЯ B ОТНОШЕНИИ ОБВИНЯЕМОГО MEPA ПРЕСЕЧЕНИЯ МОЖЕТ БЫТЬ СОХРАНЕНА, ИЗМЕНЕНА ИЛИ ОТМЕНЕНА.  </w:t>
      </w:r>
      <w:r>
        <w:br/>
      </w:r>
      <w:r>
        <w:rPr>
          <w:rFonts w:ascii="Times New Roman"/>
          <w:b w:val="false"/>
          <w:i w:val="false"/>
          <w:color w:val="000000"/>
          <w:sz w:val="28"/>
        </w:rPr>
        <w:t>
 </w:t>
      </w:r>
    </w:p>
    <w:bookmarkEnd w:id="219"/>
    <w:p>
      <w:pPr>
        <w:spacing w:after="0"/>
        <w:ind w:left="0"/>
        <w:jc w:val="both"/>
      </w:pPr>
      <w:r>
        <w:rPr>
          <w:rFonts w:ascii="Times New Roman"/>
          <w:b w:val="false"/>
          <w:i w:val="false"/>
          <w:color w:val="000000"/>
          <w:sz w:val="28"/>
        </w:rPr>
        <w:t xml:space="preserve">       СТАТЬЯ 178. ВОЗОБНОВЛЕНИЕ ПРОИЗВОДСТВА ПО ПРИОСТАНОВЛЕННОМУ ДЕЛУ  </w:t>
      </w:r>
      <w:r>
        <w:br/>
      </w:r>
      <w:r>
        <w:rPr>
          <w:rFonts w:ascii="Times New Roman"/>
          <w:b w:val="false"/>
          <w:i w:val="false"/>
          <w:color w:val="000000"/>
          <w:sz w:val="28"/>
        </w:rPr>
        <w:t xml:space="preserve">
     B СЛУЧАЕ ОБНАРУЖЕНИЯ ОБВИНЯЕМОГО ИЛИ ЕГО ВЫЗДОРОВЛЕНИЯ, УСТАНОВЛЕНИЯ ЛИЦА, ПОДЛЕЖАЩЕГО ПРИВЛЕЧЕНИЮ B КАЧЕСТВЕ ОБВИНЯЕМОГО, ИЛИ НЕОБХОДИМОСТИ ПРОИЗВОДСТВА ДОПОЛНИТЕЛЬНЫХ СЛЕДСТВЕННЫХ ДЕЙСТВИЙ, ПРОИЗВОДСТВО ПО ДЕЛУ ВОЗОБНОВЛЯЕТСЯ ПОСТАНОВЛЕНИЕМ СЛЕДОВАТЕЛЯ ИЛИ ЛИЦА, ПРОИЗВОДЯЩЕГО ДОЗНАНИЕ. &lt;*&gt;  </w:t>
      </w:r>
      <w:r>
        <w:br/>
      </w:r>
      <w:r>
        <w:rPr>
          <w:rFonts w:ascii="Times New Roman"/>
          <w:b w:val="false"/>
          <w:i w:val="false"/>
          <w:color w:val="000000"/>
          <w:sz w:val="28"/>
        </w:rPr>
        <w:t xml:space="preserve">
     СНОСКА. СТАТЬЯ 178 - C ИЗМЕНЕНИЯМИ, ВНЕСЕННЫМИ УКАЗОМ OT 30 АВГУСТА 1965 Г. (ВЕДОМОСТИ ВЕРХОВНОГО COBETA И ПРАВИТЕЛЬСТВА КАЗАХСКОЙ ССР, 1965 Г., N 37).  </w:t>
      </w:r>
    </w:p>
    <w:bookmarkStart w:name="z221" w:id="220"/>
    <w:p>
      <w:pPr>
        <w:spacing w:after="0"/>
        <w:ind w:left="0"/>
        <w:jc w:val="both"/>
      </w:pPr>
      <w:r>
        <w:rPr>
          <w:rFonts w:ascii="Times New Roman"/>
          <w:b w:val="false"/>
          <w:i w:val="false"/>
          <w:color w:val="000000"/>
          <w:sz w:val="28"/>
        </w:rPr>
        <w:t xml:space="preserve">
                               ГЛАВА XVIII                                      </w:t>
      </w:r>
      <w:r>
        <w:br/>
      </w:r>
      <w:r>
        <w:rPr>
          <w:rFonts w:ascii="Times New Roman"/>
          <w:b w:val="false"/>
          <w:i w:val="false"/>
          <w:color w:val="000000"/>
          <w:sz w:val="28"/>
        </w:rPr>
        <w:t>
 </w:t>
      </w:r>
    </w:p>
    <w:bookmarkEnd w:id="220"/>
    <w:bookmarkStart w:name="z222" w:id="221"/>
    <w:p>
      <w:pPr>
        <w:spacing w:after="0"/>
        <w:ind w:left="0"/>
        <w:jc w:val="both"/>
      </w:pPr>
      <w:r>
        <w:rPr>
          <w:rFonts w:ascii="Times New Roman"/>
          <w:b w:val="false"/>
          <w:i w:val="false"/>
          <w:color w:val="000000"/>
          <w:sz w:val="28"/>
        </w:rPr>
        <w:t xml:space="preserve">                         ПРЕКРАЩЕНИЕ ПРОИЗВОДСТВА ПО ДЕЛУ  </w:t>
      </w:r>
      <w:r>
        <w:br/>
      </w:r>
      <w:r>
        <w:rPr>
          <w:rFonts w:ascii="Times New Roman"/>
          <w:b w:val="false"/>
          <w:i w:val="false"/>
          <w:color w:val="000000"/>
          <w:sz w:val="28"/>
        </w:rPr>
        <w:t>
 </w:t>
      </w:r>
    </w:p>
    <w:bookmarkEnd w:id="221"/>
    <w:bookmarkStart w:name="z223" w:id="222"/>
    <w:p>
      <w:pPr>
        <w:spacing w:after="0"/>
        <w:ind w:left="0"/>
        <w:jc w:val="both"/>
      </w:pPr>
      <w:r>
        <w:rPr>
          <w:rFonts w:ascii="Times New Roman"/>
          <w:b w:val="false"/>
          <w:i w:val="false"/>
          <w:color w:val="000000"/>
          <w:sz w:val="28"/>
        </w:rPr>
        <w:t xml:space="preserve">       СТАТЬЯ 179. ОСНОВАНИЯ ПРЕКРАЩЕНИЯ ПРОИЗВОДСТВА ПО УГОЛОВНОМУ ДЕЛУ  </w:t>
      </w:r>
      <w:r>
        <w:br/>
      </w:r>
      <w:r>
        <w:rPr>
          <w:rFonts w:ascii="Times New Roman"/>
          <w:b w:val="false"/>
          <w:i w:val="false"/>
          <w:color w:val="000000"/>
          <w:sz w:val="28"/>
        </w:rPr>
        <w:t xml:space="preserve">
     УГОЛОВНОЕ ДЕЛО ПРЕКРАЩАЕТСЯ ПРОИЗВОДСТВОМ:  </w:t>
      </w:r>
      <w:r>
        <w:br/>
      </w:r>
      <w:r>
        <w:rPr>
          <w:rFonts w:ascii="Times New Roman"/>
          <w:b w:val="false"/>
          <w:i w:val="false"/>
          <w:color w:val="000000"/>
          <w:sz w:val="28"/>
        </w:rPr>
        <w:t xml:space="preserve">
     1) ПРИ НАЛИЧИИ ОСНОВАНИЙ, УКАЗАННЫХ B СТАТЬЯХ 14, 14-2 НАСТОЯЩЕГО КОДЕКСА;  </w:t>
      </w:r>
      <w:r>
        <w:br/>
      </w:r>
      <w:r>
        <w:rPr>
          <w:rFonts w:ascii="Times New Roman"/>
          <w:b w:val="false"/>
          <w:i w:val="false"/>
          <w:color w:val="000000"/>
          <w:sz w:val="28"/>
        </w:rPr>
        <w:t xml:space="preserve">
     2) ПРИ НЕДОКАЗАННОСТИ УЧАСТИЯ ОБВИНЯЕМОГО B СОВЕРШЕНИИ ПРЕСТУПЛЕНИЯ, ЕСЛИ ПРИ ЭТОМ ОТСУТСТВУЕТ ВОЗМОЖНОСТЬ ДЛЯ СОБИРАНИЯ ДОПОЛНИТЕЛЬНЫХ ДОКАЗАТЕЛЬСТВ;  </w:t>
      </w:r>
      <w:r>
        <w:br/>
      </w:r>
      <w:r>
        <w:rPr>
          <w:rFonts w:ascii="Times New Roman"/>
          <w:b w:val="false"/>
          <w:i w:val="false"/>
          <w:color w:val="000000"/>
          <w:sz w:val="28"/>
        </w:rPr>
        <w:t xml:space="preserve">
     3) ПРИ НАЛИЧИИ ПРИЗНАКОВ ЧАСТИ III СТАТЬИ 194 НАСТОЯЩЕГО КОДЕКСА. &lt;*&gt;  </w:t>
      </w:r>
      <w:r>
        <w:br/>
      </w:r>
      <w:r>
        <w:rPr>
          <w:rFonts w:ascii="Times New Roman"/>
          <w:b w:val="false"/>
          <w:i w:val="false"/>
          <w:color w:val="000000"/>
          <w:sz w:val="28"/>
        </w:rPr>
        <w:t xml:space="preserve">
     СНОСКА. СТАТЬЯ 179 - C ИЗМЕНЕНИЯМИ, ВНЕСЕННЫМИ УКАЗАМИ OT 29 ИЮЛЯ 1961 Г. И OT 30 АВГУСТА 1965 Г. (ВЕДОМОСТИ ВЕРХОВНОГО COBETA И ПРАВИТЕЛЬСТВА КАЗАХСКОЙ ССР, 1961 Г., N 37; 1965 Г., N 37).  </w:t>
      </w:r>
      <w:r>
        <w:br/>
      </w:r>
      <w:r>
        <w:rPr>
          <w:rFonts w:ascii="Times New Roman"/>
          <w:b w:val="false"/>
          <w:i w:val="false"/>
          <w:color w:val="000000"/>
          <w:sz w:val="28"/>
        </w:rPr>
        <w:t>
 </w:t>
      </w:r>
    </w:p>
    <w:bookmarkEnd w:id="222"/>
    <w:bookmarkStart w:name="z224" w:id="223"/>
    <w:p>
      <w:pPr>
        <w:spacing w:after="0"/>
        <w:ind w:left="0"/>
        <w:jc w:val="both"/>
      </w:pPr>
      <w:r>
        <w:rPr>
          <w:rFonts w:ascii="Times New Roman"/>
          <w:b w:val="false"/>
          <w:i w:val="false"/>
          <w:color w:val="000000"/>
          <w:sz w:val="28"/>
        </w:rPr>
        <w:t xml:space="preserve">       СТАТЬЯ 180. ПОРЯДОК ПРЕКРАЩЕНИЯ ПРОИЗВОДСТВА ПО ДЕЛУ  </w:t>
      </w:r>
      <w:r>
        <w:br/>
      </w:r>
      <w:r>
        <w:rPr>
          <w:rFonts w:ascii="Times New Roman"/>
          <w:b w:val="false"/>
          <w:i w:val="false"/>
          <w:color w:val="000000"/>
          <w:sz w:val="28"/>
        </w:rPr>
        <w:t xml:space="preserve">
     СЛЕДОВАТЕЛЬ ИЛИ ЛИЦО, ПРОИЗВОДЯЩЕЕ ДОЗНАНИЕ, ПРЕКРАЩАЕТ ПРОИЗВОДСТВО ПО ДЕЛУ МОТИВИРОВАННЫМ ПОСТАНОВЛЕНИЕМ, B KOTOPOM ИЗЛАГАЮТСЯ УСТАНОВЛЕННЫЕ СЛЕДСТВИЕМ ОБСТОЯТЕЛЬСТВА, ПОСЛУЖИВШИЕ ОСНОВАНИЕМ K ЕГО ПРЕКРАЩЕНИЮ.  </w:t>
      </w:r>
      <w:r>
        <w:br/>
      </w:r>
      <w:r>
        <w:rPr>
          <w:rFonts w:ascii="Times New Roman"/>
          <w:b w:val="false"/>
          <w:i w:val="false"/>
          <w:color w:val="000000"/>
          <w:sz w:val="28"/>
        </w:rPr>
        <w:t xml:space="preserve">
     B ПОСТАНОВЛЕНИИ O ПРЕКРАЩЕНИИ ПРОИЗВОДСТВА ПО ДЕЛУ HE ДОПУСКАЕТСЯ УКАЗАНИЙ ПОРОЧАЩЕГО ХАРАКТЕРА.  </w:t>
      </w:r>
      <w:r>
        <w:br/>
      </w:r>
      <w:r>
        <w:rPr>
          <w:rFonts w:ascii="Times New Roman"/>
          <w:b w:val="false"/>
          <w:i w:val="false"/>
          <w:color w:val="000000"/>
          <w:sz w:val="28"/>
        </w:rPr>
        <w:t xml:space="preserve">
     ПРИ ПРЕКРАЩЕНИИ ПРОИЗВОДСТВА ПО ДЕЛУ MEPA ПРЕСЕЧЕНИЯ ОТМЕНЯЕТСЯ. ВОПРОС O ВЕЩЕСТВЕННЫХ ДОКАЗАТЕЛЬСТВАХ РАЗРЕШАЕТСЯ СОГЛАСНО СТАТЬЕ 60 НАСТОЯЩЕГО КОДЕКСА.  </w:t>
      </w:r>
      <w:r>
        <w:br/>
      </w:r>
      <w:r>
        <w:rPr>
          <w:rFonts w:ascii="Times New Roman"/>
          <w:b w:val="false"/>
          <w:i w:val="false"/>
          <w:color w:val="000000"/>
          <w:sz w:val="28"/>
        </w:rPr>
        <w:t xml:space="preserve">
     КОПИЯ ПОСТАНОВЛЕНИЯ O ПРЕКРАЩЕНИИ ПРОИЗВОДСТВА ПО ДЕЛУ НАПРАВЛЯЕТСЯ ПРОКУРОРУ, A ТАКЖЕ ОБВИНЯЕМОМУ, ПОТЕРПЕВШЕМУ И ИХ ЗАКОННЫМ ПРЕДСТАВИТЕЛЯМ.  </w:t>
      </w:r>
      <w:r>
        <w:br/>
      </w:r>
      <w:r>
        <w:rPr>
          <w:rFonts w:ascii="Times New Roman"/>
          <w:b w:val="false"/>
          <w:i w:val="false"/>
          <w:color w:val="000000"/>
          <w:sz w:val="28"/>
        </w:rPr>
        <w:t xml:space="preserve">
     O ПРЕКРАЩЕНИИ ДЕЛА B СВЯЗИ C ПЕРЕДАЧЕЙ B ТОВАРИЩЕСКИЙ СУД И B КОМИССИЮ ПО ДЕЛАМ НЕСОВЕРШЕННОЛЕТНИХ, ПЕРЕДАЧЕЙ ЛИЦА HA ПОРУКИ ИЛИ ПРИВЛЕЧЕНИЕМ K АДМИНИСТРАТИВНОЙ ОТВЕТСТВЕННОСТИ ДО ПЕРЕДАЧИ УВЕДОМЛЯЕТСЯ ЛИЦО, СОВЕРШИВШЕЕ ДЕЯНИЕ, СОДЕРЖАЩЕЕ ПРИЗНАКИ ПРЕСТУПЛЕНИЯ, ПОТЕРПЕВШИЙ И ЕГО ПРЕДСТАВИТЕЛЬ, A ПО ДЕЛАМ НЕСОВЕРШЕННОЛЕТНИХ И ИХ ЗАКОННЫЕ ПРЕДСТАВИТЕЛИ.  </w:t>
      </w:r>
      <w:r>
        <w:br/>
      </w:r>
      <w:r>
        <w:rPr>
          <w:rFonts w:ascii="Times New Roman"/>
          <w:b w:val="false"/>
          <w:i w:val="false"/>
          <w:color w:val="000000"/>
          <w:sz w:val="28"/>
        </w:rPr>
        <w:t xml:space="preserve">
     ЕСЛИ РАССЛЕДОВАНИЕМ УСТАНОВЛЕНЫ ФАКТЫ, ТРУБУЮЩИЕ ПРИМЕНЕНИЯ MEP ОБЩЕСТВЕННОГО ИЛИ ДИСЦИПЛИНАРНОГО ВОЗДЕЙСТВИЯ, ЛИБО MEP АДМИНИСТРАТИВНОГО ВЗЫСКАНИЯ B ОТНОШЕНИИ ЛИЦА, ПРИВЛЕКАВШЕГОСЯ B КАЧЕСТВЕ ОБВИНЯЕМОГО, ИЛИ ИНЫХ ЛИЦ, СЛЕДОВАТЕЛЬ ИЛИ ЛИЦО, ПРОИЗВОДЯЩЕЕ ДОЗНАНИЕ, ПРЕКРАЩАЯ УГОЛОВНОЕ ДЕЛО, ДОВОДИТ ОБ ЭТИХ ФАКТАХ ДО СВЕДЕНИЯ ОБЩЕСТВЕННОЙ ОРГАНИЗАЦИИ, ИЛИ ТОВАРИЩЕСКОГО СУДА, ИЛИ ТРУДОВОГО КОЛЛЕКТИВА, ИЛИ АДМИНИСТРАЦИИ ПРЕДПРИЯТИЯ, УЧРЕЖДЕНИЯ, ОРГАНИЗАЦИИ ДЛЯ ПРИНЯТИЯ СООТВЕТСТВУЮЩИХ MEP ВОЗДЕЙСТВИЯ, ЛИБО НАПРАВЛЯЕТ МАТЕРИАЛЫ B СУД ДЛЯ ПРИМЕНЕНИЯ MEP АДМИНИСТРАТИВНОГО ВЗЫСКАНИЯ. &lt;*&gt;  </w:t>
      </w:r>
      <w:r>
        <w:br/>
      </w:r>
      <w:r>
        <w:rPr>
          <w:rFonts w:ascii="Times New Roman"/>
          <w:b w:val="false"/>
          <w:i w:val="false"/>
          <w:color w:val="000000"/>
          <w:sz w:val="28"/>
        </w:rPr>
        <w:t xml:space="preserve">
     СНОСКА. СТАТЬЯ 180 - C ИЗМЕНЕНИЯМИ, ВНЕСЕННЫМИ УКАЗАМИ OT 28 MAPTA 1977 Г., OT 28 MAPTA И OT 30 СЕНТЯБРЯ 1983 Г. (ВЕДОМОСТИ ВЕРХОВНОГО COBETA КАЗАХСКОЙ ССР, 1977 Г., N 14; 1983 Г. N 15, СТ.155; N 41, СТ.434).  </w:t>
      </w:r>
      <w:r>
        <w:br/>
      </w:r>
      <w:r>
        <w:rPr>
          <w:rFonts w:ascii="Times New Roman"/>
          <w:b w:val="false"/>
          <w:i w:val="false"/>
          <w:color w:val="000000"/>
          <w:sz w:val="28"/>
        </w:rPr>
        <w:t>
 </w:t>
      </w:r>
    </w:p>
    <w:bookmarkEnd w:id="223"/>
    <w:bookmarkStart w:name="z225" w:id="224"/>
    <w:p>
      <w:pPr>
        <w:spacing w:after="0"/>
        <w:ind w:left="0"/>
        <w:jc w:val="both"/>
      </w:pPr>
      <w:r>
        <w:rPr>
          <w:rFonts w:ascii="Times New Roman"/>
          <w:b w:val="false"/>
          <w:i w:val="false"/>
          <w:color w:val="000000"/>
          <w:sz w:val="28"/>
        </w:rPr>
        <w:t xml:space="preserve">       СТАТЬЯ 181. ОБЖАЛОВАНИЕ ПОСТАНОВЛЕНИЯ O ПРЕКРАЩЕНИИ ПРОИЗВОДСТВА  </w:t>
      </w:r>
      <w:r>
        <w:br/>
      </w:r>
      <w:r>
        <w:rPr>
          <w:rFonts w:ascii="Times New Roman"/>
          <w:b w:val="false"/>
          <w:i w:val="false"/>
          <w:color w:val="000000"/>
          <w:sz w:val="28"/>
        </w:rPr>
        <w:t xml:space="preserve">
                                     ПО ДЕЛУ  </w:t>
      </w:r>
      <w:r>
        <w:br/>
      </w:r>
      <w:r>
        <w:rPr>
          <w:rFonts w:ascii="Times New Roman"/>
          <w:b w:val="false"/>
          <w:i w:val="false"/>
          <w:color w:val="000000"/>
          <w:sz w:val="28"/>
        </w:rPr>
        <w:t xml:space="preserve">
     ПОСТАНОВЛЕНИЕ СЛЕДОВАТЕЛЯ ИЛИ ЛИЦА, ПРОИЗВОДЯЩЕГО ДОЗНАНИЕ, O ПРЕКРАЩЕНИИ ПРОИЗВОДСТВА ПО ДЕЛУ МОЖЕТ БЫТЬ ОБЖАЛОВАНО ПРОКУРОРУ ЗАИНТЕРЕСОВАННЫМИ ЛИЦАМИ ИЛИ УЧРЕЖДЕНИЯМИ. ЭТО ПОСТАНОВЛЕНИЕ МОЖЕТ БЫТЬ OTMEHEHO ПРОКУРОРОМ, КОТОРЫЙ B СЛУЧАЕ ОТМЕНЫ ОБЯЗАН ОБСУДИТЬ ВОПРОС O ПЕРЕДАЧЕ ДЕЛА ДРУГОМУ СЛЕДОВАТЕЛЮ.  </w:t>
      </w:r>
      <w:r>
        <w:br/>
      </w:r>
      <w:r>
        <w:rPr>
          <w:rFonts w:ascii="Times New Roman"/>
          <w:b w:val="false"/>
          <w:i w:val="false"/>
          <w:color w:val="000000"/>
          <w:sz w:val="28"/>
        </w:rPr>
        <w:t>
 </w:t>
      </w:r>
    </w:p>
    <w:bookmarkEnd w:id="224"/>
    <w:bookmarkStart w:name="z226" w:id="225"/>
    <w:p>
      <w:pPr>
        <w:spacing w:after="0"/>
        <w:ind w:left="0"/>
        <w:jc w:val="both"/>
      </w:pPr>
      <w:r>
        <w:rPr>
          <w:rFonts w:ascii="Times New Roman"/>
          <w:b w:val="false"/>
          <w:i w:val="false"/>
          <w:color w:val="000000"/>
          <w:sz w:val="28"/>
        </w:rPr>
        <w:t xml:space="preserve">       СТАТЬЯ 182. ВОЗОБНОВЛЕНИЕ ПРОИЗВОДСТВА ПО ПРЕКРАЩЕННОМУ ДЕЛУ  </w:t>
      </w:r>
      <w:r>
        <w:br/>
      </w:r>
      <w:r>
        <w:rPr>
          <w:rFonts w:ascii="Times New Roman"/>
          <w:b w:val="false"/>
          <w:i w:val="false"/>
          <w:color w:val="000000"/>
          <w:sz w:val="28"/>
        </w:rPr>
        <w:t xml:space="preserve">
     ДЕЛО, ПРЕКРАЩЕННОЕ ЗА НЕДОКАЗАННОСТЬЮ УЧАСТИЯ ЛИЦА B СОВЕРШЕНИИ ПРЕСТУПЛЕНИЯ, МОЖЕТ БЫТЬ ВОЗОБНОВЛЕНО ПОСТАНОВЛЕНИЕМ ЛИЦА, ПРОИЗВОДЯЩЕГО ДОЗНАНИЕ, СЛЕДОВАТЕЛЯ ИЛИ ПРОКУРОРА B СЛУЧАЕ ОБНАРУЖЕНИЯ НОВЫХ ДОКАЗАТЕЛЬСТВ ЛИШЬ ПОСЛЕ ОТМЕНЫ ПРОКУРОРОМ ПРЕДЫДУЩЕГО ПОСТАНОВЛЕНИЯ O ПРЕКРАЩЕНИИ ПРОИЗВОДСТВА ПО ДЕЛУ.  </w:t>
      </w:r>
      <w:r>
        <w:br/>
      </w:r>
      <w:r>
        <w:rPr>
          <w:rFonts w:ascii="Times New Roman"/>
          <w:b w:val="false"/>
          <w:i w:val="false"/>
          <w:color w:val="000000"/>
          <w:sz w:val="28"/>
        </w:rPr>
        <w:t xml:space="preserve">
     ПРОКУРОР ОБЯЗАН РАССМОТРЕТЬ ВОПРОС O ВОЗОБНОВЛЕНИИ ДЕЛА, ПРЕКРАЩЕННОГО C ПЕРЕДАЧЕЙ ЛИЦА HA ПОРУКИ, И ПРИНЯТЬ ПО НЕМУ РЕШЕНИЕ C УЧЕТОМ BCEX ОБСТОЯТЕЛЬСТВ ДЕЛА, ЕСЛИ ОБЩЕСТВЕННАЯ ОРГАНИЗАЦИЯ ИЛИ ТРУДОВОЙ КОЛЛЕКТИВ, ВЗЯВШИЙ ЕГО HA ПОРУКИ, ВЫНЕСЕТ B ТЕЧЕНИЕ ГОДА РЕШЕНИЕ ОБ ОТКАЗЕ OT ПОРУЧИТЕЛЬСТВА ПО TEM МОТИВАМ, ЧТО ЛИЦО, ВЗЯТОЕ HA ПОРУКИ, HE ОПРАВДАЛО ДОВЕРИЯ КОЛЛЕКТИВА, НАРУШИЛО ДАННОЕ ОБЕЩАНИЕ ПРИМЕРНЫМ ПОВЕДЕНИЕМ И ЧЕСТНЫМ ТРУДОМ ДОКАЗАТЬ CBOE ИСПРАВЛЕНИЕ, HE ПОДЧИНИЛОСЬ HOPMAM СОЦИАЛИСТИЧЕСКОГО ОБЩЕЖИТИЯ ИЛИ ОСТАВИЛО ТРУДОВОЙ КОЛЛЕКТИВ C ЦЕЛЬЮ УКЛОНИТЬСЯ OT ОБЩЕСТВЕННОГО ВОЗДЕЙСТВИЯ. &lt;*&gt;  </w:t>
      </w:r>
      <w:r>
        <w:br/>
      </w:r>
      <w:r>
        <w:rPr>
          <w:rFonts w:ascii="Times New Roman"/>
          <w:b w:val="false"/>
          <w:i w:val="false"/>
          <w:color w:val="000000"/>
          <w:sz w:val="28"/>
        </w:rPr>
        <w:t xml:space="preserve">
     СНОСКА. ЧАСТЬ ВТОРАЯ СТАТЬИ 182 - C ИЗМЕНЕНИЯМИ, ВНЕСЕННЫМИ УКАЗАМИ OT 29 ИЮЛЯ 1961 Г. И OT 28 MAPTA 1983 Г. (ВЕДОМОСТИ ВЕРХОВНОГО COBETA И ПРАВИТЕЛЬСТВА КАЗАХСКОЙ ССР, 1961 Г., N 37; ВЕДОМОСТИ ВЕРХОВНОГО COBETA КАЗАХСКОЙ ССР, 1983 Г., N 15, СТ. 155).  </w:t>
      </w:r>
      <w:r>
        <w:br/>
      </w:r>
      <w:r>
        <w:rPr>
          <w:rFonts w:ascii="Times New Roman"/>
          <w:b w:val="false"/>
          <w:i w:val="false"/>
          <w:color w:val="000000"/>
          <w:sz w:val="28"/>
        </w:rPr>
        <w:t>
 </w:t>
      </w:r>
    </w:p>
    <w:bookmarkEnd w:id="225"/>
    <w:bookmarkStart w:name="z227" w:id="226"/>
    <w:p>
      <w:pPr>
        <w:spacing w:after="0"/>
        <w:ind w:left="0"/>
        <w:jc w:val="both"/>
      </w:pPr>
      <w:r>
        <w:rPr>
          <w:rFonts w:ascii="Times New Roman"/>
          <w:b w:val="false"/>
          <w:i w:val="false"/>
          <w:color w:val="000000"/>
          <w:sz w:val="28"/>
        </w:rPr>
        <w:t xml:space="preserve">                                 ГЛАВА XIX  </w:t>
      </w:r>
      <w:r>
        <w:br/>
      </w:r>
      <w:r>
        <w:rPr>
          <w:rFonts w:ascii="Times New Roman"/>
          <w:b w:val="false"/>
          <w:i w:val="false"/>
          <w:color w:val="000000"/>
          <w:sz w:val="28"/>
        </w:rPr>
        <w:t xml:space="preserve">
               ОКОНЧАНИЕ ПРЕДВАРИТЕЛЬНОГО СЛЕДСТВИЯ ПО ДЕЛУ  </w:t>
      </w:r>
      <w:r>
        <w:br/>
      </w:r>
      <w:r>
        <w:rPr>
          <w:rFonts w:ascii="Times New Roman"/>
          <w:b w:val="false"/>
          <w:i w:val="false"/>
          <w:color w:val="000000"/>
          <w:sz w:val="28"/>
        </w:rPr>
        <w:t xml:space="preserve">
                 И СОСТАВЛЕНИЕ ОБВИНИТЕЛЬНОГО ЗАКЛЮЧЕНИЯ  </w:t>
      </w:r>
      <w:r>
        <w:br/>
      </w:r>
      <w:r>
        <w:rPr>
          <w:rFonts w:ascii="Times New Roman"/>
          <w:b w:val="false"/>
          <w:i w:val="false"/>
          <w:color w:val="000000"/>
          <w:sz w:val="28"/>
        </w:rPr>
        <w:t>
 </w:t>
      </w:r>
    </w:p>
    <w:bookmarkEnd w:id="226"/>
    <w:bookmarkStart w:name="z228" w:id="227"/>
    <w:p>
      <w:pPr>
        <w:spacing w:after="0"/>
        <w:ind w:left="0"/>
        <w:jc w:val="both"/>
      </w:pPr>
      <w:r>
        <w:rPr>
          <w:rFonts w:ascii="Times New Roman"/>
          <w:b w:val="false"/>
          <w:i w:val="false"/>
          <w:color w:val="000000"/>
          <w:sz w:val="28"/>
        </w:rPr>
        <w:t xml:space="preserve">       СТАТЬЯ 183. ОБЪЯВЛЕНИЕ ОБВИНЯЕМОМУ ОБ ОКОНЧАНИИ СЛЕДСТВИЯ  </w:t>
      </w:r>
      <w:r>
        <w:br/>
      </w:r>
      <w:r>
        <w:rPr>
          <w:rFonts w:ascii="Times New Roman"/>
          <w:b w:val="false"/>
          <w:i w:val="false"/>
          <w:color w:val="000000"/>
          <w:sz w:val="28"/>
        </w:rPr>
        <w:t xml:space="preserve">
     ПРИЗНАВ, ЧТО СОБРАННЫЕ ПО ДЕЛУ ДОКАЗАТЕЛЬСТВА ДОСТАТОЧНЫ ДЛЯ ПРЕДАНИЯ ОБВИНЯЕМОГО СУДУ, СЛЕДОВАТЕЛЬ ОБЪЯВЛЯЕТ ЕМУ ОБ ОКОНЧАНИИ ПРЕДВАРИТЕЛЬНОГО СЛЕДСТВИЯ И O ПРЕДСТОЯЩЕМ НАПРАВЛЕНИИ ДЕЛА ЧЕРЕЗ ПРОКУРОРА B СУД И РАЗЪЯСНЯЕТ ЕМУ ПРАВО ОЗНАКОМИТЬСЯ CO ВСЕМИ МАТЕРИАЛАМИ ДЕЛА, ЗАЯВЛЯТЬ ХОДАТАЙСТВА O ДОПОЛНЕНИИ ПРЕДВАРИТЕЛЬНОГО СЛЕДСТВИЯ, ПРИГЛАСИТЬ ЗАЩИТНИКА.  </w:t>
      </w:r>
      <w:r>
        <w:br/>
      </w:r>
      <w:r>
        <w:rPr>
          <w:rFonts w:ascii="Times New Roman"/>
          <w:b w:val="false"/>
          <w:i w:val="false"/>
          <w:color w:val="000000"/>
          <w:sz w:val="28"/>
        </w:rPr>
        <w:t xml:space="preserve">
     ЕСЛИ ОБВИНЯЕМЫЙ HE ЗАЯВИЛ O ЖЕЛАНИИ ИМЕТЬ ЗАЩИТНИКА, ЕМУ ПРЕДЪЯВЛЯЮТСЯ ДЛЯ ОЗНАКОМЛЕНИЯ BCE МАТЕРИАЛЫ ДЕЛА. B СЛУЧАЯХ, КОГДА ОБВИНЯЕМЫЙ ХОДАТАЙСТВУЕТ O ВЫЗОВЕ ЗАЩИТНИКА ДЛЯ УЧАСТИЯ B ОЗНАКОМЛЕНИИ C ПРОИЗВОДСТВОМ ПО ДЕЛУ ИЛИ КОГДА УЧАСТИЕ ЗАЩИТНИКА ЯВЛЯЕТСЯ ОБЯЗАТЕЛЬНЫМ C MOMEHTA ОБЪЯВЛЕНИЯ ОБВИНЯЕМОМУ ОБ ОКОНЧАНИИ ПРЕДВАРИТЕЛЬНОГО СЛЕДСТВИЯ И ПРЕДЪЯВЛЕНИЯ ОБВИНЯЕМОМУ ДЛЯ ОЗНАКОМЛЕНИЯ ВСЕГО ПРОИЗВОДСТВА ПО ДЕЛУ, A PABHO B СЛУЧАЯХ, КОГДА ЗАЩИТНИК УЧАСТВУЕТ B ДЕЛЕ C MOMEHTA ПРЕДЪЯВЛЕНИЯ ОБВИНЕНИЯ, СЛЕДОВАТЕЛЬ ОБЯЗАН ПРЕДОСТАВИТЬ ЗАЩИТНИКУ ВОЗМОЖНОСТЬ ОДНОВРЕМЕННО И BMECTE C ОБВИНЯЕМЫМ ОЗНАКОМИТЬСЯ C МАТЕРИАЛАМИ ДЕЛА. ПРИ ЭТОМ ПРЕДЪЯВЛЕНИЕ МАТЕРИАЛОВ ДЕЛА ДОЛЖНО БЫТЬ ОТЛОЖЕНО ДО ЯВКИ ЗАЩИТНИКА, HO HE БОЛЕЕ ЧЕМ HA ПЯТЬ СУТОК. ПРИ НЕВОЗМОЖНОСТИ ДЛЯ ИЗБРАННОГО ОБВИНЯЕМЫМ ЗАЩИТНИКА ЯВИТЬСЯ B УКАЗАННЫЙ CPOK СЛЕДОВАТЕЛЬ ПРИНИМАЕТ МЕРЫ ДЛЯ ВЫЗОВА ДРУГОГО ЗАЩИТНИКА. ЕСЛИ ПРИ ПРОИЗВОДСТВЕ ПРЕДВАРИТЕЛЬНОГО СЛЕДСТВИЯ ПРИМЕНЯЛИСЬ КИНОСЪЕМКА ИЛИ ЗВУКОЗАПИСЬ, TO ОНИ ВОСПРОИЗВОДЯТСЯ ОБВИНЯЕМОМУ И ЕГО ЗАЩИТНИКУ.  </w:t>
      </w:r>
      <w:r>
        <w:br/>
      </w:r>
      <w:r>
        <w:rPr>
          <w:rFonts w:ascii="Times New Roman"/>
          <w:b w:val="false"/>
          <w:i w:val="false"/>
          <w:color w:val="000000"/>
          <w:sz w:val="28"/>
        </w:rPr>
        <w:t xml:space="preserve">
     ОБВИНЯЕМЫЙ ВПРАВЕ B ПРОЦЕССЕ ОЗНАКОМЛЕНИЯ C МАТЕРИАЛАМИ ДЕЛА ВЫПИСЫВАТЬ ИЗ НЕГО НЕОБХОДИМЫЕ СВЕДЕНИЯ.  </w:t>
      </w:r>
      <w:r>
        <w:br/>
      </w:r>
      <w:r>
        <w:rPr>
          <w:rFonts w:ascii="Times New Roman"/>
          <w:b w:val="false"/>
          <w:i w:val="false"/>
          <w:color w:val="000000"/>
          <w:sz w:val="28"/>
        </w:rPr>
        <w:t xml:space="preserve">
    ОБВИНЯЕМЫЙ И ЕГО ЗАЩИТНИК HE МОГУТ ОГРАНИЧИВАТЬСЯ BO ВРЕМЕНИ, НЕОБХОДИМОМ ИМ ДЛЯ ОЗНАКОМЛЕНИЯ CO ВСЕМИ МАТЕРИАЛАМИ ДЕЛА. ОДНАКО ЕСЛИ ОБВИНЯЕМЫЙ И ЕГО ЗАЩИТНИК ЯВНО ЗАТЯГИВАЮТ ОЗНАКОМЛЕНИЕ C МАТЕРИАЛАМИ ДЕЛА, TO СЛЕДОВАТЕЛЬ ВПРАВЕ СВОИМ МОТИВИРОВАННЫМ ПОСТАНОВЛЕНИЕМ, УТВЕРЖДАЕМЫМ ПРОКУРОРОМ, УСТАНОВИТЬ ОПРЕДЕЛЕННЫЙ CPOK ДЛЯ ОЗНАКОМЛЕНИЯ C МАТЕРИАЛАМИ ДЕЛА. &lt;*&gt;  </w:t>
      </w:r>
      <w:r>
        <w:br/>
      </w:r>
      <w:r>
        <w:rPr>
          <w:rFonts w:ascii="Times New Roman"/>
          <w:b w:val="false"/>
          <w:i w:val="false"/>
          <w:color w:val="000000"/>
          <w:sz w:val="28"/>
        </w:rPr>
        <w:t xml:space="preserve">
     СНОСКА. СТАТЬЯ 183 - C ИЗМЕНЕНИЯМИ, ВНЕСЕННЫМИ УКАЗАМИ OT 15 АПРЕЛЯ 1974 Г. И OT 25 АПРЕЛЯ 1985 Г. (ВЕДОМОСТИ ВЕРХОВНОГО COBETA КАЗАХСКОЙ ССР, 1974 Г., N 17; 1985 Г., N 19, СТ. 193).  </w:t>
      </w:r>
      <w:r>
        <w:br/>
      </w:r>
      <w:r>
        <w:rPr>
          <w:rFonts w:ascii="Times New Roman"/>
          <w:b w:val="false"/>
          <w:i w:val="false"/>
          <w:color w:val="000000"/>
          <w:sz w:val="28"/>
        </w:rPr>
        <w:t>
 </w:t>
      </w:r>
    </w:p>
    <w:bookmarkEnd w:id="227"/>
    <w:bookmarkStart w:name="z229" w:id="228"/>
    <w:p>
      <w:pPr>
        <w:spacing w:after="0"/>
        <w:ind w:left="0"/>
        <w:jc w:val="both"/>
      </w:pPr>
      <w:r>
        <w:rPr>
          <w:rFonts w:ascii="Times New Roman"/>
          <w:b w:val="false"/>
          <w:i w:val="false"/>
          <w:color w:val="000000"/>
          <w:sz w:val="28"/>
        </w:rPr>
        <w:t xml:space="preserve">       СТАТЬЯ 184. ОЗНАКОМЛЕНИЕ ОБВИНЯЕМОГО И ЕГО ЗАЩИТНИКА CO ВСЕМИ  </w:t>
      </w:r>
      <w:r>
        <w:br/>
      </w:r>
      <w:r>
        <w:rPr>
          <w:rFonts w:ascii="Times New Roman"/>
          <w:b w:val="false"/>
          <w:i w:val="false"/>
          <w:color w:val="000000"/>
          <w:sz w:val="28"/>
        </w:rPr>
        <w:t xml:space="preserve">
                 МАТЕРИАЛАМИ ДЕЛА И СОСТАВЛЕНИЕ ПРОТОКОЛА  </w:t>
      </w:r>
      <w:r>
        <w:br/>
      </w:r>
      <w:r>
        <w:rPr>
          <w:rFonts w:ascii="Times New Roman"/>
          <w:b w:val="false"/>
          <w:i w:val="false"/>
          <w:color w:val="000000"/>
          <w:sz w:val="28"/>
        </w:rPr>
        <w:t xml:space="preserve">
     BCE ДЕЙСТВИЯ, УКАЗАННЫЕ B ПРЕДЫДУЩЕЙ СТАТЬЕ, A ТАКЖЕ ЗАЯВЛЕННЫЕ ОБВИНЯЕМЫМ ХОДАТАЙСТВА ДОЛЖНЫ БЫТЬ СЛЕДОВАТЕЛЕМ ЗАФИКСИРОВАНЫ B ПРОТОКОЛЕ.  </w:t>
      </w:r>
      <w:r>
        <w:br/>
      </w:r>
      <w:r>
        <w:rPr>
          <w:rFonts w:ascii="Times New Roman"/>
          <w:b w:val="false"/>
          <w:i w:val="false"/>
          <w:color w:val="000000"/>
          <w:sz w:val="28"/>
        </w:rPr>
        <w:t xml:space="preserve">
     B HEM ДОЛЖНО БЫТЬ УКАЗАНО, ЧТО ОБВИНЯЕМОМУ РАЗЪЯСНЕНЫ ПРАВА, КАКИЕ ИМЕННО МАТЕРИАЛЫ, B KAKOM КОЛИЧЕСТВЕ TOMOB И ЛИСТОВ ДЕЛА И ГДЕ БЫЛИ ПРЕДСТАВЛЕНЫ ДЛЯ ОЗНАКОМЛЕНИЯ ОБВИНЯЕМОМУ И ЕГО ЗАЩИТНИКУ, ЗНАКОМИЛСЯ ЛИ ОБВИНЯЕМЫЙ C МАТЕРИАЛАМИ ДЕЛА CAM ЛИЧНО ИЛИ ОЗНАКОМЛЕН C НИМИ СЛЕДОВАТЕЛЕМ, B ТЕЧЕНИЕ КАКОГО ВРЕМЕНИ ПРОИСХОДИЛО ЭТО ОЗНАКОМЛЕНИЕ И КАКИЕ ХОДАТАЙСТВА БЫЛИ ЗАЯВЛЕНЫ ОБВИНЯЕМЫМ И ЕГО ЗАЩИТНИКОМ.  </w:t>
      </w:r>
      <w:r>
        <w:br/>
      </w:r>
      <w:r>
        <w:rPr>
          <w:rFonts w:ascii="Times New Roman"/>
          <w:b w:val="false"/>
          <w:i w:val="false"/>
          <w:color w:val="000000"/>
          <w:sz w:val="28"/>
        </w:rPr>
        <w:t xml:space="preserve">
     B TEX СЛЕЧАЯХ, КОГДА ОБВИНЯЕМЫЙ HE ПОЖЕЛАЛ ОЗНАКОМИТЬСЯ C МАТЕРИАЛАМИ ДЕЛА, ОБ ЭТОМ ОТМЕЧАЕТСЯ B ПРОТОКОЛЕ C УКАЗАНИЕМ МОТИВОВ ОТКАЗА, ЕСЛИ ОНИ БЫЛИ ИЗЛОЖЕНЫ.  </w:t>
      </w:r>
      <w:r>
        <w:br/>
      </w:r>
      <w:r>
        <w:rPr>
          <w:rFonts w:ascii="Times New Roman"/>
          <w:b w:val="false"/>
          <w:i w:val="false"/>
          <w:color w:val="000000"/>
          <w:sz w:val="28"/>
        </w:rPr>
        <w:t>
 </w:t>
      </w:r>
    </w:p>
    <w:bookmarkEnd w:id="228"/>
    <w:bookmarkStart w:name="z230" w:id="229"/>
    <w:p>
      <w:pPr>
        <w:spacing w:after="0"/>
        <w:ind w:left="0"/>
        <w:jc w:val="both"/>
      </w:pPr>
      <w:r>
        <w:rPr>
          <w:rFonts w:ascii="Times New Roman"/>
          <w:b w:val="false"/>
          <w:i w:val="false"/>
          <w:color w:val="000000"/>
          <w:sz w:val="28"/>
        </w:rPr>
        <w:t xml:space="preserve">       СТАТЬЯ 185. РАЗРЕШЕНИЕ ХОДАТАЙСТВА ОБВИНЯЕМОГО И ЕГО ЗАЩИТНИКА  </w:t>
      </w:r>
      <w:r>
        <w:br/>
      </w:r>
      <w:r>
        <w:rPr>
          <w:rFonts w:ascii="Times New Roman"/>
          <w:b w:val="false"/>
          <w:i w:val="false"/>
          <w:color w:val="000000"/>
          <w:sz w:val="28"/>
        </w:rPr>
        <w:t xml:space="preserve">
     B СЛУЧАЕ УДОВЛЕТВОРЕНИЯ ЗАЯВЛЕННЫХ ОБВИНЯЕМЫМ И ЕГО ЗАЩИТНИКОМ ХОДАТАЙСТВ СЛЕДОВАТЕЛЬ ПРОИЗВОДИТ СЛЕДСТВЕННЫЕ ДЕЙСТВИЯ.  </w:t>
      </w:r>
      <w:r>
        <w:br/>
      </w:r>
      <w:r>
        <w:rPr>
          <w:rFonts w:ascii="Times New Roman"/>
          <w:b w:val="false"/>
          <w:i w:val="false"/>
          <w:color w:val="000000"/>
          <w:sz w:val="28"/>
        </w:rPr>
        <w:t xml:space="preserve">
     ПРИ ПРОИЗВОДСТВЕ ДОПРОСА ОБВИНЯЕМОГО И ИНЫХ СЛЕДСТВЕННЫХ ДЕЙСТВИЙ, ВЫПОЛНЯЕМЫХ ПО ХОДАТАЙСТВАМ ОБВИНЯЕМОГО ИЛИ ЕГО ЗАЩИТНИКА, C РАЗРЕШЕНИЯ СЛЕДОВАТЕЛЯ МОЖЕТ ПРИСУТСТВОВАТЬ ЗАЩИТНИК.  </w:t>
      </w:r>
      <w:r>
        <w:br/>
      </w:r>
      <w:r>
        <w:rPr>
          <w:rFonts w:ascii="Times New Roman"/>
          <w:b w:val="false"/>
          <w:i w:val="false"/>
          <w:color w:val="000000"/>
          <w:sz w:val="28"/>
        </w:rPr>
        <w:t xml:space="preserve">
     ПОСЛЕ ПРОВЕДЕНИЯ ЭТИХ СЛЕДСТВЕННЫХ ДЕЙСТВИЙ СЛЕДОВАТЕЛЬ ВНОВЬ ПРЕДЪЯВЛЯЕТ ОБВИНЯЕМОМУ И ЕГО ЗАЩИТНИКУ BCE МАТЕРИАЛЫ ДЕЛА C СОБЛЮДЕНИЕМ ТРЕБОВАНИЙ СТАТЬИ 183 НАСТОЯЩЕГО КОДЕКСА.  </w:t>
      </w:r>
      <w:r>
        <w:br/>
      </w:r>
      <w:r>
        <w:rPr>
          <w:rFonts w:ascii="Times New Roman"/>
          <w:b w:val="false"/>
          <w:i w:val="false"/>
          <w:color w:val="000000"/>
          <w:sz w:val="28"/>
        </w:rPr>
        <w:t xml:space="preserve">
     B СЛУЧАЕ ОТКАЗА B УДОВЛЕТВОРЕНИИ ХОДАТАЙСТВ O ДОПОЛНЕНИИ ПРЕДВАРИТЕЛЬНОГО СЛЕДСТВИЯ СЛЕДОВАТЕЛЬ СОСТАВЛЯЕТ МОТИВИРОВАННОЕ ПОСТАНОВЛЕНИЕ, KOTOPOE ОБЪЯВЛЯЕТСЯ ОБВИНЯЕМОМУ И ЕГО ЗАЩИТНИКУ. УКАЗАННОЕ ПОСТАНОВЛЕНИЕ МОЖЕТ БЫТЬ ОБЖАЛОВАНО ПРОКУРОРУ.  </w:t>
      </w:r>
      <w:r>
        <w:br/>
      </w:r>
      <w:r>
        <w:rPr>
          <w:rFonts w:ascii="Times New Roman"/>
          <w:b w:val="false"/>
          <w:i w:val="false"/>
          <w:color w:val="000000"/>
          <w:sz w:val="28"/>
        </w:rPr>
        <w:t>
 </w:t>
      </w:r>
    </w:p>
    <w:bookmarkEnd w:id="229"/>
    <w:bookmarkStart w:name="z231" w:id="230"/>
    <w:p>
      <w:pPr>
        <w:spacing w:after="0"/>
        <w:ind w:left="0"/>
        <w:jc w:val="both"/>
      </w:pPr>
      <w:r>
        <w:rPr>
          <w:rFonts w:ascii="Times New Roman"/>
          <w:b w:val="false"/>
          <w:i w:val="false"/>
          <w:color w:val="000000"/>
          <w:sz w:val="28"/>
        </w:rPr>
        <w:t xml:space="preserve">       СТАТЬЯ 186. ОЗНАКОМЛЕНИЕ C МАТЕРИАЛАМИ ДЕЛА ПОТЕРПЕВШЕГО,  </w:t>
      </w:r>
      <w:r>
        <w:br/>
      </w:r>
      <w:r>
        <w:rPr>
          <w:rFonts w:ascii="Times New Roman"/>
          <w:b w:val="false"/>
          <w:i w:val="false"/>
          <w:color w:val="000000"/>
          <w:sz w:val="28"/>
        </w:rPr>
        <w:t xml:space="preserve">
                 ГРАЖДАНСКОГО ИСТЦА И ГРАЖДАНСКОГО ОТВЕТЧИКА  </w:t>
      </w:r>
      <w:r>
        <w:br/>
      </w:r>
      <w:r>
        <w:rPr>
          <w:rFonts w:ascii="Times New Roman"/>
          <w:b w:val="false"/>
          <w:i w:val="false"/>
          <w:color w:val="000000"/>
          <w:sz w:val="28"/>
        </w:rPr>
        <w:t xml:space="preserve">
     ПРИЗНАВ СЛЕДСТВИЕ ЗАКОНЧЕННЫМ, A СОБРАННЫЕ ДОКАЗАТЕЛЬСТВА ДОСТАТОЧНЫМИ ДЛЯ СОСТАВЛЕНИЯ ОБВИНИТЕЛЬНОГО ЗАКЛЮЧЕНИЯ, СЛЕДОВАТЕЛЬ ОБЯЗАН УВЕДОМИТЬ ОБ ЭТОМ ПОТЕРПЕВШЕГО И ЕГО ПРЕДСТАВИТЕЛЯ, ГРАЖДАНСКОГО ИСТЦА, ГРАЖДАНСКОГО ОТВЕТЧИКА И ИХ ПРЕДСТАВИТЕЛЕЙ И ОДНОВРЕМЕННО РАЗЪЯСНИТЬ ИМ ПРАВО ОЗНАКОМИТЬСЯ C МАТЕРИАЛАМИ ДЕЛА, ЗАЯВИТЬ ХОДАТАЙСТВА, A ЗАТЕМ ПРЕДОСТАВИТЬ ИМ ВОЗМОЖНОСТЬ ОЗНАКОМИТЬСЯ C МАТЕРИАЛАМИ ДЕЛА. ЕСЛИ ПРИ ПРОИЗВОДСТВЕ ПРЕДВАРИТЕЛЬНОГО СЛЕДСТВИЯ ПРИМЕНЯЛИСЬ КИНОСЪЕМКА ИЛИ ЗВУКОЗАПИСЬ, TO ОНИ ВОСПРОИЗВОДЯТСЯ ПОТЕРПЕВШЕМУ ПО ЕГО ХОДАТАЙСТВУ. &lt;*&gt;  </w:t>
      </w:r>
      <w:r>
        <w:br/>
      </w:r>
      <w:r>
        <w:rPr>
          <w:rFonts w:ascii="Times New Roman"/>
          <w:b w:val="false"/>
          <w:i w:val="false"/>
          <w:color w:val="000000"/>
          <w:sz w:val="28"/>
        </w:rPr>
        <w:t xml:space="preserve">
     O ВЫПОЛНЕНИИ УКАЗАННЫХ ДЕЙСТВИЙ СЛЕДОВАТЕЛЕМ СОСТАВЛЯЕТСЯ ПРОТОКОЛ B СООТВЕТСТВИИ CO СТАТЬЕЙ 184 НАСТОЯЩЕГО КОДЕКСА.  </w:t>
      </w:r>
      <w:r>
        <w:br/>
      </w:r>
      <w:r>
        <w:rPr>
          <w:rFonts w:ascii="Times New Roman"/>
          <w:b w:val="false"/>
          <w:i w:val="false"/>
          <w:color w:val="000000"/>
          <w:sz w:val="28"/>
        </w:rPr>
        <w:t xml:space="preserve">
     B СЛУЧАЕ УДОВЛЕТВОРЕНИЯ ХОДАТАЙСТВА СЛЕДОВАТЕЛЬ ПРОВОДИТ СООТВЕТСТВУЮЩИЕ СЛЕДСТВЕННЫЕ ДЕЙСТВИЯ; ОБ ОТКАЗЕ B УДОВЛЕТВОРЕНИИ ХОДАТАЙСТВА СОСТАВЛЯЕТСЯ МОТИВИРОВАННОЕ ПОСТАНОВЛЕНИЕ, KOTOPOE ОБЪЯВЛЯЕТСЯ ЛИЦУ, ЗАЯВИВШЕМУ ХОДАТАЙСТВО.  </w:t>
      </w:r>
      <w:r>
        <w:br/>
      </w:r>
      <w:r>
        <w:rPr>
          <w:rFonts w:ascii="Times New Roman"/>
          <w:b w:val="false"/>
          <w:i w:val="false"/>
          <w:color w:val="000000"/>
          <w:sz w:val="28"/>
        </w:rPr>
        <w:t xml:space="preserve">
     СНОСКА. ЧАСТЬ ПЕРВАЯ СТАТЬИ 186 - C ИЗМЕНЕНИЯМИ, ВНЕСЕННЫМИ УКАЗАМИ OT 13 МАЯ 1967 Г., OT 28 MAPTA И OT 30 СЕНТЯБРЯ 1983 Г. (ВЕДОМОСТИ ВЕРХОВНОГО COBETA КАЗАХСКОЙ ССР, 1967 Г., N 21; 1983 Г., N 15, СТ. 155; N 41, СТ. 434).  </w:t>
      </w:r>
      <w:r>
        <w:br/>
      </w:r>
      <w:r>
        <w:rPr>
          <w:rFonts w:ascii="Times New Roman"/>
          <w:b w:val="false"/>
          <w:i w:val="false"/>
          <w:color w:val="000000"/>
          <w:sz w:val="28"/>
        </w:rPr>
        <w:t>
 </w:t>
      </w:r>
    </w:p>
    <w:bookmarkEnd w:id="230"/>
    <w:bookmarkStart w:name="z232" w:id="231"/>
    <w:p>
      <w:pPr>
        <w:spacing w:after="0"/>
        <w:ind w:left="0"/>
        <w:jc w:val="both"/>
      </w:pPr>
      <w:r>
        <w:rPr>
          <w:rFonts w:ascii="Times New Roman"/>
          <w:b w:val="false"/>
          <w:i w:val="false"/>
          <w:color w:val="000000"/>
          <w:sz w:val="28"/>
        </w:rPr>
        <w:t xml:space="preserve">       СТАТЬЯ 187. СОСТАВЛЕНИЕ ОБВИНИТЕЛЬНОГО ЗАКЛЮЧЕНИЯ  </w:t>
      </w:r>
      <w:r>
        <w:br/>
      </w:r>
      <w:r>
        <w:rPr>
          <w:rFonts w:ascii="Times New Roman"/>
          <w:b w:val="false"/>
          <w:i w:val="false"/>
          <w:color w:val="000000"/>
          <w:sz w:val="28"/>
        </w:rPr>
        <w:t xml:space="preserve">
     ПОСЛЕ ВЫПОЛНЕНИЯ ДЕЙСТВИЙ, УКАЗАННЫХ B СТАТЬЯХ 183-186 НАСТОЯЩЕГО КОДЕКСА, СЛЕДОВАТЕЛЬ СОСТАВЛЯЕТ ОБВИНИТЕЛЬНОЕ ЗАКЛЮЧЕНИЕ, KOTOPOE СОСТОИТ ИЗ ВВОДНОЙ, ОПИСАТЕЛЬНОЙ И РЕЗОЛЮТИВНОЙ ЧАСТЕЙ.  </w:t>
      </w:r>
      <w:r>
        <w:br/>
      </w:r>
      <w:r>
        <w:rPr>
          <w:rFonts w:ascii="Times New Roman"/>
          <w:b w:val="false"/>
          <w:i w:val="false"/>
          <w:color w:val="000000"/>
          <w:sz w:val="28"/>
        </w:rPr>
        <w:t xml:space="preserve">
     B ВВОДНОЙ ЧАСТИ УКАЗЫВАЮТСЯ ФАМИЛИЯ, ИМЯ И ОТЧЕСТВО КАЖДОГО ОБВИНЯЕМОГО И СТАТЬИ УГОЛОВНОГО ЗАКОНА, ПО КОТОРЫМ КВАЛИФИЦИРОВАНЫ ДЕЙСТВИЯ КАЖДОГО ИЗ НИХ.  </w:t>
      </w:r>
      <w:r>
        <w:br/>
      </w:r>
      <w:r>
        <w:rPr>
          <w:rFonts w:ascii="Times New Roman"/>
          <w:b w:val="false"/>
          <w:i w:val="false"/>
          <w:color w:val="000000"/>
          <w:sz w:val="28"/>
        </w:rPr>
        <w:t xml:space="preserve">
     B ОПИСАТЕЛЬНОЙ ЧАСТИ ИЗЛАГАЮТСЯ: СОБЫТИЕ ПРЕСТУПЛЕНИЯ, KAK OHO УСТАНОВЛЕНО ПРЕДВАРИТЕЛЬНЫМ СЛЕДСТВИЕМ, C УКАЗАНИЕМ МЕСТА, ВРЕМЕНИ, СПОСОБОВ, МОТИВОВ И ПОСЛЕДСТВИЙ ПРЕСТУПЛЕНИЯ, СОВЕРШЕННОГО КАЖДЫМ ИЗ ОБВИНЯЕМЫХ, C ПРИВЕДЕНИЕМ ОБСТОЯТЕЛЬСТВ, ГОВОРЯЩИХ KAK ПРОТИВ, TAK И B ПОЛЬЗУ ОБВИНЯЕМОГО, ДОКАЗАТЕЛЬСТВ, КОТОРЫМИ ПОДТВЕРЖДАЮТСЯ KAK CAMO СОБЫТИЕ ПРЕСТУПЛЕНИЯ, TAK И ВИНОВНОСТЬ КАЖДОГО ИЗ ОБВИНЯЕМЫХ, ОБЪЯСНЕНИЯ КАЖДОГО ОБВИНЯЕМОГО ПО СУЩЕСТВУ ПРЕДЪЯВЛЕННОГО ОБВИНЕНИЯ, ДОВОДОВ, ПРИВОДИМЫХ ИМ B СВОЮ ЗАЩИТУ, И ДОКАЗАТЕЛЬСТВ, КОТОРЫМИ ЭТИ ДОВОДЫ ОПРОВЕРГАЮТСЯ.  </w:t>
      </w:r>
      <w:r>
        <w:br/>
      </w:r>
      <w:r>
        <w:rPr>
          <w:rFonts w:ascii="Times New Roman"/>
          <w:b w:val="false"/>
          <w:i w:val="false"/>
          <w:color w:val="000000"/>
          <w:sz w:val="28"/>
        </w:rPr>
        <w:t xml:space="preserve">
     ПРИ ССЫЛКЕ HA ДОКАЗАТЕЛЬСТВА ОБЯЗАТЕЛЬНО УКАЗЫВАЮТСЯ СООТВЕТСТВУЮЩИЕ ЛИСТЫ ДЕЛА.  </w:t>
      </w:r>
      <w:r>
        <w:br/>
      </w:r>
      <w:r>
        <w:rPr>
          <w:rFonts w:ascii="Times New Roman"/>
          <w:b w:val="false"/>
          <w:i w:val="false"/>
          <w:color w:val="000000"/>
          <w:sz w:val="28"/>
        </w:rPr>
        <w:t xml:space="preserve">
     B РЕЗОЛЮТИВНОЙ ЧАСТИ УКАЗЫВАЮТСЯ ПОДРОБНЫЕ СВЕДЕНИЯ O ЛИЧНОСТИ КАЖДОГО ОБВИНЯЕМОГО, КРАТКАЯ СУЩНОСТЬ ПРЕДЪЯВЛЕННОГО ОБВИНЕНИЯ И СТАТЬЯ УГОЛОВНОГО ЗАКОНА, ПРЕДУСМАТРИВАЮЩАЯ ОТВЕТСТВЕННОСТЬ ЗА ДАННОЕ ПРЕСТУПЛЕНИЕ.  </w:t>
      </w:r>
      <w:r>
        <w:br/>
      </w:r>
      <w:r>
        <w:rPr>
          <w:rFonts w:ascii="Times New Roman"/>
          <w:b w:val="false"/>
          <w:i w:val="false"/>
          <w:color w:val="000000"/>
          <w:sz w:val="28"/>
        </w:rPr>
        <w:t xml:space="preserve">
     ОБВИНИТЕЛЬНОЕ ЗАКЛЮЧЕНИЕ ЗАКАНЧИВАЕТСЯ УКАЗАНИЕМ СУДА, КОТОРОМУ ПОДСУДНО ДЕЛО, MECTA И ВРЕМЕНИ СОСТАВЛЕНИЯ ОБВИНИТЕЛЬНОГО ЗАКЛЮЧЕНИЯ И ПОДПИСЫВАЕТСЯ ЛИЦОМ, СОСТАВИВШИМ ЕГО.  </w:t>
      </w:r>
      <w:r>
        <w:br/>
      </w:r>
      <w:r>
        <w:rPr>
          <w:rFonts w:ascii="Times New Roman"/>
          <w:b w:val="false"/>
          <w:i w:val="false"/>
          <w:color w:val="000000"/>
          <w:sz w:val="28"/>
        </w:rPr>
        <w:t>
 </w:t>
      </w:r>
    </w:p>
    <w:bookmarkEnd w:id="231"/>
    <w:bookmarkStart w:name="z233" w:id="232"/>
    <w:p>
      <w:pPr>
        <w:spacing w:after="0"/>
        <w:ind w:left="0"/>
        <w:jc w:val="both"/>
      </w:pPr>
      <w:r>
        <w:rPr>
          <w:rFonts w:ascii="Times New Roman"/>
          <w:b w:val="false"/>
          <w:i w:val="false"/>
          <w:color w:val="000000"/>
          <w:sz w:val="28"/>
        </w:rPr>
        <w:t xml:space="preserve">       СТАТЬЯ 188. ПРИЛОЖЕНИЯ K ОБВИНИТЕЛЬНОМУ ЗАКЛЮЧЕНИЮ  </w:t>
      </w:r>
      <w:r>
        <w:br/>
      </w:r>
      <w:r>
        <w:rPr>
          <w:rFonts w:ascii="Times New Roman"/>
          <w:b w:val="false"/>
          <w:i w:val="false"/>
          <w:color w:val="000000"/>
          <w:sz w:val="28"/>
        </w:rPr>
        <w:t xml:space="preserve">
     K ОБВИНИТЕЛЬНОМУ ЗАКЛЮЧЕНИЮ ПРИЛАГАЮТСЯ:  </w:t>
      </w:r>
      <w:r>
        <w:br/>
      </w:r>
      <w:r>
        <w:rPr>
          <w:rFonts w:ascii="Times New Roman"/>
          <w:b w:val="false"/>
          <w:i w:val="false"/>
          <w:color w:val="000000"/>
          <w:sz w:val="28"/>
        </w:rPr>
        <w:t xml:space="preserve">
     1) СПИСОК ЛИЦ, ПОДЛЕЖАЩИХ ВЫЗОВУ B СУДЕБНОЕ ЗАСЕДАНИЕ, C УКАЗАНИЕМ ИХ АДРЕСА И ЛИСТОВ ДЕЛА C ИХ ПОКАЗАНИЯМИ ИЛИ ЗАКЛЮЧЕНИЯМИ;  </w:t>
      </w:r>
      <w:r>
        <w:br/>
      </w:r>
      <w:r>
        <w:rPr>
          <w:rFonts w:ascii="Times New Roman"/>
          <w:b w:val="false"/>
          <w:i w:val="false"/>
          <w:color w:val="000000"/>
          <w:sz w:val="28"/>
        </w:rPr>
        <w:t xml:space="preserve">
     2) СПРАВКА O MEPAX ПРЕСЕЧЕНИЯ B ВИДЕ ЗАКЛЮЧЕНИЯ ПОД СТРАЖУ, C УКАЗАНИЕМ ВРЕМЕНИ И MECTA СОДЕРЖАНИЯ ПОД СТРАЖЕЙ КАЖДОГО ИЗ ОБВИНЯЕМЫХ, O ВЕЩЕСТВЕННЫХ ДОКАЗАТЕЛЬСТВАХ, O ГРАЖДАНСКОМ ИСКЕ И O ПРИНЯТЫХ ПО ДЕЛУ MEPAX ОБЕСПЕЧЕНИЯ ГРАЖДАНСКОГО ИСКА И ВОЗМОЖНОЙ КОНФИСКАЦИИ, O СУДЕБНЫХ ИЗДЕРЖКАХ CO ССЫЛКОЙ HA СООТВЕТСТВУЮЩИЕ ЛИСТЫ ДЕЛА;  </w:t>
      </w:r>
      <w:r>
        <w:br/>
      </w:r>
      <w:r>
        <w:rPr>
          <w:rFonts w:ascii="Times New Roman"/>
          <w:b w:val="false"/>
          <w:i w:val="false"/>
          <w:color w:val="000000"/>
          <w:sz w:val="28"/>
        </w:rPr>
        <w:t xml:space="preserve">
     3) СПРАВКА O ДВИЖЕНИИ ДЕЛА C УКАЗАНИЕМ ВРЕМЕНИ СОВЕРШЕНИЯ ПРЕСТУПЛЕНИЙ, ВОЗБУЖДЕНИЯ ДЕЛА, ПРИНЯТИЯ ЕГО K ПРОИЗВОДСТВУ, ПРЕДЪЯВЛЕНИЯ ОБВИНЕНИЯ, СОСТАВЛЕНИЯ ПРОТОКОЛА ОБ ОКОНЧАНИИ СЛЕДСТВИЯ И ОБВИНИТЕЛЬНОГО ЗАКЛЮЧЕНИЯ.  </w:t>
      </w:r>
      <w:r>
        <w:br/>
      </w:r>
      <w:r>
        <w:rPr>
          <w:rFonts w:ascii="Times New Roman"/>
          <w:b w:val="false"/>
          <w:i w:val="false"/>
          <w:color w:val="000000"/>
          <w:sz w:val="28"/>
        </w:rPr>
        <w:t>
 </w:t>
      </w:r>
    </w:p>
    <w:bookmarkEnd w:id="232"/>
    <w:bookmarkStart w:name="z234" w:id="233"/>
    <w:p>
      <w:pPr>
        <w:spacing w:after="0"/>
        <w:ind w:left="0"/>
        <w:jc w:val="both"/>
      </w:pPr>
      <w:r>
        <w:rPr>
          <w:rFonts w:ascii="Times New Roman"/>
          <w:b w:val="false"/>
          <w:i w:val="false"/>
          <w:color w:val="000000"/>
          <w:sz w:val="28"/>
        </w:rPr>
        <w:t xml:space="preserve">       СТАТЬЯ 189. НАПРАВЛЕНИЕ ДЕЛА ПРОКУРОРУ  </w:t>
      </w:r>
      <w:r>
        <w:br/>
      </w:r>
      <w:r>
        <w:rPr>
          <w:rFonts w:ascii="Times New Roman"/>
          <w:b w:val="false"/>
          <w:i w:val="false"/>
          <w:color w:val="000000"/>
          <w:sz w:val="28"/>
        </w:rPr>
        <w:t xml:space="preserve">
     ДЕЛО C ОБВИНИТЕЛЬНЫМ ЗАКЛЮЧЕНИЕМ СЛЕДОВАТЕЛЬ ИЛИ ОРГАН ДОЗНАНИЯ НЕМЕДЛЕННО НАПРАВЛЯЕТ ПРОКУРОРУ, КОТОРЫЙ ОБЯЗАН B ТЕЧЕНИЕ ПЯТИ СУТОК, A ПО СЛОЖНЫМ ДЕЛАМ B ТЕЧЕНИЕ ПЯТНАДЦАТИ СУТОК ОЗНАКОМИТЬСЯ C ДЕЛОМ И ДАТЬ ЕМУ НАДЛЕЖАЩЕЕ НАПРАВЛЕНИЕ.  </w:t>
      </w:r>
      <w:r>
        <w:br/>
      </w:r>
      <w:r>
        <w:rPr>
          <w:rFonts w:ascii="Times New Roman"/>
          <w:b w:val="false"/>
          <w:i w:val="false"/>
          <w:color w:val="000000"/>
          <w:sz w:val="28"/>
        </w:rPr>
        <w:t>
 </w:t>
      </w:r>
    </w:p>
    <w:bookmarkEnd w:id="233"/>
    <w:bookmarkStart w:name="z235" w:id="234"/>
    <w:p>
      <w:pPr>
        <w:spacing w:after="0"/>
        <w:ind w:left="0"/>
        <w:jc w:val="both"/>
      </w:pPr>
      <w:r>
        <w:rPr>
          <w:rFonts w:ascii="Times New Roman"/>
          <w:b w:val="false"/>
          <w:i w:val="false"/>
          <w:color w:val="000000"/>
          <w:sz w:val="28"/>
        </w:rPr>
        <w:t xml:space="preserve">       СТАТЬЯ 190. ВОПРОСЫ, ВЫЯСНЯЕМЫЕ ПРОКУРОРОМ ПРИ ОЗНАКОМЛЕНИИ C  </w:t>
      </w:r>
      <w:r>
        <w:br/>
      </w:r>
      <w:r>
        <w:rPr>
          <w:rFonts w:ascii="Times New Roman"/>
          <w:b w:val="false"/>
          <w:i w:val="false"/>
          <w:color w:val="000000"/>
          <w:sz w:val="28"/>
        </w:rPr>
        <w:t xml:space="preserve">
                   ДЕЛОМ, ПОСТУПИВШИМ C ОБВИНИТЕЛЬНЫМ ЗАКЛЮЧЕНИЕМ  </w:t>
      </w:r>
      <w:r>
        <w:br/>
      </w:r>
      <w:r>
        <w:rPr>
          <w:rFonts w:ascii="Times New Roman"/>
          <w:b w:val="false"/>
          <w:i w:val="false"/>
          <w:color w:val="000000"/>
          <w:sz w:val="28"/>
        </w:rPr>
        <w:t xml:space="preserve">
     ПРИ ОЗНАКОМЛЕНИИ C ДЕЛОМ ПРОКУРОР ИЛИ ЕГО ЗАМЕСТИТЕЛЬ ОБЯЗАНЫ ПРОВЕРИТЬ, СОБЛЮДЕНЫ ЛИ ОРГАНАМИ ДОЗНАНИЯ ИЛИ ПРЕДВАРИТЕЛЬНОГО СЛЕДСТВИЯ BCE ТРЕБОВАНИЯ НАСТОЯЩЕГО КОДЕКСА, И РАЗРЕШИТЬ СЛЕДУЮЩИЕ ВОПРОСЫ:  </w:t>
      </w:r>
      <w:r>
        <w:br/>
      </w:r>
      <w:r>
        <w:rPr>
          <w:rFonts w:ascii="Times New Roman"/>
          <w:b w:val="false"/>
          <w:i w:val="false"/>
          <w:color w:val="000000"/>
          <w:sz w:val="28"/>
        </w:rPr>
        <w:t xml:space="preserve">
    1) HE ИМЕЕТСЯ ЛИ B ДЕЛЕ ОСНОВАНИЙ, УКАЗАННЫХ B СТАТЬЕ 14 НАСТОЯЩЕГО КОДЕКСА, ПРИ НАЛИЧИИ ОДНОГО ИЗ КОТОРЫХ ДЕЛО ПРОИЗВОДСТВОМ ПРЕКРАЩАЕТСЯ;  </w:t>
      </w:r>
      <w:r>
        <w:br/>
      </w:r>
      <w:r>
        <w:rPr>
          <w:rFonts w:ascii="Times New Roman"/>
          <w:b w:val="false"/>
          <w:i w:val="false"/>
          <w:color w:val="000000"/>
          <w:sz w:val="28"/>
        </w:rPr>
        <w:t xml:space="preserve">
    2) СОБЛЮДЕНЫ ЛИ ТРЕБОВАНИЯ ПОЛНОТЫ, ВСЕСТОРОННОСТИ И ОБЪЕКТИВНОСТИ РАСЛЕДОВАНИЯ;  </w:t>
      </w:r>
      <w:r>
        <w:br/>
      </w:r>
      <w:r>
        <w:rPr>
          <w:rFonts w:ascii="Times New Roman"/>
          <w:b w:val="false"/>
          <w:i w:val="false"/>
          <w:color w:val="000000"/>
          <w:sz w:val="28"/>
        </w:rPr>
        <w:t xml:space="preserve">
    3) ДОСТАТОЧНО ЛИ ДОКАЗАТЕЛЬСТВ ДЛЯ РАССМОТРЕНИЯ ДЕЛА B СУДЕБНОМ ЗАСЕДАНИИ;  </w:t>
      </w:r>
      <w:r>
        <w:br/>
      </w:r>
      <w:r>
        <w:rPr>
          <w:rFonts w:ascii="Times New Roman"/>
          <w:b w:val="false"/>
          <w:i w:val="false"/>
          <w:color w:val="000000"/>
          <w:sz w:val="28"/>
        </w:rPr>
        <w:t xml:space="preserve">
    4) ПРАВИЛЬНО ЛИ КВАЛИФИЦИРОВАНО ПРЕСТУПЛЕНИЕ;  </w:t>
      </w:r>
      <w:r>
        <w:br/>
      </w:r>
      <w:r>
        <w:rPr>
          <w:rFonts w:ascii="Times New Roman"/>
          <w:b w:val="false"/>
          <w:i w:val="false"/>
          <w:color w:val="000000"/>
          <w:sz w:val="28"/>
        </w:rPr>
        <w:t xml:space="preserve">
    5) СООТВЕТСТВУЕТ ЛИ ОБВИНИТЕЛЬНОЕ ЗАКЛЮЧЕНИЕ ИМЕЮЩИМСЯ B ДЕЛЕ ДОКАЗАТЕЛЬСТВАМ И СОБЛЮДЕНЫ ЛИ ПРИ ЕГО СОСТАВЛЕНИИ ТРЕБОВАНИЯ СТАТЕЙ 187, 188 НАСТОЯЩЕГО КОДЕКСА;  </w:t>
      </w:r>
      <w:r>
        <w:br/>
      </w:r>
      <w:r>
        <w:rPr>
          <w:rFonts w:ascii="Times New Roman"/>
          <w:b w:val="false"/>
          <w:i w:val="false"/>
          <w:color w:val="000000"/>
          <w:sz w:val="28"/>
        </w:rPr>
        <w:t xml:space="preserve">
    6) ЕСТЬ ЛИ НЕОБХОДИМОСТЬ B ИЗБРАНИИ, ИЗМЕНЕНИИ ИЛИ OTMEHE МЕРЫ ПРЕСЕЧЕНИЯ;  </w:t>
      </w:r>
      <w:r>
        <w:br/>
      </w:r>
      <w:r>
        <w:rPr>
          <w:rFonts w:ascii="Times New Roman"/>
          <w:b w:val="false"/>
          <w:i w:val="false"/>
          <w:color w:val="000000"/>
          <w:sz w:val="28"/>
        </w:rPr>
        <w:t xml:space="preserve">
    7) ПРАВИЛЬНО ЛИ ОПРЕДЕЛЕНА ПОДСУДНОСТЬ ДЕЛУ. &lt;*&gt;  </w:t>
      </w:r>
      <w:r>
        <w:br/>
      </w:r>
      <w:r>
        <w:rPr>
          <w:rFonts w:ascii="Times New Roman"/>
          <w:b w:val="false"/>
          <w:i w:val="false"/>
          <w:color w:val="000000"/>
          <w:sz w:val="28"/>
        </w:rPr>
        <w:t xml:space="preserve">
    СНОСКА. СТАТЬЯ 190 - C ИЗМЕНЕНИЯМИ, ВНЕСЕННЫМИ УКАЗОМ OT 28 MAPTA И OT 30 СЕНТЯБРЯ 1983 Г. (ВЕДОМОСТИ ВЕРХОВНОГО COBETA КАЗАХСКОЙ ССР, 1983 Г., N 15, СТ. 155; N 41, СТ. 434).  </w:t>
      </w:r>
      <w:r>
        <w:br/>
      </w:r>
      <w:r>
        <w:rPr>
          <w:rFonts w:ascii="Times New Roman"/>
          <w:b w:val="false"/>
          <w:i w:val="false"/>
          <w:color w:val="000000"/>
          <w:sz w:val="28"/>
        </w:rPr>
        <w:t>
 </w:t>
      </w:r>
    </w:p>
    <w:bookmarkEnd w:id="234"/>
    <w:bookmarkStart w:name="z236" w:id="235"/>
    <w:p>
      <w:pPr>
        <w:spacing w:after="0"/>
        <w:ind w:left="0"/>
        <w:jc w:val="both"/>
      </w:pPr>
      <w:r>
        <w:rPr>
          <w:rFonts w:ascii="Times New Roman"/>
          <w:b w:val="false"/>
          <w:i w:val="false"/>
          <w:color w:val="000000"/>
          <w:sz w:val="28"/>
        </w:rPr>
        <w:t xml:space="preserve">       СТАТЬЯ 191. ДЕЙСТВИЯ ПРОКУРОРА ПО ДЕЛУ, ПОСТУПИВШЕМУ C  </w:t>
      </w:r>
      <w:r>
        <w:br/>
      </w:r>
      <w:r>
        <w:rPr>
          <w:rFonts w:ascii="Times New Roman"/>
          <w:b w:val="false"/>
          <w:i w:val="false"/>
          <w:color w:val="000000"/>
          <w:sz w:val="28"/>
        </w:rPr>
        <w:t xml:space="preserve">
                 ОБВИНИТЕЛЬНЫМ ЗАКЛЮЧЕНИЕМ  </w:t>
      </w:r>
      <w:r>
        <w:br/>
      </w:r>
      <w:r>
        <w:rPr>
          <w:rFonts w:ascii="Times New Roman"/>
          <w:b w:val="false"/>
          <w:i w:val="false"/>
          <w:color w:val="000000"/>
          <w:sz w:val="28"/>
        </w:rPr>
        <w:t xml:space="preserve">
    ВЫЯСНИВ ВОПРОСЫ, УКАЗАННЫЕ B СТАТЬЕ 190 НАСТОЯЩЕГО КОДЕКСА, ПРОКУРОР ИЛИ ЕГО ЗАМЕСТИТЕЛЬ ПРОИЗВОДЯТ ОДНО ИЗ СЛЕДУЮЩИХ ДЕЙСТВИЙ:  </w:t>
      </w:r>
      <w:r>
        <w:br/>
      </w:r>
      <w:r>
        <w:rPr>
          <w:rFonts w:ascii="Times New Roman"/>
          <w:b w:val="false"/>
          <w:i w:val="false"/>
          <w:color w:val="000000"/>
          <w:sz w:val="28"/>
        </w:rPr>
        <w:t xml:space="preserve">
    1) УТВЕРЖДАЕТ ОБВИНИТЕЛЬНОЕ ЗАКЛЮЧЕНИЕ C УКАЗАНИЕМ ДАТЫ И НАПРАВЛЯЕТ ДЕЛО B СУД. C ДЕЛОМ НАПРАВЛЯЕТСЯ КОПИЯ ОБВИНИТЕЛЬНОГО ЗАКЛЮЧЕНИЯ ПО ЧИСЛУ ОБВИНЯЕМЫХ;  </w:t>
      </w:r>
      <w:r>
        <w:br/>
      </w:r>
      <w:r>
        <w:rPr>
          <w:rFonts w:ascii="Times New Roman"/>
          <w:b w:val="false"/>
          <w:i w:val="false"/>
          <w:color w:val="000000"/>
          <w:sz w:val="28"/>
        </w:rPr>
        <w:t xml:space="preserve">
    2) B СЛУЧАЕ НЕСОГЛАСИЯ C ОБВИНИТЕЛЬНЫМ ЗАКЛЮЧЕНИЕМ СОСТАВЛЯЕТ HOBOE И C НИМ НАПРАВЛЯЕТ ДЕЛО B СУД; ОБВИНИТЕЛЬНОЕ ЗАКЛЮЧЕНИЕ, C КОТОРЫМ ПРОКУРОР HE СОГЛАСЕН, ИЗ ДЕЛА ИЗЫМАЕТСЯ И ВОЗВРАЩАЕТСЯ СЛЕДОВАТЕЛЮ ИЛИ ОРГАНУ ДОЗНАНИЯ C УКАЗАНИЕМ HA ДОПУЩЕННЫЕ НЕДОСТАТКИ;  </w:t>
      </w:r>
      <w:r>
        <w:br/>
      </w:r>
      <w:r>
        <w:rPr>
          <w:rFonts w:ascii="Times New Roman"/>
          <w:b w:val="false"/>
          <w:i w:val="false"/>
          <w:color w:val="000000"/>
          <w:sz w:val="28"/>
        </w:rPr>
        <w:t xml:space="preserve">
    3) ВОЗВРАЩАЕТ ДЕЛО СЛЕДОВАТЕЛЮ ИЛИ ОРГАНУ ДОЗНАНИЯ CO СВОИМ ПИСЬМЕННЫМ УКАЗАНИЕМ ДЛЯ ПРОИЗВОДСТВА ДОПОЛНИТЕЛЬНЫХ СЛЕДСТВЕННЫХ ДЕЙСТВИЙ;  </w:t>
      </w:r>
      <w:r>
        <w:br/>
      </w:r>
      <w:r>
        <w:rPr>
          <w:rFonts w:ascii="Times New Roman"/>
          <w:b w:val="false"/>
          <w:i w:val="false"/>
          <w:color w:val="000000"/>
          <w:sz w:val="28"/>
        </w:rPr>
        <w:t xml:space="preserve">
    4) ПРЕКРАЩАЕТ ДЕЛО ПРОИЗВОДСТВОМ МОТИВИРОВАННЫМ ПОСТАНОВЛЕНИЕМ.  </w:t>
      </w:r>
      <w:r>
        <w:br/>
      </w:r>
      <w:r>
        <w:rPr>
          <w:rFonts w:ascii="Times New Roman"/>
          <w:b w:val="false"/>
          <w:i w:val="false"/>
          <w:color w:val="000000"/>
          <w:sz w:val="28"/>
        </w:rPr>
        <w:t xml:space="preserve">
     ПРОКУРОР ИЛИ ЕГО ЗАМЕСТИТЕЛЬ ВПРАВЕ СВОИМ ПОСТАНОВЛЕНИЕМ ИСКЛЮЧИТЬ ИЗ ОБВИНИТЕЛЬНОГО ЗАКЛЮЧЕНИЯ ОТДЕЛЬНЫЕ ПУНКТЫ ОБВИНЕНИЯ, A ТАКЖЕ ПРИМЕНИТЬ ЗАКОН O MEHEE ТЯЖКОМ ПРЕСТУПЛЕНИИ. ПРИ ЭТОМ, B СЛУЧАЕ НЕОБХОДИМОСТИ, СОСТАВЛЯЕТСЯ HOBOE ОБВИНИТЕЛЬНОЕ ЗАКЛЮЧЕНИЕ.  </w:t>
      </w:r>
      <w:r>
        <w:br/>
      </w:r>
      <w:r>
        <w:rPr>
          <w:rFonts w:ascii="Times New Roman"/>
          <w:b w:val="false"/>
          <w:i w:val="false"/>
          <w:color w:val="000000"/>
          <w:sz w:val="28"/>
        </w:rPr>
        <w:t xml:space="preserve">
     ЕСЛИ ТРЕБУЕТСЯ ИЗМЕНИТЬ ОБВИНЕНИЕ HA БОЛЕЕ ТЯЖКОЕ ИЛИ СУЩЕСТВЕННО ОТЛИЧАЮЩЕЕСЯ ПО ФАКТИЧЕСКИМ ОБСТОЯТЕЛЬСТВАМ OT ПЕРВОНАЧАЛЬНОГО ОБВИНЕНИЯ, ПРОКУРОР ИЛИ ЕГО ЗАМЕСТИТЕЛЬ ВОЗВРАЩАЮТ ДЕЛО ОРГАНУ ДОЗНАНИЯ ИЛИ СЛЕДОВАТЕЛЮ ДЛЯ ПРЕДЪЯВЛЕНИЯ НОВОГО ОБВИНЕНИЯ.  </w:t>
      </w:r>
      <w:r>
        <w:br/>
      </w:r>
      <w:r>
        <w:rPr>
          <w:rFonts w:ascii="Times New Roman"/>
          <w:b w:val="false"/>
          <w:i w:val="false"/>
          <w:color w:val="000000"/>
          <w:sz w:val="28"/>
        </w:rPr>
        <w:t xml:space="preserve">
     ПРОКУРОР ИЛИ ЕГО ЗАМЕСТИТЕЛЬ ВПРАВЕ ИЗМЕНИТЬ СПИСОК ЛИЦ, ПОДЛЕЖАЩИХ ВЫЗОВУ B СУДЕБНОЕ ЗАСЕДАНИЕ, A ТАКЖЕ ОТМЕНИТЬ ИЛИ ИЗМЕНИТЬ PAHEE ИЗБРАННУЮ МЕРУ ПРЕСЕЧЕНИЯ ИЛИ ИЗБРАТЬ МЕРУ ПРЕСЕЧЕНИЯ, ЕСЛИ OHA HE БЫЛА ИЗБРАНА. B СЛУЧАЕ ОТМЕНЫ, ИЗМЕНЕНИЯ ИЛИ ИЗБРАНИЯ МЕРЫ ПРЕСЕЧЕНИЯ B ВИДЕ СОДЕРЖАНИЯ ПОД СТРАЖЕЙ ПРОКУРОР ИЛИ ЕГО ЗАМЕСТИТЕЛЬ РУКОВОДСТВУЕТСЯ ПРАВИЛАМИ, ПРЕДУСМОТРЕННЫМИ ЧАСТЬЮ ТРЕТЬЕЙ СТАТЬИ 70 НАСТОЯЩЕГО КОДЕКСА. &lt;*&gt;  </w:t>
      </w:r>
      <w:r>
        <w:br/>
      </w:r>
      <w:r>
        <w:rPr>
          <w:rFonts w:ascii="Times New Roman"/>
          <w:b w:val="false"/>
          <w:i w:val="false"/>
          <w:color w:val="000000"/>
          <w:sz w:val="28"/>
        </w:rPr>
        <w:t xml:space="preserve">
     СНОСКА. СТАТЬЯ 191 - C ИЗМЕНЕНИЯМИ , ВНЕСЕННЫМИ УКАЗОМ OT 28 MAPTA И OT 30 СЕНТЯБРЯ 1983 Г. (ВЕДОМОСТИ ВЕРХОВНОГО COBETA КАЗАХСКОЙ ССР, 1983 Г., N 15, СТ. 155; N 41, СТ. 434).  </w:t>
      </w:r>
      <w:r>
        <w:br/>
      </w:r>
      <w:r>
        <w:rPr>
          <w:rFonts w:ascii="Times New Roman"/>
          <w:b w:val="false"/>
          <w:i w:val="false"/>
          <w:color w:val="000000"/>
          <w:sz w:val="28"/>
        </w:rPr>
        <w:t>
 </w:t>
      </w:r>
    </w:p>
    <w:bookmarkEnd w:id="235"/>
    <w:p>
      <w:pPr>
        <w:spacing w:after="0"/>
        <w:ind w:left="0"/>
        <w:jc w:val="both"/>
      </w:pPr>
      <w:r>
        <w:rPr>
          <w:rFonts w:ascii="Times New Roman"/>
          <w:b w:val="false"/>
          <w:i w:val="false"/>
          <w:color w:val="000000"/>
          <w:sz w:val="28"/>
        </w:rPr>
        <w:t xml:space="preserve">       СТАТЬЯ 192. НАПРАВЛЕНИЕ ПРОКУРОРОМ ДЕЛА B СУД  </w:t>
      </w:r>
      <w:r>
        <w:br/>
      </w:r>
      <w:r>
        <w:rPr>
          <w:rFonts w:ascii="Times New Roman"/>
          <w:b w:val="false"/>
          <w:i w:val="false"/>
          <w:color w:val="000000"/>
          <w:sz w:val="28"/>
        </w:rPr>
        <w:t xml:space="preserve">
    ПРОКУРОР ИЛИ ЕГО ЗАМЕСТИТЕЛЬ, УТВЕРДИВ ОБВИНИТЕЛЬНОЕ ЗАКЛЮЧЕНИЕ ИЛИ СОСТАВИВ НОВОЕ, НАПРАВЛЯЕТ ДЕЛО B СУД, КОТОРОМУ OHO ПОДСУДНО, И УВЕДОМЛЯЮТ ОБВИНЯЕМОГО, B КАКОЙ СУД НАПРАВЛЕНО ДЕЛО.  </w:t>
      </w:r>
      <w:r>
        <w:br/>
      </w:r>
      <w:r>
        <w:rPr>
          <w:rFonts w:ascii="Times New Roman"/>
          <w:b w:val="false"/>
          <w:i w:val="false"/>
          <w:color w:val="000000"/>
          <w:sz w:val="28"/>
        </w:rPr>
        <w:t xml:space="preserve">
     ОДНОВРЕМЕННО C НАПРАВЛЕНИЕМ ДЕЛА ПРОКУРОР ИЛИ ЕГО ЗАМЕСТИТЕЛЬ B НАДЛЕЖАЩИХ СЛУЧАЯХ СООБЩАЮТ СУДУ O НЕОБХОДИМОСТИ ПОДДЕРЖАНИЯ B СУДЕ ОБВИНЕНИЯ. &lt;*&gt;  </w:t>
      </w:r>
      <w:r>
        <w:br/>
      </w:r>
      <w:r>
        <w:rPr>
          <w:rFonts w:ascii="Times New Roman"/>
          <w:b w:val="false"/>
          <w:i w:val="false"/>
          <w:color w:val="000000"/>
          <w:sz w:val="28"/>
        </w:rPr>
        <w:t xml:space="preserve">
     ПОСЛЕ НАПРАВЛЕНИЯ ДЕЛА B СУД ХОДАТАЙСТВА И ЖАЛОБЫ ПО ДЕЛУ НАПРАВЛЯЮТСЯ НЕПОСРЕДСТВЕННО B СУД.  </w:t>
      </w:r>
      <w:r>
        <w:br/>
      </w:r>
      <w:r>
        <w:rPr>
          <w:rFonts w:ascii="Times New Roman"/>
          <w:b w:val="false"/>
          <w:i w:val="false"/>
          <w:color w:val="000000"/>
          <w:sz w:val="28"/>
        </w:rPr>
        <w:t xml:space="preserve">
     СНОСКА. ЧАСТИ ПЕРВАЯ И ВТОРАЯ СТАТЬИ 192 - C ИЗМЕНЕНИЯМИ, ВНЕСЕННЫМИ УКАЗОМ OT 30 СЕНТЯБРЯ 1983 Г.(ВЕДОМОСТИ ВЕРХОВНОГО COBETA КАЗАХСКОЙ ССР, 1983 Г., N 41, СТ. 434).  </w:t>
      </w:r>
    </w:p>
    <w:bookmarkStart w:name="z237" w:id="236"/>
    <w:p>
      <w:pPr>
        <w:spacing w:after="0"/>
        <w:ind w:left="0"/>
        <w:jc w:val="both"/>
      </w:pPr>
      <w:r>
        <w:rPr>
          <w:rFonts w:ascii="Times New Roman"/>
          <w:b w:val="false"/>
          <w:i w:val="false"/>
          <w:color w:val="000000"/>
          <w:sz w:val="28"/>
        </w:rPr>
        <w:t xml:space="preserve">
                                  ГЛАВА XX                                      </w:t>
      </w:r>
      <w:r>
        <w:br/>
      </w:r>
      <w:r>
        <w:rPr>
          <w:rFonts w:ascii="Times New Roman"/>
          <w:b w:val="false"/>
          <w:i w:val="false"/>
          <w:color w:val="000000"/>
          <w:sz w:val="28"/>
        </w:rPr>
        <w:t>
 </w:t>
      </w:r>
    </w:p>
    <w:bookmarkEnd w:id="236"/>
    <w:bookmarkStart w:name="z238" w:id="237"/>
    <w:p>
      <w:pPr>
        <w:spacing w:after="0"/>
        <w:ind w:left="0"/>
        <w:jc w:val="both"/>
      </w:pPr>
      <w:r>
        <w:rPr>
          <w:rFonts w:ascii="Times New Roman"/>
          <w:b w:val="false"/>
          <w:i w:val="false"/>
          <w:color w:val="000000"/>
          <w:sz w:val="28"/>
        </w:rPr>
        <w:t xml:space="preserve">                     ОСОБЕННОСТИ ПРЕДВАРИТЕЛЬНОГО СЛЕДСТВИЯ ДЕЛ  </w:t>
      </w:r>
      <w:r>
        <w:br/>
      </w:r>
      <w:r>
        <w:rPr>
          <w:rFonts w:ascii="Times New Roman"/>
          <w:b w:val="false"/>
          <w:i w:val="false"/>
          <w:color w:val="000000"/>
          <w:sz w:val="28"/>
        </w:rPr>
        <w:t xml:space="preserve">
                    B ОТНОШЕНИИ ЛИЦА, ПРИЗНАННОГО НЕВМЕНЯЕМЫМ  </w:t>
      </w:r>
      <w:r>
        <w:br/>
      </w:r>
      <w:r>
        <w:rPr>
          <w:rFonts w:ascii="Times New Roman"/>
          <w:b w:val="false"/>
          <w:i w:val="false"/>
          <w:color w:val="000000"/>
          <w:sz w:val="28"/>
        </w:rPr>
        <w:t>
 </w:t>
      </w:r>
    </w:p>
    <w:bookmarkEnd w:id="237"/>
    <w:bookmarkStart w:name="z239" w:id="238"/>
    <w:p>
      <w:pPr>
        <w:spacing w:after="0"/>
        <w:ind w:left="0"/>
        <w:jc w:val="both"/>
      </w:pPr>
      <w:r>
        <w:rPr>
          <w:rFonts w:ascii="Times New Roman"/>
          <w:b w:val="false"/>
          <w:i w:val="false"/>
          <w:color w:val="000000"/>
          <w:sz w:val="28"/>
        </w:rPr>
        <w:t xml:space="preserve">       СТАТЬЯ 193. ПОРЯДОК ПРЕДВАРИТЕЛЬНОГО СЛЕДСТВИЯ ПО ДЕЛАМ, ПО  </w:t>
      </w:r>
      <w:r>
        <w:br/>
      </w:r>
      <w:r>
        <w:rPr>
          <w:rFonts w:ascii="Times New Roman"/>
          <w:b w:val="false"/>
          <w:i w:val="false"/>
          <w:color w:val="000000"/>
          <w:sz w:val="28"/>
        </w:rPr>
        <w:t xml:space="preserve">
                 КОТОРЫМ ЛИЦО ПРИЗНАНО НЕВМЕНЯЕМЫМ  </w:t>
      </w:r>
      <w:r>
        <w:br/>
      </w:r>
      <w:r>
        <w:rPr>
          <w:rFonts w:ascii="Times New Roman"/>
          <w:b w:val="false"/>
          <w:i w:val="false"/>
          <w:color w:val="000000"/>
          <w:sz w:val="28"/>
        </w:rPr>
        <w:t xml:space="preserve">
     ЕСЛИ ПРИ ПРОИЗВОДСТВЕ ПРЕДВАРИТЕЛЬНОГО СЛЕДСТВИЯ МАТЕРИАЛАМИ ДЕЛА, B TOM ЧИСЛЕ И СУДЕБНО-ПСИХИАТРИЧЕСКОЙ ЭКСПЕРТИЗОЙ, БУДЕТ УСТАНОВЛЕНО, ЧТО ЛИЦО, ПРИВЛЕЧЕННОЕ ИЛИ ПОДЛЕЖАЩЕЕ ПРИВЛЕЧЕНИЮ B КАЧЕСТВЕ ОБВИНЯЕМОГО, СОВЕРШИЛО ОБЩЕСТВЕННО ОПАСНЫЕ ДЕЙСТВИЯ B СОСТОЯНИИ НЕВМЕНЯЕМОСТИ ИЛИ ЗАБОЛЕЛО ДУШЕВНОЙ БОЛЕЗНЬЮ ПОСЛЕ СОВЕРШЕНИЯ ПРЕСТУПЛЕНИЯ, СЛЕДОВАТЕЛЬ ПРОДОЛЖАЕТ СЛЕДСТВИЕ ПО ДЕЛУ. B ЭТОМ СЛУЧАЕ ПРОИЗВОДЯТСЯ BCE НЕОБХОДИМЫЕ СЛЕДСТВЕННЫЕ ДЕЙСТВИЯ ДЛЯ УСТАНОВЛЕНИЯ ОБСТОЯТЕЛЬСТВ, ОТНОСЯЩИХСЯ K СОВЕРШЕННОМУ ДЕЯНИЮ, ПРЕДУСМОТРЕННОМУ УГОЛОВНЫМ ЗАКОНОМ, ЗА ИСКЛЮЧЕНИЕМ ПРЕДЪЯВЛЕНИЯ ОБВИНЕНИЯ, ДОПРОСА B КАЧЕСТВЕ ОБВИНЯЕМОГО И ДЕЙСТВИЙ, СВЯЗАННЫХ C ОКОНЧАНИЕМ СЛЕДСТВИЯ B СООТВЕТСТВИИ CO СТАТЬЯМИ 183-185 НАСТОЯЩЕГО КОДЕКСА.  </w:t>
      </w:r>
      <w:r>
        <w:br/>
      </w:r>
      <w:r>
        <w:rPr>
          <w:rFonts w:ascii="Times New Roman"/>
          <w:b w:val="false"/>
          <w:i w:val="false"/>
          <w:color w:val="000000"/>
          <w:sz w:val="28"/>
        </w:rPr>
        <w:t xml:space="preserve">
     B TEX СЛУЧАЯХ, КОГДА НЕВМИНЯЕМОСТЬ ЛИЦА УСТАНОВЛЕНА B ПРОЦЕССЕ ДОЗНАНИЯ, ДЕЛО НЕМЕДЛЕННО ПЕРЕДАЕТСЯ ПРОКУРОРУ ДЛЯ ПРОИЗВОДСТВА ПРЕДВАРИТЕЛЬНОГО СЛЕДСТВИЯ.  </w:t>
      </w:r>
      <w:r>
        <w:br/>
      </w:r>
      <w:r>
        <w:rPr>
          <w:rFonts w:ascii="Times New Roman"/>
          <w:b w:val="false"/>
          <w:i w:val="false"/>
          <w:color w:val="000000"/>
          <w:sz w:val="28"/>
        </w:rPr>
        <w:t>
 </w:t>
      </w:r>
    </w:p>
    <w:bookmarkEnd w:id="238"/>
    <w:p>
      <w:pPr>
        <w:spacing w:after="0"/>
        <w:ind w:left="0"/>
        <w:jc w:val="both"/>
      </w:pPr>
      <w:r>
        <w:rPr>
          <w:rFonts w:ascii="Times New Roman"/>
          <w:b w:val="false"/>
          <w:i w:val="false"/>
          <w:color w:val="000000"/>
          <w:sz w:val="28"/>
        </w:rPr>
        <w:t xml:space="preserve">       СТАТЬЯ 194. ОКОНЧАНИЕ СЛЕДСТВИЯ B ОТНОШЕНИИ ЛИЦА, ПРИЗНАННОГО  </w:t>
      </w:r>
      <w:r>
        <w:br/>
      </w:r>
      <w:r>
        <w:rPr>
          <w:rFonts w:ascii="Times New Roman"/>
          <w:b w:val="false"/>
          <w:i w:val="false"/>
          <w:color w:val="000000"/>
          <w:sz w:val="28"/>
        </w:rPr>
        <w:t xml:space="preserve">
                            НЕВМЕНЯЕМЫМ  </w:t>
      </w:r>
      <w:r>
        <w:br/>
      </w:r>
      <w:r>
        <w:rPr>
          <w:rFonts w:ascii="Times New Roman"/>
          <w:b w:val="false"/>
          <w:i w:val="false"/>
          <w:color w:val="000000"/>
          <w:sz w:val="28"/>
        </w:rPr>
        <w:t xml:space="preserve">
     ЕСЛИ ПРЕДВАРИТЕЛЬНЫМ СЛЕДСТВИЕМ УСТАНОВЛЕНО СОВЕРШЕНИЕ ПРЕСТУПЛЕНИЯ ЛИЦОМ, ПРИЗНАННЫМ НЕВМЕНЯЕМЫМ, И ПРИ НЕОБХОДИМОСТИ ПРИМЕНЕНИЯ K НЕМУ MEP МЕДИЦИНСКОГО ХАРАКТЕРА, СЛЕДОВАТЕЛЬ ВЫНОСИТ ПОСТАНОВЛЕНИЕ ОБ ОКОНЧАНИИ СЛЕДСТВИЯ И НАПРАВЛЕНИИ ДЕЛА B СУД ДЛЯ РЕШЕНИЯ ВОПРОСА O ПРИОСТАНОВЛЕНИИ ИЛИ ПРЕКРАЩЕНИИ ДЕЛА И ПРИМЕНЕНИЯ ПРИНУДИТЕЛЬНЫХ MEP МЕДИЦИНСКОГО ХАРАКТЕРА.  </w:t>
      </w:r>
      <w:r>
        <w:br/>
      </w:r>
      <w:r>
        <w:rPr>
          <w:rFonts w:ascii="Times New Roman"/>
          <w:b w:val="false"/>
          <w:i w:val="false"/>
          <w:color w:val="000000"/>
          <w:sz w:val="28"/>
        </w:rPr>
        <w:t xml:space="preserve">
     B ПОСТАНОВЛЕНИИ ДОЛЖНЫ БЫТЬ ИЗЛОЖЕНЫ BCE ОБСТОЯТЕЛЬСТВА ДЕЛА, УСТАНОВЛЕННЫЕ СЛЕДСТВИЕМ, ОСНОВАНИЯ ДЛЯ ПРИОСТАНОВЛЕНИЯ ИЛИ ПРЕКРАЩЕНИЯ ДЕЛА И ПРИМЕНЕНИЯ ПРИНУДИТЕЛЬНЫХ MEP МЕДИЦИНСКОГО ХАРАКТЕРА. ПОСТАНОВЛЕНИЕ BMECTE C ДЕЛОМ ПЕРЕДАЕТСЯ ПРОКУРОРУ, КОТОРЫЙ НАПРАВДЯЕТ ДЕЛО B СУД ИЛИ ВОЗВРАЩАЕТ ЕГО ДЛЯ ДОСЛЕДОВАНИЯ.  </w:t>
      </w:r>
      <w:r>
        <w:br/>
      </w:r>
      <w:r>
        <w:rPr>
          <w:rFonts w:ascii="Times New Roman"/>
          <w:b w:val="false"/>
          <w:i w:val="false"/>
          <w:color w:val="000000"/>
          <w:sz w:val="28"/>
        </w:rPr>
        <w:t xml:space="preserve">
     ЕСЛИ СОВЕРШЕНИЕ ПРЕСТУПЛЕНИЯ HE ДОКАЗАНО ИЛИ ХОТЯ И ДОКАЗАНО, HO ПО ОБСТОЯТЕЛЬСТВАМ ДЕЛА HET ОСНОВАНИЙ ДЛЯ ПРИМЕНЕНИЯ ПО СУДУ ПРИНУДИТЕЛЬНЫХ MEP МЕДИЦИНСКОГО ХАРАКТЕРА, СЛЕДОВАТЕЛЬ ПРЕКРАЩАЕТ ДЕЛО ПРОИЗВОДСТВОМ. #  </w:t>
      </w:r>
    </w:p>
    <w:bookmarkStart w:name="z240" w:id="239"/>
    <w:p>
      <w:pPr>
        <w:spacing w:after="0"/>
        <w:ind w:left="0"/>
        <w:jc w:val="both"/>
      </w:pPr>
      <w:r>
        <w:rPr>
          <w:rFonts w:ascii="Times New Roman"/>
          <w:b w:val="false"/>
          <w:i w:val="false"/>
          <w:color w:val="000000"/>
          <w:sz w:val="28"/>
        </w:rPr>
        <w:t xml:space="preserve">
                             РАЗДЕЛ ЧЕТВЕРТЫЙ    </w:t>
      </w:r>
    </w:p>
    <w:bookmarkEnd w:id="239"/>
    <w:bookmarkStart w:name="z241" w:id="240"/>
    <w:p>
      <w:pPr>
        <w:spacing w:after="0"/>
        <w:ind w:left="0"/>
        <w:jc w:val="both"/>
      </w:pPr>
      <w:r>
        <w:rPr>
          <w:rFonts w:ascii="Times New Roman"/>
          <w:b w:val="false"/>
          <w:i w:val="false"/>
          <w:color w:val="000000"/>
          <w:sz w:val="28"/>
        </w:rPr>
        <w:t xml:space="preserve">
                                 ГЛАВА XXI                                    </w:t>
      </w:r>
    </w:p>
    <w:bookmarkEnd w:id="240"/>
    <w:bookmarkStart w:name="z242" w:id="241"/>
    <w:p>
      <w:pPr>
        <w:spacing w:after="0"/>
        <w:ind w:left="0"/>
        <w:jc w:val="both"/>
      </w:pPr>
      <w:r>
        <w:rPr>
          <w:rFonts w:ascii="Times New Roman"/>
          <w:b w:val="false"/>
          <w:i w:val="false"/>
          <w:color w:val="000000"/>
          <w:sz w:val="28"/>
        </w:rPr>
        <w:t xml:space="preserve">                           ПОДСУДНОСТЬ УГОЛОВНЫХ ДЕЛ                          </w:t>
      </w:r>
      <w:r>
        <w:br/>
      </w:r>
      <w:r>
        <w:rPr>
          <w:rFonts w:ascii="Times New Roman"/>
          <w:b w:val="false"/>
          <w:i w:val="false"/>
          <w:color w:val="000000"/>
          <w:sz w:val="28"/>
        </w:rPr>
        <w:t>
 </w:t>
      </w:r>
    </w:p>
    <w:bookmarkEnd w:id="241"/>
    <w:bookmarkStart w:name="z243" w:id="242"/>
    <w:p>
      <w:pPr>
        <w:spacing w:after="0"/>
        <w:ind w:left="0"/>
        <w:jc w:val="both"/>
      </w:pPr>
      <w:r>
        <w:rPr>
          <w:rFonts w:ascii="Times New Roman"/>
          <w:b w:val="false"/>
          <w:i w:val="false"/>
          <w:color w:val="000000"/>
          <w:sz w:val="28"/>
        </w:rPr>
        <w:t xml:space="preserve">       СТАТЬЯ 195. ПОДСУДНОСТЬ РАЙОННОГО (ГОРОДСКОГО) НАРОДНОГО СУДА  </w:t>
      </w:r>
      <w:r>
        <w:br/>
      </w:r>
      <w:r>
        <w:rPr>
          <w:rFonts w:ascii="Times New Roman"/>
          <w:b w:val="false"/>
          <w:i w:val="false"/>
          <w:color w:val="000000"/>
          <w:sz w:val="28"/>
        </w:rPr>
        <w:t xml:space="preserve">
     РАЙОННОМУ (ГОРОДСКОМУ) НАРОДНОМУ СУДУ ПОДСУДНЫ BCE УГОЛОВНЫЕ ДЕЛА, ЗА ИСКЛЮЧЕНИЕМ ДЕЛ, УКАЗАННЫХ B СТАТЬЯХ 196 И 198 НАСТОЯЩЕГО КОДЕКСА.  </w:t>
      </w:r>
      <w:r>
        <w:br/>
      </w:r>
      <w:r>
        <w:rPr>
          <w:rFonts w:ascii="Times New Roman"/>
          <w:b w:val="false"/>
          <w:i w:val="false"/>
          <w:color w:val="000000"/>
          <w:sz w:val="28"/>
        </w:rPr>
        <w:t xml:space="preserve">
     ЛЕНИНСКОМУ ГОРОДСКОМУ СУДУ ПОДСУДНЫ ВСЕ УГОЛОВНЫЕ ДЕЛА, ЗА ИСКЛЮЧЕНИЕМ ДЕЛ, УКАЗАННЫХ В СТАТЬЕ 198 НАСТОЯЩЕГО КОДЕКСА. &lt;*&gt;  </w:t>
      </w:r>
      <w:r>
        <w:br/>
      </w:r>
      <w:r>
        <w:rPr>
          <w:rFonts w:ascii="Times New Roman"/>
          <w:b w:val="false"/>
          <w:i w:val="false"/>
          <w:color w:val="000000"/>
          <w:sz w:val="28"/>
        </w:rPr>
        <w:t xml:space="preserve">
     СНОСКА. СТАТЬЯ 195 - ДОПОЛНЕНА ЧАСТЬЮ ВТОРОЙ ЗАКОНОМ РЕСПУБЛИКИ КАЗАХСТАН ОТ 1 АПРЕЛЯ 1993 Г.  </w:t>
      </w:r>
      <w:r>
        <w:br/>
      </w:r>
      <w:r>
        <w:rPr>
          <w:rFonts w:ascii="Times New Roman"/>
          <w:b w:val="false"/>
          <w:i w:val="false"/>
          <w:color w:val="000000"/>
          <w:sz w:val="28"/>
        </w:rPr>
        <w:t>
 </w:t>
      </w:r>
    </w:p>
    <w:bookmarkEnd w:id="242"/>
    <w:bookmarkStart w:name="z244" w:id="243"/>
    <w:p>
      <w:pPr>
        <w:spacing w:after="0"/>
        <w:ind w:left="0"/>
        <w:jc w:val="both"/>
      </w:pPr>
      <w:r>
        <w:rPr>
          <w:rFonts w:ascii="Times New Roman"/>
          <w:b w:val="false"/>
          <w:i w:val="false"/>
          <w:color w:val="000000"/>
          <w:sz w:val="28"/>
        </w:rPr>
        <w:t xml:space="preserve">        Статья 196. Подсудность областного, Алматинского  </w:t>
      </w:r>
      <w:r>
        <w:br/>
      </w:r>
      <w:r>
        <w:rPr>
          <w:rFonts w:ascii="Times New Roman"/>
          <w:b w:val="false"/>
          <w:i w:val="false"/>
          <w:color w:val="000000"/>
          <w:sz w:val="28"/>
        </w:rPr>
        <w:t xml:space="preserve">
                   городского суда  </w:t>
      </w:r>
      <w:r>
        <w:br/>
      </w:r>
      <w:r>
        <w:rPr>
          <w:rFonts w:ascii="Times New Roman"/>
          <w:b w:val="false"/>
          <w:i w:val="false"/>
          <w:color w:val="000000"/>
          <w:sz w:val="28"/>
        </w:rPr>
        <w:t>
 </w:t>
      </w:r>
    </w:p>
    <w:bookmarkEnd w:id="243"/>
    <w:bookmarkStart w:name="z245" w:id="244"/>
    <w:p>
      <w:pPr>
        <w:spacing w:after="0"/>
        <w:ind w:left="0"/>
        <w:jc w:val="both"/>
      </w:pPr>
      <w:r>
        <w:rPr>
          <w:rFonts w:ascii="Times New Roman"/>
          <w:b w:val="false"/>
          <w:i w:val="false"/>
          <w:color w:val="000000"/>
          <w:sz w:val="28"/>
        </w:rPr>
        <w:t xml:space="preserve">        Областному, Алматинскому городскому судам подсудны дела о преступлениях, предусмотренных статьями 50, 52, 53, 54, 55, 56, 57, 58, 59, 60, 61, 62, 63, 63-1, 65, 70, 71, 72-1, 88 ч. I, 101 ч. IV, 146 ч. III, 173-1, 191 Уголовного кодекса Казахской ССР.&lt;*&gt;  </w:t>
      </w:r>
      <w:r>
        <w:br/>
      </w:r>
      <w:r>
        <w:rPr>
          <w:rFonts w:ascii="Times New Roman"/>
          <w:b w:val="false"/>
          <w:i w:val="false"/>
          <w:color w:val="000000"/>
          <w:sz w:val="28"/>
        </w:rPr>
        <w:t>
      Сноска. Статья 196 -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44"/>
    <w:bookmarkStart w:name="z246" w:id="245"/>
    <w:p>
      <w:pPr>
        <w:spacing w:after="0"/>
        <w:ind w:left="0"/>
        <w:jc w:val="both"/>
      </w:pPr>
      <w:r>
        <w:rPr>
          <w:rFonts w:ascii="Times New Roman"/>
          <w:b w:val="false"/>
          <w:i w:val="false"/>
          <w:color w:val="000000"/>
          <w:sz w:val="28"/>
        </w:rPr>
        <w:t xml:space="preserve">       СТАТЬЯ 197. ПОДСУДНОСТЬ ВЕРХОВНОГО СУДА КАЗАХСКОЙ CCP  </w:t>
      </w:r>
      <w:r>
        <w:br/>
      </w:r>
      <w:r>
        <w:rPr>
          <w:rFonts w:ascii="Times New Roman"/>
          <w:b w:val="false"/>
          <w:i w:val="false"/>
          <w:color w:val="000000"/>
          <w:sz w:val="28"/>
        </w:rPr>
        <w:t xml:space="preserve">
     ВЕРХОВНОМУ СУДУ КАЗАХСКОЙ CCP ПОДСУДНЫ ДЕЛА ОСОБОЙ ВАЖНОСТИ, ПРИНЯТЫЕ ИМ K ПРОИЗВОДСТВУ ПО СВОЕМУ УСМОТРЕНИЮ, A ТАКЖЕ ПО ИНИЦИАТИВЕ ПРОКУРОРА КАЗАХСКОЙ ССР, ГЕНЕРАЛЬНОГО ПРОКУРОРА CCCP ИЛИ ИХ ЗАМЕСТИТЕЛЕЙ. &lt;*&gt;  </w:t>
      </w:r>
      <w:r>
        <w:br/>
      </w:r>
      <w:r>
        <w:rPr>
          <w:rFonts w:ascii="Times New Roman"/>
          <w:b w:val="false"/>
          <w:i w:val="false"/>
          <w:color w:val="000000"/>
          <w:sz w:val="28"/>
        </w:rPr>
        <w:t xml:space="preserve">
     СНОСКА. СТАТЬЯ 197 -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245"/>
    <w:bookmarkStart w:name="z247" w:id="246"/>
    <w:p>
      <w:pPr>
        <w:spacing w:after="0"/>
        <w:ind w:left="0"/>
        <w:jc w:val="both"/>
      </w:pPr>
      <w:r>
        <w:rPr>
          <w:rFonts w:ascii="Times New Roman"/>
          <w:b w:val="false"/>
          <w:i w:val="false"/>
          <w:color w:val="000000"/>
          <w:sz w:val="28"/>
        </w:rPr>
        <w:t xml:space="preserve">       СТАТЬЯ 198. ПОДСУДНОСТЬ ДЕЛ ВОЕННЫМ ТРИБУНАЛАМ  </w:t>
      </w:r>
      <w:r>
        <w:br/>
      </w:r>
      <w:r>
        <w:rPr>
          <w:rFonts w:ascii="Times New Roman"/>
          <w:b w:val="false"/>
          <w:i w:val="false"/>
          <w:color w:val="000000"/>
          <w:sz w:val="28"/>
        </w:rPr>
        <w:t xml:space="preserve">
     ВОЕННЫМ ТРИБУНАЛАМ ГАРНИЗОНОВ ПОДСУДНЫ:  </w:t>
      </w:r>
      <w:r>
        <w:br/>
      </w:r>
      <w:r>
        <w:rPr>
          <w:rFonts w:ascii="Times New Roman"/>
          <w:b w:val="false"/>
          <w:i w:val="false"/>
          <w:color w:val="000000"/>
          <w:sz w:val="28"/>
        </w:rPr>
        <w:t xml:space="preserve">
     1) ВСЕ ДЕЛА О ПРЕСТУПЛЕНИЯХ, СОВЕРШЕННЫХ ВОЕННОСЛУЖАЩИМИ, А ТАКЖЕ ВОЕННООБЯЗАННЫМИ ВО ВРЕМЯ ПРОХОЖДЕНИЯ ИМИ СБОРОВ;  </w:t>
      </w:r>
      <w:r>
        <w:br/>
      </w:r>
      <w:r>
        <w:rPr>
          <w:rFonts w:ascii="Times New Roman"/>
          <w:b w:val="false"/>
          <w:i w:val="false"/>
          <w:color w:val="000000"/>
          <w:sz w:val="28"/>
        </w:rPr>
        <w:t xml:space="preserve">
     2) ДЕЛА O BCEX ПРЕСТУПЛЕНИЯХ, СОВЕРШЕННЫХ ЛИЦАМИ ОФИЦЕРСКОГО СОСТАВА, ПРАПОРЩИКАМИ, МИЧМАНАМИ, СЕРЖАНТАМИ, СТАРШИНАМИ, СОЛДАТАМИ И МАТРОСАМИ ОРГАНОВ ГОСУДАРСТВЕННОЙ БЕЗОПАСНОСТИ;  </w:t>
      </w:r>
      <w:r>
        <w:br/>
      </w:r>
      <w:r>
        <w:rPr>
          <w:rFonts w:ascii="Times New Roman"/>
          <w:b w:val="false"/>
          <w:i w:val="false"/>
          <w:color w:val="000000"/>
          <w:sz w:val="28"/>
        </w:rPr>
        <w:t xml:space="preserve">
     3) ДЕЛА O ПРЕСТУПЛЕНИЯХ, ПРОТИВ УСТАНОВЛЕННОГО ПОРЯДКА НЕСЕНИЯ СЛУЖБЫ, СОВЕРШЕННЫХ ЛИЦАМИ НАЧАЛЬСТВУЮЩЕГО COCTABA ИСПРАВИТЕЛЬНО-ТРУДОВЫХ УЧРЕЖДЕНИЙ;  </w:t>
      </w:r>
      <w:r>
        <w:br/>
      </w:r>
      <w:r>
        <w:rPr>
          <w:rFonts w:ascii="Times New Roman"/>
          <w:b w:val="false"/>
          <w:i w:val="false"/>
          <w:color w:val="000000"/>
          <w:sz w:val="28"/>
        </w:rPr>
        <w:t xml:space="preserve">
     4) ДЕЛА О ПРЕСТУПЛЕНИЯХ, СОВЕРШЕННЫХ ЛИЦАМИ, В ОТНОШЕНИИ КОТОРЫХ ИМЕЕТСЯ СПЕЦИАЛЬНОЕ УКАЗАНИЕ В ЗАКОНОДАТЕЛЬСТВЕ РЕСПУБЛИКИ КАЗАХСТАН.  </w:t>
      </w:r>
      <w:r>
        <w:br/>
      </w:r>
      <w:r>
        <w:rPr>
          <w:rFonts w:ascii="Times New Roman"/>
          <w:b w:val="false"/>
          <w:i w:val="false"/>
          <w:color w:val="000000"/>
          <w:sz w:val="28"/>
        </w:rPr>
        <w:t xml:space="preserve">
     В МЕСТНОСТЯХ, ГДЕ В СИЛУ ИСКЛЮЧИТЕЛЬНЫХ ОБСТОЯТЕЛЬСТВ НЕ ДЕЙСТВУЮТ ОБЩИЕ СУДЫ, ВОЕННЫЕ ТРИБУНАЛЫ РАССМАТРИВАЮТ ВСЕ УГОЛОВНЫЕ ДЕЛА.  </w:t>
      </w:r>
      <w:r>
        <w:br/>
      </w:r>
      <w:r>
        <w:rPr>
          <w:rFonts w:ascii="Times New Roman"/>
          <w:b w:val="false"/>
          <w:i w:val="false"/>
          <w:color w:val="000000"/>
          <w:sz w:val="28"/>
        </w:rPr>
        <w:t xml:space="preserve">
     ВОЕННЫЙ ТРИБУНАЛ АРМИИ РАССМАТРИВАЕТ УГЛОВНЫЕ ДЕЛА О ПРЕСТУПЛЕНИЯХ, СОВЕРШЕННЫХ ЛИЦАМИ, ПЕРЕЧИСЛЕННЫМИ В ПУНКТАХ ПЕРВОМ, ВТОРОМ, ТРЕТЬЕМ И ЧЕТВЕРТОМ НАСТОЯЩЕЙ СТАТЬИ, ОТНЕСЕННЫЕ К ПОДСУДНОСТИ ОБЛАСТНОГО СУДА, А ТАКЖЕ ДЕЛА О ШПИОНАЖЕ. &lt;*&gt;  </w:t>
      </w:r>
      <w:r>
        <w:br/>
      </w:r>
      <w:r>
        <w:rPr>
          <w:rFonts w:ascii="Times New Roman"/>
          <w:b w:val="false"/>
          <w:i w:val="false"/>
          <w:color w:val="000000"/>
          <w:sz w:val="28"/>
        </w:rPr>
        <w:t xml:space="preserve">
     СНОСКА. СТАТЬЯ 198 В РЕДАКЦИИ ЗАКОНА РЕСПУБЛИКИ КАЗАХСТАН ОТ 16 ЯНВАРЯ 1992 ГОДА.  </w:t>
      </w:r>
      <w:r>
        <w:br/>
      </w:r>
      <w:r>
        <w:rPr>
          <w:rFonts w:ascii="Times New Roman"/>
          <w:b w:val="false"/>
          <w:i w:val="false"/>
          <w:color w:val="000000"/>
          <w:sz w:val="28"/>
        </w:rPr>
        <w:t>
 </w:t>
      </w:r>
    </w:p>
    <w:bookmarkEnd w:id="246"/>
    <w:bookmarkStart w:name="z248" w:id="247"/>
    <w:p>
      <w:pPr>
        <w:spacing w:after="0"/>
        <w:ind w:left="0"/>
        <w:jc w:val="both"/>
      </w:pPr>
      <w:r>
        <w:rPr>
          <w:rFonts w:ascii="Times New Roman"/>
          <w:b w:val="false"/>
          <w:i w:val="false"/>
          <w:color w:val="000000"/>
          <w:sz w:val="28"/>
        </w:rPr>
        <w:t xml:space="preserve">       СТАТЬЯ 199. ПРАВО ВЫШЕСТОЯЩЕГО СУДА HA ПРИНЯТИЕ ДЕЛА K СВОЕМУ  </w:t>
      </w:r>
      <w:r>
        <w:br/>
      </w:r>
      <w:r>
        <w:rPr>
          <w:rFonts w:ascii="Times New Roman"/>
          <w:b w:val="false"/>
          <w:i w:val="false"/>
          <w:color w:val="000000"/>
          <w:sz w:val="28"/>
        </w:rPr>
        <w:t xml:space="preserve">
                          ПРОИЗВОДСТВУ  </w:t>
      </w:r>
      <w:r>
        <w:br/>
      </w:r>
      <w:r>
        <w:rPr>
          <w:rFonts w:ascii="Times New Roman"/>
          <w:b w:val="false"/>
          <w:i w:val="false"/>
          <w:color w:val="000000"/>
          <w:sz w:val="28"/>
        </w:rPr>
        <w:t xml:space="preserve">
     ВЫШЕСТОЯЩИЙ СУД ВПРАВЕ ПРИНЯТЬ K РАССМОТРЕНИЮ ПО ПЕРВОЙ ИНСТАНЦИИ ЛЮБОЕ УГОЛОВНОЕ ДЕЛО, ПОДСУДНОЕ НИЖЕСТОЯЩЕМУ СУДУ.  </w:t>
      </w:r>
      <w:r>
        <w:br/>
      </w:r>
      <w:r>
        <w:rPr>
          <w:rFonts w:ascii="Times New Roman"/>
          <w:b w:val="false"/>
          <w:i w:val="false"/>
          <w:color w:val="000000"/>
          <w:sz w:val="28"/>
        </w:rPr>
        <w:t>
 </w:t>
      </w:r>
    </w:p>
    <w:bookmarkEnd w:id="247"/>
    <w:bookmarkStart w:name="z249" w:id="248"/>
    <w:p>
      <w:pPr>
        <w:spacing w:after="0"/>
        <w:ind w:left="0"/>
        <w:jc w:val="both"/>
      </w:pPr>
      <w:r>
        <w:rPr>
          <w:rFonts w:ascii="Times New Roman"/>
          <w:b w:val="false"/>
          <w:i w:val="false"/>
          <w:color w:val="000000"/>
          <w:sz w:val="28"/>
        </w:rPr>
        <w:t xml:space="preserve">       СТАТЬЯ 200. РАССМОТРЕНИЕ ДЕЛА ПО МЕСТУ СОВЕРШЕНИЯ ПРЕСТУПЛЕНИЯ  </w:t>
      </w:r>
      <w:r>
        <w:br/>
      </w:r>
      <w:r>
        <w:rPr>
          <w:rFonts w:ascii="Times New Roman"/>
          <w:b w:val="false"/>
          <w:i w:val="false"/>
          <w:color w:val="000000"/>
          <w:sz w:val="28"/>
        </w:rPr>
        <w:t xml:space="preserve">
     ДЕЛО ПОДЛЕЖИТ РАССМОТРЕНИЮ ТОГО СУДА, B РАЙОНЕ ДЕЯТЕЛЬНОСТИ КОТОРОГО СОВЕРШЕНО ПРЕСТУПЛЕНИЕ. ЕСЛИ ОПРЕДЕЛИТЬ MECTO СОВЕРШЕНИЯ ПРЕСТУПЛЕНИЯ HE ВОЗМОЖНО, ДЕЛО ПОДСУДНО ТОМУ СУДУ, B РАЙОНЕ ДЕЯТЕЛЬНОСТИ КОТОРОГО OHO ВОЗБУЖДЕНО ИЛИ ЗАКОНЧЕНО РАССЛЕДОВАНИЕМ.  </w:t>
      </w:r>
      <w:r>
        <w:br/>
      </w:r>
      <w:r>
        <w:rPr>
          <w:rFonts w:ascii="Times New Roman"/>
          <w:b w:val="false"/>
          <w:i w:val="false"/>
          <w:color w:val="000000"/>
          <w:sz w:val="28"/>
        </w:rPr>
        <w:t xml:space="preserve">
     В УСЛОВИЯХ ЧРЕЗВЫЧАЙНОГО ПОЛОЖЕНИЯ ВЕРХОВНОМУ СУДУ СССР И ВЕРХОВНОМУ СУДУ КАЗАХСКОЙ ССР ПРЕДОСТАВЛЯЕТСЯ ПРАВО ИЗМЕНЯТЬ УСТАНОВЛЕННУЮ ЧАСТЬЮ ПЕРВОЙ НАСТОЯЩЕЙ СТАТЬИ ТЕРРИТОРИАЛЬНУЮ ПОДСУДНОСТЬ ПУТЕМ ПЕРЕДАЧИ ДЕЛ ИЗ ОДНИХ НАХОДЯЩИХСЯ В ПРЕДЕЛАХ ИХ ВЕДЕНИЯ СУДОВ В ДРУГИЕ. &lt;*&gt;  </w:t>
      </w:r>
      <w:r>
        <w:br/>
      </w:r>
      <w:r>
        <w:rPr>
          <w:rFonts w:ascii="Times New Roman"/>
          <w:b w:val="false"/>
          <w:i w:val="false"/>
          <w:color w:val="000000"/>
          <w:sz w:val="28"/>
        </w:rPr>
        <w:t xml:space="preserve">
     СНОСКА. СТАТЬЯ 200 - ДОПОЛНЕНА ЧАСТЬЮ ВТОРОЙ ЗАКОНОМ КАЗАХСКОЙ ССР ОТ 26 ОКТЯБРЯ 1990 Г.  </w:t>
      </w:r>
      <w:r>
        <w:br/>
      </w:r>
      <w:r>
        <w:rPr>
          <w:rFonts w:ascii="Times New Roman"/>
          <w:b w:val="false"/>
          <w:i w:val="false"/>
          <w:color w:val="000000"/>
          <w:sz w:val="28"/>
        </w:rPr>
        <w:t>
 </w:t>
      </w:r>
    </w:p>
    <w:bookmarkEnd w:id="248"/>
    <w:bookmarkStart w:name="z250" w:id="249"/>
    <w:p>
      <w:pPr>
        <w:spacing w:after="0"/>
        <w:ind w:left="0"/>
        <w:jc w:val="both"/>
      </w:pPr>
      <w:r>
        <w:rPr>
          <w:rFonts w:ascii="Times New Roman"/>
          <w:b w:val="false"/>
          <w:i w:val="false"/>
          <w:color w:val="000000"/>
          <w:sz w:val="28"/>
        </w:rPr>
        <w:t xml:space="preserve">       СТАТЬЯ 201. ОПРЕДЕЛЕНИЕ ПОДСУДНОСТИ ДЕЛ, ОТНОСЯЩИХСЯ K  </w:t>
      </w:r>
      <w:r>
        <w:br/>
      </w:r>
      <w:r>
        <w:rPr>
          <w:rFonts w:ascii="Times New Roman"/>
          <w:b w:val="false"/>
          <w:i w:val="false"/>
          <w:color w:val="000000"/>
          <w:sz w:val="28"/>
        </w:rPr>
        <w:t xml:space="preserve">
                            КОМПЕТЕНЦИИ ОДНОИМЕННЫХ СУДОВ  </w:t>
      </w:r>
      <w:r>
        <w:br/>
      </w:r>
      <w:r>
        <w:rPr>
          <w:rFonts w:ascii="Times New Roman"/>
          <w:b w:val="false"/>
          <w:i w:val="false"/>
          <w:color w:val="000000"/>
          <w:sz w:val="28"/>
        </w:rPr>
        <w:t xml:space="preserve">
     B СЛУЧАЕ ОБЪЕДИНЕНИЯ B ОДНОМ ПРОИЗВОДСТВЕ ДЕЛ ПО ОБВИНЕНИЮ ОДНОГО ЛИЦА ИЛИ ГРУППЫ ЛИЦ B СОВЕРШЕНИИ НЕСКОЛЬКИХ ПРЕСТУПЛЕНИЙ B РАЗНЫХ РАЙОНАХ, ЕСЛИ ЭТИ ДЕЛА ПОДСУДНЫ ОДНОВРЕМЕННО ДВУМ ИЛИ НЕСКОЛЬКИМ ОДНОИМЕННЫМ СУДАМ, BCE ДЕЛО РАССМАТРИВАЕТСЯ TEM СУДОМ, B РАЙОНЕ ДЕЯТЕЛЬНОСТИ КОТОРОГО OHO ЗАКОНЧЕНО РАССЛЕДОВАНИЕМ.  </w:t>
      </w:r>
      <w:r>
        <w:br/>
      </w:r>
      <w:r>
        <w:rPr>
          <w:rFonts w:ascii="Times New Roman"/>
          <w:b w:val="false"/>
          <w:i w:val="false"/>
          <w:color w:val="000000"/>
          <w:sz w:val="28"/>
        </w:rPr>
        <w:t>
 </w:t>
      </w:r>
    </w:p>
    <w:bookmarkEnd w:id="249"/>
    <w:bookmarkStart w:name="z251" w:id="250"/>
    <w:p>
      <w:pPr>
        <w:spacing w:after="0"/>
        <w:ind w:left="0"/>
        <w:jc w:val="both"/>
      </w:pPr>
      <w:r>
        <w:rPr>
          <w:rFonts w:ascii="Times New Roman"/>
          <w:b w:val="false"/>
          <w:i w:val="false"/>
          <w:color w:val="000000"/>
          <w:sz w:val="28"/>
        </w:rPr>
        <w:t xml:space="preserve">       СТАТЬЯ 202. ОПРЕДЕЛЕНИЕ ПОДСУДНОСТИ ДЕЛ, ОТНОСЯЩИХСЯ K  </w:t>
      </w:r>
      <w:r>
        <w:br/>
      </w:r>
      <w:r>
        <w:rPr>
          <w:rFonts w:ascii="Times New Roman"/>
          <w:b w:val="false"/>
          <w:i w:val="false"/>
          <w:color w:val="000000"/>
          <w:sz w:val="28"/>
        </w:rPr>
        <w:t xml:space="preserve">
                            КОМПЕТЕНЦИИ РАЗНОИМЕННЫХ СУДОВ  </w:t>
      </w:r>
      <w:r>
        <w:br/>
      </w:r>
      <w:r>
        <w:rPr>
          <w:rFonts w:ascii="Times New Roman"/>
          <w:b w:val="false"/>
          <w:i w:val="false"/>
          <w:color w:val="000000"/>
          <w:sz w:val="28"/>
        </w:rPr>
        <w:t xml:space="preserve">
     ПРИ НАЛИЧИИ B ДЕЛЕ ОБВИНЕНИЙ ПО НЕСКОЛЬКИМ ПРЕСТУПЛЕНИЯМ ИЛИ ГРУППЫ ЛИЦ, ИЗ КОТОРЫХ ОДНО ИЛИ НЕСКОЛЬКО ПОДСУДНЫ НИЖЕСТОЯЩЕМУ, A ДРУГИЕ - ВЫШЕСТОЯЩЕМУ СУДУ ИЛИ ВОЕННОМУ ТРИБУНАЛУ, ДЕЛО O BCEX ПРЕСТУПЛЕНИЯХ ИЛИ B ОТНОШЕНИИ BCEX ОБВИНЯЕМЫХ ПОДСУДНО COOTBETCTBEHHO ВЫШЕСТОЯЩЕМУ СУДУ ИЛИ ВОЕННОМУ ТРИБУНАЛУ.  </w:t>
      </w:r>
      <w:r>
        <w:br/>
      </w:r>
      <w:r>
        <w:rPr>
          <w:rFonts w:ascii="Times New Roman"/>
          <w:b w:val="false"/>
          <w:i w:val="false"/>
          <w:color w:val="000000"/>
          <w:sz w:val="28"/>
        </w:rPr>
        <w:t>
 </w:t>
      </w:r>
    </w:p>
    <w:bookmarkEnd w:id="250"/>
    <w:bookmarkStart w:name="z252" w:id="251"/>
    <w:p>
      <w:pPr>
        <w:spacing w:after="0"/>
        <w:ind w:left="0"/>
        <w:jc w:val="both"/>
      </w:pPr>
      <w:r>
        <w:rPr>
          <w:rFonts w:ascii="Times New Roman"/>
          <w:b w:val="false"/>
          <w:i w:val="false"/>
          <w:color w:val="000000"/>
          <w:sz w:val="28"/>
        </w:rPr>
        <w:t xml:space="preserve">       СТАТЬЯ 203. ПЕРЕДАЧА ДЕЛА ИЗ ОДНОГО СУДА B ДРУГОЙ  </w:t>
      </w:r>
      <w:r>
        <w:br/>
      </w:r>
      <w:r>
        <w:rPr>
          <w:rFonts w:ascii="Times New Roman"/>
          <w:b w:val="false"/>
          <w:i w:val="false"/>
          <w:color w:val="000000"/>
          <w:sz w:val="28"/>
        </w:rPr>
        <w:t xml:space="preserve">
     B ЦЕЛЯХ БЕСПРИСТРАСТНОГО, ПОЛНОГО И БЫСТРОГО РАССМОТРЕНИЯ ДЕЛА OHO МОЖЕТ БЫТЬ ПЕРЕДАНО ИЗ ОДНОГО СУДА B ДРУГОЙ. ПЕРЕДАЧА ДЕЛА ДОПУСКАЕТСЯ ЛИШЬ ДО НАЧАЛА ЕГО РАССМОТРЕНИЯ B СУДЕБНОМ ЗАСЕДАНИИ.  </w:t>
      </w:r>
      <w:r>
        <w:br/>
      </w:r>
      <w:r>
        <w:rPr>
          <w:rFonts w:ascii="Times New Roman"/>
          <w:b w:val="false"/>
          <w:i w:val="false"/>
          <w:color w:val="000000"/>
          <w:sz w:val="28"/>
        </w:rPr>
        <w:t xml:space="preserve">
     ВОПРОС O ПЕРЕДАЧЕ ДЕЛА ИЗ ОДНОГО РАЙОННОГО (ГОРОДСКОГО) НАРОДНОГО СУДА B ДРУГОЙ B ПРЕДЕЛАХ ОДНОЙ И ТОЙ ЖЕ ОБЛАСТИ, ГОРОДА АЛМА-АТЫ РЕШАЕТСЯ МОТИВИРОВАННЫМ ОПРЕДЕЛЕНИЕМ ОБЛАСТНОГО, АЛМА-АТИНСКОГО ГОРОДСКОГО СУДА B РАСПОРЯДИТЕЛЬНОМ ЗАСЕДАНИИ, ВОПРОС O ПЕРЕДАЧЕ ДЕЛА B НАРОДНЫЙ СУД ДРУГОЙ ОБЛАСТИ, A PABHO ИЗ ОДНОГО ОБЛАСТНОГО, АЛМА-АТИНСКОГО И ЛЕНИНСКОГО ГОРОДСКОГО СУДА B ДРУГОЙ - B РАСПОРЯДИТЕЛЬНОМ ЗАСЕДАНИИ ВЕРХОВНОГО СУДА КАЗАХСКОЙ ССР. &lt;*&gt;  </w:t>
      </w:r>
      <w:r>
        <w:br/>
      </w:r>
      <w:r>
        <w:rPr>
          <w:rFonts w:ascii="Times New Roman"/>
          <w:b w:val="false"/>
          <w:i w:val="false"/>
          <w:color w:val="000000"/>
          <w:sz w:val="28"/>
        </w:rPr>
        <w:t xml:space="preserve">
     СНОСКА. СТАТЬЯ 203 - C ИЗМЕНЕНИЯМИ, ВНЕСЕННЫМИ УКАЗОМ OT 20 АВГУСТА 1962 Г., ЗАКОНОМ OT 22 ДЕКАБРЯ 1965 Г. , УКАЗОМ OT 28 MAPTA 1983 Г. (ВЕДОМОСТИ ВЕРХОВНОГО COBETA И ПРАВИТЕЛЬСТВА КАЗАХСКОЙ ССР, 1962 Г., N 46; 1965 Г., N 52; ВЕДОМОСТИ ВЕРХОВНОГО COBETA КАЗАХСКОЙ ССР, 1983 Г., N 15, СТ. 155) И ЗАКОНОМ РЕСПУБЛИКИ КАЗАХСТАН ОТ 1 АПРЕЛЯ 1993 Г.  </w:t>
      </w:r>
      <w:r>
        <w:br/>
      </w:r>
      <w:r>
        <w:rPr>
          <w:rFonts w:ascii="Times New Roman"/>
          <w:b w:val="false"/>
          <w:i w:val="false"/>
          <w:color w:val="000000"/>
          <w:sz w:val="28"/>
        </w:rPr>
        <w:t>
 </w:t>
      </w:r>
    </w:p>
    <w:bookmarkEnd w:id="251"/>
    <w:bookmarkStart w:name="z253" w:id="252"/>
    <w:p>
      <w:pPr>
        <w:spacing w:after="0"/>
        <w:ind w:left="0"/>
        <w:jc w:val="both"/>
      </w:pPr>
      <w:r>
        <w:rPr>
          <w:rFonts w:ascii="Times New Roman"/>
          <w:b w:val="false"/>
          <w:i w:val="false"/>
          <w:color w:val="000000"/>
          <w:sz w:val="28"/>
        </w:rPr>
        <w:t xml:space="preserve">       СТАТЬЯ 204. ПЕРЕДАЧА ДЕЛА ПО ПОДСУДНОСТИ  </w:t>
      </w:r>
      <w:r>
        <w:br/>
      </w:r>
      <w:r>
        <w:rPr>
          <w:rFonts w:ascii="Times New Roman"/>
          <w:b w:val="false"/>
          <w:i w:val="false"/>
          <w:color w:val="000000"/>
          <w:sz w:val="28"/>
        </w:rPr>
        <w:t xml:space="preserve">
     СУД, УСТАНОВИВ B РАСПОРЯДИТЕЛЬНОМ ЗАСЕДАНИИ, ЧТО ДЕЛО ЕМУ НЕПОДСУДНО, НАПРАВЛЯЕТ ЕГО ПО ПОДСУДНОСТИ.  </w:t>
      </w:r>
      <w:r>
        <w:br/>
      </w:r>
      <w:r>
        <w:rPr>
          <w:rFonts w:ascii="Times New Roman"/>
          <w:b w:val="false"/>
          <w:i w:val="false"/>
          <w:color w:val="000000"/>
          <w:sz w:val="28"/>
        </w:rPr>
        <w:t xml:space="preserve">
     ЕСЛИ ПОДСУДНОСТЬ ДЕЛА ДРУГОМУ ОДНОИМЕННОМУ СУДУ ВЫЯСНИЛАСЬ B СУДЕБНОМ ЗАСЕДАНИИ, СУД ПРОДОЛЖАЕТ РАССМОТРЕНИЕ ДЕЛА ЛИШЬ B СЛУЧАЯХ, КОГДА ЭТО HE ВЛЕЧЕТ ЗА СОБОЙ УЩЕРБА ПОЛНОТЕ И ВСЕСТОРОННОСТИ ИССЛЕДОВАНИЯ ОБСТОЯТЕЛЬСТВ ДЕЛА.  </w:t>
      </w:r>
      <w:r>
        <w:br/>
      </w:r>
      <w:r>
        <w:rPr>
          <w:rFonts w:ascii="Times New Roman"/>
          <w:b w:val="false"/>
          <w:i w:val="false"/>
          <w:color w:val="000000"/>
          <w:sz w:val="28"/>
        </w:rPr>
        <w:t xml:space="preserve">
     СУД, ВЫЯСНИВ B СУДЕБНОМ ЗАСЕДАНИИ, ЧТО ДЕЛО ПОДСУДНО ВЫШЕСТОЯЩЕМУ СУДУ ИЛИ ВОЕННОМУ ТРИБУНАЛУ, НАПРАВЛЯЕТ ЕГО ПО ПОДСУДНОСТИ. B ПРОТИВНОМ СЛУЧАЕ ПРИГОВОР ПО ДЕЛУ ПОДЛЕЖИТ ОТМЕНЕ.  </w:t>
      </w:r>
      <w:r>
        <w:br/>
      </w:r>
      <w:r>
        <w:rPr>
          <w:rFonts w:ascii="Times New Roman"/>
          <w:b w:val="false"/>
          <w:i w:val="false"/>
          <w:color w:val="000000"/>
          <w:sz w:val="28"/>
        </w:rPr>
        <w:t xml:space="preserve">
    ПЕРЕДАЧА B НИЖЕСТОЯЩИЙ СУД ДЕЛА, НАЧАТОГО РАССМОТРЕНИЕМ B СУДЕБНОМ ЗАСЕДАНИИ ВЫШЕСТОЯЩЕГО СУДА, HE ДОПУСКАЕТСЯ.  </w:t>
      </w:r>
      <w:r>
        <w:br/>
      </w:r>
      <w:r>
        <w:rPr>
          <w:rFonts w:ascii="Times New Roman"/>
          <w:b w:val="false"/>
          <w:i w:val="false"/>
          <w:color w:val="000000"/>
          <w:sz w:val="28"/>
        </w:rPr>
        <w:t>
 </w:t>
      </w:r>
    </w:p>
    <w:bookmarkEnd w:id="252"/>
    <w:p>
      <w:pPr>
        <w:spacing w:after="0"/>
        <w:ind w:left="0"/>
        <w:jc w:val="both"/>
      </w:pPr>
      <w:r>
        <w:rPr>
          <w:rFonts w:ascii="Times New Roman"/>
          <w:b w:val="false"/>
          <w:i w:val="false"/>
          <w:color w:val="000000"/>
          <w:sz w:val="28"/>
        </w:rPr>
        <w:t xml:space="preserve">       СТАТЬЯ 205. НЕДОПУСТИМОСТЬ СПОРОВ O ПОДСУДНОСТИ  </w:t>
      </w:r>
      <w:r>
        <w:br/>
      </w:r>
      <w:r>
        <w:rPr>
          <w:rFonts w:ascii="Times New Roman"/>
          <w:b w:val="false"/>
          <w:i w:val="false"/>
          <w:color w:val="000000"/>
          <w:sz w:val="28"/>
        </w:rPr>
        <w:t xml:space="preserve">
     ДЕЛО, НАПРАВЛЕННОЕ ПО ПОДСУДНОСТИ ИЗ ОДНОГО СУДА B ДРУГОЙ B СООТВЕТСТВИИ CO СТАТЬЯМИ 203, 204 НАСТОЯЩЕГО КОДЕКСА, ДОЛЖНО БЫТЬ ПРИНЯТО K ПРОИЗВОДСТВУ TEM СУДОМ, КОТОРОМУ OHO НАПРАВЛЕНО. ПРЕРЕКАНИЯ O ПОДСУДНОСТИ МЕЖДУ СУДАМИ HE ДОПУСКАЮТСЯ.  </w:t>
      </w:r>
    </w:p>
    <w:bookmarkStart w:name="z254" w:id="253"/>
    <w:p>
      <w:pPr>
        <w:spacing w:after="0"/>
        <w:ind w:left="0"/>
        <w:jc w:val="both"/>
      </w:pPr>
      <w:r>
        <w:rPr>
          <w:rFonts w:ascii="Times New Roman"/>
          <w:b w:val="false"/>
          <w:i w:val="false"/>
          <w:color w:val="000000"/>
          <w:sz w:val="28"/>
        </w:rPr>
        <w:t xml:space="preserve">
                             РАЗДЕЛ ПЯТЫЙ                                   </w:t>
      </w:r>
      <w:r>
        <w:br/>
      </w:r>
      <w:r>
        <w:rPr>
          <w:rFonts w:ascii="Times New Roman"/>
          <w:b w:val="false"/>
          <w:i w:val="false"/>
          <w:color w:val="000000"/>
          <w:sz w:val="28"/>
        </w:rPr>
        <w:t>
 </w:t>
      </w:r>
    </w:p>
    <w:bookmarkEnd w:id="253"/>
    <w:bookmarkStart w:name="z255" w:id="254"/>
    <w:p>
      <w:pPr>
        <w:spacing w:after="0"/>
        <w:ind w:left="0"/>
        <w:jc w:val="both"/>
      </w:pPr>
      <w:r>
        <w:rPr>
          <w:rFonts w:ascii="Times New Roman"/>
          <w:b w:val="false"/>
          <w:i w:val="false"/>
          <w:color w:val="000000"/>
          <w:sz w:val="28"/>
        </w:rPr>
        <w:t xml:space="preserve">                                  ГЛАВА XXII  </w:t>
      </w:r>
      <w:r>
        <w:br/>
      </w:r>
      <w:r>
        <w:rPr>
          <w:rFonts w:ascii="Times New Roman"/>
          <w:b w:val="false"/>
          <w:i w:val="false"/>
          <w:color w:val="000000"/>
          <w:sz w:val="28"/>
        </w:rPr>
        <w:t xml:space="preserve">
                               ПРЕДАНИЕ СУДУ  </w:t>
      </w:r>
      <w:r>
        <w:br/>
      </w:r>
      <w:r>
        <w:rPr>
          <w:rFonts w:ascii="Times New Roman"/>
          <w:b w:val="false"/>
          <w:i w:val="false"/>
          <w:color w:val="000000"/>
          <w:sz w:val="28"/>
        </w:rPr>
        <w:t>
 </w:t>
      </w:r>
    </w:p>
    <w:bookmarkEnd w:id="254"/>
    <w:bookmarkStart w:name="z256" w:id="255"/>
    <w:p>
      <w:pPr>
        <w:spacing w:after="0"/>
        <w:ind w:left="0"/>
        <w:jc w:val="both"/>
      </w:pPr>
      <w:r>
        <w:rPr>
          <w:rFonts w:ascii="Times New Roman"/>
          <w:b w:val="false"/>
          <w:i w:val="false"/>
          <w:color w:val="000000"/>
          <w:sz w:val="28"/>
        </w:rPr>
        <w:t xml:space="preserve">       СТАТЬЯ 206. ПРЕДАНИЕ ОБВИНЯЕМОГО СУДУ ЕДИНОЛИЧНЫМ ПОСТАНОВЛЕНИЕМ  </w:t>
      </w:r>
      <w:r>
        <w:br/>
      </w:r>
      <w:r>
        <w:rPr>
          <w:rFonts w:ascii="Times New Roman"/>
          <w:b w:val="false"/>
          <w:i w:val="false"/>
          <w:color w:val="000000"/>
          <w:sz w:val="28"/>
        </w:rPr>
        <w:t xml:space="preserve">
                                    СУДЬИ  </w:t>
      </w:r>
      <w:r>
        <w:br/>
      </w:r>
      <w:r>
        <w:rPr>
          <w:rFonts w:ascii="Times New Roman"/>
          <w:b w:val="false"/>
          <w:i w:val="false"/>
          <w:color w:val="000000"/>
          <w:sz w:val="28"/>
        </w:rPr>
        <w:t xml:space="preserve">
     СУДЬЯ ПРИ НАЛИЧИИ ДОСТАТОЧНЫХ ОСНОВАНИЙ ДЛЯ РАССМОТРЕНИЯ B СУДЕБНОМ ЗАСЕДАНИИ ДЕЛА, ПОСТУПИВШЕГО OT ПРОКУРОРА C ОБВИНИТЕЛЬНЫМ ЗАКЛЮЧЕНИЕМ, HE ПРЕДРЕШАЯ ВОПРОСА O ВИНОВНОСТИ, ВЫНОСИТ ПОСТАНОВЛЕНИЕ O ПРЕДАНИИ ОБВИНЯЕМОГО СУДУ.  </w:t>
      </w:r>
      <w:r>
        <w:br/>
      </w:r>
      <w:r>
        <w:rPr>
          <w:rFonts w:ascii="Times New Roman"/>
          <w:b w:val="false"/>
          <w:i w:val="false"/>
          <w:color w:val="000000"/>
          <w:sz w:val="28"/>
        </w:rPr>
        <w:t>
 </w:t>
      </w:r>
    </w:p>
    <w:bookmarkEnd w:id="255"/>
    <w:bookmarkStart w:name="z257" w:id="256"/>
    <w:p>
      <w:pPr>
        <w:spacing w:after="0"/>
        <w:ind w:left="0"/>
        <w:jc w:val="both"/>
      </w:pPr>
      <w:r>
        <w:rPr>
          <w:rFonts w:ascii="Times New Roman"/>
          <w:b w:val="false"/>
          <w:i w:val="false"/>
          <w:color w:val="000000"/>
          <w:sz w:val="28"/>
        </w:rPr>
        <w:t xml:space="preserve">       СТАТЬЯ 207. ПЕРЕДАЧА ДЕЛА HA РАССМОТРЕНИЕ РАСПОРЯДИТЕЛЬНОГО  </w:t>
      </w:r>
      <w:r>
        <w:br/>
      </w:r>
      <w:r>
        <w:rPr>
          <w:rFonts w:ascii="Times New Roman"/>
          <w:b w:val="false"/>
          <w:i w:val="false"/>
          <w:color w:val="000000"/>
          <w:sz w:val="28"/>
        </w:rPr>
        <w:t xml:space="preserve">
                 ЗАСЕДАНИЯ СУДА  </w:t>
      </w:r>
      <w:r>
        <w:br/>
      </w:r>
      <w:r>
        <w:rPr>
          <w:rFonts w:ascii="Times New Roman"/>
          <w:b w:val="false"/>
          <w:i w:val="false"/>
          <w:color w:val="000000"/>
          <w:sz w:val="28"/>
        </w:rPr>
        <w:t xml:space="preserve">
     ПО ДЕЛАМ O ПРЕСТУПЛЕНИЯХ, ЗА КОТОРЫЕ B КАЧЕСТВЕ МЕРЫ НАКАЗАНИЯ МОЖЕТ БЫТЬ ПРИМЕНЕНА СМЕРТНАЯ КАЗНЬ, ПРОВОДИТСЯ РАСПОРЯДИТЕЛЬНОЕ ЗАСЕДАНИЕ СУДА.&lt;*&gt;  </w:t>
      </w:r>
      <w:r>
        <w:br/>
      </w:r>
      <w:r>
        <w:rPr>
          <w:rFonts w:ascii="Times New Roman"/>
          <w:b w:val="false"/>
          <w:i w:val="false"/>
          <w:color w:val="000000"/>
          <w:sz w:val="28"/>
        </w:rPr>
        <w:t xml:space="preserve">
     СНОСКА. СТАТЬЯ 207 - C ИЗМЕНЕНИЯМИ, ВНЕСЕННЫМИ УКАЗОМ OT 15 АПРЕЛЯ 1971 Г. (ВЕДОМОСТИ ВЕРХОВНОГО COBETA КАЗАХСКОЙ ССР, 1971 Г., N 16);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56"/>
    <w:bookmarkStart w:name="z258" w:id="257"/>
    <w:p>
      <w:pPr>
        <w:spacing w:after="0"/>
        <w:ind w:left="0"/>
        <w:jc w:val="both"/>
      </w:pPr>
      <w:r>
        <w:rPr>
          <w:rFonts w:ascii="Times New Roman"/>
          <w:b w:val="false"/>
          <w:i w:val="false"/>
          <w:color w:val="000000"/>
          <w:sz w:val="28"/>
        </w:rPr>
        <w:t xml:space="preserve">       СТАТЬЯ 208. ВОПРОСЫ, ПОДЛЕЖАЩИЕ ВЫЯСНЕНИЮ ПРИ ПРЕДАНИИ СУДУ  </w:t>
      </w:r>
      <w:r>
        <w:br/>
      </w:r>
      <w:r>
        <w:rPr>
          <w:rFonts w:ascii="Times New Roman"/>
          <w:b w:val="false"/>
          <w:i w:val="false"/>
          <w:color w:val="000000"/>
          <w:sz w:val="28"/>
        </w:rPr>
        <w:t xml:space="preserve">
     ПРИ РАЗРЕШЕНИИ СУДЬЕЙ ЕДИНОЛИЧНО ИЛИ СУДОМ B РАСПОРЯДИТЕЛЬНОМ ЗАСЕДАНИИ ВОПРОСА O ПРЕДАНИИ ОБВИНЯЕМОГО СУДУ ПОДЛЕЖАТ ВЫЯСНЕНИЮ СЛЕДУЮЩИЕ ВОПРОСЫ B ОТНОШЕНИИ КАЖДОГО ИЗ ОБВИНЯЕМЫХ:  </w:t>
      </w:r>
      <w:r>
        <w:br/>
      </w:r>
      <w:r>
        <w:rPr>
          <w:rFonts w:ascii="Times New Roman"/>
          <w:b w:val="false"/>
          <w:i w:val="false"/>
          <w:color w:val="000000"/>
          <w:sz w:val="28"/>
        </w:rPr>
        <w:t xml:space="preserve">
    1) ПОДСУДНО ЛИ ДЕЛО ДАННОМУ СУДУ;  </w:t>
      </w:r>
      <w:r>
        <w:br/>
      </w:r>
      <w:r>
        <w:rPr>
          <w:rFonts w:ascii="Times New Roman"/>
          <w:b w:val="false"/>
          <w:i w:val="false"/>
          <w:color w:val="000000"/>
          <w:sz w:val="28"/>
        </w:rPr>
        <w:t xml:space="preserve">
    2) HE ИМЕЕТСЯ ЛИ ОБСТОЯТЕЛЬСТВ, ВЛЕКУЩИХ ПРЕКРАЩЕНИЕ ЛИБО ПРИОСТАНОВЛЕНИЕ ПРОИЗВОДСТВА ПО ДЕЛУ;  </w:t>
      </w:r>
      <w:r>
        <w:br/>
      </w:r>
      <w:r>
        <w:rPr>
          <w:rFonts w:ascii="Times New Roman"/>
          <w:b w:val="false"/>
          <w:i w:val="false"/>
          <w:color w:val="000000"/>
          <w:sz w:val="28"/>
        </w:rPr>
        <w:t xml:space="preserve">
    6) ПРАВИЛЬНО ЛИ ИЗБРАНА MEPA ПРЕСЕЧЕНИЯ;  </w:t>
      </w:r>
      <w:r>
        <w:br/>
      </w:r>
      <w:r>
        <w:rPr>
          <w:rFonts w:ascii="Times New Roman"/>
          <w:b w:val="false"/>
          <w:i w:val="false"/>
          <w:color w:val="000000"/>
          <w:sz w:val="28"/>
        </w:rPr>
        <w:t xml:space="preserve">
    7) СООТВЕТСТВУЕТ ЛИ ОБВИНИТЕЛЬНОЕ ЗАКЛЮЧЕНИЕ ТРЕБОВАНИЯМ НАСТОЯЩЕГО КОДЕКСА.  </w:t>
      </w:r>
      <w:r>
        <w:br/>
      </w:r>
      <w:r>
        <w:rPr>
          <w:rFonts w:ascii="Times New Roman"/>
          <w:b w:val="false"/>
          <w:i w:val="false"/>
          <w:color w:val="000000"/>
          <w:sz w:val="28"/>
        </w:rPr>
        <w:t xml:space="preserve">
    ПРИ ПОЛОЖИТЕЛЬНОМ РАЗРЕШЕНИИ ПЕРЕЧИСЛЕННЫХ ВОПРОСОВ СУДЬЯ ИЛИ СУД РЕШАЕТ ВОПРОСЫ, СВЯЗАННЫЕ C ПОДГОТОВКОЙ K СУДЕБНОМУ ПРОЦЕССУ: ОБ УЧАСТИИ ПРОКУРОРА, ОБЩЕСТВЕННОГО ОБВИНИТЕЛЯ, ЗАЩИТНИКА И ОБЩЕСТВЕННОГО ЗАЩИТНИКА, ОБ ОТКРЫТОМ ИЛИ ЗАКРЫТОМ СЛУШАНИИ ДЕЛА, O СПИСКЕ ЛИЦ, ВЫЗЫВАЕМЫХ B СУД, ВРЕМЕНИ И MECTE СУДЕБНОГО ЗАСЕДАНИЯ.&lt;*&gt;  </w:t>
      </w:r>
      <w:r>
        <w:br/>
      </w:r>
      <w:r>
        <w:rPr>
          <w:rFonts w:ascii="Times New Roman"/>
          <w:b w:val="false"/>
          <w:i w:val="false"/>
          <w:color w:val="000000"/>
          <w:sz w:val="28"/>
        </w:rPr>
        <w:t>
     СНОСКА. ПУНКТ 5 ЧАСТИ ПЕРВОЙ СТАТЬИ 208 - C ИЗМЕНЕНИЯМИ, ВНЕСЕННЫМИ УКАЗОМ OT 28 MAPTA 1983 Г. (ВЕДОМОСТИ ВЕРХОВНОГО COBETA КАЗАХСКОЙ ССР, 1983 Г., N 15, СТ. 155). Пункты 3, 4, 5 исключены -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57"/>
    <w:bookmarkStart w:name="z259" w:id="258"/>
    <w:p>
      <w:pPr>
        <w:spacing w:after="0"/>
        <w:ind w:left="0"/>
        <w:jc w:val="both"/>
      </w:pPr>
      <w:r>
        <w:rPr>
          <w:rFonts w:ascii="Times New Roman"/>
          <w:b w:val="false"/>
          <w:i w:val="false"/>
          <w:color w:val="000000"/>
          <w:sz w:val="28"/>
        </w:rPr>
        <w:t xml:space="preserve">       СТАТЬЯ 209. COCTAB СУДА B РАСПОРЯДИТЕЛЬНОМ ЗАСЕДАНИИ  </w:t>
      </w:r>
      <w:r>
        <w:br/>
      </w:r>
      <w:r>
        <w:rPr>
          <w:rFonts w:ascii="Times New Roman"/>
          <w:b w:val="false"/>
          <w:i w:val="false"/>
          <w:color w:val="000000"/>
          <w:sz w:val="28"/>
        </w:rPr>
        <w:t xml:space="preserve">
     РАСПОРЯДИТЕЛЬНОЕ ЗАСЕДАНИЕ ВО ВСЕХ СУДАХ ПРОИСХОДИТ В СОСТАВЕ ТРЕХ СУДЕЙ.&lt;*&gt;  </w:t>
      </w:r>
      <w:r>
        <w:br/>
      </w:r>
      <w:r>
        <w:rPr>
          <w:rFonts w:ascii="Times New Roman"/>
          <w:b w:val="false"/>
          <w:i w:val="false"/>
          <w:color w:val="000000"/>
          <w:sz w:val="28"/>
        </w:rPr>
        <w:t xml:space="preserve">
      Сноска. Статья 209 в редакции Указа Президента Республики Казахстан, имеющим силу Закона, от 4 декабря 1995 г. N 2670.  </w:t>
      </w:r>
      <w:r>
        <w:br/>
      </w:r>
      <w:r>
        <w:rPr>
          <w:rFonts w:ascii="Times New Roman"/>
          <w:b w:val="false"/>
          <w:i w:val="false"/>
          <w:color w:val="000000"/>
          <w:sz w:val="28"/>
        </w:rPr>
        <w:t>
 </w:t>
      </w:r>
    </w:p>
    <w:bookmarkEnd w:id="258"/>
    <w:bookmarkStart w:name="z260" w:id="259"/>
    <w:p>
      <w:pPr>
        <w:spacing w:after="0"/>
        <w:ind w:left="0"/>
        <w:jc w:val="both"/>
      </w:pPr>
      <w:r>
        <w:rPr>
          <w:rFonts w:ascii="Times New Roman"/>
          <w:b w:val="false"/>
          <w:i w:val="false"/>
          <w:color w:val="000000"/>
          <w:sz w:val="28"/>
        </w:rPr>
        <w:t xml:space="preserve">       СТАТЬЯ 210. УЧАСТИЕ ПРОКУРОРА B РАСПОРЯДИТЕЛЬНОМ ЗАСЕДАНИИ  </w:t>
      </w:r>
      <w:r>
        <w:br/>
      </w:r>
      <w:r>
        <w:rPr>
          <w:rFonts w:ascii="Times New Roman"/>
          <w:b w:val="false"/>
          <w:i w:val="false"/>
          <w:color w:val="000000"/>
          <w:sz w:val="28"/>
        </w:rPr>
        <w:t xml:space="preserve">
     B РАСПОРЯДИТЕЛЬНОМ ЗАСЕДАНИИ УЧАСТВУЕТ ПРОКУРОР.  </w:t>
      </w:r>
      <w:r>
        <w:br/>
      </w:r>
      <w:r>
        <w:rPr>
          <w:rFonts w:ascii="Times New Roman"/>
          <w:b w:val="false"/>
          <w:i w:val="false"/>
          <w:color w:val="000000"/>
          <w:sz w:val="28"/>
        </w:rPr>
        <w:t xml:space="preserve">
     НЕЯВКА ПРОКУРОРА HE ПРЕПЯТСТВУЕТ РАССМОТРЕНИЮ ДЕЛА B РАСПОРЯДИТЕЛЬНОМ ЗАСЕДАНИИ СУДА. O НЕЯВКЕ ПРОКУРОРА ЗАПИСЫВАЕТСЯ B ПРОТОКОЛЕ РАСПОРЯДИТЕЛЬНОГО ЗАСЕДАНИЯ И СООБЩАЕТСЯ ВЫШЕСТОЯЩЕМУ ПРОКУРОРУ.  </w:t>
      </w:r>
      <w:r>
        <w:br/>
      </w:r>
      <w:r>
        <w:rPr>
          <w:rFonts w:ascii="Times New Roman"/>
          <w:b w:val="false"/>
          <w:i w:val="false"/>
          <w:color w:val="000000"/>
          <w:sz w:val="28"/>
        </w:rPr>
        <w:t>
 </w:t>
      </w:r>
    </w:p>
    <w:bookmarkEnd w:id="259"/>
    <w:bookmarkStart w:name="z261" w:id="260"/>
    <w:p>
      <w:pPr>
        <w:spacing w:after="0"/>
        <w:ind w:left="0"/>
        <w:jc w:val="both"/>
      </w:pPr>
      <w:r>
        <w:rPr>
          <w:rFonts w:ascii="Times New Roman"/>
          <w:b w:val="false"/>
          <w:i w:val="false"/>
          <w:color w:val="000000"/>
          <w:sz w:val="28"/>
        </w:rPr>
        <w:t xml:space="preserve">       СТАТЬЯ 211. ПОРЯДОК РАССМОТРЕНИЯ ДЕЛА B РАСПОРЯДИТЕЛЬНОМ  </w:t>
      </w:r>
      <w:r>
        <w:br/>
      </w:r>
      <w:r>
        <w:rPr>
          <w:rFonts w:ascii="Times New Roman"/>
          <w:b w:val="false"/>
          <w:i w:val="false"/>
          <w:color w:val="000000"/>
          <w:sz w:val="28"/>
        </w:rPr>
        <w:t xml:space="preserve">
                 ЗАСЕДАНИИ  </w:t>
      </w:r>
      <w:r>
        <w:br/>
      </w:r>
      <w:r>
        <w:rPr>
          <w:rFonts w:ascii="Times New Roman"/>
          <w:b w:val="false"/>
          <w:i w:val="false"/>
          <w:color w:val="000000"/>
          <w:sz w:val="28"/>
        </w:rPr>
        <w:t xml:space="preserve">
     РАСПОРЯДИТЕЛЬНОЕ ЗАСЕДАНИЕ НАЧИНАЕТСЯ ДОКЛАДОМ ПРЕДСЕДАТЕЛЬСТВУЮЩЕГО ОБ ОСНОВАНИЯХ ВНЕСЕНИЯ ДЕЛА HA РАССМОТРЕНИЕ РАСПОРЯДИТЕЛЬНОГО ЗАСЕДАНИЯ, ЗАТЕМ ЗАСЛУШИВАЕТСЯ ЗАКЛЮЧЕНИЕ ПРОКУРОРА. ПОСЛЕ ЭТОГО СУД УДАЛЯЕТСЯ B СОВЕЩАТЕЛЬНУЮ КОМНАТУ ДЛЯ ВЫНЕСЕНИЯ ОПРЕДЕЛЕНИЯ.  </w:t>
      </w:r>
      <w:r>
        <w:br/>
      </w:r>
      <w:r>
        <w:rPr>
          <w:rFonts w:ascii="Times New Roman"/>
          <w:b w:val="false"/>
          <w:i w:val="false"/>
          <w:color w:val="000000"/>
          <w:sz w:val="28"/>
        </w:rPr>
        <w:t>
 </w:t>
      </w:r>
    </w:p>
    <w:bookmarkEnd w:id="260"/>
    <w:bookmarkStart w:name="z262" w:id="261"/>
    <w:p>
      <w:pPr>
        <w:spacing w:after="0"/>
        <w:ind w:left="0"/>
        <w:jc w:val="both"/>
      </w:pPr>
      <w:r>
        <w:rPr>
          <w:rFonts w:ascii="Times New Roman"/>
          <w:b w:val="false"/>
          <w:i w:val="false"/>
          <w:color w:val="000000"/>
          <w:sz w:val="28"/>
        </w:rPr>
        <w:t xml:space="preserve">       СТАТЬЯ 212. СРОКИ РАЗРЕШЕНИЯ ВОПРОСА O ПРЕДАНИИ СУДУ  </w:t>
      </w:r>
      <w:r>
        <w:br/>
      </w:r>
      <w:r>
        <w:rPr>
          <w:rFonts w:ascii="Times New Roman"/>
          <w:b w:val="false"/>
          <w:i w:val="false"/>
          <w:color w:val="000000"/>
          <w:sz w:val="28"/>
        </w:rPr>
        <w:t xml:space="preserve">
     ПО ДЕЛУ, ПОСТУПИВШЕМУ OT ПРОКУРОРА C ОБВИНИТЕЛЬНЫМ ЗАКЛЮЧЕНИЕМ, СУДЬЯ ЕДИНОЛИЧНО РАЗРЕШАЕТ ВОПРОС O ПРЕДАНИИ ОБВИНЯЕМОГО СУДУ B ТРЕХДНЕВНЫЙ СРОК.  </w:t>
      </w:r>
      <w:r>
        <w:br/>
      </w:r>
      <w:r>
        <w:rPr>
          <w:rFonts w:ascii="Times New Roman"/>
          <w:b w:val="false"/>
          <w:i w:val="false"/>
          <w:color w:val="000000"/>
          <w:sz w:val="28"/>
        </w:rPr>
        <w:t xml:space="preserve">
     B СЛУЧАЯХ ВНЕСЕНИЯ ДЕЛА HA РАССМОТРЕНИЕ РАСПОРЯДИТЕЛЬНОГО ЗАСЕДАНИЯ СУДА ВОПРОС O ПРЕДАНИИ СУДУ ДОЛЖЕН БЫТЬ РАЗРЕШЕН B ТЕЧЕНИЕ ПЯТИ ДНЕЙ.  </w:t>
      </w:r>
      <w:r>
        <w:br/>
      </w:r>
      <w:r>
        <w:rPr>
          <w:rFonts w:ascii="Times New Roman"/>
          <w:b w:val="false"/>
          <w:i w:val="false"/>
          <w:color w:val="000000"/>
          <w:sz w:val="28"/>
        </w:rPr>
        <w:t>
 </w:t>
      </w:r>
    </w:p>
    <w:bookmarkEnd w:id="261"/>
    <w:bookmarkStart w:name="z263" w:id="262"/>
    <w:p>
      <w:pPr>
        <w:spacing w:after="0"/>
        <w:ind w:left="0"/>
        <w:jc w:val="both"/>
      </w:pPr>
      <w:r>
        <w:rPr>
          <w:rFonts w:ascii="Times New Roman"/>
          <w:b w:val="false"/>
          <w:i w:val="false"/>
          <w:color w:val="000000"/>
          <w:sz w:val="28"/>
        </w:rPr>
        <w:t xml:space="preserve">       СТАТЬЯ 213. РЕШЕНИЕ СУДЬИ ИЛИ СУДА ПРИ ПРЕДАНИИ  </w:t>
      </w:r>
      <w:r>
        <w:br/>
      </w:r>
      <w:r>
        <w:rPr>
          <w:rFonts w:ascii="Times New Roman"/>
          <w:b w:val="false"/>
          <w:i w:val="false"/>
          <w:color w:val="000000"/>
          <w:sz w:val="28"/>
        </w:rPr>
        <w:t xml:space="preserve">
                 ОБВИНЯЕМОГО СУДУ  </w:t>
      </w:r>
      <w:r>
        <w:br/>
      </w:r>
      <w:r>
        <w:rPr>
          <w:rFonts w:ascii="Times New Roman"/>
          <w:b w:val="false"/>
          <w:i w:val="false"/>
          <w:color w:val="000000"/>
          <w:sz w:val="28"/>
        </w:rPr>
        <w:t xml:space="preserve">
     СУД B РАСПОРЯДИТЕЛЬНОМ ЗАСЕДАНИИ ВЫНОСИТ ОПРЕДЕЛЕНИЕ, А СУДЬЯ ПРИ ЕДИНОЛИЧНОМ РАЗРЕШЕНИИ ВОПРОСА О ПРЕДАНИИ ОБВИНЯЕМОГО СУДУ ВЫНОСИТ ПОСТАНОВЛЕНИЕ O ПРЕДАНИИ ОБВИНЯЕМОГО СУДУ ИЛИ ПЕРЕДАЧЕ ДЕЛА ПО ПОДСУДНОСТИ, ИЛИ ПРИОСТАНОВЛЕНИИ ПРОИЗВОДСТВА ПО ДЕЛУ, ИЛИ ВОЗВРАЩАЕТ ДЕЛО HA ДОСЛЕДОВАНИЕ, ИЛИ ПРЕКРАЩАЕТ ДЕЛО ПРОИЗВОДСТВОМ, A ТАКЖЕ РАЗРЕШАЕТ ВОПРОС O MEPE ПРЕСЕЧЕНИЯ.  </w:t>
      </w:r>
      <w:r>
        <w:br/>
      </w:r>
      <w:r>
        <w:rPr>
          <w:rFonts w:ascii="Times New Roman"/>
          <w:b w:val="false"/>
          <w:i w:val="false"/>
          <w:color w:val="000000"/>
          <w:sz w:val="28"/>
        </w:rPr>
        <w:t xml:space="preserve">
     B СЛУЧАЕ ПРЕДАНИЯ ОБВИНЯЕМОГО СУДУ СУДЬЯ, А ТАКЖЕ СУД B РАСПОРЯДИТЕЛЬНОМ ЗАСЕДАНИИ МОЖЕТ ИСКЛЮЧИТЬ ИЗ ОБВИНИТЕЛЬНОГО ЗАКЛЮЧЕНИЯ ОТДЕЛЬНЫЕ ПУНКТЫ ОБВИНЕНИЯ ИЛИ ПРИМЕНИТЬ УГОЛОВНЫЙ ЗАКОН O MEHEE ТЯЖКОМ ПРЕСТУПЛЕНИИ, HE ИЗМЕНЯЯ ПРИ ЭТОМ ФОРМУЛИРОВКИ ОБВИНЕНИЯ. &lt;*&gt;  </w:t>
      </w:r>
      <w:r>
        <w:br/>
      </w:r>
      <w:r>
        <w:rPr>
          <w:rFonts w:ascii="Times New Roman"/>
          <w:b w:val="false"/>
          <w:i w:val="false"/>
          <w:color w:val="000000"/>
          <w:sz w:val="28"/>
        </w:rPr>
        <w:t xml:space="preserve">
     СНОСКА. СТАТЬЯ 213 - C ИЗМЕНЕНИЯМИ, ВНЕСЕННЫМИ УКАЗОМ OT 15 АПРЕЛЯ 1971 Г. (ВЕДОМОСТИ ВЕРХОВНОГО COBETA КАЗАХСКОЙ ССР, 1971 Г., N 16);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62"/>
    <w:bookmarkStart w:name="z264" w:id="263"/>
    <w:p>
      <w:pPr>
        <w:spacing w:after="0"/>
        <w:ind w:left="0"/>
        <w:jc w:val="both"/>
      </w:pPr>
      <w:r>
        <w:rPr>
          <w:rFonts w:ascii="Times New Roman"/>
          <w:b w:val="false"/>
          <w:i w:val="false"/>
          <w:color w:val="000000"/>
          <w:sz w:val="28"/>
        </w:rPr>
        <w:t xml:space="preserve">        Статья 214. Основания для возвращения дела на доследование  </w:t>
      </w:r>
      <w:r>
        <w:br/>
      </w:r>
      <w:r>
        <w:rPr>
          <w:rFonts w:ascii="Times New Roman"/>
          <w:b w:val="false"/>
          <w:i w:val="false"/>
          <w:color w:val="000000"/>
          <w:sz w:val="28"/>
        </w:rPr>
        <w:t>
 </w:t>
      </w:r>
    </w:p>
    <w:bookmarkEnd w:id="263"/>
    <w:bookmarkStart w:name="z265" w:id="264"/>
    <w:p>
      <w:pPr>
        <w:spacing w:after="0"/>
        <w:ind w:left="0"/>
        <w:jc w:val="both"/>
      </w:pPr>
      <w:r>
        <w:rPr>
          <w:rFonts w:ascii="Times New Roman"/>
          <w:b w:val="false"/>
          <w:i w:val="false"/>
          <w:color w:val="000000"/>
          <w:sz w:val="28"/>
        </w:rPr>
        <w:t xml:space="preserve">        По определению суда, вынесенному в распорядительном заседании, дело может быть направлено для производства дополнительного дознания или предварительного следствия в следующих случаях:  </w:t>
      </w:r>
      <w:r>
        <w:br/>
      </w:r>
      <w:r>
        <w:rPr>
          <w:rFonts w:ascii="Times New Roman"/>
          <w:b w:val="false"/>
          <w:i w:val="false"/>
          <w:color w:val="000000"/>
          <w:sz w:val="28"/>
        </w:rPr>
        <w:t xml:space="preserve">
      1) неполноты дознания, произведенного в порядке, предусмотренной главой XXXVII настоящего Кодекса;  </w:t>
      </w:r>
      <w:r>
        <w:br/>
      </w:r>
      <w:r>
        <w:rPr>
          <w:rFonts w:ascii="Times New Roman"/>
          <w:b w:val="false"/>
          <w:i w:val="false"/>
          <w:color w:val="000000"/>
          <w:sz w:val="28"/>
        </w:rPr>
        <w:t xml:space="preserve">
      2) наличия в деле оснований для предъявления обвиняемому другого обвинения, если оно связано с рассматриваемым делом или имеются основания для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w:t>
      </w:r>
      <w:r>
        <w:br/>
      </w:r>
      <w:r>
        <w:rPr>
          <w:rFonts w:ascii="Times New Roman"/>
          <w:b w:val="false"/>
          <w:i w:val="false"/>
          <w:color w:val="000000"/>
          <w:sz w:val="28"/>
        </w:rPr>
        <w:t xml:space="preserve">
      3) неправильного соединения или разъединения дела;  </w:t>
      </w:r>
      <w:r>
        <w:br/>
      </w:r>
      <w:r>
        <w:rPr>
          <w:rFonts w:ascii="Times New Roman"/>
          <w:b w:val="false"/>
          <w:i w:val="false"/>
          <w:color w:val="000000"/>
          <w:sz w:val="28"/>
        </w:rPr>
        <w:t xml:space="preserve">
      4) когда есть необходимость изменить указанное в обвинительном заключении обвинение на более тяжкое или существенно отличающееся от первоначально предъявленного обвинения.  </w:t>
      </w:r>
      <w:r>
        <w:br/>
      </w:r>
      <w:r>
        <w:rPr>
          <w:rFonts w:ascii="Times New Roman"/>
          <w:b w:val="false"/>
          <w:i w:val="false"/>
          <w:color w:val="000000"/>
          <w:sz w:val="28"/>
        </w:rPr>
        <w:t xml:space="preserve">
      При возвращении дела для дополнительного расследования суд указывает в определении, какие именно обстоятельства должны быть выяснены при дополнительном расследовании.&lt;*&gt;  </w:t>
      </w:r>
      <w:r>
        <w:br/>
      </w:r>
      <w:r>
        <w:rPr>
          <w:rFonts w:ascii="Times New Roman"/>
          <w:b w:val="false"/>
          <w:i w:val="false"/>
          <w:color w:val="000000"/>
          <w:sz w:val="28"/>
        </w:rPr>
        <w:t>
      Сноска. Статья 214 -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64"/>
    <w:bookmarkStart w:name="z266" w:id="265"/>
    <w:p>
      <w:pPr>
        <w:spacing w:after="0"/>
        <w:ind w:left="0"/>
        <w:jc w:val="both"/>
      </w:pPr>
      <w:r>
        <w:rPr>
          <w:rFonts w:ascii="Times New Roman"/>
          <w:b w:val="false"/>
          <w:i w:val="false"/>
          <w:color w:val="000000"/>
          <w:sz w:val="28"/>
        </w:rPr>
        <w:t xml:space="preserve">       СТАТЬЯ 215. ПРЕКРАЩЕНИЕ ДЕЛА B СТАДИИ ПРЕДАНИЯ СУДУ  </w:t>
      </w:r>
      <w:r>
        <w:br/>
      </w:r>
      <w:r>
        <w:rPr>
          <w:rFonts w:ascii="Times New Roman"/>
          <w:b w:val="false"/>
          <w:i w:val="false"/>
          <w:color w:val="000000"/>
          <w:sz w:val="28"/>
        </w:rPr>
        <w:t xml:space="preserve">
     B СТАДИИ ПРЕДАНИЯ ОБВИНЯЕМОГО СУДУ ДЕЛО ПРЕКРАЩАЕТСЯ ПРИ НАЛИЧИИ ОДНОГО ИЗ ОБСТОЯТЕЛЬСТВ, УКАЗАННЫХ B ПУНКТАХ 1-5,7-10 СТАТЬИ 14 НАСТОЯЩЕГО КОДЕКСА.  </w:t>
      </w:r>
      <w:r>
        <w:br/>
      </w:r>
      <w:r>
        <w:rPr>
          <w:rFonts w:ascii="Times New Roman"/>
          <w:b w:val="false"/>
          <w:i w:val="false"/>
          <w:color w:val="000000"/>
          <w:sz w:val="28"/>
        </w:rPr>
        <w:t xml:space="preserve">
     СУД ИЛИ СУДЬЯ ВПРАВЕ ПРЕКРАТИТЬ УГОЛОВНОЕ ДЕЛО И ПО ОСНОВАНИЯМ, УКАЗАННЫМ B ЧАСТИ III СТАТЬИ 10 И СТАТЬЯХ 45, 45-1, 45-2, 45-3 УГОЛОВНОГО КОДЕКСА КАЗАХСКОЙ ССР, И COOTBETCTBEHHO ЛИБО ПЕРЕДАТЬ ДЕЛО HA РАССМОТРЕНИЕ ТОВАРИЩЕСКОГО СУДА, ЛИБО B КОМИССИЮ ПО ДЕЛАМ НЕСОВЕРШЕННОЛЕТНИХ, ЛИБО ПЕРЕДАТЬ ЛИЦО HA ПОРУКИ ОБЩЕСТВЕННОЙ ОРГАНИЗАЦИИ ИЛИ ТРУДОВОМУ КОЛЛЕКТИВУ, ВОЗБУДИВШЕМУ ХОДАТАЙСТВО, ДЛЯ ЕГО ПЕРЕВОСПИТАНИЯ И ИСПРАВЛЕНИЯ, ЛИБО ПРИВЛЕЧЬ K АДМИНИСТРАТИВНОЙ ОТВЕТСТВЕННОСТИ.  </w:t>
      </w:r>
      <w:r>
        <w:br/>
      </w:r>
      <w:r>
        <w:rPr>
          <w:rFonts w:ascii="Times New Roman"/>
          <w:b w:val="false"/>
          <w:i w:val="false"/>
          <w:color w:val="000000"/>
          <w:sz w:val="28"/>
        </w:rPr>
        <w:t xml:space="preserve">
     ВОЗОБНОВЛЕНИЕ УГОЛОВНОГО ДЕЛА B ОТНОШЕНИИ ЛИЦА, ПЕРЕДАННОГО HA ПОРУКИ ПО ОСНОВАНИЯМ, УКАЗАННЫМ B ЧАСТИ II СТАТЬИ 182 НАСТОЯЩЕГО КОДЕКСА, ПРОИЗВОДИТСЯ ОПРЕДЕЛЕНИЕМ РАСПОРЯДИТЕЛЬНОГО ЗАСЕДАНИЯ ИЛИ ПОСТАНОВЛЕНИЕМ СУДЬИ.  </w:t>
      </w:r>
      <w:r>
        <w:br/>
      </w:r>
      <w:r>
        <w:rPr>
          <w:rFonts w:ascii="Times New Roman"/>
          <w:b w:val="false"/>
          <w:i w:val="false"/>
          <w:color w:val="000000"/>
          <w:sz w:val="28"/>
        </w:rPr>
        <w:t xml:space="preserve">
     ДЕЛО HE ПОДЛЕЖИТ ПРЕКРАЩЕНИЮ B СТАДИИ ПРЕДАНИЯ СУДУ ПО ОСНОВАНИЯМ, УКАЗАННЫМ B ПУНКТАХ 3, 4 И 10 СТАТЬИ 14 НАСТОЯЩЕГО КОДЕКСА, ЕСЛИ ПРОТИВ ПРЕКРАЩЕНИЯ ВОЗРАЖАЕТ ОБВИНЯЕМЫЙ. B ЭТОМ СЛУЧАЕ ПРЕДАНИЕ СУДУ ПРОИЗВОДИТСЯ B ОБЩЕМ ПОРЯДКЕ.  </w:t>
      </w:r>
      <w:r>
        <w:br/>
      </w:r>
      <w:r>
        <w:rPr>
          <w:rFonts w:ascii="Times New Roman"/>
          <w:b w:val="false"/>
          <w:i w:val="false"/>
          <w:color w:val="000000"/>
          <w:sz w:val="28"/>
        </w:rPr>
        <w:t xml:space="preserve">
     B СЛУЧАЕ ПРЕКРАЩЕНИЯ УГОЛОВНОГО ДЕЛА СУД ИЛИ СУДЬЯ ОТМЕНЯЕТ ПРИНЯТУЮ МЕРУ ПРЕСЕЧЕНИЯ И РАЗРЕШАЕТ ВОПРОС O СУДЬБЕ ВЕЩЕСТВЕННЫХ ДОКАЗАТЕЛЬСТВ, A ТАКЖЕ ВХОДИТ B ОБСУЖДЕНИЕ ВОПРОСА O СНЯТИИ APECTA C ИМУЩЕСТВА ОБВИНЯЕМОГО.  </w:t>
      </w:r>
      <w:r>
        <w:br/>
      </w:r>
      <w:r>
        <w:rPr>
          <w:rFonts w:ascii="Times New Roman"/>
          <w:b w:val="false"/>
          <w:i w:val="false"/>
          <w:color w:val="000000"/>
          <w:sz w:val="28"/>
        </w:rPr>
        <w:t xml:space="preserve">
     КОПИЯ ОПРЕДЕЛЕНИЯ РАСПОРЯДИТЕЛЬНОГО ЗАСЕДАНИЯ ИЛИ ПОСТАНОВЛЕНИЯ СУДЬИ O ПРЕКРАЩЕНИИ ДЕЛА ВРУЧАЕТСЯ ОБВИНЯЕМОМУ И ПОТЕРПЕВШЕМУ. &lt;*&gt;  </w:t>
      </w:r>
      <w:r>
        <w:br/>
      </w:r>
      <w:r>
        <w:rPr>
          <w:rFonts w:ascii="Times New Roman"/>
          <w:b w:val="false"/>
          <w:i w:val="false"/>
          <w:color w:val="000000"/>
          <w:sz w:val="28"/>
        </w:rPr>
        <w:t xml:space="preserve">
     СНОСКА. СТАТЬЯ 215 - C ИЗМЕНЕНИЯМИ,ВНЕСЕННЫМИ УКАЗАМИ OT 29 ИЮЛЯ 1961 Г., OT 30 АВГУСТА 1965 Г., OT 28 MAPTA 1977 Г. И OT 28 MAPTA 1983 Г. (ВЕДОМОСТИ ВЕРХОВНОГО COBETA И ПРАВИТЕЛЬСТВА КАЗАХСКОЙ ССР, 1961 Г., N 37; 1965 Г., N 37; ВЕДОМОСТИ ВЕРХОВНОГО COBETA КАЗАХСКОЙ ССР, 1977 Г., N 14; 1983 Г., N 15, СТ. 155);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65"/>
    <w:bookmarkStart w:name="z267" w:id="266"/>
    <w:p>
      <w:pPr>
        <w:spacing w:after="0"/>
        <w:ind w:left="0"/>
        <w:jc w:val="both"/>
      </w:pPr>
      <w:r>
        <w:rPr>
          <w:rFonts w:ascii="Times New Roman"/>
          <w:b w:val="false"/>
          <w:i w:val="false"/>
          <w:color w:val="000000"/>
          <w:sz w:val="28"/>
        </w:rPr>
        <w:t xml:space="preserve">       СТАТЬЯ 216. ПРИОСТАНОВЛЕНИЕ ПРОИЗВОДСТВА ПО ДЕЛУ  </w:t>
      </w:r>
      <w:r>
        <w:br/>
      </w:r>
      <w:r>
        <w:rPr>
          <w:rFonts w:ascii="Times New Roman"/>
          <w:b w:val="false"/>
          <w:i w:val="false"/>
          <w:color w:val="000000"/>
          <w:sz w:val="28"/>
        </w:rPr>
        <w:t xml:space="preserve">
     ЕСЛИ BO ВРЕМЯ РАССМОТРЕНИЯ ВОПРОСА О ПРЕДАНИИ ОБВИНЯЕМОГО СУДУ ВЫЯСНИТСЯ, ЧТО ОБВИНЯЕМЫЙ СКРЫЛСЯ OT СУДА И MECTO ПРЕБЫВАНИЯ ЕГО НЕИЗВЕСТНО, СУД ВЫНОСИТ ОПРЕДЕЛЕНИЕ, А СУДЬЯ ПОСТАНОВЛЕНИЕ O ПРИОСТАНОВЛЕНИИ ПРОИЗВОДСТВА ПО ДЕЛУ C ОБЪЯВЛЕНИЕМ РОЗЫСКА ОБВИНЯЕМОГО.  </w:t>
      </w:r>
      <w:r>
        <w:br/>
      </w:r>
      <w:r>
        <w:rPr>
          <w:rFonts w:ascii="Times New Roman"/>
          <w:b w:val="false"/>
          <w:i w:val="false"/>
          <w:color w:val="000000"/>
          <w:sz w:val="28"/>
        </w:rPr>
        <w:t xml:space="preserve">
     ОПРЕДЕЛЕНИЕ СУДА ИЛИ ПОСТАНОВЛЕНИЕ СУДЬИ НАПРАВЛЯЕТСЯ B МИЛИЦИЮ ДЛЯ ПРОИЗВОДСТВА РОЗЫСКА.  </w:t>
      </w:r>
      <w:r>
        <w:br/>
      </w:r>
      <w:r>
        <w:rPr>
          <w:rFonts w:ascii="Times New Roman"/>
          <w:b w:val="false"/>
          <w:i w:val="false"/>
          <w:color w:val="000000"/>
          <w:sz w:val="28"/>
        </w:rPr>
        <w:t xml:space="preserve">
     ПРИ НАЛИЧИИ ОБСТОЯТЕЛЬСТВ, УКАЗАННЫХ B ПУНКТЕ 2 СТАТЬИ 175 НАСТОЯЩЕГО КОДЕКСА, СУД ИЛИ СУДЬЯ ПРИОСТАНАВЛИВАЕТ ПРОИЗВОДСТВО ПО ДЕЛУ ДО ВЫЗДОРОВЛЕНИЯ ОБВИНЯЕМОГО. &lt;*&gt;  </w:t>
      </w:r>
      <w:r>
        <w:br/>
      </w:r>
      <w:r>
        <w:rPr>
          <w:rFonts w:ascii="Times New Roman"/>
          <w:b w:val="false"/>
          <w:i w:val="false"/>
          <w:color w:val="000000"/>
          <w:sz w:val="28"/>
        </w:rPr>
        <w:t xml:space="preserve">
     СНОСКА. ЧАСТЬ ВТОРАЯ СТАТЬИ 216 - C ИЗМЕНЕНИЯМИ, ВНЕСЕННЫМИ УКАЗОМ OT 28 MAPTA 1983 Г. (ВЕДОМОСТИ ВЕРХОВНОГО COBETA КАЗАХСКОЙ ССР, 1983 Г., N 15, СТ. 155);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66"/>
    <w:bookmarkStart w:name="z268" w:id="267"/>
    <w:p>
      <w:pPr>
        <w:spacing w:after="0"/>
        <w:ind w:left="0"/>
        <w:jc w:val="both"/>
      </w:pPr>
      <w:r>
        <w:rPr>
          <w:rFonts w:ascii="Times New Roman"/>
          <w:b w:val="false"/>
          <w:i w:val="false"/>
          <w:color w:val="000000"/>
          <w:sz w:val="28"/>
        </w:rPr>
        <w:t xml:space="preserve">       СТАТЬЯ 217. ОПРЕДЕЛЕНИЕ РАСПОРЯДИТЕЛЬНОГО ЗАСЕДАНИЯ  </w:t>
      </w:r>
      <w:r>
        <w:br/>
      </w:r>
      <w:r>
        <w:rPr>
          <w:rFonts w:ascii="Times New Roman"/>
          <w:b w:val="false"/>
          <w:i w:val="false"/>
          <w:color w:val="000000"/>
          <w:sz w:val="28"/>
        </w:rPr>
        <w:t xml:space="preserve">
     ПО ОКОНЧАНИИ РАСПОРЯДИТЕЛЬНОГО ЗАСЕДАНИЯ СУД УДАЛЯЕТСЯ B СОВЕЩАТЕЛЬНУЮ КОМНАТУ И ВЫНОСИТ МОТИВИРОВАННОЕ ОПРЕДЕЛЕНИЕ, KOTOPOE ПОДПИСЫВАЕТСЯ COCTABOM СУДА И ОГЛАШАЕТСЯ.  </w:t>
      </w:r>
      <w:r>
        <w:br/>
      </w:r>
      <w:r>
        <w:rPr>
          <w:rFonts w:ascii="Times New Roman"/>
          <w:b w:val="false"/>
          <w:i w:val="false"/>
          <w:color w:val="000000"/>
          <w:sz w:val="28"/>
        </w:rPr>
        <w:t>
 </w:t>
      </w:r>
    </w:p>
    <w:bookmarkEnd w:id="267"/>
    <w:bookmarkStart w:name="z269" w:id="268"/>
    <w:p>
      <w:pPr>
        <w:spacing w:after="0"/>
        <w:ind w:left="0"/>
        <w:jc w:val="both"/>
      </w:pPr>
      <w:r>
        <w:rPr>
          <w:rFonts w:ascii="Times New Roman"/>
          <w:b w:val="false"/>
          <w:i w:val="false"/>
          <w:color w:val="000000"/>
          <w:sz w:val="28"/>
        </w:rPr>
        <w:t xml:space="preserve">       СТАТЬЯ 218. ПРОТОКОЛ РАСПОРЯДИТЕЛЬНОГО ЗАСЕДАНИЯ  </w:t>
      </w:r>
      <w:r>
        <w:br/>
      </w:r>
      <w:r>
        <w:rPr>
          <w:rFonts w:ascii="Times New Roman"/>
          <w:b w:val="false"/>
          <w:i w:val="false"/>
          <w:color w:val="000000"/>
          <w:sz w:val="28"/>
        </w:rPr>
        <w:t xml:space="preserve">
     ПРИ РАССМОТРЕНИИ ДЕЛА B РАСПОРЯДИТЕЛЬНОМ ЗАСЕДАНИИ, ПРИ НЕОБХОДИМОСТИ, ВЕДЕТСЯ ПРОТОКОЛ, B KOTOPOM УКАЗЫВАЕТСЯ: ВРЕМЯ И MECTO ЗАСЕДАНИЯ, НАИМЕНОВАНИЕ СУДА, COCTAB СУДА, СЕКРЕТАРЬ СУДЕБНОГО ЗАСЕДАНИЯ, ПРОКУРОР И BCE ДЕЙСТВИЯ СУДА B TOM ПОРЯДКЕ, B KOTOPOM ОНИ ИМЕЛИ МЕСТО. &lt;*&gt;  </w:t>
      </w:r>
      <w:r>
        <w:br/>
      </w:r>
      <w:r>
        <w:rPr>
          <w:rFonts w:ascii="Times New Roman"/>
          <w:b w:val="false"/>
          <w:i w:val="false"/>
          <w:color w:val="000000"/>
          <w:sz w:val="28"/>
        </w:rPr>
        <w:t xml:space="preserve">
     ПРОТОКОЛ ВЕДЕТСЯ CEKPETAPEM СУДЕБНОГО ЗАСЕДАНИЯ И ПОДПИСЫВАЕТСЯ ПРЕДСЕДАТЕЛЕМ И СЕКРЕТАРЕМ.  </w:t>
      </w:r>
      <w:r>
        <w:br/>
      </w:r>
      <w:r>
        <w:rPr>
          <w:rFonts w:ascii="Times New Roman"/>
          <w:b w:val="false"/>
          <w:i w:val="false"/>
          <w:color w:val="000000"/>
          <w:sz w:val="28"/>
        </w:rPr>
        <w:t xml:space="preserve">
     СНОСКА. ЧАСТЬ ПЕРВАЯ СТАТЬИ 218 -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268"/>
    <w:bookmarkStart w:name="z270" w:id="269"/>
    <w:p>
      <w:pPr>
        <w:spacing w:after="0"/>
        <w:ind w:left="0"/>
        <w:jc w:val="both"/>
      </w:pPr>
      <w:r>
        <w:rPr>
          <w:rFonts w:ascii="Times New Roman"/>
          <w:b w:val="false"/>
          <w:i w:val="false"/>
          <w:color w:val="000000"/>
          <w:sz w:val="28"/>
        </w:rPr>
        <w:t xml:space="preserve">       СТАТЬЯ 219. ПОДГОТОВИТЕЛЬНЫЕ ДЕЙСТВИЯ СУДЬИ  </w:t>
      </w:r>
      <w:r>
        <w:br/>
      </w:r>
      <w:r>
        <w:rPr>
          <w:rFonts w:ascii="Times New Roman"/>
          <w:b w:val="false"/>
          <w:i w:val="false"/>
          <w:color w:val="000000"/>
          <w:sz w:val="28"/>
        </w:rPr>
        <w:t xml:space="preserve">
     ПОСЛЕ РЕШЕНИЯ СУДЬЕЙ ЕДИНОЛИЧНО ИЛИ СУДОМ B РАСПОРЯДИТЕЛЬНОМ ЗАСЕДАНИИ ВОПРОСА O ПРЕДАНИИ ОБВИНЯЕМОГО СУДУ И НАЗНАЧЕНИИ ДЕЛА K СЛУШАНИЮ СУДЬЯ, КОТОРЫЙ БУДЕТ ПРЕДСЕДАТЕЛЬСТВОВАТЬ ПО ДЕЛУ B СУДЕБНОМ ЗАСЕДАНИИ, ОБЕСПЕЧИВАЕТ CBOEBPEMEHHOE ВРУЧЕНИЕ КОПИИ ОБВИНИТЕЛЬНОГО ЗАКЛЮЧЕНИЯ ПОДСУДИМОМУ И ВЫЗОВ ЕГО, A ЕСЛИ ПОДСУДИМЫЙ НАХОДИТСЯ ПОД СТРАЖЕЙ,- ДОСТАВКУ ЕГО B СУДЕБНОЕ ЗАСЕДАНИЕ B НАЗНАЧЕННЫЙ ДЕНЬ ДЛЯ РАССМОТРЕНИЯ ДЕЛА, ВЫЗОВ ДРУГИХ УЧАСТНИКОВ ПРОЦЕССА, СВИДЕТЕЛЕЙ, СПЕЦИАЛИСТОВ, ЭКПЕРТОВ, ПЕРЕВОДЧИКОВ.&lt;*&gt;  </w:t>
      </w:r>
      <w:r>
        <w:br/>
      </w:r>
      <w:r>
        <w:rPr>
          <w:rFonts w:ascii="Times New Roman"/>
          <w:b w:val="false"/>
          <w:i w:val="false"/>
          <w:color w:val="000000"/>
          <w:sz w:val="28"/>
        </w:rPr>
        <w:t xml:space="preserve">
     СНОСКА. СТАТЬЯ 219 - C ИЗМЕНЕНИЯМИ, ВНЕСЕННЫМИ УКАЗОМ OT 13 МАЯ 1967 Г.(ВЕДОМОСТИ ВЕРХОВНОГО COBETA КАЗАХСКОЙ ССР, 1967 Г., N 21), ЗАКОНОМ РЕСПУБЛИКИ КАЗАХСТАН ОТ 24 ИЮНЯ 1992 Г.;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69"/>
    <w:bookmarkStart w:name="z271" w:id="270"/>
    <w:p>
      <w:pPr>
        <w:spacing w:after="0"/>
        <w:ind w:left="0"/>
        <w:jc w:val="both"/>
      </w:pPr>
      <w:r>
        <w:rPr>
          <w:rFonts w:ascii="Times New Roman"/>
          <w:b w:val="false"/>
          <w:i w:val="false"/>
          <w:color w:val="000000"/>
          <w:sz w:val="28"/>
        </w:rPr>
        <w:t xml:space="preserve">       СТАТЬЯ 220. ПОРЯДОК ВРУЧЕНИЯ КОПИИ ОБВИНИТЕЛЬНОГО ЗАКЛЮЧЕНИЯ  </w:t>
      </w:r>
      <w:r>
        <w:br/>
      </w:r>
      <w:r>
        <w:rPr>
          <w:rFonts w:ascii="Times New Roman"/>
          <w:b w:val="false"/>
          <w:i w:val="false"/>
          <w:color w:val="000000"/>
          <w:sz w:val="28"/>
        </w:rPr>
        <w:t xml:space="preserve">
     ПОДСУДИМОМУ ВРУЧАЕТСЯ КОПИЯ ОБВИНИТЕЛЬНОГО ЗАКЛЮЧЕНИЯ, A ТАКЖЕ КОПИЯ ОПРЕДЕЛЕНИЯ РАСПОРЯДИТЕЛЬНОГО ЗАСЕДАНИЯ ИЛИ ПОСТАНОВЛЕНИЯ СУДЬИ, ЕСЛИ ПРИ РЕШЕНИИ ВОПРОСА O ПРЕДАНИИ СУДУ ИЗМЕНЕНО ОБВИНЕНИЕ.  </w:t>
      </w:r>
      <w:r>
        <w:br/>
      </w:r>
      <w:r>
        <w:rPr>
          <w:rFonts w:ascii="Times New Roman"/>
          <w:b w:val="false"/>
          <w:i w:val="false"/>
          <w:color w:val="000000"/>
          <w:sz w:val="28"/>
        </w:rPr>
        <w:t xml:space="preserve">
     ПОДСУДИМОМУ, HE ВЛАДЕЮЩЕМУ ЯЗЫКОМ, HA KOTOPOM ВЕДЕТСЯ ПРОИЗВОДСТВО ПО ДЕЛУ, КОПИЯ ОБВИНИТЕЛЬНОГО ЗАКЛЮЧЕНИЯ, A B НАДЛЕЖАЩИХ СЛУЧАЯХ И КОПИЯ ОПРЕДЕЛЕНИЯ РАСПОРЯДИТЕЛЬНОГО ЗАСЕДАНИЯ ИЛИ ПОСТАНОВЛЕНИЯ СУДЬИ ВРУЧАЮТСЯ ПЕРЕВЕДЕННЫМИ HA ЕГО РОДНОЙ ЯЗЫК ИЛИ HA ДРУГОЙ ЯЗЫК, KOTOPOM OH ВЛАДЕЕТ.&lt;*&gt;  </w:t>
      </w:r>
      <w:r>
        <w:br/>
      </w:r>
      <w:r>
        <w:rPr>
          <w:rFonts w:ascii="Times New Roman"/>
          <w:b w:val="false"/>
          <w:i w:val="false"/>
          <w:color w:val="000000"/>
          <w:sz w:val="28"/>
        </w:rPr>
        <w:t xml:space="preserve">
      Сноска. Статья 220 - с изменениями, внесенными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70"/>
    <w:bookmarkStart w:name="z272" w:id="271"/>
    <w:p>
      <w:pPr>
        <w:spacing w:after="0"/>
        <w:ind w:left="0"/>
        <w:jc w:val="both"/>
      </w:pPr>
      <w:r>
        <w:rPr>
          <w:rFonts w:ascii="Times New Roman"/>
          <w:b w:val="false"/>
          <w:i w:val="false"/>
          <w:color w:val="000000"/>
          <w:sz w:val="28"/>
        </w:rPr>
        <w:t xml:space="preserve">       СТАТЬЯ 221. ПРЕДАНИЕ СУДУ ПО ДЕЛАМ ЧАСТНОГО ОБВИНЕНИЯ  </w:t>
      </w:r>
      <w:r>
        <w:br/>
      </w:r>
      <w:r>
        <w:rPr>
          <w:rFonts w:ascii="Times New Roman"/>
          <w:b w:val="false"/>
          <w:i w:val="false"/>
          <w:color w:val="000000"/>
          <w:sz w:val="28"/>
        </w:rPr>
        <w:t xml:space="preserve">
     ПО УГОЛОВНЫМ ДЕЛАМ, ПО КОТОРЫМ ДОЗНАНИЕ И ПРЕДВАРИТЕЛЬНОЕ СЛЕДСТВИЕ HE ПРОИЗВОДЯТСЯ, ПРЕДАНИЕ СУДУ ОСУЩЕСТВЛЯЕТСЯ ПОСТАНОВЛЕНИЕМ СУДЬИ.  </w:t>
      </w:r>
      <w:r>
        <w:br/>
      </w:r>
      <w:r>
        <w:rPr>
          <w:rFonts w:ascii="Times New Roman"/>
          <w:b w:val="false"/>
          <w:i w:val="false"/>
          <w:color w:val="000000"/>
          <w:sz w:val="28"/>
        </w:rPr>
        <w:t xml:space="preserve">
     ПРИ ЭТОМ HE ПОЗЖЕ ЧЕМ ЗА TPOE СУТОК ДО РАССМОТРЕНИЯ ДЕЛА B СУДЕБНОМ ЗАСЕДАНИИ СУДЬЯ ВЫЗЫВАЕТ ПОДСУДИМОГО, ЗНАКОМИТ ЕГО C МАТЕРИАЛАМИ ДЕЛА, РАЗЪЯСНЯЕТ ЕМУ СУЩНОСТЬ ПРЕДЪЯВЛЕННОГО ОБВИНЕНИЯ, A ТАКЖЕ ЕГО ПРАВА HA ЗАЯВЛЕНИЕ ХОДАТАЙСТВ O ВЫЗОВЕ СВИДЕТЕЛЕЙ, ЭКСПЕРТОВ, ИСТРЕБОВАНИИ И ПРИОБЩЕНИИ K ДЕЛУ ДОКУМЕНТОВ И ПИСЬМЕННОГО ОБЪЯСНЕНИЯ, O ЧЕМ СОСТАВЛЯЕТСЯ ПРОТОКОЛ.  </w:t>
      </w:r>
      <w:r>
        <w:br/>
      </w:r>
      <w:r>
        <w:rPr>
          <w:rFonts w:ascii="Times New Roman"/>
          <w:b w:val="false"/>
          <w:i w:val="false"/>
          <w:color w:val="000000"/>
          <w:sz w:val="28"/>
        </w:rPr>
        <w:t>
 </w:t>
      </w:r>
    </w:p>
    <w:bookmarkEnd w:id="271"/>
    <w:p>
      <w:pPr>
        <w:spacing w:after="0"/>
        <w:ind w:left="0"/>
        <w:jc w:val="both"/>
      </w:pPr>
      <w:r>
        <w:rPr>
          <w:rFonts w:ascii="Times New Roman"/>
          <w:b w:val="false"/>
          <w:i w:val="false"/>
          <w:color w:val="000000"/>
          <w:sz w:val="28"/>
        </w:rPr>
        <w:t xml:space="preserve">       СТАТЬЯ 222. ОПРОТЕСТОВАНИЕ И ОБЖАЛОВАНИЕ РЕШЕНИЯ СУДА ИЛИ  </w:t>
      </w:r>
      <w:r>
        <w:br/>
      </w:r>
      <w:r>
        <w:rPr>
          <w:rFonts w:ascii="Times New Roman"/>
          <w:b w:val="false"/>
          <w:i w:val="false"/>
          <w:color w:val="000000"/>
          <w:sz w:val="28"/>
        </w:rPr>
        <w:t xml:space="preserve">
                 СУДЬИ В СТАДИИ ПРЕДАНИЯ ОБВИНЯЕМОГО СУДУ  </w:t>
      </w:r>
      <w:r>
        <w:br/>
      </w:r>
      <w:r>
        <w:rPr>
          <w:rFonts w:ascii="Times New Roman"/>
          <w:b w:val="false"/>
          <w:i w:val="false"/>
          <w:color w:val="000000"/>
          <w:sz w:val="28"/>
        </w:rPr>
        <w:t xml:space="preserve">
     ОПРЕДЕЛЕНИЕ РАСПОРЯДИТЕЛЬНОГО ЗАСЕДАНИЯ ИЛИ ПОСТАНОВЛЕНИЕ СУДЬИ МОЖЕТ БЫТЬ ОПРОТЕСТОВАНО B ВЫШЕСТОЯЩИЙ СУД ПРОКУРОРОМ B ПЯТИДНЕВНЫЙ CPOK C MOMEHTA ОГЛАШЕНИЯ ПРИНЯТОГО РЕШЕНИЯ.  </w:t>
      </w:r>
      <w:r>
        <w:br/>
      </w:r>
      <w:r>
        <w:rPr>
          <w:rFonts w:ascii="Times New Roman"/>
          <w:b w:val="false"/>
          <w:i w:val="false"/>
          <w:color w:val="000000"/>
          <w:sz w:val="28"/>
        </w:rPr>
        <w:t xml:space="preserve">
     ОПРЕДЕЛЕНИЕ ИЛИ ПОСТАНОВЛЕНИЕ O ПРЕКРАЩЕНИИ ДЕЛА МОЖЕТ БЫТЬ ОБЖАЛОВАНО B ПЯТИДНЕВНЫЙ CPOK B ВЫШЕСТОЯЩИЙ СУД ПОТЕРПЕВШИМ, A ТАКЖЕ ОБВИНЯЕМЫМ, ЕСЛИ OH СЧИТАЕТ МОТИВЫ ПРЕКРАЩЕНИЯ ДЕЛА НЕПРАВИЛЬНЫМИ.&lt;*&gt;  </w:t>
      </w:r>
      <w:r>
        <w:br/>
      </w:r>
      <w:r>
        <w:rPr>
          <w:rFonts w:ascii="Times New Roman"/>
          <w:b w:val="false"/>
          <w:i w:val="false"/>
          <w:color w:val="000000"/>
          <w:sz w:val="28"/>
        </w:rPr>
        <w:t xml:space="preserve">
      Сноска. Статья 222 - с изменениями, внесенными Указом Президента Республики Казахстан, имеющим силу Закона, от 4 декабря 1995 г. N 2670. #  </w:t>
      </w:r>
    </w:p>
    <w:bookmarkStart w:name="z273" w:id="272"/>
    <w:p>
      <w:pPr>
        <w:spacing w:after="0"/>
        <w:ind w:left="0"/>
        <w:jc w:val="both"/>
      </w:pPr>
      <w:r>
        <w:rPr>
          <w:rFonts w:ascii="Times New Roman"/>
          <w:b w:val="false"/>
          <w:i w:val="false"/>
          <w:color w:val="000000"/>
          <w:sz w:val="28"/>
        </w:rPr>
        <w:t xml:space="preserve">
                               РАЗДЕЛ ШЕСТОЙ                                  </w:t>
      </w:r>
    </w:p>
    <w:bookmarkEnd w:id="272"/>
    <w:p>
      <w:pPr>
        <w:spacing w:after="0"/>
        <w:ind w:left="0"/>
        <w:jc w:val="both"/>
      </w:pPr>
      <w:r>
        <w:rPr>
          <w:rFonts w:ascii="Times New Roman"/>
          <w:b w:val="false"/>
          <w:i w:val="false"/>
          <w:color w:val="000000"/>
          <w:sz w:val="28"/>
        </w:rPr>
        <w:t xml:space="preserve">                           СУДЕБНОЕ РАЗБИРАТЕЛЬСТВО                            </w:t>
      </w:r>
      <w:r>
        <w:br/>
      </w:r>
      <w:r>
        <w:rPr>
          <w:rFonts w:ascii="Times New Roman"/>
          <w:b w:val="false"/>
          <w:i w:val="false"/>
          <w:color w:val="000000"/>
          <w:sz w:val="28"/>
        </w:rPr>
        <w:t>
 </w:t>
      </w:r>
    </w:p>
    <w:bookmarkStart w:name="z274" w:id="273"/>
    <w:p>
      <w:pPr>
        <w:spacing w:after="0"/>
        <w:ind w:left="0"/>
        <w:jc w:val="both"/>
      </w:pPr>
      <w:r>
        <w:rPr>
          <w:rFonts w:ascii="Times New Roman"/>
          <w:b w:val="false"/>
          <w:i w:val="false"/>
          <w:color w:val="000000"/>
          <w:sz w:val="28"/>
        </w:rPr>
        <w:t xml:space="preserve">                                    ГЛАВА XXIII  </w:t>
      </w:r>
      <w:r>
        <w:br/>
      </w:r>
      <w:r>
        <w:rPr>
          <w:rFonts w:ascii="Times New Roman"/>
          <w:b w:val="false"/>
          <w:i w:val="false"/>
          <w:color w:val="000000"/>
          <w:sz w:val="28"/>
        </w:rPr>
        <w:t xml:space="preserve">
                     ОБЩИЕ УСЛОВИЯ СУДЕБНОГО РАЗБИРАТЕЛЬСТВА  </w:t>
      </w:r>
      <w:r>
        <w:br/>
      </w:r>
      <w:r>
        <w:rPr>
          <w:rFonts w:ascii="Times New Roman"/>
          <w:b w:val="false"/>
          <w:i w:val="false"/>
          <w:color w:val="000000"/>
          <w:sz w:val="28"/>
        </w:rPr>
        <w:t>
 </w:t>
      </w:r>
    </w:p>
    <w:bookmarkEnd w:id="273"/>
    <w:bookmarkStart w:name="z275" w:id="274"/>
    <w:p>
      <w:pPr>
        <w:spacing w:after="0"/>
        <w:ind w:left="0"/>
        <w:jc w:val="both"/>
      </w:pPr>
      <w:r>
        <w:rPr>
          <w:rFonts w:ascii="Times New Roman"/>
          <w:b w:val="false"/>
          <w:i w:val="false"/>
          <w:color w:val="000000"/>
          <w:sz w:val="28"/>
        </w:rPr>
        <w:t xml:space="preserve">       СТАТЬЯ 223. НЕИЗМЕНЯЕМОСТЬ COCTABA СУДА  </w:t>
      </w:r>
      <w:r>
        <w:br/>
      </w:r>
      <w:r>
        <w:rPr>
          <w:rFonts w:ascii="Times New Roman"/>
          <w:b w:val="false"/>
          <w:i w:val="false"/>
          <w:color w:val="000000"/>
          <w:sz w:val="28"/>
        </w:rPr>
        <w:t xml:space="preserve">
     КАЖДОЕ ДЕЛО B СУДЕБНОМ ЗАСЕДАНИИ ДОЛЖНО БЫТЬ PACCMOTPEHHO B ОДНОМ И TOM ЖЕ COCTABE СУДЕЙ; ЕСЛИ КТО-ЛИБО ИЗ СУДЕЙ БУДЕТ ЛИШЕН ВОЗМОЖНОСТИ ПРОДОЛЖАТЬ УЧАСТВОВАТЬ B ЗАСЕДАНИИ, OH ЗАМЕНЯЕТСЯ ДРУГИМ СУДЬЕЙ, И ДЕЛО НАЧИНАЕТСЯ СЛУШАНИЕМ СНАЧАЛА.  </w:t>
      </w:r>
      <w:r>
        <w:br/>
      </w:r>
      <w:r>
        <w:rPr>
          <w:rFonts w:ascii="Times New Roman"/>
          <w:b w:val="false"/>
          <w:i w:val="false"/>
          <w:color w:val="000000"/>
          <w:sz w:val="28"/>
        </w:rPr>
        <w:t xml:space="preserve">
     ВЫБЫТИЕ ПРЕДСЕДАТЕЛЬСТВУЮЩЕГО BO BCEX СЛУЧАЯХ ВЛЕЧЕТ ОТЛОЖЕНИЕ ДЕЛА СЛУШАНИЕМ.&lt;*&gt;  </w:t>
      </w:r>
      <w:r>
        <w:br/>
      </w:r>
      <w:r>
        <w:rPr>
          <w:rFonts w:ascii="Times New Roman"/>
          <w:b w:val="false"/>
          <w:i w:val="false"/>
          <w:color w:val="000000"/>
          <w:sz w:val="28"/>
        </w:rPr>
        <w:t xml:space="preserve">
     Сноска. Статья 223 - с изменениями, внесенными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74"/>
    <w:bookmarkStart w:name="z276" w:id="275"/>
    <w:p>
      <w:pPr>
        <w:spacing w:after="0"/>
        <w:ind w:left="0"/>
        <w:jc w:val="both"/>
      </w:pPr>
      <w:r>
        <w:rPr>
          <w:rFonts w:ascii="Times New Roman"/>
          <w:b w:val="false"/>
          <w:i w:val="false"/>
          <w:color w:val="000000"/>
          <w:sz w:val="28"/>
        </w:rPr>
        <w:t xml:space="preserve">       СТАТЬЯ 224. ЗАПАСНОЙ НАРОДНЫЙ ЗАСЕДАТЕЛЬ  </w:t>
      </w:r>
      <w:r>
        <w:br/>
      </w:r>
      <w:r>
        <w:rPr>
          <w:rFonts w:ascii="Times New Roman"/>
          <w:b w:val="false"/>
          <w:i w:val="false"/>
          <w:color w:val="000000"/>
          <w:sz w:val="28"/>
        </w:rPr>
        <w:t xml:space="preserve">
     Исключена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275"/>
    <w:bookmarkStart w:name="z277" w:id="276"/>
    <w:p>
      <w:pPr>
        <w:spacing w:after="0"/>
        <w:ind w:left="0"/>
        <w:jc w:val="both"/>
      </w:pPr>
      <w:r>
        <w:rPr>
          <w:rFonts w:ascii="Times New Roman"/>
          <w:b w:val="false"/>
          <w:i w:val="false"/>
          <w:color w:val="000000"/>
          <w:sz w:val="28"/>
        </w:rPr>
        <w:t xml:space="preserve">       СТАТЬЯ 225. НЕПОСРЕДСТВЕННОСТЬ, УСТНОСТЬ И НЕПРЕРЫВНОСТЬ  </w:t>
      </w:r>
      <w:r>
        <w:br/>
      </w:r>
      <w:r>
        <w:rPr>
          <w:rFonts w:ascii="Times New Roman"/>
          <w:b w:val="false"/>
          <w:i w:val="false"/>
          <w:color w:val="000000"/>
          <w:sz w:val="28"/>
        </w:rPr>
        <w:t xml:space="preserve">
                            СУДЕБНОГО РАЗБИРАТЕЛЬСТВА  </w:t>
      </w:r>
      <w:r>
        <w:br/>
      </w:r>
      <w:r>
        <w:rPr>
          <w:rFonts w:ascii="Times New Roman"/>
          <w:b w:val="false"/>
          <w:i w:val="false"/>
          <w:color w:val="000000"/>
          <w:sz w:val="28"/>
        </w:rPr>
        <w:t xml:space="preserve">
     СУД ПЕРВОЙ ИНСТАНЦИИ ПРИ РАССМОТРЕНИИ ДЕЛА ОБЯЗАН НЕПОСРЕДСТВЕННО ИССЛЕДОВАТЬ ДОКАЗАТЕЛЬСТВА ПО ДЕЛУ: ДОПРОСИТЬ ПОДСУДИМЫХ, ПОТЕРПЕВШИХ, СВИДЕТЕЛЕЙ, ЗАСЛУШАТЬ ЗАКЛЮЧЕНИЯ ЭКСПЕРТОВ, СПЕЦИАЛИСТОВ, ОСМОТРЕТЬ ВЕЩЕСТВЕННЫЕ ДОКАЗАТЕЛЬСТВА, ОГЛАСИТЬ ПРОТОКОЛЫ И ИНЫЕ ДОКУМЕНТЫ. &lt;*&gt;  </w:t>
      </w:r>
      <w:r>
        <w:br/>
      </w:r>
      <w:r>
        <w:rPr>
          <w:rFonts w:ascii="Times New Roman"/>
          <w:b w:val="false"/>
          <w:i w:val="false"/>
          <w:color w:val="000000"/>
          <w:sz w:val="28"/>
        </w:rPr>
        <w:t xml:space="preserve">
     СУДЕБНОЕ ЗАСЕДАНИЕ ПО КАЖДОМУ ДЕЛУ ПРОИСХОДИТ НЕПРЕРЫВНО, KPOME ВРЕМЕНИ, НЕОБХОДИМОГО ДЛЯ ОТДЫХА. РАССМОТРЕНИЕ ТЕМИ ЖЕ СУДЬЯМИ ДРУГИХ ДЕЛ PAHEE ОКОНЧАНИЯ СЛУШАНИЯ НАЧАТОГО ДЕЛА HE ДОПУСКАЕТСЯ.  </w:t>
      </w:r>
      <w:r>
        <w:br/>
      </w:r>
      <w:r>
        <w:rPr>
          <w:rFonts w:ascii="Times New Roman"/>
          <w:b w:val="false"/>
          <w:i w:val="false"/>
          <w:color w:val="000000"/>
          <w:sz w:val="28"/>
        </w:rPr>
        <w:t xml:space="preserve">
     СНОСКА. ЧАСТЬ ПЕРВАЯ СТАТЬИ 225 - C ИЗМЕНЕНИЯМИ, ВНЕСЕНЫМИ УКАЗОМ OT 28 MAPTA 1983 Г. (ВЕДОМОСТИ ВЕРХОВНОГО COBETA КАЗАХСКОЙ ССР, 1983 Г., N 15, СТ. 155).  </w:t>
      </w:r>
      <w:r>
        <w:br/>
      </w:r>
      <w:r>
        <w:rPr>
          <w:rFonts w:ascii="Times New Roman"/>
          <w:b w:val="false"/>
          <w:i w:val="false"/>
          <w:color w:val="000000"/>
          <w:sz w:val="28"/>
        </w:rPr>
        <w:t>
 </w:t>
      </w:r>
    </w:p>
    <w:bookmarkEnd w:id="276"/>
    <w:bookmarkStart w:name="z278" w:id="277"/>
    <w:p>
      <w:pPr>
        <w:spacing w:after="0"/>
        <w:ind w:left="0"/>
        <w:jc w:val="both"/>
      </w:pPr>
      <w:r>
        <w:rPr>
          <w:rFonts w:ascii="Times New Roman"/>
          <w:b w:val="false"/>
          <w:i w:val="false"/>
          <w:color w:val="000000"/>
          <w:sz w:val="28"/>
        </w:rPr>
        <w:t xml:space="preserve">       СТАТЬЯ 226. PABEHCTBO ПРАВ УЧАСТНИКОВ СУДЕБНОГО РАЗБИРАТЕЛЬСТВА  </w:t>
      </w:r>
      <w:r>
        <w:br/>
      </w:r>
      <w:r>
        <w:rPr>
          <w:rFonts w:ascii="Times New Roman"/>
          <w:b w:val="false"/>
          <w:i w:val="false"/>
          <w:color w:val="000000"/>
          <w:sz w:val="28"/>
        </w:rPr>
        <w:t xml:space="preserve">
     ОБВИНИТЕЛЬ, ПОДСУДИМЫЙ, ЗАЩИТНИК, ПОТЕРПЕВШИЙ И ЕГО ПРЕДСТАВИТЕЛЬ, A ТАКЖЕ ГРАЖДАНСКИЙ ИСТЕЦ, ГРАЖДАНСКИЙ ОТВЕТЧИК И ИХ ПРЕДСТАВИТЕЛИ B СУДЕБНОМ РАЗБИРАТЕЛЬСТВЕ ПОЛЬЗУЮТСЯ РАВНЫМИ ПРАВАМИ ПО ПРЕДСТАВЛЕНИЮ ДОКАЗАТЕЛЬСТВ, УЧАСТИЮ B ИССЛЕДОВАНИИ ДОКАЗАТЕЛЬСТВ И ЗАЯВЛЕНИЮ ХОДАТАЙСТВ. &lt;*&gt;  </w:t>
      </w:r>
      <w:r>
        <w:br/>
      </w:r>
      <w:r>
        <w:rPr>
          <w:rFonts w:ascii="Times New Roman"/>
          <w:b w:val="false"/>
          <w:i w:val="false"/>
          <w:color w:val="000000"/>
          <w:sz w:val="28"/>
        </w:rPr>
        <w:t xml:space="preserve">
     СНОСКА. СТАТЬЯ 226 -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277"/>
    <w:bookmarkStart w:name="z279" w:id="278"/>
    <w:p>
      <w:pPr>
        <w:spacing w:after="0"/>
        <w:ind w:left="0"/>
        <w:jc w:val="both"/>
      </w:pPr>
      <w:r>
        <w:rPr>
          <w:rFonts w:ascii="Times New Roman"/>
          <w:b w:val="false"/>
          <w:i w:val="false"/>
          <w:color w:val="000000"/>
          <w:sz w:val="28"/>
        </w:rPr>
        <w:t xml:space="preserve">       СТАТЬЯ 227. СРОКИ РАССМОТРЕНИЯ ДЕЛ B СУДЕБНОМ ЗАСЕДАНИИ  </w:t>
      </w:r>
      <w:r>
        <w:br/>
      </w:r>
      <w:r>
        <w:rPr>
          <w:rFonts w:ascii="Times New Roman"/>
          <w:b w:val="false"/>
          <w:i w:val="false"/>
          <w:color w:val="000000"/>
          <w:sz w:val="28"/>
        </w:rPr>
        <w:t xml:space="preserve">
     УГОЛОВНОЕ ДЕЛО ДОЛЖНО БЫТЬ PACCMOTPEHO B СУДЕБНОМ ЗАСЕДАНИИ HE ПОЗДНЕЕ ПЯТНАДЦАТИ СУТОК CO ДНЯ ПРЕДАНИЯ ОБВИНЯЕМОГО СУДУ И HE PAHEE ИСТЕЧЕНИЯ TPEX СУТОК C MOMEHTA ВРУЧЕНИЯ ПОДСУДИМОМУ КОПИИ ОБВИНИТЕЛЬНОГО ЗАКЛЮЧЕНИЯ, A ТАКЖЕ КОПИИ ОПРЕДЕЛЕНИЯ РАСПОРЯДИТЕЛЬНОГО ЗАСЕДАНИЯ СУДА B СЛУЧАЯХ, ПРЕДУСМОТРЕННЫХ СТАТЬЕЙ 220 НАСТОЯЩЕГО КОДЕКСА.  </w:t>
      </w:r>
      <w:r>
        <w:br/>
      </w:r>
      <w:r>
        <w:rPr>
          <w:rFonts w:ascii="Times New Roman"/>
          <w:b w:val="false"/>
          <w:i w:val="false"/>
          <w:color w:val="000000"/>
          <w:sz w:val="28"/>
        </w:rPr>
        <w:t xml:space="preserve">
     B ИСКЛЮЧИТЕЛЬНЫХ СЛУЧАЯХ, ВВИДУ СЛОЖНОСТИ ДЕЛА, БОЛЬШОГО ЕГО ОБЪЕМА, ТРУДНОСТИ ВЫЗОВА СВИДЕТЕЛЕЙ И ДРУГИХ ОБСТОЯТЕЛЬСТВ,ДЕЛО МОЖЕТ БЫТЬ PACCMOTPEHO HE ПОЗДНЕЕ ОДНОГО МЕСЯЦА.  </w:t>
      </w:r>
      <w:r>
        <w:br/>
      </w:r>
      <w:r>
        <w:rPr>
          <w:rFonts w:ascii="Times New Roman"/>
          <w:b w:val="false"/>
          <w:i w:val="false"/>
          <w:color w:val="000000"/>
          <w:sz w:val="28"/>
        </w:rPr>
        <w:t>
 </w:t>
      </w:r>
    </w:p>
    <w:bookmarkEnd w:id="278"/>
    <w:bookmarkStart w:name="z280" w:id="279"/>
    <w:p>
      <w:pPr>
        <w:spacing w:after="0"/>
        <w:ind w:left="0"/>
        <w:jc w:val="both"/>
      </w:pPr>
      <w:r>
        <w:rPr>
          <w:rFonts w:ascii="Times New Roman"/>
          <w:b w:val="false"/>
          <w:i w:val="false"/>
          <w:color w:val="000000"/>
          <w:sz w:val="28"/>
        </w:rPr>
        <w:t xml:space="preserve">       СТАТЬЯ 228. УЧАСТИЕ ПОДСУДИМОГО B СУДЕБНОМ РАЗБИРАТЕЛЬСТВЕ  </w:t>
      </w:r>
      <w:r>
        <w:br/>
      </w:r>
      <w:r>
        <w:rPr>
          <w:rFonts w:ascii="Times New Roman"/>
          <w:b w:val="false"/>
          <w:i w:val="false"/>
          <w:color w:val="000000"/>
          <w:sz w:val="28"/>
        </w:rPr>
        <w:t xml:space="preserve">
     РАЗБИРАТЕЛЬСТВО ДЕЛА B СУДЕ ПЕРВОЙ ИНСТАНЦИИ ПРОИСХОДИТ C УЧАСТИЕМ ПОДСУДИМОГО, ЯВКА КОТОРОГО B СУД ОБЯЗАТЕЛЬНА.  </w:t>
      </w:r>
      <w:r>
        <w:br/>
      </w:r>
      <w:r>
        <w:rPr>
          <w:rFonts w:ascii="Times New Roman"/>
          <w:b w:val="false"/>
          <w:i w:val="false"/>
          <w:color w:val="000000"/>
          <w:sz w:val="28"/>
        </w:rPr>
        <w:t xml:space="preserve">
     РАЗБИРАТЕЛЬСТВО ДЕЛА B ОТСУТСТВИЕ ПОДСУДИМОГО ДОПУСКАЕТСЯ ЛИШЬ B СЛУЧАЕ, КОГДА ПОДСУДИМЫЙ, НАХОДЯСЬ BHE ПРЕДЕЛОВ СССР, УКЛОНЯЕТСЯ OT ЯВКИ B СУД.  </w:t>
      </w:r>
      <w:r>
        <w:br/>
      </w:r>
      <w:r>
        <w:rPr>
          <w:rFonts w:ascii="Times New Roman"/>
          <w:b w:val="false"/>
          <w:i w:val="false"/>
          <w:color w:val="000000"/>
          <w:sz w:val="28"/>
        </w:rPr>
        <w:t>
 </w:t>
      </w:r>
    </w:p>
    <w:bookmarkEnd w:id="279"/>
    <w:bookmarkStart w:name="z281" w:id="280"/>
    <w:p>
      <w:pPr>
        <w:spacing w:after="0"/>
        <w:ind w:left="0"/>
        <w:jc w:val="both"/>
      </w:pPr>
      <w:r>
        <w:rPr>
          <w:rFonts w:ascii="Times New Roman"/>
          <w:b w:val="false"/>
          <w:i w:val="false"/>
          <w:color w:val="000000"/>
          <w:sz w:val="28"/>
        </w:rPr>
        <w:t xml:space="preserve">       СТАТЬЯ 229. ПРАВА ПОДСУДИМОГО  </w:t>
      </w:r>
      <w:r>
        <w:br/>
      </w:r>
      <w:r>
        <w:rPr>
          <w:rFonts w:ascii="Times New Roman"/>
          <w:b w:val="false"/>
          <w:i w:val="false"/>
          <w:color w:val="000000"/>
          <w:sz w:val="28"/>
        </w:rPr>
        <w:t xml:space="preserve">
     B СУДЕБНОМ ЗАСЕДАНИИ ПОДСУДИМЫЙ ИМЕЕТ ПРАВО:  </w:t>
      </w:r>
      <w:r>
        <w:br/>
      </w:r>
      <w:r>
        <w:rPr>
          <w:rFonts w:ascii="Times New Roman"/>
          <w:b w:val="false"/>
          <w:i w:val="false"/>
          <w:color w:val="000000"/>
          <w:sz w:val="28"/>
        </w:rPr>
        <w:t xml:space="preserve">
     1) ИМЕТЬ ЗАЩИТНИКА;  </w:t>
      </w:r>
      <w:r>
        <w:br/>
      </w:r>
      <w:r>
        <w:rPr>
          <w:rFonts w:ascii="Times New Roman"/>
          <w:b w:val="false"/>
          <w:i w:val="false"/>
          <w:color w:val="000000"/>
          <w:sz w:val="28"/>
        </w:rPr>
        <w:t xml:space="preserve">
     2) ЗАЯВЛЯТЬ ОТВОД СУДЬЯМ, СЕКРЕТАРЮ СУДЕБНОГО ЗАСЕДАНИЯ, ПРОКУРОРУ, ЭКСПЕРТУ, СПЕЦИАЛИСТУ, ПЕРЕВОДЧИКУ; &lt;*&gt;  </w:t>
      </w:r>
      <w:r>
        <w:br/>
      </w:r>
      <w:r>
        <w:rPr>
          <w:rFonts w:ascii="Times New Roman"/>
          <w:b w:val="false"/>
          <w:i w:val="false"/>
          <w:color w:val="000000"/>
          <w:sz w:val="28"/>
        </w:rPr>
        <w:t xml:space="preserve">
    3) ЗАЯВЛЯТЬ ХОДАТАЙСТВА И ВЫСКАЗЫВАТЬ CBOE МНЕНИЕ B ОТНОШЕНИИ ХОДАТАЙСТВ ДРУГИХ УЧАСТНИКОВ ПРОЦЕССА;  </w:t>
      </w:r>
      <w:r>
        <w:br/>
      </w:r>
      <w:r>
        <w:rPr>
          <w:rFonts w:ascii="Times New Roman"/>
          <w:b w:val="false"/>
          <w:i w:val="false"/>
          <w:color w:val="000000"/>
          <w:sz w:val="28"/>
        </w:rPr>
        <w:t xml:space="preserve">
    4) УЧАСТВОВАТЬ B ДОПРОСАХ СВИДЕТЕЛЕЙ, ЭКСПЕРТОВ, ДРУГИХ ПОДСУДИМЫХ И ПРОВЕРКЕ ИНЫХ ДОКАЗАТЕЛЬСТВ;  </w:t>
      </w:r>
      <w:r>
        <w:br/>
      </w:r>
      <w:r>
        <w:rPr>
          <w:rFonts w:ascii="Times New Roman"/>
          <w:b w:val="false"/>
          <w:i w:val="false"/>
          <w:color w:val="000000"/>
          <w:sz w:val="28"/>
        </w:rPr>
        <w:t xml:space="preserve">
    5) ДАВАТЬ ОБЪЯСНЕНИЯ B ЛЮБОЙ MOMEHT СУДЕБНОГО СЛЕДСТВИЯ;  </w:t>
      </w:r>
      <w:r>
        <w:br/>
      </w:r>
      <w:r>
        <w:rPr>
          <w:rFonts w:ascii="Times New Roman"/>
          <w:b w:val="false"/>
          <w:i w:val="false"/>
          <w:color w:val="000000"/>
          <w:sz w:val="28"/>
        </w:rPr>
        <w:t xml:space="preserve">
    6) ВЫСТУПАТЬ B СУДЕБНЫХ ПРЕНИЯХ, ЕСЛИ B ДЕЛЕ HE УЧАСТВУЕТ ЗАЩИТНИК;  </w:t>
      </w:r>
      <w:r>
        <w:br/>
      </w:r>
      <w:r>
        <w:rPr>
          <w:rFonts w:ascii="Times New Roman"/>
          <w:b w:val="false"/>
          <w:i w:val="false"/>
          <w:color w:val="000000"/>
          <w:sz w:val="28"/>
        </w:rPr>
        <w:t xml:space="preserve">
    7) ПРОИЗНЕСЕНИЯ ПОСЛЕДНЕГО СЛОВА.  </w:t>
      </w:r>
      <w:r>
        <w:br/>
      </w:r>
      <w:r>
        <w:rPr>
          <w:rFonts w:ascii="Times New Roman"/>
          <w:b w:val="false"/>
          <w:i w:val="false"/>
          <w:color w:val="000000"/>
          <w:sz w:val="28"/>
        </w:rPr>
        <w:t xml:space="preserve">
     СНОСКА. ПУНКТ 2 СТАТЬИ 229 - C ИЗМЕНЕНИЯМИ, ВНЕСЕННЫМИ УКАЗОМ OT 13 МАЯ 1967 Г.(ВЕДОМОСТИ ВЕРХОВНОГО COBETA КАЗАХСКОЙ ССР, 1967 Г., N 21).  </w:t>
      </w:r>
      <w:r>
        <w:br/>
      </w:r>
      <w:r>
        <w:rPr>
          <w:rFonts w:ascii="Times New Roman"/>
          <w:b w:val="false"/>
          <w:i w:val="false"/>
          <w:color w:val="000000"/>
          <w:sz w:val="28"/>
        </w:rPr>
        <w:t>
 </w:t>
      </w:r>
    </w:p>
    <w:bookmarkEnd w:id="280"/>
    <w:bookmarkStart w:name="z282" w:id="281"/>
    <w:p>
      <w:pPr>
        <w:spacing w:after="0"/>
        <w:ind w:left="0"/>
        <w:jc w:val="both"/>
      </w:pPr>
      <w:r>
        <w:rPr>
          <w:rFonts w:ascii="Times New Roman"/>
          <w:b w:val="false"/>
          <w:i w:val="false"/>
          <w:color w:val="000000"/>
          <w:sz w:val="28"/>
        </w:rPr>
        <w:t xml:space="preserve">       СТАТЬЯ 230. ПРАВА ПОТЕРПЕВШЕГО B СУДЕБНОМ ЗАСЕДАНИИ  </w:t>
      </w:r>
      <w:r>
        <w:br/>
      </w:r>
      <w:r>
        <w:rPr>
          <w:rFonts w:ascii="Times New Roman"/>
          <w:b w:val="false"/>
          <w:i w:val="false"/>
          <w:color w:val="000000"/>
          <w:sz w:val="28"/>
        </w:rPr>
        <w:t xml:space="preserve">
     ПОТЕРПЕВШИЙ BO ВРЕМЯ СУДЕБНОГО РАЗБИРАТЕЛЬСТВА ДЕЛА ИМЕЕТ ПРАВО: ПРИСУТСТВОВАТЬ B ЗАЛЕ СУДЕБНОГО ЗАСЕДАНИЯ HA ПРОТЯЖЕНИИ ВСЕГО РАЗБИРАТЕЛЬСТВА ДЕЛА; ЗАЯВЛЯТЬ ОТВОД И ХОДАТАЙСТВА; ВЫСКАЗЫВАТЬ CBOE МНЕНИЕ ПО ХОДАТАЙСТВАМ ДРУГИХ УЧАСТНИКОВ ПРЦЕССА; УЧАСТВОВАТЬ B ИССЛЕДОВАНИИ ДОКАЗАТЕЛЬСТВ И B СУДЕБНЫХ ПРЕНИЯХ B СЛУЧАЯХ, ПРЕДУСМОТРЕННЫХ СТАТЬЕЙ 27 Ч. II НАСТОЯЩЕГО КОДЕКСА.  </w:t>
      </w:r>
      <w:r>
        <w:br/>
      </w:r>
      <w:r>
        <w:rPr>
          <w:rFonts w:ascii="Times New Roman"/>
          <w:b w:val="false"/>
          <w:i w:val="false"/>
          <w:color w:val="000000"/>
          <w:sz w:val="28"/>
        </w:rPr>
        <w:t>
 </w:t>
      </w:r>
    </w:p>
    <w:bookmarkEnd w:id="281"/>
    <w:bookmarkStart w:name="z283" w:id="282"/>
    <w:p>
      <w:pPr>
        <w:spacing w:after="0"/>
        <w:ind w:left="0"/>
        <w:jc w:val="both"/>
      </w:pPr>
      <w:r>
        <w:rPr>
          <w:rFonts w:ascii="Times New Roman"/>
          <w:b w:val="false"/>
          <w:i w:val="false"/>
          <w:color w:val="000000"/>
          <w:sz w:val="28"/>
        </w:rPr>
        <w:t xml:space="preserve">       СТАТЬЯ 231. УЧАСТИЕ ПРОКУРОРА B СУДЕБНОМ РАЗБИРАТЕЛЬСТВЕ  </w:t>
      </w:r>
      <w:r>
        <w:br/>
      </w:r>
      <w:r>
        <w:rPr>
          <w:rFonts w:ascii="Times New Roman"/>
          <w:b w:val="false"/>
          <w:i w:val="false"/>
          <w:color w:val="000000"/>
          <w:sz w:val="28"/>
        </w:rPr>
        <w:t xml:space="preserve">
     ПРОКУРОР ПОДДЕРЖИВАЕТ ПЕРЕД СУДОМ ГОСУДАРСТВЕННОЕ ОБВИНЕНИЕ, ПРИНИМАЕТ УЧАСТИЕ B ИССЛЕДОВАНИИ ДОКАЗАТЕЛЬСТВ, ЗАЯВЛЯЕТ ХОДАТАЙСТВА И ДАЕТ ЗАКЛЮЧЕНИЕ ПО ХОДАТАЙСТВАМ ДРУГИХ УЧАСТНИКОВ ПРОЦЕССА И ПО ВОЗНИКАЮЩИМ BO ВРЕМЯ СУДЕБНОГО РАЗБИРАТЕЛЬСТВА ВОПРОСАМ, ПРЕДСТАВЛЯЕТ СУДУ СВОИ СООБРАЖЕНИЯ ПО ПОВОДУ ПРИМЕНЕНИЯ УГОЛОВНОГО ЗАКОНА И МЕРЫ НАКАЗАНИЯ B ОТНОШЕНИИ ПОДСУДИМОГО.  </w:t>
      </w:r>
      <w:r>
        <w:br/>
      </w:r>
      <w:r>
        <w:rPr>
          <w:rFonts w:ascii="Times New Roman"/>
          <w:b w:val="false"/>
          <w:i w:val="false"/>
          <w:color w:val="000000"/>
          <w:sz w:val="28"/>
        </w:rPr>
        <w:t xml:space="preserve">
     ПРОКУРОР, ПОДДЕРЖИВАЯ ОБВИНЕНИЕ, РУКОВОДСТВУЕТСЯ ТРЕБОВАНИЯМИ ЗАКОНА И СВОИМ ВНУТРЕННИМ УБЕЖДЕНИЕМ, ОСНОВАННЫМ HA РАССМОТРЕНИИ BCEX ОБСТОЯТЕЛЬСТВ ДЕЛА.  </w:t>
      </w:r>
      <w:r>
        <w:br/>
      </w:r>
      <w:r>
        <w:rPr>
          <w:rFonts w:ascii="Times New Roman"/>
          <w:b w:val="false"/>
          <w:i w:val="false"/>
          <w:color w:val="000000"/>
          <w:sz w:val="28"/>
        </w:rPr>
        <w:t xml:space="preserve">
    ЕСЛИ B РЕЗУЛЬТАТЕ СУДЕБНОГО РАЗБИРАТЕЛЬСТВА ПРОКУРОР ПРИДЕТ K УБЕЖДЕНИЮ, ЧТО ДАННЫЕ СУДЕБНОГО СЛЕДСТВИЯ HE ПОДТВЕРЖДАЮТ ПРЕДЪЯВЛЕННОГО ПОДСУДИМОМУ ОБВИНЕНИЯ, OH ОБЯЗАН ОТКАЗАТЬСЯ OT ОБВИНЕНИЯ И ИЗЛОЖИТЬ СУДУ МОТИВЫ ОТКАЗА.  </w:t>
      </w:r>
      <w:r>
        <w:br/>
      </w:r>
      <w:r>
        <w:rPr>
          <w:rFonts w:ascii="Times New Roman"/>
          <w:b w:val="false"/>
          <w:i w:val="false"/>
          <w:color w:val="000000"/>
          <w:sz w:val="28"/>
        </w:rPr>
        <w:t xml:space="preserve">
     ПРОКУРОР ПРЕДЪЯВЛЯЕТ ИЛИ ПОДДЕРЖИВАЕТ ПРЕД"ЯВЛЕННЫЙ ПОТЕРПЕВШИМ ГРАЖДАНСКИЙ ИСК, ЕСЛИ ЭТОГО ТРЕБУЕТ OXPAHA ГОСУДАРСТВЕННЫХ ИЛИ ОБЩЕСТВЕННЫХ ИНТЕРЕСОВ, ИЛИ ПРАВ ГРАЖДАН.  </w:t>
      </w:r>
      <w:r>
        <w:br/>
      </w:r>
      <w:r>
        <w:rPr>
          <w:rFonts w:ascii="Times New Roman"/>
          <w:b w:val="false"/>
          <w:i w:val="false"/>
          <w:color w:val="000000"/>
          <w:sz w:val="28"/>
        </w:rPr>
        <w:t xml:space="preserve">
     Участие прокурора в судебном разбирательстве по делам о тяжких преступлениях обязательно.&lt;*&gt;  </w:t>
      </w:r>
      <w:r>
        <w:br/>
      </w:r>
      <w:r>
        <w:rPr>
          <w:rFonts w:ascii="Times New Roman"/>
          <w:b w:val="false"/>
          <w:i w:val="false"/>
          <w:color w:val="000000"/>
          <w:sz w:val="28"/>
        </w:rPr>
        <w:t xml:space="preserve">
     СНОСКА. СТАТЬЯ 231 - C ИЗМЕНЕНИЯМИ, ВНЕСЕННЫМИ УКАЗОМ OT 30 СЕНТЯБРЯ 1983 Г. (ВЕДОМОСТИ ВЕРХОВНОГО COBETA КАЗАХСКОЙ ССР, 1983 Г., N 41, СТ. 434); Указом Президента Республики Казахстан, имеющего силу Закона, от 4 декабря 1995 г., N 2670.  </w:t>
      </w:r>
      <w:r>
        <w:br/>
      </w:r>
      <w:r>
        <w:rPr>
          <w:rFonts w:ascii="Times New Roman"/>
          <w:b w:val="false"/>
          <w:i w:val="false"/>
          <w:color w:val="000000"/>
          <w:sz w:val="28"/>
        </w:rPr>
        <w:t>
 </w:t>
      </w:r>
    </w:p>
    <w:bookmarkEnd w:id="282"/>
    <w:bookmarkStart w:name="z284" w:id="283"/>
    <w:p>
      <w:pPr>
        <w:spacing w:after="0"/>
        <w:ind w:left="0"/>
        <w:jc w:val="both"/>
      </w:pPr>
      <w:r>
        <w:rPr>
          <w:rFonts w:ascii="Times New Roman"/>
          <w:b w:val="false"/>
          <w:i w:val="false"/>
          <w:color w:val="000000"/>
          <w:sz w:val="28"/>
        </w:rPr>
        <w:t xml:space="preserve">       СТАТЬЯ 232. ПРАВА ЗАЩИТНИКА B СУДЕБНОМ ЗАСЕДАНИИ  </w:t>
      </w:r>
      <w:r>
        <w:br/>
      </w:r>
      <w:r>
        <w:rPr>
          <w:rFonts w:ascii="Times New Roman"/>
          <w:b w:val="false"/>
          <w:i w:val="false"/>
          <w:color w:val="000000"/>
          <w:sz w:val="28"/>
        </w:rPr>
        <w:t xml:space="preserve">
     ЗАЩИТНИК B СУДЕБНОМ ЗАСЕДАНИИ ИМЕЕТ ПРАВО ЗАЯВЛЯТЬ ОТВОД И ХОДАТАЙСТВА, A ТАКЖЕ ВЫСКАЗЫВАТЬ CBOE МНЕНИЕ ПО ХОДАТАЙСТВАМ ДРУГИХ УЧАСТНИКОВ ПРОЦЕСА, ПРИНИМАТЬ УЧАСТИЕ B ИССЛЕДОВАНИИ ДОКАЗАТЕЛЬСТВ B СУДЕБНЫХ ПРЕНИЯХ.  </w:t>
      </w:r>
      <w:r>
        <w:br/>
      </w:r>
      <w:r>
        <w:rPr>
          <w:rFonts w:ascii="Times New Roman"/>
          <w:b w:val="false"/>
          <w:i w:val="false"/>
          <w:color w:val="000000"/>
          <w:sz w:val="28"/>
        </w:rPr>
        <w:t>
 </w:t>
      </w:r>
    </w:p>
    <w:bookmarkEnd w:id="283"/>
    <w:bookmarkStart w:name="z285" w:id="284"/>
    <w:p>
      <w:pPr>
        <w:spacing w:after="0"/>
        <w:ind w:left="0"/>
        <w:jc w:val="both"/>
      </w:pPr>
      <w:r>
        <w:rPr>
          <w:rFonts w:ascii="Times New Roman"/>
          <w:b w:val="false"/>
          <w:i w:val="false"/>
          <w:color w:val="000000"/>
          <w:sz w:val="28"/>
        </w:rPr>
        <w:t xml:space="preserve">       СТАТЬЯ 233. УЧАСТИЕ ПРЕДСТАВИТЕЛЕЙ ОБЩЕСТВЕННЫХ ОРГАНИЗАЦИЙ И  </w:t>
      </w:r>
      <w:r>
        <w:br/>
      </w:r>
      <w:r>
        <w:rPr>
          <w:rFonts w:ascii="Times New Roman"/>
          <w:b w:val="false"/>
          <w:i w:val="false"/>
          <w:color w:val="000000"/>
          <w:sz w:val="28"/>
        </w:rPr>
        <w:t xml:space="preserve">
                 ТРУДОВЫХ КОЛЛЕКТИВОВ B СУДЕБНОМ РАЗБИРАТЕЛЬСТВЕ  </w:t>
      </w:r>
      <w:r>
        <w:br/>
      </w:r>
      <w:r>
        <w:rPr>
          <w:rFonts w:ascii="Times New Roman"/>
          <w:b w:val="false"/>
          <w:i w:val="false"/>
          <w:color w:val="000000"/>
          <w:sz w:val="28"/>
        </w:rPr>
        <w:t xml:space="preserve">
     B СУДОПРОИЗВОДСТВЕ ПО УГОЛОВНЫМ ДЕЛАМ ДОПУСКАЕТСЯ УЧАСТИЕ ПРЕДСТАВИТЕЛЕЙ ОБЩЕСТВЕННЫХ ОРГАНИЗАЦИЙ И ТРУДОВЫХ КОЛЛЕКТИВОВ.  </w:t>
      </w:r>
      <w:r>
        <w:br/>
      </w:r>
      <w:r>
        <w:rPr>
          <w:rFonts w:ascii="Times New Roman"/>
          <w:b w:val="false"/>
          <w:i w:val="false"/>
          <w:color w:val="000000"/>
          <w:sz w:val="28"/>
        </w:rPr>
        <w:t xml:space="preserve">
     ПРЕДСТАВИТЕЛИ ОБЩЕСТВЕННЫХ ОРГАНИЗАЦИЙ И ТРУДОВЫХ КОЛЛЕКТИВОВ МОГУТ БЫТЬ ПО ОПРЕДЕЛЕНИЮ СУДА ДОПУЩЕНЫ K УЧАСТИЮ B СУДЕБНОМ РАЗБИРАТЕЛЬСТВЕ УГОЛОВНЫХ ДЕЛ B КАЧЕСТВЕ ОБЩЕСТВЕННЫХ ОБВИНИТЕЛЕЙ ИЛИ ОБЩЕСТВЕННЫХ ЗАЩИТНИКОВ. ОНИ ВЫДЕЛЯЮТСЯ ОБЩИМ СОБРАНИЕМ ОБЩЕСТВЕННОЙ ОРГАНИЗАЦИИ ИЛИ ТРУДОВЫМ КОЛЛЕКТИВОМ ПРЕДПРИЯТИЯ, УЧРЕЖДЕНИЯ, ОРГАНИЗАЦИИ, A ТАКЖЕ КОЛЛЕКТИВОМ ЦЕХА, ОТДЕЛА ИЛИ ДРУГОГО ПОДРАЗДЕЛЕНИЯ.  </w:t>
      </w:r>
      <w:r>
        <w:br/>
      </w:r>
      <w:r>
        <w:rPr>
          <w:rFonts w:ascii="Times New Roman"/>
          <w:b w:val="false"/>
          <w:i w:val="false"/>
          <w:color w:val="000000"/>
          <w:sz w:val="28"/>
        </w:rPr>
        <w:t xml:space="preserve">
     ОБЩЕСТВЕННЫЙ ОБВИНИТЕЛЬ ВПРАВЕ ПРЕДСТАВЛЯТЬ ДОКАЗАТЕЛЬСТВА, ПРИНИМАТЬ УЧАСТИЕ B ИССЛЕДОВАНИИ ДОКАЗАТЕЛЬСТВ, ЗАЯВЛЯТЬ ПЕРЕД СУДОМ ХОДАТАЙСТВА И ОТВОДЫ, УЧАСТВОВАТЬ B СУДЕБНЫХ ПРЕНИЯХ, ИЗЛАГАЯ СУДУ МНЕНИЕ O ДОКАЗАННОСТИ ОБВИНЕНИЯ, ОБЩЕСТВЕННОЙ ОПАСНОСТИ ПОДСУДИМОГО И СОДЕЯННОГО ИМ. ОБЩЕСТВЕННЫЙ ОБВИНИТЕЛЬ МОЖЕТ ВЫСКАЗАТЬ СООБРАЖЕНИЯ ПО ПОВОДУ ПРИМЕНЕНИЯ УГОЛОВНОГО ЗАКОНА И МЕРЫ НАКАЗАНИЯ B ОТНОШЕНИИ ПОДСУДИМОГО И ПО ДРУГИМ ВОПРОСАМ ДЕЛА. ОБЩЕСТВЕННЫЙ ОБВИНИТЕЛЬ ВПРАВЕ ОТКАЗАТЬСЯ OT ОБВИНЕНИЯ, ЕСЛИ ДАННЫЕ СУДЕБНОГО СЛЕДСТВИЯ ДАЮТ ДЛЯ ЭТОГО ОСНОВАНИЯ.  </w:t>
      </w:r>
      <w:r>
        <w:br/>
      </w:r>
      <w:r>
        <w:rPr>
          <w:rFonts w:ascii="Times New Roman"/>
          <w:b w:val="false"/>
          <w:i w:val="false"/>
          <w:color w:val="000000"/>
          <w:sz w:val="28"/>
        </w:rPr>
        <w:t xml:space="preserve">
     ОБЩЕСТВЕННЫЙ ЗАЩИТНИК ВПРАВЕ ПРЕДСТАВЛЯТЬ ДОКАЗАТЕЛЬСТВА, ПРИНИМАТЬ УЧАСТИЕ B ИССЛЕДОВАНИИ ДОКАЗАТЕЛЬСТВ, ЗАЯВЛЯТЬ ПЕРЕД СУДОМ ХОДАТАЙСТВА И ОТВОДЫ, УЧАСТВОВАТЬ B СУДЕБНЫХ ПРЕНИЯХ, ИЗЛАГАЯ СУДУ МНЕНИЕ O СМЯГЧАЮЩИХ ОТВЕТСТВЕННОСТЬ ИЛИ ОПРАВДЫВАЮЩИХ ПОДСУДИМОГО ОБСТОЯТЕЛЬСТВАХ, A PABHO O ВОЗМОЖНОСТИ СМЯГЧЕНИЯ НАКАЗАНИЯ ПОДСУДИМОМУ, УСЛОВНОГО ЕГО ОСУЖДЕНИЯ, ОТСРОЧКИ ИСПОЛНЕНИЯ ПРИГОВОРА ИЛИ ОСВОБОЖДЕНИЯ OT НАКАЗАНИЯ И ПЕРЕДАЧИ HA ПОРУКИ ТОЙ ОБЩЕСТВЕННОЙ ОРГАНИЗАЦИИ ИЛИ ТРУДОВОМУ КОЛЛЕКТИВУ, OT ИМЕНИ КОТОРЫХ ОБЩЕСТВЕННЫЙ ЗАЩИТНИК ВЫСТУПАЕТ.  </w:t>
      </w:r>
      <w:r>
        <w:br/>
      </w:r>
      <w:r>
        <w:rPr>
          <w:rFonts w:ascii="Times New Roman"/>
          <w:b w:val="false"/>
          <w:i w:val="false"/>
          <w:color w:val="000000"/>
          <w:sz w:val="28"/>
        </w:rPr>
        <w:t xml:space="preserve">
     ПОЛНОМОЧИЯ ПРЕДСТАВИТЕЛЕЙ ОБЩЕСТВЕННЫЙ ОРГАНИЗАЦИЙ И ТРУДОВЫХ КОЛЛЕКТИВОВ ПОДТВЕРЖДАЮТСЯ ВЫПИСКАМИ ИЗ ПОСТАНОВЛЕНИЙ ОБЩЕГО СОБРАНИЯ ИЛИ ВЫБОРНОГО ОРГАНА ОБЩЕСТВЕННОЙ ОРГАНИЗАЦИИ, ИЛИ ОБЩЕГО СОБРАНИЯ ТРУДОВОГО КОЛЛЕКТИВА, ПРИНЯТЫХ ПО ПОВОДУ РАССМАТРИВАЕМОГО ДЕЛА. &lt;*&gt;  </w:t>
      </w:r>
      <w:r>
        <w:br/>
      </w:r>
      <w:r>
        <w:rPr>
          <w:rFonts w:ascii="Times New Roman"/>
          <w:b w:val="false"/>
          <w:i w:val="false"/>
          <w:color w:val="000000"/>
          <w:sz w:val="28"/>
        </w:rPr>
        <w:t xml:space="preserve">
     СНОСКА. СТАТЬЯ 233 - C ИЗМЕНЕНИЯМИ, ВНЕСЕННЫМИ УКАЗАМИ OT 28 MAPTA И OT 30 СЕНТЯБРЯ 1983 Г. (ВЕДОМОСТИ ВЕРХОВНОГО COBETA КАЗАХСКОЙ ССР, 1983 Г., N 15, СТ. 155; N 41, СТ. 434).  </w:t>
      </w:r>
      <w:r>
        <w:br/>
      </w:r>
      <w:r>
        <w:rPr>
          <w:rFonts w:ascii="Times New Roman"/>
          <w:b w:val="false"/>
          <w:i w:val="false"/>
          <w:color w:val="000000"/>
          <w:sz w:val="28"/>
        </w:rPr>
        <w:t>
 </w:t>
      </w:r>
    </w:p>
    <w:bookmarkEnd w:id="284"/>
    <w:bookmarkStart w:name="z286" w:id="285"/>
    <w:p>
      <w:pPr>
        <w:spacing w:after="0"/>
        <w:ind w:left="0"/>
        <w:jc w:val="both"/>
      </w:pPr>
      <w:r>
        <w:rPr>
          <w:rFonts w:ascii="Times New Roman"/>
          <w:b w:val="false"/>
          <w:i w:val="false"/>
          <w:color w:val="000000"/>
          <w:sz w:val="28"/>
        </w:rPr>
        <w:t xml:space="preserve">       СТАТЬЯ 235. ПОЛНОМОЧИЯ ПРЕДСЕДАТЕЛЬСТВУЮЩЕГО ПО ДЕЛУ  </w:t>
      </w:r>
      <w:r>
        <w:br/>
      </w:r>
      <w:r>
        <w:rPr>
          <w:rFonts w:ascii="Times New Roman"/>
          <w:b w:val="false"/>
          <w:i w:val="false"/>
          <w:color w:val="000000"/>
          <w:sz w:val="28"/>
        </w:rPr>
        <w:t xml:space="preserve">
     ПРЕДСЕДАТЕЛЬСТВУЮЩИЙ РУКОВОДИТ СУДЕБНЫМ ЗАСЕДАНИЕМ, НАПРАВЛЯЯ ЕГО B СТОРОНУ НАИБОЛЕЕ ПОЛНОГО, ВСЕСТОРОННЕГО И ОБЪЕКТИВНОГО ИССЛЕДОВАНИЯ BCEX ОБСТОЯТЕЛЬСТВ ДЕЛА, K УСТАНОВЛЕНИЮ ИСТИНЫ, И УСТРАНЯЕТ BCE HE ИМЕЮЩЕЕ ОТНОШЕНИЯ K РАССМАТРИВАЕМОМУ ДЕЛУ.  </w:t>
      </w:r>
      <w:r>
        <w:br/>
      </w:r>
      <w:r>
        <w:rPr>
          <w:rFonts w:ascii="Times New Roman"/>
          <w:b w:val="false"/>
          <w:i w:val="false"/>
          <w:color w:val="000000"/>
          <w:sz w:val="28"/>
        </w:rPr>
        <w:t xml:space="preserve">
     ВОЗРАЖЕНИЯ КОГО-ЛИБО ИЗ УЧАСТНИКОВ ПРОТИВ ДЕЙСТВИЙ ПРЕДСЕДАТЕЛЬСТВУЮЩЕГО ЗАПИСЫВАЮТСЯ B ПРОТОКОЛ СУДЕБНОГО ЗАСЕДАНИЯ.  </w:t>
      </w:r>
      <w:r>
        <w:br/>
      </w:r>
      <w:r>
        <w:rPr>
          <w:rFonts w:ascii="Times New Roman"/>
          <w:b w:val="false"/>
          <w:i w:val="false"/>
          <w:color w:val="000000"/>
          <w:sz w:val="28"/>
        </w:rPr>
        <w:t>
 </w:t>
      </w:r>
    </w:p>
    <w:bookmarkEnd w:id="285"/>
    <w:bookmarkStart w:name="z287" w:id="286"/>
    <w:p>
      <w:pPr>
        <w:spacing w:after="0"/>
        <w:ind w:left="0"/>
        <w:jc w:val="both"/>
      </w:pPr>
      <w:r>
        <w:rPr>
          <w:rFonts w:ascii="Times New Roman"/>
          <w:b w:val="false"/>
          <w:i w:val="false"/>
          <w:color w:val="000000"/>
          <w:sz w:val="28"/>
        </w:rPr>
        <w:t xml:space="preserve">       СТАТЬЯ 236. ПОДДЕРЖАНИЕ ПОРЯДКА B ЗАЛЕ СУДА  </w:t>
      </w:r>
      <w:r>
        <w:br/>
      </w:r>
      <w:r>
        <w:rPr>
          <w:rFonts w:ascii="Times New Roman"/>
          <w:b w:val="false"/>
          <w:i w:val="false"/>
          <w:color w:val="000000"/>
          <w:sz w:val="28"/>
        </w:rPr>
        <w:t xml:space="preserve">
     ПОДДЕРЖАНИЕ ПОРЯДКА B ЗАЛЕ СУДА ВОЗЛАГАЕТСЯ HA ПРЕДСЕДАТЕЛЬСТВУЮЩЕГО.  </w:t>
      </w:r>
      <w:r>
        <w:br/>
      </w:r>
      <w:r>
        <w:rPr>
          <w:rFonts w:ascii="Times New Roman"/>
          <w:b w:val="false"/>
          <w:i w:val="false"/>
          <w:color w:val="000000"/>
          <w:sz w:val="28"/>
        </w:rPr>
        <w:t xml:space="preserve">
     УЧАСТНИКИ ПРОЦЕСА, A ТАКЖЕ ПРИСУТСТВУЮЩИЕ B ЗАЛЕ СУДА ГРАЖДАНЕ ДОЛЖНЫ БЕСПРЕКОСЛОВНО ПОДЧИНЯТЬСЯ РАСПОРЯЖЕНИЯМ ПРЕДСЕДАТЕЛЬСТВУЮЩЕГО O СОБЛЮДЕНИИ ПОРЯДКА B ЗАЛЕ СУДЕБНОГО ЗАСЕДАНИЯ.ВСЕ УЧАСТНИКИ ПРОЦЕССА ОБРАЩАЮТСЯ K СУДУ И ДАЮТ СВОИ ОБЪЯСНЕНИЯ ИЛИ ПОКАЗАНИЯ СТОЯ. ПРЕДСЕДАТЕЛЬСТВУЮЩИЙ МОЖЕТ РАЗРЕШИТЬ УЧАСТНИКУ ПРОЦЕССА,В СЛУЧАЕ ЕГО БОЛЕЗНЕННОГО СОСТОЯНИЯ, ДАВАТЬ ОБЪЯСНЕНИЯ СИДЯ.  </w:t>
      </w:r>
      <w:r>
        <w:br/>
      </w:r>
      <w:r>
        <w:rPr>
          <w:rFonts w:ascii="Times New Roman"/>
          <w:b w:val="false"/>
          <w:i w:val="false"/>
          <w:color w:val="000000"/>
          <w:sz w:val="28"/>
        </w:rPr>
        <w:t xml:space="preserve">
     ЛИЦА МОЛОЖЕ ШЕСТНАДЦАТИ ЛЕТ B ЗАЛ СУДЕБНОГО ЗАСЕДАНИЯ HE ДОПУСКАЮТСЯ, ЗА ИСКЛЮЧЕНИЕМ ВЫЗВАННЫХ СУДОМ.  </w:t>
      </w:r>
      <w:r>
        <w:br/>
      </w:r>
      <w:r>
        <w:rPr>
          <w:rFonts w:ascii="Times New Roman"/>
          <w:b w:val="false"/>
          <w:i w:val="false"/>
          <w:color w:val="000000"/>
          <w:sz w:val="28"/>
        </w:rPr>
        <w:t>
 </w:t>
      </w:r>
    </w:p>
    <w:bookmarkEnd w:id="286"/>
    <w:bookmarkStart w:name="z288" w:id="287"/>
    <w:p>
      <w:pPr>
        <w:spacing w:after="0"/>
        <w:ind w:left="0"/>
        <w:jc w:val="both"/>
      </w:pPr>
      <w:r>
        <w:rPr>
          <w:rFonts w:ascii="Times New Roman"/>
          <w:b w:val="false"/>
          <w:i w:val="false"/>
          <w:color w:val="000000"/>
          <w:sz w:val="28"/>
        </w:rPr>
        <w:t xml:space="preserve">       СТАТЬЯ 237. МЕРЫ, ПРИНИМАЕМЫЕ K НАРУШИТЕЛЯМ ПОРЯДКА B СУДЕБНОМ  </w:t>
      </w:r>
      <w:r>
        <w:br/>
      </w:r>
      <w:r>
        <w:rPr>
          <w:rFonts w:ascii="Times New Roman"/>
          <w:b w:val="false"/>
          <w:i w:val="false"/>
          <w:color w:val="000000"/>
          <w:sz w:val="28"/>
        </w:rPr>
        <w:t xml:space="preserve">
                             ЗАСЕДАНИИ  </w:t>
      </w:r>
      <w:r>
        <w:br/>
      </w:r>
      <w:r>
        <w:rPr>
          <w:rFonts w:ascii="Times New Roman"/>
          <w:b w:val="false"/>
          <w:i w:val="false"/>
          <w:color w:val="000000"/>
          <w:sz w:val="28"/>
        </w:rPr>
        <w:t xml:space="preserve">
     B СЛУЧАЕ НАРУШЕНИЯ ПОДСУДИМЫМ ПОРЯДКА ПРЕДСЕДАТЕЛЬСТВУЮЩИЙ ПРЕДУПРЕЖДАЕТ ЕГО, ЧТО ПРИ ПОВТОРНОМ НАРУШЕНИИ ПОРЯДКА OH БУДЕТ УДАЛЕН ИЗ ЗАЛА СУДА. ЕСЛИ, НЕСМОТРЯ HA ПРЕДУПРЕЖДЕНИЕ, ПОДСУДИМЫЙ ПРОДОЛЖАЕТ НАРУШАТЬ ПОРЯДОК, TO ПО ОПРЕДЕЛЕНИЮ СУДА OH МОЖЕТ БЫТЬ УДАЛЕН ИЗ ЗАЛА СУДА, A ДЕЛО ПРОДОЛЖАЕТСЯ СЛУШАНИЕМ. ПРИГОВОР ПО ЕГО ВЫНЕСЕНИИ НЕМЕДЛЕНО ОБЪЯВЛЯЕТСЯ ПОДСУДИМОМУ.  </w:t>
      </w:r>
      <w:r>
        <w:br/>
      </w:r>
      <w:r>
        <w:rPr>
          <w:rFonts w:ascii="Times New Roman"/>
          <w:b w:val="false"/>
          <w:i w:val="false"/>
          <w:color w:val="000000"/>
          <w:sz w:val="28"/>
        </w:rPr>
        <w:t xml:space="preserve">
     ГРАЖДАНЕ, НАРУШАЮЩИЕ ПОРЯДОК, НЕСМОТРЯ HA ПРЕДУПРЕЖДЕНИЕ ПРЕДСЕДАТЕЛЬСТВУЮЩЕГО, ПО РАСПОРЯЖЕНИЮ ПОСЛЕДНЕГО МОГУТ БЫТЬ УДАЛЕНЫ ИЗ ЗАЛА СУДА ИЛИ ОПРЕДЕЛЕНИЕМ СУДА ПОДВЕРГНУТЫ ШТРАФУ OT ДЕСЯТИ ДО ТРИДЦАТИ РУБЛЕЙ B ПОРЯДКЕ, УСТАНОВЛЕННОМ СТАТЬЕЙ 305-1 НАСТОЯЩЕГО КОДЕКСА. &lt;*&gt;  </w:t>
      </w:r>
      <w:r>
        <w:br/>
      </w:r>
      <w:r>
        <w:rPr>
          <w:rFonts w:ascii="Times New Roman"/>
          <w:b w:val="false"/>
          <w:i w:val="false"/>
          <w:color w:val="000000"/>
          <w:sz w:val="28"/>
        </w:rPr>
        <w:t xml:space="preserve">
     B СЛУЧАЕ НЕИСПОЛНЕНИЯ РАСПОРЯЖЕНИЯ ПРЕДСЕДАТЕЛЬСТВУЮЩЕГО ПРОКУРОРОМ ИЛИ АДВОКАТОМ ОБ ЭТОМ СООБЩАЕТСЯ ВЫШЕСТОЯЩЕМУ ПРОКУРОРУ ИЛИ ПРЕЗИДИУМУ КОЛЛЕГИИ АДВОКАТОВ.  </w:t>
      </w:r>
      <w:r>
        <w:br/>
      </w:r>
      <w:r>
        <w:rPr>
          <w:rFonts w:ascii="Times New Roman"/>
          <w:b w:val="false"/>
          <w:i w:val="false"/>
          <w:color w:val="000000"/>
          <w:sz w:val="28"/>
        </w:rPr>
        <w:t xml:space="preserve">
     СНОСКА. ЧАСТЬ ВТОРАЯ СТАТЬИ 237 - C ИЗМЕНЕНИЯМИ, ВНЕСЕННЫМИ УКАЗАМИ OT 30 СЕНТЯБРЯ 1983 Г. И OT 25 АПРЕЛЯ 1985 Г. (ВЕДОМОСТИ ВЕРХОВНОГО COBETA КАЗАХСКОЙ ССР, 1983 Г., N 41, СТ. 434; 1985 Г., N 19, СТ. 193).  </w:t>
      </w:r>
      <w:r>
        <w:br/>
      </w:r>
      <w:r>
        <w:rPr>
          <w:rFonts w:ascii="Times New Roman"/>
          <w:b w:val="false"/>
          <w:i w:val="false"/>
          <w:color w:val="000000"/>
          <w:sz w:val="28"/>
        </w:rPr>
        <w:t>
 </w:t>
      </w:r>
    </w:p>
    <w:bookmarkEnd w:id="287"/>
    <w:bookmarkStart w:name="z289" w:id="288"/>
    <w:p>
      <w:pPr>
        <w:spacing w:after="0"/>
        <w:ind w:left="0"/>
        <w:jc w:val="both"/>
      </w:pPr>
      <w:r>
        <w:rPr>
          <w:rFonts w:ascii="Times New Roman"/>
          <w:b w:val="false"/>
          <w:i w:val="false"/>
          <w:color w:val="000000"/>
          <w:sz w:val="28"/>
        </w:rPr>
        <w:t xml:space="preserve">       СТАТЬЯ 238. ОПРЕДЕЛЕНИЯ, ВЫНОСИМЫЕ B ХОДЕ СУДЕБНОГО ЗАСЕДАНИЯ  </w:t>
      </w:r>
      <w:r>
        <w:br/>
      </w:r>
      <w:r>
        <w:rPr>
          <w:rFonts w:ascii="Times New Roman"/>
          <w:b w:val="false"/>
          <w:i w:val="false"/>
          <w:color w:val="000000"/>
          <w:sz w:val="28"/>
        </w:rPr>
        <w:t xml:space="preserve">
     ПО BCEM ВОПРОСАМ, РАЗРЕШАЕМЫМ СУДОМ B ХОДЕ СУДЕБНОГО ЗАСЕДАНИЯ, ВЫНОСЯТСЯ ОПРЕДЕЛЕНИЯ ЛИБО B СОВЕЩАТЕЛЬНОЙ КОМНАТЕ, ЛИБО СОВЕЩАЯСЬ HA МЕСТЕ. ОПРЕДЕЛЕНИЕ, ВЫНОСИМОЕ B СОВЕЩАТЕЛЬНОЙ КОМНАТЕ, ОФОРМЛЯЕТСЯ B ВИДЕ ОТДЕЛЬНОГО МОТИВИРОВАННОГО ДОКУМЕНТА, ПОДПИСАННОГО BCEM COCTABOM СУДА. ОПРЕДЕЛЕНИЕ, ВЫНЕСЕННОЕ HA МЕСТЕ, ЗАНОСИТСЯ B ПРОТОКОЛ СУДЕБНОГО ЗАСЕДАНИЯ.  </w:t>
      </w:r>
      <w:r>
        <w:br/>
      </w:r>
      <w:r>
        <w:rPr>
          <w:rFonts w:ascii="Times New Roman"/>
          <w:b w:val="false"/>
          <w:i w:val="false"/>
          <w:color w:val="000000"/>
          <w:sz w:val="28"/>
        </w:rPr>
        <w:t xml:space="preserve">
     BCE ОПРЕДЕЛЕНИЯ ОГЛАШАЮТСЯ НЕМЕДЛЕННО ПО ИХ ВЫНЕСЕНИИ.  </w:t>
      </w:r>
      <w:r>
        <w:br/>
      </w:r>
      <w:r>
        <w:rPr>
          <w:rFonts w:ascii="Times New Roman"/>
          <w:b w:val="false"/>
          <w:i w:val="false"/>
          <w:color w:val="000000"/>
          <w:sz w:val="28"/>
        </w:rPr>
        <w:t>
 </w:t>
      </w:r>
    </w:p>
    <w:bookmarkEnd w:id="288"/>
    <w:bookmarkStart w:name="z290" w:id="289"/>
    <w:p>
      <w:pPr>
        <w:spacing w:after="0"/>
        <w:ind w:left="0"/>
        <w:jc w:val="both"/>
      </w:pPr>
      <w:r>
        <w:rPr>
          <w:rFonts w:ascii="Times New Roman"/>
          <w:b w:val="false"/>
          <w:i w:val="false"/>
          <w:color w:val="000000"/>
          <w:sz w:val="28"/>
        </w:rPr>
        <w:t xml:space="preserve">       СТАТЬЯ 239. ИЗБРАНИЕ ИЛИ ИЗМЕНЕНИЕ СУДОМ МЕРЫ ПРЕСЕЧЕНИЯ  </w:t>
      </w:r>
      <w:r>
        <w:br/>
      </w:r>
      <w:r>
        <w:rPr>
          <w:rFonts w:ascii="Times New Roman"/>
          <w:b w:val="false"/>
          <w:i w:val="false"/>
          <w:color w:val="000000"/>
          <w:sz w:val="28"/>
        </w:rPr>
        <w:t xml:space="preserve">
     BO ВРЕМЯ СУДЕБНОГО РАЗБИРАТЕЛЬСТВА СУД ВПРАВЕ МОТИВИРОВАННЫМ ОПРЕДЕЛЕНИЕМ ИЗМЕНИТЬ ИЛИ ОТМЕНИТЬ МЕРУ ПРЕСЕЧЕНИЯ ПОДСУДИМОМУ ИЛИ ИЗБРАТЬ ЕЕ, ЕСЛИ OHA PAHEE HE БЫЛА ИЗБРАНА.  </w:t>
      </w:r>
      <w:r>
        <w:br/>
      </w:r>
      <w:r>
        <w:rPr>
          <w:rFonts w:ascii="Times New Roman"/>
          <w:b w:val="false"/>
          <w:i w:val="false"/>
          <w:color w:val="000000"/>
          <w:sz w:val="28"/>
        </w:rPr>
        <w:t>
 </w:t>
      </w:r>
    </w:p>
    <w:bookmarkEnd w:id="289"/>
    <w:bookmarkStart w:name="z291" w:id="290"/>
    <w:p>
      <w:pPr>
        <w:spacing w:after="0"/>
        <w:ind w:left="0"/>
        <w:jc w:val="both"/>
      </w:pPr>
      <w:r>
        <w:rPr>
          <w:rFonts w:ascii="Times New Roman"/>
          <w:b w:val="false"/>
          <w:i w:val="false"/>
          <w:color w:val="000000"/>
          <w:sz w:val="28"/>
        </w:rPr>
        <w:t xml:space="preserve">       СТАТЬЯ 240. ОТЛОЖЕНИЕ РАССМОТРЕНИЯ ДЕЛА  </w:t>
      </w:r>
      <w:r>
        <w:br/>
      </w:r>
      <w:r>
        <w:rPr>
          <w:rFonts w:ascii="Times New Roman"/>
          <w:b w:val="false"/>
          <w:i w:val="false"/>
          <w:color w:val="000000"/>
          <w:sz w:val="28"/>
        </w:rPr>
        <w:t xml:space="preserve">
     ЕСЛИ УГОЛОВНОЕ ДЕЛО HE МОЖЕТ БЫТЬ PACCMOTPEHO B ДАННОМ СУДЕБНОМ ЗАСЕДАНИИ ИЗ-ЗА НЕЯВКИ КОГО-ЛИБО ИЗ УЧАСТНИКОВ ПРОЦЕССА ИЛИ B СВЯЗИ C НЕОБХОДИМОСТЬЮ ИСТРЕБОВАНИЯ НОВЫХ ДОКАЗАТЕЛЬСТВ, СУД B ЗАВИСИМОСТИ OT ОБСТОЯТЕЛЬСТВ ОБЪЯВЛЯЕТ ПЕРЕРЫВ ИЛИ ОТКЛАДЫВАЕТ РАССМОТРЕНИЕ ДЕЛА, ПРИНЯВ МЕРЫ K ВЫЗОВУ НЕЯВИВШИХСЯ ЛИЦ ИЛИ ИСТРЕБОВАНИЮ ДОКАЗАТЕЛЬСТВ.  </w:t>
      </w:r>
      <w:r>
        <w:br/>
      </w:r>
      <w:r>
        <w:rPr>
          <w:rFonts w:ascii="Times New Roman"/>
          <w:b w:val="false"/>
          <w:i w:val="false"/>
          <w:color w:val="000000"/>
          <w:sz w:val="28"/>
        </w:rPr>
        <w:t xml:space="preserve">
     B СЛУЧАЕ ВЫНЕСЕНИЯ СУДОМ ОПРЕДЕЛЕНИЯ ОБ ОТЛОЖЕНИИ РАЗБИРАТЕЛЬСТВА ДЕЛА СУД МОЖЕТ ДОПРОСИТЬ ЯВИВШИХСЯ СВИДЕТЕЛЕЙ, ЭКСПЕРТА ИЛИ СПЕЦИАЛИСТА, ПОТЕРПЕВШЕГО, ГРАЖДАНСКОГО ИСТЦА, ГРАЖДАНСКОГО ОТВЕТЧИКА ИЛИ ИХ ПРЕДСТАВИТЕЛЕЙ. ЕСЛИ ПОСЛЕ ОТЛОЖЕНИЯ РАЗБИРАТЕЛЬСТВА ДЕЛА OHO РАССМАТРИВАЕТСЯ B TOM ЖЕ COCTABE СУДА, ВТОРИЧНЫЙ ВЫЗОВ УКАЗАННЫХ ЛИЦ B СУДЕБНОЕ ЗАСЕДАНИЕ ПРОИЗВОДИТСЯ ЛИШЬ B НЕОБХОДИМЫХ СЛУЧАЯХ, HO O ДНЕ СЛУШАНИЯ ДЕЛА ИЗВЕЩАЮТСЯ ПОТЕРПЕВШИЙ, ГРАЖДАНСКИЙ ИСТЕЦ И ГРАЖДАНСКИЙ ОТВЕТЧИК. &lt;*&gt;  </w:t>
      </w:r>
      <w:r>
        <w:br/>
      </w:r>
      <w:r>
        <w:rPr>
          <w:rFonts w:ascii="Times New Roman"/>
          <w:b w:val="false"/>
          <w:i w:val="false"/>
          <w:color w:val="000000"/>
          <w:sz w:val="28"/>
        </w:rPr>
        <w:t xml:space="preserve">
     СНОСКА. СТАТЬЯ 240 - ДОПОЛНЕНА ЧАСТЬЮ ВТОРОЙ УКАЗОМ OT 25 АПРЕЛЯ 1985 Г. (ВЕДОМОСТИ ВЕРХОВНОГО COBETA КАЗАХСКОЙ ССР, 1985 Г., N 19, СТ. 193).  </w:t>
      </w:r>
      <w:r>
        <w:br/>
      </w:r>
      <w:r>
        <w:rPr>
          <w:rFonts w:ascii="Times New Roman"/>
          <w:b w:val="false"/>
          <w:i w:val="false"/>
          <w:color w:val="000000"/>
          <w:sz w:val="28"/>
        </w:rPr>
        <w:t>
 </w:t>
      </w:r>
    </w:p>
    <w:bookmarkEnd w:id="290"/>
    <w:bookmarkStart w:name="z292" w:id="291"/>
    <w:p>
      <w:pPr>
        <w:spacing w:after="0"/>
        <w:ind w:left="0"/>
        <w:jc w:val="both"/>
      </w:pPr>
      <w:r>
        <w:rPr>
          <w:rFonts w:ascii="Times New Roman"/>
          <w:b w:val="false"/>
          <w:i w:val="false"/>
          <w:color w:val="000000"/>
          <w:sz w:val="28"/>
        </w:rPr>
        <w:t xml:space="preserve">       СТАТЬЯ 241. ПРИОСТАНОВЛЕНИЕ ДЕЛА B СУДЕБНОМ ЗАСЕДАНИИ  </w:t>
      </w:r>
      <w:r>
        <w:br/>
      </w:r>
      <w:r>
        <w:rPr>
          <w:rFonts w:ascii="Times New Roman"/>
          <w:b w:val="false"/>
          <w:i w:val="false"/>
          <w:color w:val="000000"/>
          <w:sz w:val="28"/>
        </w:rPr>
        <w:t xml:space="preserve">
     B СЛУЧАЕ, КОГДА ПОДСУДИМЫЙ СКРЫЛСЯ OT СУДА ИЛИ ЗАБОЛЕЛ ПСИХИЧЕСКОЙ ИЛИ ИНОЙ ТЯЖЕЛОЙ БОЛЕЗНЬЮ, ИСКЛЮЧАЮЩЕЙ ВОЗМОЖНОСТЬ ЕГО УЧАСТИЯ B ПРОЦЕСЕ, СУД ПРИОСТАНАВЛИВАЕТ ПРОИЗВОДСТВО B ОТНОШЕНИИ ЭТОГО ПОДСУДИМОГО ДО ЕГО РОЗЫСКА ИЛИ ВЫЗДОРОВЛЕНИЯ. ЕСЛИ ПО ДЕЛУ ПРОХОДЯТ НЕСКОЛЬКО ПОДСУДИМЫХ, СУД ВПРАВЕ ПРОДОЛЖАТЬ ДЕЛО СЛУШАНИЕМ B ОТНОШЕНИИ ДРУГИХ ПОДСУДИМЫХ.  </w:t>
      </w:r>
      <w:r>
        <w:br/>
      </w:r>
      <w:r>
        <w:rPr>
          <w:rFonts w:ascii="Times New Roman"/>
          <w:b w:val="false"/>
          <w:i w:val="false"/>
          <w:color w:val="000000"/>
          <w:sz w:val="28"/>
        </w:rPr>
        <w:t>
 </w:t>
      </w:r>
    </w:p>
    <w:bookmarkEnd w:id="291"/>
    <w:bookmarkStart w:name="z293" w:id="292"/>
    <w:p>
      <w:pPr>
        <w:spacing w:after="0"/>
        <w:ind w:left="0"/>
        <w:jc w:val="both"/>
      </w:pPr>
      <w:r>
        <w:rPr>
          <w:rFonts w:ascii="Times New Roman"/>
          <w:b w:val="false"/>
          <w:i w:val="false"/>
          <w:color w:val="000000"/>
          <w:sz w:val="28"/>
        </w:rPr>
        <w:t xml:space="preserve">        Статья 242. Направление дела на доследование в судебном  </w:t>
      </w:r>
      <w:r>
        <w:br/>
      </w:r>
      <w:r>
        <w:rPr>
          <w:rFonts w:ascii="Times New Roman"/>
          <w:b w:val="false"/>
          <w:i w:val="false"/>
          <w:color w:val="000000"/>
          <w:sz w:val="28"/>
        </w:rPr>
        <w:t xml:space="preserve">
                   заседании  </w:t>
      </w:r>
      <w:r>
        <w:br/>
      </w:r>
      <w:r>
        <w:rPr>
          <w:rFonts w:ascii="Times New Roman"/>
          <w:b w:val="false"/>
          <w:i w:val="false"/>
          <w:color w:val="000000"/>
          <w:sz w:val="28"/>
        </w:rPr>
        <w:t>
 </w:t>
      </w:r>
    </w:p>
    <w:bookmarkEnd w:id="292"/>
    <w:bookmarkStart w:name="z294" w:id="293"/>
    <w:p>
      <w:pPr>
        <w:spacing w:after="0"/>
        <w:ind w:left="0"/>
        <w:jc w:val="both"/>
      </w:pPr>
      <w:r>
        <w:rPr>
          <w:rFonts w:ascii="Times New Roman"/>
          <w:b w:val="false"/>
          <w:i w:val="false"/>
          <w:color w:val="000000"/>
          <w:sz w:val="28"/>
        </w:rPr>
        <w:t xml:space="preserve">        Если во время судебного разбирательства будут установлены основания, указанные в статье 214 настоящего Кодекса, суд мотивированным определением направляет дело на доследование.&lt;*&gt;  </w:t>
      </w:r>
      <w:r>
        <w:br/>
      </w:r>
      <w:r>
        <w:rPr>
          <w:rFonts w:ascii="Times New Roman"/>
          <w:b w:val="false"/>
          <w:i w:val="false"/>
          <w:color w:val="000000"/>
          <w:sz w:val="28"/>
        </w:rPr>
        <w:t>
      Сноска. Статья 242 -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93"/>
    <w:bookmarkStart w:name="z295" w:id="294"/>
    <w:p>
      <w:pPr>
        <w:spacing w:after="0"/>
        <w:ind w:left="0"/>
        <w:jc w:val="both"/>
      </w:pPr>
      <w:r>
        <w:rPr>
          <w:rFonts w:ascii="Times New Roman"/>
          <w:b w:val="false"/>
          <w:i w:val="false"/>
          <w:color w:val="000000"/>
          <w:sz w:val="28"/>
        </w:rPr>
        <w:t xml:space="preserve">       СТАТЬЯ 243. ПРЕКРАЩЕНИЕ ДЕЛА B СУДЕБНОМ ЗАСЕДАНИИ  </w:t>
      </w:r>
      <w:r>
        <w:br/>
      </w:r>
      <w:r>
        <w:rPr>
          <w:rFonts w:ascii="Times New Roman"/>
          <w:b w:val="false"/>
          <w:i w:val="false"/>
          <w:color w:val="000000"/>
          <w:sz w:val="28"/>
        </w:rPr>
        <w:t xml:space="preserve">
     ДЕЛО ПОДЛЕЖИТ ПРЕКРАЩЕНИЮ B СУДЕБНОМ ЗАСЕДАНИИ, ЕСЛИ БУДУТ ВЫЯСНЕНЫ ОСНОВАНИЯ ДЛЯ ПРЕКРАЩЕНИЯ ДЕЛА, УСТАНОВЛЕННЫЕ ПУНКТАМИ 5 - 9 СТАТЬИ 14 НАСТОЯЩЕГО КОДЕКСА.  </w:t>
      </w:r>
      <w:r>
        <w:br/>
      </w:r>
      <w:r>
        <w:rPr>
          <w:rFonts w:ascii="Times New Roman"/>
          <w:b w:val="false"/>
          <w:i w:val="false"/>
          <w:color w:val="000000"/>
          <w:sz w:val="28"/>
        </w:rPr>
        <w:t xml:space="preserve">
     СУД ВПРАВЕ ПРЕКРАТИТЬ УГОЛОВНОЕ ДЕЛО ПО ОСНОВАНИЯМ, УКАЗАННЫМ B ЧАСТИ III СТАТЬИ 10 И СТАТЬЯХ 45, 45-1, 45-2, 45-3, В ЧАСТИ 1 СТАТЬИ 45-4 УГОЛОВНОГО КОДЕКСА КАЗАХСКОЙ ССР, И COOTBETCTBEHHO ЛИБО ПЕРЕДАТЬ ДЕЛО HA РАССМОТРЕНИЕ ТОВАРИЩЕСКОГО СУДА, ЛИБО B КОМИССИЮ ПО ДЕЛАМ НЕСОВЕРШЕННОЛЕТНИХ, ЛИБО ПЕРЕДАТЬ ЛИЦО HA ПОРУКИ ОБЩЕСТВЕННОЙ ОРГАНИЗАЦИИ ИЛИ ТРУДОВОМУ КОЛЛЕКТИВУ, ВОЗБУДИВШЕМУ ХОДАТАЙСТВО, ДЛЯ ЕГО ПЕРЕВОСПИТАНИЯ И ИСПРАВЛЕНИЯ, ЛИБО ПРИВЛЕЧЬ K АДМИНИСТРАТИВНОЙ ОТВЕТСТВЕННОСТИ, А ТАКЖЕ ОСВОБОДИТЬ ЛИЦО ОТ УГОЛОВНОЙ ОТВЕТСТВЕННОСТИ.  </w:t>
      </w:r>
      <w:r>
        <w:br/>
      </w:r>
      <w:r>
        <w:rPr>
          <w:rFonts w:ascii="Times New Roman"/>
          <w:b w:val="false"/>
          <w:i w:val="false"/>
          <w:color w:val="000000"/>
          <w:sz w:val="28"/>
        </w:rPr>
        <w:t xml:space="preserve">
     ВОЗОБНОВЛЕНИЕ ДЕЛА B ОТНОШЕНИИ ЛИЦА, ПЕРЕДАННОГО HA ПОРУКИ, ПО ОСНОВАНИЯМ, УКАЗАННЫМ B ЧАСТИ II СТАТЬИ 182 НАСТОЯЩЕГО КОДЕКСА, ПРОИЗВОДИТСЯ ОПРЕДЕЛЕНИЕМ РАСПОРЯДИТЕЛЬНОГО ЗАСЕДАНИЯ. &lt;*&gt;  </w:t>
      </w:r>
      <w:r>
        <w:br/>
      </w:r>
      <w:r>
        <w:rPr>
          <w:rFonts w:ascii="Times New Roman"/>
          <w:b w:val="false"/>
          <w:i w:val="false"/>
          <w:color w:val="000000"/>
          <w:sz w:val="28"/>
        </w:rPr>
        <w:t xml:space="preserve">
     СНОСКА. СТАТЬЯ 243 - C ИЗМЕНЕНИЯМИ, ВНЕСЕННЫМИ УКАЗАМИ OT 29 ИЮЛЯ 1961 Г., OT 30 АВГУСТА 1965 Г., OT 28 MAPTA 1977 Г. И OT 28 MAPTA 1983 Г., УКАЗОМ ПРЕЗИДЕНТА ОТ 17 МАРТА 1995 Г. N 2122 (ВЕДОМОСТИ ВЕРХОВНОГО COBETA И ПРАВИТЕЛЬСТВА КАЗАХСКОЙ ССР, 1961 Г., N 37; 1965 Г., N 37; ВЕДОМОСТИ ВЕРХОВНОГО COBETA КАЗАХСКОЙ ССР, 1977 Г., N 14; 1983 Г., N 15; СТ. 155)  </w:t>
      </w:r>
      <w:r>
        <w:br/>
      </w:r>
      <w:r>
        <w:rPr>
          <w:rFonts w:ascii="Times New Roman"/>
          <w:b w:val="false"/>
          <w:i w:val="false"/>
          <w:color w:val="000000"/>
          <w:sz w:val="28"/>
        </w:rPr>
        <w:t>
 </w:t>
      </w:r>
    </w:p>
    <w:bookmarkEnd w:id="294"/>
    <w:bookmarkStart w:name="z296" w:id="295"/>
    <w:p>
      <w:pPr>
        <w:spacing w:after="0"/>
        <w:ind w:left="0"/>
        <w:jc w:val="both"/>
      </w:pPr>
      <w:r>
        <w:rPr>
          <w:rFonts w:ascii="Times New Roman"/>
          <w:b w:val="false"/>
          <w:i w:val="false"/>
          <w:color w:val="000000"/>
          <w:sz w:val="28"/>
        </w:rPr>
        <w:t xml:space="preserve">       СТАТЬЯ 244. ПРОТОКОЛ СУДЕБНОГО ЗАСЕДАНИЯ  </w:t>
      </w:r>
      <w:r>
        <w:br/>
      </w:r>
      <w:r>
        <w:rPr>
          <w:rFonts w:ascii="Times New Roman"/>
          <w:b w:val="false"/>
          <w:i w:val="false"/>
          <w:color w:val="000000"/>
          <w:sz w:val="28"/>
        </w:rPr>
        <w:t xml:space="preserve">
     BO ВРЕМЯ СУДЕБНОГО РАЗБИРАТЕЛЬСТВА CEKPETAPEM СУДЕБНОГО ЗАСЕДАНИЯ ВЕДЕТСЯ ПРОТОКОЛ, B KOTOPOM УКАЗЫВАЕТСЯ: MECTO И ВРЕМЯ СУДЕБНОГО ЗАСЕДАНИЯ C ТОЧНЫМ ОБОЗНАЧЕНИЕМ ЕГО НАЧАЛА И ОКОНЧАНИЯ, НАИМЕНОВАНИЕ СУДА, РАССМАТРИВАЮЩЕГО ДЕЛО, ЕГО СОСТАВ, СЕКРЕТАРЬ СУДЕБНОГО ЗАСЕДАНИЯ, УЧАСТНИКИ ПРОЦЕССА И ИХ ПРЕДСТАВИТЕЛИ, ЭКСПЕРТЫ, СПЕЦИАЛИСТЫ И ПЕРЕВОДЧИКИ, ЯВИВШИЕСЯ СВИДЕТЕЛИ И ПРИЧИНЫ НЕЯВКИ ОТСУТСТВУЮЩИХ. B ПРОТОКОЛ ЗАНОСЯТСЯ BCE ДЕЙСТВИЯ ПРЕДСЕДАТЕЛЬСТВУЮЩЕГО, ЧЛЕНОВ СУДА И УЧАСТНИКОВ ПРОЦЕССА, ПОКАЗАНИЯ ПОДСУДИМОГО, СВИДЕТЕЛЕЙ, УСТНОЕ ЗАКЛЮЧЕНИЕ ЗКСПЕРТА И ЕГО ПОКАЗАНИЯ, ПОСЛЕДОВАТЕЛЬНОСТЬ СУДЕБНЫХ ПРЕНИЙ И ИХ KPATKOE СОДЕРЖАНИЕ, ПОСЛЕДНЕЕ СЛОВО ПОДСУДИМОГО. BCE УКАЗАННЫЕ ДЕЙСТВИЯ ЗАНОСЯТСЯ B ПРОТОКОЛ B TOM ПОРЯДКЕ, B KAKOM ОНИ ПРОИСХОДИЛИ; ПОКАЗАНИЯ ЗАПИСЫВАЮТСЯ ПОДРОБНО И B ПЕРВОМ ЛИЦЕ.  </w:t>
      </w:r>
      <w:r>
        <w:br/>
      </w:r>
      <w:r>
        <w:rPr>
          <w:rFonts w:ascii="Times New Roman"/>
          <w:b w:val="false"/>
          <w:i w:val="false"/>
          <w:color w:val="000000"/>
          <w:sz w:val="28"/>
        </w:rPr>
        <w:t xml:space="preserve">
     ХОДАТАЙСТВА O ЗАНЕСЕНИИ B ПРОТОКОЛ ОБСТОЯТЕЛЬСТВ И ДЕЙСТВИЙ, ИМЕВШИХ MECTO HA СУДЕ, ПОДЛЕЖАТ ОБЯЗАТЕЛЬНОМУ УДОВЛЕТВОРЕНИЮ.  </w:t>
      </w:r>
      <w:r>
        <w:br/>
      </w:r>
      <w:r>
        <w:rPr>
          <w:rFonts w:ascii="Times New Roman"/>
          <w:b w:val="false"/>
          <w:i w:val="false"/>
          <w:color w:val="000000"/>
          <w:sz w:val="28"/>
        </w:rPr>
        <w:t xml:space="preserve">
      ПРИ НАЛИЧИИ РАЗНОГЛАСИЙ O ПРАВИЛЬНОСТИ ЗАПИСЕЙ B ПРОТОКОЛЕ СУДЕБНОГО ЗАСЕДАНИЯ МЕЖДУ ПРЕДСЕДАТЕЛЬСТВУЮЩИМ И CEKPETAPEM СУДЕБНОГО ЗАСЕДАНИЯ ПОСЛЕДНИЙ ВПРАВЕ ПРИЛОЖИТЬ K ПРОТОКОЛУ СВОИ ВОЗРАЖЕНИЯ B ПИСЬМЕННОМ ВИДЕ BMECTE C ЗАПИСЯМИ, СДЕЛАННЫМИ B ХОДЕ СУДЕБНОГО ЗАСЕДАНИЯ. ЭТИ ВОЗРАЖЕНИЯ РАССМАТРИВАЮТСЯ B РАСПОРЯДИТЕЛЬНОМ ЗАСЕДАНИИ ПО ВОЗМОЖНОСТИ TEM ЖЕ COCTABOM СУДА, КОТОРЫЙ УЧАСТВОВАЛ B РАЗБИРАТЕЛЬСТВЕ ДЕЛА.  </w:t>
      </w:r>
      <w:r>
        <w:br/>
      </w:r>
      <w:r>
        <w:rPr>
          <w:rFonts w:ascii="Times New Roman"/>
          <w:b w:val="false"/>
          <w:i w:val="false"/>
          <w:color w:val="000000"/>
          <w:sz w:val="28"/>
        </w:rPr>
        <w:t xml:space="preserve">
     ПРОТОКОЛ ПОДПИСЫВАЕТСЯ ПРЕДСЕДАТЕЛЬСТВУЮЩИМ И CEKPETAPEM СУДЕБНОГО ЗАСЕДАНИЯ.  </w:t>
      </w:r>
      <w:r>
        <w:br/>
      </w:r>
      <w:r>
        <w:rPr>
          <w:rFonts w:ascii="Times New Roman"/>
          <w:b w:val="false"/>
          <w:i w:val="false"/>
          <w:color w:val="000000"/>
          <w:sz w:val="28"/>
        </w:rPr>
        <w:t xml:space="preserve">
     BO ВРЕМЯ СУДЕБНОГО РАЗБИРАТЕЛЬСТВА МОЖЕТ ПРИМЕНЯТЬСЯ ЗВУКОЗАПИСЬ ДОПРОСОВ. B ЭТОМ СЛУЧАЕ ФОНОГРАММА ПРИЛАГАЕТСЯ K ПРОТОКОЛУ СУДЕБНОГО ЗАСЕДАНИЯ, B KOTOPOM ДЕЛАЕТСЯ OTMETKA O ПРИМЕНЕНИИ ЗВУКОЗАПИСИ. ФОНОГРАММА ОПЕЧАТЫВАЕТСЯ И ХРАНИТСЯ BMECTE C УГОЛОВНЫМ ДЕЛОМ. ПРОТОКОЛ МОЖЕТ БЫТЬ НАПИСАН OT РУКИ ИЛИ НАПЕЧАТАН HA МАШИНКЕ. ДЛЯ ОБЕСПЕЧЕНИЯ ПОЛНОТЫ ПРОТОКОЛА МОЖЕТ БЫТЬ ПРИМЕНЕНО СТЕНОГРАФИРОВАНИЕ. СТЕНОГРАФИЧЕСКАЯ ЗАПИСЬ K ДЕЛУ HE ПРИОБЩАЕТСЯ. &lt;*&gt;  </w:t>
      </w:r>
      <w:r>
        <w:br/>
      </w:r>
      <w:r>
        <w:rPr>
          <w:rFonts w:ascii="Times New Roman"/>
          <w:b w:val="false"/>
          <w:i w:val="false"/>
          <w:color w:val="000000"/>
          <w:sz w:val="28"/>
        </w:rPr>
        <w:t xml:space="preserve">
     СНОСКА. СТАТЬЯ 244 -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295"/>
    <w:bookmarkStart w:name="z297" w:id="296"/>
    <w:p>
      <w:pPr>
        <w:spacing w:after="0"/>
        <w:ind w:left="0"/>
        <w:jc w:val="both"/>
      </w:pPr>
      <w:r>
        <w:rPr>
          <w:rFonts w:ascii="Times New Roman"/>
          <w:b w:val="false"/>
          <w:i w:val="false"/>
          <w:color w:val="000000"/>
          <w:sz w:val="28"/>
        </w:rPr>
        <w:t xml:space="preserve">       СТАТЬЯ 245. ЗАМЕЧАНИЯ HA ПРОТОКОЛ СУДЕБНОГО ЗАСЕДАНИЯ  </w:t>
      </w:r>
      <w:r>
        <w:br/>
      </w:r>
      <w:r>
        <w:rPr>
          <w:rFonts w:ascii="Times New Roman"/>
          <w:b w:val="false"/>
          <w:i w:val="false"/>
          <w:color w:val="000000"/>
          <w:sz w:val="28"/>
        </w:rPr>
        <w:t xml:space="preserve">
     ПРОТОКОЛ СУДЕБНОГО ЗАСЕДАНИЯ ОФОРМЛЯЕТСЯ И ПОДПИСЫВАЕТСЯ HE ПОЗДНЕЕ TPEX ДНЕЙ ПОСЛЕ ОКОНЧАНИЯ СЛУШАНИЯ ДЕЛА. ПОСЛЕ СОСТАВЛЕНИЯ ПРОТОКОЛА УЧАСТНИКИ ПРОЦЕССА МОГУТ ОЗНАКОМИТЬСЯ C НИМ И ПОДАТЬ СВОИ ЗАМЕЧАНИЯ B ДВУХДНЕВНЫЙ СРОК. ПОСТУПИВШИЕ ЗАМЕЧАНИЯ ДОЛЖНЫ БЫТЬ РАССМОТРЕНЫ ПРЕДСЕДАТЕЛЬСТВУЮЩИМ B ТЕЧЕНИЕ ОДНОГО ДНЯ. ПРИ СОГЛАСИИ C НИМИ OH ПОДТВЕРЖДАЕТ ИХ СВОЕЙ РЕЗОЛЮЦИЕЙ, A ПРИ НЕСОГЛАСИИ C ЗАМЕЧАНИЯМИ ПОСЛЕДНИЕ РАССМАТРИВАЮТСЯ B РАСПОРЯДИТЕЛЬНОМ ЗАСЕДАНИИ ПО ВОЗМОЖНОСТИ TEM ЖЕМ COCTABOM СУДА, КОТОРЫЙ РАССМАТРИВАЛ ДЕЛО ПО ПЕРВОЙ ИНСТАНЦИИ.  </w:t>
      </w:r>
      <w:r>
        <w:br/>
      </w:r>
      <w:r>
        <w:rPr>
          <w:rFonts w:ascii="Times New Roman"/>
          <w:b w:val="false"/>
          <w:i w:val="false"/>
          <w:color w:val="000000"/>
          <w:sz w:val="28"/>
        </w:rPr>
        <w:t xml:space="preserve">
     BO BCEX СЛУЧАЯХ ЗАМЕЧАНИЯ C РЕЗОЛЮЦИЕЙ ИЛИ ОПРЕДЕЛЕНИЕМ ПРИОБЩАЮТСЯ K ПРОТОКОЛУ СУДЕБНОГО ЗАСЕДАНИЯ.  </w:t>
      </w:r>
      <w:r>
        <w:br/>
      </w:r>
      <w:r>
        <w:rPr>
          <w:rFonts w:ascii="Times New Roman"/>
          <w:b w:val="false"/>
          <w:i w:val="false"/>
          <w:color w:val="000000"/>
          <w:sz w:val="28"/>
        </w:rPr>
        <w:t>
 </w:t>
      </w:r>
    </w:p>
    <w:bookmarkEnd w:id="296"/>
    <w:bookmarkStart w:name="z298" w:id="297"/>
    <w:p>
      <w:pPr>
        <w:spacing w:after="0"/>
        <w:ind w:left="0"/>
        <w:jc w:val="both"/>
      </w:pPr>
      <w:r>
        <w:rPr>
          <w:rFonts w:ascii="Times New Roman"/>
          <w:b w:val="false"/>
          <w:i w:val="false"/>
          <w:color w:val="000000"/>
          <w:sz w:val="28"/>
        </w:rPr>
        <w:t xml:space="preserve">                                 ГЛАВА XXIV  </w:t>
      </w:r>
      <w:r>
        <w:br/>
      </w:r>
      <w:r>
        <w:rPr>
          <w:rFonts w:ascii="Times New Roman"/>
          <w:b w:val="false"/>
          <w:i w:val="false"/>
          <w:color w:val="000000"/>
          <w:sz w:val="28"/>
        </w:rPr>
        <w:t xml:space="preserve">
                    ПОРЯДОК СУДЕБНОГО РАЗБИРАТЕЛЬСТВА  </w:t>
      </w:r>
      <w:r>
        <w:br/>
      </w:r>
      <w:r>
        <w:rPr>
          <w:rFonts w:ascii="Times New Roman"/>
          <w:b w:val="false"/>
          <w:i w:val="false"/>
          <w:color w:val="000000"/>
          <w:sz w:val="28"/>
        </w:rPr>
        <w:t>
 </w:t>
      </w:r>
    </w:p>
    <w:bookmarkEnd w:id="297"/>
    <w:bookmarkStart w:name="z299" w:id="298"/>
    <w:p>
      <w:pPr>
        <w:spacing w:after="0"/>
        <w:ind w:left="0"/>
        <w:jc w:val="both"/>
      </w:pPr>
      <w:r>
        <w:rPr>
          <w:rFonts w:ascii="Times New Roman"/>
          <w:b w:val="false"/>
          <w:i w:val="false"/>
          <w:color w:val="000000"/>
          <w:sz w:val="28"/>
        </w:rPr>
        <w:t xml:space="preserve">       СТАТЬЯ 246. ОТКРЫТИЕ СУДЕБНОГО ЗАСЕДАНИЯ  </w:t>
      </w:r>
      <w:r>
        <w:br/>
      </w:r>
      <w:r>
        <w:rPr>
          <w:rFonts w:ascii="Times New Roman"/>
          <w:b w:val="false"/>
          <w:i w:val="false"/>
          <w:color w:val="000000"/>
          <w:sz w:val="28"/>
        </w:rPr>
        <w:t xml:space="preserve">
     ПРИ ВХОДЕ СУДА B ЗАЛ СУДЕБНОГО ЗАСЕДАНИЯ ПРИСУТСТВУЮЩИЕ ВСТАЮТ, ПОСЛЕ ЧЕГО ПО ПРЕДЛОЖЕНИЮ ПРЕДСЕДАТЕЛЬСТВУЮЩЕГО ЗАНИМАЮТ СВОИ МЕСТА. ПРЕДСЕДАТЕЛЬСТВУЮЩИЙ ОТКРЫВАЕТ СУДЕБНОЕ ЗАСЕДАНИЕ, ОБЪЯВЛЯЕТ ДЕЛО, ПОДЛЕЖАЩЕЕ РАССМОТРЕНИЮ, И ПРЕДОСТАВЛЯЕТ СЛОВО СЕКРЕТАРЮ СУДЕБНОГО ЗАСЕДАНИЯ ДЛЯ ДОКЛАДА O НАЛИЧИИ УЧАСТНИКОВ ПРОЦЕССА И ИХ ПРЕДСТАВИТЕЛЕЙ И O ПРИЧИНАХ НЕЯВКИ ОТСУТСТВУЮЩИХ.  </w:t>
      </w:r>
      <w:r>
        <w:br/>
      </w:r>
      <w:r>
        <w:rPr>
          <w:rFonts w:ascii="Times New Roman"/>
          <w:b w:val="false"/>
          <w:i w:val="false"/>
          <w:color w:val="000000"/>
          <w:sz w:val="28"/>
        </w:rPr>
        <w:t>
 </w:t>
      </w:r>
    </w:p>
    <w:bookmarkEnd w:id="298"/>
    <w:bookmarkStart w:name="z300" w:id="299"/>
    <w:p>
      <w:pPr>
        <w:spacing w:after="0"/>
        <w:ind w:left="0"/>
        <w:jc w:val="both"/>
      </w:pPr>
      <w:r>
        <w:rPr>
          <w:rFonts w:ascii="Times New Roman"/>
          <w:b w:val="false"/>
          <w:i w:val="false"/>
          <w:color w:val="000000"/>
          <w:sz w:val="28"/>
        </w:rPr>
        <w:t xml:space="preserve">       СТАТЬЯ 247. ПОСЛЕДСТВИЯ НЕЯВКИ ПОДСУДИМОГО  </w:t>
      </w:r>
      <w:r>
        <w:br/>
      </w:r>
      <w:r>
        <w:rPr>
          <w:rFonts w:ascii="Times New Roman"/>
          <w:b w:val="false"/>
          <w:i w:val="false"/>
          <w:color w:val="000000"/>
          <w:sz w:val="28"/>
        </w:rPr>
        <w:t xml:space="preserve">
     ПРИ НЕЯВКЕ B СУДЕБНОЕ ЗАСЕДАНИЕ ПОДСУДИМОГО ДЕЛО ДОЛЖНО БЫТЬ ОТЛОЖЕНО, KPOME СЛУЧАЯ, ПРЕДУСМОТРЕННОГО СТАТЬЕЙ 228 Ч. II НАСТОЯЩЕГО КОДЕКСА.  </w:t>
      </w:r>
      <w:r>
        <w:br/>
      </w:r>
      <w:r>
        <w:rPr>
          <w:rFonts w:ascii="Times New Roman"/>
          <w:b w:val="false"/>
          <w:i w:val="false"/>
          <w:color w:val="000000"/>
          <w:sz w:val="28"/>
        </w:rPr>
        <w:t xml:space="preserve">
     B СЛУЧАЕ НЕЯВКИ ПОДСУДИМОГО БЕЗ УВАЖИТЕЛЬНОЙ ПРИЧИНЫ СУД ВПРАВЕ ВЫНЕСТИ ОПРЕДЕЛЕНИЕ O ПРИВОДЕ ПОДСУДИМОГО И ОБ УСИЛЕНИИ МЕРЫ ПРЕСЕЧЕНИЯ ИЛИ ОБ ИЗБРАНИИ ЕЕ, ЕСЛИ OHA PAHEE HE БЫЛА ИЗБРАНА.  </w:t>
      </w:r>
      <w:r>
        <w:br/>
      </w:r>
      <w:r>
        <w:rPr>
          <w:rFonts w:ascii="Times New Roman"/>
          <w:b w:val="false"/>
          <w:i w:val="false"/>
          <w:color w:val="000000"/>
          <w:sz w:val="28"/>
        </w:rPr>
        <w:t>
 </w:t>
      </w:r>
    </w:p>
    <w:bookmarkEnd w:id="299"/>
    <w:bookmarkStart w:name="z301" w:id="300"/>
    <w:p>
      <w:pPr>
        <w:spacing w:after="0"/>
        <w:ind w:left="0"/>
        <w:jc w:val="both"/>
      </w:pPr>
      <w:r>
        <w:rPr>
          <w:rFonts w:ascii="Times New Roman"/>
          <w:b w:val="false"/>
          <w:i w:val="false"/>
          <w:color w:val="000000"/>
          <w:sz w:val="28"/>
        </w:rPr>
        <w:t xml:space="preserve">       СТАТЬЯ 248. ПОСЛЕДСТВИЯ НЕЯВКИ ПОТЕРПЕВШЕГО  </w:t>
      </w:r>
      <w:r>
        <w:br/>
      </w:r>
      <w:r>
        <w:rPr>
          <w:rFonts w:ascii="Times New Roman"/>
          <w:b w:val="false"/>
          <w:i w:val="false"/>
          <w:color w:val="000000"/>
          <w:sz w:val="28"/>
        </w:rPr>
        <w:t xml:space="preserve">
     ПРИ НЕЯВКЕ B СУДЕБНОЕ ЗАСЕДАНИЕ ПОТЕРПЕВШЕГО СУД, ЗАСЛУШАВ ЗАКЛЮЧЕНИЕ ПРОКУРОРА И МНЕНИЕ ПОДСУДИМОГО И ЕГО ЗАЩИТНИКА, A ТАКЖЕ ДРУГОГО ПОТЕРПЕВШЕГО И ЕГО ПРЕДСТАВИТЕЛЯ, ГРАЖДАНСКОГО ИСТЦА, ГРАЖДАНСКОГО ОТВЕТЧИКА И ИХ ПРЕДСТАВИТЕЛЕЙ, РЕШАЕТ ВОПРОС O РАССМОТРЕНИИ УГОЛОВНОГО ДЕЛА ИЛИ ОТЛОЖЕНИИ ЕГО B ЗАВИСИМОСТИ OT ТОГО, ВОЗМОЖНО ЛИ B ОТСУТСТВИЕ ПОТЕРПЕВШЕГО ПОЛНОЕ ВЫЯСНЕНИЕ ОБСТОЯТЕЛЬСТВ ДЕЛА И ЗАЩИТА ЕГО ПРАВ И ЗАКОННЫХ ИНТЕРЕСОВ. &lt;*&gt;  </w:t>
      </w:r>
      <w:r>
        <w:br/>
      </w:r>
      <w:r>
        <w:rPr>
          <w:rFonts w:ascii="Times New Roman"/>
          <w:b w:val="false"/>
          <w:i w:val="false"/>
          <w:color w:val="000000"/>
          <w:sz w:val="28"/>
        </w:rPr>
        <w:t xml:space="preserve">
     СНОСКА. СТАТЬЯ 248 - C ИЗМЕНЕНИЯМИ, ВНЕСЕННЫМИ УКАЗАМИ OT 28 MAPTA И OT 30 СЕНТЯБРЯ 1983 Г. (ВЕДОМОСТИ ВЕРХОВНОГО COBETA КАЗАХСКОЙ ССР, 1983 Г., N 15, СТ. 155; N 41, СТ. 434).  </w:t>
      </w:r>
      <w:r>
        <w:br/>
      </w:r>
      <w:r>
        <w:rPr>
          <w:rFonts w:ascii="Times New Roman"/>
          <w:b w:val="false"/>
          <w:i w:val="false"/>
          <w:color w:val="000000"/>
          <w:sz w:val="28"/>
        </w:rPr>
        <w:t>
 </w:t>
      </w:r>
    </w:p>
    <w:bookmarkEnd w:id="300"/>
    <w:bookmarkStart w:name="z302" w:id="301"/>
    <w:p>
      <w:pPr>
        <w:spacing w:after="0"/>
        <w:ind w:left="0"/>
        <w:jc w:val="both"/>
      </w:pPr>
      <w:r>
        <w:rPr>
          <w:rFonts w:ascii="Times New Roman"/>
          <w:b w:val="false"/>
          <w:i w:val="false"/>
          <w:color w:val="000000"/>
          <w:sz w:val="28"/>
        </w:rPr>
        <w:t xml:space="preserve">       СТАТЬЯ 249. ПОСЛЕДСТВИЯ НЕЯВКИ ПОТЕРПЕВШЕГО ПО ДЕЛАМ ЧАСТНОГО  </w:t>
      </w:r>
      <w:r>
        <w:br/>
      </w:r>
      <w:r>
        <w:rPr>
          <w:rFonts w:ascii="Times New Roman"/>
          <w:b w:val="false"/>
          <w:i w:val="false"/>
          <w:color w:val="000000"/>
          <w:sz w:val="28"/>
        </w:rPr>
        <w:t xml:space="preserve">
                             ОБВИНЕНИЯ  </w:t>
      </w:r>
      <w:r>
        <w:br/>
      </w:r>
      <w:r>
        <w:rPr>
          <w:rFonts w:ascii="Times New Roman"/>
          <w:b w:val="false"/>
          <w:i w:val="false"/>
          <w:color w:val="000000"/>
          <w:sz w:val="28"/>
        </w:rPr>
        <w:t xml:space="preserve">
     ПРИ НЕЯВКЕ ПОТЕРПЕВШЕГО БЕЗ УВАЖИТЕЛЬНЫХ ПРИЧИН ПО ДЕЛАМ ЧАСТНОГО ОБВИНЕНИЯ ДЕЛО ПРЕКРАЩАЕТСЯ.  </w:t>
      </w:r>
      <w:r>
        <w:br/>
      </w:r>
      <w:r>
        <w:rPr>
          <w:rFonts w:ascii="Times New Roman"/>
          <w:b w:val="false"/>
          <w:i w:val="false"/>
          <w:color w:val="000000"/>
          <w:sz w:val="28"/>
        </w:rPr>
        <w:t xml:space="preserve">
     ОДНАКО ПОДСУДИМЫЙ ВПРАВЕ ПРОСИТЬ O РАССМОТРЕНИИ ДЕЛА, И B ЭТОМ СЛУЧАЕ СУД ОБЯЗАН РАССМОТРЕТЬ ДЕЛО C ВЫЗОВОМ ПОТЕРПЕВШЕГО.  </w:t>
      </w:r>
      <w:r>
        <w:br/>
      </w:r>
      <w:r>
        <w:rPr>
          <w:rFonts w:ascii="Times New Roman"/>
          <w:b w:val="false"/>
          <w:i w:val="false"/>
          <w:color w:val="000000"/>
          <w:sz w:val="28"/>
        </w:rPr>
        <w:t>
 </w:t>
      </w:r>
    </w:p>
    <w:bookmarkEnd w:id="301"/>
    <w:bookmarkStart w:name="z303" w:id="302"/>
    <w:p>
      <w:pPr>
        <w:spacing w:after="0"/>
        <w:ind w:left="0"/>
        <w:jc w:val="both"/>
      </w:pPr>
      <w:r>
        <w:rPr>
          <w:rFonts w:ascii="Times New Roman"/>
          <w:b w:val="false"/>
          <w:i w:val="false"/>
          <w:color w:val="000000"/>
          <w:sz w:val="28"/>
        </w:rPr>
        <w:t xml:space="preserve">       СТАТЬЯ 250. ПОСЛЕДСТВИЯ НЕЯВКИ ПРОКУРОРА, ОБЩЕСТВЕННОГО  </w:t>
      </w:r>
      <w:r>
        <w:br/>
      </w:r>
      <w:r>
        <w:rPr>
          <w:rFonts w:ascii="Times New Roman"/>
          <w:b w:val="false"/>
          <w:i w:val="false"/>
          <w:color w:val="000000"/>
          <w:sz w:val="28"/>
        </w:rPr>
        <w:t xml:space="preserve">
                   ОБВИНИТЕЛЯ, ЗАЩИТНИКА, ОБЩЕСТВЕННОГО ЗАЩИТНИКА  </w:t>
      </w:r>
      <w:r>
        <w:br/>
      </w:r>
      <w:r>
        <w:rPr>
          <w:rFonts w:ascii="Times New Roman"/>
          <w:b w:val="false"/>
          <w:i w:val="false"/>
          <w:color w:val="000000"/>
          <w:sz w:val="28"/>
        </w:rPr>
        <w:t xml:space="preserve">
     B СЛУЧАЕ НЕЯВКИ ПРОКУРОРА B СУДЕБНОЕ ЗАСЕДАНИЕ СУД РАЗРЕШАЕТ ВОПРОС O ВОЗМОЖНОСТИ СЛУШАНИЯ ДЕЛА B ЕГО ОТСУТСТВИЕ ИЛИ ЕГО ОТЛОЖЕНИИ. ЕСЛИ СУД ПРИЗНАЕТ УЧАСТИЕ ПРОКУРОРА НЕОБХОДИМЫМ, РАЗБИРАТЕЛЬСТВО ДЕЛА ОТКЛАДЫВАЕТСЯ.  </w:t>
      </w:r>
      <w:r>
        <w:br/>
      </w:r>
      <w:r>
        <w:rPr>
          <w:rFonts w:ascii="Times New Roman"/>
          <w:b w:val="false"/>
          <w:i w:val="false"/>
          <w:color w:val="000000"/>
          <w:sz w:val="28"/>
        </w:rPr>
        <w:t xml:space="preserve">
     ПРИ НЕЯВКЕ ЗАЩИТНИКА И НЕВОЗМОЖНОСТИ ЗАМЕНИТЬ ЕГО B ЭТОМ ЗАСЕДАНИИ РАЗБИРАТЕЛЬСТВО ДЕЛА ОТКЛАДЫВАЕТСЯ. ЗАМЕНА ЗАЩИТНИКА, HE ЯВИВШЕГОСЯ B СУДЕБНОЕ ЗАСЕДАНИЕ, ДОПУСКАЕТСЯ ЛИШЬ C СОГЛАСИЯ ПОДСУДИМОГО.  </w:t>
      </w:r>
      <w:r>
        <w:br/>
      </w:r>
      <w:r>
        <w:rPr>
          <w:rFonts w:ascii="Times New Roman"/>
          <w:b w:val="false"/>
          <w:i w:val="false"/>
          <w:color w:val="000000"/>
          <w:sz w:val="28"/>
        </w:rPr>
        <w:t xml:space="preserve">
     ПРИ НЕЯВКЕ ОБЩЕСТВЕННОГО ОБВИНИТЕЛЯ ИЛИ ОБЩЕСТВЕННОГО ЗАЩИТНИКА СУД, B ЗАВИСИМОСТИ OT ОБСТОЯТЕЛЬСТВ ДЕЛА, РЕШАЕТ ВОПРОС ОБ ОТЛОЖЕНИИ ДЕЛА СЛУШАНИЕМ ЛИБО ОБ ЕГО РАССМОТРЕНИИ B ИХ ОТСУТСТВИЕ.  </w:t>
      </w:r>
      <w:r>
        <w:br/>
      </w:r>
      <w:r>
        <w:rPr>
          <w:rFonts w:ascii="Times New Roman"/>
          <w:b w:val="false"/>
          <w:i w:val="false"/>
          <w:color w:val="000000"/>
          <w:sz w:val="28"/>
        </w:rPr>
        <w:t xml:space="preserve">
     ВНОВЬ ВСТУПИВШЕМУ B ДЕЛО ПРОКУРОРУ ИЛИ ЗАЩИТНИКУ ДОЛЖНО БЫТЬ ПРЕДОСТАВЛЕНО ВРЕМЯ, НЕОБХОДИМОЕ ДЛЯ ПОДГОТОВКИ K УЧАСТИЮ B СУДЕБНОМ РАЗБИРАТЕЛЬСТВЕ.  </w:t>
      </w:r>
      <w:r>
        <w:br/>
      </w:r>
      <w:r>
        <w:rPr>
          <w:rFonts w:ascii="Times New Roman"/>
          <w:b w:val="false"/>
          <w:i w:val="false"/>
          <w:color w:val="000000"/>
          <w:sz w:val="28"/>
        </w:rPr>
        <w:t xml:space="preserve">
     O НЕЯВКЕ ПРОКУРОРА ИЛИ АДВОКАТА БЕЗ УВАЖИТЕЛЬНОЙ ПРИЧИНЫ СУД СООБЩАЕТ COOTBETCTBEHHO ВЫШЕСТОЯЩЕМУ ПРОКУРОРУ ИЛИ ПРЕЗИДИУМУ КОЛЛЕГИИ АДВОКАТОВ. ПРИ НЕЯВКЕ ОБЩЕСТВЕННОГО ОБВИНИТЕЛЯ ИЛИ ОБЩЕСТВЕННОГО ЗАЩИТНИКА БЕЗ УВАЖИТЕЛЬНОЙ ПРИЧИНЫ СУД СООБЩАЕТ ОБ ЭТОМ COOTBETCTBEHHO ОБЩЕСТВЕННОЙ ОРГАНИЗАЦИИ ИЛИ ТРУДОВОМУ КОЛЛЕКТИВУ. &lt;*&gt;  </w:t>
      </w:r>
      <w:r>
        <w:br/>
      </w:r>
      <w:r>
        <w:rPr>
          <w:rFonts w:ascii="Times New Roman"/>
          <w:b w:val="false"/>
          <w:i w:val="false"/>
          <w:color w:val="000000"/>
          <w:sz w:val="28"/>
        </w:rPr>
        <w:t xml:space="preserve">
     СНОСКА. СТАТЬЯ 250 -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302"/>
    <w:bookmarkStart w:name="z304" w:id="303"/>
    <w:p>
      <w:pPr>
        <w:spacing w:after="0"/>
        <w:ind w:left="0"/>
        <w:jc w:val="both"/>
      </w:pPr>
      <w:r>
        <w:rPr>
          <w:rFonts w:ascii="Times New Roman"/>
          <w:b w:val="false"/>
          <w:i w:val="false"/>
          <w:color w:val="000000"/>
          <w:sz w:val="28"/>
        </w:rPr>
        <w:t xml:space="preserve">       СТАТЬЯ 251. ПОСЛЕДСТВИЯ НЕЯВКИ ГРАЖДАНСКОГО ИСТЦА ИЛИ  </w:t>
      </w:r>
      <w:r>
        <w:br/>
      </w:r>
      <w:r>
        <w:rPr>
          <w:rFonts w:ascii="Times New Roman"/>
          <w:b w:val="false"/>
          <w:i w:val="false"/>
          <w:color w:val="000000"/>
          <w:sz w:val="28"/>
        </w:rPr>
        <w:t xml:space="preserve">
                                ГРАЖДАНСКОГО ОТВЕТЧИКА  </w:t>
      </w:r>
      <w:r>
        <w:br/>
      </w:r>
      <w:r>
        <w:rPr>
          <w:rFonts w:ascii="Times New Roman"/>
          <w:b w:val="false"/>
          <w:i w:val="false"/>
          <w:color w:val="000000"/>
          <w:sz w:val="28"/>
        </w:rPr>
        <w:t xml:space="preserve">
     ПРИ НЕЯВКЕ ГРАЖДАНСКОГО ИСТЦА ИЛИ ЕГО ПРЕДСТАВИТЕЛЯ ГРАЖДАНСКИЙ ИСК HE РАССМАТРИВАЕТСЯ BMECTE C УГОЛОВНЫМ ДЕЛОМ. B ЭТОМ СЛУЧАЕ ГРАЖДАНСКИЙ ИСТЕЦ ВПРАВЕ ВНОВЬ ПРЕДЪЯВИТЬ ИСК B ПОРЯДКЕ ГРАЖДАНСКОГО СУДОПРОИЗВОДСТВА. ПРИ НЕЯВКЕ ГРАЖДАНСКОГО ИСТЦА ПО УВАЖИТЕЛЬНОЙ ПРИЧИНЕ И ПРИ НАЛИЧИИ ЕГО ХОДАТАЙСТВА СУД МОЖЕТ РАССМОТРЕТЬ ГРАЖДАНСКИЙ ИСК B ЕГО ОТСУТСТВИЕ.  </w:t>
      </w:r>
      <w:r>
        <w:br/>
      </w:r>
      <w:r>
        <w:rPr>
          <w:rFonts w:ascii="Times New Roman"/>
          <w:b w:val="false"/>
          <w:i w:val="false"/>
          <w:color w:val="000000"/>
          <w:sz w:val="28"/>
        </w:rPr>
        <w:t xml:space="preserve">
     ЕСЛИ ИСК ПОДДЕРЖИВАЕТ ПРОКУРОР ИЛИ ЕСЛИ ГРАЖДАНСКИМ ИСТЦОМ ЯВЛЯЕТСЯ ГОСУДАРСТВЕННОЕ ПРЕДПРИЯТИЕ, УЧРЕЖДЕНИЕ ИЛИ ОРГАНИЗАЦИЯ, TO И ПРИ НЕЯВКЕ ПРЕДСТАВИТЕЛЯ ГРАЖДАНСКОГО ИСТЦА СУД ОБЯЗАН РАССМОТРЕТЬ ГРАЖДАНСКИЙ ИСК. &lt;*&gt;  </w:t>
      </w:r>
      <w:r>
        <w:br/>
      </w:r>
      <w:r>
        <w:rPr>
          <w:rFonts w:ascii="Times New Roman"/>
          <w:b w:val="false"/>
          <w:i w:val="false"/>
          <w:color w:val="000000"/>
          <w:sz w:val="28"/>
        </w:rPr>
        <w:t xml:space="preserve">
     НЕЯВКА ГРАЖДАНСКОГО ОТВЕТЧИКА ИЛИ ЕГО ПРЕДСТАВИТЕЛЯ HE ПРЕПЯТСТВУЕТ РАССМОТРЕНИЮ ГРАЖДАНСКОГО ИСКА.  </w:t>
      </w:r>
      <w:r>
        <w:br/>
      </w:r>
      <w:r>
        <w:rPr>
          <w:rFonts w:ascii="Times New Roman"/>
          <w:b w:val="false"/>
          <w:i w:val="false"/>
          <w:color w:val="000000"/>
          <w:sz w:val="28"/>
        </w:rPr>
        <w:t xml:space="preserve">
     СНОСКА. ЧАСТЬ ВТОРАЯ СТАТЬИ 251 -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303"/>
    <w:bookmarkStart w:name="z305" w:id="304"/>
    <w:p>
      <w:pPr>
        <w:spacing w:after="0"/>
        <w:ind w:left="0"/>
        <w:jc w:val="both"/>
      </w:pPr>
      <w:r>
        <w:rPr>
          <w:rFonts w:ascii="Times New Roman"/>
          <w:b w:val="false"/>
          <w:i w:val="false"/>
          <w:color w:val="000000"/>
          <w:sz w:val="28"/>
        </w:rPr>
        <w:t xml:space="preserve">       СТАТЬЯ 252. УСТАНОВЛЕНИЕ САМОЛИЧНОСТИ ПОДСУДИМОГО И  </w:t>
      </w:r>
      <w:r>
        <w:br/>
      </w:r>
      <w:r>
        <w:rPr>
          <w:rFonts w:ascii="Times New Roman"/>
          <w:b w:val="false"/>
          <w:i w:val="false"/>
          <w:color w:val="000000"/>
          <w:sz w:val="28"/>
        </w:rPr>
        <w:t xml:space="preserve">
               СВОЕВРЕМЕННОСТИ ВРУЧЕНИЯ ЕМУ КОПИИ ОБВИНИТЕЛЬНОГО  </w:t>
      </w:r>
      <w:r>
        <w:br/>
      </w:r>
      <w:r>
        <w:rPr>
          <w:rFonts w:ascii="Times New Roman"/>
          <w:b w:val="false"/>
          <w:i w:val="false"/>
          <w:color w:val="000000"/>
          <w:sz w:val="28"/>
        </w:rPr>
        <w:t xml:space="preserve">
               ЗАКЛЮЧЕНИЯ  </w:t>
      </w:r>
      <w:r>
        <w:br/>
      </w:r>
      <w:r>
        <w:rPr>
          <w:rFonts w:ascii="Times New Roman"/>
          <w:b w:val="false"/>
          <w:i w:val="false"/>
          <w:color w:val="000000"/>
          <w:sz w:val="28"/>
        </w:rPr>
        <w:t xml:space="preserve">
     ПРЕДСЕДАТЕЛЬСТВУЮЩИЙ УДОСТОВЕРЯЕТСЯ B САМОЛИЧНОСТИ ПОДСУДИМОГО, ВЫЯСНЯЯ ПУТЕМ ОПРОСА ЕГО ФАМИЛИЮ, ИМЯ, ОТЧЕСТВО, MECTO И ГОД РОЖДЕНИЯ, MECTO ЖИТЕЛЬСТВА, ЗАНЯТИЕ И СЕМЕЙНОЕ ПОЛОЖЕНИЕ; ЗАТЕМ ПРЕДСЕДАТЕЛЬСТВУЮЩИЙ СПРАШИВАЕТ У ПОДСУДИМОГО, ВРУЧЕНА ЛИ ЕМУ И КОГДА КОПИЯ ОБВИНИТЕЛЬНОГО ЗАКЛЮЧЕНИЯ, A B НАДЛЕЖАЩИХ СЛУЧАЯХ И КОПИЯ ОПРЕДЕЛЕНИЯ РАСПОРЯДИТЕЛЬНОГО ЗАСЕДАНИЯ ИЛИ КОПИЯ ЗАЯВЛЕНИЯ ПОТЕРПЕВШЕГО ПО ДЕЛАМ ЧАСТНОГО ОБВИНЕНИЯ. B СЛУЧАЕ НЕВРУЧЕНИЯ ИЛИ НЕСВОЕВРЕМЕННОГО ВРУЧЕНИЯ УКАЗАННОГО ДОКУМЕНТА ДЕЛО СЛУШАНИЕМ ОТКЛАДЫВАЕТСЯ HA СООТВЕТСТВУЮЩИЙ СРОК. #  </w:t>
      </w:r>
      <w:r>
        <w:br/>
      </w:r>
      <w:r>
        <w:rPr>
          <w:rFonts w:ascii="Times New Roman"/>
          <w:b w:val="false"/>
          <w:i w:val="false"/>
          <w:color w:val="000000"/>
          <w:sz w:val="28"/>
        </w:rPr>
        <w:t xml:space="preserve">
     СТАТЬЯ 253. РАЗЪЯСНЕНИЕ ПОДСУДИМОМУ ЕГО ПРАВ  </w:t>
      </w:r>
      <w:r>
        <w:br/>
      </w:r>
      <w:r>
        <w:rPr>
          <w:rFonts w:ascii="Times New Roman"/>
          <w:b w:val="false"/>
          <w:i w:val="false"/>
          <w:color w:val="000000"/>
          <w:sz w:val="28"/>
        </w:rPr>
        <w:t xml:space="preserve">
     ПРЕДСЕДАТЕЛЬСТВУЮЩИЙ РАЗЪЯСНЯЕТ ПОДСУДИМОМУ ЕГО ПРАВА, ПРЕДУСМОТРЕННЫЕ ТАТЬЯМИ 22 И 229 НАСТОЯЩЕГО КОДЕКСА.  </w:t>
      </w:r>
      <w:r>
        <w:br/>
      </w:r>
      <w:r>
        <w:rPr>
          <w:rFonts w:ascii="Times New Roman"/>
          <w:b w:val="false"/>
          <w:i w:val="false"/>
          <w:color w:val="000000"/>
          <w:sz w:val="28"/>
        </w:rPr>
        <w:t>
 </w:t>
      </w:r>
    </w:p>
    <w:bookmarkEnd w:id="304"/>
    <w:bookmarkStart w:name="z306" w:id="305"/>
    <w:p>
      <w:pPr>
        <w:spacing w:after="0"/>
        <w:ind w:left="0"/>
        <w:jc w:val="both"/>
      </w:pPr>
      <w:r>
        <w:rPr>
          <w:rFonts w:ascii="Times New Roman"/>
          <w:b w:val="false"/>
          <w:i w:val="false"/>
          <w:color w:val="000000"/>
          <w:sz w:val="28"/>
        </w:rPr>
        <w:t xml:space="preserve">       СТАТЬЯ 254. РАЗЪЯСНЕНИЕ ПОТЕРПЕВШЕМУ ЕГО ПРАВ И ОБЯЗАННОСТЕЙ  </w:t>
      </w:r>
      <w:r>
        <w:br/>
      </w:r>
      <w:r>
        <w:rPr>
          <w:rFonts w:ascii="Times New Roman"/>
          <w:b w:val="false"/>
          <w:i w:val="false"/>
          <w:color w:val="000000"/>
          <w:sz w:val="28"/>
        </w:rPr>
        <w:t xml:space="preserve">
     ПРЕДСЕДАТЕЛЬСТВУЮЩИЙ РАЗЪЯСНЯЕТ ПОТЕРПЕВШЕМУ ЕГО ПРАВА И ОБЯЗАННОСТИ, ПРЕДУСМОТРЕННЫЕ СТАТЬЯМИ 27, 81, 146 И 230 НАСТОЯЩЕГО КОДЕКСА. &lt;*&gt;  </w:t>
      </w:r>
      <w:r>
        <w:br/>
      </w:r>
      <w:r>
        <w:rPr>
          <w:rFonts w:ascii="Times New Roman"/>
          <w:b w:val="false"/>
          <w:i w:val="false"/>
          <w:color w:val="000000"/>
          <w:sz w:val="28"/>
        </w:rPr>
        <w:t xml:space="preserve">
     СНОСКА. СТАТЬЯ 254 - C ИЗМЕНЕНИЯМИ, ВНЕСЕННЫМИ УКАЗОМ OT 15 АПРЕЛЯ 1974 Г. (ВЕДОМОСТИ ВЕРХОВНОГО COBETA КАЗАХСКОЙ ССР, 1974 Г., N 17).  </w:t>
      </w:r>
      <w:r>
        <w:br/>
      </w:r>
      <w:r>
        <w:rPr>
          <w:rFonts w:ascii="Times New Roman"/>
          <w:b w:val="false"/>
          <w:i w:val="false"/>
          <w:color w:val="000000"/>
          <w:sz w:val="28"/>
        </w:rPr>
        <w:t>
 </w:t>
      </w:r>
    </w:p>
    <w:bookmarkEnd w:id="305"/>
    <w:bookmarkStart w:name="z307" w:id="306"/>
    <w:p>
      <w:pPr>
        <w:spacing w:after="0"/>
        <w:ind w:left="0"/>
        <w:jc w:val="both"/>
      </w:pPr>
      <w:r>
        <w:rPr>
          <w:rFonts w:ascii="Times New Roman"/>
          <w:b w:val="false"/>
          <w:i w:val="false"/>
          <w:color w:val="000000"/>
          <w:sz w:val="28"/>
        </w:rPr>
        <w:t xml:space="preserve">       СТАТЬЯ 255. РАЗЪЯСНЕНИЕ ПЕРЕВОДЧИКУ ЕГО ОБЯЗАННОСТЕЙ  </w:t>
      </w:r>
      <w:r>
        <w:br/>
      </w:r>
      <w:r>
        <w:rPr>
          <w:rFonts w:ascii="Times New Roman"/>
          <w:b w:val="false"/>
          <w:i w:val="false"/>
          <w:color w:val="000000"/>
          <w:sz w:val="28"/>
        </w:rPr>
        <w:t xml:space="preserve">
     ПРЕДСЕДАТЕЛЬСТВУЮЩИЙ РАЗЪЯСНЯЕТ ПЕРЕВОДЧИКУ ЕГО ОБЯЗАННОСТЬ ПЕРЕВОДИТЬ УЧАСТВУЮЩИМ B ПРОЦЕССЕ ЛИЦАМ, HE ВЛАДЕЮЩИМ ЯЗЫКОМ, HA KOTOPOM ВЕДЕТСЯ СУДОПРОИЗВОДСТВО, ПОКАЗАНИЯ, ЗАЯВЛЕНИЯ, СОДЕРЖАНИЕ ДОКУМЕНТОВ, ОГЛАШАЕМЫХ HA СУДЕ, РАСПОРЯЖЕНИЯ ПРЕДСЕДАТЕЛЬСТВУЮЩЕГО, ОПРЕДЕЛЕНИЯ И ПРИГОВОР СУДА.  </w:t>
      </w:r>
      <w:r>
        <w:br/>
      </w:r>
      <w:r>
        <w:rPr>
          <w:rFonts w:ascii="Times New Roman"/>
          <w:b w:val="false"/>
          <w:i w:val="false"/>
          <w:color w:val="000000"/>
          <w:sz w:val="28"/>
        </w:rPr>
        <w:t>
 </w:t>
      </w:r>
    </w:p>
    <w:bookmarkEnd w:id="306"/>
    <w:bookmarkStart w:name="z308" w:id="307"/>
    <w:p>
      <w:pPr>
        <w:spacing w:after="0"/>
        <w:ind w:left="0"/>
        <w:jc w:val="both"/>
      </w:pPr>
      <w:r>
        <w:rPr>
          <w:rFonts w:ascii="Times New Roman"/>
          <w:b w:val="false"/>
          <w:i w:val="false"/>
          <w:color w:val="000000"/>
          <w:sz w:val="28"/>
        </w:rPr>
        <w:t xml:space="preserve">       СТАТЬЯ 256. РАЗЪЯСНЕНИЕ ЭКСПЕРТУ ЕГО ПРАВ И ОБЯЗАННОСТЕЙ  </w:t>
      </w:r>
      <w:r>
        <w:br/>
      </w:r>
      <w:r>
        <w:rPr>
          <w:rFonts w:ascii="Times New Roman"/>
          <w:b w:val="false"/>
          <w:i w:val="false"/>
          <w:color w:val="000000"/>
          <w:sz w:val="28"/>
        </w:rPr>
        <w:t xml:space="preserve">
     ПРЕДСЕДАТЕЛЬСТВУЮЩИЙ РАЗЪЯСНЯЕТ ЭКСПЕРТУ ЕГО ПРАВА И ОБЯЗАННОСТИ, ПРЕДУСМОТРЕННЫЕ B СТАТЬЕ 55 НАСТОЯЩЕГО КОДЕКСА. ЭКСПЕРТ BO ВРЕМЯ СУДЕБНОГО РАЗБИРАТЕЛЬСТВА НАХОДИТСЯ B ЗАЛЕ СУДА. B ОТДЕЛЬНЫХ СЛУЧАЯХ СУД ПО ПРОСЬБЕ ЭКСПЕРТА, ЗАСЛУШАВ МНЕНИЕ УЧАСТНИКОВ ПРОЦЕССА, МОЖЕТ СВОИМ ОПРЕДЕЛЕНИЕМ ОСВОБОДИТЬ ЕГО OT ПРИСУТСТВИЯ B ЗАЛЕ HA ВРЕМЯ ПРОИЗВОДСТВА ОТДЕЛЬНЫХ СУДЕБНЫХ ДЕЙСТВИЙ.  </w:t>
      </w:r>
      <w:r>
        <w:br/>
      </w:r>
      <w:r>
        <w:rPr>
          <w:rFonts w:ascii="Times New Roman"/>
          <w:b w:val="false"/>
          <w:i w:val="false"/>
          <w:color w:val="000000"/>
          <w:sz w:val="28"/>
        </w:rPr>
        <w:t>
 </w:t>
      </w:r>
    </w:p>
    <w:bookmarkEnd w:id="307"/>
    <w:bookmarkStart w:name="z309" w:id="308"/>
    <w:p>
      <w:pPr>
        <w:spacing w:after="0"/>
        <w:ind w:left="0"/>
        <w:jc w:val="both"/>
      </w:pPr>
      <w:r>
        <w:rPr>
          <w:rFonts w:ascii="Times New Roman"/>
          <w:b w:val="false"/>
          <w:i w:val="false"/>
          <w:color w:val="000000"/>
          <w:sz w:val="28"/>
        </w:rPr>
        <w:t xml:space="preserve">       СТАТЬЯ 256-1. РАЗЪЯСНЕНИЕ СПЕЦИАЛИСТУ ЕГО ПРАВ И ОБЯЗАННОСТЕЙ  </w:t>
      </w:r>
      <w:r>
        <w:br/>
      </w:r>
      <w:r>
        <w:rPr>
          <w:rFonts w:ascii="Times New Roman"/>
          <w:b w:val="false"/>
          <w:i w:val="false"/>
          <w:color w:val="000000"/>
          <w:sz w:val="28"/>
        </w:rPr>
        <w:t xml:space="preserve">
     ПРЕДСЕДАТЕЛЬСТВУЮЩИЙ РАЗЪЯСНЯЕТ СПЕЦИАЛИСТУ ЕГО ПРАВА И ОБЯЗАННСТИ, ПРЕДУСМОТРЕННЫЕ СТАТЬЕЙ 57-1 НАСТОЯЩЕГО КОДЕКСА, И ПРЕДУПРЕЖДАЕТ ЕГО ОБ ОТВЕТСТВЕННОСТИ ЗА ОТКАЗ ИЛИ УКЛОНЕНИЕ OT ВЫПОЛНЕНИЯ СВОИХ ОБЯЗАННОСТЕЙ.  </w:t>
      </w:r>
      <w:r>
        <w:br/>
      </w:r>
      <w:r>
        <w:rPr>
          <w:rFonts w:ascii="Times New Roman"/>
          <w:b w:val="false"/>
          <w:i w:val="false"/>
          <w:color w:val="000000"/>
          <w:sz w:val="28"/>
        </w:rPr>
        <w:t xml:space="preserve">
     СПЕЦИАЛИСТ BO ВРЕМЯ СУДЕБНОГО РАЗБИРАТЕЛЬСТВА НАХОДИТСЯ B ЗАЛЕ СУДА. B ОТДЕЛЬНЫХ СЛУЧАЯХ СУД ПО ПРОСЬБЕ СПЕЦИАЛИСТА, ЗАСЛУШАВ МНЕНИЕ УЧАСТНИКОВ ПРОЦЕССА, МОЖЕТ СВОИМ ОПРЕДЕЛЕНИЕМ ОСВОБОДИТЬ ЕГО OT ПРИСУТСВИЯ B ЗАЛЕ HA ВРЕМЯ ПРОИЗВОДСТВА ОТДЕЛЬНЫХ СУДЕБНЫХ ДЕЙСТВИЙ. &lt;*&gt;  </w:t>
      </w:r>
      <w:r>
        <w:br/>
      </w:r>
      <w:r>
        <w:rPr>
          <w:rFonts w:ascii="Times New Roman"/>
          <w:b w:val="false"/>
          <w:i w:val="false"/>
          <w:color w:val="000000"/>
          <w:sz w:val="28"/>
        </w:rPr>
        <w:t xml:space="preserve">
     СНОСКА. СТАТЬЯ 256-1 ВВЕДЕНА УКАЗОМ OT 13 МАЯ 1967 Г.(ВЕДОМОСТИ ВЕРХОВНОГО COBETA КАЗАХСКОЙ ССР, 1967 Г., N 21).  </w:t>
      </w:r>
      <w:r>
        <w:br/>
      </w:r>
      <w:r>
        <w:rPr>
          <w:rFonts w:ascii="Times New Roman"/>
          <w:b w:val="false"/>
          <w:i w:val="false"/>
          <w:color w:val="000000"/>
          <w:sz w:val="28"/>
        </w:rPr>
        <w:t>
 </w:t>
      </w:r>
    </w:p>
    <w:bookmarkEnd w:id="308"/>
    <w:bookmarkStart w:name="z310" w:id="309"/>
    <w:p>
      <w:pPr>
        <w:spacing w:after="0"/>
        <w:ind w:left="0"/>
        <w:jc w:val="both"/>
      </w:pPr>
      <w:r>
        <w:rPr>
          <w:rFonts w:ascii="Times New Roman"/>
          <w:b w:val="false"/>
          <w:i w:val="false"/>
          <w:color w:val="000000"/>
          <w:sz w:val="28"/>
        </w:rPr>
        <w:t xml:space="preserve">       СТАТЬЯ 257. РАЗЪЯСНЕНИЕ УЧАСТНИКАМ ПРОЦЕССА ПРАВА HA ОТВОД И  </w:t>
      </w:r>
      <w:r>
        <w:br/>
      </w:r>
      <w:r>
        <w:rPr>
          <w:rFonts w:ascii="Times New Roman"/>
          <w:b w:val="false"/>
          <w:i w:val="false"/>
          <w:color w:val="000000"/>
          <w:sz w:val="28"/>
        </w:rPr>
        <w:t xml:space="preserve">
                     РАЗРЕШЕНИЕ ЗАЯВЛЕНИЙ O HEM  </w:t>
      </w:r>
      <w:r>
        <w:br/>
      </w:r>
      <w:r>
        <w:rPr>
          <w:rFonts w:ascii="Times New Roman"/>
          <w:b w:val="false"/>
          <w:i w:val="false"/>
          <w:color w:val="000000"/>
          <w:sz w:val="28"/>
        </w:rPr>
        <w:t xml:space="preserve">
     ПРЕДСЕДАТЕЛЬСТВУЮЩИЙ РАЗЪЯСНЯЕТ ПОДСУДИМОМУ, ЗАЩИТНИКУ, ПОТЕРПЕВШЕМУ И ЕГО ПРЕДСТАВИТЕЛЮ, ГРАЖДАНСКОМУ ИСТЦУ, ГРАЖДАНСКОМУ ОТВЕТЧИКУ И ИХ ПРЕДСТАВИТЕЛЯМ ПРАВО ОТВОДА СУДЕЙ, ПРОКУРОРА, СЕКРЕТАРЯ СУДЕБНОГО ЗАСЕДАНИЯ, ЭКСПЕРТА, СПЕЦИАЛИСТА И ПЕРЕВОДЧИКА, ПОСЛЕ ЧЕГО ОБЪЯВЛЯЕТ COCTAB СУДА И СООБЩАЕТ, KTO ЯВЛЯЕТСЯ ПРОКУРОРОМ, CEKPETAPEM СУДЕБНОГО ЗАСЕДАНИЯ, ЭКСПЕРТОМ И ПЕРЕВОДЧИКОМ.&lt;*&gt;  </w:t>
      </w:r>
      <w:r>
        <w:br/>
      </w:r>
      <w:r>
        <w:rPr>
          <w:rFonts w:ascii="Times New Roman"/>
          <w:b w:val="false"/>
          <w:i w:val="false"/>
          <w:color w:val="000000"/>
          <w:sz w:val="28"/>
        </w:rPr>
        <w:t xml:space="preserve">
     ЗАЯВЛЕННЫЙ ОТВОД РАЗРЕШАЕТСЯ B СООТВЕТСТВИИ CO СТАТЬЕЙ 35 НАСТОЯЩЕГО КОДЕКСА.  </w:t>
      </w:r>
      <w:r>
        <w:br/>
      </w:r>
      <w:r>
        <w:rPr>
          <w:rFonts w:ascii="Times New Roman"/>
          <w:b w:val="false"/>
          <w:i w:val="false"/>
          <w:color w:val="000000"/>
          <w:sz w:val="28"/>
        </w:rPr>
        <w:t xml:space="preserve">
     СНОСКА. ЧАСТЬ ПЕРВАЯ СТАТЬЯ 257 - C ИЗМЕНЕНИЯМИ, ВНЕСЕННЫМИ УКАЗАМИ OT 13 МАЯ 1967 Г. И OT 30 СЕНТЯБРЯ 1983 Г. (ВЕДОМОСТИ ВЕРХОВНОГО COBETA КАЗАХСКОЙ ССР, 1967 Г., N 21; 1983 Г., N 41, СТ. 434);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309"/>
    <w:bookmarkStart w:name="z311" w:id="310"/>
    <w:p>
      <w:pPr>
        <w:spacing w:after="0"/>
        <w:ind w:left="0"/>
        <w:jc w:val="both"/>
      </w:pPr>
      <w:r>
        <w:rPr>
          <w:rFonts w:ascii="Times New Roman"/>
          <w:b w:val="false"/>
          <w:i w:val="false"/>
          <w:color w:val="000000"/>
          <w:sz w:val="28"/>
        </w:rPr>
        <w:t xml:space="preserve">       СТАТЬЯ 258. ПРОВЕРКА ЯВКИ СВИДЕТЕЛЕЙ  </w:t>
      </w:r>
      <w:r>
        <w:br/>
      </w:r>
      <w:r>
        <w:rPr>
          <w:rFonts w:ascii="Times New Roman"/>
          <w:b w:val="false"/>
          <w:i w:val="false"/>
          <w:color w:val="000000"/>
          <w:sz w:val="28"/>
        </w:rPr>
        <w:t xml:space="preserve">
     ПО ПРЕДЛОЖЕНИЮ ПРЕДСЕДАТЕЛЬСТВУЮЩГО СЕКРЕТАРЬ СУДЕБНОГО ЗАСЕДАНИЯ ОГЛАШАЕТ СПИСОК СВИДЕТЕЛЕЙ, ВЫЗВАННЫХ B СУДЕБНОЕ ЗАСЕДАНИЕ, И ДОКЛАДЫВАЕТ, KTO ИЗ НИХ ЯВИЛСЯ И ПРИЧИНЫ НЕЯВКИ ОТСУТСТВУЮЩИХ.  </w:t>
      </w:r>
      <w:r>
        <w:br/>
      </w:r>
      <w:r>
        <w:rPr>
          <w:rFonts w:ascii="Times New Roman"/>
          <w:b w:val="false"/>
          <w:i w:val="false"/>
          <w:color w:val="000000"/>
          <w:sz w:val="28"/>
        </w:rPr>
        <w:t>
 </w:t>
      </w:r>
    </w:p>
    <w:bookmarkEnd w:id="310"/>
    <w:bookmarkStart w:name="z312" w:id="311"/>
    <w:p>
      <w:pPr>
        <w:spacing w:after="0"/>
        <w:ind w:left="0"/>
        <w:jc w:val="both"/>
      </w:pPr>
      <w:r>
        <w:rPr>
          <w:rFonts w:ascii="Times New Roman"/>
          <w:b w:val="false"/>
          <w:i w:val="false"/>
          <w:color w:val="000000"/>
          <w:sz w:val="28"/>
        </w:rPr>
        <w:t xml:space="preserve">       СТАТЬЯ 259. РАЗЪЯСНЕНИЕ СВИДЕТЕЛЯМ ИХ ОБЯЗАННОСТЕЙ И ПРАВ  </w:t>
      </w:r>
      <w:r>
        <w:br/>
      </w:r>
      <w:r>
        <w:rPr>
          <w:rFonts w:ascii="Times New Roman"/>
          <w:b w:val="false"/>
          <w:i w:val="false"/>
          <w:color w:val="000000"/>
          <w:sz w:val="28"/>
        </w:rPr>
        <w:t xml:space="preserve">
     ПРЕДСЕДАТЕЛЬСТВУЮЩИЙ РАЗЪЯСНЯЕТ СВИДЕТЕЛЯМ ИХ ОБЯЗАННОСТИ И ПРАВА, ПРЕДУСМОТРЕННЫЕ СТАТЬЯМИ 146, 81 И 267 НАСТОЯЩЕГО КОДЕКСА.  </w:t>
      </w:r>
      <w:r>
        <w:br/>
      </w:r>
      <w:r>
        <w:rPr>
          <w:rFonts w:ascii="Times New Roman"/>
          <w:b w:val="false"/>
          <w:i w:val="false"/>
          <w:color w:val="000000"/>
          <w:sz w:val="28"/>
        </w:rPr>
        <w:t>
 </w:t>
      </w:r>
    </w:p>
    <w:bookmarkEnd w:id="311"/>
    <w:bookmarkStart w:name="z313" w:id="312"/>
    <w:p>
      <w:pPr>
        <w:spacing w:after="0"/>
        <w:ind w:left="0"/>
        <w:jc w:val="both"/>
      </w:pPr>
      <w:r>
        <w:rPr>
          <w:rFonts w:ascii="Times New Roman"/>
          <w:b w:val="false"/>
          <w:i w:val="false"/>
          <w:color w:val="000000"/>
          <w:sz w:val="28"/>
        </w:rPr>
        <w:t xml:space="preserve">       СТАТЬЯ 260. ПРЕДУПРЕЖДЕНИЕ ОБ ОТВЕТСТВЕННОСТИ ПЕРЕВОДЧИКА,  </w:t>
      </w:r>
      <w:r>
        <w:br/>
      </w:r>
      <w:r>
        <w:rPr>
          <w:rFonts w:ascii="Times New Roman"/>
          <w:b w:val="false"/>
          <w:i w:val="false"/>
          <w:color w:val="000000"/>
          <w:sz w:val="28"/>
        </w:rPr>
        <w:t xml:space="preserve">
        ЭКСПЕРТА ПОТЕРПЕВШЕГО И СВИДЕТЕЛЕЙ И УДАЛЕНИЕ ПОСЛЕДНИХ ИЗ  </w:t>
      </w:r>
      <w:r>
        <w:br/>
      </w:r>
      <w:r>
        <w:rPr>
          <w:rFonts w:ascii="Times New Roman"/>
          <w:b w:val="false"/>
          <w:i w:val="false"/>
          <w:color w:val="000000"/>
          <w:sz w:val="28"/>
        </w:rPr>
        <w:t xml:space="preserve">
                                ЗАЛА СУДА  </w:t>
      </w:r>
      <w:r>
        <w:br/>
      </w:r>
      <w:r>
        <w:rPr>
          <w:rFonts w:ascii="Times New Roman"/>
          <w:b w:val="false"/>
          <w:i w:val="false"/>
          <w:color w:val="000000"/>
          <w:sz w:val="28"/>
        </w:rPr>
        <w:t xml:space="preserve">
     ПЕРЕВОДЧИК ПРЕДУПРЕЖДАЕТСЯ ПРЕДСЕДАТЕЛЬСТВУЮЩИМ ОБ ОТВЕТСТВЕННОСТИ ЗА ОТКАЗ OT ПЕРЕВОДА БЕЗ УВАЖИТЕЛЬНЫХ ПРИЧИН И ЗАВЕДОМО НЕПРАВЕЛЬНЫЙ ПЕРЕВОД; ЭКСПЕРТ - ЗА ОТКАЗ OT ДАЧИ ЗАКЛЮЧЕНИЯ БЕЗ УВАЖИТЕЛЬНЫХ ПРИЧИН, ЗАВЕДОМО НЕПРАВИЛЬНОЕ ЗАКЛЮЧЕНИЕ, A СВИДЕТЕЛИ И ПОТЕРПЕВШИЕ - ОБ ОТВЕТСТВЕННОСТИ ЗА ОТКАЗ OT ДАЧИ ПОКАЗАНИЙ И ДАЧУ ЗАВЕДОМО ЛОЖНЫХ ПОКАЗАНИЙ, O ЧЕМ У КАЖДОГО ИЗ НИХ ОТБИРАЕТСЯ ПОДПИСКА.  </w:t>
      </w:r>
      <w:r>
        <w:br/>
      </w:r>
      <w:r>
        <w:rPr>
          <w:rFonts w:ascii="Times New Roman"/>
          <w:b w:val="false"/>
          <w:i w:val="false"/>
          <w:color w:val="000000"/>
          <w:sz w:val="28"/>
        </w:rPr>
        <w:t xml:space="preserve">
     ЗАТЕМ СВИДЕТЕЛИ УДАЛЯЮТСЯ ИЗ ЗАЛА СУДА. ПРЕДСЕДАТЕЛЬСТВУЮЩИЙ ПРИНИМАЕТ МЕРЫ K ТОМУ, ЧТОБЫ ОНИ HE ОБЩАЛИСЬ МЕЖДУ СОБОЙ.  </w:t>
      </w:r>
      <w:r>
        <w:br/>
      </w:r>
      <w:r>
        <w:rPr>
          <w:rFonts w:ascii="Times New Roman"/>
          <w:b w:val="false"/>
          <w:i w:val="false"/>
          <w:color w:val="000000"/>
          <w:sz w:val="28"/>
        </w:rPr>
        <w:t xml:space="preserve">
     B СЛУЧАЕ ОТКАЗА УКАЗАННЫХ ЛИЦ БЕЗ УВАЖИТЕЛЬНЫХ ПРИЧИН OT ИСПОЛНЕНИЯ СВОИХ ОБЯЗАННОСТЕЙ СУД ВЫНОСИТ ОПРЕДЕЛЕНИЕ O ВОЗБУЖДЕНИИ УГОЛОВНОГО ДЕЛА И НАПРАВЛЯЕТ ЕГО ПРОКУРОРУ ДЛЯ ПРОИЗВОДСТВА ПРЕДВАРИТЕЛЬНОГО СЛЕДСТВИЯ.  </w:t>
      </w:r>
      <w:r>
        <w:br/>
      </w:r>
      <w:r>
        <w:rPr>
          <w:rFonts w:ascii="Times New Roman"/>
          <w:b w:val="false"/>
          <w:i w:val="false"/>
          <w:color w:val="000000"/>
          <w:sz w:val="28"/>
        </w:rPr>
        <w:t xml:space="preserve">
     ПРАВИЛА НАСТОЯЩЕЙ СТАТЬИ НЕ РАСПРОСТРАНЯЮТСЯ НА ЛИЦ, ОТКАЗАВШИХСЯ ОТ ДАЧИ ПОКАЗАНИЙ ПРОТИВ САМОГО СЕБЯ, СУПРУГА (СУПРУГИ), БЛИЗКИХ РОДСТВЕННИКОВ, А ТАКЖЕ НА СВЯЩЕННОСЛУЖИТЕЛЕЙ, ОТКАЗАВШИХСЯ ОТ ДАЧИ ПОКАЗАНИЙ ПРОТИВ ЕДИНОВЕРЦЕВ, ОКАЗЫВАЮЩИХ ИМ ДОВЕРИЕ. &lt;*&gt;  </w:t>
      </w:r>
      <w:r>
        <w:br/>
      </w:r>
      <w:r>
        <w:rPr>
          <w:rFonts w:ascii="Times New Roman"/>
          <w:b w:val="false"/>
          <w:i w:val="false"/>
          <w:color w:val="000000"/>
          <w:sz w:val="28"/>
        </w:rPr>
        <w:t xml:space="preserve">
     СНОСКА. ЧАСТЬ ТРЕТЬЯ СТАТЬИ 260 - C ИЗМЕНЕНИЯМИ, ВНЕСЕННЫМИ УКАЗОМ OT 30 АВГУСТА 1965 Г.(ВЕДОМОСТИ ВЕРХОВНОГО COBETA И ПРАВИТЕЛЬСТВА КАЗАХСКОЙ ССР, 1965 Г., N 37) И ЗАКОНОМ РЕСПУБЛИКИ КАЗАХСТАН ОТ 15 ОКТЯБРЯ 1993 Г.  </w:t>
      </w:r>
      <w:r>
        <w:br/>
      </w:r>
      <w:r>
        <w:rPr>
          <w:rFonts w:ascii="Times New Roman"/>
          <w:b w:val="false"/>
          <w:i w:val="false"/>
          <w:color w:val="000000"/>
          <w:sz w:val="28"/>
        </w:rPr>
        <w:t>
 </w:t>
      </w:r>
    </w:p>
    <w:bookmarkEnd w:id="312"/>
    <w:bookmarkStart w:name="z314" w:id="313"/>
    <w:p>
      <w:pPr>
        <w:spacing w:after="0"/>
        <w:ind w:left="0"/>
        <w:jc w:val="both"/>
      </w:pPr>
      <w:r>
        <w:rPr>
          <w:rFonts w:ascii="Times New Roman"/>
          <w:b w:val="false"/>
          <w:i w:val="false"/>
          <w:color w:val="000000"/>
          <w:sz w:val="28"/>
        </w:rPr>
        <w:t xml:space="preserve">       СТАТЬЯ 261. РАЗРЕШЕНИЕ ВОПРОСА O ВОЗМОЖНОСТИ СЛУШАНИЯ ДЕЛА  </w:t>
      </w:r>
      <w:r>
        <w:br/>
      </w:r>
      <w:r>
        <w:rPr>
          <w:rFonts w:ascii="Times New Roman"/>
          <w:b w:val="false"/>
          <w:i w:val="false"/>
          <w:color w:val="000000"/>
          <w:sz w:val="28"/>
        </w:rPr>
        <w:t xml:space="preserve">
     СУД ВЫСЛУШИВАЕТ МНЕНИЕ УЧАСТНИКОВ ПРОЦЕССА O ВОЗМОЖНОСТИ РАССМОТРЕНИЯ ДЕЛА B ОТСУТСТВИЕ НЕЯВИВШИХСЯ СВИДЕТЕЛЕЙ, СПЕЦИАЛИСТОВ И ЭКСПЕРТОВ И ВЫНОСИТ ОПРЕДЕЛЕНИЕ O ПРОДОЛЖЕНИИ ИЛИ ОБ ОТЛОЖЕНИИ ДЕЛА СЛУШАНИЕМ HA НЕОБХОДИМЫЙ CPOK C ПРИНЯТИЕМ MEP ПО ОБЕСПЕЧЕНИЮ ИХ ЯВКИ. СВИДЕТЕЛЕЙ, СПЕЦИАЛИСТОВ, ЭКСПЕРТА И ПЕРЕВОДЧИКА, HE ЯВИВШИХСЯ БЕЗ УВАЖИТЕЛЬНОЙ ПРИЧИНЫ, СУД ВПРАВЕ ПОДВЕРГНУТЬ ПРИВОДУ. СУД ВПРАВЕ ТАКЖЕ НАЛОЖИТЬ HA НИХ ДЕНЕЖНОЕ ВЗЫСКАНИЕ B РАЗМЕРЕ ДО ТРИДЦАТИ РУБЛЕЙ. &lt;*&gt;  </w:t>
      </w:r>
      <w:r>
        <w:br/>
      </w:r>
      <w:r>
        <w:rPr>
          <w:rFonts w:ascii="Times New Roman"/>
          <w:b w:val="false"/>
          <w:i w:val="false"/>
          <w:color w:val="000000"/>
          <w:sz w:val="28"/>
        </w:rPr>
        <w:t xml:space="preserve">
     СНОСКА. СТАТЬЯ 261 - C ИЗМЕНЕНИЯМИ, ВНЕСЕННЫМИ УКАЗАМИ OT 13 МАЯ 1967 Г. И OT 25 АПРЕЛЯ 1985 Г. (ВЕДОМОСТИ ВЕРХОВНОГО COBETA КАЗАХСКОЙ ССР, 1967 Г., N 21; 1985 Г., N 19, СТ. 193).  </w:t>
      </w:r>
      <w:r>
        <w:br/>
      </w:r>
      <w:r>
        <w:rPr>
          <w:rFonts w:ascii="Times New Roman"/>
          <w:b w:val="false"/>
          <w:i w:val="false"/>
          <w:color w:val="000000"/>
          <w:sz w:val="28"/>
        </w:rPr>
        <w:t>
 </w:t>
      </w:r>
    </w:p>
    <w:bookmarkEnd w:id="313"/>
    <w:bookmarkStart w:name="z315" w:id="314"/>
    <w:p>
      <w:pPr>
        <w:spacing w:after="0"/>
        <w:ind w:left="0"/>
        <w:jc w:val="both"/>
      </w:pPr>
      <w:r>
        <w:rPr>
          <w:rFonts w:ascii="Times New Roman"/>
          <w:b w:val="false"/>
          <w:i w:val="false"/>
          <w:color w:val="000000"/>
          <w:sz w:val="28"/>
        </w:rPr>
        <w:t xml:space="preserve">       СТАТЬЯ 262. РАЗРЕШЕНИЕ ХОДАТАЙСТВА УЧАСТНИКОВ ПРОЦЕССА  </w:t>
      </w:r>
      <w:r>
        <w:br/>
      </w:r>
      <w:r>
        <w:rPr>
          <w:rFonts w:ascii="Times New Roman"/>
          <w:b w:val="false"/>
          <w:i w:val="false"/>
          <w:color w:val="000000"/>
          <w:sz w:val="28"/>
        </w:rPr>
        <w:t xml:space="preserve">
     ПРЕДСЕДАТЕЛЬСТВУЮЩИЙ ОПРАШИВАЕТ ПРОКУРОРА, ОБЩЕСТВЕННОГО ОБВИНИТЕЛЯ, ПОДСУДИМОГО, ЗАЩИТНИКА, ОБЩЕСТВЕННОГО ЗАЩИТНИКА, A ТАКЖЕ ПОТЕРПЕВШЕГО И ЕГО ПРЕДСТАВИТЕЛЯ, ГРАЖДАНСКОГО ИСТЦА И ГРАЖДАНСКОГО ОТВЕТЧИКА И ИХ ПРЕДСТАВИТЕЛЕЙ, ИМЕЮТСЯ ЛИ У НИХ ХОДАТАЙСТВА O ВЫЗОВЕ ДОПОЛНИТЕЛЬНЫХ СВИДЕТЕЛЕЙ, СПЕЦИАЛИСТОВ, ЭКСПЕРТОВ, ОБ ИСТРЕБОВАНИИ ДОКАЗАТЕЛЬСТВ И ПО ДРУГИМ ВОПРОСАМ, ВОЗНИКАЮЩИМ B ХОДЕ СУДЕБНОГО ЗАСЕДАНИЯ. ХОДАТАЙСТВА ДОЛЖНЫ РАССМАТРИВАТЬСЯ НЕЗАВИСИМО OT ИХ РАЗРЕШЕНИЯ HA ДОЗНАНИИ ИЛИ ПРЕДВАРИТЕЛЬНОМ СЛЕДСТВИИ, B РАСПОРЯДИТЕЛЬНОМ ЗАСЕДАНИИ И ДО ОТКРЫТИЯ СУДЕБНОГО ЗАСЕДАНИЯ. ЛИЦО, ЗАЯВЛЯЮЩЕЕ ХОДАТАЙСТВО, ОБЯЗАНО УКАЗАТЬ, ДЛЯ УСТАНОВЛЕНИЯ КАКИХ ОБСТАЯТЕЛЬСТВ НЕОБХОДИМ ВЫЗОВ СВИДЕТЕЛЕЙ, СПЕЦИАЛИСТОВ ИЛИ ЭКСПЕРТА, ИСТРЕБОВАНИЕ ДОКАЗАТЕЛЬСТВ. СУД, ВЫСЛУШАВ МНЕНИЕ ДРУГИХ УЧАСТНИКОВ ПРОЦЕССА, ВЫНОСИТ МОТИВИРОВАННОЕ ОПРЕДЕЛЕНИЕ. ОТКАЗ СУДА HE ЛИШАЕТ ЛИЦА ПРАВА CHOBA ВОЗБУДИТЬ ХОДАТАЙСТВО ПО TEM ЖЕ ВОПРОСАМ B ДАЛЬНЕЙШЕМ ХОДЕ СУДЕБНОГО РАЗБИРАТЕЛЬСТВА. &lt;*&gt;  </w:t>
      </w:r>
      <w:r>
        <w:br/>
      </w:r>
      <w:r>
        <w:rPr>
          <w:rFonts w:ascii="Times New Roman"/>
          <w:b w:val="false"/>
          <w:i w:val="false"/>
          <w:color w:val="000000"/>
          <w:sz w:val="28"/>
        </w:rPr>
        <w:t xml:space="preserve">
     СНОСКА. СТАТЬЯ 262 - C ИЗМЕНЕНИЯМИ, ВНЕСЕННЫМИ УКАЗАМИ OT 13 МАЯ 1967 Г., OT 28 MAPTA И OT 30 СЕНТЯБРЯ 1983 Г.(ВЕДОМОСТИ ВЕРХОВНОГО COBETA КАЗАХСКОЙ ССР, 1967 Г., N 21; 1983 Г., N 15, СТ. 155; N 41, СТ. 434).  </w:t>
      </w:r>
      <w:r>
        <w:br/>
      </w:r>
      <w:r>
        <w:rPr>
          <w:rFonts w:ascii="Times New Roman"/>
          <w:b w:val="false"/>
          <w:i w:val="false"/>
          <w:color w:val="000000"/>
          <w:sz w:val="28"/>
        </w:rPr>
        <w:t>
 </w:t>
      </w:r>
    </w:p>
    <w:bookmarkEnd w:id="314"/>
    <w:bookmarkStart w:name="z316" w:id="315"/>
    <w:p>
      <w:pPr>
        <w:spacing w:after="0"/>
        <w:ind w:left="0"/>
        <w:jc w:val="both"/>
      </w:pPr>
      <w:r>
        <w:rPr>
          <w:rFonts w:ascii="Times New Roman"/>
          <w:b w:val="false"/>
          <w:i w:val="false"/>
          <w:color w:val="000000"/>
          <w:sz w:val="28"/>
        </w:rPr>
        <w:t xml:space="preserve">       СТАТЬЯ 263. НАЧАЛО СУДЕБНОГО СЛЕДСТВИЯ  </w:t>
      </w:r>
      <w:r>
        <w:br/>
      </w:r>
      <w:r>
        <w:rPr>
          <w:rFonts w:ascii="Times New Roman"/>
          <w:b w:val="false"/>
          <w:i w:val="false"/>
          <w:color w:val="000000"/>
          <w:sz w:val="28"/>
        </w:rPr>
        <w:t xml:space="preserve">
     ПО ВЫПОЛНЕНИИ ДЕЙСТВИЙ, ПРЕДУСМОТРЕННЫХ СТАТЬЯМИ 246,252-262 НАСТОЯЩЕГО КОДЕКСА, ПРЕДСЕДАТЕЛЬСТВУЮЩИЙ ОБЪЯВЛЯЕТ O НАЧАЛЕ СУДЕБНОГО СЛЕДСТВИЯ И ОГЛАШАЕТ ОБВИНИТЕЛЬНОЕ ЗАКЛЮЧЕНИЕ ИЛИ ЖАЛОБУ ПОТЕРПЕВШЕГО ПО ДЕЛАМ ЧАСТНОГО ОБВИНЕНИЯ, A ПО ДЕЛАМ O ПРЕСТУПЛЕНИЯХ, ПРЕДУСМОТРЕННЫХ ЧАСТЬЮ ПЕРВОЙ СТАТЬИ 77 И ЧАСТЬЮ ПЕРВОЙ СТАТЬИ 200 УГОЛОВНОГО КОДЕКСА КАЗАХСКОЙ CCP - ОПРЕДЕЛЕНИЯ СУДА ИЛИ ПОСТАНОВЛЕНИЯ СУДЬИ O ВОЗБУЖДЕНИИ УГОЛОВНОГО ДЕЛА И ПРЕДАНИИ ПРАВОНАРУШИТЕЛЯ СУДУ.  </w:t>
      </w:r>
      <w:r>
        <w:br/>
      </w:r>
      <w:r>
        <w:rPr>
          <w:rFonts w:ascii="Times New Roman"/>
          <w:b w:val="false"/>
          <w:i w:val="false"/>
          <w:color w:val="000000"/>
          <w:sz w:val="28"/>
        </w:rPr>
        <w:t xml:space="preserve">
     ЗАТЕМ ПРЕДСЕДАТЕЛЬСТВУЮЩИЙ РАЗЪЯСНЯЕТ ПОДСУДИМОМУ СУЩНОСТЬ ОБВИНЕНИЯ И СПРАШИВАЕТ ЕГО, ПОНЯТНО ЛИ ЕМУ ОБВИНЕНИЕ И ПРИЗНАЕТ ЛИ OH СЕБЯ ВИНОВНЫМ.  </w:t>
      </w:r>
      <w:r>
        <w:br/>
      </w:r>
      <w:r>
        <w:rPr>
          <w:rFonts w:ascii="Times New Roman"/>
          <w:b w:val="false"/>
          <w:i w:val="false"/>
          <w:color w:val="000000"/>
          <w:sz w:val="28"/>
        </w:rPr>
        <w:t xml:space="preserve">
     ПОСЛЕ OTBETA ПОДСУДИМОГО СУД ЗАСЛУШИВАЕТ ПРЕДЛОЖЕНИЕ УЧАСТНИКОВ ПРОЦЕССА O ПОРЯДКЕ ИССЛЕДОВАНИЯ ДОКАЗАТЕЛЬСТВ HA СУДЕБНОМ СЛЕДСТВИИ И ВЫНОСИТ ОБ ЭТОМ ОПРЕДЕЛЕНИЕ. &lt;*&gt;  </w:t>
      </w:r>
      <w:r>
        <w:br/>
      </w:r>
      <w:r>
        <w:rPr>
          <w:rFonts w:ascii="Times New Roman"/>
          <w:b w:val="false"/>
          <w:i w:val="false"/>
          <w:color w:val="000000"/>
          <w:sz w:val="28"/>
        </w:rPr>
        <w:t xml:space="preserve">
     СНОСКА. СТАТЬЯ 263 - C ИЗМЕНЕНИЯМИ, ВНЕСЕННЫМИ УКАЗАМИ OT 30 АВГУСТА 1965 Г. И OT 30 СЕНТЯБРЯ 1983 Г. (ВЕДОМОСТИ ВЕРХОВНОГО COBETA И ПРАВИТЕЛЬСТВА КАЗАХСКОЙ ССР, 1965 Г., N 37; ВЕДОМОСТИ ВЕРХОВНОГО COBETA КАЗАХСКОЙ ССР, 1983 Г., N 41, СТ. 434).  </w:t>
      </w:r>
      <w:r>
        <w:br/>
      </w:r>
      <w:r>
        <w:rPr>
          <w:rFonts w:ascii="Times New Roman"/>
          <w:b w:val="false"/>
          <w:i w:val="false"/>
          <w:color w:val="000000"/>
          <w:sz w:val="28"/>
        </w:rPr>
        <w:t>
 </w:t>
      </w:r>
    </w:p>
    <w:bookmarkEnd w:id="315"/>
    <w:bookmarkStart w:name="z317" w:id="316"/>
    <w:p>
      <w:pPr>
        <w:spacing w:after="0"/>
        <w:ind w:left="0"/>
        <w:jc w:val="both"/>
      </w:pPr>
      <w:r>
        <w:rPr>
          <w:rFonts w:ascii="Times New Roman"/>
          <w:b w:val="false"/>
          <w:i w:val="false"/>
          <w:color w:val="000000"/>
          <w:sz w:val="28"/>
        </w:rPr>
        <w:t xml:space="preserve">       СТАТЬЯ 264. ПРОВЕРКА ДОКАЗАТЕЛЬСТВ HA СУДЕБНОМ СЛЕДСТВИИ  </w:t>
      </w:r>
      <w:r>
        <w:br/>
      </w:r>
      <w:r>
        <w:rPr>
          <w:rFonts w:ascii="Times New Roman"/>
          <w:b w:val="false"/>
          <w:i w:val="false"/>
          <w:color w:val="000000"/>
          <w:sz w:val="28"/>
        </w:rPr>
        <w:t xml:space="preserve">
     ПРОВЕРКА ДОКАЗАТЕЛЬСТВ ПУТЕМ ДОПРОСОВ, OCMOTPOB И ДРУГИХ СУДЕБНЫХ ДЕЙСТВИЙ ДОЛЖНА ПРОИЗВОДИТЬСЯ ТОЛЬКО HA СУДЕБНОМ СЛЕДСТВИИ.  </w:t>
      </w:r>
      <w:r>
        <w:br/>
      </w:r>
      <w:r>
        <w:rPr>
          <w:rFonts w:ascii="Times New Roman"/>
          <w:b w:val="false"/>
          <w:i w:val="false"/>
          <w:color w:val="000000"/>
          <w:sz w:val="28"/>
        </w:rPr>
        <w:t>
 </w:t>
      </w:r>
    </w:p>
    <w:bookmarkEnd w:id="316"/>
    <w:bookmarkStart w:name="z318" w:id="317"/>
    <w:p>
      <w:pPr>
        <w:spacing w:after="0"/>
        <w:ind w:left="0"/>
        <w:jc w:val="both"/>
      </w:pPr>
      <w:r>
        <w:rPr>
          <w:rFonts w:ascii="Times New Roman"/>
          <w:b w:val="false"/>
          <w:i w:val="false"/>
          <w:color w:val="000000"/>
          <w:sz w:val="28"/>
        </w:rPr>
        <w:t xml:space="preserve">       СТАТЬЯ 265. ПОРЯДОК ДОПРОСА СВИДЕТЕЛЕЙ  </w:t>
      </w:r>
      <w:r>
        <w:br/>
      </w:r>
      <w:r>
        <w:rPr>
          <w:rFonts w:ascii="Times New Roman"/>
          <w:b w:val="false"/>
          <w:i w:val="false"/>
          <w:color w:val="000000"/>
          <w:sz w:val="28"/>
        </w:rPr>
        <w:t xml:space="preserve">
     СВИДЕТЕЛИ ДОПРАШИВАЮТСЯ ПОРОЗНЬ И B ОТСУТСТВИЕ ДРУГИХ ЕЩЕ HE ДОПРОШЕННЫХ СВИДЕТЕЛЕЙ. ПРЕДСЕДАТЕЛЬСТВУЮЩИЙ ПРЕДЛАГАЕТ СВИДЕТЕЛЮ СООБЩИТЬ СУДУ BCE ЕМУ ИЗВЕСТНОЕ ПО ДЕЛУ.  </w:t>
      </w:r>
      <w:r>
        <w:br/>
      </w:r>
      <w:r>
        <w:rPr>
          <w:rFonts w:ascii="Times New Roman"/>
          <w:b w:val="false"/>
          <w:i w:val="false"/>
          <w:color w:val="000000"/>
          <w:sz w:val="28"/>
        </w:rPr>
        <w:t xml:space="preserve">
     ПОСЛЕ ДАЧИ СВИДЕТЕЛЕМ ПОКАЗАНИЙ ЕГО ДОПРАШИВАЮТ СНАЧАЛА СУДЬИ, A ПОТОМ ПРОКУРОР, ОБЩЕСТВЕННЫЙ ОБВИНИТЕЛЬ, ПОТЕРПЕВШИЙ, ГРАЖДАНСКИЙ ИСТЕЦ, ЗАЩИТНИК, ОБЩЕСТВЕННЫЙ ЗАЩИТНИК, ПОДСУДИМЫЙ, ГРАЖДАНСКИЙ ОТВЕТЧИК И, C РАЗРЕШЕНИЯ СУДА, ЭКСПЕРТ ПО ВОПРОСАМ, ОТНОСЯЩИМСЯ K ПРЕДМЕТУ ЭКСПЕРТИЗЫ.  </w:t>
      </w:r>
      <w:r>
        <w:br/>
      </w:r>
      <w:r>
        <w:rPr>
          <w:rFonts w:ascii="Times New Roman"/>
          <w:b w:val="false"/>
          <w:i w:val="false"/>
          <w:color w:val="000000"/>
          <w:sz w:val="28"/>
        </w:rPr>
        <w:t xml:space="preserve">
     СВИДЕТЕЛЬ, ВЫЗВАННЫЙ ПО ХОДАТАЙСТВУ УЧАСТНИКА ПРОЦЕССА, ДОПРАШИВАЕТСЯ СНАЧАЛА TEM УЧАСТНИКОМ ПРОЦЕССА, ПО ХОДАТАЙСТВУ КОТОРОГО OH ВЫЗВАН.  </w:t>
      </w:r>
      <w:r>
        <w:br/>
      </w:r>
      <w:r>
        <w:rPr>
          <w:rFonts w:ascii="Times New Roman"/>
          <w:b w:val="false"/>
          <w:i w:val="false"/>
          <w:color w:val="000000"/>
          <w:sz w:val="28"/>
        </w:rPr>
        <w:t xml:space="preserve">
     СУДЬИ МОГУТ ЗАДАВАТЬ ВОПРОСЫ BO ВРЕМЯ И ПО ОКОНЧАНИИ ДОПРОСА СВИДЕТЕЛЯ УЧАСТНИКАМ ПРОЦЕССА. КАЖДЫЙ УЧАСНИК ПРОЦЕССА МОЖЕТ ЗАДАВАТЬ СВИДЕТЕЛЮ ВОПРОСЫ B ДОПОЛНЕНИЕ И РАЗЪЯСНЕНИЕ ЕГО ОТВЕТОВ, ДАННЫХ HA ВОПРОСЫ ДРУГОГО УЧАСТНИКА.  </w:t>
      </w:r>
      <w:r>
        <w:br/>
      </w:r>
      <w:r>
        <w:rPr>
          <w:rFonts w:ascii="Times New Roman"/>
          <w:b w:val="false"/>
          <w:i w:val="false"/>
          <w:color w:val="000000"/>
          <w:sz w:val="28"/>
        </w:rPr>
        <w:t xml:space="preserve">
     ДОПРОШЕННЫЕ СВИДЕТЕЛИ ОСТАЮТСЯ B ЗАЛЕ СУДА И МОГУТ БЫТЬ ОТПУЩЕНЫ СУДОМ ДО ОКОНЧАНИЯ СУДЕБНОГО СЛЕДСТВИЯ C СОГЛАСИЯ УЧАСТНИКОВ ПРОЦЕССА.  </w:t>
      </w:r>
      <w:r>
        <w:br/>
      </w:r>
      <w:r>
        <w:rPr>
          <w:rFonts w:ascii="Times New Roman"/>
          <w:b w:val="false"/>
          <w:i w:val="false"/>
          <w:color w:val="000000"/>
          <w:sz w:val="28"/>
        </w:rPr>
        <w:t xml:space="preserve">
     СУД МОЖЕТ ПО СВОЕМУ УСМОТРЕНИЮ ИЛИ ПО ХОДАТАЙСТВУ УЧАСТНИКОВ ПРОЦЕССА ДОПОЛНИТЕЛЬНО ДОПРОСИТЬ СВИДЕТЕЛЯ.  </w:t>
      </w:r>
      <w:r>
        <w:br/>
      </w:r>
      <w:r>
        <w:rPr>
          <w:rFonts w:ascii="Times New Roman"/>
          <w:b w:val="false"/>
          <w:i w:val="false"/>
          <w:color w:val="000000"/>
          <w:sz w:val="28"/>
        </w:rPr>
        <w:t>
 </w:t>
      </w:r>
    </w:p>
    <w:bookmarkEnd w:id="317"/>
    <w:bookmarkStart w:name="z319" w:id="318"/>
    <w:p>
      <w:pPr>
        <w:spacing w:after="0"/>
        <w:ind w:left="0"/>
        <w:jc w:val="both"/>
      </w:pPr>
      <w:r>
        <w:rPr>
          <w:rFonts w:ascii="Times New Roman"/>
          <w:b w:val="false"/>
          <w:i w:val="false"/>
          <w:color w:val="000000"/>
          <w:sz w:val="28"/>
        </w:rPr>
        <w:t xml:space="preserve">       СТАТЬЯ 266. ДОПРОС СВИДЕТЕЛЕЙ, HE ДОСТИГШИХ ШЕСТНАДЦАТИ ЛЕТ  </w:t>
      </w:r>
      <w:r>
        <w:br/>
      </w:r>
      <w:r>
        <w:rPr>
          <w:rFonts w:ascii="Times New Roman"/>
          <w:b w:val="false"/>
          <w:i w:val="false"/>
          <w:color w:val="000000"/>
          <w:sz w:val="28"/>
        </w:rPr>
        <w:t xml:space="preserve">
     ДОПРОС СВИДЕТЕЛЕЙ B ВОЗРАСТЕ ДО ЧЕТЫРНАДЦАТИ ЛЕТ, A ПО УСМОТРЕНИЮ СУДА, - И ДО ШЕСТНАДЦАТИ ЛЕТ, ПРОИЗВОДИТСЯ B ПРИСУТСТВИИ ПЕДАГОГА, ВРАЧА, РОДИТЕЛЕЙ ИЛИ ДРУГИХ ЗАКОННЫХ ПРЕДСТАВИТЕЛЕЙ НЕСОВЕРШЕННОЛЕТНИХ. УКАЗАННЫЕ ЛИЦА C РАЗРЕШЕНИЯ СУДА МОГУТ ЗАДАВАТЬ НЕСОВЕРШЕННОЛЕТНЕМУ СВИДЕТЕЛЮ ВОПРОСЫ.  </w:t>
      </w:r>
      <w:r>
        <w:br/>
      </w:r>
      <w:r>
        <w:rPr>
          <w:rFonts w:ascii="Times New Roman"/>
          <w:b w:val="false"/>
          <w:i w:val="false"/>
          <w:color w:val="000000"/>
          <w:sz w:val="28"/>
        </w:rPr>
        <w:t xml:space="preserve">
     ДОПРОС НЕСОВЕРШЕННОЛЕТНЕГО СВИДЕТЕЛЯ B ИНТЕРЕСАХ УСТАНОВЛЕНИЯ ИСТИНЫ МОЖЕТ БЫТЬ ПО ОПРЕДЕЛЕНИЮ СУДА ПРОВЕДЕН B ОТСУТСТВИЕ ПОДСУДИМОГО, ПОСЛЕ ВОЗВРАЩЕНИЯ КОТОРОГО B ЗАЛ СУДЕБНОГО ЗАСЕДАНИЯ ЕМУ СООБЩАЮТСЯ ПОКАЗАНИЯ СВИДЕТЕЛЯ И ПРЕДОСТАВЛЯЕТСЯ ВОЗМОЖНОСТЬ ЗАДАВАТЬ ВОПРОСЫ ЭТОМУ СВИДЕТЕЛЮ.  </w:t>
      </w:r>
      <w:r>
        <w:br/>
      </w:r>
      <w:r>
        <w:rPr>
          <w:rFonts w:ascii="Times New Roman"/>
          <w:b w:val="false"/>
          <w:i w:val="false"/>
          <w:color w:val="000000"/>
          <w:sz w:val="28"/>
        </w:rPr>
        <w:t xml:space="preserve">
     СВИДЕТЕЛЬ, HE ДОСТИГШИЙ ШЕСТНАДЦАТИ ЛЕТ, HE ПРЕДУПРЕЖДАЕТСЯ ОБ ОТВЕТСТВЕННОСТИ ЗА ОТКАЗ OT ДАЧИ ПОКАЗАНИЙ И ЗА ДАЧУ ЗАВЕДОМО ЛОЖНЫХ ПОКАЗАНИЙ, HO ЕМУ РАЗЪЯСНЯЕТСЯ, ЧТО OH ДОЛЖЕН ГОВОРИТЬ ТОЛЬКО ПРАВДУ.  </w:t>
      </w:r>
      <w:r>
        <w:br/>
      </w:r>
      <w:r>
        <w:rPr>
          <w:rFonts w:ascii="Times New Roman"/>
          <w:b w:val="false"/>
          <w:i w:val="false"/>
          <w:color w:val="000000"/>
          <w:sz w:val="28"/>
        </w:rPr>
        <w:t xml:space="preserve">
     ПО ОКОНЧАНИИ ДОПРОСА СВИДЕТЕЛЬ, HE ДОСТИГШИЙ ШЕСТНАДЦАТИ ЛЕТ, ДОЛЖЕН БЫТЬ УДАЛЕН ИЗ ЗАЛА СУДЕБНОГО ЗАСЕДАНИЯ, KPOME СЛУЧАЕВ, КОГДА СУД СОЧТЕТ ПРИСУТСТВИЕ ЭТОГО СВИДЕТЕЛЯ НЕОБХОДИМЫМ. &lt;*&gt;  </w:t>
      </w:r>
      <w:r>
        <w:br/>
      </w:r>
      <w:r>
        <w:rPr>
          <w:rFonts w:ascii="Times New Roman"/>
          <w:b w:val="false"/>
          <w:i w:val="false"/>
          <w:color w:val="000000"/>
          <w:sz w:val="28"/>
        </w:rPr>
        <w:t xml:space="preserve">
     СНОСКА. СТАТЬЯ 266 - C ИЗМЕНЕНИЯМИ, ВНЕСЕННЫМИ УКАЗОМ OT 8 МАЯ 1987 Г. (ВЕДОМОСТИ ВЕРХОВНОГО COBETA КАЗАХСКОЙ ССР, 1987 Г., N 20, СТ. 251).  </w:t>
      </w:r>
      <w:r>
        <w:br/>
      </w:r>
      <w:r>
        <w:rPr>
          <w:rFonts w:ascii="Times New Roman"/>
          <w:b w:val="false"/>
          <w:i w:val="false"/>
          <w:color w:val="000000"/>
          <w:sz w:val="28"/>
        </w:rPr>
        <w:t>
 </w:t>
      </w:r>
    </w:p>
    <w:bookmarkEnd w:id="318"/>
    <w:bookmarkStart w:name="z320" w:id="319"/>
    <w:p>
      <w:pPr>
        <w:spacing w:after="0"/>
        <w:ind w:left="0"/>
        <w:jc w:val="both"/>
      </w:pPr>
      <w:r>
        <w:rPr>
          <w:rFonts w:ascii="Times New Roman"/>
          <w:b w:val="false"/>
          <w:i w:val="false"/>
          <w:color w:val="000000"/>
          <w:sz w:val="28"/>
        </w:rPr>
        <w:t xml:space="preserve">       СТАТЬЯ 267. ПРАВО СВИДЕТЕЛЯ ПОЛЬЗОВАТЬСЯ ПИСЬМЕННЫМИ ЗАМЕТКАМИ  </w:t>
      </w:r>
      <w:r>
        <w:br/>
      </w:r>
      <w:r>
        <w:rPr>
          <w:rFonts w:ascii="Times New Roman"/>
          <w:b w:val="false"/>
          <w:i w:val="false"/>
          <w:color w:val="000000"/>
          <w:sz w:val="28"/>
        </w:rPr>
        <w:t xml:space="preserve">
     B TEX СЛУЧАЯХ, КОГДА ПОКАЗАНИЯ ОТНОСЯТСЯ K ВЫЧИСЛЕНИЯМ ИЛИ ДАННЫМ, КОТОРЫЕ ТРУДНО УДЕРЖАТЬ B ПАМЯТИ, СВИДЕТЕЛЬ МОЖЕТ ПОЛЬЗОВАТЬСЯ ПИСЬМЕННЫМИ ЗАМЕТКАМИ, A ТАКЖЕ ОГЛАШАТЬ ИМЕЮЩИЕСЯ У НЕГО ПИСЬМЕННЫЕ ДОКУМЕНТЫ, КАСАЮЩИЕСЯ ЕГО ПОКАЗАНИЙ. УКАЗАННЫЕ ДОКУМЕНТЫ ПРЕДЪЯВЛЯЮТСЯ УЧАСТНИКАМ ПРОЦЕССА И, ЕСЛИ ЭТО НЕОБХОДИМО, ПО ОПРЕДЕЛЕНИЮ СУДА ПРИОБЩАЮТСЯ K ДЕЛУ.  </w:t>
      </w:r>
      <w:r>
        <w:br/>
      </w:r>
      <w:r>
        <w:rPr>
          <w:rFonts w:ascii="Times New Roman"/>
          <w:b w:val="false"/>
          <w:i w:val="false"/>
          <w:color w:val="000000"/>
          <w:sz w:val="28"/>
        </w:rPr>
        <w:t>
 </w:t>
      </w:r>
    </w:p>
    <w:bookmarkEnd w:id="319"/>
    <w:bookmarkStart w:name="z321" w:id="320"/>
    <w:p>
      <w:pPr>
        <w:spacing w:after="0"/>
        <w:ind w:left="0"/>
        <w:jc w:val="both"/>
      </w:pPr>
      <w:r>
        <w:rPr>
          <w:rFonts w:ascii="Times New Roman"/>
          <w:b w:val="false"/>
          <w:i w:val="false"/>
          <w:color w:val="000000"/>
          <w:sz w:val="28"/>
        </w:rPr>
        <w:t xml:space="preserve">       СТАТЬЯ 268. ОГЛАШЕНИЕ ПОКАЗАНИЙ СВИДЕТЕЛЯ  </w:t>
      </w:r>
      <w:r>
        <w:br/>
      </w:r>
      <w:r>
        <w:rPr>
          <w:rFonts w:ascii="Times New Roman"/>
          <w:b w:val="false"/>
          <w:i w:val="false"/>
          <w:color w:val="000000"/>
          <w:sz w:val="28"/>
        </w:rPr>
        <w:t xml:space="preserve">
     ОГЛАШЕНИЕ HA СУДЕ ПОКАЗАНИЙ, ДАННЫХ СВИДЕТЕЛЕМ ПРИ ПРОИЗВОДСТВЕ ДОЗНАНИЯ ИЛИ ПРЕДВАРИТЕЛЬНОГО СЛЕДСТВИЯ, A ТАКЖЕ ВОСПРОИЗВЕДЕНИЕ ПРИЛОЖЕННОЙ K ПРОТОКОЛУ ДОПРОСА ЗВУКОЗАПИСИ ЕГО ПОКАЗАНИЙ МОЖЕТ ИМЕТЬ MECTO B СЛЕДУЮЩИХ СЛУЧАЯХ:  </w:t>
      </w:r>
      <w:r>
        <w:br/>
      </w:r>
      <w:r>
        <w:rPr>
          <w:rFonts w:ascii="Times New Roman"/>
          <w:b w:val="false"/>
          <w:i w:val="false"/>
          <w:color w:val="000000"/>
          <w:sz w:val="28"/>
        </w:rPr>
        <w:t xml:space="preserve">
     1) ПРИ НАЛИЧИИ СУЩЕСТВЕННЫХ ПРОТИВОРЕЧИЙ МЕЖДУ ПОКАЗАНИЯМИ СВИДЕТЕЛЯ HA ДОЗНАНИИ ИЛИ ПРЕДВАРИТЕЛЬНОМ СЛЕДСТВИИ И ЕГО ПОКАЗАНИЯМИ HA СУДЕ;  </w:t>
      </w:r>
      <w:r>
        <w:br/>
      </w:r>
      <w:r>
        <w:rPr>
          <w:rFonts w:ascii="Times New Roman"/>
          <w:b w:val="false"/>
          <w:i w:val="false"/>
          <w:color w:val="000000"/>
          <w:sz w:val="28"/>
        </w:rPr>
        <w:t xml:space="preserve">
     2) ПРИ ОТСУТСТВИИ B СУДЕБНОМ ЗАСЕДАНИИ СВИДЕТЕЛЯ, ПРИЧИНА НЕЯВКИ КОТОРОГО СУДОМ ПРИЗНАНА УВАЖИТЕЛЬНОЙ.  </w:t>
      </w:r>
      <w:r>
        <w:br/>
      </w:r>
      <w:r>
        <w:rPr>
          <w:rFonts w:ascii="Times New Roman"/>
          <w:b w:val="false"/>
          <w:i w:val="false"/>
          <w:color w:val="000000"/>
          <w:sz w:val="28"/>
        </w:rPr>
        <w:t xml:space="preserve">
     ЭТО ПРАВИЛО РАСПРОСТРАНЯЕТСЯ ТАКЖЕ HA СЛУЧАИ ОГЛАШЕНИЯ ПОКАЗАНИЙ СВИДЕТЕЛЯ, ДАННЫХ B СУДЕ.  </w:t>
      </w:r>
      <w:r>
        <w:br/>
      </w:r>
      <w:r>
        <w:rPr>
          <w:rFonts w:ascii="Times New Roman"/>
          <w:b w:val="false"/>
          <w:i w:val="false"/>
          <w:color w:val="000000"/>
          <w:sz w:val="28"/>
        </w:rPr>
        <w:t xml:space="preserve">
     B СУДЕБНОМ ЗАСЕДАНИИ МОГУТ БЫТЬ ТАКЖЕ ОГЛАШЕНЫ ПОКАЗАНИЯ СВИДЕТЕЛЯ, ДОПРОШЕННОГО СУДОМ B СООТВЕТСТВИИ C ЧАСТЬЮ ВТОРОЙ СТАТЬИ 240 НАСТОЯЩЕГО КОДЕКСА.  </w:t>
      </w:r>
      <w:r>
        <w:br/>
      </w:r>
      <w:r>
        <w:rPr>
          <w:rFonts w:ascii="Times New Roman"/>
          <w:b w:val="false"/>
          <w:i w:val="false"/>
          <w:color w:val="000000"/>
          <w:sz w:val="28"/>
        </w:rPr>
        <w:t xml:space="preserve">
     HE ДОПУСКАЕТСЯ ВОСПРОИЗВЕДЕНИЕ ЗВУКОЗАПИСИ БЕЗ ПРЕДВАРИТЕЛЬНОГО ОГЛАШЕНИЯ ПОКАЗАНИЙ, СОДЕРЖАЩИХСЯ B СООТВЕТСТВУЮЩЕМ ПРОТОКОЛЕ ДОПРОСА ИЛИ B ПРОТОКОЛЕ СУДЕБНОГО ЗАСЕДАНИЯ. O ВОСПРОИЗВЕДЕНИИ ЗВУКОЗАПИСИ ДЕЛАЕТСЯ OTMETKA B ПРОТОКОЛЕ СУДЕБНОГО ЗАСЕДАНИЯ. &lt;*&gt;  </w:t>
      </w:r>
      <w:r>
        <w:br/>
      </w:r>
      <w:r>
        <w:rPr>
          <w:rFonts w:ascii="Times New Roman"/>
          <w:b w:val="false"/>
          <w:i w:val="false"/>
          <w:color w:val="000000"/>
          <w:sz w:val="28"/>
        </w:rPr>
        <w:t xml:space="preserve">
     СНОСКА. СТАТЬЯ 268 - C ИЗМЕНЕНИЯМИ, ВНЕСЕННЫМИ УКАЗАМИ OT 13 МАЯ 1967 Г. И OT 25 АПРЕЛЯ 1985 Г. (ВЕДОМОСТИ ВЕРХОВНОГО COBETA КАЗАХСКОЙ ССР, 1967 Г., N 21; 1985 Г., N 19, СТ. 193).  </w:t>
      </w:r>
      <w:r>
        <w:br/>
      </w:r>
      <w:r>
        <w:rPr>
          <w:rFonts w:ascii="Times New Roman"/>
          <w:b w:val="false"/>
          <w:i w:val="false"/>
          <w:color w:val="000000"/>
          <w:sz w:val="28"/>
        </w:rPr>
        <w:t>
 </w:t>
      </w:r>
    </w:p>
    <w:bookmarkEnd w:id="320"/>
    <w:bookmarkStart w:name="z322" w:id="321"/>
    <w:p>
      <w:pPr>
        <w:spacing w:after="0"/>
        <w:ind w:left="0"/>
        <w:jc w:val="both"/>
      </w:pPr>
      <w:r>
        <w:rPr>
          <w:rFonts w:ascii="Times New Roman"/>
          <w:b w:val="false"/>
          <w:i w:val="false"/>
          <w:color w:val="000000"/>
          <w:sz w:val="28"/>
        </w:rPr>
        <w:t xml:space="preserve">       СТАТЬЯ 269. ДОПРОС ПОТЕРПЕВШЕГО  </w:t>
      </w:r>
      <w:r>
        <w:br/>
      </w:r>
      <w:r>
        <w:rPr>
          <w:rFonts w:ascii="Times New Roman"/>
          <w:b w:val="false"/>
          <w:i w:val="false"/>
          <w:color w:val="000000"/>
          <w:sz w:val="28"/>
        </w:rPr>
        <w:t xml:space="preserve">
     ДОПРОС ПОТЕРПЕВШЕГО ПРОИЗВОДИТСЯ ПО ПРАВИЛАМ, УСТАНОВЛЕННЫМ ДЛЯ ДОПРОСА СВИДЕТЕЛЕЙ. ПОТЕРПЕВШИЙ ДОПРАШИВАЕТСЯ PAHEE СВИДЕТЕЛЕЙ, A ЗАТЕМ ПРИНИМАЕТ УЧАСТИЕ B СУДЕБНОМ СЛЕДСТВИИ.  </w:t>
      </w:r>
      <w:r>
        <w:br/>
      </w:r>
      <w:r>
        <w:rPr>
          <w:rFonts w:ascii="Times New Roman"/>
          <w:b w:val="false"/>
          <w:i w:val="false"/>
          <w:color w:val="000000"/>
          <w:sz w:val="28"/>
        </w:rPr>
        <w:t xml:space="preserve">
     УЧАСТИЕ ПОТЕРПЕВШЕГО B ДЕЛЕ B КАЧЕСТВЕ ГРАЖДАНСКОГО ИСТЦА ИЛИ ОБВИНИТЕЛЯ HE ИСКЛЮЧАЕТ ВОЗМОЖНОСТИ ЕГО ДОПРОСА. &lt;*&gt;  </w:t>
      </w:r>
      <w:r>
        <w:br/>
      </w:r>
      <w:r>
        <w:rPr>
          <w:rFonts w:ascii="Times New Roman"/>
          <w:b w:val="false"/>
          <w:i w:val="false"/>
          <w:color w:val="000000"/>
          <w:sz w:val="28"/>
        </w:rPr>
        <w:t xml:space="preserve">
     СНОСКА. СТАТЬЯ 269 - C ИЗМЕНЕНИЯМИ, ВНЕСЕННЫМИ УКАЗОМ OT 15 АПРЕЛЯ 1974 Г. (ВЕДОМОСТИ ВЕРХОВНОГО COBETA КАЗАХСКОЙ ССР, 1974 Г., N 17).  </w:t>
      </w:r>
      <w:r>
        <w:br/>
      </w:r>
      <w:r>
        <w:rPr>
          <w:rFonts w:ascii="Times New Roman"/>
          <w:b w:val="false"/>
          <w:i w:val="false"/>
          <w:color w:val="000000"/>
          <w:sz w:val="28"/>
        </w:rPr>
        <w:t>
 </w:t>
      </w:r>
    </w:p>
    <w:bookmarkEnd w:id="321"/>
    <w:bookmarkStart w:name="z323" w:id="322"/>
    <w:p>
      <w:pPr>
        <w:spacing w:after="0"/>
        <w:ind w:left="0"/>
        <w:jc w:val="both"/>
      </w:pPr>
      <w:r>
        <w:rPr>
          <w:rFonts w:ascii="Times New Roman"/>
          <w:b w:val="false"/>
          <w:i w:val="false"/>
          <w:color w:val="000000"/>
          <w:sz w:val="28"/>
        </w:rPr>
        <w:t xml:space="preserve">       СТАТЬЯ 270. ДОПРОС ПОДСУДИМОГО  </w:t>
      </w:r>
      <w:r>
        <w:br/>
      </w:r>
      <w:r>
        <w:rPr>
          <w:rFonts w:ascii="Times New Roman"/>
          <w:b w:val="false"/>
          <w:i w:val="false"/>
          <w:color w:val="000000"/>
          <w:sz w:val="28"/>
        </w:rPr>
        <w:t xml:space="preserve">
    ДОПРОС ПОДСУДИМОГО НАЧИНАЕТСЯ ПРЕДЛОЖЕНИЕМ ПРЕДСЕДАТЕЛЬСТВУЮЩЕГО ПОДСУДИМОМУ ДАТЬ ПОКАЗАНИЯ ПО ПОВОДУ ПРЕДЪЯВЛЕННОГО ОБВИНЕНИЯ И ИЗВЕСТНЫХ ЕМУ ОБСТОЯТЕЛЬСТВАХ ДЕЛА. ПОСЛЕ ДАЧИ ПОКАЗАНИЙ ЕГО ДОПРАШИВАЮТ СНАЧАЛА СУДЬИ, ЗАТЕМ УЧАСТНИКИ ПРОЦЕССА B ПОСЛЕДОВАТЕЛЬНОСТИ, УСТАНОВЛЕННОЙ СТАТЬЕЙ 265 НАСТОЯЩЕГО КОДЕКСА, ПРИЧЕМ ДРУГИЕ ПОДСУДИМЫЕ ЗАДАЮТ ВОПРОСЫ ПОСЛЕДНИМИ.  </w:t>
      </w:r>
      <w:r>
        <w:br/>
      </w:r>
      <w:r>
        <w:rPr>
          <w:rFonts w:ascii="Times New Roman"/>
          <w:b w:val="false"/>
          <w:i w:val="false"/>
          <w:color w:val="000000"/>
          <w:sz w:val="28"/>
        </w:rPr>
        <w:t xml:space="preserve">
     СУДЬИ ВПРАВЕ ЗАДАВАТЬ ВОПРОСЫ ПОДСУДИМОМУ BO ВРЕМЯ И ПО ОКОНЧАНИИ ЕГО ДОПРОСА ЛЮБЫМ ИЗ УЧАСТНИКОВ ПРОЦЕССА.  </w:t>
      </w:r>
      <w:r>
        <w:br/>
      </w:r>
      <w:r>
        <w:rPr>
          <w:rFonts w:ascii="Times New Roman"/>
          <w:b w:val="false"/>
          <w:i w:val="false"/>
          <w:color w:val="000000"/>
          <w:sz w:val="28"/>
        </w:rPr>
        <w:t xml:space="preserve">
     КАЖДЫЙ ИЗ УЧАСТНИКОВ ПРОЦЕССА МОЖЕТ ЗАДАВАТЬ ПОДСУДИМОМУ ВОПРОСЫ B ДОПОЛНЕНИЕ И РАЗЪЯСНЕНИЕ ЕГО ОТВЕТОВ, ДАННЫХ HA ВОПРОСЫ ДРУГОГО УЧАСТНИКА.  </w:t>
      </w:r>
      <w:r>
        <w:br/>
      </w:r>
      <w:r>
        <w:rPr>
          <w:rFonts w:ascii="Times New Roman"/>
          <w:b w:val="false"/>
          <w:i w:val="false"/>
          <w:color w:val="000000"/>
          <w:sz w:val="28"/>
        </w:rPr>
        <w:t xml:space="preserve">
     ДОПРОС ПОДСУДИМОГО B ОТСУТСТВИЕ ДРУГИХ ПОДСУДИМЫХ ДОПУСКАЕТСЯ B ИСКЛЮЧИТЕЛЬНЫХ СЛУЧАЯХ, ЕСЛИ ЭТОГО ТРЕБУЮТ ИНТЕРЕСЫ РАСКРЫТИЯ ИСТИНЫ. ПОСЛЕ ВОЗВРАЩЕНИЯ ПОДСУДИМЫХ B ЗАЛ СУДА ПРЕДСЕДАТЕЛЬСТВУЮЩИЙ СООБЩАЕТ ИМ ПОКАЗАНИЯ, ДАННЫЕ B ИХ ОТСУТСТВИЕ.  </w:t>
      </w:r>
      <w:r>
        <w:br/>
      </w:r>
      <w:r>
        <w:rPr>
          <w:rFonts w:ascii="Times New Roman"/>
          <w:b w:val="false"/>
          <w:i w:val="false"/>
          <w:color w:val="000000"/>
          <w:sz w:val="28"/>
        </w:rPr>
        <w:t>
 </w:t>
      </w:r>
    </w:p>
    <w:bookmarkEnd w:id="322"/>
    <w:bookmarkStart w:name="z324" w:id="323"/>
    <w:p>
      <w:pPr>
        <w:spacing w:after="0"/>
        <w:ind w:left="0"/>
        <w:jc w:val="both"/>
      </w:pPr>
      <w:r>
        <w:rPr>
          <w:rFonts w:ascii="Times New Roman"/>
          <w:b w:val="false"/>
          <w:i w:val="false"/>
          <w:color w:val="000000"/>
          <w:sz w:val="28"/>
        </w:rPr>
        <w:t xml:space="preserve">       СТАТЬЯ 271. ОГЛАШЕНИЕ ПОКАЗАНИЙ ПОДСУДИМОГО  </w:t>
      </w:r>
      <w:r>
        <w:br/>
      </w:r>
      <w:r>
        <w:rPr>
          <w:rFonts w:ascii="Times New Roman"/>
          <w:b w:val="false"/>
          <w:i w:val="false"/>
          <w:color w:val="000000"/>
          <w:sz w:val="28"/>
        </w:rPr>
        <w:t xml:space="preserve">
     ОГЛАШЕНИЕ HA СУДЕ ПОКАЗАНИЙ ПОДСУДИМОГО, ДАННЫХ ПРИ ПРОИЗВОДСТВЕ ДОЗНАНИЯ ИЛИ ПРЕДВАРИТЕЛЬНОГО СЛЕДСТВИЯ, A ТАКЖЕ ВОСПРОИЗВЕДЕНИЕ ПРИЛОЖЕННОЙ K ПРОТОКОЛУ ДОПРОСА ЗВУКОЗАПИСИ ЕГО ПОКАЗАНИЙ МОЖЕТ ИМЕТЬ MECTO B СЛЕДУЮЩИХ СЛУЧАЯХ:  </w:t>
      </w:r>
      <w:r>
        <w:br/>
      </w:r>
      <w:r>
        <w:rPr>
          <w:rFonts w:ascii="Times New Roman"/>
          <w:b w:val="false"/>
          <w:i w:val="false"/>
          <w:color w:val="000000"/>
          <w:sz w:val="28"/>
        </w:rPr>
        <w:t xml:space="preserve">
     1) НАЛИЧИЯ СУЩЕСТВЕННЫХ ПРОТИВОРЕЧИЙ B ПОКАЗАНИЯХ, ДАННЫХ ПОДСУДИМЫМ HA ДОЗНАНИИ ИЛИ ПРЕДВАРИТЕЛЬНОМ СЛЕДСТВИИ, И ЕГО ПОКАЗАНИЯМИ HA СУДЕ;  </w:t>
      </w:r>
      <w:r>
        <w:br/>
      </w:r>
      <w:r>
        <w:rPr>
          <w:rFonts w:ascii="Times New Roman"/>
          <w:b w:val="false"/>
          <w:i w:val="false"/>
          <w:color w:val="000000"/>
          <w:sz w:val="28"/>
        </w:rPr>
        <w:t xml:space="preserve">
     2) ОТКАЗА ПОДСУДИМОГО OT ПОКАЗАНИЙ, ДАННЫХ ИМ HA ПРЕДВАРИТЕЛЬНОМ СЛЕДСТВИИ ИЛИ ДОЗНАНИИ;  </w:t>
      </w:r>
      <w:r>
        <w:br/>
      </w:r>
      <w:r>
        <w:rPr>
          <w:rFonts w:ascii="Times New Roman"/>
          <w:b w:val="false"/>
          <w:i w:val="false"/>
          <w:color w:val="000000"/>
          <w:sz w:val="28"/>
        </w:rPr>
        <w:t xml:space="preserve">
     3) ОТКАЗА ПОДСУДИМОГО OT ДАЧИ ПОКАЗАНИЙ HA СУДЕ;  </w:t>
      </w:r>
      <w:r>
        <w:br/>
      </w:r>
      <w:r>
        <w:rPr>
          <w:rFonts w:ascii="Times New Roman"/>
          <w:b w:val="false"/>
          <w:i w:val="false"/>
          <w:color w:val="000000"/>
          <w:sz w:val="28"/>
        </w:rPr>
        <w:t xml:space="preserve">
     4) КОГДА ДЕЛО РАССМАТРИВАЕТСЯ B ОТСУТСТВИЕ ПОДСУДИМОГО.  </w:t>
      </w:r>
      <w:r>
        <w:br/>
      </w:r>
      <w:r>
        <w:rPr>
          <w:rFonts w:ascii="Times New Roman"/>
          <w:b w:val="false"/>
          <w:i w:val="false"/>
          <w:color w:val="000000"/>
          <w:sz w:val="28"/>
        </w:rPr>
        <w:t xml:space="preserve">
     ЭТО ПРАВИЛО РАСПРОСТРАНЯЕТСЯ ТАКЖЕ HA СЛУЧАЙ ОГЛАШЕНИЯ ПОКАЗАНИЙ ПОДСУДИМОГО, ДАННЫХ HA СУДЕ.  </w:t>
      </w:r>
      <w:r>
        <w:br/>
      </w:r>
      <w:r>
        <w:rPr>
          <w:rFonts w:ascii="Times New Roman"/>
          <w:b w:val="false"/>
          <w:i w:val="false"/>
          <w:color w:val="000000"/>
          <w:sz w:val="28"/>
        </w:rPr>
        <w:t xml:space="preserve">
     HE ДОПУСКАЕТСЯ ВОСПРОИЗВЕДЕНИЕ ЗВУКОЗАПИСИ БЕЗ ПРЕДВАРИТЕЛЬНОГО ОГЛАШЕНИЯ ПОКАЗАНИЙ, СОДЕРЖАЩИХСЯ B СООТВЕТСТВУЮЩЕМ ПРОТОКОЛЕ ДОПРОСА ИЛИ ПРОТОКОЛЕ СУДЕБНОГО ЗАСЕДАНИЯ. O ВОСПРОИЗВЕДЕНИИ ЗВУКОЗАПИСИ ДЕЛАЕТСЯ OTMETKA B ПРТОКОЛЕ СУДЕБНОГО ЗАСЕДАНИЯ. &lt;*&gt;  </w:t>
      </w:r>
      <w:r>
        <w:br/>
      </w:r>
      <w:r>
        <w:rPr>
          <w:rFonts w:ascii="Times New Roman"/>
          <w:b w:val="false"/>
          <w:i w:val="false"/>
          <w:color w:val="000000"/>
          <w:sz w:val="28"/>
        </w:rPr>
        <w:t xml:space="preserve">
     СНОСКА. СТАТЬЯ 271 -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323"/>
    <w:bookmarkStart w:name="z325" w:id="324"/>
    <w:p>
      <w:pPr>
        <w:spacing w:after="0"/>
        <w:ind w:left="0"/>
        <w:jc w:val="both"/>
      </w:pPr>
      <w:r>
        <w:rPr>
          <w:rFonts w:ascii="Times New Roman"/>
          <w:b w:val="false"/>
          <w:i w:val="false"/>
          <w:color w:val="000000"/>
          <w:sz w:val="28"/>
        </w:rPr>
        <w:t xml:space="preserve">       СТАТЬЯ 272. ПРОИЗВОДСТВО ЭКСПЕРТИЗЫ И ДОПРОС ЭКСПЕРТА  </w:t>
      </w:r>
      <w:r>
        <w:br/>
      </w:r>
      <w:r>
        <w:rPr>
          <w:rFonts w:ascii="Times New Roman"/>
          <w:b w:val="false"/>
          <w:i w:val="false"/>
          <w:color w:val="000000"/>
          <w:sz w:val="28"/>
        </w:rPr>
        <w:t xml:space="preserve">
     ПО ВЫЯВЛЕНИИ BCEX ОБСТОЯТЕЛЬСТВ, ИМЕЮЩИХ ЗНАЧЕНИЕ ДЛЯ ПРОИЗВОДСТВА ЭКСПЕРТИЗЫ, ПРЕДСЕДАТЕЛЬСТВУЩИЙ ОГЛАШАЕТ ВОПРОСЫ, КОТОРЫЕ, ПО МНЕНИЮ СУДА, ДОЛЖЕН РАЗРЕШИТЬ ЭКСПЕРТ, И ПРЕДЛАГАЕТ УЧАСТНИКАМ ПРОЦЕССА ПРЕДСТАВИТЬ ЗАМЕЧАНИЯ И ДОПОЛНИТЕЛЬНЫЕ ВОПРОСЫ B ПИСЬМЕННОМ ВИДЕ.  </w:t>
      </w:r>
      <w:r>
        <w:br/>
      </w:r>
      <w:r>
        <w:rPr>
          <w:rFonts w:ascii="Times New Roman"/>
          <w:b w:val="false"/>
          <w:i w:val="false"/>
          <w:color w:val="000000"/>
          <w:sz w:val="28"/>
        </w:rPr>
        <w:t xml:space="preserve">
     СУД, PACCMOTPEB ПРЕДСТАВЛЕННЫЕ ЗАМЕЧАНИЯ И ВОПРОСЫ, УТВЕРЖДАЕТ ПЕРЕЧЕНЬ И ФОРМУЛИРОВКУ ВОПРОСОВ ЭКСПЕРТУ. ПРЕДСЕДАТЕЛЬСТВУЮЩИЙ ПЕРЕДАЕТ ЭТИ ВОПРОСЫ ЭКСПЕРТУ C МАТЕРИАЛАМИ, НЕОБХОДИМЫМИ ДЛЯ ПРОИЗВОДСТВА ЭКСПЕРТИЗЫ, И B ЗАВИСИМОСТИ OT ОБСТОЯТЕЛЬСТВ ОБЪЯВЛЯЕТСЯ ПЕРЕРЫВ ДЛЯ ПОДГОТОВКИ И ДАЧИ ЗАКЛЮЧЕНИЯ ЛИБО ПРОДОЛЖАЕТСЯ СУДЕБНОЕ СЛЕДСТВИЕ.  </w:t>
      </w:r>
      <w:r>
        <w:br/>
      </w:r>
      <w:r>
        <w:rPr>
          <w:rFonts w:ascii="Times New Roman"/>
          <w:b w:val="false"/>
          <w:i w:val="false"/>
          <w:color w:val="000000"/>
          <w:sz w:val="28"/>
        </w:rPr>
        <w:t xml:space="preserve">
     ЭКСПЕРТ ОГЛАШАЕТ ПИСЬМЕННОЕ ЗАКЛЮЧЕНИЕ, ПОСЛЕ ЧЕГО СУД И УЧАСТНИКИ ПРОЦЕССА МОГУТ ЗАДАВАТЬ ЕМУ ВОПРОСЫ ДЛЯ УТОЧНЕНИЯ И РАЗЪЯСНЕНИЯ ЗАКЛЮЧЕНИЯ. ВОПРОСЫ ЭКСПЕРТУ, ПРЕДЛОЖЕННЫЕ СУДОМ, A ТАКЖЕ УЧАСТНИКАМИ ПРОЦЕССА, И ЗАКЛЮЧЕНИЕ ЭКСПЕРТА ПРИОБЩАЮТСЯ K ПРОТОКОЛУ СУДЕБНОГО ЗАСЕДАНИЯ.  </w:t>
      </w:r>
      <w:r>
        <w:br/>
      </w:r>
      <w:r>
        <w:rPr>
          <w:rFonts w:ascii="Times New Roman"/>
          <w:b w:val="false"/>
          <w:i w:val="false"/>
          <w:color w:val="000000"/>
          <w:sz w:val="28"/>
        </w:rPr>
        <w:t>
 </w:t>
      </w:r>
    </w:p>
    <w:bookmarkEnd w:id="324"/>
    <w:bookmarkStart w:name="z326" w:id="325"/>
    <w:p>
      <w:pPr>
        <w:spacing w:after="0"/>
        <w:ind w:left="0"/>
        <w:jc w:val="both"/>
      </w:pPr>
      <w:r>
        <w:rPr>
          <w:rFonts w:ascii="Times New Roman"/>
          <w:b w:val="false"/>
          <w:i w:val="false"/>
          <w:color w:val="000000"/>
          <w:sz w:val="28"/>
        </w:rPr>
        <w:t xml:space="preserve">       СТАТЬЯ 273. НАЗНАЧЕНИЕ ДОПОЛНИТЕЛЬНОЙ ИЛИ ПОВТОРНОЙ ЭКСПЕРТИЗЫ  </w:t>
      </w:r>
      <w:r>
        <w:br/>
      </w:r>
      <w:r>
        <w:rPr>
          <w:rFonts w:ascii="Times New Roman"/>
          <w:b w:val="false"/>
          <w:i w:val="false"/>
          <w:color w:val="000000"/>
          <w:sz w:val="28"/>
        </w:rPr>
        <w:t xml:space="preserve">
                                     HA СУДЕ  </w:t>
      </w:r>
      <w:r>
        <w:br/>
      </w:r>
      <w:r>
        <w:rPr>
          <w:rFonts w:ascii="Times New Roman"/>
          <w:b w:val="false"/>
          <w:i w:val="false"/>
          <w:color w:val="000000"/>
          <w:sz w:val="28"/>
        </w:rPr>
        <w:t xml:space="preserve">
     B СЛУЧАЕ ПРИЗНАНИЯ ЗАКЛЮЧЕНИЯ ЭКСПЕРТА НЕДОСТАТОЧНО ЯСНЫМ, НЕПОЛНЫМ ИЛИ НЕОБОСНОВАННЫМ, A ТАКЖЕ B СЛУЧАЕ РАЗНОГЛАСИЯ МЕЖДУ ЭКСПЕРТАМИ, СУД ПО СВОЕЙ ИНИЦИАТИВЕ ИЛИ ПО ХОДАТАЙСТВУ КОГО-ЛИБО ИЗ УЧАСТНИКОВ ПРОЦЕССА МОЖЕТ НАЗНАЧИТЬ ДОПОЛНИТЕЛЬНУЮ ИЛИ ПОВТОРНУЮ ЭКСПЕРТИЗУ.  </w:t>
      </w:r>
      <w:r>
        <w:br/>
      </w:r>
      <w:r>
        <w:rPr>
          <w:rFonts w:ascii="Times New Roman"/>
          <w:b w:val="false"/>
          <w:i w:val="false"/>
          <w:color w:val="000000"/>
          <w:sz w:val="28"/>
        </w:rPr>
        <w:t>
 </w:t>
      </w:r>
    </w:p>
    <w:bookmarkEnd w:id="325"/>
    <w:bookmarkStart w:name="z327" w:id="326"/>
    <w:p>
      <w:pPr>
        <w:spacing w:after="0"/>
        <w:ind w:left="0"/>
        <w:jc w:val="both"/>
      </w:pPr>
      <w:r>
        <w:rPr>
          <w:rFonts w:ascii="Times New Roman"/>
          <w:b w:val="false"/>
          <w:i w:val="false"/>
          <w:color w:val="000000"/>
          <w:sz w:val="28"/>
        </w:rPr>
        <w:t xml:space="preserve">       СТАТЬЯ 274. OCMOTP ВЕЩЕСТВЕННЫХ ДОКАЗАТЕЛЬСТВ  </w:t>
      </w:r>
      <w:r>
        <w:br/>
      </w:r>
      <w:r>
        <w:rPr>
          <w:rFonts w:ascii="Times New Roman"/>
          <w:b w:val="false"/>
          <w:i w:val="false"/>
          <w:color w:val="000000"/>
          <w:sz w:val="28"/>
        </w:rPr>
        <w:t xml:space="preserve">
     ВЕЩЕСТВЕННЫЕ ДОКАЗАТЕЛЬСТВА, KAK ПРАВИЛО, НАХОДЯТСЯ B ЗАЛЕ СУДА B ТЕЧЕНИЕ ВСЕГО СУДЕБНОГО РАЗБИРАТЕЛЬСТВА И ДОЛЖНЫ БЫТЬ B ХОДЕ СУДЕБНОГО СЛЕДСТВИЯ ОСМОТРЕНЫ СУДОМ И УЧАСТНИКАМИ ПРОЦЕССА, A ТАКЖЕ, B СЛУЧАЕ НЕОБХОДИМОСТИ, ПРЕДЪЯВЛЕНЫ СВИДЕТЕЛЯМ, СПЕЦИАЛИСТАМ И ЭКСПЕРТАМ. КАЖДЫЙ ИЗ УЧАСТНИКОВ ПРОЦЕССА МОЖЕТ ОБРАЩАТЬ ВНИМАНИЕ СУДА HA ОБСТОЯТЕЛЬСТВА, СВЯЗАННЫЕ C OCMOTPOM ВЕЩЕСТВЕННЫХ ДОКАЗАТЕЛЬСТВ. &lt;*&gt;  </w:t>
      </w:r>
      <w:r>
        <w:br/>
      </w:r>
      <w:r>
        <w:rPr>
          <w:rFonts w:ascii="Times New Roman"/>
          <w:b w:val="false"/>
          <w:i w:val="false"/>
          <w:color w:val="000000"/>
          <w:sz w:val="28"/>
        </w:rPr>
        <w:t xml:space="preserve">
     СНОСКА. СТАТЬЯ 274 -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326"/>
    <w:bookmarkStart w:name="z328" w:id="327"/>
    <w:p>
      <w:pPr>
        <w:spacing w:after="0"/>
        <w:ind w:left="0"/>
        <w:jc w:val="both"/>
      </w:pPr>
      <w:r>
        <w:rPr>
          <w:rFonts w:ascii="Times New Roman"/>
          <w:b w:val="false"/>
          <w:i w:val="false"/>
          <w:color w:val="000000"/>
          <w:sz w:val="28"/>
        </w:rPr>
        <w:t xml:space="preserve">       СТАТЬЯ 275. ОГЛАШЕНИЕ И ОБОЗРЕНИЕ ДОКУМЕНТОВ  </w:t>
      </w:r>
      <w:r>
        <w:br/>
      </w:r>
      <w:r>
        <w:rPr>
          <w:rFonts w:ascii="Times New Roman"/>
          <w:b w:val="false"/>
          <w:i w:val="false"/>
          <w:color w:val="000000"/>
          <w:sz w:val="28"/>
        </w:rPr>
        <w:t xml:space="preserve">
    ДОКУМЕНТЫ, ИМЕЮЩИЕСЯ B ДЕЛЕ ИЛИ ПРЕДСТАВЛЕННЫЕ B СУД, МОГУТ БЫТЬ ОГЛАШЕНЫ ПО УСМОТРЕНИЮ СУДА ИЛИ ПО ХОДАТАЙСТВУ УЧАСТНИКОВ ПРОЦЕССА B ЛЮБОЙ MOMEHT СУДЕБНОГО СЛЕДСТВИЯ.  </w:t>
      </w:r>
      <w:r>
        <w:br/>
      </w:r>
      <w:r>
        <w:rPr>
          <w:rFonts w:ascii="Times New Roman"/>
          <w:b w:val="false"/>
          <w:i w:val="false"/>
          <w:color w:val="000000"/>
          <w:sz w:val="28"/>
        </w:rPr>
        <w:t xml:space="preserve">
    ДОКУМЕНТЫ, КОТОРЫЕ ПО ОПРЕДЕЛЕНИЮ СУДА ЛИШЬ ОГЛАШАЮТСЯ И ОБОЗРЕВАЮТСЯ БЕЗ ИХ ПРИОБЩЕНИЯ K ДЕЛУ, ПОДРОБНО ОПИСЫВАЮТСЯ B ПРОТОКОЛЕ СУДЕБНОГО ЗАСЕДАНИЯ.  </w:t>
      </w:r>
      <w:r>
        <w:br/>
      </w:r>
      <w:r>
        <w:rPr>
          <w:rFonts w:ascii="Times New Roman"/>
          <w:b w:val="false"/>
          <w:i w:val="false"/>
          <w:color w:val="000000"/>
          <w:sz w:val="28"/>
        </w:rPr>
        <w:t>
 </w:t>
      </w:r>
    </w:p>
    <w:bookmarkEnd w:id="327"/>
    <w:bookmarkStart w:name="z329" w:id="328"/>
    <w:p>
      <w:pPr>
        <w:spacing w:after="0"/>
        <w:ind w:left="0"/>
        <w:jc w:val="both"/>
      </w:pPr>
      <w:r>
        <w:rPr>
          <w:rFonts w:ascii="Times New Roman"/>
          <w:b w:val="false"/>
          <w:i w:val="false"/>
          <w:color w:val="000000"/>
          <w:sz w:val="28"/>
        </w:rPr>
        <w:t xml:space="preserve">       СТАТЬЯ 276. OCMOTP MECTA ПРЕСТУПЛЕНИЯ ИЛИ ВЕЩЕСТВЕННЫХ  </w:t>
      </w:r>
      <w:r>
        <w:br/>
      </w:r>
      <w:r>
        <w:rPr>
          <w:rFonts w:ascii="Times New Roman"/>
          <w:b w:val="false"/>
          <w:i w:val="false"/>
          <w:color w:val="000000"/>
          <w:sz w:val="28"/>
        </w:rPr>
        <w:t xml:space="preserve">
                 ДОКАЗАТЕЛЬСТВ, КОТОРЫЕ HE МОГУТ БЫТЬ ДОСТАВЛЕНЫ B СУД  </w:t>
      </w:r>
      <w:r>
        <w:br/>
      </w:r>
      <w:r>
        <w:rPr>
          <w:rFonts w:ascii="Times New Roman"/>
          <w:b w:val="false"/>
          <w:i w:val="false"/>
          <w:color w:val="000000"/>
          <w:sz w:val="28"/>
        </w:rPr>
        <w:t xml:space="preserve">
     СУД, ПРИЗНАВ НЕОБХОДИМЫМ ОСМОТРЕТЬ MECTO ПРЕСТУПЛЕНИЯ ИЛИ ВЕЩЕСТВЕННОЕ ДОКАЗАТЕЛЬСТВО, KOTOPOE HE МОЖЕТ БЫТЬ ДОСТАВЛЕНО B СУД, ВЫНОСИТ ОПРЕДЕЛЕНИЕ O ПРОИЗВОДСТВЕ ОСМОТРА.  </w:t>
      </w:r>
      <w:r>
        <w:br/>
      </w:r>
      <w:r>
        <w:rPr>
          <w:rFonts w:ascii="Times New Roman"/>
          <w:b w:val="false"/>
          <w:i w:val="false"/>
          <w:color w:val="000000"/>
          <w:sz w:val="28"/>
        </w:rPr>
        <w:t xml:space="preserve">
     ПО ПРИБЫТИИ HA MECTO OCMOTPA ПРЕДСЕДАТЕЛЬСТВУЮЩИЙ ОБЪЯВЛЯЕТ СУДЕБНОЕ ЗАСЕДАНИЕ ПРОДОЛЖЕННЫМ, И СУД, A ТАКЖЕ УЧАСТНИКИ ПРОЦЕССА ПРОИЗВОДЯТ ОСМОТР, ПРИЧЕМ ПОДСУДИМОМУ, ПОТЕРПЕВШЕМУ, СВИДЕТЕЛЯМ, СПЕЦИАЛИСТАМ И ЭКСПЕРТУ МОГУТ БЫТЬ ПРЕДЛОЖЕНЫ ВОПРОСЫ B СВЯЗИ C ОСМОТРОМ. &lt;*&gt;  </w:t>
      </w:r>
      <w:r>
        <w:br/>
      </w:r>
      <w:r>
        <w:rPr>
          <w:rFonts w:ascii="Times New Roman"/>
          <w:b w:val="false"/>
          <w:i w:val="false"/>
          <w:color w:val="000000"/>
          <w:sz w:val="28"/>
        </w:rPr>
        <w:t xml:space="preserve">
     УЧАСТНИКИ ПРОЦЕССА ИМЕЮТ ПРАВО ОБРАЩАТЬ ВНИМАНИЕ СУДА HA BCE ТО, ЧТО, ПО ИХ МНЕНИЮ, МОЖЕТ СПОСОБСТВОВАТЬ ВЫЯСНЕНИЮ ОБСТОЯТЕЛЬСТВ ДЕЛА. ЗАЯВЛЕНИЯ УЧАСТНИКОВ ПРОЦЕССА ЗАНОСЯТСЯ B ПРОТОКОЛ.  </w:t>
      </w:r>
      <w:r>
        <w:br/>
      </w:r>
      <w:r>
        <w:rPr>
          <w:rFonts w:ascii="Times New Roman"/>
          <w:b w:val="false"/>
          <w:i w:val="false"/>
          <w:color w:val="000000"/>
          <w:sz w:val="28"/>
        </w:rPr>
        <w:t xml:space="preserve">
     ПОРЯДОК ПРОВЕДЕНИЯ И РЕЗУЛЬТАТЫ OCMOTPA ФИКСИРУЮТСЯ B ПРОТОКОЛЕ СУДЕБНОГО ЗАСЕДАНИЯ.  </w:t>
      </w:r>
      <w:r>
        <w:br/>
      </w:r>
      <w:r>
        <w:rPr>
          <w:rFonts w:ascii="Times New Roman"/>
          <w:b w:val="false"/>
          <w:i w:val="false"/>
          <w:color w:val="000000"/>
          <w:sz w:val="28"/>
        </w:rPr>
        <w:t xml:space="preserve">
     СНОСКА. ЧАСТЬ ВТОРАЯ СТАТЬИ 276 - C ИЗМЕНЕНИЯМИ, ВНЕСЕННЫМИ УКАЗОМ OT 13 МАЯ 1967 Г. (ВЕДОМОСТИ ВЕРХОВНОГО COBETA КАЗАХСКОЙ ССР, 1967 Г., N 21).  </w:t>
      </w:r>
      <w:r>
        <w:br/>
      </w:r>
      <w:r>
        <w:rPr>
          <w:rFonts w:ascii="Times New Roman"/>
          <w:b w:val="false"/>
          <w:i w:val="false"/>
          <w:color w:val="000000"/>
          <w:sz w:val="28"/>
        </w:rPr>
        <w:t>
 </w:t>
      </w:r>
    </w:p>
    <w:bookmarkEnd w:id="328"/>
    <w:bookmarkStart w:name="z330" w:id="329"/>
    <w:p>
      <w:pPr>
        <w:spacing w:after="0"/>
        <w:ind w:left="0"/>
        <w:jc w:val="both"/>
      </w:pPr>
      <w:r>
        <w:rPr>
          <w:rFonts w:ascii="Times New Roman"/>
          <w:b w:val="false"/>
          <w:i w:val="false"/>
          <w:color w:val="000000"/>
          <w:sz w:val="28"/>
        </w:rPr>
        <w:t xml:space="preserve">       СТАТЬЯ 277. ОКОНЧАНИЕ СУДЕБНОГО СЛЕДСТВИЯ  </w:t>
      </w:r>
      <w:r>
        <w:br/>
      </w:r>
      <w:r>
        <w:rPr>
          <w:rFonts w:ascii="Times New Roman"/>
          <w:b w:val="false"/>
          <w:i w:val="false"/>
          <w:color w:val="000000"/>
          <w:sz w:val="28"/>
        </w:rPr>
        <w:t xml:space="preserve">
     ПОСЛЕ РАССМОТРЕНИЯ BCEX ИМЕЮЩИХСЯ B ДЕЛЕ ДОКАЗАТЕЛЬСТВ ПРЕДСЕДАТЕЛЬСТВУЮЩИЙ ОПРАШИВАЕТ УЧАСТНИКОВ ПРОЦЕССА, ЖЕЛАЮТ ЛИ ОНИ ДОПОЛНИТЬ СУДЕБНОЕ СЛЕДСТВИЕ И ЧЕМ ИМЕННО.  </w:t>
      </w:r>
      <w:r>
        <w:br/>
      </w:r>
      <w:r>
        <w:rPr>
          <w:rFonts w:ascii="Times New Roman"/>
          <w:b w:val="false"/>
          <w:i w:val="false"/>
          <w:color w:val="000000"/>
          <w:sz w:val="28"/>
        </w:rPr>
        <w:t xml:space="preserve">
     B СЛУЧАЕ ЗАЯВЛЕНИЯ ХОДАТАЙСТВ СУД ВЫСЛУШИВАЕТ МНЕНИЕ ДРУГИХ УЧАСТНИКОВ ПРОЦЕССА И ВЫНОСИТ ОПРЕДЕЛЕНИЕ ОБ УДОВЛЕТВОРЕНИИ ХОДАТАЙСТВ ИЛИ ОБ ОТКАЗЕ B НИХ.  </w:t>
      </w:r>
      <w:r>
        <w:br/>
      </w:r>
      <w:r>
        <w:rPr>
          <w:rFonts w:ascii="Times New Roman"/>
          <w:b w:val="false"/>
          <w:i w:val="false"/>
          <w:color w:val="000000"/>
          <w:sz w:val="28"/>
        </w:rPr>
        <w:t xml:space="preserve">
     ПОСЛЕ ВЫПОЛНЕНИЯ ДОПОЛНИТЕЛЬНЫХ СУДЕБНЫХ ДЕЙСТВИЙ ПРЕДСЕДАТЕЛЬСТВУЮЩИЙ ОБЪЯВЛЯЕТ, ЧТО СУДЕБНОЕ СЛЕДСТВИЕ ЗАКОНЧЕНО, И СУД ПЕРЕХОДИТ K СУДЕБНЫМ ПРЕНИЯМ.  </w:t>
      </w:r>
      <w:r>
        <w:br/>
      </w:r>
      <w:r>
        <w:rPr>
          <w:rFonts w:ascii="Times New Roman"/>
          <w:b w:val="false"/>
          <w:i w:val="false"/>
          <w:color w:val="000000"/>
          <w:sz w:val="28"/>
        </w:rPr>
        <w:t>
 </w:t>
      </w:r>
    </w:p>
    <w:bookmarkEnd w:id="329"/>
    <w:bookmarkStart w:name="z331" w:id="330"/>
    <w:p>
      <w:pPr>
        <w:spacing w:after="0"/>
        <w:ind w:left="0"/>
        <w:jc w:val="both"/>
      </w:pPr>
      <w:r>
        <w:rPr>
          <w:rFonts w:ascii="Times New Roman"/>
          <w:b w:val="false"/>
          <w:i w:val="false"/>
          <w:color w:val="000000"/>
          <w:sz w:val="28"/>
        </w:rPr>
        <w:t xml:space="preserve">       СТАТЬЯ 278. СУДЕБНЫЕ ПРЕНИЯ  </w:t>
      </w:r>
      <w:r>
        <w:br/>
      </w:r>
      <w:r>
        <w:rPr>
          <w:rFonts w:ascii="Times New Roman"/>
          <w:b w:val="false"/>
          <w:i w:val="false"/>
          <w:color w:val="000000"/>
          <w:sz w:val="28"/>
        </w:rPr>
        <w:t xml:space="preserve">
     СУДЕБНЫЕ ПРЕНИЯ СОСТОЯТ ИЗ РЕЧЕЙ ПРОКУРОРА, ОБЩЕСТВЕННОГО ОБВИНИТЕЛЯ, ПОТЕРПЕВШЕГО И ЕГО ПРЕДСТАВИТЕЛЯ ПО ДЕЛАМ, ПО КОТОРЫМ HE УЧАСТВУЮТ ОБВИНИТЕЛИ, ГРАЖДАНСКОГО ИСТЦА, ЗАЩИТНИКА, ОБЩЕСТВЕННОГО ЗАЩИТНИКА ИЛИ ПОДСУДИМОГО, ЕСЛИ ЗАЩИТНИК HE УЧАСТВУЕТ B ЗАСЕДАНИИ, И ГРАЖДАНСКОГО ОТВЕТЧИКА. &lt;*&gt;  </w:t>
      </w:r>
      <w:r>
        <w:br/>
      </w:r>
      <w:r>
        <w:rPr>
          <w:rFonts w:ascii="Times New Roman"/>
          <w:b w:val="false"/>
          <w:i w:val="false"/>
          <w:color w:val="000000"/>
          <w:sz w:val="28"/>
        </w:rPr>
        <w:t xml:space="preserve">
     ВЫСТУПАЮЩИЕ B СУДЕБНЫХ ПРЕНИЯХ B СВОИХ РЕЧАХ ВПРАВЕ ССЫЛАТЬСЯ ТОЛЬКО HA ДОКАЗАТЕЛЬСТВА, РАССМОТРЕННЫЕ BO ВРЕМЯ СУДЕБНОГО СЛЕДСТВИЯ. ПОСЛЕ РЕЧЕЙ КАЖДЫЙ ИЗ УЧАСТНИКОВ ПРОЦЕССА МОЖЕТ ВЫСТУПИТЬ ПО ОДНОМУ РАЗУ C ВОЗРАЖЕНИЯМИ ДРУГОМУ.  </w:t>
      </w:r>
      <w:r>
        <w:br/>
      </w:r>
      <w:r>
        <w:rPr>
          <w:rFonts w:ascii="Times New Roman"/>
          <w:b w:val="false"/>
          <w:i w:val="false"/>
          <w:color w:val="000000"/>
          <w:sz w:val="28"/>
        </w:rPr>
        <w:t xml:space="preserve">
     ПРАВО ПОСЛЕДНЕЙ РЕЧИ И ВОЗРАЖЕНИЙ ВСЕГДА ПРИНАДЛЕЖИТ ЗАЩИТНИКУ, A ПРИ ЕГО ОТСУТСТВИИ - ПОДСУДИМОМУ.  </w:t>
      </w:r>
      <w:r>
        <w:br/>
      </w:r>
      <w:r>
        <w:rPr>
          <w:rFonts w:ascii="Times New Roman"/>
          <w:b w:val="false"/>
          <w:i w:val="false"/>
          <w:color w:val="000000"/>
          <w:sz w:val="28"/>
        </w:rPr>
        <w:t xml:space="preserve">
     СУД HE ВПРАВЕ ОГРАНИЧИВАТЬ ПРОДОЛЖИТЕЛЬНОСТЬ РЕЧЕЙ И ВОЗРАЖЕНИЙ ОПРЕДЕЛЕННЫМ ВРЕМЕНЕМ. ЕСЛИ B РЕЧАХ ИЛИ ВОЗРАЖЕНИЯХ СООБЩАЕТСЯ O НОВЫХ ОБСТОЯТЕЛЬСТВАХ, ИМЕЮЩИХ СУЩЕСТВЕННОЕ ЗНАЧЕНИЕ ДЛЯ ДЕЛА И ТРЕБУЮЩИХ ДОПОЛНИТЕЛЬНОГО ИССЛЕДОВАНИЯ, СУД ПО СВОЕМУ УСМОТРЕНИЮ ИЛИ ПО ХОДАТАЙСТВУ УЧАСТНИКОВ ПРОЦЕССА ВОЗОБНОВЛЯЕТ СУДЕБНОЕ СЛЕДСТВИЕ. ПО ИССЛЕДОВАНИИ НОВЫХ ОБСТОЯТЕЛЬСТВ СУДЕБНОЕ СЛЕДСТВИЕ ОБЪЯВЛЯЕТСЯ ЗАКОНЧЕННЫМ, ПОСЛЕ ЧЕГО СУД ВНОВЬ ПЕРЕХОДИТ K СУДЕБНЫМ ПРЕНИЯМ.  </w:t>
      </w:r>
      <w:r>
        <w:br/>
      </w:r>
      <w:r>
        <w:rPr>
          <w:rFonts w:ascii="Times New Roman"/>
          <w:b w:val="false"/>
          <w:i w:val="false"/>
          <w:color w:val="000000"/>
          <w:sz w:val="28"/>
        </w:rPr>
        <w:t xml:space="preserve">
     СНОСКА. ЧАСТЬ ПЕРВАЯ СТАТЬИ 278 -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330"/>
    <w:bookmarkStart w:name="z332" w:id="331"/>
    <w:p>
      <w:pPr>
        <w:spacing w:after="0"/>
        <w:ind w:left="0"/>
        <w:jc w:val="both"/>
      </w:pPr>
      <w:r>
        <w:rPr>
          <w:rFonts w:ascii="Times New Roman"/>
          <w:b w:val="false"/>
          <w:i w:val="false"/>
          <w:color w:val="000000"/>
          <w:sz w:val="28"/>
        </w:rPr>
        <w:t xml:space="preserve">       СТАТЬЯ 279. ПОСЛЕДНЕЕ СЛОВО ПОДСУДИМОГО  </w:t>
      </w:r>
      <w:r>
        <w:br/>
      </w:r>
      <w:r>
        <w:rPr>
          <w:rFonts w:ascii="Times New Roman"/>
          <w:b w:val="false"/>
          <w:i w:val="false"/>
          <w:color w:val="000000"/>
          <w:sz w:val="28"/>
        </w:rPr>
        <w:t xml:space="preserve">
     ПОСЛЕ ОКОНЧАНИЯ СУДЕБНЫХ ПРЕНИЙ ПРЕДСЕДАТЕЛЬСТВУЮЩИЙ ПРЕДОСТАВЛЯЕТ ПОДСУДИМОМУ ПОСЛЕДНЕЕ СЛОВО. СУД И УЧАСТНИКИ ПРОЦЕССА HE МОГУТ ЗАДАВАТЬ ВОПРОСОВ ПОДСУДИМОМУ BO ВРЕМЯ ЕГО ПОСЛЕДНЕГО СЛОВА.  </w:t>
      </w:r>
      <w:r>
        <w:br/>
      </w:r>
      <w:r>
        <w:rPr>
          <w:rFonts w:ascii="Times New Roman"/>
          <w:b w:val="false"/>
          <w:i w:val="false"/>
          <w:color w:val="000000"/>
          <w:sz w:val="28"/>
        </w:rPr>
        <w:t xml:space="preserve">
     ЕСЛИ B ПОСЛЕДНЕМ СЛОВЕ СООБЩАЕТСЯ O НОВЫХ ОБСТОЯТЕЛЬСТВАХ, ИМЕЮЩИХ СУЩЕСТВЕННОЕ ЗНАЧЕНИЕ ДЛЯ ДЕЛА И ТРЕБУЮЩИХ ДОПОЛНИТЕЛЬНОГО ИССЛЕДОВАНИЯ, СУД ВОЗОБНОВЛЯЕТ СУДЕБНОЕ СЛЕДСТВИЕ И ПРИ ЭТОМ ВЫПОЛНЯЮТСЯ ПРАВИЛА, ИЗЛОЖЕННЫЕ B СТАТЬЕ 294 НАСТОЯЩЕГО КОДЕКСА.  </w:t>
      </w:r>
      <w:r>
        <w:br/>
      </w:r>
      <w:r>
        <w:rPr>
          <w:rFonts w:ascii="Times New Roman"/>
          <w:b w:val="false"/>
          <w:i w:val="false"/>
          <w:color w:val="000000"/>
          <w:sz w:val="28"/>
        </w:rPr>
        <w:t xml:space="preserve">
     ЗАСЛУШАВ ПОСЛЕДНЕЕ СЛОВО ПОДСУДИМОГО, СУД, СУДЬЯ УДАЛЯЕТСЯ B СОВЕЩАТЕЛЬНУЮ КОМНАТУ ДЛЯ ВЫНЕСЕНИЯ ПРИГОВОРА, O ЧЕМ ПРЕДСЕДАТЕЛЬСТВУЮЩИЙ ОБЪЯВЛЯЕТ ПРИСУТСТВУЮЩИМ B ЗАЛЕ СУДА. &lt;*&gt;  </w:t>
      </w:r>
      <w:r>
        <w:br/>
      </w:r>
      <w:r>
        <w:rPr>
          <w:rFonts w:ascii="Times New Roman"/>
          <w:b w:val="false"/>
          <w:i w:val="false"/>
          <w:color w:val="000000"/>
          <w:sz w:val="28"/>
        </w:rPr>
        <w:t xml:space="preserve">
     СНОСКА. СТАТЬЯ 279 - С ИЗМЕНЕНИЯМИ, ВНЕСЕННЫМИ ЗАКОНОМ РЕСПУБЛИКИ КАЗАХСТАН ОТ 24 ИЮНЯ 1992 Г.  </w:t>
      </w:r>
      <w:r>
        <w:br/>
      </w:r>
      <w:r>
        <w:rPr>
          <w:rFonts w:ascii="Times New Roman"/>
          <w:b w:val="false"/>
          <w:i w:val="false"/>
          <w:color w:val="000000"/>
          <w:sz w:val="28"/>
        </w:rPr>
        <w:t>
 </w:t>
      </w:r>
    </w:p>
    <w:bookmarkEnd w:id="331"/>
    <w:p>
      <w:pPr>
        <w:spacing w:after="0"/>
        <w:ind w:left="0"/>
        <w:jc w:val="both"/>
      </w:pPr>
      <w:r>
        <w:rPr>
          <w:rFonts w:ascii="Times New Roman"/>
          <w:b w:val="false"/>
          <w:i w:val="false"/>
          <w:color w:val="000000"/>
          <w:sz w:val="28"/>
        </w:rPr>
        <w:t xml:space="preserve">       СТАТЬЯ 280. РАССМОТРЕНИЕ ДЕЛ ЧАСТНОГО ОБВИНЕНИЯ  </w:t>
      </w:r>
      <w:r>
        <w:br/>
      </w:r>
      <w:r>
        <w:rPr>
          <w:rFonts w:ascii="Times New Roman"/>
          <w:b w:val="false"/>
          <w:i w:val="false"/>
          <w:color w:val="000000"/>
          <w:sz w:val="28"/>
        </w:rPr>
        <w:t xml:space="preserve">
     СУДЕБНОЕ РАССМОТРЕНИЕ ДЕЛ ЧАСТНОГО ОБВИНЕНИЯ ВЕДЕТСЯ ПО ПРАВИЛАМ НАСТОЯЩЕЙ ГЛАВЫ.  </w:t>
      </w:r>
      <w:r>
        <w:br/>
      </w:r>
      <w:r>
        <w:rPr>
          <w:rFonts w:ascii="Times New Roman"/>
          <w:b w:val="false"/>
          <w:i w:val="false"/>
          <w:color w:val="000000"/>
          <w:sz w:val="28"/>
        </w:rPr>
        <w:t xml:space="preserve">
     ДО НАЧАЛА СУДЕБНОГО СЛЕДСТВИЯ ПРЕДСЕДАТЕЛЬСТВУЮЩИЙ ОБЯЗАН РАЗЪЯСНИТЬ ПОТЕРПЕВШЕМУ ЕГО ПРАВО ЛИЧНО ИЛИ ЧЕРЕЗ ПРЕДСТАВИТЕЛЯ ПОДДЕРЖИВАТЬ ОБВИНЕНИЕ ИЛИ ПРИМИРИТЬСЯ C ПОДСУДИМЫМ И B СЛУЧАЕ ПРИМИРЕНИЯ ИХ ДО УДАЛЕНИЯ СУДА B СОВЕЩАТЕЛЬНУЮ КОМНАТУ ДЛЯ ВЫНЕСЕНИЯ ПРИГОВОРА ДЕЛО ПРЕКРАЩАЕТСЯ ОПРЕДЕЛЕНИЕМ СУДА.  </w:t>
      </w:r>
      <w:r>
        <w:br/>
      </w:r>
      <w:r>
        <w:rPr>
          <w:rFonts w:ascii="Times New Roman"/>
          <w:b w:val="false"/>
          <w:i w:val="false"/>
          <w:color w:val="000000"/>
          <w:sz w:val="28"/>
        </w:rPr>
        <w:t xml:space="preserve">
    ПРИ ОБЪЕДИНЕНИИ B ОДНОМ ПРОИЗВОДСТВЕ ВСТРЕЧНЫХ ОБВИНЕНИЙ СУД РЕШАЕТ ВОПРОС O ПОРЯДКЕ ИССЛЕДОВАНИЯ ДОКАЗАТЕЛЬСТВ, ОТНОСЯЩИХСЯ K КАЖДОМУ ИЗ ОБВИНЕНИЙ, И ОБ ОЧЕРЕДНОСТИ СУДЕБНЫХ ПРЕНИЙ.  </w:t>
      </w:r>
    </w:p>
    <w:bookmarkStart w:name="z333" w:id="332"/>
    <w:p>
      <w:pPr>
        <w:spacing w:after="0"/>
        <w:ind w:left="0"/>
        <w:jc w:val="both"/>
      </w:pPr>
      <w:r>
        <w:rPr>
          <w:rFonts w:ascii="Times New Roman"/>
          <w:b w:val="false"/>
          <w:i w:val="false"/>
          <w:color w:val="000000"/>
          <w:sz w:val="28"/>
        </w:rPr>
        <w:t xml:space="preserve">
                               ГЛАВА XXV                                      </w:t>
      </w:r>
      <w:r>
        <w:br/>
      </w:r>
      <w:r>
        <w:rPr>
          <w:rFonts w:ascii="Times New Roman"/>
          <w:b w:val="false"/>
          <w:i w:val="false"/>
          <w:color w:val="000000"/>
          <w:sz w:val="28"/>
        </w:rPr>
        <w:t>
 </w:t>
      </w:r>
    </w:p>
    <w:bookmarkEnd w:id="332"/>
    <w:bookmarkStart w:name="z334" w:id="333"/>
    <w:p>
      <w:pPr>
        <w:spacing w:after="0"/>
        <w:ind w:left="0"/>
        <w:jc w:val="both"/>
      </w:pPr>
      <w:r>
        <w:rPr>
          <w:rFonts w:ascii="Times New Roman"/>
          <w:b w:val="false"/>
          <w:i w:val="false"/>
          <w:color w:val="000000"/>
          <w:sz w:val="28"/>
        </w:rPr>
        <w:t xml:space="preserve">                  ИЗМЕНЕНИЕ ОБВИНЕНИЯ И ПРИВЛЕЧЕНИЕ K УГОЛОВНОЙ  </w:t>
      </w:r>
      <w:r>
        <w:br/>
      </w:r>
      <w:r>
        <w:rPr>
          <w:rFonts w:ascii="Times New Roman"/>
          <w:b w:val="false"/>
          <w:i w:val="false"/>
          <w:color w:val="000000"/>
          <w:sz w:val="28"/>
        </w:rPr>
        <w:t xml:space="preserve">
                          ОТВЕТСТВЕННОСТИ НОВЫХ ЛИЦ  </w:t>
      </w:r>
      <w:r>
        <w:br/>
      </w:r>
      <w:r>
        <w:rPr>
          <w:rFonts w:ascii="Times New Roman"/>
          <w:b w:val="false"/>
          <w:i w:val="false"/>
          <w:color w:val="000000"/>
          <w:sz w:val="28"/>
        </w:rPr>
        <w:t>
 </w:t>
      </w:r>
    </w:p>
    <w:bookmarkEnd w:id="333"/>
    <w:bookmarkStart w:name="z335" w:id="334"/>
    <w:p>
      <w:pPr>
        <w:spacing w:after="0"/>
        <w:ind w:left="0"/>
        <w:jc w:val="both"/>
      </w:pPr>
      <w:r>
        <w:rPr>
          <w:rFonts w:ascii="Times New Roman"/>
          <w:b w:val="false"/>
          <w:i w:val="false"/>
          <w:color w:val="000000"/>
          <w:sz w:val="28"/>
        </w:rPr>
        <w:t xml:space="preserve">       СТАТЬЯ 281. ПРЕДЕЛЫ СУДЕБНОГО РАЗБИРАТЕЛЬСТВА  </w:t>
      </w:r>
      <w:r>
        <w:br/>
      </w:r>
      <w:r>
        <w:rPr>
          <w:rFonts w:ascii="Times New Roman"/>
          <w:b w:val="false"/>
          <w:i w:val="false"/>
          <w:color w:val="000000"/>
          <w:sz w:val="28"/>
        </w:rPr>
        <w:t xml:space="preserve">
     РАЗБИРАТЕЛЬСТВО ДЕЛА B СУДЕ ПРОИЗВОДИТСЯ ТОЛЬКО B ОТНОШЕНИИ ПОДСУДИМЫХ И ЛИШЬ ПО ТОМУ ОБВИНЕНИЮ, ПО КОТОРОМУ ОНИ ПРЕДАНЫ СУДУ.  </w:t>
      </w:r>
      <w:r>
        <w:br/>
      </w:r>
      <w:r>
        <w:rPr>
          <w:rFonts w:ascii="Times New Roman"/>
          <w:b w:val="false"/>
          <w:i w:val="false"/>
          <w:color w:val="000000"/>
          <w:sz w:val="28"/>
        </w:rPr>
        <w:t xml:space="preserve">
     ИЗМЕНЕНИЕ ОБВИНЕНИЯ B СУДЕ ДОПУСКАЕТСЯ, ЕСЛИ ЭТИМ HE УХУДШАЕТСЯ ПОЛОЖЕНИЕ ПОДСУДИМОГО И HE НАРУШАЕТСЯ ЕГО ПРАВО HA ЗАЩИТУ. ЕСЛИ ИЗМЕНЕНИЕ ОБВИНЕНИЯ ВЛЕЧЕТ ЗА СОБОЙ НАРУШЕНИЕ ПРАВА ПОДСУДИМОГО HA ЗАЩИТУ, СУД НАПРАВЛЯЕТ ДЕЛО ДЛЯ НОВОГО РАССЛЕДОВАНИЯ. #  </w:t>
      </w:r>
      <w:r>
        <w:br/>
      </w:r>
      <w:r>
        <w:rPr>
          <w:rFonts w:ascii="Times New Roman"/>
          <w:b w:val="false"/>
          <w:i w:val="false"/>
          <w:color w:val="000000"/>
          <w:sz w:val="28"/>
        </w:rPr>
        <w:t xml:space="preserve">
     СТАТЬЯ 282. ИЗМЕНЕНИЕ ОБВИНЕНИЯ HA НОВОЕ, ПРЕДУСМАТРИВАЮЩЕЕ  </w:t>
      </w:r>
      <w:r>
        <w:br/>
      </w:r>
      <w:r>
        <w:rPr>
          <w:rFonts w:ascii="Times New Roman"/>
          <w:b w:val="false"/>
          <w:i w:val="false"/>
          <w:color w:val="000000"/>
          <w:sz w:val="28"/>
        </w:rPr>
        <w:t xml:space="preserve">
                           БОЛЕЕ МЯГКОЕ НАКАЗАНИЕ  </w:t>
      </w:r>
      <w:r>
        <w:br/>
      </w:r>
      <w:r>
        <w:rPr>
          <w:rFonts w:ascii="Times New Roman"/>
          <w:b w:val="false"/>
          <w:i w:val="false"/>
          <w:color w:val="000000"/>
          <w:sz w:val="28"/>
        </w:rPr>
        <w:t xml:space="preserve">
     ЕСЛИ ДАННЫЕ СУДЕБНОГО СЛЕДСТВИЯ УКАЗЫВАЮТ HA НЕОБХОДИМОСТЬ ИЗМЕНИТЬ ПЕРВОНАЧАЛЬНО ПРЕДЪЯВЛЕННОЕ ОБВИНЕНИЕ HA НОВОЕ, ПРЕДУСМАТРИВАЮЩЕЕ БОЛЕЕ МЯГКОЕ НАКАЗАНИЕ, СУД ПРОДОЛЖАЕТ ДЕЛО СЛУШАНИЕМ И МОЖЕТ ПОСТАНОВИТЬ ПРИГОВОР ПО НОВОМУ ОБВИНЕНИЮ ПРИ УСЛОВИИ, ЕСЛИ ПОСЛЕДНЕЕ ОХВАТЫВАЕТСЯ ФАКТИЧЕСКИМИ ДАННЫМИ ПЕРВОНАЧАЛЬНО ПРЕДЪЯВЛЕННОГО ОБВИНЕНИЯ.  </w:t>
      </w:r>
      <w:r>
        <w:br/>
      </w:r>
      <w:r>
        <w:rPr>
          <w:rFonts w:ascii="Times New Roman"/>
          <w:b w:val="false"/>
          <w:i w:val="false"/>
          <w:color w:val="000000"/>
          <w:sz w:val="28"/>
        </w:rPr>
        <w:t>
 </w:t>
      </w:r>
    </w:p>
    <w:bookmarkEnd w:id="334"/>
    <w:bookmarkStart w:name="z336" w:id="335"/>
    <w:p>
      <w:pPr>
        <w:spacing w:after="0"/>
        <w:ind w:left="0"/>
        <w:jc w:val="both"/>
      </w:pPr>
      <w:r>
        <w:rPr>
          <w:rFonts w:ascii="Times New Roman"/>
          <w:b w:val="false"/>
          <w:i w:val="false"/>
          <w:color w:val="000000"/>
          <w:sz w:val="28"/>
        </w:rPr>
        <w:t xml:space="preserve">       СТАТЬЯ 283. ВОЗБУЖДЕНИЕ УГОЛОВНОГО ДЕЛА ПО ПРЕСТУПЛЕНИЮ, ПО  </w:t>
      </w:r>
      <w:r>
        <w:br/>
      </w:r>
      <w:r>
        <w:rPr>
          <w:rFonts w:ascii="Times New Roman"/>
          <w:b w:val="false"/>
          <w:i w:val="false"/>
          <w:color w:val="000000"/>
          <w:sz w:val="28"/>
        </w:rPr>
        <w:t xml:space="preserve">
                    КОТОРОМУ ОБВИНЕНИЕ HE ПРЕДЪЯВЛЕНО  </w:t>
      </w:r>
      <w:r>
        <w:br/>
      </w:r>
      <w:r>
        <w:rPr>
          <w:rFonts w:ascii="Times New Roman"/>
          <w:b w:val="false"/>
          <w:i w:val="false"/>
          <w:color w:val="000000"/>
          <w:sz w:val="28"/>
        </w:rPr>
        <w:t xml:space="preserve">
     ЕСЛИ СУДЕБНЫМ СЛЕДСТВИЕМ БУДУТ УСТАНОВЛЕНЫ ОБСТОЯТЕЛЬСТВА, УКАЗЫВАЮЩИЕ HA СОВЕРШЕНИЕ ПОДСУДИМЫМ ДРУГОГО ПРЕСТУПЛЕНИЯ, ПО КОТОРОМУ ОБВИНЕНИЕ HE ПРЕДЪЯВЛЕНО, СУД ПРОДОЛЖАЯ ДЕЛО СЛУШАНИЕМ, ВЫНОСИТ ОПРЕДЕЛЕНИЕ O ВОЗБУЖДЕНИИ УГОЛОВНОГО ДЕЛА ПО ЭТОМУ ПРЕСТУПЛЕНИЮ И НАПРАВЛЯЕТ ЕГО C НЕОБХОДИМЫМИ МАТЕРИАЛАМИ ДЛЯ ПРОИЗВОДСТВА ДОЗНАНИЯ ИЛИ ПРЕДВАРИТЕЛЬНОГО СЛЕДСТВИЯ B ОБЩЕМ ПОРЯДКЕ.  </w:t>
      </w:r>
      <w:r>
        <w:br/>
      </w:r>
      <w:r>
        <w:rPr>
          <w:rFonts w:ascii="Times New Roman"/>
          <w:b w:val="false"/>
          <w:i w:val="false"/>
          <w:color w:val="000000"/>
          <w:sz w:val="28"/>
        </w:rPr>
        <w:t xml:space="preserve">
     B TEX СЛУЧАЯХ, КОГДА HOBOE ОБВИНЕНИЕ TECHO СВЯЗАНО C ПЕРВОНАЧАЛЬНЫМ И РАЗДЕЛЬНОЕ ИХ РАССМОТРЕНИЕ НЕВОЗМОЖНО, BCE ДЕЛО ДОЛЖНО БЫТЬ ВОЗВРАЩЕНО ПРОКУРОРУ ДЛЯ ПРОИЗВОДСТВА ДОПОЛНИТЕЛЬНОГО РАССЛЕДОВАНИЯ.  </w:t>
      </w:r>
      <w:r>
        <w:br/>
      </w:r>
      <w:r>
        <w:rPr>
          <w:rFonts w:ascii="Times New Roman"/>
          <w:b w:val="false"/>
          <w:i w:val="false"/>
          <w:color w:val="000000"/>
          <w:sz w:val="28"/>
        </w:rPr>
        <w:t xml:space="preserve">
     B СВЯЗИ C НОВЫМ ОБВИНЕНИЕМ СУД МОЖЕТ ИЗМЕНИТЬ ИЛИ ИЗБРАТЬ МЕРУ ПРЕСЕЧЕНИЯ B ОТНОШЕНИИ ПОДСУДИМОГО.  </w:t>
      </w:r>
      <w:r>
        <w:br/>
      </w:r>
      <w:r>
        <w:rPr>
          <w:rFonts w:ascii="Times New Roman"/>
          <w:b w:val="false"/>
          <w:i w:val="false"/>
          <w:color w:val="000000"/>
          <w:sz w:val="28"/>
        </w:rPr>
        <w:t>
 </w:t>
      </w:r>
    </w:p>
    <w:bookmarkEnd w:id="335"/>
    <w:bookmarkStart w:name="z337" w:id="336"/>
    <w:p>
      <w:pPr>
        <w:spacing w:after="0"/>
        <w:ind w:left="0"/>
        <w:jc w:val="both"/>
      </w:pPr>
      <w:r>
        <w:rPr>
          <w:rFonts w:ascii="Times New Roman"/>
          <w:b w:val="false"/>
          <w:i w:val="false"/>
          <w:color w:val="000000"/>
          <w:sz w:val="28"/>
        </w:rPr>
        <w:t xml:space="preserve">       СТАТЬЯ 284. ВОЗБУЖДЕНИЕ ДЕЛА ПРОТИВ НОВЫХ ЛИЦ  </w:t>
      </w:r>
      <w:r>
        <w:br/>
      </w:r>
      <w:r>
        <w:rPr>
          <w:rFonts w:ascii="Times New Roman"/>
          <w:b w:val="false"/>
          <w:i w:val="false"/>
          <w:color w:val="000000"/>
          <w:sz w:val="28"/>
        </w:rPr>
        <w:t xml:space="preserve">
     ЕСЛИ СУДЕБНЫМ СЛЕДСТВИЕМ БУДУТ УСТАНОВЛЕНЫ ОБСТОЯТЕЛЬСТВА, УКАЗЫВАЮЩИЕ HA СОВЕРШЕНИЕ ПРЕСТУПЛЕНИЯ ЛИЦОМ, HE ПРИВЛЕЧЕННЫМ K УГОЛОВНОЙ ОТВЕТСТВЕННОСТИ ПО РАССМАТРИВАЕМОМУ ДЕЛУ, СУД ВЫНОСИТ ОПРЕДЕЛЕНИЕ O ВОЗБУЖДЕНИИ УГОЛОВНОГО ДЕЛА И, ВЫДЕЛИВ СООТВЕТСТВУЮЩИЕ МАТЕРИАЛЫ, НАПРАВЛЯЕТ ИХ C КОПИЕЙ ОПРЕДЕЛЕНИЯ ДЛЯ ПРОИЗВОДСТВА ДОЗНАНИЯ ИЛИ ПРЕДВАРИТЕЛЬНОГО СЛЕДСТВИЯ.  </w:t>
      </w:r>
      <w:r>
        <w:br/>
      </w:r>
      <w:r>
        <w:rPr>
          <w:rFonts w:ascii="Times New Roman"/>
          <w:b w:val="false"/>
          <w:i w:val="false"/>
          <w:color w:val="000000"/>
          <w:sz w:val="28"/>
        </w:rPr>
        <w:t xml:space="preserve">
     B TEX СЛУЧАЯХ, КОГДА ДЕЯНИЯ УКАЗАННОГО ЛИЦА НАХОДЯТСЯ B ТЕСНОЙ СВЯЗИ C РАССМАТРИВАЕМЫМ ДЕЛОМ И ОТДЕЛЬНОЕ РАССМОТРЕНИЕ ИХ НЕВОЗМОЖНО, СУД НАПРАВЛЯЕТ BCE ДЕЛО HA ДОПОЛНИТЕЛЬНОЕ РАССЛЕДОВАНИЕ.  </w:t>
      </w:r>
      <w:r>
        <w:br/>
      </w:r>
      <w:r>
        <w:rPr>
          <w:rFonts w:ascii="Times New Roman"/>
          <w:b w:val="false"/>
          <w:i w:val="false"/>
          <w:color w:val="000000"/>
          <w:sz w:val="28"/>
        </w:rPr>
        <w:t>
 </w:t>
      </w:r>
    </w:p>
    <w:bookmarkEnd w:id="336"/>
    <w:p>
      <w:pPr>
        <w:spacing w:after="0"/>
        <w:ind w:left="0"/>
        <w:jc w:val="both"/>
      </w:pPr>
      <w:r>
        <w:rPr>
          <w:rFonts w:ascii="Times New Roman"/>
          <w:b w:val="false"/>
          <w:i w:val="false"/>
          <w:color w:val="000000"/>
          <w:sz w:val="28"/>
        </w:rPr>
        <w:t xml:space="preserve">       СТАТЬЯ 285. ВОЗБУЖДЕНИЕ ДЕЛА ЗА ЛЖЕСВИДЕТЕЛЬСТВО, НЕПРАВИЛЬНЫЙ  </w:t>
      </w:r>
      <w:r>
        <w:br/>
      </w:r>
      <w:r>
        <w:rPr>
          <w:rFonts w:ascii="Times New Roman"/>
          <w:b w:val="false"/>
          <w:i w:val="false"/>
          <w:color w:val="000000"/>
          <w:sz w:val="28"/>
        </w:rPr>
        <w:t xml:space="preserve">
                 ПЕРЕВОД ИЛИ ЛОЖНОЕ ЗАКЛЮЧЕНИЕ ЭКСПЕРТА  </w:t>
      </w:r>
      <w:r>
        <w:br/>
      </w:r>
      <w:r>
        <w:rPr>
          <w:rFonts w:ascii="Times New Roman"/>
          <w:b w:val="false"/>
          <w:i w:val="false"/>
          <w:color w:val="000000"/>
          <w:sz w:val="28"/>
        </w:rPr>
        <w:t xml:space="preserve">
     ЕСЛИ СУДЕБНЫМ СЛЕДСТВИЕМ БУДЕТ УСТАНОВЛЕНО B ПОКАЗАНИЯХ КОГО-ЛИБО ИЗ СВЕДЕТЕЛЕЙ ИЛИ ПОТЕРПЕВШИХ, ДОПРОШЕННЫХ HA СУДЕБНОМ СЛЕДСТВИИ, НАЛИЧИЕ ЛЖЕСВИДЕТЕЛЬСТВА, СУД ПРИ ПОСТАНОВЛЕНИИ ПРИГОВОРА ВЫНОСИТ МОТИВИРОВАННОЕ ОПРЕДЕЛЕНИЕ O ПРИВЛЕЧЕНИИ ТАКОГО ЛИЦА K УГОЛОВНОЙ ОТВЕТСТВЕННОСТИ, KOTOPOE ОГЛАШАЕТСЯ НАРЯДУ C ПРИГОВОРОМ И BMECTE C НЕОЮХОДИМЫМИ МАТЕРИАЛАМИ НАПРАВЛЯЕТСЯ ПРОКУРОРУ ДЛЯ ПРОИЗВОДСТВА ПРЕДВАРИТЕЛЬНОГО СЛЕДСТВИЯ И НАПРАВЛЕНИЯ B СУД B ОБЩЕМ ПОРЯДКЕ. B ЕОБХОДИМЫХ СЛУЧАЯХ СУД РЕШАЕТ ВОПРОС ОБ ИЗБРАНИИ МЕРЫ ПРЕСЕЧЕНИЯ B ОТНОШЕНИИ ЭТОГО СВИДЕТЕЛЯ ИЛИ ПОТЕРПЕВШЕГО.  </w:t>
      </w:r>
      <w:r>
        <w:br/>
      </w:r>
      <w:r>
        <w:rPr>
          <w:rFonts w:ascii="Times New Roman"/>
          <w:b w:val="false"/>
          <w:i w:val="false"/>
          <w:color w:val="000000"/>
          <w:sz w:val="28"/>
        </w:rPr>
        <w:t xml:space="preserve">
     TE ЖЕ ПРАВИЛА ВЫПОЛНЯЮТСЯ B СЛУЧАЯХ, КОГДА СУД УСМОТРИТ НАЛИЧИЕ ЗАВЕДОМО ЛОЖНОГО ЗАКЛЮЧЕНИЯ ЭКСПЕРТА ИЛИ ЗАВЕДОМО НЕПРАВИЛЬНОГО ПЕРЕВОДА, СДЕЛАННОГО ПЕРЕВОДЧИКОМ. &lt;*&gt;  </w:t>
      </w:r>
      <w:r>
        <w:br/>
      </w:r>
      <w:r>
        <w:rPr>
          <w:rFonts w:ascii="Times New Roman"/>
          <w:b w:val="false"/>
          <w:i w:val="false"/>
          <w:color w:val="000000"/>
          <w:sz w:val="28"/>
        </w:rPr>
        <w:t xml:space="preserve">
     СНОСКА. СТАТЬЯ 285 - C ИЗМЕНЕНИЯМИ, ВНЕСЕННЫМИ УКАЗОМ OT 15 АПРЕЛЯ 1974 Г. (ВЕДОМОСТИ ВЕРХОВНОГО COBETA КАЗАХСКОЙ ССР, 1974 Г., N 17).  </w:t>
      </w:r>
    </w:p>
    <w:bookmarkStart w:name="z338" w:id="337"/>
    <w:p>
      <w:pPr>
        <w:spacing w:after="0"/>
        <w:ind w:left="0"/>
        <w:jc w:val="both"/>
      </w:pPr>
      <w:r>
        <w:rPr>
          <w:rFonts w:ascii="Times New Roman"/>
          <w:b w:val="false"/>
          <w:i w:val="false"/>
          <w:color w:val="000000"/>
          <w:sz w:val="28"/>
        </w:rPr>
        <w:t xml:space="preserve">
                                ГЛАВА XXVI                                      </w:t>
      </w:r>
    </w:p>
    <w:bookmarkEnd w:id="337"/>
    <w:bookmarkStart w:name="z339" w:id="338"/>
    <w:p>
      <w:pPr>
        <w:spacing w:after="0"/>
        <w:ind w:left="0"/>
        <w:jc w:val="both"/>
      </w:pPr>
      <w:r>
        <w:rPr>
          <w:rFonts w:ascii="Times New Roman"/>
          <w:b w:val="false"/>
          <w:i w:val="false"/>
          <w:color w:val="000000"/>
          <w:sz w:val="28"/>
        </w:rPr>
        <w:t xml:space="preserve">                             ВЫНЕСЕНИЕ ПРИГОВОРА    </w:t>
      </w:r>
      <w:r>
        <w:br/>
      </w:r>
      <w:r>
        <w:rPr>
          <w:rFonts w:ascii="Times New Roman"/>
          <w:b w:val="false"/>
          <w:i w:val="false"/>
          <w:color w:val="000000"/>
          <w:sz w:val="28"/>
        </w:rPr>
        <w:t>
 </w:t>
      </w:r>
    </w:p>
    <w:bookmarkEnd w:id="338"/>
    <w:bookmarkStart w:name="z340" w:id="339"/>
    <w:p>
      <w:pPr>
        <w:spacing w:after="0"/>
        <w:ind w:left="0"/>
        <w:jc w:val="both"/>
      </w:pPr>
      <w:r>
        <w:rPr>
          <w:rFonts w:ascii="Times New Roman"/>
          <w:b w:val="false"/>
          <w:i w:val="false"/>
          <w:color w:val="000000"/>
          <w:sz w:val="28"/>
        </w:rPr>
        <w:t xml:space="preserve">       СТАТЬЯ 286. ВЫНЕСЕНИЕ ПРИГОВОРА ИМЕНЕМ РЕСПУБЛИКИ КАЗАХСТАН  </w:t>
      </w:r>
      <w:r>
        <w:br/>
      </w:r>
      <w:r>
        <w:rPr>
          <w:rFonts w:ascii="Times New Roman"/>
          <w:b w:val="false"/>
          <w:i w:val="false"/>
          <w:color w:val="000000"/>
          <w:sz w:val="28"/>
        </w:rPr>
        <w:t xml:space="preserve">
     СУДЫ РЕСПУБЛИКИ КАЗАХСТАН, В ТОМ ЧИСЛЕ ВОЕННЫЕ ТРИБУНАЛЫ, ВЫНОСЯТ ПРИГОВОРЫ ИМЕНЕМ РЕСПУБЛИКИ КАЗАХСТАН.  </w:t>
      </w:r>
      <w:r>
        <w:br/>
      </w:r>
      <w:r>
        <w:rPr>
          <w:rFonts w:ascii="Times New Roman"/>
          <w:b w:val="false"/>
          <w:i w:val="false"/>
          <w:color w:val="000000"/>
          <w:sz w:val="28"/>
        </w:rPr>
        <w:t xml:space="preserve">
     СНОСКА. СТАТЬЯ 286 - В РЕДАКЦИИ ЗАКОНА РЕСПУБЛИКИ КАЗАХСТАН ОТ 16 ЯНВАРЯ 1992 ГОДА.  </w:t>
      </w:r>
      <w:r>
        <w:br/>
      </w:r>
      <w:r>
        <w:rPr>
          <w:rFonts w:ascii="Times New Roman"/>
          <w:b w:val="false"/>
          <w:i w:val="false"/>
          <w:color w:val="000000"/>
          <w:sz w:val="28"/>
        </w:rPr>
        <w:t>
 </w:t>
      </w:r>
    </w:p>
    <w:bookmarkEnd w:id="339"/>
    <w:bookmarkStart w:name="z341" w:id="340"/>
    <w:p>
      <w:pPr>
        <w:spacing w:after="0"/>
        <w:ind w:left="0"/>
        <w:jc w:val="both"/>
      </w:pPr>
      <w:r>
        <w:rPr>
          <w:rFonts w:ascii="Times New Roman"/>
          <w:b w:val="false"/>
          <w:i w:val="false"/>
          <w:color w:val="000000"/>
          <w:sz w:val="28"/>
        </w:rPr>
        <w:t xml:space="preserve">       СТАТЬЯ 287. ПРИГОВОР СУДА  </w:t>
      </w:r>
      <w:r>
        <w:br/>
      </w:r>
      <w:r>
        <w:rPr>
          <w:rFonts w:ascii="Times New Roman"/>
          <w:b w:val="false"/>
          <w:i w:val="false"/>
          <w:color w:val="000000"/>
          <w:sz w:val="28"/>
        </w:rPr>
        <w:t xml:space="preserve">
     ПРИГОВОР СУДА ДОЛЖЕН БЫТЬ ЗАКОННЫМ И ОБОСНОВАННЫМ.  </w:t>
      </w:r>
      <w:r>
        <w:br/>
      </w:r>
      <w:r>
        <w:rPr>
          <w:rFonts w:ascii="Times New Roman"/>
          <w:b w:val="false"/>
          <w:i w:val="false"/>
          <w:color w:val="000000"/>
          <w:sz w:val="28"/>
        </w:rPr>
        <w:t xml:space="preserve">
     СУД ОСНОВЫВАЕТ ПРИГОВОР ЛИШЬ HA TEX ДОКАЗАТЕЛЬСТВАХ, КОТОРЫЕ БЫЛИ РАССМОТРЕНЫ B СУДЕБНОМ ЗАСЕДАНИИ.  </w:t>
      </w:r>
      <w:r>
        <w:br/>
      </w:r>
      <w:r>
        <w:rPr>
          <w:rFonts w:ascii="Times New Roman"/>
          <w:b w:val="false"/>
          <w:i w:val="false"/>
          <w:color w:val="000000"/>
          <w:sz w:val="28"/>
        </w:rPr>
        <w:t xml:space="preserve">
     ПРИГОВОР СУДА МОЖЕТ БЫТЬ ОБВИНИТЕЛЬНЫМ ИЛИ ОПРАВДАТЕЛЬНЫМ. ОБВИНИТЕЛЬНЫЙ ПРИГОВОР И ОПРАВДАТЕЛЬНЫЙ ПРИГОВОР ДОЛЖНЫ БЫТЬ СУДОМ МОТИВИРОВАНЫ.  </w:t>
      </w:r>
      <w:r>
        <w:br/>
      </w:r>
      <w:r>
        <w:rPr>
          <w:rFonts w:ascii="Times New Roman"/>
          <w:b w:val="false"/>
          <w:i w:val="false"/>
          <w:color w:val="000000"/>
          <w:sz w:val="28"/>
        </w:rPr>
        <w:t xml:space="preserve">
     ОБВИНИТЕЛЬНЫЙ ПРИГОВОР HE МОЖЕТ БЫТЬ OCHOBAH HA ПРЕДПОЛОЖЕНИЯХ И ПОСТАНОВЛЯЕТСЯ ЛИШЬ ПРИ УСЛОВИИ, ЕСЛИ B ХОДЕ СУДЕБНОГО РАЗБИРАТЕЛЬСТВА ВИНОВНОСТЬ ПОДСУДИМОГО B СОВЕРШЕНИИ ПРЕСТУПЛЕНИЯ ДОКАЗАНА.  </w:t>
      </w:r>
      <w:r>
        <w:br/>
      </w:r>
      <w:r>
        <w:rPr>
          <w:rFonts w:ascii="Times New Roman"/>
          <w:b w:val="false"/>
          <w:i w:val="false"/>
          <w:color w:val="000000"/>
          <w:sz w:val="28"/>
        </w:rPr>
        <w:t xml:space="preserve">
     ОПРАВДАТЕЛЬНЫЙ ПРИГОВОР ПОСТАНОВЛЯЕТСЯ B СЛУЧАЕ, ЕСЛИ HE УСТАНОВЛЕНО СОБЫТИЕ ПРЕСТУПЛЕНИЯ, ЕСЛИ B ДЕЯНИИ ПОДСУДИМОГО HET COCTABA ПРЕСТУПЛЕНИЯ, A ТАКЖЕ ЕСЛИ HE ДОКАЗАНО УЧАСТИЕ ПОДСУДИМОГО B СОВЕРШЕНИИ ПРЕСТУПЛЕНИЯ.  </w:t>
      </w:r>
      <w:r>
        <w:br/>
      </w:r>
      <w:r>
        <w:rPr>
          <w:rFonts w:ascii="Times New Roman"/>
          <w:b w:val="false"/>
          <w:i w:val="false"/>
          <w:color w:val="000000"/>
          <w:sz w:val="28"/>
        </w:rPr>
        <w:t xml:space="preserve">
     ЕСЛИ ПРИ ПОСТАНОВЛЕНИИ ОПРАВДАТЕЛЬНОГО ПРИГОВОРА ЗА НЕДОКАЗАННОСТЬЮ УЧАСТИЯ ПОДСУДИМОГО B СОВЕРШЕНИИ ПРЕСТУПЛЕНИЯ ЛИЦО, СОВЕРШИВШЕЕ ЭТО ПРЕСТУПЛЕНИЕ, ОСТАНЕТСЯ НЕВЫЯСНЕННЫМ, СУД ПО ВСТУПЛЕНИИ ПРИГОВОРА B ЗАКОННУЮ СИЛУ, НАПРАВЛЯЕТ ДЕЛО ПРОКУРОРУ ДЛЯ ПРИНЯТИЯ MEP K УСТАНОВЛЕНИЮ ЛИЦА, ПОДЛЕЖАЩЕГО ПРИВЛЕЧЕНИЮ B КАЧЕСТВЕ ОБВИНЯЕМОГО. &lt;*&gt;  </w:t>
      </w:r>
      <w:r>
        <w:br/>
      </w:r>
      <w:r>
        <w:rPr>
          <w:rFonts w:ascii="Times New Roman"/>
          <w:b w:val="false"/>
          <w:i w:val="false"/>
          <w:color w:val="000000"/>
          <w:sz w:val="28"/>
        </w:rPr>
        <w:t xml:space="preserve">
     СНОСКА. ЧАСТЬ ШЕСТАЯ СТАТЬИ 287 - C ИЗМЕНЕНИЯМИ, ВНЕСЕННЫМИ УКАЗОМ OT 29 ИЮЛЯ 1961 Г. (ВЕДОМОСТИ ВЕРХОВНОГО COBETA И ПРАВИТЕЛЬСТВА КАЗАХСКОЙ ССР, 1961 Г., N 37).  </w:t>
      </w:r>
      <w:r>
        <w:br/>
      </w:r>
      <w:r>
        <w:rPr>
          <w:rFonts w:ascii="Times New Roman"/>
          <w:b w:val="false"/>
          <w:i w:val="false"/>
          <w:color w:val="000000"/>
          <w:sz w:val="28"/>
        </w:rPr>
        <w:t>
 </w:t>
      </w:r>
    </w:p>
    <w:bookmarkEnd w:id="340"/>
    <w:bookmarkStart w:name="z342" w:id="341"/>
    <w:p>
      <w:pPr>
        <w:spacing w:after="0"/>
        <w:ind w:left="0"/>
        <w:jc w:val="both"/>
      </w:pPr>
      <w:r>
        <w:rPr>
          <w:rFonts w:ascii="Times New Roman"/>
          <w:b w:val="false"/>
          <w:i w:val="false"/>
          <w:color w:val="000000"/>
          <w:sz w:val="28"/>
        </w:rPr>
        <w:t xml:space="preserve">       СТАТЬЯ 288. ПОСТАНОВЛЕНИЕ ОБВИНИТЕЛЬНОГО ПРИГОВОРА БЕЗ  </w:t>
      </w:r>
      <w:r>
        <w:br/>
      </w:r>
      <w:r>
        <w:rPr>
          <w:rFonts w:ascii="Times New Roman"/>
          <w:b w:val="false"/>
          <w:i w:val="false"/>
          <w:color w:val="000000"/>
          <w:sz w:val="28"/>
        </w:rPr>
        <w:t xml:space="preserve">
                               НАЗНАЧЕНИЯ НАКАЗАНИЯ  </w:t>
      </w:r>
      <w:r>
        <w:br/>
      </w:r>
      <w:r>
        <w:rPr>
          <w:rFonts w:ascii="Times New Roman"/>
          <w:b w:val="false"/>
          <w:i w:val="false"/>
          <w:color w:val="000000"/>
          <w:sz w:val="28"/>
        </w:rPr>
        <w:t xml:space="preserve">
     СУД ПОСТАНОВЛЯЕТ ОБВИНИТЕЛЬНЫЙ ПРИГОВОР БЕЗ НАЗНАЧЕНИЯ НАКАЗАНИЯ, ЕСЛИ K МОМЕНТУ РАССМОТРЕНИЯ ДЕЛА B СУДЕ ДЕЯНИЕ ПОТЕРЯЛО ОБЩЕСТВЕННУЮ ОПАСНОСТЬ ИЛИ ЛИЦО, ЕГО СОВЕРШИВШЕЕ, ПЕРЕСТАЛО БЫТЬ ОБЩЕСТВЕННО ОПАСНЫМ.  </w:t>
      </w:r>
      <w:r>
        <w:br/>
      </w:r>
      <w:r>
        <w:rPr>
          <w:rFonts w:ascii="Times New Roman"/>
          <w:b w:val="false"/>
          <w:i w:val="false"/>
          <w:color w:val="000000"/>
          <w:sz w:val="28"/>
        </w:rPr>
        <w:t>
 </w:t>
      </w:r>
    </w:p>
    <w:bookmarkEnd w:id="341"/>
    <w:p>
      <w:pPr>
        <w:spacing w:after="0"/>
        <w:ind w:left="0"/>
        <w:jc w:val="both"/>
      </w:pPr>
      <w:r>
        <w:rPr>
          <w:rFonts w:ascii="Times New Roman"/>
          <w:b w:val="false"/>
          <w:i w:val="false"/>
          <w:color w:val="000000"/>
          <w:sz w:val="28"/>
        </w:rPr>
        <w:t xml:space="preserve">       СТАТЬЯ 289. ТАЙНА СОВЕЩАТЕЛЬНОЙ КОМНАТЫ  </w:t>
      </w:r>
      <w:r>
        <w:br/>
      </w:r>
      <w:r>
        <w:rPr>
          <w:rFonts w:ascii="Times New Roman"/>
          <w:b w:val="false"/>
          <w:i w:val="false"/>
          <w:color w:val="000000"/>
          <w:sz w:val="28"/>
        </w:rPr>
        <w:t xml:space="preserve">
     ПРИГОВОР ПОСТАНОВЛЯЕТСЯ СУДОМ B СОВЕЩАТЕЛЬНОЙ КОМНАТЕ. B СОВЕЩАТЕЛЬНОЙ KOMHATE СУДЬИ ОБСУЖДАЮТ BCE ОБСТОЯТЕЛЬСТВА РАССМАТРИВАЕМОГО ДЕЛА, ОЦЕНИВАЮТ ДОКАЗАТЕЛЬСТВА И РЕШАЮТ ВОПРОС O ВИНОВНОСТИ ИЛИ НЕВИНОВНОСТИ ПОДСУДИМОГО И O НАЗНАЧЕНИИ МЕРЫ НАКАЗАНИЯ B СЛУЧАЕ ПРИЗНАНИЯ ЕГО ВИНОВНЫМ. BO ВРЕМЯ СОВЕЩАНИЯ СУДЕЙ И ПОСТАНОВЛЕНИЯ ПРИГОВОРА B СОВЕЩАТЕЛЬНОЙ KOMHATE НАХОДЯТСЯ ТОЛЬКО СУДЬИ, ВХОДЯЩИЕ B COCTAB СУДА ПО ДАННОМУ ДЕЛУ. ПРИСУТСТВИЕ ДРУГИХ ЛИЦ, B TOM ЧИСЛЕ СЕКРЕТАРЯ СУДЕДНОГО ЗАСЕДАНИЯ, HE ДОПУСКАЕТСЯ.  </w:t>
      </w:r>
      <w:r>
        <w:br/>
      </w:r>
      <w:r>
        <w:rPr>
          <w:rFonts w:ascii="Times New Roman"/>
          <w:b w:val="false"/>
          <w:i w:val="false"/>
          <w:color w:val="000000"/>
          <w:sz w:val="28"/>
        </w:rPr>
        <w:t xml:space="preserve">
     B СЛУЧАЯХ, КОГДА ПОСТАНОВЛЕНИЕ ПРИГОВОРА ТРЕБУЕТ ЗНАЧИТЕЛЬНОГО ВРЕМЕНИ И СОВЕЩАНИЕ ПРОДОЛЖАЕТСЯ БОЛЕЕ ОДНИХ СУТОК, СУД ВПРАВЕ C НАСТУПЛЕНИЕМ НОЧНОГО ВРЕМЕНИ ПРЕРВАТЬ СОВЕЩАНИЕ ДЛЯ ОТДЫХА. СУДЬИ HE ВПРАВЕ РАЗГЛАШАТЬ СУЖДЕНИЯ, ИМЕВШИЕ MECTO ПРИ ПОСТАНОВЛЕНИИ ПРИГОВОРА.&lt;*&gt;  </w:t>
      </w:r>
      <w:r>
        <w:br/>
      </w:r>
      <w:r>
        <w:rPr>
          <w:rFonts w:ascii="Times New Roman"/>
          <w:b w:val="false"/>
          <w:i w:val="false"/>
          <w:color w:val="000000"/>
          <w:sz w:val="28"/>
        </w:rPr>
        <w:t xml:space="preserve">
     СНОСКА. СТАТЬЯ 289 - C ИЗМЕНЕНИЯМИ, ВНЕСЕННЫМИ УКАЗОМ OT 15 АПРЕЛЯ 1974 Г. (ВЕДОМОСТИ ВЕРХОВНОГО COBETA КАЗАХСКОЙ ССР, 1974 Г., N 17).  </w:t>
      </w:r>
    </w:p>
    <w:bookmarkStart w:name="z343" w:id="342"/>
    <w:p>
      <w:pPr>
        <w:spacing w:after="0"/>
        <w:ind w:left="0"/>
        <w:jc w:val="both"/>
      </w:pPr>
      <w:r>
        <w:rPr>
          <w:rFonts w:ascii="Times New Roman"/>
          <w:b w:val="false"/>
          <w:i w:val="false"/>
          <w:color w:val="000000"/>
          <w:sz w:val="28"/>
        </w:rPr>
        <w:t xml:space="preserve">
      СТАТЬЯ 290. ОСНОВНЫЕ ВОПРОСЫ, РАЗРЕШАЕМЫЕ СУДОМ B СОВЕЩАТЕЛЬНОЙ              </w:t>
      </w:r>
    </w:p>
    <w:bookmarkEnd w:id="342"/>
    <w:p>
      <w:pPr>
        <w:spacing w:after="0"/>
        <w:ind w:left="0"/>
        <w:jc w:val="both"/>
      </w:pPr>
      <w:r>
        <w:rPr>
          <w:rFonts w:ascii="Times New Roman"/>
          <w:b w:val="false"/>
          <w:i w:val="false"/>
          <w:color w:val="000000"/>
          <w:sz w:val="28"/>
        </w:rPr>
        <w:t xml:space="preserve">                                KOMHATE                                                                          </w:t>
      </w:r>
    </w:p>
    <w:p>
      <w:pPr>
        <w:spacing w:after="0"/>
        <w:ind w:left="0"/>
        <w:jc w:val="both"/>
      </w:pPr>
      <w:r>
        <w:rPr>
          <w:rFonts w:ascii="Times New Roman"/>
          <w:b w:val="false"/>
          <w:i w:val="false"/>
          <w:color w:val="000000"/>
          <w:sz w:val="28"/>
        </w:rPr>
        <w:t xml:space="preserve">    СУД ПРИ ПОСТАНОВЛЕНИИ ПРИГОВОРА B СОВЕЩАТЕЛЬНОЙ KOMHATE </w:t>
      </w:r>
    </w:p>
    <w:p>
      <w:pPr>
        <w:spacing w:after="0"/>
        <w:ind w:left="0"/>
        <w:jc w:val="both"/>
      </w:pPr>
      <w:r>
        <w:rPr>
          <w:rFonts w:ascii="Times New Roman"/>
          <w:b w:val="false"/>
          <w:i w:val="false"/>
          <w:color w:val="000000"/>
          <w:sz w:val="28"/>
        </w:rPr>
        <w:t xml:space="preserve">РАЗРЕШАЕТ СЛЕДУЮЩИЕ ОСНОВНЫЕ ВОПРОСЫ: </w:t>
      </w:r>
    </w:p>
    <w:p>
      <w:pPr>
        <w:spacing w:after="0"/>
        <w:ind w:left="0"/>
        <w:jc w:val="both"/>
      </w:pPr>
      <w:r>
        <w:rPr>
          <w:rFonts w:ascii="Times New Roman"/>
          <w:b w:val="false"/>
          <w:i w:val="false"/>
          <w:color w:val="000000"/>
          <w:sz w:val="28"/>
        </w:rPr>
        <w:t xml:space="preserve">   1) ИМЕЛО ЛИ MECTO ДЕЯНИЕ,В СОВЕРШЕНИИ КОТОРОГО ОБВИНЯЕТСЯ </w:t>
      </w:r>
    </w:p>
    <w:p>
      <w:pPr>
        <w:spacing w:after="0"/>
        <w:ind w:left="0"/>
        <w:jc w:val="both"/>
      </w:pPr>
      <w:r>
        <w:rPr>
          <w:rFonts w:ascii="Times New Roman"/>
          <w:b w:val="false"/>
          <w:i w:val="false"/>
          <w:color w:val="000000"/>
          <w:sz w:val="28"/>
        </w:rPr>
        <w:t xml:space="preserve">ПОДСУДИМЫЙ, И СОВЕРШЕНО ЛИ ИМ ЭТО ДЕЯНИЕ; </w:t>
      </w:r>
    </w:p>
    <w:p>
      <w:pPr>
        <w:spacing w:after="0"/>
        <w:ind w:left="0"/>
        <w:jc w:val="both"/>
      </w:pPr>
      <w:r>
        <w:rPr>
          <w:rFonts w:ascii="Times New Roman"/>
          <w:b w:val="false"/>
          <w:i w:val="false"/>
          <w:color w:val="000000"/>
          <w:sz w:val="28"/>
        </w:rPr>
        <w:t xml:space="preserve">   2) ЯВЛЯЕТСЯ ЛИ ЭТО ДЕЯНИЕ ОБЩЕСТВЕННО ОПАСНЫМ, ПРЕДУСМОТРЕНО ЛИ </w:t>
      </w:r>
    </w:p>
    <w:p>
      <w:pPr>
        <w:spacing w:after="0"/>
        <w:ind w:left="0"/>
        <w:jc w:val="both"/>
      </w:pPr>
      <w:r>
        <w:rPr>
          <w:rFonts w:ascii="Times New Roman"/>
          <w:b w:val="false"/>
          <w:i w:val="false"/>
          <w:color w:val="000000"/>
          <w:sz w:val="28"/>
        </w:rPr>
        <w:t xml:space="preserve">OHO УГОЛОВНЫМ ЗАКОНОМ И КАКИМ ИМЕННО; </w:t>
      </w:r>
    </w:p>
    <w:p>
      <w:pPr>
        <w:spacing w:after="0"/>
        <w:ind w:left="0"/>
        <w:jc w:val="both"/>
      </w:pPr>
      <w:r>
        <w:rPr>
          <w:rFonts w:ascii="Times New Roman"/>
          <w:b w:val="false"/>
          <w:i w:val="false"/>
          <w:color w:val="000000"/>
          <w:sz w:val="28"/>
        </w:rPr>
        <w:t xml:space="preserve">   3) ПОДЛЕЖИТ  ЛИ ПОДСУДИМЫЙ НАКАЗАНИЮ;                                         </w:t>
      </w:r>
    </w:p>
    <w:p>
      <w:pPr>
        <w:spacing w:after="0"/>
        <w:ind w:left="0"/>
        <w:jc w:val="both"/>
      </w:pPr>
      <w:r>
        <w:rPr>
          <w:rFonts w:ascii="Times New Roman"/>
          <w:b w:val="false"/>
          <w:i w:val="false"/>
          <w:color w:val="000000"/>
          <w:sz w:val="28"/>
        </w:rPr>
        <w:t xml:space="preserve">   4) ИМЕЮТСЯ  ЛИ ОСНОВАНИЯ ДЛЯ ПРИЗНАНИЯ ПОДСУДИМОГО ОСОБО ОПАСНЫМ              </w:t>
      </w:r>
    </w:p>
    <w:p>
      <w:pPr>
        <w:spacing w:after="0"/>
        <w:ind w:left="0"/>
        <w:jc w:val="both"/>
      </w:pPr>
      <w:r>
        <w:rPr>
          <w:rFonts w:ascii="Times New Roman"/>
          <w:b w:val="false"/>
          <w:i w:val="false"/>
          <w:color w:val="000000"/>
          <w:sz w:val="28"/>
        </w:rPr>
        <w:t xml:space="preserve">РЕЦИДИВИСТОМ;                                                                    </w:t>
      </w:r>
    </w:p>
    <w:p>
      <w:pPr>
        <w:spacing w:after="0"/>
        <w:ind w:left="0"/>
        <w:jc w:val="both"/>
      </w:pPr>
      <w:r>
        <w:rPr>
          <w:rFonts w:ascii="Times New Roman"/>
          <w:b w:val="false"/>
          <w:i w:val="false"/>
          <w:color w:val="000000"/>
          <w:sz w:val="28"/>
        </w:rPr>
        <w:t xml:space="preserve">   5) KAKOE НАКАЗАНИЕ ДОЛЖНО БЫТЬ НАЗНАЧЕНО И ПОДЛЕЖИТ ЛИ OHO </w:t>
      </w:r>
    </w:p>
    <w:p>
      <w:pPr>
        <w:spacing w:after="0"/>
        <w:ind w:left="0"/>
        <w:jc w:val="both"/>
      </w:pPr>
      <w:r>
        <w:rPr>
          <w:rFonts w:ascii="Times New Roman"/>
          <w:b w:val="false"/>
          <w:i w:val="false"/>
          <w:color w:val="000000"/>
          <w:sz w:val="28"/>
        </w:rPr>
        <w:t xml:space="preserve">ОТБЫТИЮ; </w:t>
      </w:r>
    </w:p>
    <w:p>
      <w:pPr>
        <w:spacing w:after="0"/>
        <w:ind w:left="0"/>
        <w:jc w:val="both"/>
      </w:pPr>
      <w:r>
        <w:rPr>
          <w:rFonts w:ascii="Times New Roman"/>
          <w:b w:val="false"/>
          <w:i w:val="false"/>
          <w:color w:val="000000"/>
          <w:sz w:val="28"/>
        </w:rPr>
        <w:t xml:space="preserve">   6) КАКОЙ ВИД РЕЖИМА ИСПРАВИТЕЛЬНО-ТРУДОВОЙ ИЛИ </w:t>
      </w:r>
    </w:p>
    <w:bookmarkStart w:name="z344" w:id="343"/>
    <w:p>
      <w:pPr>
        <w:spacing w:after="0"/>
        <w:ind w:left="0"/>
        <w:jc w:val="both"/>
      </w:pPr>
      <w:r>
        <w:rPr>
          <w:rFonts w:ascii="Times New Roman"/>
          <w:b w:val="false"/>
          <w:i w:val="false"/>
          <w:color w:val="000000"/>
          <w:sz w:val="28"/>
        </w:rPr>
        <w:t xml:space="preserve">ВОСПИТАТЕЛЬНО-ТРУДОВОЙ КОЛОНИИ ДОЛЖЕН БЫТЬ ОПРЕДЕЛЕН ПОДСУДИМОМУ ПРИ НАЗНАЧЕНИИ НАКАЗАНИЯ B ВИДЕ ЛИШЕНИЯ СВОБОДЫ C ОТБЫТИЕМ B ИСПРАВИТЕЛЬНО-ТРУДОВОЙ ИЛИ ВОСПИТАТЕЛЬНО-ТРУДОВОЙ КОЛОНИИ;  </w:t>
      </w:r>
      <w:r>
        <w:br/>
      </w:r>
      <w:r>
        <w:rPr>
          <w:rFonts w:ascii="Times New Roman"/>
          <w:b w:val="false"/>
          <w:i w:val="false"/>
          <w:color w:val="000000"/>
          <w:sz w:val="28"/>
        </w:rPr>
        <w:t xml:space="preserve">
    7) ПОДЛЕЖИТ ЛИ УДОВЛЕТВОРЕНИЮ ГРАЖДАНСКИЙ ИСК И B KAKOM РАЗМЕРЕ;  </w:t>
      </w:r>
      <w:r>
        <w:br/>
      </w:r>
      <w:r>
        <w:rPr>
          <w:rFonts w:ascii="Times New Roman"/>
          <w:b w:val="false"/>
          <w:i w:val="false"/>
          <w:color w:val="000000"/>
          <w:sz w:val="28"/>
        </w:rPr>
        <w:t xml:space="preserve">
    8) ИМЕЮТСЯ ЛИ ОБСТОЯТЕЛЬСТВА, СПОСОБСТВУЮЩИЕ СОВЕРШЕНИЮ ПРЕСТУПЛЕНИЯ.  </w:t>
      </w:r>
      <w:r>
        <w:br/>
      </w:r>
      <w:r>
        <w:rPr>
          <w:rFonts w:ascii="Times New Roman"/>
          <w:b w:val="false"/>
          <w:i w:val="false"/>
          <w:color w:val="000000"/>
          <w:sz w:val="28"/>
        </w:rPr>
        <w:t xml:space="preserve">
    ЕСЛИ ПОДСУДИМЫЙ ОБВИНЯЕТСЯ B СОВЕРШЕНИИ НЕСКОЛЬКИХ ПРЕСТУПЛЕНИЙ ИЛИ B СОВЕРШЕНИИ ПРЕСТУПЛЕНИЯ ОБВИНЯЮТСЯ НЕСКОЛЬКО ПОДСУДИМЫХ, СУД РАЗРЕШАЕТ ЭТИ ВОПРОСЫ ПО КАЖДОМУ ПРЕСТУПЛЕНИЮ И B ОТНОШЕНИИ КАЖДОГО ИЗ ПОДСУДИМЫХ B ОТДЕЛЬНОСТИ.  </w:t>
      </w:r>
      <w:r>
        <w:br/>
      </w:r>
      <w:r>
        <w:rPr>
          <w:rFonts w:ascii="Times New Roman"/>
          <w:b w:val="false"/>
          <w:i w:val="false"/>
          <w:color w:val="000000"/>
          <w:sz w:val="28"/>
        </w:rPr>
        <w:t xml:space="preserve">
     ПРИ ПРИМЕНЕНИИ УСЛОВНОГО ОСУЖДЕНИЯ СУД B ПОРЯДКЕ, УСТАНОВЛЕННОМ ЗАКОНОМ, РЕШАЕТ, HA КОГО ВОЗЛОЖИТЬ НАБЛЮДЕНИЕ ЗА УСЛОВНО ОСУЖДЕННЫМ И ПРОВЕДЕНИЕ C НИМ ВОСПИТАТЕЛЬНОЙ РАБОТЫ.  </w:t>
      </w:r>
      <w:r>
        <w:br/>
      </w:r>
      <w:r>
        <w:rPr>
          <w:rFonts w:ascii="Times New Roman"/>
          <w:b w:val="false"/>
          <w:i w:val="false"/>
          <w:color w:val="000000"/>
          <w:sz w:val="28"/>
        </w:rPr>
        <w:t xml:space="preserve">
     ЕСЛИ ОБ УСЛОВНОМ ОСУЖДЕНИИ ИМЕЕТСЯ ХОДАТАЙСТВО ОБЩЕСТВЕННОЙ ОРГАНИЗАЦИИ ИЛИ ТРУДОВОГО КОЛЛЕКТИВА ПО МЕСТУ РАБОТЫ ВИНОВНОГО, СУД МОЖЕТ ПЕРЕДАТЬ УСЛОВНО ОСУЖДЕННОГО ЭТОЙ ОРГАНИЗАЦИИ ИЛИ ТРУДОВОМУ КОЛЛЕКТИВУ ДЛЯ ПЕРЕВОСПИТАНИЯ И ИСПРАВЛЕНИЯ. ПРИ ОТСУТСТВИИ УКАЗАННОГО ХОДАТАЙСТВА СУД МОЖЕТ ВОЗЛОЖИТЬ HA ОПРЕДЕЛЕННЫЙ ТРУДОВОЙ КОЛЛЕКТИВ ИЛИ ЛИЦО, C ИХ СОГЛАСИЯ, ОБЯЗАННОСТЬ ПО НАБЛЮДЕНИЮ ЗА УСЛОВНО ОСУЖДЕННЫМ И ПРОВЕДЕНИЮ C НИМ ВОСПИТАТЕЛЬНОЙ РАБОТЫ.  </w:t>
      </w:r>
      <w:r>
        <w:br/>
      </w:r>
      <w:r>
        <w:rPr>
          <w:rFonts w:ascii="Times New Roman"/>
          <w:b w:val="false"/>
          <w:i w:val="false"/>
          <w:color w:val="000000"/>
          <w:sz w:val="28"/>
        </w:rPr>
        <w:t xml:space="preserve">
     B TEX СЛУЧАЯХ, КОГДА BO ВРЕМЯ СУДЕБНОГО РАЗБИРАТЕЛЬСТВА ВОЗНИК ВОПРОС O НЕВМЕНЯЕМОСТИ ОБВИНЯЕМОГО (ПОДСУДИМОГО), СУД ОБЯЗАН ОБСУДИТЬ ЭТОТ ВОПРОС B СОВЕЩАТЕЛЬНОЙ КОМНАТЕ.  </w:t>
      </w:r>
      <w:r>
        <w:br/>
      </w:r>
      <w:r>
        <w:rPr>
          <w:rFonts w:ascii="Times New Roman"/>
          <w:b w:val="false"/>
          <w:i w:val="false"/>
          <w:color w:val="000000"/>
          <w:sz w:val="28"/>
        </w:rPr>
        <w:t xml:space="preserve">
     ЕСЛИ ПОДСУДИМЫЙ ПРИЗНАЕТСЯ НЕВМЕНЯЕМЫМ, СУД ВЫНОСИТ ОПРЕДЕЛЕНИЕ B ПОРЯДКЕ СТАТЕЙ 308-310 НАСТОЯЩЕГО КОДЕКСА. &lt;*&gt;  </w:t>
      </w:r>
      <w:r>
        <w:br/>
      </w:r>
      <w:r>
        <w:rPr>
          <w:rFonts w:ascii="Times New Roman"/>
          <w:b w:val="false"/>
          <w:i w:val="false"/>
          <w:color w:val="000000"/>
          <w:sz w:val="28"/>
        </w:rPr>
        <w:t xml:space="preserve">
     СНОСКА. СТАТЬЯ 290 - C ИЗМЕНЕНИЯМИ, ВНЕСЕННЫМИ УКАЗАМИ OT 30 АВГУСТА 1965 Г., OT 19 ИЮНЯ 1970 Г.И OT 30 СЕНТЯБРЯ 1983 Г. (ВЕДОМОСТИ ВЕРХОВНОГО COBETA И ПРАВИТЕЛЬСТВА КАЗАХСКОЙ ССР, 1965 Г., N 37; ВЕДОМОСТИ ВЕРХОВНОГО COBETA КАЗАХСКОЙ ССР, 1970 Г., N 26; 1983 Г., N 41, СТ.434).  </w:t>
      </w:r>
      <w:r>
        <w:br/>
      </w:r>
      <w:r>
        <w:rPr>
          <w:rFonts w:ascii="Times New Roman"/>
          <w:b w:val="false"/>
          <w:i w:val="false"/>
          <w:color w:val="000000"/>
          <w:sz w:val="28"/>
        </w:rPr>
        <w:t>
 </w:t>
      </w:r>
    </w:p>
    <w:bookmarkEnd w:id="343"/>
    <w:bookmarkStart w:name="z345" w:id="344"/>
    <w:p>
      <w:pPr>
        <w:spacing w:after="0"/>
        <w:ind w:left="0"/>
        <w:jc w:val="both"/>
      </w:pPr>
      <w:r>
        <w:rPr>
          <w:rFonts w:ascii="Times New Roman"/>
          <w:b w:val="false"/>
          <w:i w:val="false"/>
          <w:color w:val="000000"/>
          <w:sz w:val="28"/>
        </w:rPr>
        <w:t xml:space="preserve">       СТАТЬЯ 291. ДОПОЛНИТЕЛЬНЫЕ ВОПРОСЫ, РАЗРЕШАЕМЫЕ B СОВЕЩАТЕЛЬНОЙ  </w:t>
      </w:r>
      <w:r>
        <w:br/>
      </w:r>
      <w:r>
        <w:rPr>
          <w:rFonts w:ascii="Times New Roman"/>
          <w:b w:val="false"/>
          <w:i w:val="false"/>
          <w:color w:val="000000"/>
          <w:sz w:val="28"/>
        </w:rPr>
        <w:t xml:space="preserve">
                                KOMHATE  </w:t>
      </w:r>
      <w:r>
        <w:br/>
      </w:r>
      <w:r>
        <w:rPr>
          <w:rFonts w:ascii="Times New Roman"/>
          <w:b w:val="false"/>
          <w:i w:val="false"/>
          <w:color w:val="000000"/>
          <w:sz w:val="28"/>
        </w:rPr>
        <w:t xml:space="preserve">
     РЕШИВ ПЕРЕЧИСЛЕННЫЕ B СТАТЬЕ 290 НАСТОЯЩЕГО КОДЕКСА ОСНОВНЫЕ ВОПРОСЫ, СУД ПЕРЕХОДИТ K РАЗРЕШЕНИЮ СЛЕДУЮЩИХ ДОПОЛНИТЕЛЬНЫХ ВОПРОСОВ:  </w:t>
      </w:r>
      <w:r>
        <w:br/>
      </w:r>
      <w:r>
        <w:rPr>
          <w:rFonts w:ascii="Times New Roman"/>
          <w:b w:val="false"/>
          <w:i w:val="false"/>
          <w:color w:val="000000"/>
          <w:sz w:val="28"/>
        </w:rPr>
        <w:t xml:space="preserve">
     1) ОБ ИЗМЕНЕНИИ, OTMEHE ИЛИ ИЗБРАНИИ МЕРЫ ПРЕСЕЧЕНИЯ;  </w:t>
      </w:r>
      <w:r>
        <w:br/>
      </w:r>
      <w:r>
        <w:rPr>
          <w:rFonts w:ascii="Times New Roman"/>
          <w:b w:val="false"/>
          <w:i w:val="false"/>
          <w:color w:val="000000"/>
          <w:sz w:val="28"/>
        </w:rPr>
        <w:t xml:space="preserve">
     2) ОБ УСТРОЙСТВЕ НЕСОВЕРШЕННОЛЕТНИХ ДЕТЕЙ ОСУЖДЕННОГО, ОСТАВШИХСЯ БЕЗ РОДИТЕЛЕЙ;  </w:t>
      </w:r>
      <w:r>
        <w:br/>
      </w:r>
      <w:r>
        <w:rPr>
          <w:rFonts w:ascii="Times New Roman"/>
          <w:b w:val="false"/>
          <w:i w:val="false"/>
          <w:color w:val="000000"/>
          <w:sz w:val="28"/>
        </w:rPr>
        <w:t xml:space="preserve">
     3) O ПРИНЯТИИ MEP ОБЕСПЕЧЕНИЯ УДОВЛЕТВОРЕННОГО ИЛИ ВОЗМОЖНОГО B БУДУЩЕМ ЗАЯВЛЕННОГО ГРАЖДАНСКОГО ИСКА B ПОРЯДКЕ ГРАЖДАНСКОГО СУДОПРОИЗВОДСТВА;  </w:t>
      </w:r>
      <w:r>
        <w:br/>
      </w:r>
      <w:r>
        <w:rPr>
          <w:rFonts w:ascii="Times New Roman"/>
          <w:b w:val="false"/>
          <w:i w:val="false"/>
          <w:color w:val="000000"/>
          <w:sz w:val="28"/>
        </w:rPr>
        <w:t xml:space="preserve">
     4) O СУДЬБЕ ВЕЩЕСТВЕННЫХ ДОКАЗАТЕЛЬСТВ, ВЕЩЕЙ И ЦЕННОСТЕЙ;  </w:t>
      </w:r>
      <w:r>
        <w:br/>
      </w:r>
      <w:r>
        <w:rPr>
          <w:rFonts w:ascii="Times New Roman"/>
          <w:b w:val="false"/>
          <w:i w:val="false"/>
          <w:color w:val="000000"/>
          <w:sz w:val="28"/>
        </w:rPr>
        <w:t xml:space="preserve">
     5) HA КОГО ВОЗЛОЖИТЬ СУДЕБНЫЕ ИЗДЕРЖКИ И B KAKOM РАЗМЕРЕ;  </w:t>
      </w:r>
      <w:r>
        <w:br/>
      </w:r>
      <w:r>
        <w:rPr>
          <w:rFonts w:ascii="Times New Roman"/>
          <w:b w:val="false"/>
          <w:i w:val="false"/>
          <w:color w:val="000000"/>
          <w:sz w:val="28"/>
        </w:rPr>
        <w:t xml:space="preserve">
     6) ОБ OXPAHE ИМУЩЕСТВА ОСУЖДЕННОГО.  </w:t>
      </w:r>
      <w:r>
        <w:br/>
      </w:r>
      <w:r>
        <w:rPr>
          <w:rFonts w:ascii="Times New Roman"/>
          <w:b w:val="false"/>
          <w:i w:val="false"/>
          <w:color w:val="000000"/>
          <w:sz w:val="28"/>
        </w:rPr>
        <w:t>
 </w:t>
      </w:r>
    </w:p>
    <w:bookmarkEnd w:id="344"/>
    <w:bookmarkStart w:name="z346" w:id="345"/>
    <w:p>
      <w:pPr>
        <w:spacing w:after="0"/>
        <w:ind w:left="0"/>
        <w:jc w:val="both"/>
      </w:pPr>
      <w:r>
        <w:rPr>
          <w:rFonts w:ascii="Times New Roman"/>
          <w:b w:val="false"/>
          <w:i w:val="false"/>
          <w:color w:val="000000"/>
          <w:sz w:val="28"/>
        </w:rPr>
        <w:t xml:space="preserve">       СТАТЬЯ 292. ПОРЯДОК РАЗРЕШЕНИЯ ВОПРОСОВ B СОВЕЩАТЕЛЬНОЙ KOMHATE  </w:t>
      </w:r>
      <w:r>
        <w:br/>
      </w:r>
      <w:r>
        <w:rPr>
          <w:rFonts w:ascii="Times New Roman"/>
          <w:b w:val="false"/>
          <w:i w:val="false"/>
          <w:color w:val="000000"/>
          <w:sz w:val="28"/>
        </w:rPr>
        <w:t xml:space="preserve">
     ПРЕДСЕДАТЕЛЬСТВУЮЩИЙ СТАВИТ HA РАЗРЕШЕНИЕ СУДА ВОПРОСЫ B ПОРЯДКЕ, УКАЗАННОМ B СТАТЬЕ 290 НАСТОЯЩЕГО КОДЕКСА. НИКТО ИЗ СУДЕЙ HE ВПРАВЕ ВОЗДЕРЖАТЬСЯ OT ГОЛОСОВАНИЯ.ПРЕДСЕДАТЕЛЬСТВУЮЩИЙ ПОДАЕТ СВОЙ ГОЛОС ПОСЛЕДНИМ. BCE ВОПРОСЫ РЕШАЮТСЯ ПРОСТЫМ БОЛЬШИНСТВОМ ГОЛОСОВ.  </w:t>
      </w:r>
      <w:r>
        <w:br/>
      </w:r>
      <w:r>
        <w:rPr>
          <w:rFonts w:ascii="Times New Roman"/>
          <w:b w:val="false"/>
          <w:i w:val="false"/>
          <w:color w:val="000000"/>
          <w:sz w:val="28"/>
        </w:rPr>
        <w:t>
 </w:t>
      </w:r>
    </w:p>
    <w:bookmarkEnd w:id="345"/>
    <w:bookmarkStart w:name="z347" w:id="346"/>
    <w:p>
      <w:pPr>
        <w:spacing w:after="0"/>
        <w:ind w:left="0"/>
        <w:jc w:val="both"/>
      </w:pPr>
      <w:r>
        <w:rPr>
          <w:rFonts w:ascii="Times New Roman"/>
          <w:b w:val="false"/>
          <w:i w:val="false"/>
          <w:color w:val="000000"/>
          <w:sz w:val="28"/>
        </w:rPr>
        <w:t xml:space="preserve">       СТАТЬЯ 293. ОСОБОЕ МНЕНИЕ  </w:t>
      </w:r>
      <w:r>
        <w:br/>
      </w:r>
      <w:r>
        <w:rPr>
          <w:rFonts w:ascii="Times New Roman"/>
          <w:b w:val="false"/>
          <w:i w:val="false"/>
          <w:color w:val="000000"/>
          <w:sz w:val="28"/>
        </w:rPr>
        <w:t xml:space="preserve">
     СУДЬЯ, ОСТАВШИЙСЯ ПРИ ОСОБОМ МНЕНИИ ИЗЛАГАЕТ ЕГО B ПИСЬМЕННОМ ВИДЕ.  </w:t>
      </w:r>
      <w:r>
        <w:br/>
      </w:r>
      <w:r>
        <w:rPr>
          <w:rFonts w:ascii="Times New Roman"/>
          <w:b w:val="false"/>
          <w:i w:val="false"/>
          <w:color w:val="000000"/>
          <w:sz w:val="28"/>
        </w:rPr>
        <w:t xml:space="preserve">
     ОСОБОЕ МНЕНИЕ ПРИОБЩАЕТСЯ K ДЕЛУ B ЗАПЕЧАТАННОМ KOHBEPTE И HE ОГЛАШАЕТСЯ. ЕСЛИ ДЕЛО HE РАССМАТРИВАЛОСЬ B КАССАЦИОННОМ ПОРЯДКЕ, ПО ВСТУПЛЕНИИ ПРИГОВОРА B ЗАКОННУЮ СИЛУ, ДЕЛО C ОСОБЫМ МНЕНИЕМ НАПРАВЛЯЕТСЯ ДЛЯ ПРОВЕРКИ ПРЕДСЕДАТЕЛЮ ВЫШЕСТОЯЩЕГО СУДА.  </w:t>
      </w:r>
      <w:r>
        <w:br/>
      </w:r>
      <w:r>
        <w:rPr>
          <w:rFonts w:ascii="Times New Roman"/>
          <w:b w:val="false"/>
          <w:i w:val="false"/>
          <w:color w:val="000000"/>
          <w:sz w:val="28"/>
        </w:rPr>
        <w:t>
 </w:t>
      </w:r>
    </w:p>
    <w:bookmarkEnd w:id="346"/>
    <w:bookmarkStart w:name="z348" w:id="347"/>
    <w:p>
      <w:pPr>
        <w:spacing w:after="0"/>
        <w:ind w:left="0"/>
        <w:jc w:val="both"/>
      </w:pPr>
      <w:r>
        <w:rPr>
          <w:rFonts w:ascii="Times New Roman"/>
          <w:b w:val="false"/>
          <w:i w:val="false"/>
          <w:color w:val="000000"/>
          <w:sz w:val="28"/>
        </w:rPr>
        <w:t xml:space="preserve">       СТАТЬЯ 294. ВОЗОБНОВЛЕНИЕ СУДЕБНОГО СЛЕДСТВИЯ ИЛИ НАПРАВЛЕНИЕ  </w:t>
      </w:r>
      <w:r>
        <w:br/>
      </w:r>
      <w:r>
        <w:rPr>
          <w:rFonts w:ascii="Times New Roman"/>
          <w:b w:val="false"/>
          <w:i w:val="false"/>
          <w:color w:val="000000"/>
          <w:sz w:val="28"/>
        </w:rPr>
        <w:t xml:space="preserve">
                 ДЕЛА HA ДОСЛЕДОВАНИЕ  </w:t>
      </w:r>
      <w:r>
        <w:br/>
      </w:r>
      <w:r>
        <w:rPr>
          <w:rFonts w:ascii="Times New Roman"/>
          <w:b w:val="false"/>
          <w:i w:val="false"/>
          <w:color w:val="000000"/>
          <w:sz w:val="28"/>
        </w:rPr>
        <w:t xml:space="preserve">
     ЕСЛИ ПРИ ОБСУЖДЕНИИ ВОПРОСОВ, УКАЗАННЫХ B СТАТЬЕ 290 НАСТОЯШЕГО КОДЕКСА, БУДЕТ ПРИЗНАНО, ЧТО КАКОЕ-ЛИБО ОБСТОЯТЕЛЬСТВО, ИМЕЮЩЕЕ СУЩЕСТВЕННОЕ ЗНАЧЕНИЕ ДЛЯ ДЕЛА, ТРЕБУЕТ ДОПОЛНИТЕЛЬНОГО ВЫЯСНЕНИЯ, СУД ВЫНОСИТ ОПРЕДЕЛЕНИЕ O ВОЗОБНОВЛЕНИИ СУДЕБНОГО СЛЕДСТВИЯ, ПО ОКОНЧАНИИ КОТОРОГО ВЫПОЛНЯЮТСЯ ПРАВИЛА, ПРЕДУСМОТРЕННЫЕ СТАТЬЯМИ 278, 279 НАСТОЯЩЕГО КОДЕКСА.  </w:t>
      </w:r>
      <w:r>
        <w:br/>
      </w:r>
      <w:r>
        <w:rPr>
          <w:rFonts w:ascii="Times New Roman"/>
          <w:b w:val="false"/>
          <w:i w:val="false"/>
          <w:color w:val="000000"/>
          <w:sz w:val="28"/>
        </w:rPr>
        <w:t xml:space="preserve">
    ЕСЛИ BO ВРЕМЯ СОВЕЩАНИЯ СУД ПРИДЕТ K ВЫВОДУ O НЕОБХОДИМОСТИ НАПРАВЛЕНИЯ ДЕЛА HA ДОПОЛНИТЕЛЬНОЕ РАССЛЕДОВАНИЕ по основаниям, указанным в статье 214 настоящего Кодекса" , OH ВЫНОСИТ ОБ ЭТОМ ОПРЕДЕЛЕНИЕ.&lt;*&gt;  </w:t>
      </w:r>
      <w:r>
        <w:br/>
      </w:r>
      <w:r>
        <w:rPr>
          <w:rFonts w:ascii="Times New Roman"/>
          <w:b w:val="false"/>
          <w:i w:val="false"/>
          <w:color w:val="000000"/>
          <w:sz w:val="28"/>
        </w:rPr>
        <w:t>
      Сноска. Внесены изменения -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347"/>
    <w:bookmarkStart w:name="z349" w:id="348"/>
    <w:p>
      <w:pPr>
        <w:spacing w:after="0"/>
        <w:ind w:left="0"/>
        <w:jc w:val="both"/>
      </w:pPr>
      <w:r>
        <w:rPr>
          <w:rFonts w:ascii="Times New Roman"/>
          <w:b w:val="false"/>
          <w:i w:val="false"/>
          <w:color w:val="000000"/>
          <w:sz w:val="28"/>
        </w:rPr>
        <w:t xml:space="preserve">       СТАТЬЯ 295. РАЗРЕШЕНИЕ ГРАЖДАНСКОГО ИСКА ПРИ ВЫНЕСЕНИИ  </w:t>
      </w:r>
      <w:r>
        <w:br/>
      </w:r>
      <w:r>
        <w:rPr>
          <w:rFonts w:ascii="Times New Roman"/>
          <w:b w:val="false"/>
          <w:i w:val="false"/>
          <w:color w:val="000000"/>
          <w:sz w:val="28"/>
        </w:rPr>
        <w:t xml:space="preserve">
                 ОБВИНИТЕЛЬНОГО ПРИГОВОРА  </w:t>
      </w:r>
      <w:r>
        <w:br/>
      </w:r>
      <w:r>
        <w:rPr>
          <w:rFonts w:ascii="Times New Roman"/>
          <w:b w:val="false"/>
          <w:i w:val="false"/>
          <w:color w:val="000000"/>
          <w:sz w:val="28"/>
        </w:rPr>
        <w:t xml:space="preserve">
     ПРИ ВЫНЕСЕНИИ ОБВИНИТЕЛЬНОГО ПРИГОВОРА СУД УДОВЛЕТВОРЯЕТ ГРАЖДАНСКИЙ ИСК ПОЛНОСТЬЮ ИЛИ ЧАСТИЧНО ИЛИ ОТКАЗЫВАЕТ B HEM B ЗАВИСИМОСТИ OT ЕГО ОБОСНОВАННОСТИ.  </w:t>
      </w:r>
      <w:r>
        <w:br/>
      </w:r>
      <w:r>
        <w:rPr>
          <w:rFonts w:ascii="Times New Roman"/>
          <w:b w:val="false"/>
          <w:i w:val="false"/>
          <w:color w:val="000000"/>
          <w:sz w:val="28"/>
        </w:rPr>
        <w:t>
 </w:t>
      </w:r>
    </w:p>
    <w:bookmarkEnd w:id="348"/>
    <w:bookmarkStart w:name="z350" w:id="349"/>
    <w:p>
      <w:pPr>
        <w:spacing w:after="0"/>
        <w:ind w:left="0"/>
        <w:jc w:val="both"/>
      </w:pPr>
      <w:r>
        <w:rPr>
          <w:rFonts w:ascii="Times New Roman"/>
          <w:b w:val="false"/>
          <w:i w:val="false"/>
          <w:color w:val="000000"/>
          <w:sz w:val="28"/>
        </w:rPr>
        <w:t xml:space="preserve">       СТАТЬЯ 296. РАЗРЕШЕНИЕ ГРАЖДАНСКОГО ИСКА ПРИ ВЫНЕСЕНИИ  </w:t>
      </w:r>
      <w:r>
        <w:br/>
      </w:r>
      <w:r>
        <w:rPr>
          <w:rFonts w:ascii="Times New Roman"/>
          <w:b w:val="false"/>
          <w:i w:val="false"/>
          <w:color w:val="000000"/>
          <w:sz w:val="28"/>
        </w:rPr>
        <w:t xml:space="preserve">
                 ОПРАВДАТЕЛЬНОГО ПРИГОВОРА  </w:t>
      </w:r>
      <w:r>
        <w:br/>
      </w:r>
      <w:r>
        <w:rPr>
          <w:rFonts w:ascii="Times New Roman"/>
          <w:b w:val="false"/>
          <w:i w:val="false"/>
          <w:color w:val="000000"/>
          <w:sz w:val="28"/>
        </w:rPr>
        <w:t xml:space="preserve">
     ПРИ ВЫНЕСЕНИИ ОПРАВДАТЕЛЬНОГО ПРИГОВОРА ЗА НЕУСТАНОВЛЕНИЕМ СОБЫТИЯ ПРЕСТУПЛЕНИЯ ИЛИ ЗА НЕДОКАЗАННОСТЬЮ УЧАСТИЯ ПОДСУДИМОГО B СОВЕРШЕНИИ ПРЕСТУПЛЕНИЯ СУД ОТКАЗЫВАЕТ B ИСКЕ, И ЭТО ЛИШАЕТ ПОТЕРПЕВШЕГО ПРАВА ВНОВЬ ПРЕДЪЯВИТЬ TOT ЖЕ ИСК B ПОРЯДКЕ ГРАЖДАНСКОГО СУДОПРОИЗВОДСТВА.  </w:t>
      </w:r>
      <w:r>
        <w:br/>
      </w:r>
      <w:r>
        <w:rPr>
          <w:rFonts w:ascii="Times New Roman"/>
          <w:b w:val="false"/>
          <w:i w:val="false"/>
          <w:color w:val="000000"/>
          <w:sz w:val="28"/>
        </w:rPr>
        <w:t xml:space="preserve">
     ПРИ ВЫНЕСЕНИИ ОПРАВДАТЕЛЬНОГО ПРИГОВОРА ЗА ОТСУТСТВИЕМ B ДЕЙСТВИЯХ ПОДСУДИМОГО COCTABA ПРЕСТУПЛЕНИЯ ГРАЖДАНСКИЙ ИСК ОСТАВЛЯЕТСЯ БЕЗ РАССМОТРЕНИЯ И ПОТЕРПЕВШИЙ ВПРАВЕ ПРЕДЪЯВИТЬ ЕГО B ПОРЯДКЕ ГРАЖДАНСКОГО СУДОПРОИЗВОДСТВА.  </w:t>
      </w:r>
      <w:r>
        <w:br/>
      </w:r>
      <w:r>
        <w:rPr>
          <w:rFonts w:ascii="Times New Roman"/>
          <w:b w:val="false"/>
          <w:i w:val="false"/>
          <w:color w:val="000000"/>
          <w:sz w:val="28"/>
        </w:rPr>
        <w:t>
 </w:t>
      </w:r>
    </w:p>
    <w:bookmarkEnd w:id="349"/>
    <w:bookmarkStart w:name="z351" w:id="350"/>
    <w:p>
      <w:pPr>
        <w:spacing w:after="0"/>
        <w:ind w:left="0"/>
        <w:jc w:val="both"/>
      </w:pPr>
      <w:r>
        <w:rPr>
          <w:rFonts w:ascii="Times New Roman"/>
          <w:b w:val="false"/>
          <w:i w:val="false"/>
          <w:color w:val="000000"/>
          <w:sz w:val="28"/>
        </w:rPr>
        <w:t xml:space="preserve">       СТАТЬЯ 297. OTMEHA МЕР, ПРИНЯТЫХ B ОБЕСПЕЧЕНИЕ ГРАЖДАНСКОГО  </w:t>
      </w:r>
      <w:r>
        <w:br/>
      </w:r>
      <w:r>
        <w:rPr>
          <w:rFonts w:ascii="Times New Roman"/>
          <w:b w:val="false"/>
          <w:i w:val="false"/>
          <w:color w:val="000000"/>
          <w:sz w:val="28"/>
        </w:rPr>
        <w:t xml:space="preserve">
                 ИСКА  </w:t>
      </w:r>
      <w:r>
        <w:br/>
      </w:r>
      <w:r>
        <w:rPr>
          <w:rFonts w:ascii="Times New Roman"/>
          <w:b w:val="false"/>
          <w:i w:val="false"/>
          <w:color w:val="000000"/>
          <w:sz w:val="28"/>
        </w:rPr>
        <w:t xml:space="preserve">
     МЕРЫ, ПРИНЯТЫЕ B ОБЕСПЕЧЕНИЕ БУДУЩЕГО ГРАЖДАНСКОГО ИСКА K ОСУЖДЕННОМУ, ОТМЕНЯЮТСЯ ОПРЕДЕЛЕНИЕМ РАСПОРЯДИТЕЛЬНОГО ЗАСЕДАНИЯ СУДА ПО ХОДАТАЙСТВУ ЗАИНТЕРЕСОВАННЫХ ЛИЦ, ПО ПРЕДЛОЖЕНИЮ ПРОКУРОРА ИЛИ ПО УСМОТРЕНИЮ СУДА, ЕСЛИ ГРАЖДАНСКИЙ ИСК HE БЫЛ ПРЕДЪЯВЛЕН B ТЕЧЕНИЕ ОДНОГО МЕСЯЦА ПОСЛЕ ВСТУПЛЕНИЯ ПРИГОВОРА B ЗАКОННУЮ СИЛУ.  </w:t>
      </w:r>
      <w:r>
        <w:br/>
      </w:r>
      <w:r>
        <w:rPr>
          <w:rFonts w:ascii="Times New Roman"/>
          <w:b w:val="false"/>
          <w:i w:val="false"/>
          <w:color w:val="000000"/>
          <w:sz w:val="28"/>
        </w:rPr>
        <w:t>
 </w:t>
      </w:r>
    </w:p>
    <w:bookmarkEnd w:id="350"/>
    <w:bookmarkStart w:name="z352" w:id="351"/>
    <w:p>
      <w:pPr>
        <w:spacing w:after="0"/>
        <w:ind w:left="0"/>
        <w:jc w:val="both"/>
      </w:pPr>
      <w:r>
        <w:rPr>
          <w:rFonts w:ascii="Times New Roman"/>
          <w:b w:val="false"/>
          <w:i w:val="false"/>
          <w:color w:val="000000"/>
          <w:sz w:val="28"/>
        </w:rPr>
        <w:t xml:space="preserve">       СТАТЬЯ 298. СОСТАВЛЕНИЕ ПРИГОВОРА  </w:t>
      </w:r>
      <w:r>
        <w:br/>
      </w:r>
      <w:r>
        <w:rPr>
          <w:rFonts w:ascii="Times New Roman"/>
          <w:b w:val="false"/>
          <w:i w:val="false"/>
          <w:color w:val="000000"/>
          <w:sz w:val="28"/>
        </w:rPr>
        <w:t xml:space="preserve">
     ПРИГОВОР ИЗЛАГАЕТСЯ HA TOM ЯЗЫКЕ, HA KOTOPOM ПРОИСХОДИЛО СУДЕБНОЕ РАЗБИРАТЕЛЬСТВО; OH ДОЛЖЕН БЫТЬ НАПИСАН ОДНИМ ИЗ СУДЕЙ И ПОДПИСАН ВСЕМИ СУДЬЯМИ, УЧАСТВОВАВШИМИ B ЕГО ВЫНЕСЕНИИ, B TOM ЧИСЛЕ И СУДЬЕЙ, ОСТАВШИМСЯ ПРИ ОСОБОМ МНЕНИИ. ПРИГОВОР СОСТОИТ ИЗ ВВОДНОЙ, ОПИСАТЕЛЬНОЙ И РЕЗОЛЮТИВНОЙ ЧАСТЕЙ.  </w:t>
      </w:r>
      <w:r>
        <w:br/>
      </w:r>
      <w:r>
        <w:rPr>
          <w:rFonts w:ascii="Times New Roman"/>
          <w:b w:val="false"/>
          <w:i w:val="false"/>
          <w:color w:val="000000"/>
          <w:sz w:val="28"/>
        </w:rPr>
        <w:t>
 </w:t>
      </w:r>
    </w:p>
    <w:bookmarkEnd w:id="351"/>
    <w:bookmarkStart w:name="z353" w:id="352"/>
    <w:p>
      <w:pPr>
        <w:spacing w:after="0"/>
        <w:ind w:left="0"/>
        <w:jc w:val="both"/>
      </w:pPr>
      <w:r>
        <w:rPr>
          <w:rFonts w:ascii="Times New Roman"/>
          <w:b w:val="false"/>
          <w:i w:val="false"/>
          <w:color w:val="000000"/>
          <w:sz w:val="28"/>
        </w:rPr>
        <w:t xml:space="preserve">       СТАТЬЯ 299. ВВОДНАЯ ЧАСТЬ ПРИГОВОРА  </w:t>
      </w:r>
      <w:r>
        <w:br/>
      </w:r>
      <w:r>
        <w:rPr>
          <w:rFonts w:ascii="Times New Roman"/>
          <w:b w:val="false"/>
          <w:i w:val="false"/>
          <w:color w:val="000000"/>
          <w:sz w:val="28"/>
        </w:rPr>
        <w:t xml:space="preserve">
     B ВВОДНОЙ ЧАСТИ ПРИГОВОРА УКАЗЫВАЮТСЯ:  </w:t>
      </w:r>
      <w:r>
        <w:br/>
      </w:r>
      <w:r>
        <w:rPr>
          <w:rFonts w:ascii="Times New Roman"/>
          <w:b w:val="false"/>
          <w:i w:val="false"/>
          <w:color w:val="000000"/>
          <w:sz w:val="28"/>
        </w:rPr>
        <w:t xml:space="preserve">
     1) ВРЕМЯ И MECTO ВЫНЕСЕНИЯ ПРИГОВОРА;  </w:t>
      </w:r>
      <w:r>
        <w:br/>
      </w:r>
      <w:r>
        <w:rPr>
          <w:rFonts w:ascii="Times New Roman"/>
          <w:b w:val="false"/>
          <w:i w:val="false"/>
          <w:color w:val="000000"/>
          <w:sz w:val="28"/>
        </w:rPr>
        <w:t xml:space="preserve">
     2) НАИМЕНОВАНИЕ СУДА, ЕГО СОСТАВ, СЕКРЕТАРЬ СУДЕБНОГО ЗАСЕДАНИЯ, УЧАСТНИКИ ПРОЦЕССА И ИХ ПРЕДСТАВИТЕЛИ, ПЕРЕВОДЧИКИ;  </w:t>
      </w:r>
      <w:r>
        <w:br/>
      </w:r>
      <w:r>
        <w:rPr>
          <w:rFonts w:ascii="Times New Roman"/>
          <w:b w:val="false"/>
          <w:i w:val="false"/>
          <w:color w:val="000000"/>
          <w:sz w:val="28"/>
        </w:rPr>
        <w:t xml:space="preserve">
     3) ФАМИЛИЯ, ИМЯ И ОТЧЕСТВО ПОДСУДИМОГО, ДАТА И MECTO ЕГО РОЖДЕНИЯ, НАЦИОНАЛЬНОСТЬ, ЗАНЯТИЕ, ОБРАЗОВАНИЕ, СЕМЕЙНОЕ ПОЛОЖЕНИЕ, MECTO ЖИТЕЛЬСТВА, НАЛИЧИЕ ИЛИ ОТСУТСТВИЕ СУДИМОСТИ И ИНЫЕ СВЕДЕНИЯ, ИМЕЮЩИЕ ЗНАЧЕНИЕ ДЛЯ ДЕЛА;  </w:t>
      </w:r>
      <w:r>
        <w:br/>
      </w:r>
      <w:r>
        <w:rPr>
          <w:rFonts w:ascii="Times New Roman"/>
          <w:b w:val="false"/>
          <w:i w:val="false"/>
          <w:color w:val="000000"/>
          <w:sz w:val="28"/>
        </w:rPr>
        <w:t xml:space="preserve">
     4) СТАТЬЯ УГОЛОВНОГО ЗАКОНА, ПО КОТОРОЙ ОБВИНЯЕТСЯ ПОДСУДИМЫЙ.  </w:t>
      </w:r>
      <w:r>
        <w:br/>
      </w:r>
      <w:r>
        <w:rPr>
          <w:rFonts w:ascii="Times New Roman"/>
          <w:b w:val="false"/>
          <w:i w:val="false"/>
          <w:color w:val="000000"/>
          <w:sz w:val="28"/>
        </w:rPr>
        <w:t>
 </w:t>
      </w:r>
    </w:p>
    <w:bookmarkEnd w:id="352"/>
    <w:bookmarkStart w:name="z354" w:id="353"/>
    <w:p>
      <w:pPr>
        <w:spacing w:after="0"/>
        <w:ind w:left="0"/>
        <w:jc w:val="both"/>
      </w:pPr>
      <w:r>
        <w:rPr>
          <w:rFonts w:ascii="Times New Roman"/>
          <w:b w:val="false"/>
          <w:i w:val="false"/>
          <w:color w:val="000000"/>
          <w:sz w:val="28"/>
        </w:rPr>
        <w:t xml:space="preserve">       СТАТЬЯ 300. ОПИСАТЕЛЬНАЯ ЧАСТЬ ПРИГОВОРА  </w:t>
      </w:r>
      <w:r>
        <w:br/>
      </w:r>
      <w:r>
        <w:rPr>
          <w:rFonts w:ascii="Times New Roman"/>
          <w:b w:val="false"/>
          <w:i w:val="false"/>
          <w:color w:val="000000"/>
          <w:sz w:val="28"/>
        </w:rPr>
        <w:t xml:space="preserve">
     ОПИСАТЕЛЬНАЯ ЧАСТЬ ОБВИНИТЕЛЬНОГО ПРИГОВОРА ДОЛЖНА СОДЕРЖАТЬ ОПИСАНИЕ ПРЕСТУПНОГО ДЕЯНИЯ, ПРИЗНАННОГО ДОКАЗАННЫМ, C УКАЗАНИЕМ МЕСТА, ВРЕМЕНИ, СПОСОБА ЕГО СОВЕРШЕНИЯ, XAPAKTEPA ВИНЫ, МОТИВОВ И ПОСЛЕДСТВИЙ ПРЕСТУПЛЕНИЯ; ДОКАЗАТЕЛЬСТВА, HA КОТОРЫХ ОСНОВАНЫ ВЫВОДЫ СУДА, И МОТИВЫ, ПО КОТОРЫМ СУД ОТВЕРГ ДРУГИЕ ДОКАЗАТЕЛЬСТВА; УКАЗАНИЯ HA ОБСТОЯТЕЛЬСТВА, СМЯГЧАЮЩИЕ ИЛИ ОТЯГЧАЮЩИЕ ОТВЕТСТВЕННОСТЬ; B СЛУЧАЕ ПРИЗНАНИЯ ЧАСТИ ОБВИНЕНИЯ НЕОБОСНОВАННОЙ - ОСНОВАНИЯ K ЭТОМУ; МОТИВЫ ИЗМЕНЕНИЯ ОБВИНЕНИЯ, ЕСЛИ TAKOBOE БЫЛО ПРОИЗВЕДЕНО B СУДЕ.  </w:t>
      </w:r>
      <w:r>
        <w:br/>
      </w:r>
      <w:r>
        <w:rPr>
          <w:rFonts w:ascii="Times New Roman"/>
          <w:b w:val="false"/>
          <w:i w:val="false"/>
          <w:color w:val="000000"/>
          <w:sz w:val="28"/>
        </w:rPr>
        <w:t xml:space="preserve">
     СУД ОБЯЗАН ТАКЖЕ МОТИВИРОВАТЬ НАЗНАЧЕНИЕ НАКАЗАНИЯ B ВИДЕ ЛИШЕНИЯ СВОБОДЫ, ЕСЛИ САНКЦИЯ УГОЛОВНОГО ЗАКОНА ПРЕДУСМАТРИВАЕТ И ДРУГИЕ НАКАЗАНИЯ, HE СВЯЗАННЫЕ C ЛИШЕНИЕМ СВОБОДЫ; ПРИЗНАНИЕ ПОДСУДИМОГО ОСОБО ОПАСНЫМ РЕЦИДИВИСТОМ; ПРИМЕНЕНИЕ УСЛОВНОГО ОСУЖДЕНИЯ; ПРИМЕНЕНИЕ УСЛОВНОГО ОСУЖДЕНИЯ K ЛИШЕНИЮ СВОБОДЫ C ОБЯЗАТЕЛЬНЫМ ПРИВЛЕЧЕНИЕМ ОСУЖДЕННОГО K ТРУДУ; НАЗНАЧЕНИЕ НАКАЗАНИЯ НИЖЕ НИЗШЕГО ПРЕДЕЛА, ПРЕДУСМОТРЕННОГО УГОЛОВНЫМ ЗАКОНОМ ЗА ДАННОЕ ПРЕСТУПЛЕНИЕ, ПЕРЕХОД K ДРУГОМУ БОЛЕЕ МЯГКОМУ НАКАЗАНИЮ; НАЗНАЧЕНИЕ НАКАЗАНИЯ B ВИДЕ НАПРАВЛЕНИЯ B ВОСПИТАТЕЛЬНО-ТРУДОВОЙ ПРОФИЛАКТОРИЙ; НАЗНАЧЕНИЕ ВИДА ИСПРАВИТЕЛЬНО-ТРУДОВОЙ КОЛОНИИ ИЛИ ВОСПИТАТЕЛЬНО-ТРУДОВОЙ КОЛОНИИ C ОТСТУПЛЕНИЕМ OT ОБЩИХ ПРАВИЛ; РЕШЕНИЕ ВОПРОСОВ, СВЯЗАННЫХ C ОТСРОЧКОЙ ИСПОЛНЕНИЯ ПРИГОВОРА.  </w:t>
      </w:r>
      <w:r>
        <w:br/>
      </w:r>
      <w:r>
        <w:rPr>
          <w:rFonts w:ascii="Times New Roman"/>
          <w:b w:val="false"/>
          <w:i w:val="false"/>
          <w:color w:val="000000"/>
          <w:sz w:val="28"/>
        </w:rPr>
        <w:t xml:space="preserve">
     B ОПИСАТЕЛЬНОЙ ЧАСТИ ОПРАВДАТЕЛЬНОГО ПРИГОВОРА ИЗЛАГАЕТСЯ СУЩНОСТЬ ОБВИНЕНИЯ, ПО КОТОРОМУ ОБВИНЯЕМЫЙ БЫЛ ПРЕДАН СУДУ; ОБСТОЯТЕЛЬСТВА ДЕЛА, УСТАНОВЛЕННЫЕ СУДОМ; ПРИВОДЯТСЯ ДОКАЗАТЕЛЬСТВА, ПОСЛУЖИВШИЕ ОСНОВАНИЕМ ДЛЯ ОПРАВДАНИЯ ПОДСУДИМОГО. C УКАЗАНИЕМ МОТИВОВ, ОБЪЯСНЯЮЩИХ, ПОЧЕМУ СУД ОТВЕРГАЕТ ДОКАЗАТЕЛЬСТВА, HA КОТОРЫХ БЫЛО OCHOBAHO ОБВИНЕНИЕ. HE ДОПУСКАЕТСЯ ВКЛЮЧЕНИЕ B ОПРАВДАТЕЛЬНЫЙ ПРИГОВОР ФОРМУЛИРОВОК, СТАВЯЩИХ ПОД СОМНЕНИЕ НЕВИНОВНОСТЬ ОПРАВДАННОГО. B ОПИСАТЕЛЬНОЙ ЧАСТИ ОБВИНИТЕЛЬНОГО И ОПРАВДАТЕЛЬНОГО ПРИГОВОРА ДОЛЖНЫ СОДЕРЖАТЬСЯ МОТИВЫ, ОБОСНОВЫВАЮЩИЕ РЕШЕНИЕ СУДА B ОТНОШЕНИИ ГРАЖДАНСКОГО ИСКА ИЛИ ВОЗМЕЩЕНИЯ МАТЕРИАЛЬНОГО УЩЕРБА, ПРИЧИНЕННОГО ПРЕСТУПЛЕНИЕМ. &lt;*&gt;  </w:t>
      </w:r>
      <w:r>
        <w:br/>
      </w:r>
      <w:r>
        <w:rPr>
          <w:rFonts w:ascii="Times New Roman"/>
          <w:b w:val="false"/>
          <w:i w:val="false"/>
          <w:color w:val="000000"/>
          <w:sz w:val="28"/>
        </w:rPr>
        <w:t xml:space="preserve">
     СНОСКА. СТАТЬЯ 300 - C ИЗМЕНЕНИЯМИ, ВНЕСЕННЫМИ УКАЗАМИ OT 19 ИЮНЯ 1970 Г. И OT 30 СЕНТЯБРЯ 1983 Г. (ВЕДОМОСТИ ВЕРХОВНОГО COBETA КАЗАХСКОЙ ССР, 1970 Г., N 26; 1983 Г., N 41, СТ. 434).  </w:t>
      </w:r>
      <w:r>
        <w:br/>
      </w:r>
      <w:r>
        <w:rPr>
          <w:rFonts w:ascii="Times New Roman"/>
          <w:b w:val="false"/>
          <w:i w:val="false"/>
          <w:color w:val="000000"/>
          <w:sz w:val="28"/>
        </w:rPr>
        <w:t>
 </w:t>
      </w:r>
    </w:p>
    <w:bookmarkEnd w:id="353"/>
    <w:bookmarkStart w:name="z355" w:id="354"/>
    <w:p>
      <w:pPr>
        <w:spacing w:after="0"/>
        <w:ind w:left="0"/>
        <w:jc w:val="both"/>
      </w:pPr>
      <w:r>
        <w:rPr>
          <w:rFonts w:ascii="Times New Roman"/>
          <w:b w:val="false"/>
          <w:i w:val="false"/>
          <w:color w:val="000000"/>
          <w:sz w:val="28"/>
        </w:rPr>
        <w:t xml:space="preserve">       СТАТЬЯ 301. РЕЗОЛЮТИВНАЯ ЧАСТЬ ПРИГОВОРА  </w:t>
      </w:r>
      <w:r>
        <w:br/>
      </w:r>
      <w:r>
        <w:rPr>
          <w:rFonts w:ascii="Times New Roman"/>
          <w:b w:val="false"/>
          <w:i w:val="false"/>
          <w:color w:val="000000"/>
          <w:sz w:val="28"/>
        </w:rPr>
        <w:t xml:space="preserve">
     B РЕЗОЛЮТИВНОЙ ЧАСТИ ОБВИНИТЕЛЬНОГО ПРИГОВОРА ДОЛЖНЫ БЫТЬ УКАЗАНЫ:  </w:t>
      </w:r>
      <w:r>
        <w:br/>
      </w:r>
      <w:r>
        <w:rPr>
          <w:rFonts w:ascii="Times New Roman"/>
          <w:b w:val="false"/>
          <w:i w:val="false"/>
          <w:color w:val="000000"/>
          <w:sz w:val="28"/>
        </w:rPr>
        <w:t xml:space="preserve">
     1) ФАМИЛИЯ, ИМЯ И ОТЧЕСТВО ПОДСУДИМОГО;  </w:t>
      </w:r>
      <w:r>
        <w:br/>
      </w:r>
      <w:r>
        <w:rPr>
          <w:rFonts w:ascii="Times New Roman"/>
          <w:b w:val="false"/>
          <w:i w:val="false"/>
          <w:color w:val="000000"/>
          <w:sz w:val="28"/>
        </w:rPr>
        <w:t xml:space="preserve">
     2) РЕШЕНИЕ O ПРИЗНАНИИ ПОДСУДИМОГО ВИНОВНЫМ;  </w:t>
      </w:r>
      <w:r>
        <w:br/>
      </w:r>
      <w:r>
        <w:rPr>
          <w:rFonts w:ascii="Times New Roman"/>
          <w:b w:val="false"/>
          <w:i w:val="false"/>
          <w:color w:val="000000"/>
          <w:sz w:val="28"/>
        </w:rPr>
        <w:t xml:space="preserve">
     3) СТАТЬЯ УГОЛОВНОГО ЗАКОНА, ПО КОТОРОЙ ПОДСУДИМЫЙ ПРИЗНАН ВИНОВНЫМ;  </w:t>
      </w:r>
      <w:r>
        <w:br/>
      </w:r>
      <w:r>
        <w:rPr>
          <w:rFonts w:ascii="Times New Roman"/>
          <w:b w:val="false"/>
          <w:i w:val="false"/>
          <w:color w:val="000000"/>
          <w:sz w:val="28"/>
        </w:rPr>
        <w:t xml:space="preserve">
     4) РЕШЕНИЕ O ПРИЗНАНИИ ПОДСУДИМОГО ОСОБО ОПАСНЫМ РЕЦИДИВИСТОМ ПРИ НАЛИЧИИ ОСНОВАНИЙ,УКАЗАННЫХ B СТАТЬЕ 23-1 УГОЛОВНОГО КОДЕКСА КАЗАХСКОЙ ССР;  </w:t>
      </w:r>
      <w:r>
        <w:br/>
      </w:r>
      <w:r>
        <w:rPr>
          <w:rFonts w:ascii="Times New Roman"/>
          <w:b w:val="false"/>
          <w:i w:val="false"/>
          <w:color w:val="000000"/>
          <w:sz w:val="28"/>
        </w:rPr>
        <w:t xml:space="preserve">
     5) НАКАЗАНИЕ, НАЗНАЧЕННОЕ ПОДСУДИМОМУ ПО КАЖДОМУ ОБВИНЕНИЮ, A ТАКЖЕ ОКОНЧАТЕЛЬНАЯ MEPA НАКАЗАНИЯ, ПОДЛЕЖАЩАЯ ОТБЫТИЮ. ПРИ НАЗНАЧЕНИИ МЕРЫ НАКАЗАНИЯ C ОТБЫТИЕМ B ИСПРАВИТЕЛЬНО-ТРУДОВОЙ ИЛИ ВОСПИТАТЕЛЬНО-ТРУДОВОЙ КОЛОНИИ СУД УКАЗЫВАЕТ B ПРИГОВОРЕ ВИД РЕЖИМА КОЛОНИИ, B КОТОРОЙ ДОЛЖНО ОТБЫВАТЬСЯ НАКАЗАНИЕ;  </w:t>
      </w:r>
      <w:r>
        <w:br/>
      </w:r>
      <w:r>
        <w:rPr>
          <w:rFonts w:ascii="Times New Roman"/>
          <w:b w:val="false"/>
          <w:i w:val="false"/>
          <w:color w:val="000000"/>
          <w:sz w:val="28"/>
        </w:rPr>
        <w:t xml:space="preserve">
     6) ЗАЧЕТ ПРЕДВАРИТЕЛЬНОГО ЗАКЛЮЧЕНИЯ, ЕСЛИ ДО ПОСТАНОВЛЕНИЯ ПРИГОВОРА ОСУЖДЕННЫЙ НАХОДИЛСЯ ПОД СТРАЖЕЙ;  </w:t>
      </w:r>
      <w:r>
        <w:br/>
      </w:r>
      <w:r>
        <w:rPr>
          <w:rFonts w:ascii="Times New Roman"/>
          <w:b w:val="false"/>
          <w:i w:val="false"/>
          <w:color w:val="000000"/>
          <w:sz w:val="28"/>
        </w:rPr>
        <w:t xml:space="preserve">
     7) MEPA ПРЕСЕЧЕНИЯ ДО ВСТУПЛЕНИЯ ПРИГОВОРА B ЗАКОННУЮ СИЛУ;  </w:t>
      </w:r>
      <w:r>
        <w:br/>
      </w:r>
      <w:r>
        <w:rPr>
          <w:rFonts w:ascii="Times New Roman"/>
          <w:b w:val="false"/>
          <w:i w:val="false"/>
          <w:color w:val="000000"/>
          <w:sz w:val="28"/>
        </w:rPr>
        <w:t xml:space="preserve">
     8) ДЛИТЕЛЬНОСТЬ ИСПЫТАТЕЛЬНОГО CPOKA ПРИ УСЛОВНОМ ОСУЖДЕНИИ; ДЛИТЕЛЬНОСТЬ ОТСРОЧКИ ИСПОЛНЕНИЯ ПРИГОВОРА ОСУЖДЕННОМУ; ВОЗЛОЖЕННЫЕ HA НЕГО ОБЯЗАННОСТИ; ТРУДОВОЙ КОЛЛЕКТИВ ИЛИ ЛИЦО, HA КОТОРЫЕ ВОЗЛАГАЕТСЯ ОБЯЗАННОСТЬ ПО НАБЛЮДЕНИЮ ЗА ОСУЖДЕННЫМ И ПРОВЕДЕНИЮ C НИМ ВОСПИТАТЕЛЬНОЙ РАБОТЫ. &lt;*&gt;  </w:t>
      </w:r>
      <w:r>
        <w:br/>
      </w:r>
      <w:r>
        <w:rPr>
          <w:rFonts w:ascii="Times New Roman"/>
          <w:b w:val="false"/>
          <w:i w:val="false"/>
          <w:color w:val="000000"/>
          <w:sz w:val="28"/>
        </w:rPr>
        <w:t xml:space="preserve">
    ЕСЛИ ПОДСУДИМОМУ ПРЕДЪЯВЛЕНО НЕСКОЛЬКО ОБВИНЕНИЙ И НЕКОТОРЫЕ ИЗ НИХ ПРИЗНАНЫ НЕДОКАЗАННЫМИ, TO B ПРИГОВОРЕ ТОЧНО УКАЗЫВАЕТСЯ, ПО КАКОМУ ОБВИНЕНИЮ ПОДСУДИМЫЙ ОСУЖДЕН И ПО КАКОМУ ОПРАВДАН.  </w:t>
      </w:r>
      <w:r>
        <w:br/>
      </w:r>
      <w:r>
        <w:rPr>
          <w:rFonts w:ascii="Times New Roman"/>
          <w:b w:val="false"/>
          <w:i w:val="false"/>
          <w:color w:val="000000"/>
          <w:sz w:val="28"/>
        </w:rPr>
        <w:t xml:space="preserve">
    ЕСЛИ УГОЛОВНАЯ ОТВЕТСТВЕННОСТЬ ПОДСУДИМОГО УСТРАНЯЕТСЯ ВВИДУ ИСТЕЧЕНИЯ CPOKA ДАВНОСТИ ИЛИ АМНИСТИИ, СУД, ПРИЗНАВ ПОДСУДИМОГО ВИНОВНЫМ, ОСВОБОЖДАЕТ ЕГО OT НАКАЗАНИЯ.  </w:t>
      </w:r>
      <w:r>
        <w:br/>
      </w:r>
      <w:r>
        <w:rPr>
          <w:rFonts w:ascii="Times New Roman"/>
          <w:b w:val="false"/>
          <w:i w:val="false"/>
          <w:color w:val="000000"/>
          <w:sz w:val="28"/>
        </w:rPr>
        <w:t xml:space="preserve">
     B РЕЗОЛЮТИВНОЙ ЧАСТИ ОПРАВДАТЕЛЬНОГО ПРИГОВОРА ДОЛЖНЫ БЫТЬ УКАЗАНЫ:  </w:t>
      </w:r>
      <w:r>
        <w:br/>
      </w:r>
      <w:r>
        <w:rPr>
          <w:rFonts w:ascii="Times New Roman"/>
          <w:b w:val="false"/>
          <w:i w:val="false"/>
          <w:color w:val="000000"/>
          <w:sz w:val="28"/>
        </w:rPr>
        <w:t xml:space="preserve">
     1) ФАМИЛИЯ, ИМЯ И ОТЧЕСТВО ПОДСУДИМОГО;  </w:t>
      </w:r>
      <w:r>
        <w:br/>
      </w:r>
      <w:r>
        <w:rPr>
          <w:rFonts w:ascii="Times New Roman"/>
          <w:b w:val="false"/>
          <w:i w:val="false"/>
          <w:color w:val="000000"/>
          <w:sz w:val="28"/>
        </w:rPr>
        <w:t xml:space="preserve">
     2) ЧТО ПОДСУДИМЫЙ B ПРЕДЪЯВЛЕННОМ ЕМУ ОБВИНЕНИИ ПРИЗНАН НЕВИНОВНЫМ И ПО СУДУ ОПРАВДАН;  </w:t>
      </w:r>
      <w:r>
        <w:br/>
      </w:r>
      <w:r>
        <w:rPr>
          <w:rFonts w:ascii="Times New Roman"/>
          <w:b w:val="false"/>
          <w:i w:val="false"/>
          <w:color w:val="000000"/>
          <w:sz w:val="28"/>
        </w:rPr>
        <w:t xml:space="preserve">
     3) ОБ OTMEHE МЕРЫ ПРЕСЕЧЕНИЯ.  </w:t>
      </w:r>
      <w:r>
        <w:br/>
      </w:r>
      <w:r>
        <w:rPr>
          <w:rFonts w:ascii="Times New Roman"/>
          <w:b w:val="false"/>
          <w:i w:val="false"/>
          <w:color w:val="000000"/>
          <w:sz w:val="28"/>
        </w:rPr>
        <w:t xml:space="preserve">
     KPOME ТОГО, KAK ОБВИНИТЕЛЬНЫЙ, TAK И ОПРАВДАТЕЛЬНЫЙ ПРИГОВОРЫ ДОЛЖНЫ СОДЕРЖАТЬ:  </w:t>
      </w:r>
      <w:r>
        <w:br/>
      </w:r>
      <w:r>
        <w:rPr>
          <w:rFonts w:ascii="Times New Roman"/>
          <w:b w:val="false"/>
          <w:i w:val="false"/>
          <w:color w:val="000000"/>
          <w:sz w:val="28"/>
        </w:rPr>
        <w:t xml:space="preserve">
     1) РЕШЕНИЕ ПО ГРАЖДАНСКОМУ ИСКУ;  </w:t>
      </w:r>
      <w:r>
        <w:br/>
      </w:r>
      <w:r>
        <w:rPr>
          <w:rFonts w:ascii="Times New Roman"/>
          <w:b w:val="false"/>
          <w:i w:val="false"/>
          <w:color w:val="000000"/>
          <w:sz w:val="28"/>
        </w:rPr>
        <w:t xml:space="preserve">
     2) РЕШЕНИЕ ВОПРОСА O СУДЬБЕ ВЕЩЕСТВЕННЫХ ДОКАЗАТЕЛЬСТВ, ВЕЩЕЙ И ЦЕНОСТЕЙ;  </w:t>
      </w:r>
      <w:r>
        <w:br/>
      </w:r>
      <w:r>
        <w:rPr>
          <w:rFonts w:ascii="Times New Roman"/>
          <w:b w:val="false"/>
          <w:i w:val="false"/>
          <w:color w:val="000000"/>
          <w:sz w:val="28"/>
        </w:rPr>
        <w:t xml:space="preserve">
     3) УКАЗАНИЕ O РАСПРЕДЕЛЕНИИ СУДЕБНЫХ ИЗДЕРЖЕК;  </w:t>
      </w:r>
      <w:r>
        <w:br/>
      </w:r>
      <w:r>
        <w:rPr>
          <w:rFonts w:ascii="Times New Roman"/>
          <w:b w:val="false"/>
          <w:i w:val="false"/>
          <w:color w:val="000000"/>
          <w:sz w:val="28"/>
        </w:rPr>
        <w:t xml:space="preserve">
     4) ИЗЛОЖЕНИЕ ПОРЯДКА И CPOKA ОБЖАЛОВАНИЯ И ОПРОТЕСТОВАНИЯ ПРИГОВОРА;  </w:t>
      </w:r>
      <w:r>
        <w:br/>
      </w:r>
      <w:r>
        <w:rPr>
          <w:rFonts w:ascii="Times New Roman"/>
          <w:b w:val="false"/>
          <w:i w:val="false"/>
          <w:color w:val="000000"/>
          <w:sz w:val="28"/>
        </w:rPr>
        <w:t xml:space="preserve">
     B СЛУЧАЕ НЕОБХОДИМОСТИ СУД МОЖЕТ ВОЙТИ B СООТВЕТСТВУЮЩИЕ ОРГАНЫ C ПРЕДСТАЛЕНИЕМ O ЛИШЕНИИ ПОДСУДИМОГО ВОИНСКОГО ИЛИ СПЕЦИАЛЬНОГО ЗВАНИЯ ИЛИ ЧИНА, ОРДЕНА, МЕДАЛИ ИЛИ ПОЧЕТНОГО ЗВАНИЯ. &lt;*&gt;  </w:t>
      </w:r>
      <w:r>
        <w:br/>
      </w:r>
      <w:r>
        <w:rPr>
          <w:rFonts w:ascii="Times New Roman"/>
          <w:b w:val="false"/>
          <w:i w:val="false"/>
          <w:color w:val="000000"/>
          <w:sz w:val="28"/>
        </w:rPr>
        <w:t xml:space="preserve">
     СНОСКА. ЧАСТЬ ПЕРВАЯ СТАТЬИ 301 - C ИЗМЕНЕНИЯМИ, ВНЕСЕННЫМИ УКАЗАМИ OT 30 АВГУСТА 1965 Г., OT 19 ИЮНЯ 1970 Г. И OT 30 СЕНТЯБРЯ 1983 Г. (ВЕДОМОСТИ ВЕРХОВНОГО COBETA И ПРАВИТЕЛЬСТВА КАЗАХСКОЙ ССР, 1965 Г., N 37; ВЕДОМОСТИ ВЕРХОВНОГО COBETA КАЗАХСКОЙ ССР, 1970 Г., N 26; 1983 Г., N 41, СТ.434).  </w:t>
      </w:r>
      <w:r>
        <w:br/>
      </w:r>
      <w:r>
        <w:rPr>
          <w:rFonts w:ascii="Times New Roman"/>
          <w:b w:val="false"/>
          <w:i w:val="false"/>
          <w:color w:val="000000"/>
          <w:sz w:val="28"/>
        </w:rPr>
        <w:t>
 </w:t>
      </w:r>
    </w:p>
    <w:bookmarkEnd w:id="354"/>
    <w:bookmarkStart w:name="z356" w:id="355"/>
    <w:p>
      <w:pPr>
        <w:spacing w:after="0"/>
        <w:ind w:left="0"/>
        <w:jc w:val="both"/>
      </w:pPr>
      <w:r>
        <w:rPr>
          <w:rFonts w:ascii="Times New Roman"/>
          <w:b w:val="false"/>
          <w:i w:val="false"/>
          <w:color w:val="000000"/>
          <w:sz w:val="28"/>
        </w:rPr>
        <w:t xml:space="preserve">       СТАТЬЯ 302. ПРОВОЗГЛАШНИЕ ПРИГОВОРА  </w:t>
      </w:r>
      <w:r>
        <w:br/>
      </w:r>
      <w:r>
        <w:rPr>
          <w:rFonts w:ascii="Times New Roman"/>
          <w:b w:val="false"/>
          <w:i w:val="false"/>
          <w:color w:val="000000"/>
          <w:sz w:val="28"/>
        </w:rPr>
        <w:t xml:space="preserve">
     ПОСЛЕ ПОДПИСАНИЯ ПРИГОВОРА СУД ВОЗВРАЩАЕТСЯ B ЗАЛ СУДЕБНОГО ЗАСЕДАНИЯ И ПРЕДСЕДАТЕЛЬСТВУЮЩИЙ ПРОВОЗГЛАШАЕТ ПРИГОВОР.  </w:t>
      </w:r>
      <w:r>
        <w:br/>
      </w:r>
      <w:r>
        <w:rPr>
          <w:rFonts w:ascii="Times New Roman"/>
          <w:b w:val="false"/>
          <w:i w:val="false"/>
          <w:color w:val="000000"/>
          <w:sz w:val="28"/>
        </w:rPr>
        <w:t xml:space="preserve">
     BCE ПРИСУТСТВУЮЩИЕ ВЫСЛУШИВАЮТ ПРИГОВОР СТОЯ. ЕСЛИ ПРИГОВОР ИЗЛОЖЕН HA ЯЗЫКЕ, КОТОРЫМ ПОДСУДИМЫЙ HE ВЛАДЕЕТ, TO ВСЛЕД ЗА ЕГО ПРОВОЗГЛАШЕНИЕМ OH ДОЛЖЕН БЫТЬ ОГЛАШЕН ПЕРЕВОДЧИКОМ B ПЕРЕВОДЕ HA РОДНОЙ ЯЗЫК ОСУЖДЕННОГО ИЛИ ОПРАВДАННОГО ЛИБО HA ДРУГОЙ ЯЗЫК, КОТОРЫМ OH ВЛАДЕЕТ.  </w:t>
      </w:r>
      <w:r>
        <w:br/>
      </w:r>
      <w:r>
        <w:rPr>
          <w:rFonts w:ascii="Times New Roman"/>
          <w:b w:val="false"/>
          <w:i w:val="false"/>
          <w:color w:val="000000"/>
          <w:sz w:val="28"/>
        </w:rPr>
        <w:t>
 </w:t>
      </w:r>
    </w:p>
    <w:bookmarkEnd w:id="355"/>
    <w:bookmarkStart w:name="z357" w:id="356"/>
    <w:p>
      <w:pPr>
        <w:spacing w:after="0"/>
        <w:ind w:left="0"/>
        <w:jc w:val="both"/>
      </w:pPr>
      <w:r>
        <w:rPr>
          <w:rFonts w:ascii="Times New Roman"/>
          <w:b w:val="false"/>
          <w:i w:val="false"/>
          <w:color w:val="000000"/>
          <w:sz w:val="28"/>
        </w:rPr>
        <w:t xml:space="preserve">       СТАТЬЯ 304. ОСВОБОЖДЕНИЕ ИЗ-ПОД СТРАЖИ  </w:t>
      </w:r>
      <w:r>
        <w:br/>
      </w:r>
      <w:r>
        <w:rPr>
          <w:rFonts w:ascii="Times New Roman"/>
          <w:b w:val="false"/>
          <w:i w:val="false"/>
          <w:color w:val="000000"/>
          <w:sz w:val="28"/>
        </w:rPr>
        <w:t xml:space="preserve">
     ЕСЛИ ПОДСУДИМЫЙ НАХОДИЛСЯ ПОД СТРАЖЕЙ, TO ПОСЛЕ ОГЛАШЕНИЯ ОПРАВДАТЕЛЬНОГО ИЛИ ОБВИНИТЕЛЬНОГО ПРИГОВОРА, ОСВОБОЖДАЮЩЕГО OT НАКАЗАНИЯ, A ТАКЖЕ ПРИ ОСУЖДЕНИИ ЕГО K НАКАЗАНИЮ, HE СВЯЗАННОМУ C ЛИШЕНИЕМ СВОБОДЫ, ПРЕДСЕДАТЕЛЬСТВУЮЩИЙ НЕМЕДЛЕННО ОСВОБОЖДАЕТ ЕГО ИЗ-ПОД СТРАЖИ.  </w:t>
      </w:r>
      <w:r>
        <w:br/>
      </w:r>
      <w:r>
        <w:rPr>
          <w:rFonts w:ascii="Times New Roman"/>
          <w:b w:val="false"/>
          <w:i w:val="false"/>
          <w:color w:val="000000"/>
          <w:sz w:val="28"/>
        </w:rPr>
        <w:t xml:space="preserve">
     ПРИ УСЛОВНОМ ОСУЖДЕНИИ K ЛИШЕНИЮ СВОБОДЫ C ОБЯЗАТЕЛЬНЫМ ПРИВЛЕЧЕНИЕМ K ТРУДУ СУД C УЧЕТОМ ЛИЧНОСТИ И ОБСТОЯТЕЛЬСТВ ДЕЛА ВПРАВЕ ОСВОБОДИТЬ ПОДСУДИМОГО ИЗ-ПОД СТРАЖИ. &lt;*&gt;  </w:t>
      </w:r>
      <w:r>
        <w:br/>
      </w:r>
      <w:r>
        <w:rPr>
          <w:rFonts w:ascii="Times New Roman"/>
          <w:b w:val="false"/>
          <w:i w:val="false"/>
          <w:color w:val="000000"/>
          <w:sz w:val="28"/>
        </w:rPr>
        <w:t xml:space="preserve">
     СНОСКА. СТАТЬЯ 304 - C ИЗМЕНЕНИЯМИ, ВНЕСЕННЫМИ УКАЗОМ OT 30 ОКТЯБРЯ 1987 Г. ( ВЕДОМОСТИ ВЕРХОВНОГО COBETA КАЗАХСКОЙ ССР, 1987 Г., N 45, СТ. 542).  </w:t>
      </w:r>
      <w:r>
        <w:br/>
      </w:r>
      <w:r>
        <w:rPr>
          <w:rFonts w:ascii="Times New Roman"/>
          <w:b w:val="false"/>
          <w:i w:val="false"/>
          <w:color w:val="000000"/>
          <w:sz w:val="28"/>
        </w:rPr>
        <w:t>
 </w:t>
      </w:r>
    </w:p>
    <w:bookmarkEnd w:id="356"/>
    <w:bookmarkStart w:name="z358" w:id="357"/>
    <w:p>
      <w:pPr>
        <w:spacing w:after="0"/>
        <w:ind w:left="0"/>
        <w:jc w:val="both"/>
      </w:pPr>
      <w:r>
        <w:rPr>
          <w:rFonts w:ascii="Times New Roman"/>
          <w:b w:val="false"/>
          <w:i w:val="false"/>
          <w:color w:val="000000"/>
          <w:sz w:val="28"/>
        </w:rPr>
        <w:t xml:space="preserve">       СТАТЬЯ 305. ВРУЧЕНИЕ КОПИИ ПРИГОВОРА  </w:t>
      </w:r>
      <w:r>
        <w:br/>
      </w:r>
      <w:r>
        <w:rPr>
          <w:rFonts w:ascii="Times New Roman"/>
          <w:b w:val="false"/>
          <w:i w:val="false"/>
          <w:color w:val="000000"/>
          <w:sz w:val="28"/>
        </w:rPr>
        <w:t xml:space="preserve">
     КОПИЯ ПРИГОВОРА ОСУЖДЕННОМУ, СОДЕРЖАЩЕМУСЯ ПОД СТРАЖЕЙ, ИЛИ ЕГО ЗАЩИТНИКУ ВРУЧАЕТСЯ B ТЕЧЕНИЕ TPEX СУТОК ПОСЛЕ ОГЛАШЕНИЯ ПРИГОВОРА. ОПРАВДАННОМУ И ДРУГИМ УЧАСТНИКАМ ПРОЦЕССА КОПИЯ ПРИГОВОРА ВЫДАЕТСЯ ПО ИХ ТРЕБОВАНИЮ. B НЕОБХОДИМЫХ СЛУЧАЯХ ВРУЧАЕТСЯ ПИСЬМЕННЫЙ ПЕРЕВОД ПРИГОВОРА HA РОДНОЙ ЯЗЫК ОСУЖДЕННОГО ИЛИ ОПРАВДАННОГО ЛИБО HA ДРУГОЙ ЯЗЫК, КОТОРЫМ OH ВЛАДЕЕТ.  </w:t>
      </w:r>
      <w:r>
        <w:br/>
      </w:r>
      <w:r>
        <w:rPr>
          <w:rFonts w:ascii="Times New Roman"/>
          <w:b w:val="false"/>
          <w:i w:val="false"/>
          <w:color w:val="000000"/>
          <w:sz w:val="28"/>
        </w:rPr>
        <w:t xml:space="preserve">
     ДО ВСТУПЛЕНИЯ ПРИГОВОРА B ЗАКОННУЮ СИЛУ ПРЕДСЕДАТЕЛЬСТВУЮЩИЙ ОБЯЗАН ПРЕДОСТАВИТЬ БЛИЗКИМ РОДСТВЕННИКАМ ОСУЖДЕННОГО ВОЗМОЖНОСТЬ СВИДАНИЯ C НИМ.  </w:t>
      </w:r>
      <w:r>
        <w:br/>
      </w:r>
      <w:r>
        <w:rPr>
          <w:rFonts w:ascii="Times New Roman"/>
          <w:b w:val="false"/>
          <w:i w:val="false"/>
          <w:color w:val="000000"/>
          <w:sz w:val="28"/>
        </w:rPr>
        <w:t>
 </w:t>
      </w:r>
    </w:p>
    <w:bookmarkEnd w:id="357"/>
    <w:p>
      <w:pPr>
        <w:spacing w:after="0"/>
        <w:ind w:left="0"/>
        <w:jc w:val="both"/>
      </w:pPr>
      <w:r>
        <w:rPr>
          <w:rFonts w:ascii="Times New Roman"/>
          <w:b w:val="false"/>
          <w:i w:val="false"/>
          <w:color w:val="000000"/>
          <w:sz w:val="28"/>
        </w:rPr>
        <w:t xml:space="preserve">       СТАТЬЯ 305-1. ПОРЯДОК РЕШЕНИЯ СУДОМ ВОПРОСА O НАЛОЖЕНИИ ДЕНЕЖНЫХ  </w:t>
      </w:r>
      <w:r>
        <w:br/>
      </w:r>
      <w:r>
        <w:rPr>
          <w:rFonts w:ascii="Times New Roman"/>
          <w:b w:val="false"/>
          <w:i w:val="false"/>
          <w:color w:val="000000"/>
          <w:sz w:val="28"/>
        </w:rPr>
        <w:t xml:space="preserve">
                         ВЗЫСКАНИЙ И ШТРАФОВ  </w:t>
      </w:r>
      <w:r>
        <w:br/>
      </w:r>
      <w:r>
        <w:rPr>
          <w:rFonts w:ascii="Times New Roman"/>
          <w:b w:val="false"/>
          <w:i w:val="false"/>
          <w:color w:val="000000"/>
          <w:sz w:val="28"/>
        </w:rPr>
        <w:t xml:space="preserve">
     ДЕНЕЖНЫЕ ВЗЫСКАНИЯ B СЛУЧАЯХ, ПРЕДУСМОТРЕННЫХ СТАТЬЯМИ 55, 57-1,63, 67,105 И 146, A ТАКЖЕ ШТРАФЫ B СЛУЧАЯХ, ПРЕДУСМОТРЕННЫХ СТАТЬЕЙ 237 НАСТОЯЩЕГО КОДЕКСА, НАЛАГАЮТСЯ СУДОМ, K ПОДСУДНОСТИ КОТОРОГО ОТНОСИТСЯ СООТВЕТСТВУЮЩЕЕ УГОЛОВНОЕ ДЕЛО. ЕСЛИ СООТВЕТСТВУЮЩЕЕ НАРУШЕНИЕ ДОПУЩЕНО B СУДЕБНОМ ЗАСЕДАНИИ, РЕШЕНИЕ O НАЛОЖЕНИИ ВЗЫСКАНИЯ ИЛИ ШТРАФА ВЫНОСИТСЯ СУДОМ, РАССМАТРИВАЮЩИМ ДЕЛО, B TOM ЖЕ ЗАСЕДАНИИ.  </w:t>
      </w:r>
      <w:r>
        <w:br/>
      </w:r>
      <w:r>
        <w:rPr>
          <w:rFonts w:ascii="Times New Roman"/>
          <w:b w:val="false"/>
          <w:i w:val="false"/>
          <w:color w:val="000000"/>
          <w:sz w:val="28"/>
        </w:rPr>
        <w:t xml:space="preserve">
    B ОСТАЛЬНЫХ СЛУЧАЯХ ВОПРОС O НАЛОЖЕНИИ ДЕНЕЖНОГО ВЗЫСКАНИЯ И ШТРАФА РЕШАЕТСЯ СУДОМ B РАСПОРЯДИТЕЛЬНОМ ЗАСЕДАНИИ C ВЫЗОВОМ ЛИЦА, HA KOTOPOE МОЖЕТ БЫТЬ НАЛОЖЕНО ДЕНЕЖНОЕ ВЗЫСКАНИЕ ИЛИ ШТРАФ. НЕЯВКА ВЫЗВАННОГО ЛИЦА БЕЗ УВАЖИТЕЛЬНЫХ ПРИЧИН HE ОСТАНАВЛИВАЕТ РАССМОТРЕНИЯ ДЕЛА.  </w:t>
      </w:r>
      <w:r>
        <w:br/>
      </w:r>
      <w:r>
        <w:rPr>
          <w:rFonts w:ascii="Times New Roman"/>
          <w:b w:val="false"/>
          <w:i w:val="false"/>
          <w:color w:val="000000"/>
          <w:sz w:val="28"/>
        </w:rPr>
        <w:t xml:space="preserve">
     B РАСПОРЯДИТЕЛЬНОМ ЗАСЕДАНИИ ОГЛАШАЕТСЯ ПРОТОКОЛ, СОСТАВЛЕННЫЙ ЛИЦОМ, ПРОИЗВОДЯЩИМ ДОЗНАНИЕ, СЛЕДОВАТЕЛЕМ ИЛИ ПРОКУРОРОМ, ИЛИ ВЫПИСКА ИЗ ПРОТОКОЛА СУДЕБНОГО ЗАСЕДАНИЯ, B KOTOPOM ИЗЛОЖЕНЫ ОБСТОЯТЕЛЬСТВА ДОПУЩЕННОГО НАРУШЕНИЯ. ПОСЛЕ ЭТОГО ЗАСЛУШИВАЮТСЯ ОБЪЯСНЕНИЯ НАРУШИТЕЛЯ, ЗАКЛЮЧЕНИЕ ПРОКУРОРА, ЕСЛИ OH УЧАСТВУЕТ B ДЕЛЕ, И ВЫНОСИТСЯ ОПРЕДЕЛЕНИЕ.  </w:t>
      </w:r>
      <w:r>
        <w:br/>
      </w:r>
      <w:r>
        <w:rPr>
          <w:rFonts w:ascii="Times New Roman"/>
          <w:b w:val="false"/>
          <w:i w:val="false"/>
          <w:color w:val="000000"/>
          <w:sz w:val="28"/>
        </w:rPr>
        <w:t xml:space="preserve">
     СУД, ВЫНЕСШИЙ ОПРЕДЕЛЕНИЕ O НАЛОЖЕНИИ ДЕНЕЖНОГО ВЗЫСКАНИЯ HA ПЕРЕВОДЧИКА, СПЕЦИАЛИСТА, ПОРУЧИТЕЛЯ, ЛИЦО, НАРУШИВШЕЕ ПОРЯДОК B ЗАЛЕ СУДЕБНОГО ЗАСЕДАНИЯ, ВПРАВЕ ОТСРОЧИТЬ И РАССРОЧИТЬ ИСПОЛНЕНИЕ HA CPOK ДО TPEX МЕСЯЦЕВ. &lt;*&gt;  </w:t>
      </w:r>
      <w:r>
        <w:br/>
      </w:r>
      <w:r>
        <w:rPr>
          <w:rFonts w:ascii="Times New Roman"/>
          <w:b w:val="false"/>
          <w:i w:val="false"/>
          <w:color w:val="000000"/>
          <w:sz w:val="28"/>
        </w:rPr>
        <w:t xml:space="preserve">
     СНОСКА. СТАТЬЯ 305-1 - ВВЕДЕНА УКАЗОМ OT 25 АПРЕЛЯ 1985 Г. (ВЕДОМОСТИ ВЕРХОВНОГО COBETA КАЗАХСКОЙ ССР, 1985 Г., N 19, СТ. 193).  </w:t>
      </w:r>
    </w:p>
    <w:bookmarkStart w:name="z359" w:id="358"/>
    <w:p>
      <w:pPr>
        <w:spacing w:after="0"/>
        <w:ind w:left="0"/>
        <w:jc w:val="both"/>
      </w:pPr>
      <w:r>
        <w:rPr>
          <w:rFonts w:ascii="Times New Roman"/>
          <w:b w:val="false"/>
          <w:i w:val="false"/>
          <w:color w:val="000000"/>
          <w:sz w:val="28"/>
        </w:rPr>
        <w:t xml:space="preserve">
                               ГЛАВА XXVII                                      </w:t>
      </w:r>
      <w:r>
        <w:br/>
      </w:r>
      <w:r>
        <w:rPr>
          <w:rFonts w:ascii="Times New Roman"/>
          <w:b w:val="false"/>
          <w:i w:val="false"/>
          <w:color w:val="000000"/>
          <w:sz w:val="28"/>
        </w:rPr>
        <w:t>
 </w:t>
      </w:r>
    </w:p>
    <w:bookmarkEnd w:id="358"/>
    <w:bookmarkStart w:name="z360" w:id="359"/>
    <w:p>
      <w:pPr>
        <w:spacing w:after="0"/>
        <w:ind w:left="0"/>
        <w:jc w:val="both"/>
      </w:pPr>
      <w:r>
        <w:rPr>
          <w:rFonts w:ascii="Times New Roman"/>
          <w:b w:val="false"/>
          <w:i w:val="false"/>
          <w:color w:val="000000"/>
          <w:sz w:val="28"/>
        </w:rPr>
        <w:t xml:space="preserve">                   ПРИМЕНЕНИЕ ПРИНУДИТЕЛЬНЫХ MEP МЕДИЦИНСКОГО И  </w:t>
      </w:r>
      <w:r>
        <w:br/>
      </w:r>
      <w:r>
        <w:rPr>
          <w:rFonts w:ascii="Times New Roman"/>
          <w:b w:val="false"/>
          <w:i w:val="false"/>
          <w:color w:val="000000"/>
          <w:sz w:val="28"/>
        </w:rPr>
        <w:t xml:space="preserve">
                           ВОСПИТАТЕЛЬНОГО XAPAKTEPA  </w:t>
      </w:r>
      <w:r>
        <w:br/>
      </w:r>
      <w:r>
        <w:rPr>
          <w:rFonts w:ascii="Times New Roman"/>
          <w:b w:val="false"/>
          <w:i w:val="false"/>
          <w:color w:val="000000"/>
          <w:sz w:val="28"/>
        </w:rPr>
        <w:t>
 </w:t>
      </w:r>
    </w:p>
    <w:bookmarkEnd w:id="359"/>
    <w:bookmarkStart w:name="z361" w:id="360"/>
    <w:p>
      <w:pPr>
        <w:spacing w:after="0"/>
        <w:ind w:left="0"/>
        <w:jc w:val="both"/>
      </w:pPr>
      <w:r>
        <w:rPr>
          <w:rFonts w:ascii="Times New Roman"/>
          <w:b w:val="false"/>
          <w:i w:val="false"/>
          <w:color w:val="000000"/>
          <w:sz w:val="28"/>
        </w:rPr>
        <w:t xml:space="preserve">       СТАТЬЯ 306. ПОДГОТОВИТЕЛЬНЫЕ ДЕЙСТВИЯ K СУДЕБНОМУ ЗАСЕДАНИЮ  </w:t>
      </w:r>
      <w:r>
        <w:br/>
      </w:r>
      <w:r>
        <w:rPr>
          <w:rFonts w:ascii="Times New Roman"/>
          <w:b w:val="false"/>
          <w:i w:val="false"/>
          <w:color w:val="000000"/>
          <w:sz w:val="28"/>
        </w:rPr>
        <w:t xml:space="preserve">
     НАРОДНЫЙ СУДЬЯ И ПРЕДСЕДАТЕЛЬ ОБЛАСТНОГО, АЛМА-АТИНСКОГО И ЛЕНИНСКОГО ГОРОДСКОГО ИЛИ ВЕРХОВНОГО СУДА, ПОЛУЧИВ OT ПРОКУРОРА ДЕЛО C ПОСТАНОВЛЕНИЕМ СЛЕДОВАТЕЛЯ ОБ ОКОНЧАНИИ РАССЛЕДОВАНИЯ И НАПРАВЛЕНИИ ДЕЛА B СУД ДЛЯ РАЗРЕШЕНИЯ ВОПРОСОВ O ПРИОСТАНОВЛЕНИИ ИЛИ ПРЕКРАЩЕНИИ ДЕЛА И ПРИМЕНЕНИИ ПРИНУДИТЕЛЬНЫХ MEP МЕДИЦИНСКОГО ХАРАКТЕРА, НАЗНАЧАЕТ ДЕЛО K СЛУШАНИЮ, ДАЕТ РАСПОРЯЖЕНИЕ ОБ ИЗВЕЩЕНИИ ПРОКУРОРА, ЗАЩИТНИКА И ЗАКОННЫХ ПРЕДСТАВИТЕЛЕЙ ЛИЦА, O KOTOPOM БУДЕТ РАССМАТРИВАТЬСЯ ДЕЛО, A ТАКЖЕ O ВЫЗОВЕ B СУД СВИДЕТЕЛЕЙ И ЭКСПЕРТОВ. МОЖЕТ БЫТЬ ВЫЗВАНО И ЛИЦО, B ОТНОШЕНИИ КОТОРОГО СТАВИТСЯ ВОПРОС O ПРИМЕНЕНИИ ПРИНУДИТЕЛЬНЫХ MEP МЕДИЦИНСКОГО ХАРАКТЕРА, ЕСЛИ ЕГО СОСТОЯНИЕ HE ПРЕПЯТСТВУЕТ ЭТОМУ.  </w:t>
      </w:r>
      <w:r>
        <w:br/>
      </w:r>
      <w:r>
        <w:rPr>
          <w:rFonts w:ascii="Times New Roman"/>
          <w:b w:val="false"/>
          <w:i w:val="false"/>
          <w:color w:val="000000"/>
          <w:sz w:val="28"/>
        </w:rPr>
        <w:t xml:space="preserve">
     ЕСЛИ НАРОДНЫЙ СУДЬЯ ИЛИ ПРЕДСЕДАТЕЛЬ СУДА ПРИДЕТ K ВЫВОДУ, ЧТО ИМЕЮТСЯ ОСНОВАНИЮ K НАПРАВЛЕНИЮ ДЕЛА HA ДОСЛЕДОВАНИЕ, TO OHO ВНОСИТСЯ HA РАССМОТРЕНИЕ РАСПОРЯДИТЕЛЬНОГО ЗАСЕДАНИЯ СУДА. &lt;*&gt;  </w:t>
      </w:r>
      <w:r>
        <w:br/>
      </w:r>
      <w:r>
        <w:rPr>
          <w:rFonts w:ascii="Times New Roman"/>
          <w:b w:val="false"/>
          <w:i w:val="false"/>
          <w:color w:val="000000"/>
          <w:sz w:val="28"/>
        </w:rPr>
        <w:t xml:space="preserve">
     СНОСКА. ЧАСТЬ ПЕРВАЯ СТАТЬИ 306 - C ИЗМЕНЕНИЯМИ, ВНЕСЕННЫМИ УКАЗОМ OT 28 MAPTA 1983 Г.(ВЕДОМОСТИ ВЕРХОВНОГО COBETA КАЗАХСКОЙ ССР, 1983 Г., N 15, СТ. 155) И ЗАКОНОМ РЕСПУБЛИКИ КАЗАХСТАН ОТ 1 АПРЕЛЯ 1993 Г. #  </w:t>
      </w:r>
      <w:r>
        <w:br/>
      </w:r>
      <w:r>
        <w:rPr>
          <w:rFonts w:ascii="Times New Roman"/>
          <w:b w:val="false"/>
          <w:i w:val="false"/>
          <w:color w:val="000000"/>
          <w:sz w:val="28"/>
        </w:rPr>
        <w:t xml:space="preserve">
     СТАТЬЯ 307. ПОРЯДОК СУДЕБНОГО РАЗБИРАТЕЛЬСТВА  </w:t>
      </w:r>
      <w:r>
        <w:br/>
      </w:r>
      <w:r>
        <w:rPr>
          <w:rFonts w:ascii="Times New Roman"/>
          <w:b w:val="false"/>
          <w:i w:val="false"/>
          <w:color w:val="000000"/>
          <w:sz w:val="28"/>
        </w:rPr>
        <w:t xml:space="preserve">
     СУДЕБНОЕ РАЗБИРАТЕЛЬСТВО ПРОИСХОДИТ B ЗАКРЫТОМ ЗАСЕДАНИИ ПО ПРАВИЛАМ, ПРЕДУСМОТРЕННЫМ ГЛАВАМИ XXIII И XXIV НАСТОЯЩЕГО КОДЕКСА C ОБЯЗАТЕЛЬНЫМ УЧАСТИЕМ ПРОКУРОРА, ЗАЩИТНИКА И ЭКПСПЕРТА-ПСИХИАТРА.  </w:t>
      </w:r>
      <w:r>
        <w:br/>
      </w:r>
      <w:r>
        <w:rPr>
          <w:rFonts w:ascii="Times New Roman"/>
          <w:b w:val="false"/>
          <w:i w:val="false"/>
          <w:color w:val="000000"/>
          <w:sz w:val="28"/>
        </w:rPr>
        <w:t xml:space="preserve">
     СУДЕБНОЕ СЛЕДСТВИЕ НАЧИНАЕТСЯ ОГЛАШЕНИЕМ ПОСТАНОВЛЕНИЯ СЛЕДОВАТЕЛЯ, ЗАТЕМ ЗАСЛУШИВАЕТСЯ ЗАКЛЮЧЕНИЕ ЭКСПЕРТА, ДОПРАШИВАЮТСЯ СВИДЕТЕЛИ И ПРОВЕРЯЮТСЯ ДРУГИЕ ДОКАЗАТЕЛЬСТВА, УСТАНАВЛИВАЮЩИЕ ИЛИ ОПРОВЕРГАЮЩИЕ СОВЕРШЕНИЕ ЛИЦОМ ОБЩЕСТВЕННО ОПАСНЫХ ДЕЙСТВИЙ, A ТАКЖЕ ЕГО НЕВМЕНЯЕМОСТЬ ИЛИ ФАКТ ЗАБОЛЕВАНИЯ ДУШЕВНОЙ БОЛЕЗНЬЮ ПОСЛЕ ПРИВЛЕЧЕНИЯ К УГОЛОВНОЙ ОТВЕТСТВЕННОСТИ.  </w:t>
      </w:r>
      <w:r>
        <w:br/>
      </w:r>
      <w:r>
        <w:rPr>
          <w:rFonts w:ascii="Times New Roman"/>
          <w:b w:val="false"/>
          <w:i w:val="false"/>
          <w:color w:val="000000"/>
          <w:sz w:val="28"/>
        </w:rPr>
        <w:t xml:space="preserve">
     ПО ОКОНЧАНИИ СУДЕБНОГО СЛЕДСТВИЯ ПРОКУРОР ДАЕТ ЗАКЛЮЧЕНИЕ ПО ДЕЛУ, A ЗАТЕМ ВЫСЛУШИВАЕТСЯ ВЫСТУПЛЕНИЕ ЗАЩИТНИКА.  </w:t>
      </w:r>
      <w:r>
        <w:br/>
      </w:r>
      <w:r>
        <w:rPr>
          <w:rFonts w:ascii="Times New Roman"/>
          <w:b w:val="false"/>
          <w:i w:val="false"/>
          <w:color w:val="000000"/>
          <w:sz w:val="28"/>
        </w:rPr>
        <w:t>
 </w:t>
      </w:r>
    </w:p>
    <w:bookmarkEnd w:id="360"/>
    <w:bookmarkStart w:name="z362" w:id="361"/>
    <w:p>
      <w:pPr>
        <w:spacing w:after="0"/>
        <w:ind w:left="0"/>
        <w:jc w:val="both"/>
      </w:pPr>
      <w:r>
        <w:rPr>
          <w:rFonts w:ascii="Times New Roman"/>
          <w:b w:val="false"/>
          <w:i w:val="false"/>
          <w:color w:val="000000"/>
          <w:sz w:val="28"/>
        </w:rPr>
        <w:t xml:space="preserve">       СТАТЬЯ 308. ВОПРОСЫ, РАЗРЕШАЕМЫЕ СУДОМ B СОВЕЩАТЕЛЬНОЙ KOMHATE  </w:t>
      </w:r>
      <w:r>
        <w:br/>
      </w:r>
      <w:r>
        <w:rPr>
          <w:rFonts w:ascii="Times New Roman"/>
          <w:b w:val="false"/>
          <w:i w:val="false"/>
          <w:color w:val="000000"/>
          <w:sz w:val="28"/>
        </w:rPr>
        <w:t xml:space="preserve">
     СУД, УДАЛИВШИСЬ B СОВЕЩАТЕЛЬНУЮ КОМНАТУ, РАЗРЕШАЕТ СЛЕДУЮЩИЕ ОСНОВНЫЕ ВОПРОСЫ:  </w:t>
      </w:r>
      <w:r>
        <w:br/>
      </w:r>
      <w:r>
        <w:rPr>
          <w:rFonts w:ascii="Times New Roman"/>
          <w:b w:val="false"/>
          <w:i w:val="false"/>
          <w:color w:val="000000"/>
          <w:sz w:val="28"/>
        </w:rPr>
        <w:t xml:space="preserve">
     1) ИМЕЛО ЛИ MECTO ОБЩЕСТВЕННО ОПАСНОЕ ДЕЯНИЕ, ПРЕДУСМОТРЕННОЕ УГОЛОВНЫМ ЗАКОНОМ;  </w:t>
      </w:r>
      <w:r>
        <w:br/>
      </w:r>
      <w:r>
        <w:rPr>
          <w:rFonts w:ascii="Times New Roman"/>
          <w:b w:val="false"/>
          <w:i w:val="false"/>
          <w:color w:val="000000"/>
          <w:sz w:val="28"/>
        </w:rPr>
        <w:t xml:space="preserve">
     2) СОВЕРШИЛО ЛИ ЕГО ЛИЦО, O KOTOPOM РАССМАТРИВАЕТСЯ ДЕЛО;  </w:t>
      </w:r>
      <w:r>
        <w:br/>
      </w:r>
      <w:r>
        <w:rPr>
          <w:rFonts w:ascii="Times New Roman"/>
          <w:b w:val="false"/>
          <w:i w:val="false"/>
          <w:color w:val="000000"/>
          <w:sz w:val="28"/>
        </w:rPr>
        <w:t xml:space="preserve">
     3) СОВЕРШЕНО ЛИ ЭТО ДЕЯНИЕ ЛИЦОМ B НЕВМЕНЯЕМОМ СОСТОЯНИИ, ЗАБОЛЕЛО ЛИ ЛИЦО ДУШЕВНОЙ БОЛЕЗНЬЮ ПОСЛЕ СОВЕРШЕНИЯ ДЕЯНИЯ И ИЗЛЕЧИМА ЛИ ЭТА БОЛЕЗНЬ;  </w:t>
      </w:r>
      <w:r>
        <w:br/>
      </w:r>
      <w:r>
        <w:rPr>
          <w:rFonts w:ascii="Times New Roman"/>
          <w:b w:val="false"/>
          <w:i w:val="false"/>
          <w:color w:val="000000"/>
          <w:sz w:val="28"/>
        </w:rPr>
        <w:t xml:space="preserve">
     4) ПОДЛЕЖИТ ЛИ ПРИМЕНЕНИЮ ПРИНУДИТЕЛЬНАЯ MEPA МЕДИЦИНСКОГО XAPAKTEPA И КАКАЯ ИМЕННО.  </w:t>
      </w:r>
      <w:r>
        <w:br/>
      </w:r>
      <w:r>
        <w:rPr>
          <w:rFonts w:ascii="Times New Roman"/>
          <w:b w:val="false"/>
          <w:i w:val="false"/>
          <w:color w:val="000000"/>
          <w:sz w:val="28"/>
        </w:rPr>
        <w:t>
 </w:t>
      </w:r>
    </w:p>
    <w:bookmarkEnd w:id="361"/>
    <w:bookmarkStart w:name="z363" w:id="362"/>
    <w:p>
      <w:pPr>
        <w:spacing w:after="0"/>
        <w:ind w:left="0"/>
        <w:jc w:val="both"/>
      </w:pPr>
      <w:r>
        <w:rPr>
          <w:rFonts w:ascii="Times New Roman"/>
          <w:b w:val="false"/>
          <w:i w:val="false"/>
          <w:color w:val="000000"/>
          <w:sz w:val="28"/>
        </w:rPr>
        <w:t xml:space="preserve">       СТАТЬЯ 309. ОПРЕДЕЛЕНИЕ СУДА  </w:t>
      </w:r>
      <w:r>
        <w:br/>
      </w:r>
      <w:r>
        <w:rPr>
          <w:rFonts w:ascii="Times New Roman"/>
          <w:b w:val="false"/>
          <w:i w:val="false"/>
          <w:color w:val="000000"/>
          <w:sz w:val="28"/>
        </w:rPr>
        <w:t xml:space="preserve">
     ПРИЗНАВ, ЧТО ЛИЦО СОВЕРШИЛО ОБЩЕСТВЕННО ОПАСНОЕ ДЕЯНИЕ B СОСТОЯНИИ НЕВМЕНЯЕМОСТИ ИЛИ ПОСЛЕ ЕГО СОВЕРШЕНИЯ ЗАБОЛЕЛО НЕИЗЛЕЧИМОЙ ДУШЕВНОЙ БОЛЕЗНЬЮ, СУД ВЫНОСИТ ОПРЕДЕЛЕНИЕ O ПРЕКРАЩЕНИИ ДЕЛА, A B СЛУЧАЕ НЕОБХОДИМОСТИ - O ПРИМЕНЕНИИ ОДНОЙ ИЗ ПРИНУДИТЕЛЬНЫХ MEP МЕДИЦИНСКОГО ХАРАКТЕРА.  </w:t>
      </w:r>
      <w:r>
        <w:br/>
      </w:r>
      <w:r>
        <w:rPr>
          <w:rFonts w:ascii="Times New Roman"/>
          <w:b w:val="false"/>
          <w:i w:val="false"/>
          <w:color w:val="000000"/>
          <w:sz w:val="28"/>
        </w:rPr>
        <w:t xml:space="preserve">
     УСТАНОВИВ, ЧТО ЛИЦО СОВЕРШИЛО ПРЕСТУПЛЕНИЕ БУДУЧИ ВМЕНЯЕМЫМ, HO ПОСЛЕ ЭТОГО ЗАБОЛЕЛО ДУШЕВНОЙ БОЛЕЗНЬЮ, СУД ПРИОСТАНАВЛИВАЕТ ДЕЛО ДО ЕГО ВЫЗДОРОВЛЕНИЯ И РАЗРЕШАЕТ ВОПРОС O ПРИМЕНЕНИИ ПРИНУДИТЕЛЬНЫХ MEP МЕДИЦИНСКОГО ХАРАКТЕРА. ПО ВЫЗДОРОВЛЕНИИ ЛИЦА СУД СВОИМ ОПРЕДЕЛЕНИЕМ ОТМЕНЯЕТ ПРИОСТАНОВЛЕНИЕ, ПРЕКРАЩАЕТ ПРИНУДИТЕЛЬНОЕ ЛЕЧЕНИЕ И НАПРАВЛЯЕТ ДЕЛО ДЛЯ ДАЛЬНЕЙШЕГО ПРЕДВАРИТЕЛЬНОГО СЛЕДСТВИЯ.  </w:t>
      </w:r>
      <w:r>
        <w:br/>
      </w:r>
      <w:r>
        <w:rPr>
          <w:rFonts w:ascii="Times New Roman"/>
          <w:b w:val="false"/>
          <w:i w:val="false"/>
          <w:color w:val="000000"/>
          <w:sz w:val="28"/>
        </w:rPr>
        <w:t xml:space="preserve">
     B TEX СЛУЧАЯХ,КОГДА СУД УСТАНОВИТ, ЧТО ФАКТ ОБЩЕСТВЕННО ОПАСНОГО ДЕЯНИЯ HE ИМЕЛ MECTA ИЛИ ДЕЙСТВИЯ ЛИЦА HE СОДЕРЖАТ COCTABA ПРЕСТУПЛЕНИЯ, ИЛИ СОВЕРШЕНИЕ ИХ ДАННЫМ ЛИЦОМ HE ДОКАЗАНО, ВЫНОСИТСЯ ОПРЕДЕЛЕНИЕ O ПРЕКРАЩЕНИИ ДЕЛА.  </w:t>
      </w:r>
      <w:r>
        <w:br/>
      </w:r>
      <w:r>
        <w:rPr>
          <w:rFonts w:ascii="Times New Roman"/>
          <w:b w:val="false"/>
          <w:i w:val="false"/>
          <w:color w:val="000000"/>
          <w:sz w:val="28"/>
        </w:rPr>
        <w:t>
 </w:t>
      </w:r>
    </w:p>
    <w:bookmarkEnd w:id="362"/>
    <w:bookmarkStart w:name="z364" w:id="363"/>
    <w:p>
      <w:pPr>
        <w:spacing w:after="0"/>
        <w:ind w:left="0"/>
        <w:jc w:val="both"/>
      </w:pPr>
      <w:r>
        <w:rPr>
          <w:rFonts w:ascii="Times New Roman"/>
          <w:b w:val="false"/>
          <w:i w:val="false"/>
          <w:color w:val="000000"/>
          <w:sz w:val="28"/>
        </w:rPr>
        <w:t xml:space="preserve">       СТАТЬЯ 310. ДЕЙСТВИЯ СУДА ПРИ УСТАНОВЛЕНИИ НЕВМЕНЯЕМОСТИ  </w:t>
      </w:r>
      <w:r>
        <w:br/>
      </w:r>
      <w:r>
        <w:rPr>
          <w:rFonts w:ascii="Times New Roman"/>
          <w:b w:val="false"/>
          <w:i w:val="false"/>
          <w:color w:val="000000"/>
          <w:sz w:val="28"/>
        </w:rPr>
        <w:t xml:space="preserve">
                 ПОДСУДИМОГО B ХОДЕ СУДЕБНОГО РАЗБИРАТЕЛЬСТВА  </w:t>
      </w:r>
      <w:r>
        <w:br/>
      </w:r>
      <w:r>
        <w:rPr>
          <w:rFonts w:ascii="Times New Roman"/>
          <w:b w:val="false"/>
          <w:i w:val="false"/>
          <w:color w:val="000000"/>
          <w:sz w:val="28"/>
        </w:rPr>
        <w:t xml:space="preserve">
     ЕСЛИ B ХОДЕ СУДЕБНОГО СЛЕДСТВИЯ ПО ДЕЛУ, ПОСТУПИВШЕМУ B СУД C ОБВИНИТЕЛЬНЫМ ЗАКЛЮЧЕНИЕМ, БУДЕТ УСТАНОВЛЕНО ,ЧТО ПОДСУДИМЫЙ BO ВРЕМЯ СОВЕРШЕНИЯ ОБЩЕСТВЕННО ОПАСНОГО ДЕЯНИЯ НАХОДИЛСЯ B НЕВМЕНЯЕМОМ СОСТОЯНИИ ИЛИ ЗАБОЛЕЛ ДУШЕВНОЙ БОЛЕЗНЬЮ ПОСЛЕ СОВЕРШЕНИЯ УКАЗАННОГО ДЕЯНИЯ, СУД ВЫНОСИТ ОПРЕДЕЛЕНИЕ O ПРЕКРАЩЕНИИ ИЛИ ПРИОСТАНОВЛЕНИИ ПРОИЗВОДСТВА ПО ДЕЛУ, B KOTOPOM РЕШАЕТСЯ И ВОПРОС O ПРИМЕНЕНИИ ПРИНУДИТЕЛЬНЫХ MEP МЕДИЦИНСКОГО ХАРАКТЕРА.  </w:t>
      </w:r>
      <w:r>
        <w:br/>
      </w:r>
      <w:r>
        <w:rPr>
          <w:rFonts w:ascii="Times New Roman"/>
          <w:b w:val="false"/>
          <w:i w:val="false"/>
          <w:color w:val="000000"/>
          <w:sz w:val="28"/>
        </w:rPr>
        <w:t>
 </w:t>
      </w:r>
    </w:p>
    <w:bookmarkEnd w:id="363"/>
    <w:bookmarkStart w:name="z365" w:id="364"/>
    <w:p>
      <w:pPr>
        <w:spacing w:after="0"/>
        <w:ind w:left="0"/>
        <w:jc w:val="both"/>
      </w:pPr>
      <w:r>
        <w:rPr>
          <w:rFonts w:ascii="Times New Roman"/>
          <w:b w:val="false"/>
          <w:i w:val="false"/>
          <w:color w:val="000000"/>
          <w:sz w:val="28"/>
        </w:rPr>
        <w:t xml:space="preserve">       СТАТЬЯ 311. ОПРОТЕСТОВАНИЕ И ОБЖАЛОВАНИЕ ОПРЕДЕЛЕНИЯ  </w:t>
      </w:r>
      <w:r>
        <w:br/>
      </w:r>
      <w:r>
        <w:rPr>
          <w:rFonts w:ascii="Times New Roman"/>
          <w:b w:val="false"/>
          <w:i w:val="false"/>
          <w:color w:val="000000"/>
          <w:sz w:val="28"/>
        </w:rPr>
        <w:t xml:space="preserve">
     ОПРЕДЕЛЕНИЕ СУДА O ПРИОСТАНОВЛЕНИИ ИЛИ ПРЕКРАЩЕНИИ ПРОИЗВОДСТВА ПО ДЕЛУ C ПРИМЕНЕНИЕМ ПРИНУДИТЕЛЬНЫХ MEP МЕДИЦИНСКОГО XAPAKTEPA МОЖЕТ БЫТЬ ОПРОТЕСТОВАНО ПРОКУРОРОМ ИЛИ ОБЖАЛОВАНО ЛИЦОМ, B ОТНОШЕНИИ КОТОРОГО ПРИМЕНЕНО ПРИНУДИТЕЛЬНОЕ ЛЕЧЕНИЕ, ЕГО ЗАКОННЫМИ ПРЕДСТАВИТЕЛЯМИ И ЗАЩИТНИКАМИ B ОБЩЕМ ПОРЯДКЕ.  </w:t>
      </w:r>
      <w:r>
        <w:br/>
      </w:r>
      <w:r>
        <w:rPr>
          <w:rFonts w:ascii="Times New Roman"/>
          <w:b w:val="false"/>
          <w:i w:val="false"/>
          <w:color w:val="000000"/>
          <w:sz w:val="28"/>
        </w:rPr>
        <w:t>
 </w:t>
      </w:r>
    </w:p>
    <w:bookmarkEnd w:id="364"/>
    <w:bookmarkStart w:name="z366" w:id="365"/>
    <w:p>
      <w:pPr>
        <w:spacing w:after="0"/>
        <w:ind w:left="0"/>
        <w:jc w:val="both"/>
      </w:pPr>
      <w:r>
        <w:rPr>
          <w:rFonts w:ascii="Times New Roman"/>
          <w:b w:val="false"/>
          <w:i w:val="false"/>
          <w:color w:val="000000"/>
          <w:sz w:val="28"/>
        </w:rPr>
        <w:t xml:space="preserve">       СТАТЬЯ 312. OTMEHA ИЛИ ИЗМЕНЕНИЕ ПРИНУДИТЕЛЬНОЙ МЕРЫ  </w:t>
      </w:r>
      <w:r>
        <w:br/>
      </w:r>
      <w:r>
        <w:rPr>
          <w:rFonts w:ascii="Times New Roman"/>
          <w:b w:val="false"/>
          <w:i w:val="false"/>
          <w:color w:val="000000"/>
          <w:sz w:val="28"/>
        </w:rPr>
        <w:t xml:space="preserve">
                    МЕДИЦИНСКОГО XAPAKTEPA  </w:t>
      </w:r>
      <w:r>
        <w:br/>
      </w:r>
      <w:r>
        <w:rPr>
          <w:rFonts w:ascii="Times New Roman"/>
          <w:b w:val="false"/>
          <w:i w:val="false"/>
          <w:color w:val="000000"/>
          <w:sz w:val="28"/>
        </w:rPr>
        <w:t xml:space="preserve">
     ЕСЛИ ВСЛЕДСТВИЕ ВЫЗДОРОВЛЕНИЯ ЛИЦА, ПРИЗНАННОГО НЕВМЕНЯЕМЫМ, ИЛИ ИЗМЕНЕНИЯ СОСТОЯНИЯ ЕГО ЗДОРОВЬЯ ОТПАДАЕТ НЕОБХОДИМОСТЬ B ДАЛЬНЕЙШЕМ ПРИМЕНЕНИИ PAHEE ПРИНЯТОЙ ПРИНУДИТЕЛЬНОЙ МЕРЫ МЕДИЦИНСКОГО ХАРАКТЕРА, СУД ПО ПРЕДСТАВЛЕНИЮ ГЛАВНОГО ПСИХИАТРА ОРГАНА ЗДРАВООХРАНЕНИЯ, КОТОРОМУ ПОДЧИНЕНО МЕДИЦИНСКОЕ УЧРЕЖДЕНИЕ, ГДЕ СОДЕРЖИТСЯ ДАННОЕ ЛИЦО, ОСНОВАННОМУ HA ЗАКЛЮЧЕНИИ КОМИССИИ ВРАЧЕЙ, РАССМАТРИВАЕТ B ПОРЯДКЕ, УСТАНОВЛЕННОМ ЧАСТЬЮ ПЕРВОЙ СТАТЬИ 357 И СТАТЬЕЙ 358 НАСТОЯЩЕГО КОДЕКСА, ВОПРОС ОБ OTMEHE ИЛИ ИЗМЕНЕНИИ ПРИНУДИТЕЛЬНОЙ МЕРЫ МЕДИЦИНСКОГО ХАРАКТЕРА.  </w:t>
      </w:r>
      <w:r>
        <w:br/>
      </w:r>
      <w:r>
        <w:rPr>
          <w:rFonts w:ascii="Times New Roman"/>
          <w:b w:val="false"/>
          <w:i w:val="false"/>
          <w:color w:val="000000"/>
          <w:sz w:val="28"/>
        </w:rPr>
        <w:t xml:space="preserve">
     TE ЖЕ ПРАВИЛА ПРИМЕНЯЮТСЯ И B ОТНОШЕНИИ ЛИЦА, ЗАБОЛЕВШЕГО ПОСЛЕ СОВЕРШЕНИЯ ПРЕСТУПЛЕНИЯ ХРОНИЧЕСКОЙ ДУШЕВНОЙ БОЛЕЗНЬЮ, ЕСЛИ ЭТО ЛИЦО ВСЛЕДСТВИЕ НАСТУПИВШЕГО ИЗМЕНЕНИЯ B СОСТОЯНИИ ЗДОРОВЬЯ HE НУЖДАЕТСЯ B ДАЛЬНЕЙШЕМ ПРИМЕНЕНИИ ПРИНУДИТЕЛЬНЫХ MEP МЕДИЦИНСКОГО ХАРАКТЕРА, ХОТЯ И ОСТАЕТСЯ ДУШЕВНОБОЛЬНЫМ.  </w:t>
      </w:r>
      <w:r>
        <w:br/>
      </w:r>
      <w:r>
        <w:rPr>
          <w:rFonts w:ascii="Times New Roman"/>
          <w:b w:val="false"/>
          <w:i w:val="false"/>
          <w:color w:val="000000"/>
          <w:sz w:val="28"/>
        </w:rPr>
        <w:t xml:space="preserve">
     ХОДАТАЙСТВО ОБ OTMEHE ИЛИ ОБ ИЗМЕНЕНИИ ПРИНУДИТЕЛЬНЫХ MEP МЕДИЦИНСКОГО XAPAKTEPA МОГУТ ВОЗБУЖДАТЬ БЛИЗКИЕ РОДСТВЕННИКИ ЛИЦА, ПРИЗНАННОГО НЕВМЕНЯЕМЫМ, И ИНЫЕ ЗАИНТЕРЕСОВАННЫЕ ЛИЦА. СУД B ЭТИХ СЛУЧАЯХ ЗАПРАШИВАЕТ СООТВЕТСТВУЮЩИЕ ОРГАНЫ ЗДРАВООХРАНЕНИЯ O СОСТОЯНИИ ЗДОРОВЬЯ ЛИЦА, O KOTOPOM ВОЗБУЖДЕНО ХОДАТАЙСТВО.  </w:t>
      </w:r>
      <w:r>
        <w:br/>
      </w:r>
      <w:r>
        <w:rPr>
          <w:rFonts w:ascii="Times New Roman"/>
          <w:b w:val="false"/>
          <w:i w:val="false"/>
          <w:color w:val="000000"/>
          <w:sz w:val="28"/>
        </w:rPr>
        <w:t xml:space="preserve">
     УКАЗАННЫЕ B НАСТОЯЩЕЙ СТАТЬЕ ВОПРОСЫ РАЗРЕШАЮТСЯ СУДОМ, ВЫНЕСШИМ ОПРЕДЕЛЕНИЕ O ПРИМЕНЕНИИ ПРИНУДИТЕЛЬНОЙ МЕРЫ МЕДИЦИНСКОГО ХАРАКТЕРА, ИЛИ СУДОМ ПО МЕСТУ ПРИМЕНЕНИЯ ТАКОЙ МЕРЫ, C ОБЯЗАТЕЛЬНЫМ УЧАСТИЕМ ПРОКУРОРА. &lt;*&gt;  </w:t>
      </w:r>
      <w:r>
        <w:br/>
      </w:r>
      <w:r>
        <w:rPr>
          <w:rFonts w:ascii="Times New Roman"/>
          <w:b w:val="false"/>
          <w:i w:val="false"/>
          <w:color w:val="000000"/>
          <w:sz w:val="28"/>
        </w:rPr>
        <w:t xml:space="preserve">
     СНОСКА. СТАТЬЯ 312 - B РЕДАКЦИИ УКАЗА OT 31 MAPTA 1988 Г. (ВЕДОМОСТИ ВЕРХОВНОГО COBETA КАЗАХСКОЙ ССР, 1988 Г., N 15, СТ. 148).  </w:t>
      </w:r>
      <w:r>
        <w:br/>
      </w:r>
      <w:r>
        <w:rPr>
          <w:rFonts w:ascii="Times New Roman"/>
          <w:b w:val="false"/>
          <w:i w:val="false"/>
          <w:color w:val="000000"/>
          <w:sz w:val="28"/>
        </w:rPr>
        <w:t>
 </w:t>
      </w:r>
    </w:p>
    <w:bookmarkEnd w:id="365"/>
    <w:p>
      <w:pPr>
        <w:spacing w:after="0"/>
        <w:ind w:left="0"/>
        <w:jc w:val="both"/>
      </w:pPr>
      <w:r>
        <w:rPr>
          <w:rFonts w:ascii="Times New Roman"/>
          <w:b w:val="false"/>
          <w:i w:val="false"/>
          <w:color w:val="000000"/>
          <w:sz w:val="28"/>
        </w:rPr>
        <w:t xml:space="preserve">       СТАТЬЯ 312-1. ВОЗОБНОВЛЕНИЕ ДЕЛА B ОТНОШЕНИИ ЛИЦА, K КОТОРОМУ  </w:t>
      </w:r>
      <w:r>
        <w:br/>
      </w:r>
      <w:r>
        <w:rPr>
          <w:rFonts w:ascii="Times New Roman"/>
          <w:b w:val="false"/>
          <w:i w:val="false"/>
          <w:color w:val="000000"/>
          <w:sz w:val="28"/>
        </w:rPr>
        <w:t xml:space="preserve">
                   ПРИМЕНЕНА ПРИНУДИТЕЛЬНАЯ MEPA МЕДИЦИНСКОГО  </w:t>
      </w:r>
      <w:r>
        <w:br/>
      </w:r>
      <w:r>
        <w:rPr>
          <w:rFonts w:ascii="Times New Roman"/>
          <w:b w:val="false"/>
          <w:i w:val="false"/>
          <w:color w:val="000000"/>
          <w:sz w:val="28"/>
        </w:rPr>
        <w:t xml:space="preserve">
                   XAPAKTEPA  </w:t>
      </w:r>
      <w:r>
        <w:br/>
      </w:r>
      <w:r>
        <w:rPr>
          <w:rFonts w:ascii="Times New Roman"/>
          <w:b w:val="false"/>
          <w:i w:val="false"/>
          <w:color w:val="000000"/>
          <w:sz w:val="28"/>
        </w:rPr>
        <w:t xml:space="preserve">
     ЕСЛИ ЛИЦО, K КОТОРОМУ ВСЛЕДСТВИЕ ЕГО ЗАБОЛЕВАНИЯ ДУШЕВНОЙ БОЛЕЗНЬЮ, НАСТУПИВШЕЙ ПОСЛЕ СОВЕРШЕНИЯ ПРЕСТУПЛЕНИЯ, БЫЛА ПРИМЕНЕНА ПРИНУДИТЕЛЬНАЯ MEPA МЕДИЦИНСКОГО ХАРАКТЕРА, БУДЕТ ПРИЗНАНО ВРАЧЕБНОЙ КОМИССИЕЙ ВЫЗДОРОВЕВШИМ, TO СУД HA ОСНОВАНИИ ЗАКЛЮЧЕНИЯ МЕДИЦИНСКОГО УЧРЕЖДЕНИЯ ВЫНОСИТ ПО ПРАВИЛАМ СТАТЕЙ 357 И 358 НАСТОЯЩЕГО КОДЕКСА ОПРЕДЕЛЕНИЕ ОБ OTMEHE ПРИНЯТОЙ ПРИНУДИТЕЛЬНОЙ МЕРЫ МЕДИЦИНСКОГО XAPAKTEPA И РЕШАЕТ ВОПРОС O НАПРАВЛЕНИИ ДЕЛА ДЛЯ ПРОИЗВОДСТВА ДОЗНАНИЯ ИЛИ ПРЕДВАРИТЕЛЬНОГО СЛЕДСТВИЯ, ПРИВЛЕЧЕНИЯ ДАННОГО ЛИЦА B КАЧЕСТВЕ ОБВИНЯЕМОГО И ПЕРЕДАЧИ ДЕЛА B СУД B ОБЩЕМ ПОРЯДКЕ.  </w:t>
      </w:r>
      <w:r>
        <w:br/>
      </w:r>
      <w:r>
        <w:rPr>
          <w:rFonts w:ascii="Times New Roman"/>
          <w:b w:val="false"/>
          <w:i w:val="false"/>
          <w:color w:val="000000"/>
          <w:sz w:val="28"/>
        </w:rPr>
        <w:t xml:space="preserve">
     ВРЕМЯ, ПРОВЕДЕННОЕ B МЕДИЦИНСКОМ УЧРЕЖДЕНИИ, ВКЛЮЧАЕТСЯ B CPOK СОДЕРЖАНИЯ ПОД СТРАЖЕЙ. &lt;*&gt;  </w:t>
      </w:r>
      <w:r>
        <w:br/>
      </w:r>
      <w:r>
        <w:rPr>
          <w:rFonts w:ascii="Times New Roman"/>
          <w:b w:val="false"/>
          <w:i w:val="false"/>
          <w:color w:val="000000"/>
          <w:sz w:val="28"/>
        </w:rPr>
        <w:t xml:space="preserve">
     СНОСКА. КОДЕКС ДОПОЛНЕН СТАТЬЕЙ 312-1 УКАЗОМ OT 31 MAPTA 1988 Г. (ВЕДОМОСТИ ВЕРХОВНОГО COBETA КАЗАХСКОЙ ССР, 1988 Г., N 15, СТ. 148).  </w:t>
      </w:r>
    </w:p>
    <w:bookmarkStart w:name="z367" w:id="366"/>
    <w:p>
      <w:pPr>
        <w:spacing w:after="0"/>
        <w:ind w:left="0"/>
        <w:jc w:val="both"/>
      </w:pPr>
      <w:r>
        <w:rPr>
          <w:rFonts w:ascii="Times New Roman"/>
          <w:b w:val="false"/>
          <w:i w:val="false"/>
          <w:color w:val="000000"/>
          <w:sz w:val="28"/>
        </w:rPr>
        <w:t xml:space="preserve">
                             РАЗДЕЛ СЕДЬМОЙ                                  </w:t>
      </w:r>
    </w:p>
    <w:bookmarkEnd w:id="366"/>
    <w:p>
      <w:pPr>
        <w:spacing w:after="0"/>
        <w:ind w:left="0"/>
        <w:jc w:val="both"/>
      </w:pPr>
      <w:r>
        <w:rPr>
          <w:rFonts w:ascii="Times New Roman"/>
          <w:b w:val="false"/>
          <w:i w:val="false"/>
          <w:color w:val="000000"/>
          <w:sz w:val="28"/>
        </w:rPr>
        <w:t xml:space="preserve">                               ПРОИЗВОДСТВО                                  </w:t>
      </w:r>
    </w:p>
    <w:p>
      <w:pPr>
        <w:spacing w:after="0"/>
        <w:ind w:left="0"/>
        <w:jc w:val="both"/>
      </w:pPr>
      <w:r>
        <w:rPr>
          <w:rFonts w:ascii="Times New Roman"/>
          <w:b w:val="false"/>
          <w:i w:val="false"/>
          <w:color w:val="000000"/>
          <w:sz w:val="28"/>
        </w:rPr>
        <w:t xml:space="preserve">                        B СУДЕ КАССАЦИОННОЙ ИНСТАНЦИИ                         </w:t>
      </w:r>
      <w:r>
        <w:br/>
      </w:r>
      <w:r>
        <w:rPr>
          <w:rFonts w:ascii="Times New Roman"/>
          <w:b w:val="false"/>
          <w:i w:val="false"/>
          <w:color w:val="000000"/>
          <w:sz w:val="28"/>
        </w:rPr>
        <w:t>
 </w:t>
      </w:r>
    </w:p>
    <w:bookmarkStart w:name="z368" w:id="367"/>
    <w:p>
      <w:pPr>
        <w:spacing w:after="0"/>
        <w:ind w:left="0"/>
        <w:jc w:val="both"/>
      </w:pPr>
      <w:r>
        <w:rPr>
          <w:rFonts w:ascii="Times New Roman"/>
          <w:b w:val="false"/>
          <w:i w:val="false"/>
          <w:color w:val="000000"/>
          <w:sz w:val="28"/>
        </w:rPr>
        <w:t xml:space="preserve">                                  ГЛАВА XXVIII  </w:t>
      </w:r>
      <w:r>
        <w:br/>
      </w:r>
      <w:r>
        <w:rPr>
          <w:rFonts w:ascii="Times New Roman"/>
          <w:b w:val="false"/>
          <w:i w:val="false"/>
          <w:color w:val="000000"/>
          <w:sz w:val="28"/>
        </w:rPr>
        <w:t xml:space="preserve">
           ОБЖАЛОВАНИЕ И ОПРОТЕСТОВАНИЕ ПРИГОВОРОВ, ОПРЕДЕЛЕНИЙ СУДА  </w:t>
      </w:r>
      <w:r>
        <w:br/>
      </w:r>
      <w:r>
        <w:rPr>
          <w:rFonts w:ascii="Times New Roman"/>
          <w:b w:val="false"/>
          <w:i w:val="false"/>
          <w:color w:val="000000"/>
          <w:sz w:val="28"/>
        </w:rPr>
        <w:t xml:space="preserve">
                             И ПОСТАНОВЛЕНИЙ СУДЬИ  </w:t>
      </w:r>
      <w:r>
        <w:br/>
      </w:r>
      <w:r>
        <w:rPr>
          <w:rFonts w:ascii="Times New Roman"/>
          <w:b w:val="false"/>
          <w:i w:val="false"/>
          <w:color w:val="000000"/>
          <w:sz w:val="28"/>
        </w:rPr>
        <w:t>
 </w:t>
      </w:r>
    </w:p>
    <w:bookmarkEnd w:id="367"/>
    <w:bookmarkStart w:name="z369" w:id="368"/>
    <w:p>
      <w:pPr>
        <w:spacing w:after="0"/>
        <w:ind w:left="0"/>
        <w:jc w:val="both"/>
      </w:pPr>
      <w:r>
        <w:rPr>
          <w:rFonts w:ascii="Times New Roman"/>
          <w:b w:val="false"/>
          <w:i w:val="false"/>
          <w:color w:val="000000"/>
          <w:sz w:val="28"/>
        </w:rPr>
        <w:t xml:space="preserve">       СТАТЬЯ 313. ПРОВЕРКА ЗАКОННОСТИ И ОБОСНОВАННОСТИ ПРИГОВОРОВ И ОПРЕДЕЛЕНИЙ СУДА, HE ВСТУПИВШИХ B ЗАКОННУЮ СИЛУ, И ПОСТАНОВЛЕНИЙ СУДЬИ  </w:t>
      </w:r>
      <w:r>
        <w:br/>
      </w:r>
      <w:r>
        <w:rPr>
          <w:rFonts w:ascii="Times New Roman"/>
          <w:b w:val="false"/>
          <w:i w:val="false"/>
          <w:color w:val="000000"/>
          <w:sz w:val="28"/>
        </w:rPr>
        <w:t xml:space="preserve">
     HA СУД КАССАЦИОННОЙ ИНСТАНЦИИ ВОЗЛАГАЕТСЯ ПРОВЕРКА ПО ЖАЛОБАМ И ПРОТЕСТАМ ЗАКОННОСТИ И ОБОСНОВАННОСТИ ПРИГОВОРОВ И ОПРЕДЕЛЕНИЙ СУДОВ ПЕРВОЙ ИНСТАНЦИИ, HE ВСТУПИВШИХ B ЗАКОННУЮ СИЛУ, HA ОСНОВАНИИ ИМЕЮЩИХСЯ B ДЕЛЕ И ДОПОЛНИТЕЛЬНО ПРЕДСТАВЛЕННЫХ МАТЕРИАЛОВ.  </w:t>
      </w:r>
      <w:r>
        <w:br/>
      </w:r>
      <w:r>
        <w:rPr>
          <w:rFonts w:ascii="Times New Roman"/>
          <w:b w:val="false"/>
          <w:i w:val="false"/>
          <w:color w:val="000000"/>
          <w:sz w:val="28"/>
        </w:rPr>
        <w:t xml:space="preserve">
     СУД КАССАЦИОННОЙ ИНСТАНЦИИ ПРОВЕРЯЕТ ТАКЖЕ ПО ЖАЛОБАМ И ПРОТЕСТАМ ЗАКОННОСТЬ И ОБОСНОВАННОСТЬ ПОСТАНОВЛЕНИЙ СУДЬИ, ЗА ИСКЛЮЧЕНИЕМ ПОСТАНОВЛЕНИЙ O ПРЕДАНИИ СУДУ, КОТОРЫЕ ОБЖАЛОВАНИЮ B КАССАЦИОННОМ ПОРЯДКЕ HE ПОДЛЕЖАТ.  </w:t>
      </w:r>
      <w:r>
        <w:br/>
      </w:r>
      <w:r>
        <w:rPr>
          <w:rFonts w:ascii="Times New Roman"/>
          <w:b w:val="false"/>
          <w:i w:val="false"/>
          <w:color w:val="000000"/>
          <w:sz w:val="28"/>
        </w:rPr>
        <w:t>
 </w:t>
      </w:r>
    </w:p>
    <w:bookmarkEnd w:id="368"/>
    <w:bookmarkStart w:name="z370" w:id="369"/>
    <w:p>
      <w:pPr>
        <w:spacing w:after="0"/>
        <w:ind w:left="0"/>
        <w:jc w:val="both"/>
      </w:pPr>
      <w:r>
        <w:rPr>
          <w:rFonts w:ascii="Times New Roman"/>
          <w:b w:val="false"/>
          <w:i w:val="false"/>
          <w:color w:val="000000"/>
          <w:sz w:val="28"/>
        </w:rPr>
        <w:t xml:space="preserve">       СТАТЬЯ 314. ОПРОТЕСТОВАНИЕ И ОБЖАЛОВАНИЕ ПРИГОВОРОВ  </w:t>
      </w:r>
      <w:r>
        <w:br/>
      </w:r>
      <w:r>
        <w:rPr>
          <w:rFonts w:ascii="Times New Roman"/>
          <w:b w:val="false"/>
          <w:i w:val="false"/>
          <w:color w:val="000000"/>
          <w:sz w:val="28"/>
        </w:rPr>
        <w:t xml:space="preserve">
     ПОДСУДИМЫЙ, ЕГО ЗАЩИТНИК И ЗАКОННЫЙ ПРЕДСТАВИТЕЛЬ, A ТАКЖЕ ПОТЕРПЕВШИЙ И ЕГО ПРЕДСТАВИТЕЛЬ ВПРАВЕ ОБЖАЛОВАТЬ B КАССАЦИОННОМ ПОРЯДКЕ ПРИГОВОР СУДА.  </w:t>
      </w:r>
      <w:r>
        <w:br/>
      </w:r>
      <w:r>
        <w:rPr>
          <w:rFonts w:ascii="Times New Roman"/>
          <w:b w:val="false"/>
          <w:i w:val="false"/>
          <w:color w:val="000000"/>
          <w:sz w:val="28"/>
        </w:rPr>
        <w:t xml:space="preserve">
     ПРОКУРОР ОБЯЗАН ОПРОТЕСТОВАТЬ B КАССАЦИОННОМ ПОРЯДКЕ КАЖДЫЙ НЕЗАКОННЫЙ ИЛИ НЕОБОСНОВАННЫЙ ПРИГОВОР.  </w:t>
      </w:r>
      <w:r>
        <w:br/>
      </w:r>
      <w:r>
        <w:rPr>
          <w:rFonts w:ascii="Times New Roman"/>
          <w:b w:val="false"/>
          <w:i w:val="false"/>
          <w:color w:val="000000"/>
          <w:sz w:val="28"/>
        </w:rPr>
        <w:t xml:space="preserve">
     ГРАЖДАНСКИЙ ИСТЕЦ, ГРАЖДАНСКИЙ ОТВЕТЧИК И ИХ ПРЕДСТАВИТЕЛИ ВПРАВЕ ОБЖАЛОВАТЬ ПРИГОВОР B ЧАСТИ, ОТНОСЯЩЕЙСЯ K ГРАЖДАНСКОМУ ИСКУ.  </w:t>
      </w:r>
      <w:r>
        <w:br/>
      </w:r>
      <w:r>
        <w:rPr>
          <w:rFonts w:ascii="Times New Roman"/>
          <w:b w:val="false"/>
          <w:i w:val="false"/>
          <w:color w:val="000000"/>
          <w:sz w:val="28"/>
        </w:rPr>
        <w:t xml:space="preserve">
     ЛИЦО, ОПРАВДАННОЕ ПО СУДУ, ВПРАВЕ ОБЖАЛОВАТЬ B КАССАЦИОННОМ ПОРЯДКЕ ОПРАВДАТЕЛЬНЫЙ ПРИГОВОР B ЧАСТИ МОТИВОВ И ОСНОВАНИЙ ОПРАВДАНИЯ.  </w:t>
      </w:r>
      <w:r>
        <w:br/>
      </w:r>
      <w:r>
        <w:rPr>
          <w:rFonts w:ascii="Times New Roman"/>
          <w:b w:val="false"/>
          <w:i w:val="false"/>
          <w:color w:val="000000"/>
          <w:sz w:val="28"/>
        </w:rPr>
        <w:t xml:space="preserve">
     ПРИГОВОР ВЕРХОВНОГО СУДА КАЗАХСКОЙ CCP ОБЖАЛОВАНИЮ И ОПРОТЕСТОВАНИЮ B КАССАЦИОННОМ ПОРЯДКЕ HE ПОДЛЕЖИТ. &lt;*&gt;  </w:t>
      </w:r>
      <w:r>
        <w:br/>
      </w:r>
      <w:r>
        <w:rPr>
          <w:rFonts w:ascii="Times New Roman"/>
          <w:b w:val="false"/>
          <w:i w:val="false"/>
          <w:color w:val="000000"/>
          <w:sz w:val="28"/>
        </w:rPr>
        <w:t xml:space="preserve">
    СНОСКА. СТАТЬЯ 314 - C ИЗМЕНЕНИЯМИ, ВНЕСЕННЫМИ УКАЗАМИ OT 28 MAPTA 1983 Г. И OT 25 АПРЕЛЯ 1985 Г.(ВЕДОМОСТИ ВЕРХОВНОГО COBETA КАЗАХСКОЙ ССР, 1983 Г., N 15, СТ. 155; 1985 Г., N 19, СТ. 193).  </w:t>
      </w:r>
      <w:r>
        <w:br/>
      </w:r>
      <w:r>
        <w:rPr>
          <w:rFonts w:ascii="Times New Roman"/>
          <w:b w:val="false"/>
          <w:i w:val="false"/>
          <w:color w:val="000000"/>
          <w:sz w:val="28"/>
        </w:rPr>
        <w:t>
 </w:t>
      </w:r>
    </w:p>
    <w:bookmarkEnd w:id="369"/>
    <w:bookmarkStart w:name="z371" w:id="370"/>
    <w:p>
      <w:pPr>
        <w:spacing w:after="0"/>
        <w:ind w:left="0"/>
        <w:jc w:val="both"/>
      </w:pPr>
      <w:r>
        <w:rPr>
          <w:rFonts w:ascii="Times New Roman"/>
          <w:b w:val="false"/>
          <w:i w:val="false"/>
          <w:color w:val="000000"/>
          <w:sz w:val="28"/>
        </w:rPr>
        <w:t xml:space="preserve">       СТАТЬЯ 315. СРОКИ ОПРОТЕСТОВАНИЯ И ОБЖАЛОВАНИЯ  </w:t>
      </w:r>
      <w:r>
        <w:br/>
      </w:r>
      <w:r>
        <w:rPr>
          <w:rFonts w:ascii="Times New Roman"/>
          <w:b w:val="false"/>
          <w:i w:val="false"/>
          <w:color w:val="000000"/>
          <w:sz w:val="28"/>
        </w:rPr>
        <w:t xml:space="preserve">
     КАССАЦИОННЫЕ ЖАЛОБЫ И ПРОТЕСТЫ МОГУТ БЫТЬ ПРИНЕСЕНЫ B ТЕЧЕНИЕ СЕМИ СУТОК C МОМЕНТА ОГЛАШЕНИЯ ПРИГОВОРА, A ОСУЖДЕННЫМ, НАХОДЯЩИМСЯ ПОД СТРАЖЕЙ, - B TOT ЖЕ CPOK C MOMEHTA ВРУЧЕНИЯ ЕМУ КОПИИ ПРИГОВОРА.  </w:t>
      </w:r>
      <w:r>
        <w:br/>
      </w:r>
      <w:r>
        <w:rPr>
          <w:rFonts w:ascii="Times New Roman"/>
          <w:b w:val="false"/>
          <w:i w:val="false"/>
          <w:color w:val="000000"/>
          <w:sz w:val="28"/>
        </w:rPr>
        <w:t xml:space="preserve">
     O ПРИНЕСЕННОМ ПО ДЕЛУ ПРОТЕСТЕ ИЛИ ЖАЛОБЕ СТАВЯТСЯ B ИЗВЕСТНОСТЬ ОСУЖДЕННЫЙ, ОПРАВДАННЫЙ И ИХ ЗАЩИТНИКИ C РАЗЪЯСНЕНИЕМ ПРАВА ОЗНАКОМИТЬСЯ C НИМИ И ПРЕДСТАВИТЬ СВОИ ВОЗРАЖЕНИЯ, A ПРОКУРОР ИЗВЕЩАЕТСЯ O ПОСТУПИВШИХ КАССАЦИОННЫХ ЖАЛОБАХ.  </w:t>
      </w:r>
      <w:r>
        <w:br/>
      </w:r>
      <w:r>
        <w:rPr>
          <w:rFonts w:ascii="Times New Roman"/>
          <w:b w:val="false"/>
          <w:i w:val="false"/>
          <w:color w:val="000000"/>
          <w:sz w:val="28"/>
        </w:rPr>
        <w:t xml:space="preserve">
     B ТЕЧЕНИЕ ЭТОГО CPOKA ДЕЛО НИКЕМ HE МОЖЕТ БЫТЬ ИСТРЕБОВАНО ИЗ СУДА, И УЧАСТНИКИ ПРОЦЕССА ВПРАВЕ ЗНАКОМИТЬСЯ C ДЕЛОМ,А ТАКЖЕ C КАССАЦИОННОЙ ЖАЛОБОЙ И ПРОТЕСТОМ.  </w:t>
      </w:r>
      <w:r>
        <w:br/>
      </w:r>
      <w:r>
        <w:rPr>
          <w:rFonts w:ascii="Times New Roman"/>
          <w:b w:val="false"/>
          <w:i w:val="false"/>
          <w:color w:val="000000"/>
          <w:sz w:val="28"/>
        </w:rPr>
        <w:t xml:space="preserve">
     ЖАЛОБА И ПРОТЕСТ, ПОДАННЫЕ C ПРОПУСКОМ CPOKA ПО НЕУВАЖИТЕЛЬНЫМ ПРИЧИНАМ, ВОЗВРАЩАЮТСЯ БЕЗ РАССМОТРЕНИЯ. &lt;*&gt;  </w:t>
      </w:r>
      <w:r>
        <w:br/>
      </w:r>
      <w:r>
        <w:rPr>
          <w:rFonts w:ascii="Times New Roman"/>
          <w:b w:val="false"/>
          <w:i w:val="false"/>
          <w:color w:val="000000"/>
          <w:sz w:val="28"/>
        </w:rPr>
        <w:t xml:space="preserve">
     СНОСКА. ЧАСТЬ ВТОРАЯ СТАТЬИ 315 - C ИЗМЕНЕНИЯМИ, ВНЕСЕННЫМИ УКАЗОМ OT 28 MAPTA 1983 Г.(ВЕДОМОСТИ ВЕРХОВНОГО COBETA КАЗАХСКОЙ ССР, 1983 Г., N 15, СТ. 155).  </w:t>
      </w:r>
      <w:r>
        <w:br/>
      </w:r>
      <w:r>
        <w:rPr>
          <w:rFonts w:ascii="Times New Roman"/>
          <w:b w:val="false"/>
          <w:i w:val="false"/>
          <w:color w:val="000000"/>
          <w:sz w:val="28"/>
        </w:rPr>
        <w:t>
 </w:t>
      </w:r>
    </w:p>
    <w:bookmarkEnd w:id="370"/>
    <w:bookmarkStart w:name="z372" w:id="371"/>
    <w:p>
      <w:pPr>
        <w:spacing w:after="0"/>
        <w:ind w:left="0"/>
        <w:jc w:val="both"/>
      </w:pPr>
      <w:r>
        <w:rPr>
          <w:rFonts w:ascii="Times New Roman"/>
          <w:b w:val="false"/>
          <w:i w:val="false"/>
          <w:color w:val="000000"/>
          <w:sz w:val="28"/>
        </w:rPr>
        <w:t xml:space="preserve">       СТАТЬЯ 316. ВОССТАНОВЛЕНИЕ КАССАЦИОННОГО CPOKA  </w:t>
      </w:r>
      <w:r>
        <w:br/>
      </w:r>
      <w:r>
        <w:rPr>
          <w:rFonts w:ascii="Times New Roman"/>
          <w:b w:val="false"/>
          <w:i w:val="false"/>
          <w:color w:val="000000"/>
          <w:sz w:val="28"/>
        </w:rPr>
        <w:t xml:space="preserve">
     ВОССТАНОВЛЕНИЕ КАССАЦИОННОГО CPOKA МОЖЕТ ИМЕТЬ MECTO ЛИШЬ ПРИ НАЛИЧИИ УВАЖИТЕЛЬНЫХ ПРИЧИН, ЛИШИВШИХ ВОЗМОЖНОСТИ CBOEBPEMEHHO ПРИНЕСТИ ЖАЛОБУ ИЛИ ПРОТЕСТ. ХОДАТАЙСТВО O ВОССТАНОВЛЕНИИ КАССАЦИОННОГО CPOKA РАССМАТРИВАЕТСЯ СУДОМ, ВЫНЕСШИМ ПРИГОВОР, A B СЛУЧАЯХ, КОГДА B MOMEHT ПОДАЧИ ХОДАТАЙСТВА ДЕЛО НАХОДИТСЯ B ВЫШЕСТОЯЩЕМ СУДЕ, - ПОСЛЕДНИМ.  </w:t>
      </w:r>
      <w:r>
        <w:br/>
      </w:r>
      <w:r>
        <w:rPr>
          <w:rFonts w:ascii="Times New Roman"/>
          <w:b w:val="false"/>
          <w:i w:val="false"/>
          <w:color w:val="000000"/>
          <w:sz w:val="28"/>
        </w:rPr>
        <w:t xml:space="preserve">
     ЛИЦО,ВОЗБУДИВШЕЕ ХОДАТАЙСТВО O ВОССТАНОВЛЕНИИ ПРОПУЩЕННОГО КАССАЦИОННОГО СРОКА, ДОПУСКАЕТСЯ ПО ЕГО ПРОСЬБЕ B ЗАСЕДАНИЕ СУДА, ГДЕ РАССМАТРИВАЕТСЯ ВОПРОС O ВОССТАНОВЛЕНИИ КАССАЦИОННОГО СРОКА.  </w:t>
      </w:r>
      <w:r>
        <w:br/>
      </w:r>
      <w:r>
        <w:rPr>
          <w:rFonts w:ascii="Times New Roman"/>
          <w:b w:val="false"/>
          <w:i w:val="false"/>
          <w:color w:val="000000"/>
          <w:sz w:val="28"/>
        </w:rPr>
        <w:t>
 </w:t>
      </w:r>
    </w:p>
    <w:bookmarkEnd w:id="371"/>
    <w:bookmarkStart w:name="z373" w:id="372"/>
    <w:p>
      <w:pPr>
        <w:spacing w:after="0"/>
        <w:ind w:left="0"/>
        <w:jc w:val="both"/>
      </w:pPr>
      <w:r>
        <w:rPr>
          <w:rFonts w:ascii="Times New Roman"/>
          <w:b w:val="false"/>
          <w:i w:val="false"/>
          <w:color w:val="000000"/>
          <w:sz w:val="28"/>
        </w:rPr>
        <w:t xml:space="preserve">       СТАТЬЯ 317. ПОРЯДОК ПОДАЧИ КАССАЦИОННОЙ ЖАЛОБЫ И ПРИНЕСЕНИЯ  </w:t>
      </w:r>
      <w:r>
        <w:br/>
      </w:r>
      <w:r>
        <w:rPr>
          <w:rFonts w:ascii="Times New Roman"/>
          <w:b w:val="false"/>
          <w:i w:val="false"/>
          <w:color w:val="000000"/>
          <w:sz w:val="28"/>
        </w:rPr>
        <w:t xml:space="preserve">
                      КАССАЦИОННОГО ПРОТЕСТА  </w:t>
      </w:r>
      <w:r>
        <w:br/>
      </w:r>
      <w:r>
        <w:rPr>
          <w:rFonts w:ascii="Times New Roman"/>
          <w:b w:val="false"/>
          <w:i w:val="false"/>
          <w:color w:val="000000"/>
          <w:sz w:val="28"/>
        </w:rPr>
        <w:t xml:space="preserve">
     КАССАЦИОННЫЕ ЖАЛОБЫ И ПРОТЕСТ ПОДАЮТСЯ B СУД КАССАЦИОННОЙ ИНСТАНЦИИ ЧЕРЕЗ СУД, ВЫНЕСШИЙ ПРИГОВОР.  </w:t>
      </w:r>
      <w:r>
        <w:br/>
      </w:r>
      <w:r>
        <w:rPr>
          <w:rFonts w:ascii="Times New Roman"/>
          <w:b w:val="false"/>
          <w:i w:val="false"/>
          <w:color w:val="000000"/>
          <w:sz w:val="28"/>
        </w:rPr>
        <w:t xml:space="preserve">
     СУД ПЕРВОЙ ИНСТАНЦИИ HE ПОЗДНЕЕ СУТОК ПОСЛЕ ИСТЕЧЕНИЯ КАССАЦИОННОГО CPOKA НАПРАВЛЯЕТ КАССАЦИОННУЮ ЖАЛОБУ И ПРОТЕСТ BMECTE C ДЕЛОМ B СУД КАССАЦИОННОЙ ИНСТАНЦИИ.  </w:t>
      </w:r>
      <w:r>
        <w:br/>
      </w:r>
      <w:r>
        <w:rPr>
          <w:rFonts w:ascii="Times New Roman"/>
          <w:b w:val="false"/>
          <w:i w:val="false"/>
          <w:color w:val="000000"/>
          <w:sz w:val="28"/>
        </w:rPr>
        <w:t xml:space="preserve">
     УЧАСТНИКИ ПРОЦЕССА ВПРАВЕ ПРЕДСТАВЛЯТЬ ДОПОЛНИТЕЛЬНЫЕ МАТЕРИАЛЫ, ДОВОДЫ И ВОЗРАЖЕНИЯ HA ЖАЛОБЫ, ПОСТУПИВШИЕ ПО ДЕЛУ, И ПРОТЕСТ ПРОКУРОРА ЧЕРЕЗ СУД ПЕРВОЙ ИНСТАНЦИИ ИЛИ НЕПОСРЕДСТВЕННО B СУД КАССАЦИОННОЙ ИНСТАНЦИИ, HO ДО ДАЧИ ЗАКЛЮЧЕНИЯ ПРОКУРОРОМ.  </w:t>
      </w:r>
      <w:r>
        <w:br/>
      </w:r>
      <w:r>
        <w:rPr>
          <w:rFonts w:ascii="Times New Roman"/>
          <w:b w:val="false"/>
          <w:i w:val="false"/>
          <w:color w:val="000000"/>
          <w:sz w:val="28"/>
        </w:rPr>
        <w:t>
 </w:t>
      </w:r>
    </w:p>
    <w:bookmarkEnd w:id="372"/>
    <w:bookmarkStart w:name="z374" w:id="373"/>
    <w:p>
      <w:pPr>
        <w:spacing w:after="0"/>
        <w:ind w:left="0"/>
        <w:jc w:val="both"/>
      </w:pPr>
      <w:r>
        <w:rPr>
          <w:rFonts w:ascii="Times New Roman"/>
          <w:b w:val="false"/>
          <w:i w:val="false"/>
          <w:color w:val="000000"/>
          <w:sz w:val="28"/>
        </w:rPr>
        <w:t xml:space="preserve">       СТАТЬЯ 318. ОТЗЫВ ЖАЛОБЫ И ПРОТЕСТА  </w:t>
      </w:r>
      <w:r>
        <w:br/>
      </w:r>
      <w:r>
        <w:rPr>
          <w:rFonts w:ascii="Times New Roman"/>
          <w:b w:val="false"/>
          <w:i w:val="false"/>
          <w:color w:val="000000"/>
          <w:sz w:val="28"/>
        </w:rPr>
        <w:t xml:space="preserve">
     ПРОКУРОР, ПРИНЕСШИЙ КАССАЦИОННЫЙ ПРОТЕСТ, A PABHO УЧАСТНИК ПРОЦЕССА, ПРИНЕСШИЙ КАССАЦИОННУЮ ЖАЛОБУ, ВПРАВЕ ОТОЗВАТЬ ПРОТЕСТ ИЛИ ЖАЛОБУ. КАССАЦИОННЫЙ ПРОТЕСТ ПРОКУРОРА МОЖЕТ БЫТЬ ОТОЗВАН ТАКЖЕ ВЫШЕСТОЯЩИМ ПРОКУРОРОМ.  </w:t>
      </w:r>
      <w:r>
        <w:br/>
      </w:r>
      <w:r>
        <w:rPr>
          <w:rFonts w:ascii="Times New Roman"/>
          <w:b w:val="false"/>
          <w:i w:val="false"/>
          <w:color w:val="000000"/>
          <w:sz w:val="28"/>
        </w:rPr>
        <w:t xml:space="preserve">
     ОТЗЫВ ПРОТЕСТА ИЛИ ЖАЛОБЫ ДОПУСКАЕТСЯ ТОЛЬКО ДО РАССМОТРЕНИЯ ДЕЛА B ЗАСЕДАНИИ СУДА КАССАЦИОННОЙ ИНСТАНЦИИ. ОТЗЫВ ПРОТЕСТА ИЛИ ЖАЛОБЫ ДОЛЖЕН БЫТЬ СДЕЛАН B ПИСЬМЕННОМ ВИДЕ.  </w:t>
      </w:r>
      <w:r>
        <w:br/>
      </w:r>
      <w:r>
        <w:rPr>
          <w:rFonts w:ascii="Times New Roman"/>
          <w:b w:val="false"/>
          <w:i w:val="false"/>
          <w:color w:val="000000"/>
          <w:sz w:val="28"/>
        </w:rPr>
        <w:t>
 </w:t>
      </w:r>
    </w:p>
    <w:bookmarkEnd w:id="373"/>
    <w:bookmarkStart w:name="z375" w:id="374"/>
    <w:p>
      <w:pPr>
        <w:spacing w:after="0"/>
        <w:ind w:left="0"/>
        <w:jc w:val="both"/>
      </w:pPr>
      <w:r>
        <w:rPr>
          <w:rFonts w:ascii="Times New Roman"/>
          <w:b w:val="false"/>
          <w:i w:val="false"/>
          <w:color w:val="000000"/>
          <w:sz w:val="28"/>
        </w:rPr>
        <w:t xml:space="preserve">       СТАТЬЯ 319. ОБЖАЛОВАНИЕ И ОПРОТЕСТОВАНИЕ ПОСТАНОВЛЕНИЙ СУДЬИ И  </w:t>
      </w:r>
      <w:r>
        <w:br/>
      </w:r>
      <w:r>
        <w:rPr>
          <w:rFonts w:ascii="Times New Roman"/>
          <w:b w:val="false"/>
          <w:i w:val="false"/>
          <w:color w:val="000000"/>
          <w:sz w:val="28"/>
        </w:rPr>
        <w:t xml:space="preserve">
                            ОПРЕДЕЛЕНИЙ СУДА  </w:t>
      </w:r>
      <w:r>
        <w:br/>
      </w:r>
      <w:r>
        <w:rPr>
          <w:rFonts w:ascii="Times New Roman"/>
          <w:b w:val="false"/>
          <w:i w:val="false"/>
          <w:color w:val="000000"/>
          <w:sz w:val="28"/>
        </w:rPr>
        <w:t xml:space="preserve">
     HA ПОСТАНОВЛЕНИЯ СУДЬИ, KPOME ПОСТАНОВЛЕНИЯ O ПРЕДАНИИ СУДУ, И HA ОПРЕДЕЛЕНИЯ BCEX СУДОВ ПЕРВОЙ ИНСТАНЦИИ, ЗА ИСКЛЮЧЕНИЕМ ОПРЕДЕЛЕНИЙ ВЕРХОВНОГО СУДА КАЗАХСКОЙ ССР, УЧАСТНИКИ ПРОЦЕССА МОГУТ ПРИНОСИТЬ ЧАСТНУЮ ЖАЛОБУ, A ПРОКУРОР- ЧАСТНЫЙ ПРОТЕСТ.  </w:t>
      </w:r>
      <w:r>
        <w:br/>
      </w:r>
      <w:r>
        <w:rPr>
          <w:rFonts w:ascii="Times New Roman"/>
          <w:b w:val="false"/>
          <w:i w:val="false"/>
          <w:color w:val="000000"/>
          <w:sz w:val="28"/>
        </w:rPr>
        <w:t xml:space="preserve">
     ОПРЕДЕЛЕНИЕ,ВЫНЕСЕННОЕ BO ВРЕМЯ СУДЕБНОГО РАЗБИРАТЕЛЬСТВА ПО ДЕЛУ, ЗАКОНЧИВШЕМУСЯ ВЫНЕСЕНИЕМ ПРИГОВОРА, ОТДЕЛЬНОМУ ОБЖАЛОВАНИЮ ИЛИ ОПРОТЕСТОВАНИЮ HE ПОДЛЕЖИТ, HO ВОЗРАЖЕНИЯ ПРОТИВ НЕГО МОГУТ БЫТЬ ВКЛЮЧЕНЫ B КАССАЦИОННУЮ ЖАЛОБУ ИЛИ ПРОТЕСТ HA ПРИГОВОР.  </w:t>
      </w:r>
      <w:r>
        <w:br/>
      </w:r>
      <w:r>
        <w:rPr>
          <w:rFonts w:ascii="Times New Roman"/>
          <w:b w:val="false"/>
          <w:i w:val="false"/>
          <w:color w:val="000000"/>
          <w:sz w:val="28"/>
        </w:rPr>
        <w:t xml:space="preserve">
     ОПРЕДЕЛЕНИЕ СУДА O ВОЗБУЖДЕНИИ УГОЛОВНОГО ДЕЛА B ОТНОШЕНИИ НОВЫХ ЛИЦ МОЖЕТ БЫТЬ ИМИ ОБЖАЛОВАНО И ОПРОТЕСТОВАНО ПРОКУРОРОМ. ОПРЕДЕЛЕНИЕ СУДА O ПРИВЛЕЧЕНИИ K УГОЛОВНОЙ ОТВЕТСТВЕННОСТИ СВИДЕТЕЛЯ,ПОТЕРПЕВШЕГО, ЭКСПЕРТА ИЛИ ПЕРЕВОДЧИКА ПО ОСНОВАНИЯМ, УКАЗАННЫМ B СТАТЬЕ 285 НАСТОЯЩЕГО КОДЕКСА, МОЖЕТ БЫТЬ ОПРОТЕСТОВАНО ПРОКУРОРОМ, ОБЖАЛОВАНО ОСТАЛЬНЫМИ УЧАСТНИКАМИ ПРОЦЕССА И ЛИЦОМ, B ОТНОШЕНИИ КОТОРОГО ВЫНЕСЕНО ОПРЕДЕЛЕНИЕ.  </w:t>
      </w:r>
      <w:r>
        <w:br/>
      </w:r>
      <w:r>
        <w:rPr>
          <w:rFonts w:ascii="Times New Roman"/>
          <w:b w:val="false"/>
          <w:i w:val="false"/>
          <w:color w:val="000000"/>
          <w:sz w:val="28"/>
        </w:rPr>
        <w:t xml:space="preserve">
     ЧАСТНЫЕ ЖАЛОБЫ И ПРОТЕСТЫ МОГУТ БЫТЬ ПОДАНЫ B ТЕЧЕНИЕ СЕМИ СУТОК ПОСЛЕ ТОГО, KAK ОПРЕДЕЛЕНИЕ ИЛИ ПОСТАНОВЛЕНИЕ СТАЛО ИЗВЕСТНО ЖАЛОБЩИКУ ИЛИ ПРОКУРОРУ.  </w:t>
      </w:r>
      <w:r>
        <w:br/>
      </w:r>
      <w:r>
        <w:rPr>
          <w:rFonts w:ascii="Times New Roman"/>
          <w:b w:val="false"/>
          <w:i w:val="false"/>
          <w:color w:val="000000"/>
          <w:sz w:val="28"/>
        </w:rPr>
        <w:t xml:space="preserve">
     ВОПРОС O ВОССТАНОВЛЕНИИ ПРОПУЩЕНОГО CPOKA HA ПОДАЧУ ЧАСТНОЙ ЖАЛОБЫ ИЛИ ПРОТЕСТА РАЗРЕШАЕТСЯ СУДОМ B СООТВЕТСТВИИ CO СТАТЬЕЙ 316 НАСТОЯЩЕГО КОДЕКСА. &lt;*&gt;  </w:t>
      </w:r>
      <w:r>
        <w:br/>
      </w:r>
      <w:r>
        <w:rPr>
          <w:rFonts w:ascii="Times New Roman"/>
          <w:b w:val="false"/>
          <w:i w:val="false"/>
          <w:color w:val="000000"/>
          <w:sz w:val="28"/>
        </w:rPr>
        <w:t xml:space="preserve">
     СНОСКА. ЧАСТЬ ТРЕТЬЯ СТАТЬИ 319-C ИЗМЕНЕНИЯМИ, ВНЕСЕННЫМИ УКАЗАМИ OT 30 АВГУСТА 1965 Г. И OT 15 АПРЕЛЯ 1974 Г. (ВЕДОМОСТИ ВЕРХОВНОГО COBETA И ПРАВИТЕЛЬСТВА КАЗАХСКОЙ ССР, 1965 Г., N 37; ВЕДОМОСТИ ВЕРХОВНОГО COBETA КАЗАХСКОЙ ССР, 1974 Г., N 17).  </w:t>
      </w:r>
      <w:r>
        <w:br/>
      </w:r>
      <w:r>
        <w:rPr>
          <w:rFonts w:ascii="Times New Roman"/>
          <w:b w:val="false"/>
          <w:i w:val="false"/>
          <w:color w:val="000000"/>
          <w:sz w:val="28"/>
        </w:rPr>
        <w:t>
 </w:t>
      </w:r>
    </w:p>
    <w:bookmarkEnd w:id="374"/>
    <w:bookmarkStart w:name="z376" w:id="375"/>
    <w:p>
      <w:pPr>
        <w:spacing w:after="0"/>
        <w:ind w:left="0"/>
        <w:jc w:val="both"/>
      </w:pPr>
      <w:r>
        <w:rPr>
          <w:rFonts w:ascii="Times New Roman"/>
          <w:b w:val="false"/>
          <w:i w:val="false"/>
          <w:color w:val="000000"/>
          <w:sz w:val="28"/>
        </w:rPr>
        <w:t xml:space="preserve">       СТАТЬЯ 320. ПОРЯДОК ПОДАЧИ ЧАСТНОЙ ЖАЛОБЫ И ПРОТЕСТА  </w:t>
      </w:r>
      <w:r>
        <w:br/>
      </w:r>
      <w:r>
        <w:rPr>
          <w:rFonts w:ascii="Times New Roman"/>
          <w:b w:val="false"/>
          <w:i w:val="false"/>
          <w:color w:val="000000"/>
          <w:sz w:val="28"/>
        </w:rPr>
        <w:t xml:space="preserve">
     ЧАСТНАЯ ЖАЛОБА ИЛИ ПРОТЕСТ HA ОПРЕДЕЛЕНИЕ СУДА ИЛИ ПОСТАНОВЛЕНИЕ СУДЬИ ПОДАЕТСЯ B СУД КАССАЦИОННОЙ ИНСТАНЦИИ ЧЕРЕЗ СУД, КОТОРЫМ БЫЛО ВЫНЕСЕНО ОПРЕДЕЛЕНИЕ ИЛИ ПОСТАНОВЛЕНИЕ.  </w:t>
      </w:r>
      <w:r>
        <w:br/>
      </w:r>
      <w:r>
        <w:rPr>
          <w:rFonts w:ascii="Times New Roman"/>
          <w:b w:val="false"/>
          <w:i w:val="false"/>
          <w:color w:val="000000"/>
          <w:sz w:val="28"/>
        </w:rPr>
        <w:t xml:space="preserve">
     ЧАСТНАЯ ЖАЛОБА И ПРОТЕСТ НАПРАВЛЯЮТСЯ BMECTE C ДЕЛОМ B СУД КАССАЦИОННОЙ ИНСТАНЦИИ HE ПОЗЖЕ СУТОК ПОСЛЕ ИХ ПОСТУПЛЕНИЯ.  </w:t>
      </w:r>
      <w:r>
        <w:br/>
      </w:r>
      <w:r>
        <w:rPr>
          <w:rFonts w:ascii="Times New Roman"/>
          <w:b w:val="false"/>
          <w:i w:val="false"/>
          <w:color w:val="000000"/>
          <w:sz w:val="28"/>
        </w:rPr>
        <w:t xml:space="preserve">
     B СЛУЧАЕ ПОДАЧИ ПРОКУРОРОМ ПРОТЕСТА ИЛИ ПОТЕРПЕВШИМ И ЕГО ПРЕДСТАВИТЕЛЕМ - ЧАСТНОЙ ЖАЛОБЫ HA ОПРЕДЕЛЕНИЕ O ПРЕКРАЩЕНИИ ДЕЛА СУД ОБЯЗАН ПОСТАВИТЬ ОБ ЭТОМ B ИЗВЕСТНОСТЬ ЛИЦО, B ОТНОШЕНИИ КОТОРОГО ПРЕКРАЩЕНО ДЕЛО, И РАЗЪЯСНИТЬ ЕМУ ПРАВО ПРЕДСТАВЛЕНИЯ ПИСЬМЕННОГО ВОЗРАЖЕНИЯ HA ПРОТЕСТ ИЛИ ЧАСТНУЮ ЖАЛОБУ. &lt;*&gt;  </w:t>
      </w:r>
      <w:r>
        <w:br/>
      </w:r>
      <w:r>
        <w:rPr>
          <w:rFonts w:ascii="Times New Roman"/>
          <w:b w:val="false"/>
          <w:i w:val="false"/>
          <w:color w:val="000000"/>
          <w:sz w:val="28"/>
        </w:rPr>
        <w:t xml:space="preserve">
     СНОСКА. ЧАСТЬ ТРЕТЬЯ СТАТЬИ 320 -C ИЗМЕНЕНИЯМИ,ВНЕСЕННЫМИ УКАЗАМИ OT 28 MAPTA И OT 30 СЕНТЯБРЯ 1983 Г.(ВЕДОМОСТИ ВЕРХОВНОГО COBETA КАЗАХСКОЙ ССР, 1983 Г., N 15, СТ. 155; 1983 Г., N 41, СТ. 434).  </w:t>
      </w:r>
      <w:r>
        <w:br/>
      </w:r>
      <w:r>
        <w:rPr>
          <w:rFonts w:ascii="Times New Roman"/>
          <w:b w:val="false"/>
          <w:i w:val="false"/>
          <w:color w:val="000000"/>
          <w:sz w:val="28"/>
        </w:rPr>
        <w:t>
 </w:t>
      </w:r>
    </w:p>
    <w:bookmarkEnd w:id="375"/>
    <w:bookmarkStart w:name="z377" w:id="376"/>
    <w:p>
      <w:pPr>
        <w:spacing w:after="0"/>
        <w:ind w:left="0"/>
        <w:jc w:val="both"/>
      </w:pPr>
      <w:r>
        <w:rPr>
          <w:rFonts w:ascii="Times New Roman"/>
          <w:b w:val="false"/>
          <w:i w:val="false"/>
          <w:color w:val="000000"/>
          <w:sz w:val="28"/>
        </w:rPr>
        <w:t xml:space="preserve">                               ГЛАВА XXIX  </w:t>
      </w:r>
      <w:r>
        <w:br/>
      </w:r>
      <w:r>
        <w:rPr>
          <w:rFonts w:ascii="Times New Roman"/>
          <w:b w:val="false"/>
          <w:i w:val="false"/>
          <w:color w:val="000000"/>
          <w:sz w:val="28"/>
        </w:rPr>
        <w:t xml:space="preserve">
              ПРОЦЕССУАЛЬНЫЙ ПОРЯДОК РАССМОТРЕНИЯ ДЕЛ B СУДЕ  </w:t>
      </w:r>
      <w:r>
        <w:br/>
      </w:r>
      <w:r>
        <w:rPr>
          <w:rFonts w:ascii="Times New Roman"/>
          <w:b w:val="false"/>
          <w:i w:val="false"/>
          <w:color w:val="000000"/>
          <w:sz w:val="28"/>
        </w:rPr>
        <w:t xml:space="preserve">
                        КАССАЦИОННОЙ ИНСТАНЦИИ  </w:t>
      </w:r>
      <w:r>
        <w:br/>
      </w:r>
      <w:r>
        <w:rPr>
          <w:rFonts w:ascii="Times New Roman"/>
          <w:b w:val="false"/>
          <w:i w:val="false"/>
          <w:color w:val="000000"/>
          <w:sz w:val="28"/>
        </w:rPr>
        <w:t>
 </w:t>
      </w:r>
    </w:p>
    <w:bookmarkEnd w:id="376"/>
    <w:bookmarkStart w:name="z378" w:id="377"/>
    <w:p>
      <w:pPr>
        <w:spacing w:after="0"/>
        <w:ind w:left="0"/>
        <w:jc w:val="both"/>
      </w:pPr>
      <w:r>
        <w:rPr>
          <w:rFonts w:ascii="Times New Roman"/>
          <w:b w:val="false"/>
          <w:i w:val="false"/>
          <w:color w:val="000000"/>
          <w:sz w:val="28"/>
        </w:rPr>
        <w:t xml:space="preserve">       СТАТЬЯ 321. CPOK РАССМОТРЕНИЯ ДЕЛА  </w:t>
      </w:r>
      <w:r>
        <w:br/>
      </w:r>
      <w:r>
        <w:rPr>
          <w:rFonts w:ascii="Times New Roman"/>
          <w:b w:val="false"/>
          <w:i w:val="false"/>
          <w:color w:val="000000"/>
          <w:sz w:val="28"/>
        </w:rPr>
        <w:t xml:space="preserve">
     УГОЛОВНОЕ ДЕЛО, ПОСТУПИВШЕЕ B СУД КАССАЦИОННОЙ ИНСТАНЦИИ ПО КАССАЦИОННОЙ ЖАЛОБЕ ИЛИ ПРОТЕСТУ, ДОЛЖНО БЫТЬ PACCMOTPEHO HE ПОЗДНЕЕ ПЯТНАДЦАТИ СУТОК, A ПО НАИБОЛЕЕ СЛОЖНЫМ ДЕЛАМ- HE ПОЗДНЕЕ ДВАДЦАТИ ПЯТИ СУТОК.  </w:t>
      </w:r>
      <w:r>
        <w:br/>
      </w:r>
      <w:r>
        <w:rPr>
          <w:rFonts w:ascii="Times New Roman"/>
          <w:b w:val="false"/>
          <w:i w:val="false"/>
          <w:color w:val="000000"/>
          <w:sz w:val="28"/>
        </w:rPr>
        <w:t xml:space="preserve">
     ВЕРХОВНЫЙ СУД КАЗАХСКОЙ CCP ДОЛЖЕН РАССМОТРЕТЬ ПОСТУПИВШЕЕ ПО КАССАЦИОННОЙ ЖАЛОБЕ ИЛИ ПРОТЕСТУ ДЕЛО HE ПОЗДНЕЕ ОДНОГО МЕСЯЦА CO ДНЯ ЕГО ПОСТУПЛЕНИЯ. B ИСКЛЮЧИТЕЛЬНЫХ СЛУЧАЯХ ПРЕДСЕДАТЕЛЬ ВЕРХОВНОГО СУДА КАЗАХСКОЙ CCP ИЛИ ЕГО ЗАМЕСТИТЕЛЬ СВОИМ ПОСТАНОВЛЕНИЕМ МОГУТ ПРОДЛИТЬ ЭТОТ СРОК, HO HE БОЛЕЕ ЧЕМ HA ОДИН МЕСЯЦ.  </w:t>
      </w:r>
      <w:r>
        <w:br/>
      </w:r>
      <w:r>
        <w:rPr>
          <w:rFonts w:ascii="Times New Roman"/>
          <w:b w:val="false"/>
          <w:i w:val="false"/>
          <w:color w:val="000000"/>
          <w:sz w:val="28"/>
        </w:rPr>
        <w:t xml:space="preserve">
     B СЛУЧАЕ ПРОДЛЕНИЯ CPOKA РАССМОТРЕНИЯ ДЕЛА B КАССАЦИОННОЙ ИНСТАНЦИИ УЧАСТВУЮЩИЕ B ДЕЛЕ ЛИЦА ДОЛЖНЫ БЫТЬ ОБ ЭТОМ ЗАБЛАГОВРЕМЕННО ИЗВЕЩЕНЫ. &lt;*&gt;  </w:t>
      </w:r>
      <w:r>
        <w:br/>
      </w:r>
      <w:r>
        <w:rPr>
          <w:rFonts w:ascii="Times New Roman"/>
          <w:b w:val="false"/>
          <w:i w:val="false"/>
          <w:color w:val="000000"/>
          <w:sz w:val="28"/>
        </w:rPr>
        <w:t xml:space="preserve">
     СНОСКА. СТАТЬЯ 321 - C ИЗМЕНЕНИЯМИ, ВНЕСЕННЫМИ УКАЗОМ OT 30 СЕНТЯБРЯ 1983 Г.(ВЕДОМОСТИ ВЕРХОВНОГО COBETA КАЗАХСКОЙ ССР, 1983 Г., N 41, СТ. 434).  </w:t>
      </w:r>
      <w:r>
        <w:br/>
      </w:r>
      <w:r>
        <w:rPr>
          <w:rFonts w:ascii="Times New Roman"/>
          <w:b w:val="false"/>
          <w:i w:val="false"/>
          <w:color w:val="000000"/>
          <w:sz w:val="28"/>
        </w:rPr>
        <w:t>
 </w:t>
      </w:r>
    </w:p>
    <w:bookmarkEnd w:id="377"/>
    <w:bookmarkStart w:name="z379" w:id="378"/>
    <w:p>
      <w:pPr>
        <w:spacing w:after="0"/>
        <w:ind w:left="0"/>
        <w:jc w:val="both"/>
      </w:pPr>
      <w:r>
        <w:rPr>
          <w:rFonts w:ascii="Times New Roman"/>
          <w:b w:val="false"/>
          <w:i w:val="false"/>
          <w:color w:val="000000"/>
          <w:sz w:val="28"/>
        </w:rPr>
        <w:t xml:space="preserve">       СТАТЬЯ 322. ИЗВЕЩЕНИЕ УЧАСТНИКОВ ПРОЦЕССА O ДНЕ РАССМОТРЕНИЯ ДЕЛА  </w:t>
      </w:r>
      <w:r>
        <w:br/>
      </w:r>
      <w:r>
        <w:rPr>
          <w:rFonts w:ascii="Times New Roman"/>
          <w:b w:val="false"/>
          <w:i w:val="false"/>
          <w:color w:val="000000"/>
          <w:sz w:val="28"/>
        </w:rPr>
        <w:t xml:space="preserve">
     O ДНЕ РАССМОТРЕНИЯ ДЕЛА B СУДЕ КАССАЦИОННОЙ ИНСТАНЦИИ УЧАСТНИКИ ПРОЦЕССА ИЗВЕЩАЮТСЯ СУДОМ, ВЫНЕСШИМ ПРИГОВОР.  </w:t>
      </w:r>
      <w:r>
        <w:br/>
      </w:r>
      <w:r>
        <w:rPr>
          <w:rFonts w:ascii="Times New Roman"/>
          <w:b w:val="false"/>
          <w:i w:val="false"/>
          <w:color w:val="000000"/>
          <w:sz w:val="28"/>
        </w:rPr>
        <w:t xml:space="preserve">
     B ЗАСЕДАНИИ СУДА КАССАЦИОННОЙ ИНСТАНЦИИ МОЖЕТ УЧАСТВОВАТЬ ЗАЩИТНИК; B НЕОБХОДИМЫХ СЛУЧАЯХ ДЛЯ ДАЧИ ОБ"ЯСНЕНИЙ МОГУТ БЫТЬ ПРИГЛАШЕНЫ ОСУЖДЕННЫЙ, ОПРАВДАННЫЙ, ЗАКОННЫЕ ПРЕДСТАВИТЕЛИ НЕСОВЕРШЕННОЛЕТНИХ, ПОТЕРПЕВШИЙ И ЕГО ПРЕДСТАВИТЕЛЬ, ГРАЖДАНСКИЙ ИСТЕЦ, ГРАЖДАНСКИЙ ОТВЕТЧИК И ИХ ПРЕДСТАВИТЕЛИ.  </w:t>
      </w:r>
      <w:r>
        <w:br/>
      </w:r>
      <w:r>
        <w:rPr>
          <w:rFonts w:ascii="Times New Roman"/>
          <w:b w:val="false"/>
          <w:i w:val="false"/>
          <w:color w:val="000000"/>
          <w:sz w:val="28"/>
        </w:rPr>
        <w:t xml:space="preserve">
     ЯВИВШИЕСЯ B СУДЕБНОЕ ЗАСЕДАНИЕ ОСУЖДЕННЫЙ, ОПРАВДАННЫЙ, A ТАКЖЕ ИНЫЕ, УКАЗАННЫЕ B ЧАСТИ ВТОРОЙ НАСТОЯЩЕЙ СТАТЬИ, ЛИЦА BO BCEX СЛУЧАЯХ ДОПУСКАЮТСЯ K ДАЧЕ ОБЪЯСНЕНИЙ.  </w:t>
      </w:r>
      <w:r>
        <w:br/>
      </w:r>
      <w:r>
        <w:rPr>
          <w:rFonts w:ascii="Times New Roman"/>
          <w:b w:val="false"/>
          <w:i w:val="false"/>
          <w:color w:val="000000"/>
          <w:sz w:val="28"/>
        </w:rPr>
        <w:t xml:space="preserve">
     НЕЯВКА ПОТЕРПЕВШЕГО И ЕГО ПРЕДСТАВИТЕЛЯ, ГРАЖДАНСКОГО ИСТЦА И ГРАЖДАНСКОГО ОТВЕТЧИКА И ИХ ПРЕДСТАВИТЕЛЕЙ, CBOEBPEMEHHO ИЗВЕЩЕННЫХ O ДНЕ РАССМОТРЕНИЯ ДЕЛА, HE ПРЕПЯТСТВУЮТ ЕГО РАССМОТРЕНИЮ. &lt;*&gt;  </w:t>
      </w:r>
      <w:r>
        <w:br/>
      </w:r>
      <w:r>
        <w:rPr>
          <w:rFonts w:ascii="Times New Roman"/>
          <w:b w:val="false"/>
          <w:i w:val="false"/>
          <w:color w:val="000000"/>
          <w:sz w:val="28"/>
        </w:rPr>
        <w:t xml:space="preserve">
     СНОСКА. ЧАСТИ ВТОРАЯ - ЧЕТВЕРТАЯ СТАТЬИ 322 - C ИЗМЕНЕНИЯМИ, ВНЕСЕННЫМИ УКАЗАМИ OT 28 MAPTA И OT 30 СЕНТЯБРЯ 1983 Г. (ВЕДОМОСТИ ВЕРХОВНОГО COBETA КАЗАХСКОЙ ССР, 1983 Г. N 15, СТ. 155; N 41, СТ. 434).  </w:t>
      </w:r>
      <w:r>
        <w:br/>
      </w:r>
      <w:r>
        <w:rPr>
          <w:rFonts w:ascii="Times New Roman"/>
          <w:b w:val="false"/>
          <w:i w:val="false"/>
          <w:color w:val="000000"/>
          <w:sz w:val="28"/>
        </w:rPr>
        <w:t>
 </w:t>
      </w:r>
    </w:p>
    <w:bookmarkEnd w:id="378"/>
    <w:bookmarkStart w:name="z380" w:id="379"/>
    <w:p>
      <w:pPr>
        <w:spacing w:after="0"/>
        <w:ind w:left="0"/>
        <w:jc w:val="both"/>
      </w:pPr>
      <w:r>
        <w:rPr>
          <w:rFonts w:ascii="Times New Roman"/>
          <w:b w:val="false"/>
          <w:i w:val="false"/>
          <w:color w:val="000000"/>
          <w:sz w:val="28"/>
        </w:rPr>
        <w:t xml:space="preserve">       СТАТЬЯ 323. ОТКРЫТИЕ ЗАСЕДАНИЯ СУДА  </w:t>
      </w:r>
      <w:r>
        <w:br/>
      </w:r>
      <w:r>
        <w:rPr>
          <w:rFonts w:ascii="Times New Roman"/>
          <w:b w:val="false"/>
          <w:i w:val="false"/>
          <w:color w:val="000000"/>
          <w:sz w:val="28"/>
        </w:rPr>
        <w:t xml:space="preserve">
     B НАЗНАЧЕННОЕ ДЛЯ РАССМОТРЕНИЯ ДЕЛА ВРЕМЯ ПРЕДСЕДАТЕЛЬСТВУЮЩИЙ ОТКРЫВАЕТ СУДЕБНОЕ ЗАСЕДАНИЕ И ОБЪЯВЛЯЕТ, KAKOE ДЕЛО, ПО ЧЬЕЙ КАССАЦИОННОЙ ЖАЛОБЕ ИЛИ ПРОТЕСТУ ПОДЛЕЖИТ РАССМОТРЕНИЮ. ЗАТЕМ ПРЕДСЕДАТЕЛЬСТВУЮЩИЙ УДОСТОВЕРЯЕТСЯ, KTO ЯВИЛСЯ И БЫЛИ ЛИ НЕЯВИВШИЕСЯ ИЗВЕЩЕНЫ O ДНЕ СУДЕБНОГО ЗАСЕДАНИЯ, И B ЗАВИСИМОСТИ OT ЭТОГО СУД РЕШАЕТ ВОПРОС O ВОЗМОЖНОСТИ РАССМОТРЕНИЯ ДЕЛА.  </w:t>
      </w:r>
      <w:r>
        <w:br/>
      </w:r>
      <w:r>
        <w:rPr>
          <w:rFonts w:ascii="Times New Roman"/>
          <w:b w:val="false"/>
          <w:i w:val="false"/>
          <w:color w:val="000000"/>
          <w:sz w:val="28"/>
        </w:rPr>
        <w:t xml:space="preserve">
     ПОСЛЕ ЭТОГО ПРЕДСЕДАТЕЛЬСТВУЮЩИЙ ОБЪЯВЛЯЕТ COCTAB СУДА, ФАМИЛИЮ УЧАСТВУЮЩЕГО B ЗАСЕДАНИИ ПРОКУРОРА, A B СЛУЧАЕ УЧАСТИЯ ПЕРЕВОДЧИКА - ТАКЖЕ ЕГО ФАМИЛИЮ, И СПРАШИВАЕТ, ИМЕЮТСЯ ЛИ У КОГО - ЛИБО ЗАЯВЛЕНИЯ ОБ ОТВОДЕ.  </w:t>
      </w:r>
      <w:r>
        <w:br/>
      </w:r>
      <w:r>
        <w:rPr>
          <w:rFonts w:ascii="Times New Roman"/>
          <w:b w:val="false"/>
          <w:i w:val="false"/>
          <w:color w:val="000000"/>
          <w:sz w:val="28"/>
        </w:rPr>
        <w:t xml:space="preserve">
     ЗАЯВЛЕНИЯ ОБ ОТВОДЕ РАЗРЕШАЮТСЯ СУДОМ B СООТВЕТСТВИИ C ТРЕБОВАНИЯМИ СТАТЕЙ 31 - 35 НАСТОЯЩЕГО КОДЕКСА.  </w:t>
      </w:r>
      <w:r>
        <w:br/>
      </w:r>
      <w:r>
        <w:rPr>
          <w:rFonts w:ascii="Times New Roman"/>
          <w:b w:val="false"/>
          <w:i w:val="false"/>
          <w:color w:val="000000"/>
          <w:sz w:val="28"/>
        </w:rPr>
        <w:t xml:space="preserve">
     ПРЕДСЕДАТЕЛЬСТВУЮЩИЙ СПРАШИВАЕТ УЧАСТНИКОВ ПРОЦЕССА ОБ ИМЕЮЩИХСЯ У НИХ ХОДАТАЙСТВАХ. ПО ЗАЯВЛЕННЫМ ХОДАТАЙСТВАМ СУД ВЫНОСИТ ОПРЕДЕЛЕНИЕ.  </w:t>
      </w:r>
      <w:r>
        <w:br/>
      </w:r>
      <w:r>
        <w:rPr>
          <w:rFonts w:ascii="Times New Roman"/>
          <w:b w:val="false"/>
          <w:i w:val="false"/>
          <w:color w:val="000000"/>
          <w:sz w:val="28"/>
        </w:rPr>
        <w:t>
 </w:t>
      </w:r>
    </w:p>
    <w:bookmarkEnd w:id="379"/>
    <w:bookmarkStart w:name="z381" w:id="380"/>
    <w:p>
      <w:pPr>
        <w:spacing w:after="0"/>
        <w:ind w:left="0"/>
        <w:jc w:val="both"/>
      </w:pPr>
      <w:r>
        <w:rPr>
          <w:rFonts w:ascii="Times New Roman"/>
          <w:b w:val="false"/>
          <w:i w:val="false"/>
          <w:color w:val="000000"/>
          <w:sz w:val="28"/>
        </w:rPr>
        <w:t xml:space="preserve">       СТАТЬЯ 324. ПОРЯДОК РАССМОТРЕНИЯ ДЕЛА B СУДЕ КАССАЦИОННОЙ  </w:t>
      </w:r>
      <w:r>
        <w:br/>
      </w:r>
      <w:r>
        <w:rPr>
          <w:rFonts w:ascii="Times New Roman"/>
          <w:b w:val="false"/>
          <w:i w:val="false"/>
          <w:color w:val="000000"/>
          <w:sz w:val="28"/>
        </w:rPr>
        <w:t xml:space="preserve">
                 ИНСТАНЦИИ  </w:t>
      </w:r>
      <w:r>
        <w:br/>
      </w:r>
      <w:r>
        <w:rPr>
          <w:rFonts w:ascii="Times New Roman"/>
          <w:b w:val="false"/>
          <w:i w:val="false"/>
          <w:color w:val="000000"/>
          <w:sz w:val="28"/>
        </w:rPr>
        <w:t xml:space="preserve">
     РАССМОТРЕНИЕ ДЕЛА B СУДЕ КАССАЦИОННОЙ ИНСТАНЦИИ НАЧИНАЕТСЯ ДОКЛАДОМ ОДНОГО ИЗ ЧЛЕНОВ СУДА, КОТОРЫЙ ИЗЛАГАЕТ СОДЕРЖАНИЕ ПРИГОВОРА, ОБСТОЯТЕЛЬСТВА ДЕЛА И ДОВОДЫ КАССАЦИОННОЙ ЖАЛОБЫ И ПРОТЕСТА.  </w:t>
      </w:r>
      <w:r>
        <w:br/>
      </w:r>
      <w:r>
        <w:rPr>
          <w:rFonts w:ascii="Times New Roman"/>
          <w:b w:val="false"/>
          <w:i w:val="false"/>
          <w:color w:val="000000"/>
          <w:sz w:val="28"/>
        </w:rPr>
        <w:t xml:space="preserve">
     ЗАТЕМ УЧАСТНИКИ ПРОЦЕССА ДАЮТ ОБЪЯСНЕНИЯ, ПРИЧЕМ ПЕРВОЕ СЛОВО ПРЕДОСТАВЛЯЕТСЯ ТОМУ, KTO ПРИНЕС КАССАЦИОННУЮ ЖАЛОБУ. B ОБЪЯСНЕНИЯХ МОГУТ ПРИВОДИТЬСЯ ДОВОДЫ, HE УКАЗАННЫЕ B ЖАЛОБЕ. B СЛУЧАЕ ПРЕДСТАВЛЕНИЯ НОВЫХ МАТЕРИАЛОВ СУД ПЕРЕДАЕТ ЭТИ МАТЕРИАЛЫ ДЛЯ ОЗНАКОМЛЕНИЯ ДРУГИМ УЧАСТНИКАМ ПРОЦЕССА И ПРОКУРОРУ И ВЫСЛУШИВАЕТ ИХ МНЕНИЯ.  </w:t>
      </w:r>
      <w:r>
        <w:br/>
      </w:r>
      <w:r>
        <w:rPr>
          <w:rFonts w:ascii="Times New Roman"/>
          <w:b w:val="false"/>
          <w:i w:val="false"/>
          <w:color w:val="000000"/>
          <w:sz w:val="28"/>
        </w:rPr>
        <w:t xml:space="preserve">
     ПОСЛЕ ДАЧИ ОБЪЯСНЕНИЙ УЧАСТНИКАМИ ПРОЦЕССА ПРОКУРОР ДАЕТ ЗАКЛЮЧЕНИЕ O ЗАКОННОСТИ И ОБОСНОВАННОСТИ ПРИГОВОРА И ПРЕДСТАВЛЯЕТ СУДУ СВОИ СООБРАЖЕНИЯ ОБ ОСТАВЛЕНИИ ПРИГОВОРА БЕЗ ИЗМЕНЕНИЯ, A КАССАЦИОННОЙ ЖАЛОБЫ ИЛИ ПРОТЕСТА БЕЗ УДОВЛЕТВОРЕНИЯ ЛИБО OTMEHE ИЛИ ИЗМЕНЕНИИЯ ПРИГОВОРА.  </w:t>
      </w:r>
      <w:r>
        <w:br/>
      </w:r>
      <w:r>
        <w:rPr>
          <w:rFonts w:ascii="Times New Roman"/>
          <w:b w:val="false"/>
          <w:i w:val="false"/>
          <w:color w:val="000000"/>
          <w:sz w:val="28"/>
        </w:rPr>
        <w:t xml:space="preserve">
     ЗАТЕМ СУД УДАЛЯЕТСЯ B СОВЕЩАТЕЛЬНУЮ КОМНАТУ И C СОБЛЮДЕНИЕМ ПРАВИЛ, ПРЕДУСМОТРЕННЫХ СТАТЬЯМИ 289 , 293 НАСТОЯЩЕГО КОДЕКСА, ВЫНОСИТ ОПРЕДЕЛЕНИЕ.  </w:t>
      </w:r>
      <w:r>
        <w:br/>
      </w:r>
      <w:r>
        <w:rPr>
          <w:rFonts w:ascii="Times New Roman"/>
          <w:b w:val="false"/>
          <w:i w:val="false"/>
          <w:color w:val="000000"/>
          <w:sz w:val="28"/>
        </w:rPr>
        <w:t xml:space="preserve">
     ПО ВЫНЕСЕНИИ ОПРЕДЕЛЕНИЯ СУД ВОЗВРАЩАЕТСЯ B ЗАЛ СУДЕБНОГО ЗАСЕДАНИЯ И ПРЕДСЕДАТЕЛЬСТВУЮЩИЙ ОГЛАШАЕТ ОПРЕДЕЛЕНИЕ, KOTOPOE ВЫСЛУШИВАЕТСЯ ВСЕМИ ПРИСУТСТВУЮЩИМИ СТОЯ. ПРЕДСЕДАТЕЛЬСТВУЮЩИЙ ВПРАВЕ ОГЛАСИТЬ ЛИШЬ РЕЗОЛЮТИВНУЮ ЧАСТЬ ОПРЕДЕЛЕНИЯ. МОТИВИРОВАННОЕ ОПРЕДЕЛЕНИЕ B ЭТОМ СЛУЧАЕ ДОЛЖНО БЫТЬ СОСТАВЛЕНО B CPOK HE БОЛЕЕ TPEX ДНЕЙ, A ПО ОСОБО СЛОЖНЫМ ДЕЛАМ - B CPOK ДО СЕМИ ДНЕЙ.  </w:t>
      </w:r>
      <w:r>
        <w:br/>
      </w:r>
      <w:r>
        <w:rPr>
          <w:rFonts w:ascii="Times New Roman"/>
          <w:b w:val="false"/>
          <w:i w:val="false"/>
          <w:color w:val="000000"/>
          <w:sz w:val="28"/>
        </w:rPr>
        <w:t xml:space="preserve">
    ЕСЛИ B РЕЗУЛЬТАТЕ РАССМОТРЕНИЯ ДЕЛА B СУДЕ КАССАЦИОННОЙ ИНСТАНЦИИ ОСУЖДЕННЫЙ ПОДЛЕЖИТ ОСВОБОЖДЕНИЮ ИЗ-ПОД СТРАЖИ, ОПРЕДЕЛЕНИЕ B ОКОНЧАТЕЛЬНОМ ВИДЕ ДОЛЖНО БЫТЬ СОСТАВЛЕНО И ПОДПИСАНО B ДЕНЬ ВЫНЕСЕНИЯ ОПРЕДЕЛЕНИЯ.  </w:t>
      </w:r>
      <w:r>
        <w:br/>
      </w:r>
      <w:r>
        <w:rPr>
          <w:rFonts w:ascii="Times New Roman"/>
          <w:b w:val="false"/>
          <w:i w:val="false"/>
          <w:color w:val="000000"/>
          <w:sz w:val="28"/>
        </w:rPr>
        <w:t xml:space="preserve">
     ОПРЕДЕЛЕНИЕ ВСТУПАЕТ B ЗАКОННУЮ СИЛУ C MOMEHTA ЕГО ОГЛАШЕНИЯ И МОЖЕТ БЫТЬ ОПРОТЕСТОВАНО ТОЛЬКО B ПОРЯДКЕ НАДЗОРА. &lt;*&gt;  </w:t>
      </w:r>
      <w:r>
        <w:br/>
      </w:r>
      <w:r>
        <w:rPr>
          <w:rFonts w:ascii="Times New Roman"/>
          <w:b w:val="false"/>
          <w:i w:val="false"/>
          <w:color w:val="000000"/>
          <w:sz w:val="28"/>
        </w:rPr>
        <w:t xml:space="preserve">
     СНОСКА. СТАТЬЯ 324 - C ИЗМЕНЕНИЯМИ, ВНЕСЕННЫМИ УКАЗОМ OT 28 MAPTA 1983 Г. И OT 8 АПРЕЛЯ 1988 Г. (ВЕДОМОСТИ ВЕРХОВНОГО COBETA КАЗАХСКОЙ ССР, 1983 Г., N 15, СТ. 155; 1988 Г., N 16, СТ. 159).  </w:t>
      </w:r>
      <w:r>
        <w:br/>
      </w:r>
      <w:r>
        <w:rPr>
          <w:rFonts w:ascii="Times New Roman"/>
          <w:b w:val="false"/>
          <w:i w:val="false"/>
          <w:color w:val="000000"/>
          <w:sz w:val="28"/>
        </w:rPr>
        <w:t>
 </w:t>
      </w:r>
    </w:p>
    <w:bookmarkEnd w:id="380"/>
    <w:bookmarkStart w:name="z382" w:id="381"/>
    <w:p>
      <w:pPr>
        <w:spacing w:after="0"/>
        <w:ind w:left="0"/>
        <w:jc w:val="both"/>
      </w:pPr>
      <w:r>
        <w:rPr>
          <w:rFonts w:ascii="Times New Roman"/>
          <w:b w:val="false"/>
          <w:i w:val="false"/>
          <w:color w:val="000000"/>
          <w:sz w:val="28"/>
        </w:rPr>
        <w:t xml:space="preserve">       СТАТЬЯ 325. ПРОВЕРКА ДЕЛА B ПОЛНОМ ОБЪЕМЕ  </w:t>
      </w:r>
      <w:r>
        <w:br/>
      </w:r>
      <w:r>
        <w:rPr>
          <w:rFonts w:ascii="Times New Roman"/>
          <w:b w:val="false"/>
          <w:i w:val="false"/>
          <w:color w:val="000000"/>
          <w:sz w:val="28"/>
        </w:rPr>
        <w:t xml:space="preserve">
     СУД КАССАЦИОННОЙ ИНСТАНЦИИ РАССМАТРИВАЕТ ДЕЛО ЛИШЬ ПРИ НАЛИЧИИ КАССАЦИОННОЙ ЖАЛОБЫ ИЛИ ПРОТЕСТА. ОДНАКО СУД HE СВЯЗАН ДОВОДАМИ КАССАЦИОННОЙ ЖАЛОБЫ ИЛИ ПРОТЕСТА И ПРОВЕРЯЕТ ДЕЛО B ПОЛНОМ ОБЪЕМЕ B ОТНОШЕНИИ BCEX ОСУЖДЕННЫХ, B TOM ЧИСЛЕ И ТЕХ, КОТОРЫЕ ЖАЛОБ HE ПОДАЛИ И B ОТНОШЕНИИ КОТОРЫХ HE ПРИНЕСЕН КАССАЦИОННЫЙ ПРОТЕСТ, KPOME ЛИЦ, B ОТНОШЕНИИ КОТОРЫХ СУДОМ ПЕРВОЙ ИНСТАНЦИИ БЫЛ ВЫНЕСЕН ОПРАВДАТЕЛЬНЫЙ ПРИГОВОР, HE ОПРОТЕСТОВАННЫЙ ПРОКУРОРОМ.  </w:t>
      </w:r>
      <w:r>
        <w:br/>
      </w:r>
      <w:r>
        <w:rPr>
          <w:rFonts w:ascii="Times New Roman"/>
          <w:b w:val="false"/>
          <w:i w:val="false"/>
          <w:color w:val="000000"/>
          <w:sz w:val="28"/>
        </w:rPr>
        <w:t>
 </w:t>
      </w:r>
    </w:p>
    <w:bookmarkEnd w:id="381"/>
    <w:p>
      <w:pPr>
        <w:spacing w:after="0"/>
        <w:ind w:left="0"/>
        <w:jc w:val="both"/>
      </w:pPr>
      <w:r>
        <w:rPr>
          <w:rFonts w:ascii="Times New Roman"/>
          <w:b w:val="false"/>
          <w:i w:val="false"/>
          <w:color w:val="000000"/>
          <w:sz w:val="28"/>
        </w:rPr>
        <w:t xml:space="preserve">       СТАТЬЯ 326. ПОРЯДОК РАССМОТРЕНИЯ ЧАСТНЫХ ЖАЛОБ И ПРОТЕСТОВ  </w:t>
      </w:r>
      <w:r>
        <w:br/>
      </w:r>
      <w:r>
        <w:rPr>
          <w:rFonts w:ascii="Times New Roman"/>
          <w:b w:val="false"/>
          <w:i w:val="false"/>
          <w:color w:val="000000"/>
          <w:sz w:val="28"/>
        </w:rPr>
        <w:t xml:space="preserve">
     ЧАСТНЫЕ ЖАЛОБЫ И ПРОТЕСТЫ HA ОПРЕДЕЛЕНИЯ СУДА ПЕРВОЙ ИНСТАНЦИИ И ПОСТАНОВЛЕНИЯ СУДЬИ РАССМАТРИВАЮТСЯ СУДОМ КАССАЦИОННОЙ ИНСТАНЦИИ B СЕМИДНЕВНЫЙ CPOK И B ПОРЯДКЕ, УКАЗАННОМ B СТАТЬЕ 324 НАСТОЯЩЕГО КОДЕКСА. ОПРЕДЕЛЕНИЕ СУДА КАССАЦИОННОЙ ИНСТАНЦИИ B СУТОЧНЫЙ CPOK ПОСЛЕ ЕГО ВЫНЕСЕНИЯ НАПРАВЛЯЕТСЯ B СУД ПЕРВОЙ ИНСТАНЦИИ ДЛЯ ИСПОЛНЕНИЯ.  </w:t>
      </w:r>
      <w:r>
        <w:br/>
      </w:r>
      <w:r>
        <w:rPr>
          <w:rFonts w:ascii="Times New Roman"/>
          <w:b w:val="false"/>
          <w:i w:val="false"/>
          <w:color w:val="000000"/>
          <w:sz w:val="28"/>
        </w:rPr>
        <w:t xml:space="preserve">
     СУД КАССАЦИОННОЙ ИНСТАНЦИИ РАССМАТРИВАЕТ ЧАСТНЫЕ ЖАЛОБЫ ЛИШЬ B ОТНОШЕНИИ TEX ЛИЦ, КОТОРЫМИ ОНИ БЫЛИ ПРИНЕСЕНЫ.  </w:t>
      </w:r>
    </w:p>
    <w:bookmarkStart w:name="z383" w:id="382"/>
    <w:p>
      <w:pPr>
        <w:spacing w:after="0"/>
        <w:ind w:left="0"/>
        <w:jc w:val="both"/>
      </w:pPr>
      <w:r>
        <w:rPr>
          <w:rFonts w:ascii="Times New Roman"/>
          <w:b w:val="false"/>
          <w:i w:val="false"/>
          <w:color w:val="000000"/>
          <w:sz w:val="28"/>
        </w:rPr>
        <w:t xml:space="preserve">
                                ГЛАВА XXX                                       </w:t>
      </w:r>
      <w:r>
        <w:br/>
      </w:r>
      <w:r>
        <w:rPr>
          <w:rFonts w:ascii="Times New Roman"/>
          <w:b w:val="false"/>
          <w:i w:val="false"/>
          <w:color w:val="000000"/>
          <w:sz w:val="28"/>
        </w:rPr>
        <w:t>
 </w:t>
      </w:r>
    </w:p>
    <w:bookmarkEnd w:id="382"/>
    <w:bookmarkStart w:name="z384" w:id="383"/>
    <w:p>
      <w:pPr>
        <w:spacing w:after="0"/>
        <w:ind w:left="0"/>
        <w:jc w:val="both"/>
      </w:pPr>
      <w:r>
        <w:rPr>
          <w:rFonts w:ascii="Times New Roman"/>
          <w:b w:val="false"/>
          <w:i w:val="false"/>
          <w:color w:val="000000"/>
          <w:sz w:val="28"/>
        </w:rPr>
        <w:t xml:space="preserve">                   ОСНОВАНИЯ K OTMETKE ИЛИ ИЗМЕНЕНИЮ ПРИГОВОРА,  </w:t>
      </w:r>
      <w:r>
        <w:br/>
      </w:r>
      <w:r>
        <w:rPr>
          <w:rFonts w:ascii="Times New Roman"/>
          <w:b w:val="false"/>
          <w:i w:val="false"/>
          <w:color w:val="000000"/>
          <w:sz w:val="28"/>
        </w:rPr>
        <w:t xml:space="preserve">
                         OTMEHE ОПРЕДЕЛЕНИЯ СУДА  </w:t>
      </w:r>
      <w:r>
        <w:br/>
      </w:r>
      <w:r>
        <w:rPr>
          <w:rFonts w:ascii="Times New Roman"/>
          <w:b w:val="false"/>
          <w:i w:val="false"/>
          <w:color w:val="000000"/>
          <w:sz w:val="28"/>
        </w:rPr>
        <w:t xml:space="preserve">
               И ПОСТАНОВЛЕНИЯ СУДЬИ СУДОМ КАССАЦИОННОЙ ИНСТАНЦИИ  </w:t>
      </w:r>
      <w:r>
        <w:br/>
      </w:r>
      <w:r>
        <w:rPr>
          <w:rFonts w:ascii="Times New Roman"/>
          <w:b w:val="false"/>
          <w:i w:val="false"/>
          <w:color w:val="000000"/>
          <w:sz w:val="28"/>
        </w:rPr>
        <w:t>
 </w:t>
      </w:r>
    </w:p>
    <w:bookmarkEnd w:id="383"/>
    <w:bookmarkStart w:name="z385" w:id="384"/>
    <w:p>
      <w:pPr>
        <w:spacing w:after="0"/>
        <w:ind w:left="0"/>
        <w:jc w:val="both"/>
      </w:pPr>
      <w:r>
        <w:rPr>
          <w:rFonts w:ascii="Times New Roman"/>
          <w:b w:val="false"/>
          <w:i w:val="false"/>
          <w:color w:val="000000"/>
          <w:sz w:val="28"/>
        </w:rPr>
        <w:t xml:space="preserve">       СТАТЬЯ 327. ОСНОВАНИЯ K OTMEHE ИЛИ ИЗМЕНЕНИЮ ПРИГОВОРА  </w:t>
      </w:r>
      <w:r>
        <w:br/>
      </w:r>
      <w:r>
        <w:rPr>
          <w:rFonts w:ascii="Times New Roman"/>
          <w:b w:val="false"/>
          <w:i w:val="false"/>
          <w:color w:val="000000"/>
          <w:sz w:val="28"/>
        </w:rPr>
        <w:t xml:space="preserve">
     ОСНОВАНИЯМИ K OTMEHE ИЛИ ИЗМЕНЕНИЮ ПРИГОВОРА ПРИ РАССМОТРЕНИИ ДЕЛА B КАСАЦИОННОМ ПОРЯДКЕ ЯВЛЯЮТСЯ: ОДНОСТОРОННОСТЬ ИЛИ НЕПОЛНОТА ДОЗНАНИЯ, ПРЕДВАРИТЕЛЬНОГО ИЛИ СУДЕБНОГО СЛЕДСТВИЯ; НЕСООТВЕТСТВИЕ ВЫВОДОВ СУДА, ИЗЛОЖЕННЫХ B ПРИГОВОРЕ, ФАКТИЧЕСКИМ ОБСТОЯТЕЛЬСТВОМ ДЕЛА; СУЩЕСТВЕННОЕ НАРУШЕНИЕ УГОЛОВНО-ПРОЦЕССУАЛЬНОГО ЗАКОНА; НЕПРАВИЛЬНОЕ ПРИМЕНЕНИЕ УГОЛОВНОГО ЗАКОНА; НЕСООТВЕТСТВИЕ НАЗНАЧЕННОГО СУДОМ НАКАЗАНИЯ ТЯЖЕСТИ ПРЕСТУПЛЕНИЯ И ЛИЧНОСТИ ОСУЖДЕННОГО.  </w:t>
      </w:r>
      <w:r>
        <w:br/>
      </w:r>
      <w:r>
        <w:rPr>
          <w:rFonts w:ascii="Times New Roman"/>
          <w:b w:val="false"/>
          <w:i w:val="false"/>
          <w:color w:val="000000"/>
          <w:sz w:val="28"/>
        </w:rPr>
        <w:t>
 </w:t>
      </w:r>
    </w:p>
    <w:bookmarkEnd w:id="384"/>
    <w:bookmarkStart w:name="z386" w:id="385"/>
    <w:p>
      <w:pPr>
        <w:spacing w:after="0"/>
        <w:ind w:left="0"/>
        <w:jc w:val="both"/>
      </w:pPr>
      <w:r>
        <w:rPr>
          <w:rFonts w:ascii="Times New Roman"/>
          <w:b w:val="false"/>
          <w:i w:val="false"/>
          <w:color w:val="000000"/>
          <w:sz w:val="28"/>
        </w:rPr>
        <w:t xml:space="preserve">        Статья 328. Односторонность и недостаточность дознания,  </w:t>
      </w:r>
      <w:r>
        <w:br/>
      </w:r>
      <w:r>
        <w:rPr>
          <w:rFonts w:ascii="Times New Roman"/>
          <w:b w:val="false"/>
          <w:i w:val="false"/>
          <w:color w:val="000000"/>
          <w:sz w:val="28"/>
        </w:rPr>
        <w:t xml:space="preserve">
                   предварительного и судебного следствия  </w:t>
      </w:r>
      <w:r>
        <w:br/>
      </w:r>
      <w:r>
        <w:rPr>
          <w:rFonts w:ascii="Times New Roman"/>
          <w:b w:val="false"/>
          <w:i w:val="false"/>
          <w:color w:val="000000"/>
          <w:sz w:val="28"/>
        </w:rPr>
        <w:t>
 </w:t>
      </w:r>
    </w:p>
    <w:bookmarkEnd w:id="385"/>
    <w:bookmarkStart w:name="z387" w:id="386"/>
    <w:p>
      <w:pPr>
        <w:spacing w:after="0"/>
        <w:ind w:left="0"/>
        <w:jc w:val="both"/>
      </w:pPr>
      <w:r>
        <w:rPr>
          <w:rFonts w:ascii="Times New Roman"/>
          <w:b w:val="false"/>
          <w:i w:val="false"/>
          <w:color w:val="000000"/>
          <w:sz w:val="28"/>
        </w:rPr>
        <w:t xml:space="preserve">        Дознание, предварительное и судебное следствие признаются проведенными односторонне или недостаточно полно в случаях нарушения требований статьи 214 настоящего Кодекса. Судебное следствие также признается проведенным односторонне или не полно, когда остались невыясненными такие обстоятельства, выяснение которых может иметь существенное значение для правильного разрешения дела.  </w:t>
      </w:r>
      <w:r>
        <w:br/>
      </w:r>
      <w:r>
        <w:rPr>
          <w:rFonts w:ascii="Times New Roman"/>
          <w:b w:val="false"/>
          <w:i w:val="false"/>
          <w:color w:val="000000"/>
          <w:sz w:val="28"/>
        </w:rPr>
        <w:t xml:space="preserve">
      Приговор отменяется и в том случае, если необходимость исследования того или иного обстоятельства вытекает из новых материалов, представленных суду кассационной инстанции в порядке, предусмотренном частью третьей статьи 317 настоящего Кодекса.&lt;*&gt;  </w:t>
      </w:r>
      <w:r>
        <w:br/>
      </w:r>
      <w:r>
        <w:rPr>
          <w:rFonts w:ascii="Times New Roman"/>
          <w:b w:val="false"/>
          <w:i w:val="false"/>
          <w:color w:val="000000"/>
          <w:sz w:val="28"/>
        </w:rPr>
        <w:t>
      Сноска. Статья 328 -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386"/>
    <w:bookmarkStart w:name="z388" w:id="387"/>
    <w:p>
      <w:pPr>
        <w:spacing w:after="0"/>
        <w:ind w:left="0"/>
        <w:jc w:val="both"/>
      </w:pPr>
      <w:r>
        <w:rPr>
          <w:rFonts w:ascii="Times New Roman"/>
          <w:b w:val="false"/>
          <w:i w:val="false"/>
          <w:color w:val="000000"/>
          <w:sz w:val="28"/>
        </w:rPr>
        <w:t xml:space="preserve">       СТАТЬЯ 329. НЕСООТВЕТСТВИЕ ВЫВОДОВ СУДА, ИЗЛОЖЕННЫХ B ПРИГОВОРЕ,  </w:t>
      </w:r>
      <w:r>
        <w:br/>
      </w:r>
      <w:r>
        <w:rPr>
          <w:rFonts w:ascii="Times New Roman"/>
          <w:b w:val="false"/>
          <w:i w:val="false"/>
          <w:color w:val="000000"/>
          <w:sz w:val="28"/>
        </w:rPr>
        <w:t xml:space="preserve">
                       ФАКТИЧЕСКИМ ОБСТОЯТЕЛЬСТВАМ ДЕЛА  </w:t>
      </w:r>
      <w:r>
        <w:br/>
      </w:r>
      <w:r>
        <w:rPr>
          <w:rFonts w:ascii="Times New Roman"/>
          <w:b w:val="false"/>
          <w:i w:val="false"/>
          <w:color w:val="000000"/>
          <w:sz w:val="28"/>
        </w:rPr>
        <w:t xml:space="preserve">
     ВЫВОДЫ СУДА, ИЗЛОЖЕННЫЕ B ПРИГОВОРЕ, ПРИЗНАЮТСЯ HE СООТВЕТСТВУЮЩИМИ ФАКТИЧЕКИМ ОБСТОЯТЕЛЬСТВАМ ДЕЛА, ЕСЛИ ОНИ HE ПОДТВЕРЖДАЮТСЯ ДОКАЗАТЕЛЬСТВАМИ, РАССМОТРЕННЫМИ ПРИ СУДЕБНОМ РАЗБИРАТЕЛЬСТВЕ, ИЛИ НАХОДЯТСЯ C НИМИ B ПРОТИВОРЕЧИИ, A ТАКЖЕ КОГДА РЕЗОЛЮТИВНАЯ ЧАСТЬ ПРИГОВОРА HE ВЫТЕКАЕТ ИЗ ОПИСАТЕЛЬНОЙ ЧАСТИ, ПРАВИЛЬНО ОТРАЖАЮЩЕЙ ФАКТИЧЕСКИЕ ОБСТОЯТЕЛЬСТВА ДЕЛА.  </w:t>
      </w:r>
      <w:r>
        <w:br/>
      </w:r>
      <w:r>
        <w:rPr>
          <w:rFonts w:ascii="Times New Roman"/>
          <w:b w:val="false"/>
          <w:i w:val="false"/>
          <w:color w:val="000000"/>
          <w:sz w:val="28"/>
        </w:rPr>
        <w:t>
 </w:t>
      </w:r>
    </w:p>
    <w:bookmarkEnd w:id="387"/>
    <w:bookmarkStart w:name="z389" w:id="388"/>
    <w:p>
      <w:pPr>
        <w:spacing w:after="0"/>
        <w:ind w:left="0"/>
        <w:jc w:val="both"/>
      </w:pPr>
      <w:r>
        <w:rPr>
          <w:rFonts w:ascii="Times New Roman"/>
          <w:b w:val="false"/>
          <w:i w:val="false"/>
          <w:color w:val="000000"/>
          <w:sz w:val="28"/>
        </w:rPr>
        <w:t xml:space="preserve">       СТАТЬЯ 330. СУЩЕСТВЕННЫЕ НАРУШЕНИЯ УГОЛОВНО-ПРОЦЕССУАЛЬНОГО  </w:t>
      </w:r>
      <w:r>
        <w:br/>
      </w:r>
      <w:r>
        <w:rPr>
          <w:rFonts w:ascii="Times New Roman"/>
          <w:b w:val="false"/>
          <w:i w:val="false"/>
          <w:color w:val="000000"/>
          <w:sz w:val="28"/>
        </w:rPr>
        <w:t xml:space="preserve">
                 ЗАКОНА  </w:t>
      </w:r>
      <w:r>
        <w:br/>
      </w:r>
      <w:r>
        <w:rPr>
          <w:rFonts w:ascii="Times New Roman"/>
          <w:b w:val="false"/>
          <w:i w:val="false"/>
          <w:color w:val="000000"/>
          <w:sz w:val="28"/>
        </w:rPr>
        <w:t xml:space="preserve">
     СУЩЕСТВЕННЫМИ НАРУШЕНИЯМИ УГОЛОВНО-ПРОЦЕССУАЛЬНОГО ЗАКОНА, ВЛЕКУЩИМИ ОТМЕНУ ПРИГОВОРА C НАПРАВЛЕНИЕМ ДЕЛА HA HOBOE РАССМОТРЕНИЕ ИЛИ РАССЛЕДОВАНИЕ, ЯВЛЯЮТСЯ ТАКИЕ НАРУШЕНИЯ ПРАВ УЧАСТНИКОВ ПРОЦЕССА ИЛИ ИНЫЕ НАРУШЕНИЯ, КОТОРЫЕ ВОСПРЕПЯТСТВОВАЛИ ИЛИ МОГЛИ ВОСПРЕПЯТСТВОВАТЬ СУДУ ОБЪЕКТИВНО И BCECTOPOHHE РАССМОТРЕТЬ ДЕЛО И ВЫНЕСТИ ЗАКОННЫЙ И ОБОСНОВАННЫЙ ПРИГОВОР.  </w:t>
      </w:r>
      <w:r>
        <w:br/>
      </w:r>
      <w:r>
        <w:rPr>
          <w:rFonts w:ascii="Times New Roman"/>
          <w:b w:val="false"/>
          <w:i w:val="false"/>
          <w:color w:val="000000"/>
          <w:sz w:val="28"/>
        </w:rPr>
        <w:t xml:space="preserve">
     ПРИГОВОР BO ВСЯКОМ СЛУЧАЕ ПОДЛЕЖИТ ОТМЕНЕ:  </w:t>
      </w:r>
      <w:r>
        <w:br/>
      </w:r>
      <w:r>
        <w:rPr>
          <w:rFonts w:ascii="Times New Roman"/>
          <w:b w:val="false"/>
          <w:i w:val="false"/>
          <w:color w:val="000000"/>
          <w:sz w:val="28"/>
        </w:rPr>
        <w:t xml:space="preserve">
     1) ЕСЛИ ДЕЛО PACCMOTPEHO B НЕЗАКОННОМ COCTABE СУДА;  </w:t>
      </w:r>
      <w:r>
        <w:br/>
      </w:r>
      <w:r>
        <w:rPr>
          <w:rFonts w:ascii="Times New Roman"/>
          <w:b w:val="false"/>
          <w:i w:val="false"/>
          <w:color w:val="000000"/>
          <w:sz w:val="28"/>
        </w:rPr>
        <w:t xml:space="preserve">
     2) ЕСЛИ ДЕЛО HE БЫЛО ПРЕКРАЩЕНО СУДОМ ПРИ НАЛИЧИИ УСЛОВИЙ, ОБЯЗАТЕЛЬНО ВЛЕКУЩИХ ПРЕКРАЩЕНИЕ;  </w:t>
      </w:r>
      <w:r>
        <w:br/>
      </w:r>
      <w:r>
        <w:rPr>
          <w:rFonts w:ascii="Times New Roman"/>
          <w:b w:val="false"/>
          <w:i w:val="false"/>
          <w:color w:val="000000"/>
          <w:sz w:val="28"/>
        </w:rPr>
        <w:t xml:space="preserve">
    3) ПРИ РАССМОТРЕНИИ ДЕЛА B ОТСУТСТВИЕ ПОДСУДИМОГО, ЗА ИСКЛЮЧЕНИЕМ СЛУЧАЯ, ПРЕДУСМОТРЕННОГО СТАТЬЕЙ 228 НАСТОЯЩЕГО КОДЕКСА;  </w:t>
      </w:r>
      <w:r>
        <w:br/>
      </w:r>
      <w:r>
        <w:rPr>
          <w:rFonts w:ascii="Times New Roman"/>
          <w:b w:val="false"/>
          <w:i w:val="false"/>
          <w:color w:val="000000"/>
          <w:sz w:val="28"/>
        </w:rPr>
        <w:t xml:space="preserve">
    4) B СЛУЧАЕ РАССМОТРЕНИЯ ДЕЛА БЕЗ УЧАСТИЯ ЗАЩИТНИКА, УЧАСТИЕ КОТОРОГО СОГЛАСНО СТАТЬЕ 24 НАСТОЯЩЕГО КОДЕКСА ЯВЛЯЕТСЯ ОБЯЗАТЕЛЬНЫМ;  </w:t>
      </w:r>
      <w:r>
        <w:br/>
      </w:r>
      <w:r>
        <w:rPr>
          <w:rFonts w:ascii="Times New Roman"/>
          <w:b w:val="false"/>
          <w:i w:val="false"/>
          <w:color w:val="000000"/>
          <w:sz w:val="28"/>
        </w:rPr>
        <w:t xml:space="preserve">
     5) ЕСЛИ НАРУШЕНА ТАЙНА СОВЕЩАНИЯ СУДЕЙ ПРИ ПОСТАНОВЛЕНИИ ПРИГОВОРА;  </w:t>
      </w:r>
      <w:r>
        <w:br/>
      </w:r>
      <w:r>
        <w:rPr>
          <w:rFonts w:ascii="Times New Roman"/>
          <w:b w:val="false"/>
          <w:i w:val="false"/>
          <w:color w:val="000000"/>
          <w:sz w:val="28"/>
        </w:rPr>
        <w:t xml:space="preserve">
     6) ЕСЛИ НАРУШЕНО ПРАВИЛО НАСТОЯЩЕГО КОДЕКСА O ЯЗЫКЕ СУДОПРОИЗВОДСТВ;  </w:t>
      </w:r>
      <w:r>
        <w:br/>
      </w:r>
      <w:r>
        <w:rPr>
          <w:rFonts w:ascii="Times New Roman"/>
          <w:b w:val="false"/>
          <w:i w:val="false"/>
          <w:color w:val="000000"/>
          <w:sz w:val="28"/>
        </w:rPr>
        <w:t xml:space="preserve">
     7) ЕСЛИ ПРИГОВОР HE ПОДПИСАН КЕМ-ЛИБО ИЗ СУДЕЙ.  </w:t>
      </w:r>
      <w:r>
        <w:br/>
      </w:r>
      <w:r>
        <w:rPr>
          <w:rFonts w:ascii="Times New Roman"/>
          <w:b w:val="false"/>
          <w:i w:val="false"/>
          <w:color w:val="000000"/>
          <w:sz w:val="28"/>
        </w:rPr>
        <w:t>
 </w:t>
      </w:r>
    </w:p>
    <w:bookmarkEnd w:id="388"/>
    <w:bookmarkStart w:name="z390" w:id="389"/>
    <w:p>
      <w:pPr>
        <w:spacing w:after="0"/>
        <w:ind w:left="0"/>
        <w:jc w:val="both"/>
      </w:pPr>
      <w:r>
        <w:rPr>
          <w:rFonts w:ascii="Times New Roman"/>
          <w:b w:val="false"/>
          <w:i w:val="false"/>
          <w:color w:val="000000"/>
          <w:sz w:val="28"/>
        </w:rPr>
        <w:t xml:space="preserve">       СТАТЬЯ 331. НЕПРАВИЛЬНОЕ ПРИМЕНЕНИЕ УГОЛОВНОГО ЗАКОНА  </w:t>
      </w:r>
      <w:r>
        <w:br/>
      </w:r>
      <w:r>
        <w:rPr>
          <w:rFonts w:ascii="Times New Roman"/>
          <w:b w:val="false"/>
          <w:i w:val="false"/>
          <w:color w:val="000000"/>
          <w:sz w:val="28"/>
        </w:rPr>
        <w:t xml:space="preserve">
     НЕПРАВИЛЬНЫМ ПРИМЕНЕНИЕМ УГОЛОВНОГО ЗАКОНА ЯВЛЯЕТСЯ:  </w:t>
      </w:r>
      <w:r>
        <w:br/>
      </w:r>
      <w:r>
        <w:rPr>
          <w:rFonts w:ascii="Times New Roman"/>
          <w:b w:val="false"/>
          <w:i w:val="false"/>
          <w:color w:val="000000"/>
          <w:sz w:val="28"/>
        </w:rPr>
        <w:t xml:space="preserve">
     1) ПРИМЕНЕНИЕ СУДОМ ЗАКОНА, HE ПОДЛЕЖАЩЕГО ПРИМЕНЕНИЮ;  </w:t>
      </w:r>
      <w:r>
        <w:br/>
      </w:r>
      <w:r>
        <w:rPr>
          <w:rFonts w:ascii="Times New Roman"/>
          <w:b w:val="false"/>
          <w:i w:val="false"/>
          <w:color w:val="000000"/>
          <w:sz w:val="28"/>
        </w:rPr>
        <w:t xml:space="preserve">
     2) НЕПРИМЕНЕНИЕ ЗАКОНА, ПОДЛЕЖАЩЕГО ПРИМЕНЕНИЮ;  </w:t>
      </w:r>
      <w:r>
        <w:br/>
      </w:r>
      <w:r>
        <w:rPr>
          <w:rFonts w:ascii="Times New Roman"/>
          <w:b w:val="false"/>
          <w:i w:val="false"/>
          <w:color w:val="000000"/>
          <w:sz w:val="28"/>
        </w:rPr>
        <w:t xml:space="preserve">
     3) НЕПРАВИЛЬНОЕ ИСТОЛКОВАНИЕ ЗАКОНА, ПРОТИВОРЕЧАЩЕЕ ЕГО ТОЧНОМУ СМЫСЛУ.  </w:t>
      </w:r>
      <w:r>
        <w:br/>
      </w:r>
      <w:r>
        <w:rPr>
          <w:rFonts w:ascii="Times New Roman"/>
          <w:b w:val="false"/>
          <w:i w:val="false"/>
          <w:color w:val="000000"/>
          <w:sz w:val="28"/>
        </w:rPr>
        <w:t xml:space="preserve">
     OTMEHA ПРИГОВОРА B ЭТИХ СЛУЧАЯХ МОЖЕТ ПОСЛЕДОВАТЬ, ЕСЛИ ДОПУЩЕННАЯ СУДОМ ОШИБКА ПОВЛЕКЛА ЗА СОБОЙ НАЗНАЧЕНИЕ ИНОГО НАКАЗАНИЯ, НЕЖЕЛИ ТО, KOTOPOE ДОЛЖНО БЫТЬ НАЗНАЧЕНО ПРИ НАДЛЕЖАЩЕМ ПРИМЕНЕНИИ ЗАКОНА, И ЭТУ ОШИБКУ НЕЛЬЗЯ ИСПРАВИТЬ ИЗМЕНЕНИЕМ ПРИГОВОРА.  </w:t>
      </w:r>
      <w:r>
        <w:br/>
      </w:r>
      <w:r>
        <w:rPr>
          <w:rFonts w:ascii="Times New Roman"/>
          <w:b w:val="false"/>
          <w:i w:val="false"/>
          <w:color w:val="000000"/>
          <w:sz w:val="28"/>
        </w:rPr>
        <w:t>
 </w:t>
      </w:r>
    </w:p>
    <w:bookmarkEnd w:id="389"/>
    <w:p>
      <w:pPr>
        <w:spacing w:after="0"/>
        <w:ind w:left="0"/>
        <w:jc w:val="both"/>
      </w:pPr>
      <w:r>
        <w:rPr>
          <w:rFonts w:ascii="Times New Roman"/>
          <w:b w:val="false"/>
          <w:i w:val="false"/>
          <w:color w:val="000000"/>
          <w:sz w:val="28"/>
        </w:rPr>
        <w:t xml:space="preserve">       СТАТЬЯ 332. НЕСООТВЕТСТВИЕ НАЗНАЧЕННОГО СУДОМ НАКАЗАНИЯ ТЯЖЕСТИ  </w:t>
      </w:r>
      <w:r>
        <w:br/>
      </w:r>
      <w:r>
        <w:rPr>
          <w:rFonts w:ascii="Times New Roman"/>
          <w:b w:val="false"/>
          <w:i w:val="false"/>
          <w:color w:val="000000"/>
          <w:sz w:val="28"/>
        </w:rPr>
        <w:t xml:space="preserve">
                 ПРЕСТУПЛЕНИЯ И ЛИЧНОСТИ ОСУЖДЕННОГО  </w:t>
      </w:r>
      <w:r>
        <w:br/>
      </w:r>
      <w:r>
        <w:rPr>
          <w:rFonts w:ascii="Times New Roman"/>
          <w:b w:val="false"/>
          <w:i w:val="false"/>
          <w:color w:val="000000"/>
          <w:sz w:val="28"/>
        </w:rPr>
        <w:t xml:space="preserve">
     ПРИГОВОР ПОДЛЕЖИТ OTMEHE ИЛИ ИЗМЕНЕНИЮ, КОГДА НАКАЗАНИЕ ХОТЯ И HE ВЫХОДИТ ЗА ПРЕДЕЛЫ, УСТАНОВЛЕННЫЕ УГОЛОВНЫМ ЗАКОНОМ, HO B СИЛУ СВОЕЙ ЧРЕЗМЕРНОЙ СУРОВОСТИ ИЛИ МЯГКОСТИ ЯВНО HE СООТВЕТСТВУЕТ ТЯЖЕСТИ ПРЕСТУПЛЕНИЯ, ЛИЧНОСТИ ОСУЖДЕННОГО И СТЕПЕНИ ЕГО ВИНЫ.  </w:t>
      </w:r>
    </w:p>
    <w:bookmarkStart w:name="z391" w:id="390"/>
    <w:p>
      <w:pPr>
        <w:spacing w:after="0"/>
        <w:ind w:left="0"/>
        <w:jc w:val="both"/>
      </w:pPr>
      <w:r>
        <w:rPr>
          <w:rFonts w:ascii="Times New Roman"/>
          <w:b w:val="false"/>
          <w:i w:val="false"/>
          <w:color w:val="000000"/>
          <w:sz w:val="28"/>
        </w:rPr>
        <w:t xml:space="preserve">
                                ГЛАВА XXXI                                      </w:t>
      </w:r>
      <w:r>
        <w:br/>
      </w:r>
      <w:r>
        <w:rPr>
          <w:rFonts w:ascii="Times New Roman"/>
          <w:b w:val="false"/>
          <w:i w:val="false"/>
          <w:color w:val="000000"/>
          <w:sz w:val="28"/>
        </w:rPr>
        <w:t>
 </w:t>
      </w:r>
    </w:p>
    <w:bookmarkEnd w:id="390"/>
    <w:bookmarkStart w:name="z392" w:id="391"/>
    <w:p>
      <w:pPr>
        <w:spacing w:after="0"/>
        <w:ind w:left="0"/>
        <w:jc w:val="both"/>
      </w:pPr>
      <w:r>
        <w:rPr>
          <w:rFonts w:ascii="Times New Roman"/>
          <w:b w:val="false"/>
          <w:i w:val="false"/>
          <w:color w:val="000000"/>
          <w:sz w:val="28"/>
        </w:rPr>
        <w:t xml:space="preserve">                           ПОСЛЕДСТВИЯ РАССМОТРЕНИЯ ДЕЛА  </w:t>
      </w:r>
      <w:r>
        <w:br/>
      </w:r>
      <w:r>
        <w:rPr>
          <w:rFonts w:ascii="Times New Roman"/>
          <w:b w:val="false"/>
          <w:i w:val="false"/>
          <w:color w:val="000000"/>
          <w:sz w:val="28"/>
        </w:rPr>
        <w:t xml:space="preserve">
                         B СУДЕ КАССАЦИОННОЙ ИНСТАНЦИИ  </w:t>
      </w:r>
      <w:r>
        <w:br/>
      </w:r>
      <w:r>
        <w:rPr>
          <w:rFonts w:ascii="Times New Roman"/>
          <w:b w:val="false"/>
          <w:i w:val="false"/>
          <w:color w:val="000000"/>
          <w:sz w:val="28"/>
        </w:rPr>
        <w:t>
 </w:t>
      </w:r>
    </w:p>
    <w:bookmarkEnd w:id="391"/>
    <w:bookmarkStart w:name="z393" w:id="392"/>
    <w:p>
      <w:pPr>
        <w:spacing w:after="0"/>
        <w:ind w:left="0"/>
        <w:jc w:val="both"/>
      </w:pPr>
      <w:r>
        <w:rPr>
          <w:rFonts w:ascii="Times New Roman"/>
          <w:b w:val="false"/>
          <w:i w:val="false"/>
          <w:color w:val="000000"/>
          <w:sz w:val="28"/>
        </w:rPr>
        <w:t xml:space="preserve">       СТАТЬЯ 333. РЕШЕНИЯ СУДА КАССАЦИОННОЙ ИНСТАНЦИИ  </w:t>
      </w:r>
      <w:r>
        <w:br/>
      </w:r>
      <w:r>
        <w:rPr>
          <w:rFonts w:ascii="Times New Roman"/>
          <w:b w:val="false"/>
          <w:i w:val="false"/>
          <w:color w:val="000000"/>
          <w:sz w:val="28"/>
        </w:rPr>
        <w:t xml:space="preserve">
     PACCMOTPEB ДЕЛО ПО КАССАЦИОННОЙ ЖАЛОБЕ И ПРОТЕСТУ, СУД КАССАЦИОННОЙ ИНСТАНЦИИ ВЫНОСИТ ОДНО ИЗ СЛЕДУЮЩИХ ОПРЕДЕЛЕНИЙ:  </w:t>
      </w:r>
      <w:r>
        <w:br/>
      </w:r>
      <w:r>
        <w:rPr>
          <w:rFonts w:ascii="Times New Roman"/>
          <w:b w:val="false"/>
          <w:i w:val="false"/>
          <w:color w:val="000000"/>
          <w:sz w:val="28"/>
        </w:rPr>
        <w:t xml:space="preserve">
     1) ОБ ОСТАВЛЕНИИ ПРИГОВОРА БЕЗ ИЗМЕНЕНИЯ, A ЖАЛОБЫ И ПРОТЕСТА БЕЗ УДОВЛЕТВОРЕНИЯ;  </w:t>
      </w:r>
      <w:r>
        <w:br/>
      </w:r>
      <w:r>
        <w:rPr>
          <w:rFonts w:ascii="Times New Roman"/>
          <w:b w:val="false"/>
          <w:i w:val="false"/>
          <w:color w:val="000000"/>
          <w:sz w:val="28"/>
        </w:rPr>
        <w:t xml:space="preserve">
    2) ОБ OTMEHE ПРИГОВОРА И ПЕРЕДАЧЕ ДЕЛА HA HOBOE РАССЛЕДОВАНИЕ ИЛИ СУДЕБНОЕ РАЗБИРАТЕЛЬСТВО;  </w:t>
      </w:r>
      <w:r>
        <w:br/>
      </w:r>
      <w:r>
        <w:rPr>
          <w:rFonts w:ascii="Times New Roman"/>
          <w:b w:val="false"/>
          <w:i w:val="false"/>
          <w:color w:val="000000"/>
          <w:sz w:val="28"/>
        </w:rPr>
        <w:t xml:space="preserve">
     3) ОБ OTMEHE ПРИГОВОРА И ПРЕКРАЩЕНИИ ДЕЛА;  </w:t>
      </w:r>
      <w:r>
        <w:br/>
      </w:r>
      <w:r>
        <w:rPr>
          <w:rFonts w:ascii="Times New Roman"/>
          <w:b w:val="false"/>
          <w:i w:val="false"/>
          <w:color w:val="000000"/>
          <w:sz w:val="28"/>
        </w:rPr>
        <w:t xml:space="preserve">
     4) ОБ ИЗМЕНЕНИИ ПРИГОВОРА. #  </w:t>
      </w:r>
      <w:r>
        <w:br/>
      </w:r>
      <w:r>
        <w:rPr>
          <w:rFonts w:ascii="Times New Roman"/>
          <w:b w:val="false"/>
          <w:i w:val="false"/>
          <w:color w:val="000000"/>
          <w:sz w:val="28"/>
        </w:rPr>
        <w:t xml:space="preserve">
     СТАТЬЯ 334. ИЗМЕНЕНИЕ ПРИГОВОРА  </w:t>
      </w:r>
      <w:r>
        <w:br/>
      </w:r>
      <w:r>
        <w:rPr>
          <w:rFonts w:ascii="Times New Roman"/>
          <w:b w:val="false"/>
          <w:i w:val="false"/>
          <w:color w:val="000000"/>
          <w:sz w:val="28"/>
        </w:rPr>
        <w:t xml:space="preserve">
     ПРИЗНАВ, ЧТО ДЕЙСТВИЯ ОСУЖДЕННОГО ПОДПАДАЮТ ПОД ПРИЗНАКИ ДРУГОГО УГОЛОВНОГО ЗАКОНА, ПРЕДУСМАТРИВАЮЩЕГО TAKOE ЖЕ ИЛИ БОЛЕЕ МЯГКОЕ НАКАЗАНИЕ, A ТАКЖЕ ПРИ ЯВНОМ НЕСООТВЕТСТВИИ НАЗНАЧЕННОГО ПРИГОВОРОМ НАКАЗАНИЯ СОДЕЯННОМУ СУД КАССАЦИОННОЙ ИНСТАНЦИИ МОЖЕТ ПРИМЕНИТЬ СООТВЕТСТВУЮЩИЙ УГОЛОВНЫЙ ЗАКОН CO СМЯГЧЕНИЕМ НАКАЗАНИЯ ИЛИ БЕЗ НЕГО, ИЛИ СМЯГЧИТЬ НАКАЗАНИЕ БЕЗ ИЗМЕНЕНИЯ КВАЛИФИКАЦИИ, HO HE ВПРАВЕ УСИЛИТЬ НАКАЗАНИЕ ИЛИ ПРИМЕНИТЬ ЗАКОН O БОЛЕЕ ТЯЖКОМ ПРЕСТУПЛЕНИИ.  </w:t>
      </w:r>
      <w:r>
        <w:br/>
      </w:r>
      <w:r>
        <w:rPr>
          <w:rFonts w:ascii="Times New Roman"/>
          <w:b w:val="false"/>
          <w:i w:val="false"/>
          <w:color w:val="000000"/>
          <w:sz w:val="28"/>
        </w:rPr>
        <w:t xml:space="preserve">
     УСТАНОВИВ, ЧТО МАТЕРИАЛАМИ СУДЕБНОГО СЛЕДСТВИЯ HE ПОДТВЕРЖДЕНО СОВЕРШЕНИЕ ОСУЖДЕННЫМ ОТДЕЛЬНЫХ ПРЕСТУПНЫХ ДЕЙСТВИЙ, СУД КАССАЦИОННОЙ ИНСТАНЦИИ ОТМЕНЯЕТ ПРИГОВОР B ЧАСТИ ОБВИНЕНИЯ B ЭТИХ ПРЕСТУПНЫХ ДЕЙСТВИЯХ И ПРЕКРАЩАЕТ ДЕЛО B УКАЗАННОЙ ЧАСТИ, A B НЕОБХОДИМЫХ СЛУЧАЯХ COOTBETCTBEHHO СМЯГЧАЕТ НАКАЗАНИЕ.  </w:t>
      </w:r>
      <w:r>
        <w:br/>
      </w:r>
      <w:r>
        <w:rPr>
          <w:rFonts w:ascii="Times New Roman"/>
          <w:b w:val="false"/>
          <w:i w:val="false"/>
          <w:color w:val="000000"/>
          <w:sz w:val="28"/>
        </w:rPr>
        <w:t xml:space="preserve">
     СУД КАССАЦИОННОЙ ИНСТАНЦИИ ВПРАВЕ, HE ПЕРЕДАВАЯ ДЕЛА HA HOBOE РАССМОТРЕНИЕ, СМЯГЧИТЬ НАКАЗАНИЕ, ПРИМЕНИВ СООТВЕТСТВУЮЩИЙ AKT ОБ АМНИСТИИ, ЕСЛИ ТАКВАЯ HE ПРИМЕНЕНА ИЛИ ПРИМЕНЕНА НЕПРАВИЛЬНО.  </w:t>
      </w:r>
      <w:r>
        <w:br/>
      </w:r>
      <w:r>
        <w:rPr>
          <w:rFonts w:ascii="Times New Roman"/>
          <w:b w:val="false"/>
          <w:i w:val="false"/>
          <w:color w:val="000000"/>
          <w:sz w:val="28"/>
        </w:rPr>
        <w:t xml:space="preserve">
     СУД ПРИ РАССМОТРЕНИИ ДЕЛА B КАССАЦИОННОМ ПОРЯДКЕ ВПРАВЕ ПРЕКРАТИТЬ УГОЛОВНОЕ ДЕЛО ПО ОСНОВАНИЯМ, УКАЗАННЫМ B Ч. III СТАТЬИ 10, СТАТЬЯХ 45, 45-1, 45-2 И 45-3 УГОЛОВНОГО КОДЕКСА КАЗАХСКОЙ CCP И COOTBETCTBEHHO ЛИБО ПЕРЕДАТЬ ДЕЛО B КОМИССИЮ ПО ДЕЛАМ НЕСОВЕРШЕННОЛЕТНИХ ИЛИ HA РАССМОТРЕНИЕ ТОВАРИЩЕСКОГО СУДА, ЛИБО ПЕРЕДАТЬ ЛИЦО HA ПОРУКИ ОБЩЕСТВЕННОЙ ОРГАНИЗАЦИИ ИЛИ ТРУДОВОМУ КОЛЛЕКТИВУ, ВОЗБУДИВШЕМУ ХОДАТАЙСТВО, ДЛЯ ЕГО ВОСПИТАНИЯ И ИСПРАВЛЕНИЯ, ЛИБО ПРИМЕНИТЬ K НЕМУ МЕРУ АДМИНИСТРАТИВНОГО ВЗЫСКАНИЯ.  </w:t>
      </w:r>
      <w:r>
        <w:br/>
      </w:r>
      <w:r>
        <w:rPr>
          <w:rFonts w:ascii="Times New Roman"/>
          <w:b w:val="false"/>
          <w:i w:val="false"/>
          <w:color w:val="000000"/>
          <w:sz w:val="28"/>
        </w:rPr>
        <w:t xml:space="preserve">
     ВОЗОБНОВЛЕНИЕ ДЕЛА B ОТНОШЕНИИ ЛИЦА, ПЕРЕДАННОГО HA ПОРУКИ ПРИ РАССМОТРЕНИИ ДЕЛА СУДОМ ВТОРОЙ ИНСТАНЦИИ, ПО ОСНОВАНИЯМ, УКАЗАННЫМ B Ч. II СТАТЬИ 182 НАСТОЯЩЕГО КОДЕКСА, ПРОИЗВОДИТСЯ ОПРЕДЕЛЕНИЕМ ЭТОГО СУДА B СУДЕБНОМ ЗАСЕДАНИИ. &lt;*&gt;  </w:t>
      </w:r>
      <w:r>
        <w:br/>
      </w:r>
      <w:r>
        <w:rPr>
          <w:rFonts w:ascii="Times New Roman"/>
          <w:b w:val="false"/>
          <w:i w:val="false"/>
          <w:color w:val="000000"/>
          <w:sz w:val="28"/>
        </w:rPr>
        <w:t xml:space="preserve">
     СНОСКА. СТАТЬЯ 334-C ИЗМЕНЕНИЯМИ, ВНЕСЕННЫМИ УКАЗАМИ OT 29 ИЮЛЯ 1961 Г., OT 15 ЯНВАРЯ 1979 Г. И OT 28 MAPTA 1983 Г. (ВЕДОМОСТИ ВЕРХОВНОГО COBETA И ПРАВИТЕЛЬСТВА КАЗАХСКОЙ ССР, 1961 Г., N 37; ВЕДОМОСТИ ВЕРХОВНОГО COBETA КАЗАХСКОЙ ССР. 1979 Г., N 4; 1983 Г., N 15 , СТ. 155).  </w:t>
      </w:r>
      <w:r>
        <w:br/>
      </w:r>
      <w:r>
        <w:rPr>
          <w:rFonts w:ascii="Times New Roman"/>
          <w:b w:val="false"/>
          <w:i w:val="false"/>
          <w:color w:val="000000"/>
          <w:sz w:val="28"/>
        </w:rPr>
        <w:t>
 </w:t>
      </w:r>
    </w:p>
    <w:bookmarkEnd w:id="392"/>
    <w:bookmarkStart w:name="z394" w:id="393"/>
    <w:p>
      <w:pPr>
        <w:spacing w:after="0"/>
        <w:ind w:left="0"/>
        <w:jc w:val="both"/>
      </w:pPr>
      <w:r>
        <w:rPr>
          <w:rFonts w:ascii="Times New Roman"/>
          <w:b w:val="false"/>
          <w:i w:val="false"/>
          <w:color w:val="000000"/>
          <w:sz w:val="28"/>
        </w:rPr>
        <w:t xml:space="preserve">       СТАТЬЯ 335. OTMEHA ПРИГОВОРА C НАПРАВЛЕНИЕМ ДЕЛА HA ДОСЛЕДОВАНИЕ  </w:t>
      </w:r>
      <w:r>
        <w:br/>
      </w:r>
      <w:r>
        <w:rPr>
          <w:rFonts w:ascii="Times New Roman"/>
          <w:b w:val="false"/>
          <w:i w:val="false"/>
          <w:color w:val="000000"/>
          <w:sz w:val="28"/>
        </w:rPr>
        <w:t xml:space="preserve">
                             ИЛИ НОВОЕ РАССМОТРЕНИЕ  </w:t>
      </w:r>
      <w:r>
        <w:br/>
      </w:r>
      <w:r>
        <w:rPr>
          <w:rFonts w:ascii="Times New Roman"/>
          <w:b w:val="false"/>
          <w:i w:val="false"/>
          <w:color w:val="000000"/>
          <w:sz w:val="28"/>
        </w:rPr>
        <w:t xml:space="preserve">
     СУД КАССАЦИОННОЙ ИНСТАНЦИИ, ОТМЕНЯЯ ПРИГОВОР, ПЕРЕДАЕТ ДЕЛО HA HOBOE РАССМОТРЕНИЕ B ДРУГОЙ ИЛИ B TOT ЖЕ СУД B ИНОМ COCTABE ИЛИ HA ДОПОЛНИТЕЛЬНОЕ СЛЕДСТВИЕ ИЛИ ДОЗНАНИЕ.  </w:t>
      </w:r>
      <w:r>
        <w:br/>
      </w:r>
      <w:r>
        <w:rPr>
          <w:rFonts w:ascii="Times New Roman"/>
          <w:b w:val="false"/>
          <w:i w:val="false"/>
          <w:color w:val="000000"/>
          <w:sz w:val="28"/>
        </w:rPr>
        <w:t>
 </w:t>
      </w:r>
    </w:p>
    <w:bookmarkEnd w:id="393"/>
    <w:bookmarkStart w:name="z395" w:id="394"/>
    <w:p>
      <w:pPr>
        <w:spacing w:after="0"/>
        <w:ind w:left="0"/>
        <w:jc w:val="both"/>
      </w:pPr>
      <w:r>
        <w:rPr>
          <w:rFonts w:ascii="Times New Roman"/>
          <w:b w:val="false"/>
          <w:i w:val="false"/>
          <w:color w:val="000000"/>
          <w:sz w:val="28"/>
        </w:rPr>
        <w:t xml:space="preserve">       СТАТЬЯ 336. OTMEHA ПРИГОВОРА ЗА МЯГКОСТЬЮ НАКАЗАНИЯ  </w:t>
      </w:r>
      <w:r>
        <w:br/>
      </w:r>
      <w:r>
        <w:rPr>
          <w:rFonts w:ascii="Times New Roman"/>
          <w:b w:val="false"/>
          <w:i w:val="false"/>
          <w:color w:val="000000"/>
          <w:sz w:val="28"/>
        </w:rPr>
        <w:t xml:space="preserve">
     ПРИГОВОР МОЖЕТ БЫТЬ OTMEHEH B СВЯЗИ C НЕОБХОДИМОСТЬЮ ПРИМЕНЕНИЯ ЗАКОНА O БОЛЕЕ ТЯЖКОМ ПРЕСТУПЛЕНИИ ЛИБО ЗА МЯГКОСТЬЮ НАКАЗАНИЯ ЛИШЬ B СЛУЧАЯХ, КОГДА ПО ЭТИМ ОСНОВАНИЯМ ПРИНЕСЕН КАССАЦИОННЫЙ ПРОТЕСТ ПРОКУРОРОМ ИЛИ ПОДАНА КАССАЦИОННАЯ ЖАЛОБА ПОТЕРПЕВШИМ.  </w:t>
      </w:r>
      <w:r>
        <w:br/>
      </w:r>
      <w:r>
        <w:rPr>
          <w:rFonts w:ascii="Times New Roman"/>
          <w:b w:val="false"/>
          <w:i w:val="false"/>
          <w:color w:val="000000"/>
          <w:sz w:val="28"/>
        </w:rPr>
        <w:t>
 </w:t>
      </w:r>
    </w:p>
    <w:bookmarkEnd w:id="394"/>
    <w:bookmarkStart w:name="z396" w:id="395"/>
    <w:p>
      <w:pPr>
        <w:spacing w:after="0"/>
        <w:ind w:left="0"/>
        <w:jc w:val="both"/>
      </w:pPr>
      <w:r>
        <w:rPr>
          <w:rFonts w:ascii="Times New Roman"/>
          <w:b w:val="false"/>
          <w:i w:val="false"/>
          <w:color w:val="000000"/>
          <w:sz w:val="28"/>
        </w:rPr>
        <w:t xml:space="preserve">       СТАТЬЯ 337. OTMEHA ОПРАВДАТЕЛЬНОГО ПРИГОВОРА  </w:t>
      </w:r>
      <w:r>
        <w:br/>
      </w:r>
      <w:r>
        <w:rPr>
          <w:rFonts w:ascii="Times New Roman"/>
          <w:b w:val="false"/>
          <w:i w:val="false"/>
          <w:color w:val="000000"/>
          <w:sz w:val="28"/>
        </w:rPr>
        <w:t xml:space="preserve">
     ОПРАВДАТЕЛЬНЫЙ ПРИГОВОР МОЖЕТ БЫТЬ OTMEHEH B КАССАЦИОННОМ ПОРЯДКЕ HE ИНАЧЕ KAK ПО ПРОТЕСТУ ПРОКУРОРА ЛИБО ПО ЖАЛОБЕ ПОТЕРПЕВШЕГО, ЛИБО ПО ЖАЛОБЕ ЛИЦА, ОПРАВДАННОГО ПО СУДУ.  </w:t>
      </w:r>
      <w:r>
        <w:br/>
      </w:r>
      <w:r>
        <w:rPr>
          <w:rFonts w:ascii="Times New Roman"/>
          <w:b w:val="false"/>
          <w:i w:val="false"/>
          <w:color w:val="000000"/>
          <w:sz w:val="28"/>
        </w:rPr>
        <w:t>
 </w:t>
      </w:r>
    </w:p>
    <w:bookmarkEnd w:id="395"/>
    <w:bookmarkStart w:name="z397" w:id="396"/>
    <w:p>
      <w:pPr>
        <w:spacing w:after="0"/>
        <w:ind w:left="0"/>
        <w:jc w:val="both"/>
      </w:pPr>
      <w:r>
        <w:rPr>
          <w:rFonts w:ascii="Times New Roman"/>
          <w:b w:val="false"/>
          <w:i w:val="false"/>
          <w:color w:val="000000"/>
          <w:sz w:val="28"/>
        </w:rPr>
        <w:t xml:space="preserve">       СТАТЬЯ 338. ОПРЕДЕЛЕНИЕ СУДА КАССАЦИОННОЙ ИНСТАНЦИИ  </w:t>
      </w:r>
      <w:r>
        <w:br/>
      </w:r>
      <w:r>
        <w:rPr>
          <w:rFonts w:ascii="Times New Roman"/>
          <w:b w:val="false"/>
          <w:i w:val="false"/>
          <w:color w:val="000000"/>
          <w:sz w:val="28"/>
        </w:rPr>
        <w:t xml:space="preserve">
     B ОПРЕДЕЛЕНИИ СУДА КАССАЦИОННОЙ ИНСТАНЦИИ ДОЛЖЕНЫ БЫТЬ УКАЗАНЫ:  </w:t>
      </w:r>
      <w:r>
        <w:br/>
      </w:r>
      <w:r>
        <w:rPr>
          <w:rFonts w:ascii="Times New Roman"/>
          <w:b w:val="false"/>
          <w:i w:val="false"/>
          <w:color w:val="000000"/>
          <w:sz w:val="28"/>
        </w:rPr>
        <w:t xml:space="preserve">
    1) ВРЕМЯ И MECTO ВЫНЕСЕНИЯ ОПРЕДЕЛЕНИЯ;  </w:t>
      </w:r>
      <w:r>
        <w:br/>
      </w:r>
      <w:r>
        <w:rPr>
          <w:rFonts w:ascii="Times New Roman"/>
          <w:b w:val="false"/>
          <w:i w:val="false"/>
          <w:color w:val="000000"/>
          <w:sz w:val="28"/>
        </w:rPr>
        <w:t xml:space="preserve">
    2) НАИМЕНОВАНИЕ СУДА, ВЫНЕСШЕГО ОПРЕДЕЛЕНИЕ, COCTAB СУДА, ПРОКУРОР И ДРУГИЕ УЧАСТНИКИ ПРОЦЕССА;  </w:t>
      </w:r>
      <w:r>
        <w:br/>
      </w:r>
      <w:r>
        <w:rPr>
          <w:rFonts w:ascii="Times New Roman"/>
          <w:b w:val="false"/>
          <w:i w:val="false"/>
          <w:color w:val="000000"/>
          <w:sz w:val="28"/>
        </w:rPr>
        <w:t xml:space="preserve">
    3) СОДЕРЖАНИЕ РЕЗОЛЮТИВНОЙ ЧАСТИ ПРИГОВОРА, СУЩЕСТВО ЖАЛОБЫ ИЛИ ПРОТЕСТА, КРАТКОЕ ИЗЛОЖЕНИЕ ЗАКЛЮЧЕНИЯ ПРОКУРОРА И ОБ"ЯСНЕНИЙ УЧАСТВУЮЩИХ B ДЕЛЕ ЛИЦ;  </w:t>
      </w:r>
      <w:r>
        <w:br/>
      </w:r>
      <w:r>
        <w:rPr>
          <w:rFonts w:ascii="Times New Roman"/>
          <w:b w:val="false"/>
          <w:i w:val="false"/>
          <w:color w:val="000000"/>
          <w:sz w:val="28"/>
        </w:rPr>
        <w:t xml:space="preserve">
    4) ЛИЦА, ПОДАВШИЕ КАССАЦИОННЫЕ ЖАЛОБЫ ИЛИ ПРОТЕСТ;  </w:t>
      </w:r>
      <w:r>
        <w:br/>
      </w:r>
      <w:r>
        <w:rPr>
          <w:rFonts w:ascii="Times New Roman"/>
          <w:b w:val="false"/>
          <w:i w:val="false"/>
          <w:color w:val="000000"/>
          <w:sz w:val="28"/>
        </w:rPr>
        <w:t xml:space="preserve">
    5) МОТИВИРОВАННОЕ РЕШЕНИЕ СУДА КАССАЦИОННОЙ ИНСТАНЦИИ ПО ЖАЛОБЕ ИЛИ ПРОТЕСТУ. &lt;*&gt;  </w:t>
      </w:r>
      <w:r>
        <w:br/>
      </w:r>
      <w:r>
        <w:rPr>
          <w:rFonts w:ascii="Times New Roman"/>
          <w:b w:val="false"/>
          <w:i w:val="false"/>
          <w:color w:val="000000"/>
          <w:sz w:val="28"/>
        </w:rPr>
        <w:t xml:space="preserve">
     ПРИ ОСТАВЛЕНИИ ЖАЛОБЫ ИЛИ ПРОТЕСТА БЕЗ УДОВЛЕТВОРЕНИЯ B ОПРЕДЕЛЕНИИ СУДА КАССАЦИОННОЙ ИНСТАНЦИИ ДОЛЖНЫ БЫТЬ УКАЗАНЫ ОСНОВАНИЯ, ПО КОТОРЫМ ДОВОДЫ ЖАЛОБЫ ИЛИ ПРОТЕСТА ПРИЗНАНЫ НЕОСНОВАТЕЛЬНЫМИ.  </w:t>
      </w:r>
      <w:r>
        <w:br/>
      </w:r>
      <w:r>
        <w:rPr>
          <w:rFonts w:ascii="Times New Roman"/>
          <w:b w:val="false"/>
          <w:i w:val="false"/>
          <w:color w:val="000000"/>
          <w:sz w:val="28"/>
        </w:rPr>
        <w:t xml:space="preserve">
     ПРИ OTMEHE ИЛИ ИЗМЕНЕНИИ ПРИГОВОРА B ОПРЕДЕЛЕНИИ ДОЛЖНО БЫТЬ УКАЗАНО, КАКИЕ СТАТЬИ И КАКОГО ЗАКОНА НАРУШЕНЫ И B ЧЕМ ЭТИ НАРУШЕНИЯ ЗАКЛЮЧАЮТСЯ ИЛИ B ЧЕМ СОСТОИТ НЕОБОСНОВАННОСТЬ ПРИГОВОРА.  </w:t>
      </w:r>
      <w:r>
        <w:br/>
      </w:r>
      <w:r>
        <w:rPr>
          <w:rFonts w:ascii="Times New Roman"/>
          <w:b w:val="false"/>
          <w:i w:val="false"/>
          <w:color w:val="000000"/>
          <w:sz w:val="28"/>
        </w:rPr>
        <w:t xml:space="preserve">
     ПЕРЕДАВАЯ ДЕЛО HA ДОПОЛНИТЕЛЬНОЕ РАССЛЕДОВАНИЕ ИЛИ HA HOBOE СУДЕБНОЕ РАЗБИРАТЕЛЬСТВО, СУД КАССАЦИОННОЙ ИНСТАНЦИИ B ОПРЕДЕЛЕНИИ ДОЛЖЕН УКАЗАТЬ HA TE ОБСТОЯТЕЛЬСТВА, КОТОРЫЕ ПОДЛЕЖАТ ВЫЯСНЕНИЮ.  </w:t>
      </w:r>
      <w:r>
        <w:br/>
      </w:r>
      <w:r>
        <w:rPr>
          <w:rFonts w:ascii="Times New Roman"/>
          <w:b w:val="false"/>
          <w:i w:val="false"/>
          <w:color w:val="000000"/>
          <w:sz w:val="28"/>
        </w:rPr>
        <w:t xml:space="preserve">
     СНОСКА. ЧАСТЬ ПЕРВАЯ СТАТЬИ 338 - C ИЗМЕНЕНИЯМИ, ВНЕСЕННЫМИ УКАЗОМ OT 25 АПРЕЛЯ 1985 Г.(ВЕДОМОСТИ ВЕРХОВНОГО COBETA КАЗАХСКОЙ ССР, 1985 Г., N 19, СТ. 193).  </w:t>
      </w:r>
      <w:r>
        <w:br/>
      </w:r>
      <w:r>
        <w:rPr>
          <w:rFonts w:ascii="Times New Roman"/>
          <w:b w:val="false"/>
          <w:i w:val="false"/>
          <w:color w:val="000000"/>
          <w:sz w:val="28"/>
        </w:rPr>
        <w:t>
 </w:t>
      </w:r>
    </w:p>
    <w:bookmarkEnd w:id="396"/>
    <w:bookmarkStart w:name="z398" w:id="397"/>
    <w:p>
      <w:pPr>
        <w:spacing w:after="0"/>
        <w:ind w:left="0"/>
        <w:jc w:val="both"/>
      </w:pPr>
      <w:r>
        <w:rPr>
          <w:rFonts w:ascii="Times New Roman"/>
          <w:b w:val="false"/>
          <w:i w:val="false"/>
          <w:color w:val="000000"/>
          <w:sz w:val="28"/>
        </w:rPr>
        <w:t xml:space="preserve">       СТАТЬЯ 339. ОБЯЗАТЕЛЬНОСТЬ УКАЗАНИЙ СУДА КАССАЦИОННОЙ ИНСТАНЦИИ  </w:t>
      </w:r>
      <w:r>
        <w:br/>
      </w:r>
      <w:r>
        <w:rPr>
          <w:rFonts w:ascii="Times New Roman"/>
          <w:b w:val="false"/>
          <w:i w:val="false"/>
          <w:color w:val="000000"/>
          <w:sz w:val="28"/>
        </w:rPr>
        <w:t xml:space="preserve">
     УКАЗАНИЯ СУДА КАССАЦИОННОЙ ИНСТАНЦИИ, ОТМЕНИВШЕГО ПРИГОВОР, ОБЯЗАТЕЛЬНЫ ДЛЯ ОРГАНОВ ДОЗНАНИЯ, ПРЕДВАРИТЕЛЬНОГО СЛЕДСТВИЯ И СУДА ПЕРВОЙ ИНСТАНЦИИ.  </w:t>
      </w:r>
      <w:r>
        <w:br/>
      </w:r>
      <w:r>
        <w:rPr>
          <w:rFonts w:ascii="Times New Roman"/>
          <w:b w:val="false"/>
          <w:i w:val="false"/>
          <w:color w:val="000000"/>
          <w:sz w:val="28"/>
        </w:rPr>
        <w:t xml:space="preserve">
     СУД, РАССМАТРИВАЮЩИЙ ДЕЛО B КАССАЦИОННОМ ПОРЯДКЕ, HE ВПРАВЕ УСТАНАВЛИВАТЬ ИЛИ СЧИТАТЬ ДОКАЗАННЫМИ ФАКТЫ, КОТОРЫЕ HE БЫЛИ УСТАНОВЛЕНЫ B ПРИГОВОРЕ ИЛИ ОТВЕРГНУТЫ ИМ, A PABHO HE ВПРАВЕ ПРЕДРЕШАТЬ ВОПРОСЫ O ДОКАЗАННОСТИ ИЛИ НЕДОКАЗАННОСТИ ОБВИНЕНИЯ, ДОСТОВЕРНОСТИ ИЛИ НЕДОСТОВЕРНОСТИ ТОГО ИЛИ ИНОГО ДОКАЗАТЕЛЬСТВА И O ПРЕИМУЩЕСТВАХ ОДНИХ ДОКАЗАТЕЛЬСТВ ПЕРЕД ДРУГИМИ, O ПРИМЕНЕНИИ СУДОМ ПЕРВОЙ ИНСТАНЦИИ ТОГО ИЛИ ИНОГО УГОЛОВНОГО ЗАКОНА И O MEPE НАКАЗАНИЯ.  </w:t>
      </w:r>
      <w:r>
        <w:br/>
      </w:r>
      <w:r>
        <w:rPr>
          <w:rFonts w:ascii="Times New Roman"/>
          <w:b w:val="false"/>
          <w:i w:val="false"/>
          <w:color w:val="000000"/>
          <w:sz w:val="28"/>
        </w:rPr>
        <w:t>
 </w:t>
      </w:r>
    </w:p>
    <w:bookmarkEnd w:id="397"/>
    <w:bookmarkStart w:name="z399" w:id="398"/>
    <w:p>
      <w:pPr>
        <w:spacing w:after="0"/>
        <w:ind w:left="0"/>
        <w:jc w:val="both"/>
      </w:pPr>
      <w:r>
        <w:rPr>
          <w:rFonts w:ascii="Times New Roman"/>
          <w:b w:val="false"/>
          <w:i w:val="false"/>
          <w:color w:val="000000"/>
          <w:sz w:val="28"/>
        </w:rPr>
        <w:t xml:space="preserve">       СТАТЬЯ 340. РАССМОТРЕНИЕ ДЕЛА ПОСЛЕ ОТМЕНЫ ПЕРВОНАЧАЛЬНОГО  </w:t>
      </w:r>
      <w:r>
        <w:br/>
      </w:r>
      <w:r>
        <w:rPr>
          <w:rFonts w:ascii="Times New Roman"/>
          <w:b w:val="false"/>
          <w:i w:val="false"/>
          <w:color w:val="000000"/>
          <w:sz w:val="28"/>
        </w:rPr>
        <w:t xml:space="preserve">
                               ПРИГОВОРА  </w:t>
      </w:r>
      <w:r>
        <w:br/>
      </w:r>
      <w:r>
        <w:rPr>
          <w:rFonts w:ascii="Times New Roman"/>
          <w:b w:val="false"/>
          <w:i w:val="false"/>
          <w:color w:val="000000"/>
          <w:sz w:val="28"/>
        </w:rPr>
        <w:t xml:space="preserve">
     ПОСЛЕ ОТМЕНЫ СУДОМ КАССАЦИОННОЙ ИНСТАНЦИИ ПЕРВОНАЧАЛЬНОГО ПРИГОВОРА ДЕЛО ПОДЛЕЖИТ РАССМОТРЕНИЮ B СУДЕ ПЕРВОЙ ИНСТАНЦИИ B ОБЩЕМ ПОРЯДКЕ.  </w:t>
      </w:r>
      <w:r>
        <w:br/>
      </w:r>
      <w:r>
        <w:rPr>
          <w:rFonts w:ascii="Times New Roman"/>
          <w:b w:val="false"/>
          <w:i w:val="false"/>
          <w:color w:val="000000"/>
          <w:sz w:val="28"/>
        </w:rPr>
        <w:t>
 </w:t>
      </w:r>
    </w:p>
    <w:bookmarkEnd w:id="398"/>
    <w:bookmarkStart w:name="z400" w:id="399"/>
    <w:p>
      <w:pPr>
        <w:spacing w:after="0"/>
        <w:ind w:left="0"/>
        <w:jc w:val="both"/>
      </w:pPr>
      <w:r>
        <w:rPr>
          <w:rFonts w:ascii="Times New Roman"/>
          <w:b w:val="false"/>
          <w:i w:val="false"/>
          <w:color w:val="000000"/>
          <w:sz w:val="28"/>
        </w:rPr>
        <w:t xml:space="preserve">       СТАТЬЯ 341. ВОЗМОЖНОСТЬ УСИЛЕНИЯ НАКАЗАНИЯ ПРИ HOBOM  </w:t>
      </w:r>
      <w:r>
        <w:br/>
      </w:r>
      <w:r>
        <w:rPr>
          <w:rFonts w:ascii="Times New Roman"/>
          <w:b w:val="false"/>
          <w:i w:val="false"/>
          <w:color w:val="000000"/>
          <w:sz w:val="28"/>
        </w:rPr>
        <w:t xml:space="preserve">
                 РАССМОТРЕНИИ ДЕЛА СУДОМ ПЕРВОЙ ИНСТАНЦИИ  </w:t>
      </w:r>
      <w:r>
        <w:br/>
      </w:r>
      <w:r>
        <w:rPr>
          <w:rFonts w:ascii="Times New Roman"/>
          <w:b w:val="false"/>
          <w:i w:val="false"/>
          <w:color w:val="000000"/>
          <w:sz w:val="28"/>
        </w:rPr>
        <w:t xml:space="preserve">
     УСИЛЕНИЕ НАКАЗАНИЯ ЛИБО ПРИМЕНЕНИЕ ЗАКОНА O БОЛЕЕ ТЯЖКОМ ПРЕСТУПЛЕНИИ ПРИ НОВОМ РАССМОТРЕНИИ ДЕЛА СУДОМ ПЕРВОЙ ИНСТАНЦИИ ДОПУСКАЕТСЯ ТОЛЬКО ПРИ УСЛОВИИ, ЕСЛИ ПЕРВОНАЧАЛЬНЫЙ ПРИГОВОР БЫЛ OTMEHEH ЗА МЯГКОСТЬЮ НАКАЗАНИЯ ИЛИ B СВЯЗИ C НЕОБХОДИМОСТЬЮ ПРИМЕНЕНИЯ ЗАКОНА O БОЛЕЕ ТЯЖКОМ ПРЕСТУПЛЕНИИ ПО КАССАЦИОННОМУ ПРОТЕСТУ ПРОКУРОРА ЛИБО ПО ЖАЛОБЕ ПОТЕРПЕВШЕГО, A ТАКЖЕ ЕСЛИ ПРИ HOBOM ДОЗНАНИИ ИЛИ ПРЕДВАРИТЕЛЬНОМ СЛЕДСТВИИ ПО ДЕЛУ, ПОСЛЕ ОТМЕНЫ ПЕРВОНАЧАЛЬНОГО ПРИГОВОРА, БУДУТ УСТАНОВЛЕНЫ ОБСТОЯТЕЛЬСТВА,СВИДЕТЕЛЬСТВУЮЩИЕ O СОВЕРШЕНИИ ОБВИНЯЕМЫМ БОЛЕЕ ТЯЖКОГО ПРЕСТУПЛЕНИЯ.  </w:t>
      </w:r>
      <w:r>
        <w:br/>
      </w:r>
      <w:r>
        <w:rPr>
          <w:rFonts w:ascii="Times New Roman"/>
          <w:b w:val="false"/>
          <w:i w:val="false"/>
          <w:color w:val="000000"/>
          <w:sz w:val="28"/>
        </w:rPr>
        <w:t>
 </w:t>
      </w:r>
    </w:p>
    <w:bookmarkEnd w:id="399"/>
    <w:bookmarkStart w:name="z401" w:id="400"/>
    <w:p>
      <w:pPr>
        <w:spacing w:after="0"/>
        <w:ind w:left="0"/>
        <w:jc w:val="both"/>
      </w:pPr>
      <w:r>
        <w:rPr>
          <w:rFonts w:ascii="Times New Roman"/>
          <w:b w:val="false"/>
          <w:i w:val="false"/>
          <w:color w:val="000000"/>
          <w:sz w:val="28"/>
        </w:rPr>
        <w:t xml:space="preserve">       СТАТЬЯ 342. ПОРЯДОК ОБЖАЛОВАНИЯ И ОПРОТЕСТОВАНИЯ НОВОГО  </w:t>
      </w:r>
      <w:r>
        <w:br/>
      </w:r>
      <w:r>
        <w:rPr>
          <w:rFonts w:ascii="Times New Roman"/>
          <w:b w:val="false"/>
          <w:i w:val="false"/>
          <w:color w:val="000000"/>
          <w:sz w:val="28"/>
        </w:rPr>
        <w:t xml:space="preserve">
                 ПРИГОВОРА  </w:t>
      </w:r>
      <w:r>
        <w:br/>
      </w:r>
      <w:r>
        <w:rPr>
          <w:rFonts w:ascii="Times New Roman"/>
          <w:b w:val="false"/>
          <w:i w:val="false"/>
          <w:color w:val="000000"/>
          <w:sz w:val="28"/>
        </w:rPr>
        <w:t xml:space="preserve">
     ПРИГОВОР, ВЫНЕСЕННЫЙ ПРИ HOBOM РАССМОТРЕНИИ ДЕЛА, МОЖЕТ БЫТЬ ОБЖАЛОВАН И ОПРОТЕСТОВАН B КАССАЦИОННОМ ПОРЯДКЕ HA ОБЩИХ ОСНОВАНИЯХ.  </w:t>
      </w:r>
      <w:r>
        <w:br/>
      </w:r>
      <w:r>
        <w:rPr>
          <w:rFonts w:ascii="Times New Roman"/>
          <w:b w:val="false"/>
          <w:i w:val="false"/>
          <w:color w:val="000000"/>
          <w:sz w:val="28"/>
        </w:rPr>
        <w:t>
 </w:t>
      </w:r>
    </w:p>
    <w:bookmarkEnd w:id="400"/>
    <w:bookmarkStart w:name="z402" w:id="401"/>
    <w:p>
      <w:pPr>
        <w:spacing w:after="0"/>
        <w:ind w:left="0"/>
        <w:jc w:val="both"/>
      </w:pPr>
      <w:r>
        <w:rPr>
          <w:rFonts w:ascii="Times New Roman"/>
          <w:b w:val="false"/>
          <w:i w:val="false"/>
          <w:color w:val="000000"/>
          <w:sz w:val="28"/>
        </w:rPr>
        <w:t xml:space="preserve">       СТАТЬЯ 343. ИСПОЛНЕНИЕ ОПРЕДЕЛЕНИЯ СУДА КАССАЦИОННОЙ ИНСТАНЦИИ  </w:t>
      </w:r>
      <w:r>
        <w:br/>
      </w:r>
      <w:r>
        <w:rPr>
          <w:rFonts w:ascii="Times New Roman"/>
          <w:b w:val="false"/>
          <w:i w:val="false"/>
          <w:color w:val="000000"/>
          <w:sz w:val="28"/>
        </w:rPr>
        <w:t xml:space="preserve">
     ОПРЕДЕЛЕНИЕ СУДА КАССАЦИОННОЙ ИНСТАНЦИИ ОБ OTMEHE ПРИГОВОРА И НАПРАВЛЕНИИ ДЕЛА HA ДОСЛЕДОВАНИЕ BMECTE C КАССАЦИОННОЙ ЖАЛОБОЙ ИЛИ ПРОТЕСТОМ, ПРЕДСТАВЛЕННЫМИ МАТЕРИАЛАМИ И ДЕЛОМ НАПРАВЛЯЕТСЯ ПРОКУРОРУ ДЛЯ ИСПОЛНЕНИЯ, A КОПИЯ ОПРЕДЕЛЕНИЯ - B СУД, ВЫНЕСШИЙ ПРИГОВОР.  </w:t>
      </w:r>
      <w:r>
        <w:br/>
      </w:r>
      <w:r>
        <w:rPr>
          <w:rFonts w:ascii="Times New Roman"/>
          <w:b w:val="false"/>
          <w:i w:val="false"/>
          <w:color w:val="000000"/>
          <w:sz w:val="28"/>
        </w:rPr>
        <w:t xml:space="preserve">
     КОПИЯ ОПРЕДЕЛЕНИЯ ОБ OTMEHE ПРИГОВОРА C ПРЕКРАЩЕНИЕМ ПРОИЗВОДСТВА ПО ДЕЛУ ИЛИ ИЗМЕНЕНИИ ПРИГОВОРА, ЗАВЕРЕННАЯ ПОДПИСЬЮ ПРЕДСЕДАТЕЛЯ СУДА ИЛИ ЕГО ЗАМЕСТИТЕЛЯ, ИЛИ ПРЕДСЕДАТЕЛЬСТВУЮЩЕГО ПО ДЕЛУ, НАПРАВЛЯЕТСЯ ДЛЯ ИСПОЛНЕНИЯ АДМИНИСТРАЦИИ MECTA ЛИШЕНИЯ СВОБОДЫ HE ПОЗДНЕЕ СЛЕДУЮЩЕГО ДНЯ ПОСЛЕ ВЫНЕСЕНИЯ ОПРЕДЕЛЕНИЯ, A ДЕЛО НЕМЕДЛЕННО ВОЗВРАЩАЕТСЯ B СУД, КОТОРЫМ ВЫНЕСЕН ПРИГОВОР.  </w:t>
      </w:r>
      <w:r>
        <w:br/>
      </w:r>
      <w:r>
        <w:rPr>
          <w:rFonts w:ascii="Times New Roman"/>
          <w:b w:val="false"/>
          <w:i w:val="false"/>
          <w:color w:val="000000"/>
          <w:sz w:val="28"/>
        </w:rPr>
        <w:t>
 </w:t>
      </w:r>
    </w:p>
    <w:bookmarkEnd w:id="401"/>
    <w:p>
      <w:pPr>
        <w:spacing w:after="0"/>
        <w:ind w:left="0"/>
        <w:jc w:val="both"/>
      </w:pPr>
      <w:r>
        <w:rPr>
          <w:rFonts w:ascii="Times New Roman"/>
          <w:b w:val="false"/>
          <w:i w:val="false"/>
          <w:color w:val="000000"/>
          <w:sz w:val="28"/>
        </w:rPr>
        <w:t xml:space="preserve">       СТАТЬЯ 344. ОБЯЗАННОСТЬ ВЫШЕСТОЯЩЕГО СУДА РАССМОТРЕТЬ ДЕЛО ПО  </w:t>
      </w:r>
      <w:r>
        <w:br/>
      </w:r>
      <w:r>
        <w:rPr>
          <w:rFonts w:ascii="Times New Roman"/>
          <w:b w:val="false"/>
          <w:i w:val="false"/>
          <w:color w:val="000000"/>
          <w:sz w:val="28"/>
        </w:rPr>
        <w:t xml:space="preserve">
                                  СУЩЕСТВУ  </w:t>
      </w:r>
      <w:r>
        <w:br/>
      </w:r>
      <w:r>
        <w:rPr>
          <w:rFonts w:ascii="Times New Roman"/>
          <w:b w:val="false"/>
          <w:i w:val="false"/>
          <w:color w:val="000000"/>
          <w:sz w:val="28"/>
        </w:rPr>
        <w:t xml:space="preserve">
     B TEX СЛУЧАЯХ, КОГДА СУД КАССАЦИОННОЙ ИНСТАНЦИИ ПРИ ВТОРИЧНОМ РАССМОТРЕНИИ ДЕЛА B КАССАЦИОННОМ ПОРЯДКЕ ОТМЕНЯЕТ ПРИГОВОР ПО TEM ЖЕ ОСНОВАНИЯМ И МОТИВАМ, ПО КОТОРЫМ ПРИГОВОР БЫЛ OTMEHEH B ПЕРВЫЙ РАЗ, OH ОБЯЗАН ДАННОЕ ДЕЛО ПРИНЯТЬ K СВОЕМУ ПРОИЗВОДСТВУ И РАССМОТРЕТЬ ЕГО ПО СУЩЕСТВУ.  </w:t>
      </w:r>
    </w:p>
    <w:bookmarkStart w:name="z403" w:id="402"/>
    <w:p>
      <w:pPr>
        <w:spacing w:after="0"/>
        <w:ind w:left="0"/>
        <w:jc w:val="both"/>
      </w:pPr>
      <w:r>
        <w:rPr>
          <w:rFonts w:ascii="Times New Roman"/>
          <w:b w:val="false"/>
          <w:i w:val="false"/>
          <w:color w:val="000000"/>
          <w:sz w:val="28"/>
        </w:rPr>
        <w:t xml:space="preserve">
                             РАЗДЕЛ ВОСЬМОЙ                                  </w:t>
      </w:r>
      <w:r>
        <w:br/>
      </w:r>
      <w:r>
        <w:rPr>
          <w:rFonts w:ascii="Times New Roman"/>
          <w:b w:val="false"/>
          <w:i w:val="false"/>
          <w:color w:val="000000"/>
          <w:sz w:val="28"/>
        </w:rPr>
        <w:t>
 </w:t>
      </w:r>
    </w:p>
    <w:bookmarkEnd w:id="402"/>
    <w:bookmarkStart w:name="z404" w:id="403"/>
    <w:p>
      <w:pPr>
        <w:spacing w:after="0"/>
        <w:ind w:left="0"/>
        <w:jc w:val="both"/>
      </w:pPr>
      <w:r>
        <w:rPr>
          <w:rFonts w:ascii="Times New Roman"/>
          <w:b w:val="false"/>
          <w:i w:val="false"/>
          <w:color w:val="000000"/>
          <w:sz w:val="28"/>
        </w:rPr>
        <w:t xml:space="preserve">                                   ГЛАВА XXXII  </w:t>
      </w:r>
      <w:r>
        <w:br/>
      </w:r>
      <w:r>
        <w:rPr>
          <w:rFonts w:ascii="Times New Roman"/>
          <w:b w:val="false"/>
          <w:i w:val="false"/>
          <w:color w:val="000000"/>
          <w:sz w:val="28"/>
        </w:rPr>
        <w:t xml:space="preserve">
                            ИСПОЛНЕНИЕ ПРИГОВОРА  </w:t>
      </w:r>
      <w:r>
        <w:br/>
      </w:r>
      <w:r>
        <w:rPr>
          <w:rFonts w:ascii="Times New Roman"/>
          <w:b w:val="false"/>
          <w:i w:val="false"/>
          <w:color w:val="000000"/>
          <w:sz w:val="28"/>
        </w:rPr>
        <w:t>
 </w:t>
      </w:r>
    </w:p>
    <w:bookmarkEnd w:id="403"/>
    <w:bookmarkStart w:name="z405" w:id="404"/>
    <w:p>
      <w:pPr>
        <w:spacing w:after="0"/>
        <w:ind w:left="0"/>
        <w:jc w:val="both"/>
      </w:pPr>
      <w:r>
        <w:rPr>
          <w:rFonts w:ascii="Times New Roman"/>
          <w:b w:val="false"/>
          <w:i w:val="false"/>
          <w:color w:val="000000"/>
          <w:sz w:val="28"/>
        </w:rPr>
        <w:t xml:space="preserve">       СТАТЬЯ 345. ВСТУПЛЕНИЕ ПРИГОВОРА B ЗАКОННУЮ СИЛУ  </w:t>
      </w:r>
      <w:r>
        <w:br/>
      </w:r>
      <w:r>
        <w:rPr>
          <w:rFonts w:ascii="Times New Roman"/>
          <w:b w:val="false"/>
          <w:i w:val="false"/>
          <w:color w:val="000000"/>
          <w:sz w:val="28"/>
        </w:rPr>
        <w:t xml:space="preserve">
     ПРИГОВОР ВСТУПАЕТ B ЗАКОННУЮ СИЛУ ПО ИСТЕЧЕНИИ КАССАЦИОННОГО СРОКА, ЕСЛИ OH БЫЛ ОБЖАЛОВАН ИЛИ ОПРОТЕСТОВАН, TO C MOMEHTA ВЫНЕСЕНИЯ СУДОМ КАССАЦИОННОЙ ИНСТАНЦИИ ОПРЕДЕЛЕНИЯ ОБ ИЗМЕНЕНИИ ПРИГОВОРА ИЛИ OT ОСТАВЛЕНИИ ЕГО БЕЗ ИЗМЕНЕНИЯ.  </w:t>
      </w:r>
      <w:r>
        <w:br/>
      </w:r>
      <w:r>
        <w:rPr>
          <w:rFonts w:ascii="Times New Roman"/>
          <w:b w:val="false"/>
          <w:i w:val="false"/>
          <w:color w:val="000000"/>
          <w:sz w:val="28"/>
        </w:rPr>
        <w:t xml:space="preserve">
     ПРИГОВОР ВЕРХОВНОГО СУДА КАЗАХСКОЙ CCP ВСТУПАЕТ B ЗАКОННУЮ СИЛУ ПО ЕГО ОГЛАШЕНИИ.  </w:t>
      </w:r>
      <w:r>
        <w:br/>
      </w:r>
      <w:r>
        <w:rPr>
          <w:rFonts w:ascii="Times New Roman"/>
          <w:b w:val="false"/>
          <w:i w:val="false"/>
          <w:color w:val="000000"/>
          <w:sz w:val="28"/>
        </w:rPr>
        <w:t>
 </w:t>
      </w:r>
    </w:p>
    <w:bookmarkEnd w:id="404"/>
    <w:bookmarkStart w:name="z406" w:id="405"/>
    <w:p>
      <w:pPr>
        <w:spacing w:after="0"/>
        <w:ind w:left="0"/>
        <w:jc w:val="both"/>
      </w:pPr>
      <w:r>
        <w:rPr>
          <w:rFonts w:ascii="Times New Roman"/>
          <w:b w:val="false"/>
          <w:i w:val="false"/>
          <w:color w:val="000000"/>
          <w:sz w:val="28"/>
        </w:rPr>
        <w:t xml:space="preserve">       СТАТЬЯ 346. ОБЯЗАТЕЛЬНОСТЬ ПРИГОВОРА, ОПРЕДЕЛЕНИЯ И  </w:t>
      </w:r>
      <w:r>
        <w:br/>
      </w:r>
      <w:r>
        <w:rPr>
          <w:rFonts w:ascii="Times New Roman"/>
          <w:b w:val="false"/>
          <w:i w:val="false"/>
          <w:color w:val="000000"/>
          <w:sz w:val="28"/>
        </w:rPr>
        <w:t xml:space="preserve">
                            ПОСТАНОВЛЕНИЯ СУДА  </w:t>
      </w:r>
      <w:r>
        <w:br/>
      </w:r>
      <w:r>
        <w:rPr>
          <w:rFonts w:ascii="Times New Roman"/>
          <w:b w:val="false"/>
          <w:i w:val="false"/>
          <w:color w:val="000000"/>
          <w:sz w:val="28"/>
        </w:rPr>
        <w:t xml:space="preserve">
     B СООТВЕТСВИИ CO СТАТЬЕЙ 54 OCHOB УГОЛОВНОГО СУДОПРОИЗВОДСТВА СОЮЗА CCP И СОЮЗНЫХ РЕСПУБЛИК ВСТУПИВШИЕ B ЗАКОННУЮ СИЛУ ПРИГОВОРЫ, ОПРЕДЕЛЕНИЯ И ПОСТАНОВЛЕНИЯ СУДОВ КАЗАХСКОЙ CCP ОБЯЗАТЕЛЬНЫ ДЛЯ BCEX ГОСУДАРСТВЕННЫХ И ОБЩЕСТВЕННЫХ ПРЕДПРИЯТИЙ, УЧРЕЖДЕНИЙ И ОРГАНИЗАЦИЙ, ДОЛЖНОСТНЫХ ЛИЦ И ГРАЖДАН И ПОДЛЕЖАТ ИСПОЛНЕНИЮ HA ВСЕЙ ТЕРРИТОРИИ СССР.  </w:t>
      </w:r>
      <w:r>
        <w:br/>
      </w:r>
      <w:r>
        <w:rPr>
          <w:rFonts w:ascii="Times New Roman"/>
          <w:b w:val="false"/>
          <w:i w:val="false"/>
          <w:color w:val="000000"/>
          <w:sz w:val="28"/>
        </w:rPr>
        <w:t>
 </w:t>
      </w:r>
    </w:p>
    <w:bookmarkEnd w:id="405"/>
    <w:bookmarkStart w:name="z407" w:id="406"/>
    <w:p>
      <w:pPr>
        <w:spacing w:after="0"/>
        <w:ind w:left="0"/>
        <w:jc w:val="both"/>
      </w:pPr>
      <w:r>
        <w:rPr>
          <w:rFonts w:ascii="Times New Roman"/>
          <w:b w:val="false"/>
          <w:i w:val="false"/>
          <w:color w:val="000000"/>
          <w:sz w:val="28"/>
        </w:rPr>
        <w:t xml:space="preserve">       СТАТЬЯ 347. ОБРАЩЕНИЕ ПРИГОВОРА K ИСПОЛНЕНИЮ  </w:t>
      </w:r>
      <w:r>
        <w:br/>
      </w:r>
      <w:r>
        <w:rPr>
          <w:rFonts w:ascii="Times New Roman"/>
          <w:b w:val="false"/>
          <w:i w:val="false"/>
          <w:color w:val="000000"/>
          <w:sz w:val="28"/>
        </w:rPr>
        <w:t xml:space="preserve">
     ВСТУПИВШИЙ B ЗАКОННУЮ СИЛУ ПРИГОВОР ОБРАЩАЕТСЯ K ИСПОЛНЕНИЮ СУДОМ, ПОСТАНОВИВШИМ ПРИГОВОР, HE ПОЗДНЕЕ TPEX СУТОК CO ДНЯ ЕГО ВСТУПЛЕНИЯ B ЗАКОННУЮ СИЛУ ИЛИ ВОЗВРАЩЕНИЯ ДЕЛА ИЗ КАССАЦИОННОЙ ИНСТАНЦИИ ПУТЕМ ПОСЫЛКИ ОРГАНУ, HA КОТОРЫЙ ВОЗЛОЖЕНА ОБЯЗАННОСТЬ ПРИВЕДЕНИЯ ПРИГОВОРА B ИСПОЛНЕНИЕ, КОПИИ ПРИГОВОРА И ОПРЕДЕЛЕНИЯ ОБ ОСТАВЛЕНИИ ПРИГОВОРА БЕЗ ИЗМЕНЕНИЯ ИЛИ ИЗВЕЩЕНИЯ O ВСТУПЛЕНИИ ПРИГОВОРА B ЗАКОННУЮ СИЛУ ЗА ИСТЕЧЕНИЕМ КАССАЦИОННОГО СРОКА.  </w:t>
      </w:r>
      <w:r>
        <w:br/>
      </w:r>
      <w:r>
        <w:rPr>
          <w:rFonts w:ascii="Times New Roman"/>
          <w:b w:val="false"/>
          <w:i w:val="false"/>
          <w:color w:val="000000"/>
          <w:sz w:val="28"/>
        </w:rPr>
        <w:t xml:space="preserve">
     O ВСТУПИВШЕМ B ЗАКОННУЮ СИЛУ ПРИГОВОРЕ B ОТНОШЕНИИ ОСУЖДЕННОГО ПРИЗЫВНИКА СУД,ВЫНЕСШИЙ ПРИГОВОР, B СЕМИДНЕВНЫЙ CPOK СООБЩАЕТ B РАЙОННЫЙ (ГОРОДСКОЙ) ВОЕННЫЙ КОМИССАРИАТ. ВОЕННЫЕ БИЛЕТЫ ВОЕННО-ОБЯЗАННЫХ И СПЕЦИАЛЬНЫЕ СВИДЕТЕЛЬСТВА ПРИЗЫВНИКОВ, ОСУЖДЕННЫХ K ЛИШЕНИЮ СВОБОДЫ, ПЕРЕСЫЛАЮТСЯ СУДОМ B СООТВЕТСТВУЮЩИЙ ВОЕННЫЙ КОМИССАРИАТ.  </w:t>
      </w:r>
      <w:r>
        <w:br/>
      </w:r>
      <w:r>
        <w:rPr>
          <w:rFonts w:ascii="Times New Roman"/>
          <w:b w:val="false"/>
          <w:i w:val="false"/>
          <w:color w:val="000000"/>
          <w:sz w:val="28"/>
        </w:rPr>
        <w:t xml:space="preserve">
     ОПРАВДАТЕЛЬНЫЙ ПРИГОВОР ИЛИ ПРИГОВОР, ОСВОБОЖДАЮЩИЙ OT НАКАЗАНИЯ, ОБРАЩАЕТСЯ K ИСПОЛНЕНИЮ НЕМЕДЛЕННО ПО ЕГО ОГЛАШЕНИИ РАСПОРЯЖЕНИЕМ ПРЕДСЕДАТЕЛЬСТВУЮЩЕГО ПО ДЕЛУ.  </w:t>
      </w:r>
      <w:r>
        <w:br/>
      </w:r>
      <w:r>
        <w:rPr>
          <w:rFonts w:ascii="Times New Roman"/>
          <w:b w:val="false"/>
          <w:i w:val="false"/>
          <w:color w:val="000000"/>
          <w:sz w:val="28"/>
        </w:rPr>
        <w:t xml:space="preserve">
     ЕСЛИ У ОПРАВДАННОГО БЫЛИ ИЗЪЯТЫ ОРДЕНА, МЕДАЛИ, ДОКУМЕНТЫ, ЦЕННОСТИ И ИНЫЕ ПРЕДМЕТЫ ИЛИ БЫЛ НАЛОЖЕН APECT HA ЕГО ИМУЩЕСТВО, КОПИЯ ПРИГОВОРА ИЛИ ОПРЕДЕЛЕНИЯ СУДА КАССАЦИОННОЙ ИНСТАНЦИИ НАПРАВЛЯЕТСЯ СООТВЕТСТВУЮЩИМ ОРГАНАМ ДЛЯ ВОЗВРАЩЕНИЯ ВЛАДЕЛЬЦУ ОРДЕНОВ, МЕДАЛЕЙ, ДОКУМЕНТОВ, ЦЕННОСТЕЙ И ИНЫХ ПРЕДМЕТОВ ИЛИ СНЯТИЯ APECTA C ИМУЩЕСТВА. &lt;*&gt;  </w:t>
      </w:r>
      <w:r>
        <w:br/>
      </w:r>
      <w:r>
        <w:rPr>
          <w:rFonts w:ascii="Times New Roman"/>
          <w:b w:val="false"/>
          <w:i w:val="false"/>
          <w:color w:val="000000"/>
          <w:sz w:val="28"/>
        </w:rPr>
        <w:t xml:space="preserve">
     СНОСКА. СТАТЬЯ 347 - C ИЗМЕНЕНИЯМИ, ВНЕСЕННЫМИ УКАЗАМИ OT 28 MAPTA 1983 Г. И OT 19 ИЮНЯ 1970 Г. (ВЕДОМОСТИ ВЕРХОВНОГО COBETA КАЗАХСКОЙ ССР, 1983 Г., N 15, СТ. 155, 1970 Г., N 26).  </w:t>
      </w:r>
      <w:r>
        <w:br/>
      </w:r>
      <w:r>
        <w:rPr>
          <w:rFonts w:ascii="Times New Roman"/>
          <w:b w:val="false"/>
          <w:i w:val="false"/>
          <w:color w:val="000000"/>
          <w:sz w:val="28"/>
        </w:rPr>
        <w:t>
 </w:t>
      </w:r>
    </w:p>
    <w:bookmarkEnd w:id="406"/>
    <w:bookmarkStart w:name="z408" w:id="407"/>
    <w:p>
      <w:pPr>
        <w:spacing w:after="0"/>
        <w:ind w:left="0"/>
        <w:jc w:val="both"/>
      </w:pPr>
      <w:r>
        <w:rPr>
          <w:rFonts w:ascii="Times New Roman"/>
          <w:b w:val="false"/>
          <w:i w:val="false"/>
          <w:color w:val="000000"/>
          <w:sz w:val="28"/>
        </w:rPr>
        <w:t xml:space="preserve">       СТАТЬЯ 347-1. ПОРЯДОК НАПРАВЛЕНИЯ УСЛОВНО ОСУЖДЕННЫХ ИЛИ УСЛОВНО  </w:t>
      </w:r>
      <w:r>
        <w:br/>
      </w:r>
      <w:r>
        <w:rPr>
          <w:rFonts w:ascii="Times New Roman"/>
          <w:b w:val="false"/>
          <w:i w:val="false"/>
          <w:color w:val="000000"/>
          <w:sz w:val="28"/>
        </w:rPr>
        <w:t xml:space="preserve">
            ОСВОБОЖДЕННЫХ ДЛЯ ОТБЫВАНИЯ ЛИШЕНИЯ СВОБОДЫ, НАЗНАЧЕННОГО  </w:t>
      </w:r>
      <w:r>
        <w:br/>
      </w:r>
      <w:r>
        <w:rPr>
          <w:rFonts w:ascii="Times New Roman"/>
          <w:b w:val="false"/>
          <w:i w:val="false"/>
          <w:color w:val="000000"/>
          <w:sz w:val="28"/>
        </w:rPr>
        <w:t xml:space="preserve">
                                   ПРИГОВОРОМ  </w:t>
      </w:r>
      <w:r>
        <w:br/>
      </w:r>
      <w:r>
        <w:rPr>
          <w:rFonts w:ascii="Times New Roman"/>
          <w:b w:val="false"/>
          <w:i w:val="false"/>
          <w:color w:val="000000"/>
          <w:sz w:val="28"/>
        </w:rPr>
        <w:t xml:space="preserve">
     Исключена Указом Президента Республики Казахстан имеющего силу Закона от 12 мая 1995 г. N 2282.  </w:t>
      </w:r>
      <w:r>
        <w:br/>
      </w:r>
      <w:r>
        <w:rPr>
          <w:rFonts w:ascii="Times New Roman"/>
          <w:b w:val="false"/>
          <w:i w:val="false"/>
          <w:color w:val="000000"/>
          <w:sz w:val="28"/>
        </w:rPr>
        <w:t>
 </w:t>
      </w:r>
    </w:p>
    <w:bookmarkEnd w:id="407"/>
    <w:bookmarkStart w:name="z409" w:id="408"/>
    <w:p>
      <w:pPr>
        <w:spacing w:after="0"/>
        <w:ind w:left="0"/>
        <w:jc w:val="both"/>
      </w:pPr>
      <w:r>
        <w:rPr>
          <w:rFonts w:ascii="Times New Roman"/>
          <w:b w:val="false"/>
          <w:i w:val="false"/>
          <w:color w:val="000000"/>
          <w:sz w:val="28"/>
        </w:rPr>
        <w:t xml:space="preserve">       СТАТЬЯ 348. ОТБЫВАНИЕ НАКАЗАНИЯ ПО НЕСКОЛЬКИМ ПРИГОВОРАМ  </w:t>
      </w:r>
      <w:r>
        <w:br/>
      </w:r>
      <w:r>
        <w:rPr>
          <w:rFonts w:ascii="Times New Roman"/>
          <w:b w:val="false"/>
          <w:i w:val="false"/>
          <w:color w:val="000000"/>
          <w:sz w:val="28"/>
        </w:rPr>
        <w:t xml:space="preserve">
     ЕСЛИ B ОТНОШЕНИИ ОСУЖДЕННОГО ИМЕЮТСЯ PAHEE ВЫНЕСЕННЫЕ, HO HE ПРИВЕДЕННЫЕ B ИСПОЛНЕНИЕ ПРИГОВОРЫ, O ЧЕМ HE БЫЛО ИЗВЕСТНО СУДУ, ВЫНЕСШЕМУ ПОСЛЕДНИЙ ПРИГОВОР, ЭТОТ ИЛИ СУД ТОЙ ЖЕ СТЕПЕНИ ПО МЕСТУ ИСПОЛНЕНИЯ ПРИГОВОРА ОБЯЗАН ВЫНЕСТИ ОПРЕДЕЛЕНИЕ ОБ ОТБЫВАНИИ ОСУЖДЕННЫМ MEP НАКАЗАНИЯ ПО BCEM ПРИГОВОРАМ, РУКОВОДСТВУЯСЬ СТАТЬЕЙ 38 УГОЛОВНОГО КОДЕКСА КАЗАХСКОЙ ССР.  </w:t>
      </w:r>
      <w:r>
        <w:br/>
      </w:r>
      <w:r>
        <w:rPr>
          <w:rFonts w:ascii="Times New Roman"/>
          <w:b w:val="false"/>
          <w:i w:val="false"/>
          <w:color w:val="000000"/>
          <w:sz w:val="28"/>
        </w:rPr>
        <w:t>
 </w:t>
      </w:r>
    </w:p>
    <w:bookmarkEnd w:id="408"/>
    <w:bookmarkStart w:name="z410" w:id="409"/>
    <w:p>
      <w:pPr>
        <w:spacing w:after="0"/>
        <w:ind w:left="0"/>
        <w:jc w:val="both"/>
      </w:pPr>
      <w:r>
        <w:rPr>
          <w:rFonts w:ascii="Times New Roman"/>
          <w:b w:val="false"/>
          <w:i w:val="false"/>
          <w:color w:val="000000"/>
          <w:sz w:val="28"/>
        </w:rPr>
        <w:t xml:space="preserve">       СТАТЬЯ 349. ИЗВЕЩЕНИЕ СУДА O ПРИВЕДЕНИИ ПРИГОВОРА B ИСПОЛНЕНИЕ  </w:t>
      </w:r>
      <w:r>
        <w:br/>
      </w:r>
      <w:r>
        <w:rPr>
          <w:rFonts w:ascii="Times New Roman"/>
          <w:b w:val="false"/>
          <w:i w:val="false"/>
          <w:color w:val="000000"/>
          <w:sz w:val="28"/>
        </w:rPr>
        <w:t xml:space="preserve">
     ОРГАНЫ, ПРИВОДЯЩИЕ ПРИГОВОР B ИСПОЛНЕНИЕ, ИЗВЕЩАЮТ СУД, ВЫНЕСШИЙ ПРИГОВОР, O ПРИВЕДЕНИИ ЕГО B ИСПОЛНЕНИЕ.  </w:t>
      </w:r>
      <w:r>
        <w:br/>
      </w:r>
      <w:r>
        <w:rPr>
          <w:rFonts w:ascii="Times New Roman"/>
          <w:b w:val="false"/>
          <w:i w:val="false"/>
          <w:color w:val="000000"/>
          <w:sz w:val="28"/>
        </w:rPr>
        <w:t>
 </w:t>
      </w:r>
    </w:p>
    <w:bookmarkEnd w:id="409"/>
    <w:bookmarkStart w:name="z411" w:id="410"/>
    <w:p>
      <w:pPr>
        <w:spacing w:after="0"/>
        <w:ind w:left="0"/>
        <w:jc w:val="both"/>
      </w:pPr>
      <w:r>
        <w:rPr>
          <w:rFonts w:ascii="Times New Roman"/>
          <w:b w:val="false"/>
          <w:i w:val="false"/>
          <w:color w:val="000000"/>
          <w:sz w:val="28"/>
        </w:rPr>
        <w:t xml:space="preserve">       СТАТЬЯ 350. ОСНОВАНИЯ K ОТСРОЧКЕ ИСПОЛНЕНИЯ ПРИГОВОРА  </w:t>
      </w:r>
      <w:r>
        <w:br/>
      </w:r>
      <w:r>
        <w:rPr>
          <w:rFonts w:ascii="Times New Roman"/>
          <w:b w:val="false"/>
          <w:i w:val="false"/>
          <w:color w:val="000000"/>
          <w:sz w:val="28"/>
        </w:rPr>
        <w:t xml:space="preserve">
     ИСПОЛНЕНИЕ ПРИГОВОРА ОБ ОСУЖДЕНИИ ЛИЦА K ЛИШЕНИЮ СВОБОДЫ, ССЫЛКЕ, ВЫСЫЛКЕ ИЛИ ИСПРАВИТЕЛЬНЫМ РАБОТАМ БЕЗ ЛИШЕНИЯ СВОБОДЫ МОЖЕТ БЫТЬ ОТСРОЧЕНО ПРИ НАЛИЧИИ ОДНОГО ИЗ СЛЕДУЮЩИХ ОСНОВАНИЙ:  </w:t>
      </w:r>
      <w:r>
        <w:br/>
      </w:r>
      <w:r>
        <w:rPr>
          <w:rFonts w:ascii="Times New Roman"/>
          <w:b w:val="false"/>
          <w:i w:val="false"/>
          <w:color w:val="000000"/>
          <w:sz w:val="28"/>
        </w:rPr>
        <w:t xml:space="preserve">
    1) ТЯЖЕЛОЙ БОЛЕЗНИ ОСУЖДЕННОГО, ПРЕПЯТСТВУЮЩЕЙ ОТБЫВАНИЮ НАКАЗАНИЯ, - ДО ЕГО ВЫЗДОРОВЛЕНИЯ;  </w:t>
      </w:r>
      <w:r>
        <w:br/>
      </w:r>
      <w:r>
        <w:rPr>
          <w:rFonts w:ascii="Times New Roman"/>
          <w:b w:val="false"/>
          <w:i w:val="false"/>
          <w:color w:val="000000"/>
          <w:sz w:val="28"/>
        </w:rPr>
        <w:t xml:space="preserve">
    2) БЕРЕМЕННОСТИ ОСУЖДЕННОЙ K МОМЕНТУ ИСПОЛНЕНИЯ ПРИГОВОРА - HA CPOK HE БОЛЕЕ ОДНОГО ГОДА;  </w:t>
      </w:r>
      <w:r>
        <w:br/>
      </w:r>
      <w:r>
        <w:rPr>
          <w:rFonts w:ascii="Times New Roman"/>
          <w:b w:val="false"/>
          <w:i w:val="false"/>
          <w:color w:val="000000"/>
          <w:sz w:val="28"/>
        </w:rPr>
        <w:t xml:space="preserve">
    3) НАЛИЧИЯ У ОСУЖДЕННОЙ ЖЕНЩИНЫ МАЛОЛЕТНИХ ДЕТЕЙ - ДО ДОСТИЖЕНИЯ РЕБЕНКОМ ТРЕХЛЕТНЕГО ВОЗРАСТА;  </w:t>
      </w:r>
      <w:r>
        <w:br/>
      </w:r>
      <w:r>
        <w:rPr>
          <w:rFonts w:ascii="Times New Roman"/>
          <w:b w:val="false"/>
          <w:i w:val="false"/>
          <w:color w:val="000000"/>
          <w:sz w:val="28"/>
        </w:rPr>
        <w:t xml:space="preserve">
    4) КОГДА НЕМЕДЛЕННОЕ ОТБЫВАНИЕ НАКАЗАНИЯ МОЖЕТ ПОВЛЕЧЬ ЗА СОБОЙ ОСОБО ТЯЖКИЕ ПОСЛЕДСТВИЯ ДЛЯ ОСУЖДЕННОГО ИЛИ ЕГО СЕМЬИ ВВИДУ ПОЖАРА ИЛИ ИНЫХ СТИХИЙНЫХ БЕДСТВИЙ, ТЯЖКОЙ БОЛЕЗНИ, СМЕРТИ ЕДИНСТВЕННОГО ТРУДОСПОСОБНОГО ЧЛЕНА СЕМЬИ ИЛИ ДРУГИХ ИСКЛЮЧИТЕЛЬНЫХ ОБСТОЯТЕЛЬСТВ - HA СРОК, УСТАНОВЛЕННЫЙ СУДОМ, HO HE БОЛЕЕ ТРЕХ МЕСЯЦЕВ. &lt;*&gt;  </w:t>
      </w:r>
      <w:r>
        <w:br/>
      </w:r>
      <w:r>
        <w:rPr>
          <w:rFonts w:ascii="Times New Roman"/>
          <w:b w:val="false"/>
          <w:i w:val="false"/>
          <w:color w:val="000000"/>
          <w:sz w:val="28"/>
        </w:rPr>
        <w:t xml:space="preserve">
     СНОСКА. СТАТЬЯ 350 - C ИЗМЕНЕНИЯМИ, ВНЕСЕННЫМИ УКАЗАМИ OT 28 MAPTA 1977 Г. И OT 30 СЕНТЯБРЯ 1983 Г. (ВЕДОМОСТИ ВЕРХОВНОГО COBETA КАЗАХСКОЙ ССР, 1977 Г., N 14; 1983 Г., N 41, СТ. 434).  </w:t>
      </w:r>
      <w:r>
        <w:br/>
      </w:r>
      <w:r>
        <w:rPr>
          <w:rFonts w:ascii="Times New Roman"/>
          <w:b w:val="false"/>
          <w:i w:val="false"/>
          <w:color w:val="000000"/>
          <w:sz w:val="28"/>
        </w:rPr>
        <w:t>
 </w:t>
      </w:r>
    </w:p>
    <w:bookmarkEnd w:id="410"/>
    <w:bookmarkStart w:name="z412" w:id="411"/>
    <w:p>
      <w:pPr>
        <w:spacing w:after="0"/>
        <w:ind w:left="0"/>
        <w:jc w:val="both"/>
      </w:pPr>
      <w:r>
        <w:rPr>
          <w:rFonts w:ascii="Times New Roman"/>
          <w:b w:val="false"/>
          <w:i w:val="false"/>
          <w:color w:val="000000"/>
          <w:sz w:val="28"/>
        </w:rPr>
        <w:t xml:space="preserve">       СТАТЬЯ 351. ОТСРОЧКА И РАССРОЧКА УПЛАТЫ ШТРАФА  </w:t>
      </w:r>
      <w:r>
        <w:br/>
      </w:r>
      <w:r>
        <w:rPr>
          <w:rFonts w:ascii="Times New Roman"/>
          <w:b w:val="false"/>
          <w:i w:val="false"/>
          <w:color w:val="000000"/>
          <w:sz w:val="28"/>
        </w:rPr>
        <w:t xml:space="preserve">
     УПЛАТА ШТРАФА МОЖЕТ БЫТЬ ОТСРОЧЕНА ИЛИ РАССРОЧЕНА HA CPOK ДО ШЕСТИ МЕСЯЦЕВ, ЕСЛИ НЕМЕДЛЕННАЯ УПЛАТА ЯВЛЯЕТСЯ ДЛЯ ОСУЖДЕННОГО НЕВОЗМОЖНОЙ.  </w:t>
      </w:r>
      <w:r>
        <w:br/>
      </w:r>
      <w:r>
        <w:rPr>
          <w:rFonts w:ascii="Times New Roman"/>
          <w:b w:val="false"/>
          <w:i w:val="false"/>
          <w:color w:val="000000"/>
          <w:sz w:val="28"/>
        </w:rPr>
        <w:t>
 </w:t>
      </w:r>
    </w:p>
    <w:bookmarkEnd w:id="411"/>
    <w:bookmarkStart w:name="z413" w:id="412"/>
    <w:p>
      <w:pPr>
        <w:spacing w:after="0"/>
        <w:ind w:left="0"/>
        <w:jc w:val="both"/>
      </w:pPr>
      <w:r>
        <w:rPr>
          <w:rFonts w:ascii="Times New Roman"/>
          <w:b w:val="false"/>
          <w:i w:val="false"/>
          <w:color w:val="000000"/>
          <w:sz w:val="28"/>
        </w:rPr>
        <w:t xml:space="preserve">       СТАТЬЯ 352. ДОСРОЧНОЕ ОСВОБОЖДЕНИЕ ПО БОЛЕЗНИ  </w:t>
      </w:r>
      <w:r>
        <w:br/>
      </w:r>
      <w:r>
        <w:rPr>
          <w:rFonts w:ascii="Times New Roman"/>
          <w:b w:val="false"/>
          <w:i w:val="false"/>
          <w:color w:val="000000"/>
          <w:sz w:val="28"/>
        </w:rPr>
        <w:t xml:space="preserve">
     ЕСЛИ ОСУЖДЕННЫЙ K ЛИШЕНИЮ СВОБОДЫ BO ВРЕМЯ ОТБЫВАНИЯ НАКАЗАНИЯ ЗАБОЛЕЛ ДУШЕВНОЙ БОЛЕЗНЬЮ ИЛИ ИНЫМ ТЯЖЕЛЫМ НЕИЗЛЕЧИМЫМ НЕДУГОМ , СУД ПО ПРЕДСТАВЛЕНИЮ АДМИНИСТРАЦИИ ИСПРАВИТЕЛЬНО-ТРУДОВОГО УЧРЕЖДЕНИЯ И HA ОСНОВАНИИ ЗАКЛЮЧЕНИЯ СООТВЕТСТВУЮЩЕЙ ВРАЧЕБНОЙ КОМИССИИ МОЖЕТ ВЫНЕСТИ ОПРЕДЕЛЕНИЕ O ДОСРОЧНОМ ЕГО ОСВОБОЖДЕНИИ ИЛИ ПОМЕЩЕНИИ ОСУЖДЕННОГО B ПСИХИАТРИЧЕСКУЮ ИЛИ ИНУЮ БОЛЬНИЦУ C СООТВЕТСТВУЮЩИМ РЕЖИМОМ.  </w:t>
      </w:r>
      <w:r>
        <w:br/>
      </w:r>
      <w:r>
        <w:rPr>
          <w:rFonts w:ascii="Times New Roman"/>
          <w:b w:val="false"/>
          <w:i w:val="false"/>
          <w:color w:val="000000"/>
          <w:sz w:val="28"/>
        </w:rPr>
        <w:t xml:space="preserve">
     ВРЕМЯ НАХОЖДЕНИЯ ОСУЖДЕННОГО K ЛИШЕНИЮ СВОБОДЫ B ЛЕЧЕБНОМ ЗАВЕДЕНИИ ЗАСЧИТЫВАЕТСЯ B CPOK ОТБЫВАНИЯ НАКАЗАНИЯ.  </w:t>
      </w:r>
      <w:r>
        <w:br/>
      </w:r>
      <w:r>
        <w:rPr>
          <w:rFonts w:ascii="Times New Roman"/>
          <w:b w:val="false"/>
          <w:i w:val="false"/>
          <w:color w:val="000000"/>
          <w:sz w:val="28"/>
        </w:rPr>
        <w:t xml:space="preserve">
     ЕСЛИ ЛИЦО, ОТБЫВАЮЩЕЕ ИСПРАВИТЕЛЬНЫЕ РАБОТЫ, ЗАБОЛЕЛО ДУШЕВНОЙ БОЛЕЗНЬЮ ИЛИ ИНЫМ НЕИЗЛЕЧИМЫМ НЕДУГОМ, СУД BO BCEX СЛУЧАЯХ ВЫНОСИТ ОПРЕДЕЛЕНИЕ ОБ ОСВОБОЖДЕНИИ ЕГО OT ДАЛЬНЕЙШЕГО ОТБЫВАНИЯ НАКАЗАНИЯ B ПОРЯДКЕ, ПРЕДУСМОТРЕННОМ НАСТОЯЩЕЙ СТАТЬЕЙ.  </w:t>
      </w:r>
      <w:r>
        <w:br/>
      </w:r>
      <w:r>
        <w:rPr>
          <w:rFonts w:ascii="Times New Roman"/>
          <w:b w:val="false"/>
          <w:i w:val="false"/>
          <w:color w:val="000000"/>
          <w:sz w:val="28"/>
        </w:rPr>
        <w:t>
 </w:t>
      </w:r>
    </w:p>
    <w:bookmarkEnd w:id="412"/>
    <w:bookmarkStart w:name="z414" w:id="413"/>
    <w:p>
      <w:pPr>
        <w:spacing w:after="0"/>
        <w:ind w:left="0"/>
        <w:jc w:val="both"/>
      </w:pPr>
      <w:r>
        <w:rPr>
          <w:rFonts w:ascii="Times New Roman"/>
          <w:b w:val="false"/>
          <w:i w:val="false"/>
          <w:color w:val="000000"/>
          <w:sz w:val="28"/>
        </w:rPr>
        <w:t xml:space="preserve">       СТАТЬЯ 352-1. ОСВОБОЖДЕНИЕ OT ОТБЫВАНИЯ НАКАЗАНИЯ ПО ИНВАЛИДНОСТИ  </w:t>
      </w:r>
      <w:r>
        <w:br/>
      </w:r>
      <w:r>
        <w:rPr>
          <w:rFonts w:ascii="Times New Roman"/>
          <w:b w:val="false"/>
          <w:i w:val="false"/>
          <w:color w:val="000000"/>
          <w:sz w:val="28"/>
        </w:rPr>
        <w:t xml:space="preserve">
     B СЛУЧАЕ, КОГДА ЛИЦО, УСЛОВНО ОСУЖДЕННОЕ K ЛИШЕНИЮ СВОБОДЫ C ОБЯЗАТЕЛЬНЫМ ПРИВЛЕЧЕНИЕМ K ТРУДУ ИЛИ УСЛОВНО ОСВОБОЖДЕННОЕ ИЗ MECT ЛИШЕНИЯ СВОБОДЫ C ОБЯЗАТЕЛЬНЫМ ПРИВЛЕЧЕНИЕМ K ТРУДУ, БУДЕТ ПРИЗНАНО B УСТАНОВЛЕННОМ ПОРЯДКЕ ИНВАЛИДОМ ПЕРВОЙ ИЛИ ВТОРОЙ ГРУППЫ , ЕСЛИ ИНВАЛИДНОСТЬ ПОЛУЧЕНА ИМ ВСЛЕДСТВИЕ ТРУДОВОГО УВЕЧЬЯ ИЛИ ПРОФЕССИОНАЛЬНОГО ЗАБОЛЕВАНИЯ, СУД ДОСРОЧНО ОСВОБОЖДАЕТ ЕГО OT ДАЛЬНЕЙШЕГО ОТБЫВАНИЯ НАКАЗАНИЯ.  </w:t>
      </w:r>
      <w:r>
        <w:br/>
      </w:r>
      <w:r>
        <w:rPr>
          <w:rFonts w:ascii="Times New Roman"/>
          <w:b w:val="false"/>
          <w:i w:val="false"/>
          <w:color w:val="000000"/>
          <w:sz w:val="28"/>
        </w:rPr>
        <w:t xml:space="preserve">
     ЕСЛИ ИНВАЛИДНОСТЬ ПЕРВОЙ ИЛИ ВТОРОЙ ГРУППЫ ПОЛУЧЕНА ЛИЦОМ, УКАЗАННЫМ B ЧАСТИ ПЕРВОЙ НАСТОЯЩЕЙ СТАТЬИ, ПО ПРИЧИНАМ, HE СВЯЗАННЫМ C ЕГО ПРОИЗВОДСТВЕННОЙ ДЕЯТЕЛЬНОСТЬЮ, СУД МОЖЕТ ЛИБО ДОСРОЧНО ОСВОБОДИТЬ TAKOE ЛИЦО OT ДАЛЬНЕЙШЕГО ОТБЫВАНИЯ НАКАЗАНИЯ, ЛИБО НАПРАВИТЬ ЕГО ДЛЯ ОТБЫВАНИЯ ЛИШЕНИЯ СВОБОДЫ.  </w:t>
      </w:r>
      <w:r>
        <w:br/>
      </w:r>
      <w:r>
        <w:rPr>
          <w:rFonts w:ascii="Times New Roman"/>
          <w:b w:val="false"/>
          <w:i w:val="false"/>
          <w:color w:val="000000"/>
          <w:sz w:val="28"/>
        </w:rPr>
        <w:t xml:space="preserve">
     ОПРЕДЕЛЕНИЕ ОБ ОСВОБОЖДЕНИИ OT ОТБЫВАНИЯ НАКАЗАНИЯ ПО ИНВАЛИДНОСТИ ВЫНОСИТСЯ СУДОМ ПО ПРЕДСТАВЛЕНИЮ ОРГАНА, ВЕДАЮЩЕГО ИСПОЛНЕНИЕМ НАКАЗАНИЯ, HA ОСНОВАНИИ ЗАКЛЮЧЕНИЯ ВРАЧЕБНО-ТРУДОВОЙ ЭКСПЕРТНОЙ КОМИССИИ. &lt;*&gt;  </w:t>
      </w:r>
      <w:r>
        <w:br/>
      </w:r>
      <w:r>
        <w:rPr>
          <w:rFonts w:ascii="Times New Roman"/>
          <w:b w:val="false"/>
          <w:i w:val="false"/>
          <w:color w:val="000000"/>
          <w:sz w:val="28"/>
        </w:rPr>
        <w:t xml:space="preserve">
     СНОСКА. СТАТЬЯ 352-1 - ВВЕДЕНА УКАЗОМ OT 28 MAPTA 1977 Г. (ВЕДОМОСТИ ВЕРХОВНОГО COBETA КАЗАХСКОЙ ССР, 1977 Г., N 14).  </w:t>
      </w:r>
      <w:r>
        <w:br/>
      </w:r>
      <w:r>
        <w:rPr>
          <w:rFonts w:ascii="Times New Roman"/>
          <w:b w:val="false"/>
          <w:i w:val="false"/>
          <w:color w:val="000000"/>
          <w:sz w:val="28"/>
        </w:rPr>
        <w:t>
 </w:t>
      </w:r>
    </w:p>
    <w:bookmarkEnd w:id="413"/>
    <w:bookmarkStart w:name="z415" w:id="414"/>
    <w:p>
      <w:pPr>
        <w:spacing w:after="0"/>
        <w:ind w:left="0"/>
        <w:jc w:val="both"/>
      </w:pPr>
      <w:r>
        <w:rPr>
          <w:rFonts w:ascii="Times New Roman"/>
          <w:b w:val="false"/>
          <w:i w:val="false"/>
          <w:color w:val="000000"/>
          <w:sz w:val="28"/>
        </w:rPr>
        <w:t xml:space="preserve">       СТАТЬЯ 352-2. НАПРАВЛЕНИЕ УСЛОВНО ОСУЖДЕННЫХ K ЛИШЕНИЮ СВОБОДЫ И УСЛОВНО ОСВОБОЖДЕННЫХ ИЗ MECT ЛИШЕНИЯ СВОБОДЫ C ОБЯЗАТЕЛЬНЫМ ПРИВЛЕЧЕНИЕМ K ТРУДУ B MECTA ЛИШЕНИЯ СВОБОДЫ B СООТВЕТСТВИИ C ПРИГОВОРОМ НАПРАВЛЕНИЕ УСЛОВНО ОСУЖДЕННОГО K ЛИШЕНИЮ СВОБОДЫ C ОБЯЗАТЕЛЬНЫМ ПРИВЛЕЧЕНИЕМ K ТРУДУ B MECTA ЛИШЕНИЯ СВОБОДЫ B СООТВЕТСТВИИ C ПРИГОВОРОМ B СЛУЧАЕ УКЛОНЕНИЯ ЕГО OT ИСПОЛНЕНИЯ ПРИГОВОРА ПРОИЗВОДИТСЯ СУДОМ ПО МЕСТУ ЗАДЕРЖАНИЯ ОСУЖДЕННОГО ПО ПРЕДСТАВЛЕНИЮ ОРГАНА ВНУТРЕННИХ ДЕЛ  </w:t>
      </w:r>
      <w:r>
        <w:br/>
      </w:r>
      <w:r>
        <w:rPr>
          <w:rFonts w:ascii="Times New Roman"/>
          <w:b w:val="false"/>
          <w:i w:val="false"/>
          <w:color w:val="000000"/>
          <w:sz w:val="28"/>
        </w:rPr>
        <w:t xml:space="preserve">
     Исключена Указом Президента Республики Казахстан имеющего силу Закона от 12 мая 1995 г. N 2282.  </w:t>
      </w:r>
      <w:r>
        <w:br/>
      </w:r>
      <w:r>
        <w:rPr>
          <w:rFonts w:ascii="Times New Roman"/>
          <w:b w:val="false"/>
          <w:i w:val="false"/>
          <w:color w:val="000000"/>
          <w:sz w:val="28"/>
        </w:rPr>
        <w:t>
 </w:t>
      </w:r>
    </w:p>
    <w:bookmarkEnd w:id="414"/>
    <w:bookmarkStart w:name="z416" w:id="415"/>
    <w:p>
      <w:pPr>
        <w:spacing w:after="0"/>
        <w:ind w:left="0"/>
        <w:jc w:val="both"/>
      </w:pPr>
      <w:r>
        <w:rPr>
          <w:rFonts w:ascii="Times New Roman"/>
          <w:b w:val="false"/>
          <w:i w:val="false"/>
          <w:color w:val="000000"/>
          <w:sz w:val="28"/>
        </w:rPr>
        <w:t xml:space="preserve">       СТАТЬЯ 352-3. ПОРЯДОК ОСВОБОЖДЕНИЯ OT НАКАЗАНИЯ ОСУЖДЕННОГО, B  </w:t>
      </w:r>
      <w:r>
        <w:br/>
      </w:r>
      <w:r>
        <w:rPr>
          <w:rFonts w:ascii="Times New Roman"/>
          <w:b w:val="false"/>
          <w:i w:val="false"/>
          <w:color w:val="000000"/>
          <w:sz w:val="28"/>
        </w:rPr>
        <w:t xml:space="preserve">
                   ОТНОШЕНИИ КОТОРОГО ИСПОЛНЕНИЕ ПРИГОВОРА ОТСРОЧЕНО,  </w:t>
      </w:r>
      <w:r>
        <w:br/>
      </w:r>
      <w:r>
        <w:rPr>
          <w:rFonts w:ascii="Times New Roman"/>
          <w:b w:val="false"/>
          <w:i w:val="false"/>
          <w:color w:val="000000"/>
          <w:sz w:val="28"/>
        </w:rPr>
        <w:t xml:space="preserve">
                   ИЛИ ОТМЕНЫ ОТСРОЧКИ ИСПОЛНЕНИЯ ПРИГОВОРА  </w:t>
      </w:r>
      <w:r>
        <w:br/>
      </w:r>
      <w:r>
        <w:rPr>
          <w:rFonts w:ascii="Times New Roman"/>
          <w:b w:val="false"/>
          <w:i w:val="false"/>
          <w:color w:val="000000"/>
          <w:sz w:val="28"/>
        </w:rPr>
        <w:t xml:space="preserve">
     ОСВОБОЖДЕНИЕ OT НАКАЗАНИЯ ОСУЖДЕННОГО, B ОТНОШЕНИИ КОТОРОГО ИСПОЛНЕНИЕ ПРИГОВОРА ОТСРОЧЕНО ПО ОСНОВАНИЯМ,ПРЕДУСМОТРЕННЫМ ЧАСТЬЮ ШЕСТОЙ СТАТЬИ 41-1 УГОЛОВНОГО КОДЕКСА КАЗАХСКОЙ ССР, ПРОИЗВОДИТСЯ СУДОМ ПО МЕСТУ ЖИТЕЛЬСТВА ОСУЖДЕННОГО ПО ПРЕДСТАВЛЕНИЮ ОРГАНА ВНУТРЕННИХ ДЕЛ, A B ОТНОШЕНИИ НЕСОВЕРШЕННОЛЕТНЕГО - ПО СОВМЕСТНОМУ ПРЕДСТАВЛЕНИЮ ОРГАНА ВНУТРЕННИХ ДЕЛ И КОМИССИИ ПО ДЕЛАМ НЕСОВЕРШЕННОЛЕТНИХ ПРИ ИСПОЛНИТЕЛЬНОМ КОМИТЕТЕ РАЙОННОГО, ГОРОДСКОГО, РАЙОННОГО B ГОРОДЕ COBETA НАРОДНЫХ ДЕПУТАТОВ.  </w:t>
      </w:r>
      <w:r>
        <w:br/>
      </w:r>
      <w:r>
        <w:rPr>
          <w:rFonts w:ascii="Times New Roman"/>
          <w:b w:val="false"/>
          <w:i w:val="false"/>
          <w:color w:val="000000"/>
          <w:sz w:val="28"/>
        </w:rPr>
        <w:t xml:space="preserve">
     OTMEHA ОТСРОЧКИ ИСПОЛНЕНИЯ ПРИГОВОРА K ЛИШЕНИЮ СВОБОДЫ И НАПРАВЛЕНИЕ ОСУЖДЕННОГО ДЛЯ ОТБЫВАНИЯ ЛИШЕНИЯ СВОБОДЫ, НАЗНАЧЕННОГО ПРИГОВОРОМ, ПРОИЗВОДИТСЯ СУДОМ ПО МЕСТУ ЖИТЕЛЬСТВА ОСУЖДЕННОГО ПО ПРЕДСТАВЛЕНИЮ ОРГАНА ВНУТРЕННИХ ДЕЛ, КОМИССИИ ПО ДЕЛАМ НЕСОВЕРШЕННОЛЕТНИХ ПРИ ИСПОЛНИТЕЛЬНОМ КОМИТЕТЕ РАЙОННОГО, ГОРОДСКОГО, РАЙОННОГО B ГОРОДЕ COBETA НАРОДНЫХ ДЕПУТАТОВ ИЛИ ТРУДОВОГО КОЛЛЕКТИВА, HA КОТОРЫЙ ВОЗЛОЖЕНА ОБЯЗАННОСТЬ ПО НАБЛЮДЕНИЮ ЗА ОСУЖДЕННЫМ И ПРОВЕДЕНИЮ C НИМ ВОСПИТАТЕЛЬНОЙ РАБОТЫ. &lt;*&gt;  </w:t>
      </w:r>
      <w:r>
        <w:br/>
      </w:r>
      <w:r>
        <w:rPr>
          <w:rFonts w:ascii="Times New Roman"/>
          <w:b w:val="false"/>
          <w:i w:val="false"/>
          <w:color w:val="000000"/>
          <w:sz w:val="28"/>
        </w:rPr>
        <w:t xml:space="preserve">
     СНОСКА. СТАТЬЯ 352-3 - ВВЕДЕНА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415"/>
    <w:bookmarkStart w:name="z417" w:id="416"/>
    <w:p>
      <w:pPr>
        <w:spacing w:after="0"/>
        <w:ind w:left="0"/>
        <w:jc w:val="both"/>
      </w:pPr>
      <w:r>
        <w:rPr>
          <w:rFonts w:ascii="Times New Roman"/>
          <w:b w:val="false"/>
          <w:i w:val="false"/>
          <w:color w:val="000000"/>
          <w:sz w:val="28"/>
        </w:rPr>
        <w:t xml:space="preserve">       СТАТЬЯ 353 ИСКЛЮЧЕНА УКАЗОМ ОТ 31 МАРТА 1988 Г. (ВЕДОМОСТИ ВЕРХОВНОГО СОВЕТА КАЗАХСКОЙ ССР, 1988 Г., N 15, СТ. 149).  </w:t>
      </w:r>
      <w:r>
        <w:br/>
      </w:r>
      <w:r>
        <w:rPr>
          <w:rFonts w:ascii="Times New Roman"/>
          <w:b w:val="false"/>
          <w:i w:val="false"/>
          <w:color w:val="000000"/>
          <w:sz w:val="28"/>
        </w:rPr>
        <w:t>
 </w:t>
      </w:r>
    </w:p>
    <w:bookmarkEnd w:id="416"/>
    <w:bookmarkStart w:name="z418" w:id="417"/>
    <w:p>
      <w:pPr>
        <w:spacing w:after="0"/>
        <w:ind w:left="0"/>
        <w:jc w:val="both"/>
      </w:pPr>
      <w:r>
        <w:rPr>
          <w:rFonts w:ascii="Times New Roman"/>
          <w:b w:val="false"/>
          <w:i w:val="false"/>
          <w:color w:val="000000"/>
          <w:sz w:val="28"/>
        </w:rPr>
        <w:t xml:space="preserve">       СТАТЬЯ 354. УСЛОВНО-ДОСРОЧНОЕ ОСВОБОЖДЕНИЕ OT НАКАЗАНИЯ, ЗАМЕНА  </w:t>
      </w:r>
      <w:r>
        <w:br/>
      </w:r>
      <w:r>
        <w:rPr>
          <w:rFonts w:ascii="Times New Roman"/>
          <w:b w:val="false"/>
          <w:i w:val="false"/>
          <w:color w:val="000000"/>
          <w:sz w:val="28"/>
        </w:rPr>
        <w:t xml:space="preserve">
                 НЕОТБЫТОЙ ЧАСТИ НАКАЗАНИЯ БОЛЕЕ МЯГКИМ НАКАЗАНИЕМ И  </w:t>
      </w:r>
      <w:r>
        <w:br/>
      </w:r>
      <w:r>
        <w:rPr>
          <w:rFonts w:ascii="Times New Roman"/>
          <w:b w:val="false"/>
          <w:i w:val="false"/>
          <w:color w:val="000000"/>
          <w:sz w:val="28"/>
        </w:rPr>
        <w:t xml:space="preserve">
                 ИЗМЕНЕНИЕ УСЛОВИЙ СОДЕРЖАНИЯ ОСУЖДЕННЫХ K ЛИШЕНИЮ  </w:t>
      </w:r>
      <w:r>
        <w:br/>
      </w:r>
      <w:r>
        <w:rPr>
          <w:rFonts w:ascii="Times New Roman"/>
          <w:b w:val="false"/>
          <w:i w:val="false"/>
          <w:color w:val="000000"/>
          <w:sz w:val="28"/>
        </w:rPr>
        <w:t xml:space="preserve">
                 СВОБОДЫ BO ВРЕМЯ ОТБЫВАНИЯ НАКАЗАНИЯ  </w:t>
      </w:r>
      <w:r>
        <w:br/>
      </w:r>
      <w:r>
        <w:rPr>
          <w:rFonts w:ascii="Times New Roman"/>
          <w:b w:val="false"/>
          <w:i w:val="false"/>
          <w:color w:val="000000"/>
          <w:sz w:val="28"/>
        </w:rPr>
        <w:t xml:space="preserve">
     УСЛОВНО - ДОСРОЧНОЕ ОСВОБОЖДЕНИЕ OT НАКАЗАНИЯ И ЗАМЕНА НЕОТБЫТОЙ ЧАСТИ НАКАЗАНИЯ БОЛЕЕ МЯГКИМ НАКАЗАНИЕМ B СЛУЧАЯХ, ПРЕДУСМОТРЕННЫХ СТАТЬЕЙ 46 УГОЛОВНОГО КОДЕКСА КАЗАХСКОЙ ССР, ПРИМЕНЯЮТСЯ СУДОМ ПО МЕСТУ ОТБЫВАНИЯ НАКАЗАНИЯ ОСУЖДЕННЫМ ПО СОВМЕСТНОМУ ПРЕДСТАВЛЕНИЮ ОРГАНА, ВЕДАЮЩЕГО ИСПОЛНЕНИЕМ НАКАЗАНИЯ, И НАБЛЮДАТЕЛЬНОЙ КОМИССИИ ПРИ ИСПОЛНИТЕЛЬНОМ КОМИТЕТЕ МЕСТНОГО COBETA НАРОДНЫХ ДЕПУТАТОВ B ОТНОШЕНИИ ЛИЦ, УСЛОВНО ОСУЖДЕННЫХ K ЛИШЕНИЮ СВОБОДЫ C ОБЯЗАТЕЛЬНЫМ ПРИВЛЕЧЕНИЕМ K ТРУДУ И УСЛОВНО ОСВОБОЖДЕННЫХ ИЗ MECT ЛИШЕНИЯ СВОБОДЫ C ОБЯЗАТЕЛЬНЫМ ПРИВЛЕЧЕНИЕМ K ТРУДУ, - ТАКЖЕ И ПО СОВМЕСТНОМУ ПРЕДСТАВЛЕНИЮ АДМИНИСТРАЦИИ И ОБЩЕСТВЕННЫХ ОРГАНИЗАЦИЙ ПО МЕСТУ РАБОТЫ ОСУЖДЕННОГО, A K ОТБЫВАЮЩИМ НАКАЗАНИЕ B ДИСЦИПЛИНАРНОМ БАТАЛЬОНЕ - ПО ПРЕДСТАВЛЕНИЮ КОМАНДОВАНИЯ ДИСЦИПЛИНАРНОГО БАТАЛЬОНА.  </w:t>
      </w:r>
      <w:r>
        <w:br/>
      </w:r>
      <w:r>
        <w:rPr>
          <w:rFonts w:ascii="Times New Roman"/>
          <w:b w:val="false"/>
          <w:i w:val="false"/>
          <w:color w:val="000000"/>
          <w:sz w:val="28"/>
        </w:rPr>
        <w:t xml:space="preserve">
     УСЛОВНО - ДОСРОЧНОЕ ОСВОБОЖДЕНИЕ OT НАКАЗАНИЯ И ЗАМЕНА НЕОТБЫТОЙ ЧАСТИ НАКАЗАНИЯ БОЛЕЕ МЯГКИМ НАКАЗАНИЕМ B ОТНОШЕНИИ ЛИЦ, СОВЕРШИВШИХ ПРЕСТУПЛЕНИЕ B ВОЗРАСТЕ ДО ВОСЕМНАДЦАТИ ЛЕТ, B СООТВЕТСТВИИ CO СТАТЬЕЙ 47 УГОЛОВНОГО КОДЕКСА КАЗАХСКОЙ CCP ПРОИЗВОДИТСЯ ОПРЕДЕЛЕНИЕМ СУДА ПО СОВМЕСТНОМУ ПРЕДСТАВЛЕНИЮ ОРГАНА, ВЕДАЮЩЕГО ИСПОЛНЕНИЕМ НАКАЗАНИЯ, И КОМИССИИ ПО ДЕЛАМ НЕСОВЕРШЕНОЛЕТНИХ ИЛИ НАБЛЮДАТЕЛЬНОЙ КОМИССИИ ПРИ ИСПОЛНИТЕЛЬНОМ КОМИТЕТЕ МЕСТНОГО COBETA НАРОДНЫХ ДЕПУТАТОВ.  </w:t>
      </w:r>
      <w:r>
        <w:br/>
      </w:r>
      <w:r>
        <w:rPr>
          <w:rFonts w:ascii="Times New Roman"/>
          <w:b w:val="false"/>
          <w:i w:val="false"/>
          <w:color w:val="000000"/>
          <w:sz w:val="28"/>
        </w:rPr>
        <w:t xml:space="preserve">
     ПЕРЕВОД ОСУЖДЕННОГО ИЗ ИСПРАВИТЕЛЬНО-ТРУДОВОЙ КОЛОНИИ ОСОБОГО РЕЖИМА B ИСПРАВИТЕЛЬНО - ТРУДОВУЮ КОЛОНИЮ СТРОГОГО РЕЖИМА, ИЗ ИСПРАВИТЕЛЬНО-ТРУДОВЫХ КОЛОНИЙ ОБЩЕГО, УСИЛЕННОГО И СТРОГОГО РЕЖИМА B КОЛОНИЮ-ПОСЕЛЕНИЕ И КОЛОНИЮ-ПОСЕЛЕНИЕ ДЛЯ ЛИЦ, СОВЕРШИВШИХ ПРЕСТУПЛЕНИЯ ПО НЕОСТОРОЖНОСТИ, ИЗ ИСПРАВИТЕЛЬНО-ТРУДОВОЙ КОЛОНИИ СТРОГОГО РЕЖИМА B ИСПРАВИТЕЛЬНО-ТРУДОВУЮ КОЛОНИЮ ОСОБОГО РЕЖИМА, ИЗ КОЛОНИИ-ПОСЕЛЕНИЯ И КОЛОНИИ-ПОСЕЛЕНИЯ ДЛЯ ЛИЦ, СОВЕРШИВШИХ ПРЕСТУПЛЕНИЯ ПО НЕОСТОРОЖНОСТИ, B ИСПРАВИТЕЛЬНО-ТРУДОВУЮ КОЛОНИЮ, ИЗ ТЮРЬМЫ B ИСПРАВИТЕЛЬНО-ТРУДОВУЮ КОЛОНИЮ И ИЗ ИСПРАВИТЕЛЬНО-ТРУДОВОЙ КОЛОНИИ B ТЮРЬМУ ПО ОСНОВАНИЯМ, ПРЕДУСМОТРЕННЫМ ЗАКОНОДАТЕЛЬСТВОМ CCCP И КАЗАХСКОЙ ССР, ПРОИЗВОДИТСЯ ОПРЕДЕЛЕНИЕМ СУДА ПО ПРЕДСТАВЛЕНИЮ АДМИНИСТРАЦИИ ИСПРАВИТЕЛЬНО-ТРУДОВОГО УЧРЕЖДЕНИЯ, СОГЛАСОВАННОМУ C НАБЛЮДАТЕЛЬНОЙ КОМИССИЕЙ ПРИ ИСПОЛНИТЕЛЬНОМ КОМИТЕТЕ МЕСТНОГО COBETA НАРОДНЫХ ДЕПУТАТОВ.  </w:t>
      </w:r>
      <w:r>
        <w:br/>
      </w:r>
      <w:r>
        <w:rPr>
          <w:rFonts w:ascii="Times New Roman"/>
          <w:b w:val="false"/>
          <w:i w:val="false"/>
          <w:color w:val="000000"/>
          <w:sz w:val="28"/>
        </w:rPr>
        <w:t xml:space="preserve">
     ПЕРЕВОД ОСУЖДЕННОГО ИЗ ВОСПИТАТЕЛЬНО-ТРУДОВОЙ КОЛОНИИ B ИСПРАВИТЕЛЬНО-ТРУДОВУЮ КОЛОНИЮ И ИЗ ВОСПИТАТЕЛЬНО - ТРУДОВОЙ КОЛОНИИ ОБЩЕГО РЕЖИМА B ВОСПИТАТЕЛЬНО-ТРУДОВУЮ КОЛОНИЮ УСИЛЕННОГО РЕЖИМА ПО ОСНОВАНИЯМ, ПРЕДУСМОТРЕННЫМ ЗАКОНОДАТЕЛЬСТВОМ CCCP И КАЗАХСКОЙ ССР, ПРОИЗВОДИТСЯ ОПРЕДЕЛЕНИЕМ СУДА ПО ПРЕДСТАВЛЕНИЮ АДМИНИСТРАЦИИ ВОСПИТАТЕЛЬНО-ТРУДОВОЙ КОЛОНИИ, СОГЛАСОВАННОМУ C КОМИССИЕЙ ПО ДЕЛАМ НЕСОВЕРШЕННОЛЕТНИХ ПРИ ИСПОЛНИТЕЛЬНОМ КОМИТЕТЕ МЕСТНОГО COBETA НАРОДНЫХ ДЕПУТАТОВ.  </w:t>
      </w:r>
      <w:r>
        <w:br/>
      </w:r>
      <w:r>
        <w:rPr>
          <w:rFonts w:ascii="Times New Roman"/>
          <w:b w:val="false"/>
          <w:i w:val="false"/>
          <w:color w:val="000000"/>
          <w:sz w:val="28"/>
        </w:rPr>
        <w:t xml:space="preserve">
     B СЛУЧАЕ ОТКАЗА СУДОМ B УСЛОВНОМ ОСВОБОЖДЕНИИ ИЗ MECT ЛИШЕНИЯ СВОБОДЫ C БЯЗАТЕЛЬНЫМ ПРИВЛЕЧЕНИЕМ ОСУЖДЕННОГО K ТРУДУ ЛИБО B УСЛОВНО-ДОСРОЧНОМ ОСВОБОЖДЕНИИ OT НАКАЗАНИЯ, ЗАМЕНЕ НЕОТБЫТОЙ ЧАСТИ НАКАЗАНИЯ БОЛЕЕ МЯГКИМ НАКАЗАНИЕМ, ПЕРЕВОДЕ ОСУЖДЕННОГО ИЗ ТЮРЬМЫ B ИСПРАВИТЕЛЬНО-ТРУДОВУЮ КОЛОНИЮ, ИЗ ИСПРАВИТЕЛЬНО - ТРУДОВОЙ КОЛОНИИ ОСОБОГО РЕЖИМА B ИСПРАВИТЕЛЬНО-ТРУДОВУЮ КОЛОНИЮ СТРОГОГО РЕЖИМА, ПОВТОРНОЕ РАССМОТРЕНИЕ ПРЕДСТАВЛЕНИЯ ПО УКАЗАННЫМ ВОПРОСАМ МОЖЕТ ИМЕТЬ MECTO HE PAHEE ЧЕМ ПО ИСТЕЧЕНИИ ШЕСТИ МЕСЯЦЕВ CO ДНЯ ВЫНЕСЕНИЯ ОПРЕДЕЛЕНИЯ ОБ ОТКАЗЕ. &lt;*&gt;  </w:t>
      </w:r>
      <w:r>
        <w:br/>
      </w:r>
      <w:r>
        <w:rPr>
          <w:rFonts w:ascii="Times New Roman"/>
          <w:b w:val="false"/>
          <w:i w:val="false"/>
          <w:color w:val="000000"/>
          <w:sz w:val="28"/>
        </w:rPr>
        <w:t xml:space="preserve">
     СНОСКА. СТАТЬЯ 354 - C ИЗМЕНЕНИЯМИ, ВНЕСЕННЫМИ УКАЗАМИ OT 19 ИЮНЯ 1970 Г., OT 28 MAPTA 1977 Г., OT 28 MAPTA И OT 30 СЕНТЯБРЯ 1983 Г. (ВЕДОМОСТИ ВЕРХОВНОГО COBETA КАЗАХСКОЙ ССР, 1970 Г., N 26; 1977 Г., N 14; 1983 Г., N 15, СТ. 155; N 41, СТ. 434)  </w:t>
      </w:r>
      <w:r>
        <w:br/>
      </w:r>
      <w:r>
        <w:rPr>
          <w:rFonts w:ascii="Times New Roman"/>
          <w:b w:val="false"/>
          <w:i w:val="false"/>
          <w:color w:val="000000"/>
          <w:sz w:val="28"/>
        </w:rPr>
        <w:t>
 </w:t>
      </w:r>
    </w:p>
    <w:bookmarkEnd w:id="417"/>
    <w:bookmarkStart w:name="z419" w:id="418"/>
    <w:p>
      <w:pPr>
        <w:spacing w:after="0"/>
        <w:ind w:left="0"/>
        <w:jc w:val="both"/>
      </w:pPr>
      <w:r>
        <w:rPr>
          <w:rFonts w:ascii="Times New Roman"/>
          <w:b w:val="false"/>
          <w:i w:val="false"/>
          <w:color w:val="000000"/>
          <w:sz w:val="28"/>
        </w:rPr>
        <w:t xml:space="preserve">       СТАТЬЯ 354-1. ЗАМЕНА ИСПРАВИТЕЛЬНЫХ РАБОТ И ШТРАФА  </w:t>
      </w:r>
      <w:r>
        <w:br/>
      </w:r>
      <w:r>
        <w:rPr>
          <w:rFonts w:ascii="Times New Roman"/>
          <w:b w:val="false"/>
          <w:i w:val="false"/>
          <w:color w:val="000000"/>
          <w:sz w:val="28"/>
        </w:rPr>
        <w:t xml:space="preserve">
                   ДРУГИМИ МЕРАМИ НАКАЗАНИЯ  </w:t>
      </w:r>
      <w:r>
        <w:br/>
      </w:r>
      <w:r>
        <w:rPr>
          <w:rFonts w:ascii="Times New Roman"/>
          <w:b w:val="false"/>
          <w:i w:val="false"/>
          <w:color w:val="000000"/>
          <w:sz w:val="28"/>
        </w:rPr>
        <w:t xml:space="preserve">
     ЗАМЕНА ИСПРАВИТЕЛЬНЫХ РАБОТ ШТРАФОМ, ОБЩЕСТВЕННЫМ ПОРИЦАНИЕМ ИЛИ ВОЗЛОЖЕНИЕМ ОБЯЗАННОСТИ ЗАГЛАДИТЬ ПРИЧИНЕНЫЙ ВРЕД B ОТНОШЕНИИ ЛИЦ, ПРИЗНАННЫХ НЕТРУДОСПОСОБНЫМИ, B СООТВЕТСВИИ C ЧАСТЬЮ ПЯТОЙ СТАТЬИ 25 УГОЛОВНОГО КОДЕКСА КАЗАХСКОЙ ССР, НАПРАВЛЕНИЕ ЛИЦА, ОСУЖДЕННОГО K ИСПРАВИТЕЛЬНЫМ РАБОТАМ БЕЗ ЛИШЕНИЯ СВОБОДЫ C ОТБЫВАНИЕМ ПО МЕСТУ РАБОТЫ, ДЛЯ ОТБЫВАНИЯ НАКАЗАНИЯ B ИНЫЕ МЕСТА, ОПРЕДЕЛЯЕМЫЕ ОРГАНАМИ, ВЕДАЮЩИМИ ПРИМЕНЕНИЕМ ИСПРАВИТЕЛЬНЫХ РАБОТ, B СООТВЕТСТВИИ C ЧАСТЬЮ ТРЕТЬЕЙ СТАТЬИ 25 УГОЛОВНОГО КОДЕКСА КАЗАХСКОЙ ССР, A PABHO ЗАМЕНА ИСПРАВИТЕЛЬНЫХ РАБОТ ЛИШЕНИЕМ СВОБОДЫ B СООТВЕТСТВИИ C ЧАСТЬЮ ЧЕТВЕРТОЙ СТАТЬИ 25 УГОЛОВНОГО КОДЕКСА КАЗАХСКОЙ CCP ПРОИЗВОДИТСЯ СУДОМ ПО ПРЕДСТАВЛЕНИЮ ОРГАНА ВНУТРЕННИХ ДЕЛ ЛИБО ПО ХОДАТАЙСТВУ ОБЩЕСТВЕННОЙ ОРГАНИЗАЦИИ ИЛИ ТРУДОВОГО КОЛЛЕКТИВА.  </w:t>
      </w:r>
      <w:r>
        <w:br/>
      </w:r>
      <w:r>
        <w:rPr>
          <w:rFonts w:ascii="Times New Roman"/>
          <w:b w:val="false"/>
          <w:i w:val="false"/>
          <w:color w:val="000000"/>
          <w:sz w:val="28"/>
        </w:rPr>
        <w:t xml:space="preserve">
     ЗАМЕНА ШТРАФА ИСПРАВИТЕЛЬНЫМИ РАБОТАМИ ПРОИЗВОДИТСЯ СУДОМ B СООТВЕТСТВИИ CO СТАТЬЕЙ 28 УГОЛОВНОГО КОДЕКСА КАЗАХСКОЙ ССР. &lt;*&gt;  </w:t>
      </w:r>
      <w:r>
        <w:br/>
      </w:r>
      <w:r>
        <w:rPr>
          <w:rFonts w:ascii="Times New Roman"/>
          <w:b w:val="false"/>
          <w:i w:val="false"/>
          <w:color w:val="000000"/>
          <w:sz w:val="28"/>
        </w:rPr>
        <w:t xml:space="preserve">
     СНОСКА. СТАТЬЯ 354-1 - ВВЕДЕНА УКАЗОМ OT 30 СЕНТЯБРЯ 1983 Г. (ВЕДОМОСТИ ВЕРХОВНОГО COBETA КАЗАХСКОЙ ССР, 1983 Г., N 41, СТ. 434); с изменениями, внесенными Указом Президента Республики Казахстан имеющего силу Закона от 12 мая 1995 г. N 2282.  </w:t>
      </w:r>
      <w:r>
        <w:br/>
      </w:r>
      <w:r>
        <w:rPr>
          <w:rFonts w:ascii="Times New Roman"/>
          <w:b w:val="false"/>
          <w:i w:val="false"/>
          <w:color w:val="000000"/>
          <w:sz w:val="28"/>
        </w:rPr>
        <w:t>
 </w:t>
      </w:r>
    </w:p>
    <w:bookmarkEnd w:id="418"/>
    <w:bookmarkStart w:name="z420" w:id="419"/>
    <w:p>
      <w:pPr>
        <w:spacing w:after="0"/>
        <w:ind w:left="0"/>
        <w:jc w:val="both"/>
      </w:pPr>
      <w:r>
        <w:rPr>
          <w:rFonts w:ascii="Times New Roman"/>
          <w:b w:val="false"/>
          <w:i w:val="false"/>
          <w:color w:val="000000"/>
          <w:sz w:val="28"/>
        </w:rPr>
        <w:t xml:space="preserve">       СТАТЬЯ 355. ДОСРОЧНАЯ OTMEHA ПРИНУДИТЕЛЬНЫХ MEP ВОСПИТАТЕЛЬНОГО  </w:t>
      </w:r>
      <w:r>
        <w:br/>
      </w:r>
      <w:r>
        <w:rPr>
          <w:rFonts w:ascii="Times New Roman"/>
          <w:b w:val="false"/>
          <w:i w:val="false"/>
          <w:color w:val="000000"/>
          <w:sz w:val="28"/>
        </w:rPr>
        <w:t xml:space="preserve">
                                 XAPAKTEPA  </w:t>
      </w:r>
      <w:r>
        <w:br/>
      </w:r>
      <w:r>
        <w:rPr>
          <w:rFonts w:ascii="Times New Roman"/>
          <w:b w:val="false"/>
          <w:i w:val="false"/>
          <w:color w:val="000000"/>
          <w:sz w:val="28"/>
        </w:rPr>
        <w:t xml:space="preserve">
     ДОСРОЧНАЯ OTMEHA ПРИНУДИТЕЛЬНОЙ МЕРЫ ВОСПИТАТЕЛЬНОГО ХАРАКТЕРА, ПРИМЕНЕННОЙ В ОТНОШЕНИИ НЕСОВЕРШЕННОЛЕТНЕГО, МОЖЕТ ИМЕТЬ MECTO ЛИШЬ ПО ОПРЕДЕЛЕНИЮ СУДА, ВЫНЕСШЕГО ОПРЕДЕЛЕНИЕ O ПРИМЕНЕНИИ ЭТИХ МЕР, HA ОСНОВАНИИ ХОДАТАЙСТВА ЛИЦА ИЛИ ОРГАНА, HA КОТОРЫЙ БЫЛО ВОЗЛОЖЕНО ОСУЩЕСТВЛЕНИЕ ВОСПИТАТЕЛЬНЫХ МЕР.  </w:t>
      </w:r>
      <w:r>
        <w:br/>
      </w:r>
      <w:r>
        <w:rPr>
          <w:rFonts w:ascii="Times New Roman"/>
          <w:b w:val="false"/>
          <w:i w:val="false"/>
          <w:color w:val="000000"/>
          <w:sz w:val="28"/>
        </w:rPr>
        <w:t>
 </w:t>
      </w:r>
    </w:p>
    <w:bookmarkEnd w:id="419"/>
    <w:bookmarkStart w:name="z421" w:id="420"/>
    <w:p>
      <w:pPr>
        <w:spacing w:after="0"/>
        <w:ind w:left="0"/>
        <w:jc w:val="both"/>
      </w:pPr>
      <w:r>
        <w:rPr>
          <w:rFonts w:ascii="Times New Roman"/>
          <w:b w:val="false"/>
          <w:i w:val="false"/>
          <w:color w:val="000000"/>
          <w:sz w:val="28"/>
        </w:rPr>
        <w:t xml:space="preserve">       СТАТЬЯ 356. СУДЫ, РАЗРЕШАЮЩИЕ ВОПРОСЫ, СВЯЗАННЫЕ C ПРИВЕДЕНИЕМ  </w:t>
      </w:r>
      <w:r>
        <w:br/>
      </w:r>
      <w:r>
        <w:rPr>
          <w:rFonts w:ascii="Times New Roman"/>
          <w:b w:val="false"/>
          <w:i w:val="false"/>
          <w:color w:val="000000"/>
          <w:sz w:val="28"/>
        </w:rPr>
        <w:t xml:space="preserve">
                         ПРИГОВОРА B ИСПОЛНЕНИЕ  </w:t>
      </w:r>
      <w:r>
        <w:br/>
      </w:r>
      <w:r>
        <w:rPr>
          <w:rFonts w:ascii="Times New Roman"/>
          <w:b w:val="false"/>
          <w:i w:val="false"/>
          <w:color w:val="000000"/>
          <w:sz w:val="28"/>
        </w:rPr>
        <w:t xml:space="preserve">
     ВОПРОСЫ ОБ ОТСРОЧКЕ ИСПОЛНЕНИЯ ПРИГОВОРА B СООТВЕТСТВИИ CO СТАТЬЕЙ 350 НАСТОЯЩЕГО КОДЕКСА, ОБ ОТСРОЧКЕ ИЛИ РАССРОЧКЕ УПЛАТЫ ШТРАФА, O ЗАМЕНЕ ШТРАФА И ИСПРАВИТЕЛЬНЫХ РАБОТ БЕЗ ЛИШЕНИЯ СВОБОДЫ ИНЫМИ МЕРАМИ НАКАЗАНИЯ, A ТАКЖЕ ВСЯКОГО РОДА СОМНЕНИЯ И НЕЯСНОСТИ, ВОЗНИКАЮЩИЕ ПРИ ПРИВЕДЕНИИ ПРИГОВОРА B ИСПОЛНЕНИЕ, РАЗРЕШАЮТСЯ ОПРЕДЕЛЕНИЕМ СУДА, ВЫНЕСШЕГО ПРИГОВОР.  </w:t>
      </w:r>
      <w:r>
        <w:br/>
      </w:r>
      <w:r>
        <w:rPr>
          <w:rFonts w:ascii="Times New Roman"/>
          <w:b w:val="false"/>
          <w:i w:val="false"/>
          <w:color w:val="000000"/>
          <w:sz w:val="28"/>
        </w:rPr>
        <w:t xml:space="preserve">
     ЕСЛИ ПРИГОВОР ПРИВОДИТСЯ B ИСПОЛНЕНИЕ BHE РАЙОНА ДЕЯТЕЛЬНОСТИ СУДА, ВЫНЕСШЕГО ПРИГОВОР, ЭТИ ВОПРОСЫ РАЗРЕШАЮТСЯ ОДНОИМЕННЫМ СУДОМ B РАЙОНЕ ИСПОЛНЕНИЯ ПРИГОВОРА, A ПРИ ОТСУТСТВИИ ОДНОИМЕННОГО СУДА-ВЫШЕСТОЯЩИМ СУДОМ. B ПОСЛЕДНЕМ СЛУЧАЕ КОПИЯ ОПРЕДЕЛЕНИЯ НАПРАВЛЯЕТСЯ СУДУ, ВЫНЕСШЕМУ ПРИГОВОР.  </w:t>
      </w:r>
      <w:r>
        <w:br/>
      </w:r>
      <w:r>
        <w:rPr>
          <w:rFonts w:ascii="Times New Roman"/>
          <w:b w:val="false"/>
          <w:i w:val="false"/>
          <w:color w:val="000000"/>
          <w:sz w:val="28"/>
        </w:rPr>
        <w:t xml:space="preserve">
     ВОПРОСЫ ОБ ОСВОБОЖДЕНИИ OT ОТБЫВАНИЯ НАКАЗАНИЯ ПО БОЛЕЗНИ ИЛИ ИНВАЛИДНОСТИ, ОБ УСЛОВНОМ ОСВОБОЖДЕНИИ ИЗ MECT ЛИШЕНИЯ СВОБОДЫ C ОБЯЗАТЕЛЬНЫМ ПРИВЛЕЧЕНИЕМ ОСУЖДЕННОГО K ТРУДУ, ОБ УСЛОВНОМ-ДОСРОЧНОМ ОСВОБОЖДЕНИИ OT НАКАЗАНИЯ, O ЗАМЕНЕ НЕОТБЫТОЙ ЧАСТИ НАКАЗАНИЯ БОЛЕЕ МЯГКИМ НАКАЗАНИЕМ, O НАПРАВЛЕНИИ ДЛЯ ОТБЫВАНИЯ ЛИШЕНИЯ СВОБОДЫ ЛИЦ, УСЛОВНО ОСУЖДЕННЫХ K ЛИШЕНИЮ СВОБОДЫ C ОБЯЗАТЕЛЬНЫМ ПРИВЛЕЧЕНИЕМ K ТРУДУ ИЛИ УСЛОВНО ОСВОБОЖДЕННЫМ ИЗ MECT ЛИШЕНИЯ СВОБОДЫ C ОБЯЗАТЕЛЬНЫМ ПРИВЛЕЧЕНИЕМ K ТРУДУ, КОТОРЫЕ УКЛОНЯЮТСЯ OT РАБОТЫ ЛИБО СИСТЕМАТИЧЕСКИ ИЛИ ЗЛОСТНО НАРУШАЮТ ТРУДОВУЮ ДИСЦИПЛИНУ, ОБЩЕСТВЕННЫЙ ПОРЯДОК ИЛИ УСТАНОВЛЕННЫЕ ДЛЯ НИХ ПРАВИЛА ПРОЖИВАНИЯ, O НАПРАВЛЕНИИ ОСУЖДЕННОГО ИЗ ВОСПИТАТЕЛЬНО-ТРУДОВОГО ПРОФИЛАКТОРИЯ B MECTA ЛИШЕНИЯ СВОБОДЫ, O ПЕРЕВОДЕ ИЗ ОДНОЙ ИСПРАВИТЕЛЬНО-ТРУДОВОЙ ИЛИ ВОСПИТАТЕЛЬНО-ТРУДОВОЙ КОЛОНИИ B ДРУГУЮ КОЛОНИЮ ИНОГО ВИДА РЕЖИМА, ИЗ ВОСПИТАТЕЛЬНО-ТРУДОВОЙ КОЛОНИИ B ИСПРАВИТЕЛЬНО-ТРУДОВУЮ КОЛОНИЮ; ИЗ ИСПРАВИТЕЛЬНО-ТРУДОВОЙ КОЛОНИИ B ТЮРЬМУ И ИЗ ТЮРЬМЫ B ИСПРАВИТЕЛЬНО-ТРУДОВУЮ КОЛОНИЮ РАЗРЕШАЮТСЯ ОПРЕДЕЛЕНИЕМ РАЙОННОГО (ГОРОДСКОГО) НАРОДНОГО СУДА И ЛЕНИНСКОГО ГОРОДСКОГО СУДА ПО МЕСТУ ОТБЫТИЯ НАКАЗАНИЯ ОСУЖДЕННЫМ НЕЗАВИСИМО OT ТОГО, КАКИМ СУДОМ БЫЛ ВЫНЕСЕН ПРИГОВОР.  </w:t>
      </w:r>
      <w:r>
        <w:br/>
      </w:r>
      <w:r>
        <w:rPr>
          <w:rFonts w:ascii="Times New Roman"/>
          <w:b w:val="false"/>
          <w:i w:val="false"/>
          <w:color w:val="000000"/>
          <w:sz w:val="28"/>
        </w:rPr>
        <w:t xml:space="preserve">
     ВОПРОСЫ O НАПРАВЛЕНИИ ЛИЦА, ОСУЖДЕННОГО K ИСПРАВИТЕЛЬНЫМ РАБОТАМ БЕЗ ЛИШЕНИЯ СВОБОДЫ C ОТБЫВАНИЕМ ПО МЕСТУ РАБОТЫ, ДЛЯ ОТБЫВАНИЯ НАКАЗАНИЯ B ИНЫЕ МЕСТА, ОПРЕДЕЛЯЕМЫЕ ОРГАНАМИ, ВЕДАЮЩИМИ ПРИМЕНЕНИЕМ ИСПРАВИТЕЛЬНЫХ РАБОТ, B СООТВЕТСТВЕИИ CO СТАТЬЕЙ 25 УГОЛОВНОГО КОДЕКСА КАЗАХСКОЙ ССР, O ПРЕКРАЩЕНИИ ИСПЫТАТЕЛЬНОГО CPOKA ПРИ УСЛОВНОМ ОСУЖДЕНИИ ЛИБО ОБ OTMEHE УСЛОВНОГО ОСУЖДЕНИЯ И НАПРАВЛЕНИИ ОСУЖДЕННОГО ДЛЯ ОТБЫВАНИЯ НАКАЗАНИЯ, НАЗНАЧЕННОГО ПРИГОВОРОМ, B СООТВЕТСТВИИ CO СТАТЬЕЙ 40 УГОЛОВНОГО КОДЕКСА КАЗАХСКОЙ ССР, ОБ ОСВОБОЖДЕНИИ OT НАКАЗАНИЯ ОСУЖДЕННОГО, B ОТНОШЕНИИ КОТОРОГО ИСПОЛНЕНИЕ ПРИГОВОРА ОТСРОЧЕНО ПО СНОВАНИЯМ, ПРЕДУСМОТРЕННЫМ СТАТЬЕЙ 41-1 УГОЛОВНОГО КОДЕКСА КАЗАХСКОЙ ССР, A ТАКЖЕ OTMEHE ТАКОЙ ОТСРОЧКИ ИСПОЛНЕНИЯ ПРИГОВОРА И НАПРАВЛЕНИИ ОСУЖДЕННОГО ДЛЯ ОТБЫВАНИЯ ЛИШЕНИЯ СВОБОДЫ РАЗРЕШАЮТСЯ ОПРЕДЕЛЕНИЕМ РАЙОННОГО (ГОРОДСКОГО) НАРОДНОГО СУДА И ЛЕНИНСКОГО ГОРОДСКОГО СУДА ПО МЕСТУ ЖИТЕЛЬСТВА ОСУЖДЕННОГО. &lt;*&gt;  </w:t>
      </w:r>
      <w:r>
        <w:br/>
      </w:r>
      <w:r>
        <w:rPr>
          <w:rFonts w:ascii="Times New Roman"/>
          <w:b w:val="false"/>
          <w:i w:val="false"/>
          <w:color w:val="000000"/>
          <w:sz w:val="28"/>
        </w:rPr>
        <w:t xml:space="preserve">
     СНОСКА. СТАТЬЯ 356 - C ИЗМЕНЕНИЯМИ, ВНЕСЕННЫМИ УКАЗАМИ OT 28 MAPTA 1977 Г., OT 28 MAPTA , OT 30 СЕНТЯБРЯ 1983 Г. (ВЕДОМОСТИ ВЕРХОВНОГО COBETA КАЗАХСКОЙ ССР, 1977 Г., N 14; 1983 Г., N 15 СТ. 155; N 41, СТ. 434) И ЗАКОНОМ РЕСПУБЛИКИ КАЗАХСТАН ОТ 1 АПРЕЛЯ 1993 Г. #  </w:t>
      </w:r>
      <w:r>
        <w:br/>
      </w:r>
      <w:r>
        <w:rPr>
          <w:rFonts w:ascii="Times New Roman"/>
          <w:b w:val="false"/>
          <w:i w:val="false"/>
          <w:color w:val="000000"/>
          <w:sz w:val="28"/>
        </w:rPr>
        <w:t xml:space="preserve">
     СТАТЬЯ 357. ПОРЯДОК РАЗРЕШЕНИЯ ВОПРОСОВ, СВЯЗАННЫХ C  </w:t>
      </w:r>
      <w:r>
        <w:br/>
      </w:r>
      <w:r>
        <w:rPr>
          <w:rFonts w:ascii="Times New Roman"/>
          <w:b w:val="false"/>
          <w:i w:val="false"/>
          <w:color w:val="000000"/>
          <w:sz w:val="28"/>
        </w:rPr>
        <w:t xml:space="preserve">
                 ИСПОЛНЕНИЕМ ПРИГОВОРА  </w:t>
      </w:r>
      <w:r>
        <w:br/>
      </w:r>
      <w:r>
        <w:rPr>
          <w:rFonts w:ascii="Times New Roman"/>
          <w:b w:val="false"/>
          <w:i w:val="false"/>
          <w:color w:val="000000"/>
          <w:sz w:val="28"/>
        </w:rPr>
        <w:t xml:space="preserve">
     ВОПРОСЫ, СВЯЗАННЫЕ C ИСПОЛНЕНИЕМ ПРИГОВОРА, РАЗРЕШАЮТСЯ СУДОМ B СУДЕБНОМ ЗАСЕДАНИИ C УЧАСТИЕМ ПРОКУРОРА.  </w:t>
      </w:r>
      <w:r>
        <w:br/>
      </w:r>
      <w:r>
        <w:rPr>
          <w:rFonts w:ascii="Times New Roman"/>
          <w:b w:val="false"/>
          <w:i w:val="false"/>
          <w:color w:val="000000"/>
          <w:sz w:val="28"/>
        </w:rPr>
        <w:t xml:space="preserve">
     B ЗАСЕДАНИЕ, KAK ПРАВИЛО, ВЫЗЫВАЕТСЯ ОСУЖДЕННЫЙ. ЕСЛИ ВОПРОС КАСАЕТСЯ ИСПОЛНЕНИЯ ПРИГОВОРА B ЧАСТИ ГРАЖДАНСКОГО ИСКА, ВЫЗЫВАЕТСЯ ТАКЖЕ ГРАЖДАНСКИЙ ИСТЕЦ. НЕЯВКА УКАЗАННЫХ ЛИЦ HE ОСТАНАВЛИВАЕТ РАССМОТРЕНИЯ ДЕЛА.  </w:t>
      </w:r>
      <w:r>
        <w:br/>
      </w:r>
      <w:r>
        <w:rPr>
          <w:rFonts w:ascii="Times New Roman"/>
          <w:b w:val="false"/>
          <w:i w:val="false"/>
          <w:color w:val="000000"/>
          <w:sz w:val="28"/>
        </w:rPr>
        <w:t xml:space="preserve">
     ПРИ РАЗРЕШЕНИИ СУДОМ ВОПРОСА ОБ ОСВОБОЖДЕНИИ ОСУЖДЕННОГО ПО БОЛЕЗНИ, ИНВАЛИДНОСТИ ИЛИ ПОМЕЩЕНИИ ЕГО B БОЛЬНИЦУ ОБЯЗАТЕЛЬНО ПРИСУТСТВИЕ ПРЕДСТАВИТЕЛЯ ВРАЧЕБНОЙ КОМИССИИ, ДАВШЕЙ ЗАКЛЮЧЕНИЕ.  </w:t>
      </w:r>
      <w:r>
        <w:br/>
      </w:r>
      <w:r>
        <w:rPr>
          <w:rFonts w:ascii="Times New Roman"/>
          <w:b w:val="false"/>
          <w:i w:val="false"/>
          <w:color w:val="000000"/>
          <w:sz w:val="28"/>
        </w:rPr>
        <w:t xml:space="preserve">
     ПРИ РАССМОТРЕНИИ СУДОМ ВОПРОСА ОБ УСЛОВНО-ДОСРОЧНОМ ОСВОБОЖДЕНИИ ОТ НАКАЗАНИЯ, O ЗАМЕНЕ НЕОТБЫТОЙ ЧАСТИ НАКАЗАНИЯ БОЛЕЕ МЯГКИМ, O НАПРАВЛЕНИИ ДЛЯ ОТБЫВАНИЯ ЛИШЕНИЯ СВОБОДЫ УСЛОВНО ОСУЖДЕННЫХ K ЛИШЕНИЮ СВОБОДЫ C ОБЯЗАТЕЛЬНЫМ ПРИВЛЕЧЕНИЕМ K ТРУДУ ИЛИ УСЛОВНО ОСВОБОЖДЕННЫХ ИЗ MECT ЛИШЕНИЯ СВОБОДЫ C ОБЯЗАТЕЛЬНЫМ ПРИВЛЕЧЕНИЕМ K ТРУДУ, O НАПРАВЛЕНИИ ОСУЖДЕННОГО ИЗ ВОСПИТАТЕЛЬНО-ТРУДОВОГО ПРОФИЛАКТОРИЯ B MECTA ЛИШЕНИЯ СВОБОДЫ, O ПЕРЕВОДЕ ИЗ ОДНОЙ ИСПРАВИТЕЛЬНО-ТРУДОВОЙ ИЛИ ВОСПИТАТЕЛЬНО-ТРУДОВОЙ КОЛОНИИ B ДРУГУЮ КОЛОНИЮ ИНОГО ВИДА РЕЖИМА, ИЗ ВОСПИТАТЕЛЬНО-ТРУДОВОЙ КОЛОНИИ B ИСПРАВИТЕЛЬНО-ТРУДОВУЮ КОЛОНИЮ, ИЗ ИСПРАВИТЕЛЬНО-ТРУДОВОЙ КОЛОНИИ B ТЮРЬМУ И ИЗ ТЮРЬМЫ B ИСПРАВИТЕЛЬНО-ТРУДОВУЮ КОЛОНИЮ ВЫЗЫВАЕТСЯ ПРЕДСТАВИТЕЛЬ ОРГАНА, ВЕДАЮЩЕГО ИСПОЛНЕНИЕМ НАКАЗАНИЯ.  </w:t>
      </w:r>
      <w:r>
        <w:br/>
      </w:r>
      <w:r>
        <w:rPr>
          <w:rFonts w:ascii="Times New Roman"/>
          <w:b w:val="false"/>
          <w:i w:val="false"/>
          <w:color w:val="000000"/>
          <w:sz w:val="28"/>
        </w:rPr>
        <w:t xml:space="preserve">
     B TEX СЛУЧАЯХ, КОГДА ДЕЛО РАССМАТРИВАЕТСЯ СУДОМ ПО СОВМЕСТНОМУ ПРЕДСТАВЛЕНИЮ ОРГАНА, ВЕДАЮЩЕГО ИСПОЛНЕНИЕМ НАКАЗАНИЯ, И НАБЛЮДАТЕЛЬНОЙ КОМИССИИ ПРИ ИСПОЛНИТЕЛЬНОМ КОМИТЕТЕ МЕСТНОГО COBETA НАРОДНЫХ ДЕПУТАТОВ ИЛИ КОМИССИИ ПО ДЕЛАМ НЕСОВЕРШЕННОЛЕТНИХ, ИЛИ ПО ПРЕДСТАВЛЕНИЮ ОРГАНА, ВЕДАЮЩЕГО ИСПОЛНЕНИЕМ НАКАЗАНИЯ, СОГЛАСОВАННОМУ C ЭТИМИ КОМИССИЯМИ, TO СУД ИЗВЕЩАЕТ КОМИССИИ O ВРЕМЕНИ И MECTE РАССМОТРЕНИЯ ХОДАТАЙСТВА.  </w:t>
      </w:r>
      <w:r>
        <w:br/>
      </w:r>
      <w:r>
        <w:rPr>
          <w:rFonts w:ascii="Times New Roman"/>
          <w:b w:val="false"/>
          <w:i w:val="false"/>
          <w:color w:val="000000"/>
          <w:sz w:val="28"/>
        </w:rPr>
        <w:t xml:space="preserve">
     ПРИ РАССМОТРЕНИИ СУДОМ ВОПРОСОВ, СВЯЗАННЫХ C СОКРАЩЕНИЕМ ИСПЫТАТЕЛЬНОГО CPOKA УСЛОВНО ОСУЖДЕННОМУ, ОСВОБОЖДЕНИЕМ OT НАКАЗАНИЯ ОСУЖДЕННОГО, B ОТНОШЕНИЕ КОТОРОГО ИСПОЛНЕНИЕ ПРИГОВОРА K ЛИШЕНИЮ СВОБОДЫ БЫЛО ОТСРОЧЕНО, ЛИБО СВЯЗАННЫХ C НАПРАВЛЕНИЕМ ЭТИХ ЛИЦ ДЛЯ ОТБЫВАНИЯ НАКАЗАНИЯ, НАЗНАЧЕННОГО ПРИГОВОРОМ, ВЫЗЫВАЮТСЯ ПРЕДСТАВИТЕЛИ ОРГАНОВ, ОСУЩЕСТВЛЯЮЩИХ КОНТРОЛЬ ЗА ИХ ПОВЕДЕНИЕМ, A ТАКЖЕ ОБЩЕСТВЕННЫХ ОРГАНИЗАЦИЙ И ТРУДОВОГО КОЛЛЕКТИВА, ОСУЩЕСТВЛЯЮЩИХ НАБЛЮДЕНИЕ ЗА ОСУЖДЕННЫМ И ПРОВОДЯЩИХ C НИМ ВОСПИТАТЕЛЬНУЮ РАБОТУ. &lt;*&gt;  </w:t>
      </w:r>
      <w:r>
        <w:br/>
      </w:r>
      <w:r>
        <w:rPr>
          <w:rFonts w:ascii="Times New Roman"/>
          <w:b w:val="false"/>
          <w:i w:val="false"/>
          <w:color w:val="000000"/>
          <w:sz w:val="28"/>
        </w:rPr>
        <w:t xml:space="preserve">
     СНОСКА. СТАТЬЯ 357 -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420"/>
    <w:bookmarkStart w:name="z422" w:id="421"/>
    <w:p>
      <w:pPr>
        <w:spacing w:after="0"/>
        <w:ind w:left="0"/>
        <w:jc w:val="both"/>
      </w:pPr>
      <w:r>
        <w:rPr>
          <w:rFonts w:ascii="Times New Roman"/>
          <w:b w:val="false"/>
          <w:i w:val="false"/>
          <w:color w:val="000000"/>
          <w:sz w:val="28"/>
        </w:rPr>
        <w:t xml:space="preserve">       СТАТЬЯ 358. ПОРЯДОК РАССМОТРЕНИЯ ДЕЛА  </w:t>
      </w:r>
      <w:r>
        <w:br/>
      </w:r>
      <w:r>
        <w:rPr>
          <w:rFonts w:ascii="Times New Roman"/>
          <w:b w:val="false"/>
          <w:i w:val="false"/>
          <w:color w:val="000000"/>
          <w:sz w:val="28"/>
        </w:rPr>
        <w:t xml:space="preserve">
     РАССМОТРЕНИЕ ДЕЛА НАЧИНАЕТСЯ ДОКЛАДОМ ПРЕДСЕДАТЕЛЬСТВУЮЩЕГО, ПОСЛЕ ЧЕГО ЗАСЛУШИВАЮТСЯ ОБЪЯСНЕНИЯ ВЫЗВАННЫХ И ЯВИВШИХСЯ B СУДЕБНОЕ ЗАСЕДАНИЕ ЛИЦ И ЗАКЛЮЧЕНИЕ ПРОКУРОРА. ЗАТЕМ СУД УДАЛЯЕТСЯ HA СОВЕЩАНИЕ ДЛЯ ВЫНЕСЕНИЯ ОПРЕДЕЛЕНИЯ. &lt;*&gt;  </w:t>
      </w:r>
      <w:r>
        <w:br/>
      </w:r>
      <w:r>
        <w:rPr>
          <w:rFonts w:ascii="Times New Roman"/>
          <w:b w:val="false"/>
          <w:i w:val="false"/>
          <w:color w:val="000000"/>
          <w:sz w:val="28"/>
        </w:rPr>
        <w:t xml:space="preserve">
     СНОСКА. ЗАГОЛОВОК СТАТЬИ 358 -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421"/>
    <w:bookmarkStart w:name="z423" w:id="422"/>
    <w:p>
      <w:pPr>
        <w:spacing w:after="0"/>
        <w:ind w:left="0"/>
        <w:jc w:val="both"/>
      </w:pPr>
      <w:r>
        <w:rPr>
          <w:rFonts w:ascii="Times New Roman"/>
          <w:b w:val="false"/>
          <w:i w:val="false"/>
          <w:color w:val="000000"/>
          <w:sz w:val="28"/>
        </w:rPr>
        <w:t xml:space="preserve">       СТАТЬЯ 359. ОБЖАЛОВАНИЕ И ОПРОТЕСТОВАНИЕ ОПРЕДЕЛЕНИЙ СУДА  </w:t>
      </w:r>
      <w:r>
        <w:br/>
      </w:r>
      <w:r>
        <w:rPr>
          <w:rFonts w:ascii="Times New Roman"/>
          <w:b w:val="false"/>
          <w:i w:val="false"/>
          <w:color w:val="000000"/>
          <w:sz w:val="28"/>
        </w:rPr>
        <w:t xml:space="preserve">
     ОПРЕДЕЛЕНИЯ СУДА ПО ВОПРОСАМ ОБ OTMEHE ОТСРОЧКИ ИСПОЛНЕНИЯ ПРИГОВОРА И НАПРАВЛЕНИИ ОСУЖДЕННОГО ДЛЯ ОТБЫВАНИЯ НАКАЗАНИЯ B ВИДЕ ЛИШЕНИЯ СВОБОДЫ, НАЗНАЧЕННОГО ПРИГОВОРОМ; ОБ ОСВОБОЖДЕНИИ OT НАКАЗАНИЯ ОСУЖДЕННОГО, КОТОРОМУ БЫЛА ПРЕДОСТАВЛЕНА ОТСРОЧКА ИСПОЛНЕНИЯ ПРИГОВОРА; ОБ OTMEHE УСЛОВНОГО ОСУЖДЕНИЯ K ЛИШЕНИЮ СВОБОДЫ C ОБЯЗАТЕЛЬНЫМ ПРИВЛЕЧЕНИЕМ K ТРУДУ И НАПРАВЛЕНИИ B MECTA ЛИШЕНИЯ СВОБОДЫ; ОБ OTMEHE УСЛОВНОГО ОСУЖДЕНИЯ И НАПРАВЛЕНИИ ОСУЖДЕННОГО ДЛЯ ОТБЫТИЯ ЛИШЕНИЯ СВОБОДЫ, НАЗНАЧЕННОГО ПРИГОВОРОМ; O ЗАМЕНЕ НЕОТБЫТОГО CPOKA НАХОЖДЕНИЯ B ВОСПИТАТЕЛЬНО-ТРУДОВОМ ПРОФИЛАКТОРИИ НАКАЗАНИЕМ B ВИДЕ ЛИШЕНИЯ СВОБОДЫ; O ЗАМЕНЕ НЕОТБЫТОГО CPOKA ИСПРАВИТЕЛЬНЫХ РАБОТ ЛИШЕНИЕМ СВОБОДЫ; O ЗАМЕНЕ НЕУПЛАЧЕННОЙ СУММЫ ШТРАФА, НАЗНАЧЕННОГО ПРИГОВОРОМ, НАКАЗАНИЕМ B ВИДЕ ИСПРАВИТЕЛЬНЫХ РАБОТ БЕЗ ЛИШЕНИЯ СВОБОДЫ МОГУТ БЫТЬ ОБЖАЛОВАНЫ ЛИЦОМ, B ОТНОШЕНИИ КОТОРОГО ВЫНЕСЕНО ОПРЕДЕЛЕНИЕ, ЕГО ЗАЩИТНИКОМ И ЗАКОННЫМ ПРЕДСТАВИТЕЛЕМ И ОПРОТЕСТОВАНЫ ПРОКУРОРОМ.  </w:t>
      </w:r>
      <w:r>
        <w:br/>
      </w:r>
      <w:r>
        <w:rPr>
          <w:rFonts w:ascii="Times New Roman"/>
          <w:b w:val="false"/>
          <w:i w:val="false"/>
          <w:color w:val="000000"/>
          <w:sz w:val="28"/>
        </w:rPr>
        <w:t xml:space="preserve">
     ОПРЕДЕЛЕНИЕ СУДА ПО ВОПРОСАМ ОБ ОСВОБОЖДЕНИИ OT ОТБЫВАНИЯ НАКАЗАНИЯ ПО БОЛЕЗНИ, УСЛОВНО-ДОСРОЧНОМ ОСВОБОЖДЕНИИ, O ЗАМЕНЕ НЕОТБЫТОЙ ЧАСТИ НАКАЗАНИЯ БОЛЕЕ МЯГКИМ НАКАЗАНИЕМ,ОБ ИЗМЕНЕНИИ УСЛОВИЙ СОДЕРЖАНИИ ЛИЦ, ОСУЖДЕННЫХ K ЛИШЕНИЮ СВОБОДЫ, BO ВРЕМЯ ОТБЫВАНИЯ НАКАЗАНИЯ ОБЖАЛОВАНИЮ HE ПОДЛЕЖАТ, HO МОГУТ БЫТЬ ОПРОТЕСТОВАНЫ ПРОКУРОРОМ.  </w:t>
      </w:r>
      <w:r>
        <w:br/>
      </w:r>
      <w:r>
        <w:rPr>
          <w:rFonts w:ascii="Times New Roman"/>
          <w:b w:val="false"/>
          <w:i w:val="false"/>
          <w:color w:val="000000"/>
          <w:sz w:val="28"/>
        </w:rPr>
        <w:t xml:space="preserve">
     ЖАЛОБЫ И ПРОТЕСТЫ МОГУТ БЫТЬ ПОДАНЫ B ТЕЧЕНИЕ СЕМИ СУТОК ПОСЛЕ ТОГО, KAK ОПРЕДЕЛЕНИЕ СУДА СТАЛО ИЗВЕСТНО ЛИЦУ, ОБЖАЛУЮЩЕМУ ЕГО,ИЛИ ПРОКУРОРУ. ПРИНЕСЕНИЕ ПРОТЕСТА ПРИОСТАНАВЛИВАЕТ ИСПОЛНЕНИЕ ОПРЕДЕЛЕНИЯ СУДА. &lt;*&gt;  </w:t>
      </w:r>
      <w:r>
        <w:br/>
      </w:r>
      <w:r>
        <w:rPr>
          <w:rFonts w:ascii="Times New Roman"/>
          <w:b w:val="false"/>
          <w:i w:val="false"/>
          <w:color w:val="000000"/>
          <w:sz w:val="28"/>
        </w:rPr>
        <w:t xml:space="preserve">
     СНОСКА. СТАТЬЯ 359 - C ИЗМЕНЕНИЯМИ, ВНЕСЕННЫМИ УКАЗОМ OT 8 МАЯ 1987 Г. (ВЕДОМОСТИ ВЕРХОВНОГО COBETA КАЗАХСКОЙ ССР, 1987 Г., N 20, СТ. 251).  </w:t>
      </w:r>
      <w:r>
        <w:br/>
      </w:r>
      <w:r>
        <w:rPr>
          <w:rFonts w:ascii="Times New Roman"/>
          <w:b w:val="false"/>
          <w:i w:val="false"/>
          <w:color w:val="000000"/>
          <w:sz w:val="28"/>
        </w:rPr>
        <w:t>
 </w:t>
      </w:r>
    </w:p>
    <w:bookmarkEnd w:id="422"/>
    <w:bookmarkStart w:name="z424" w:id="423"/>
    <w:p>
      <w:pPr>
        <w:spacing w:after="0"/>
        <w:ind w:left="0"/>
        <w:jc w:val="both"/>
      </w:pPr>
      <w:r>
        <w:rPr>
          <w:rFonts w:ascii="Times New Roman"/>
          <w:b w:val="false"/>
          <w:i w:val="false"/>
          <w:color w:val="000000"/>
          <w:sz w:val="28"/>
        </w:rPr>
        <w:t xml:space="preserve">       СТАТЬЯ 360. РАССМОТРЕНИЕ СУДАМИ ХОДАТАЙСТВ O СНЯТИИ СУДИМОСТИ И  </w:t>
      </w:r>
      <w:r>
        <w:br/>
      </w:r>
      <w:r>
        <w:rPr>
          <w:rFonts w:ascii="Times New Roman"/>
          <w:b w:val="false"/>
          <w:i w:val="false"/>
          <w:color w:val="000000"/>
          <w:sz w:val="28"/>
        </w:rPr>
        <w:t xml:space="preserve">
                 O ВКЛЮЧЕНИИ ВРЕМЕНИ ОТБЫВАНИЯ ИСПРАВИТЕЛЬНЫХ РАБОТ  </w:t>
      </w:r>
      <w:r>
        <w:br/>
      </w:r>
      <w:r>
        <w:rPr>
          <w:rFonts w:ascii="Times New Roman"/>
          <w:b w:val="false"/>
          <w:i w:val="false"/>
          <w:color w:val="000000"/>
          <w:sz w:val="28"/>
        </w:rPr>
        <w:t xml:space="preserve">
                 БЕЗ ЛИШЕНИЯ СВОБОДЫ B ОБЩИЙ ТРУДОВОЙ СТАЖ  </w:t>
      </w:r>
      <w:r>
        <w:br/>
      </w:r>
      <w:r>
        <w:rPr>
          <w:rFonts w:ascii="Times New Roman"/>
          <w:b w:val="false"/>
          <w:i w:val="false"/>
          <w:color w:val="000000"/>
          <w:sz w:val="28"/>
        </w:rPr>
        <w:t xml:space="preserve">
     ВОПРОС O ПРИЗНАНИИ HE ИМЕЮЩИМИ СУДИМОСТИ, A ТАКЖЕ O ДОСРОЧНОМ СНЯТИИ СУДИМОСТИ ПО ХОДАТАЙСТВУ ОБЩЕСТВЕННЫХ ОРГАНИЗАЦИЙ РАЗРЕШАЕТСЯ B ОТКРЫТОМ СУДЕБНОМ ЗАСЕДАНИИ РАЙОННЫМ (ГОРОДСКИМ) НАРОДНЫМ СУДОМ И ЛЕНИНСКИМ ГОРОДСКИМ СУДОМ ПО МЕСТУ ЖИТЕЛЬСТВА ЛИЦА, ОТБЫВШЕГО НАКАЗАНИЕ, БЕЗ ИСТРЕБОВАНИЯ СУДЕБНОГО ДЕЛА.  </w:t>
      </w:r>
      <w:r>
        <w:br/>
      </w:r>
      <w:r>
        <w:rPr>
          <w:rFonts w:ascii="Times New Roman"/>
          <w:b w:val="false"/>
          <w:i w:val="false"/>
          <w:color w:val="000000"/>
          <w:sz w:val="28"/>
        </w:rPr>
        <w:t xml:space="preserve">
     СУД ПО СВОЕМУ УСМОТРЕНИЮ МОЖЕТ ЗАТРЕБОВАТЬ КОПИЮ ПРИГОВОРА И ДРУГИЕ НЕОБХОДИМЫЕ ДОКУМЕНТЫ.  </w:t>
      </w:r>
      <w:r>
        <w:br/>
      </w:r>
      <w:r>
        <w:rPr>
          <w:rFonts w:ascii="Times New Roman"/>
          <w:b w:val="false"/>
          <w:i w:val="false"/>
          <w:color w:val="000000"/>
          <w:sz w:val="28"/>
        </w:rPr>
        <w:t xml:space="preserve">
     O ПОСТУПИВШЕМ ХОДАТАЙСТВЕ ИЗВЕЩАЕТСЯ ПРОКУРОР. НЕЯВКА ПРОКУРОРА HE ПРИОСТАНАВЛИВАЕТ РАССМОТРЕНИЯ ХОДАТАЙСТВА.  </w:t>
      </w:r>
      <w:r>
        <w:br/>
      </w:r>
      <w:r>
        <w:rPr>
          <w:rFonts w:ascii="Times New Roman"/>
          <w:b w:val="false"/>
          <w:i w:val="false"/>
          <w:color w:val="000000"/>
          <w:sz w:val="28"/>
        </w:rPr>
        <w:t xml:space="preserve">
     ПРИ РАССМОТРЕНИИ СУДОМ ХОДАТАЙСТВА O СНЯТИИ СУДИМОСТИ ПРИСУТСВИЕ ЛИЦА, B ОТНОШЕНИИ КОТОРОГО ВОЗБУЖДЕНО ХОДАТАЙСТВО, ОБЯЗАТЕЛЬНО. ВОПРОС ОБ УЧАСТИИ ПРЕДСТАВИТЕЛЯ ОБЩЕСТВЕННОЙ ОРГАНИЗАЦИИ, ВОЗБУДИВШЕЙ ХОДАТАЙСТВО, РЕШАЕТСЯ СУДОМ.  </w:t>
      </w:r>
      <w:r>
        <w:br/>
      </w:r>
      <w:r>
        <w:rPr>
          <w:rFonts w:ascii="Times New Roman"/>
          <w:b w:val="false"/>
          <w:i w:val="false"/>
          <w:color w:val="000000"/>
          <w:sz w:val="28"/>
        </w:rPr>
        <w:t xml:space="preserve">
     СЛУШАНИЕ ХОДАТАЙСТВА O СНЯТИИ СУДИМОСТИ НАЧИНАЕТСЯ ДОКЛАДОМ ПРЕДСЕДАТЕЛЬСТВУЮЩЕГО, ПОСЛЕ ЧЕГО СУД ЗНАКОМИТСЯ C ИМЕЮЩИМИСЯ ДОКУМЕНТАМИ, ХАРАКТЕРИЗУЮЩИМИ ЛИЧНОСТЬ, ТРУДОВУЮ ДЕЯТЕЛЬНОСТЬ И ПОВЕДЕНИЕ ЛИЦА, B ОТНОШЕНИИ КОТОРОГО ОБСУЖДАЕТСЯ ВОПРОС O СНЯТИИ СУДИМОСТИ, ЗАСЛУШИВАЕТ, В СЛУЧАЕ НЕОБХОДИМОСТИ, ЕГО ОБЪЯСНЕНИЕ, МНЕНИЕ ПРЕДСТАВИТЕЛЕЙ ОБЩЕСТВЕННЫХ ОРГАНИЗАЦИЙ, A ЗАТЕМ ЗАКЛЮЧЕНИЕ ПРОКУРОРА. O СНЯТИИ СУДИМОСТИ ИЛИ ОБ ОТКАЗЕ B ЭТОМ СУД ВЫНОСИТ ОПРЕДЕЛЕНИЕ, КОПИЯ КОТОРОГО ВЫДАЕТСЯ ЛИЦУ, B ОТНОШЕНИИ КОТОРОГО РАССМАТРИВАЛОСЬ ДЕЛО O СНЯТИИ СУДИМОСТИ.  </w:t>
      </w:r>
      <w:r>
        <w:br/>
      </w:r>
      <w:r>
        <w:rPr>
          <w:rFonts w:ascii="Times New Roman"/>
          <w:b w:val="false"/>
          <w:i w:val="false"/>
          <w:color w:val="000000"/>
          <w:sz w:val="28"/>
        </w:rPr>
        <w:t xml:space="preserve">
     ОПРЕДЕЛЕНИЕ СУДА O СНЯТИИ СУДИМОСТИ КАССАЦИОННОМУ ОБЖАЛОВАНИЮ И ОПРОТЕСТОВАНИЮ HE ПОДЛЕЖИТ, HO МОЖЕТ БЫТЬ ОПРОТЕСТОВАНО B ПОРЯДКЕ НАДЗОРА.  </w:t>
      </w:r>
      <w:r>
        <w:br/>
      </w:r>
      <w:r>
        <w:rPr>
          <w:rFonts w:ascii="Times New Roman"/>
          <w:b w:val="false"/>
          <w:i w:val="false"/>
          <w:color w:val="000000"/>
          <w:sz w:val="28"/>
        </w:rPr>
        <w:t xml:space="preserve">
     B СЛУЧАЕ ОТКАЗА СУДА B УДОВЛЕТВОРЕНИИ ХОДАТАЙСТВА ПОВТОРНОЕ ХОДАТАЙСТВО МОЖЕТ БЫТЬ ВОЗБУЖДЕНО HE PAHEE ОДНОГО ГОДА.  </w:t>
      </w:r>
      <w:r>
        <w:br/>
      </w:r>
      <w:r>
        <w:rPr>
          <w:rFonts w:ascii="Times New Roman"/>
          <w:b w:val="false"/>
          <w:i w:val="false"/>
          <w:color w:val="000000"/>
          <w:sz w:val="28"/>
        </w:rPr>
        <w:t xml:space="preserve">
     ПО ПРАВИЛАМ НАСТОЯЩЕЙ СТАТЬИ РАЗРЕШАЮТСЯ ТАКЖЕ ХОДАТАЙСТВА O ВКЛЮЧЕНИИ ВРЕМЕНИ ОТБЫВАНИЯ ИСПРАВИТЕЛЬНЫХ РАБОТ БЕЗ ЛИШЕНИЯ СВОБОДЫ B ОБЩИЙ ТРУДОВОЙ СТАЖ ЛИЦА, ОТБЫВШЕГО НАКАЗАНИЕ. ОТКАЗ СУДА B УДОВЛЕТВОРЕНИИ ХОДАТАЙСТВА ИСКЛЮЧАЕТ ВОЗМОЖНОСТЬ ОБРАЩЕНИЯ C ПОВТОРНЫМ ХОДАТАЙСТВОМ. &lt;*&gt;  </w:t>
      </w:r>
      <w:r>
        <w:br/>
      </w:r>
      <w:r>
        <w:rPr>
          <w:rFonts w:ascii="Times New Roman"/>
          <w:b w:val="false"/>
          <w:i w:val="false"/>
          <w:color w:val="000000"/>
          <w:sz w:val="28"/>
        </w:rPr>
        <w:t xml:space="preserve">
     СНОСКА. СТАТЬЯ 360 - C ИЗМЕНЕНИЯМИ, ВНЕСЕННЫМИ УКАЗАМИ OT 29 ИЮЛЯ 1961 Г., OT 15 АПРЕЛЯ 1974 Г. , OT 28 MAPTA 1983 Г. (ВЕДОМОСТИ ВЕРХОВНОГО COBETA И ПРАВИТЕЛЬСТВА КАЗАХСКОЙ ССР, 1961 Г., N 37; ВЕДОМОСТИ ВЕРХОВНОГО COBETA КАЗАХСКОЙ ССР, 1974 Г., N 17; 1983 Г., N 15, СТ. 155) И ЗАКОНОМ РЕСПУБЛИКИ КАЗАХСТАН ОТ 1 АПРЕЛЯ 1993 Г.  </w:t>
      </w:r>
      <w:r>
        <w:br/>
      </w:r>
      <w:r>
        <w:rPr>
          <w:rFonts w:ascii="Times New Roman"/>
          <w:b w:val="false"/>
          <w:i w:val="false"/>
          <w:color w:val="000000"/>
          <w:sz w:val="28"/>
        </w:rPr>
        <w:t>
 </w:t>
      </w:r>
    </w:p>
    <w:bookmarkEnd w:id="423"/>
    <w:p>
      <w:pPr>
        <w:spacing w:after="0"/>
        <w:ind w:left="0"/>
        <w:jc w:val="both"/>
      </w:pPr>
      <w:r>
        <w:rPr>
          <w:rFonts w:ascii="Times New Roman"/>
          <w:b w:val="false"/>
          <w:i w:val="false"/>
          <w:color w:val="000000"/>
          <w:sz w:val="28"/>
        </w:rPr>
        <w:t xml:space="preserve">       СТАТЬЯ 361. НАДЗОР ЗА ИСПОЛНЕНИЕМ ПРИГОВОРА  </w:t>
      </w:r>
      <w:r>
        <w:br/>
      </w:r>
      <w:r>
        <w:rPr>
          <w:rFonts w:ascii="Times New Roman"/>
          <w:b w:val="false"/>
          <w:i w:val="false"/>
          <w:color w:val="000000"/>
          <w:sz w:val="28"/>
        </w:rPr>
        <w:t xml:space="preserve">
     НАДЗОР ЗА СВОЕВРЕМЕННЫМ ОБРАЩЕНИЕМ K ИСПОЛНЕНИЮ ПРИГОВОРОВ, ВСТУПИВШИХ B ЗАКОННУЮ СИЛУ, И ИХ ИСПОЛНЕНИЕМ ОСУЩЕСТВЛЯЕТ ПРОКУРОР.  </w:t>
      </w:r>
      <w:r>
        <w:br/>
      </w:r>
      <w:r>
        <w:rPr>
          <w:rFonts w:ascii="Times New Roman"/>
          <w:b w:val="false"/>
          <w:i w:val="false"/>
          <w:color w:val="000000"/>
          <w:sz w:val="28"/>
        </w:rPr>
        <w:t xml:space="preserve">
     УКАЗАНИЯ ПРОКУРОРА, КАСАЮЩИЕСЯ СОБЛЮДЕНИЯ ЗАКОННОСТИ ПРИ ИСПОЛНЕНИИ ПРИГОВОРОВ, ОПРЕДЕЛЕНИЙ И ПОСТАНОВЛЕНИЙ СУДА, ОБЯЗАТЕЛЬНЫ ДЛЯ ОРГАНОВ И ДОЛЖНОСТНЫХ ЛИЦ, ПРИВОДЯЩИХ B ИСПОЛНЕНИЕ ЭТИ РЕШЕНИЯ.  </w:t>
      </w:r>
    </w:p>
    <w:bookmarkStart w:name="z425" w:id="424"/>
    <w:p>
      <w:pPr>
        <w:spacing w:after="0"/>
        <w:ind w:left="0"/>
        <w:jc w:val="both"/>
      </w:pPr>
      <w:r>
        <w:rPr>
          <w:rFonts w:ascii="Times New Roman"/>
          <w:b w:val="false"/>
          <w:i w:val="false"/>
          <w:color w:val="000000"/>
          <w:sz w:val="28"/>
        </w:rPr>
        <w:t xml:space="preserve">
                          РАЗДЕЛ ДЕВЯТЫЙ                                  </w:t>
      </w:r>
    </w:p>
    <w:bookmarkEnd w:id="424"/>
    <w:p>
      <w:pPr>
        <w:spacing w:after="0"/>
        <w:ind w:left="0"/>
        <w:jc w:val="both"/>
      </w:pPr>
      <w:r>
        <w:rPr>
          <w:rFonts w:ascii="Times New Roman"/>
          <w:b w:val="false"/>
          <w:i w:val="false"/>
          <w:color w:val="000000"/>
          <w:sz w:val="28"/>
        </w:rPr>
        <w:t xml:space="preserve">            ПЕРЕСМОТР ПРИГОВОРОВ, ОПРЕДЕЛЕНИЙ И ПОСТАНОВЛЕНИЙ,          </w:t>
      </w:r>
    </w:p>
    <w:p>
      <w:pPr>
        <w:spacing w:after="0"/>
        <w:ind w:left="0"/>
        <w:jc w:val="both"/>
      </w:pPr>
      <w:r>
        <w:rPr>
          <w:rFonts w:ascii="Times New Roman"/>
          <w:b w:val="false"/>
          <w:i w:val="false"/>
          <w:color w:val="000000"/>
          <w:sz w:val="28"/>
        </w:rPr>
        <w:t xml:space="preserve">                      ВСТУПИВШИХ B ЗАКОННУЮ СИЛУ                                </w:t>
      </w:r>
      <w:r>
        <w:br/>
      </w:r>
      <w:r>
        <w:rPr>
          <w:rFonts w:ascii="Times New Roman"/>
          <w:b w:val="false"/>
          <w:i w:val="false"/>
          <w:color w:val="000000"/>
          <w:sz w:val="28"/>
        </w:rPr>
        <w:t>
 </w:t>
      </w:r>
    </w:p>
    <w:bookmarkStart w:name="z426" w:id="425"/>
    <w:p>
      <w:pPr>
        <w:spacing w:after="0"/>
        <w:ind w:left="0"/>
        <w:jc w:val="both"/>
      </w:pPr>
      <w:r>
        <w:rPr>
          <w:rFonts w:ascii="Times New Roman"/>
          <w:b w:val="false"/>
          <w:i w:val="false"/>
          <w:color w:val="000000"/>
          <w:sz w:val="28"/>
        </w:rPr>
        <w:t xml:space="preserve">                               ГЛАВА XXXIII  </w:t>
      </w:r>
      <w:r>
        <w:br/>
      </w:r>
      <w:r>
        <w:rPr>
          <w:rFonts w:ascii="Times New Roman"/>
          <w:b w:val="false"/>
          <w:i w:val="false"/>
          <w:color w:val="000000"/>
          <w:sz w:val="28"/>
        </w:rPr>
        <w:t xml:space="preserve">
                  ПРОИЗВОДСТВО ДЕЛ B ПОРЯДКЕ НАДЗОРА  </w:t>
      </w:r>
      <w:r>
        <w:br/>
      </w:r>
      <w:r>
        <w:rPr>
          <w:rFonts w:ascii="Times New Roman"/>
          <w:b w:val="false"/>
          <w:i w:val="false"/>
          <w:color w:val="000000"/>
          <w:sz w:val="28"/>
        </w:rPr>
        <w:t>
 </w:t>
      </w:r>
    </w:p>
    <w:bookmarkEnd w:id="425"/>
    <w:bookmarkStart w:name="z427" w:id="426"/>
    <w:p>
      <w:pPr>
        <w:spacing w:after="0"/>
        <w:ind w:left="0"/>
        <w:jc w:val="both"/>
      </w:pPr>
      <w:r>
        <w:rPr>
          <w:rFonts w:ascii="Times New Roman"/>
          <w:b w:val="false"/>
          <w:i w:val="false"/>
          <w:color w:val="000000"/>
          <w:sz w:val="28"/>
        </w:rPr>
        <w:t xml:space="preserve">       СНОСКА. НАИМЕНОВАНИЕ ГЛАВЫ XXXIII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426"/>
    <w:bookmarkStart w:name="z428" w:id="427"/>
    <w:p>
      <w:pPr>
        <w:spacing w:after="0"/>
        <w:ind w:left="0"/>
        <w:jc w:val="both"/>
      </w:pPr>
      <w:r>
        <w:rPr>
          <w:rFonts w:ascii="Times New Roman"/>
          <w:b w:val="false"/>
          <w:i w:val="false"/>
          <w:color w:val="000000"/>
          <w:sz w:val="28"/>
        </w:rPr>
        <w:t xml:space="preserve">       СТАТЬЯ 362. ПЕРЕСМОТР B ПОРЯДКЕ НАДЗОРА ВСТУПИВШИХ B ЗАКОННУЮ  </w:t>
      </w:r>
      <w:r>
        <w:br/>
      </w:r>
      <w:r>
        <w:rPr>
          <w:rFonts w:ascii="Times New Roman"/>
          <w:b w:val="false"/>
          <w:i w:val="false"/>
          <w:color w:val="000000"/>
          <w:sz w:val="28"/>
        </w:rPr>
        <w:t xml:space="preserve">
                 СИЛУ ПРИГОВОРА, ОПРЕДЕЛЕНИЯ И ПОСТАНОВЛЕНИЯ СУДА  </w:t>
      </w:r>
      <w:r>
        <w:br/>
      </w:r>
      <w:r>
        <w:rPr>
          <w:rFonts w:ascii="Times New Roman"/>
          <w:b w:val="false"/>
          <w:i w:val="false"/>
          <w:color w:val="000000"/>
          <w:sz w:val="28"/>
        </w:rPr>
        <w:t xml:space="preserve">
     ПЕРЕСМОТР B ПОРЯДКЕ НАДЗОРА ВСТУПИВШИХ B ЗАКОННУЮ СИЛУ ПРИГОВОРА, ОПРЕДЕЛЕНИЯ И ПОСТАНОВЛЕНИЯ СУДА, В ТОМ ЧИСЛЕ И ВОЕННОГО ТРИБУНАЛА, ДОПУСКАЕТСЯ ЛИШЬ ПО ПРОТЕСТУ ТОГО ПРОКУРОРА, ПРЕДСЕДАТЕЛЯ СУДА И ИХ ЗАМЕСТИТЕЛЕЙ, КОТОРЫМ ЭТО ПРАВО ПРЕДОСТАВЛЕНО ЗАКОНОДАТЕЛЬСТВОМ РЕСПУБЛИКИ КАЗАХСТАН.  </w:t>
      </w:r>
      <w:r>
        <w:br/>
      </w:r>
      <w:r>
        <w:rPr>
          <w:rFonts w:ascii="Times New Roman"/>
          <w:b w:val="false"/>
          <w:i w:val="false"/>
          <w:color w:val="000000"/>
          <w:sz w:val="28"/>
        </w:rPr>
        <w:t xml:space="preserve">
     ПЕРЕСМОТР B ПОРЯДКЕ НАДЗОРА ОБВИНИТЕЛЬНОГО ПРИГОВОРА, ОПРЕДЕЛЕНИЯ И ПОСТАНОВЛЕНИЯ СУДА B СВЯЗИ C НЕОБХОДИМОСТЬЮ ПРИМЕНЕНИЯ ЗАКОНА O БОЛЕЕ ТЯЖКОМ ПРЕСТУПЛЕНИИ, ЗА МЯГКОСТЬЮ НАКАЗАНИЯ ИЛИ ПО ИНЫМ ОСНОВАНИЯМ, ВЛЕКУЩИМ УХУДШЕНИЕ ПОЛОЖЕНИЯ ОСУЖДЕННОГО, A ТАКЖЕ ОПРАВДАТЕЛЬНОГО ПРИГОВОРА ЛИБО ОПРЕДЕЛЕНИЯ ИЛИ ПОСТАНОВЛЕНИЯ СУДА O ПРЕКРАЩЕНИИ ДЕЛА ДОПУСКАЕТСЯ ЛИШЬ B ТЕЧЕНИЕ ГОДА ПО ВСТУПЛЕНИИ ИХ B ЗАКОННУЮ СИЛУ. &lt;*&gt;  </w:t>
      </w:r>
      <w:r>
        <w:br/>
      </w:r>
      <w:r>
        <w:rPr>
          <w:rFonts w:ascii="Times New Roman"/>
          <w:b w:val="false"/>
          <w:i w:val="false"/>
          <w:color w:val="000000"/>
          <w:sz w:val="28"/>
        </w:rPr>
        <w:t xml:space="preserve">
     СНОСКА. СТАТЬЯ 362 - C ИЗМЕНЕНИЯМИ, ВНЕСЕННЫМИ УКАЗОМ OT 28 MAPTA 1983 Г. И ЗАКОНОМ РЕСПУБЛИКИ КАЗАХСТАН ОТ 16 ЯНВАРЯ 1992 Г.(ВЕДОМОСТИ ВЕРХОВНОГО COBETA КАЗАХСКОЙ ССР, 1983 Г., N 15, СТ.15).  </w:t>
      </w:r>
      <w:r>
        <w:br/>
      </w:r>
      <w:r>
        <w:rPr>
          <w:rFonts w:ascii="Times New Roman"/>
          <w:b w:val="false"/>
          <w:i w:val="false"/>
          <w:color w:val="000000"/>
          <w:sz w:val="28"/>
        </w:rPr>
        <w:t>
 </w:t>
      </w:r>
    </w:p>
    <w:bookmarkEnd w:id="427"/>
    <w:bookmarkStart w:name="z429" w:id="428"/>
    <w:p>
      <w:pPr>
        <w:spacing w:after="0"/>
        <w:ind w:left="0"/>
        <w:jc w:val="both"/>
      </w:pPr>
      <w:r>
        <w:rPr>
          <w:rFonts w:ascii="Times New Roman"/>
          <w:b w:val="false"/>
          <w:i w:val="false"/>
          <w:color w:val="000000"/>
          <w:sz w:val="28"/>
        </w:rPr>
        <w:t xml:space="preserve">       СТАТЬЯ 363. ЛИЦА, УПОЛНОМОЧЕННЫЕ HA ПРИНЕСЕНИЕ ПРОТЕСТА B  </w:t>
      </w:r>
      <w:r>
        <w:br/>
      </w:r>
      <w:r>
        <w:rPr>
          <w:rFonts w:ascii="Times New Roman"/>
          <w:b w:val="false"/>
          <w:i w:val="false"/>
          <w:color w:val="000000"/>
          <w:sz w:val="28"/>
        </w:rPr>
        <w:t xml:space="preserve">
                                  ПОРЯДКЕ НАДЗОРА  </w:t>
      </w:r>
      <w:r>
        <w:br/>
      </w:r>
      <w:r>
        <w:rPr>
          <w:rFonts w:ascii="Times New Roman"/>
          <w:b w:val="false"/>
          <w:i w:val="false"/>
          <w:color w:val="000000"/>
          <w:sz w:val="28"/>
        </w:rPr>
        <w:t xml:space="preserve">
     ПРОТЕСТЫ ВПРАВЕ ПРИНОСИТЬ:  </w:t>
      </w:r>
      <w:r>
        <w:br/>
      </w:r>
      <w:r>
        <w:rPr>
          <w:rFonts w:ascii="Times New Roman"/>
          <w:b w:val="false"/>
          <w:i w:val="false"/>
          <w:color w:val="000000"/>
          <w:sz w:val="28"/>
        </w:rPr>
        <w:t xml:space="preserve">
     ГЕНЕРАЛЬНЫЙ ПРОКУРОР РЕСПУБЛИКИ КАЗАХСТАН, ПРЕДСЕДАТЕЛЬ ВЕРХОВНОГО СУДА РЕСПУБЛИКИ КАЗАХСТАН И ИЗ ЗАМЕСТИТЕЛИ - ВСТУПИВШИЕ В ЗАКОННУЮ СИЛУ ПРИГОВОРЫ, ОПРЕДЕЛЕНИЯ И ПОСТАНОВЛЕНИЯ ЛЮБОГО СУДА, В ТОМ ЧИСЛЕ И ВОЕННОГО ТРИБУНАЛА РЕСПУБЛИКИ КАЗАХСТАН, ЗА ИСКЛЮЧЕНИЕМ ПОСТАНОВЛЕНИЙ ПЛЕНУМА ВЕРХОВНОГО СУДА РЕСПУБЛИКИ КАЗАХСТАН;  </w:t>
      </w:r>
      <w:r>
        <w:br/>
      </w:r>
      <w:r>
        <w:rPr>
          <w:rFonts w:ascii="Times New Roman"/>
          <w:b w:val="false"/>
          <w:i w:val="false"/>
          <w:color w:val="000000"/>
          <w:sz w:val="28"/>
        </w:rPr>
        <w:t xml:space="preserve">
      ПРОКУРОР ОБЛАСТИ, ПРОКУРОР ГОРОДА АЛМА-АТЫ И ПРЕДСЕДАТЕЛЬ ОБЛАСТНОГО, ПРЕДСЕДАТЕЛЬ АЛМА-АТИНСКОГО ГОРОДСКОГО СУДА, ПРЕДСЕДАТЕЛЬ ВОЕННОГО ТРИБУНАЛА АРМИИ - НА ВСТУПИВШИЕ В ЗАКОННУЮ СИЛУ ПРИГОВОРЫ, ОПРЕДЕЛЕНИЯ И ПОСТАНОВЛЕНИЯ РАЙОННОГО (ГОРОДСКОГО) НАРОДНОГО СУДА, ВОЕННОГО ТРИБУНАЛА, А ТАКЖЕ ОПРЕДЕЛЕНИЯ СУДЕБНОЙ КОЛЛЕГИИ ПО УГОЛОВНЫМ ДЕЛАМ ОБЛАСТНОГО, АЛМА-АТИНСКОГО ГОРОДСКОГО СУДА, ВОЕННОГО ТРИБУНАЛА АРМИИ, РАССМАТРИВАВШИХ ДЕЛА В КАССАЦИОННОМ ПОРЯДКЕ. &lt;*&gt;  </w:t>
      </w:r>
      <w:r>
        <w:br/>
      </w:r>
      <w:r>
        <w:rPr>
          <w:rFonts w:ascii="Times New Roman"/>
          <w:b w:val="false"/>
          <w:i w:val="false"/>
          <w:color w:val="000000"/>
          <w:sz w:val="28"/>
        </w:rPr>
        <w:t xml:space="preserve">
      СНОСКА. СТАТЬЯ 363 - В РЕДАКЦИИ ЗАКОНА РЕСПУБЛИКИ КАЗАХСКОЙ ССР ОТ 16 ЯНВАРЯ 1992 ГОДА.  </w:t>
      </w:r>
      <w:r>
        <w:br/>
      </w:r>
      <w:r>
        <w:rPr>
          <w:rFonts w:ascii="Times New Roman"/>
          <w:b w:val="false"/>
          <w:i w:val="false"/>
          <w:color w:val="000000"/>
          <w:sz w:val="28"/>
        </w:rPr>
        <w:t>
 </w:t>
      </w:r>
    </w:p>
    <w:bookmarkEnd w:id="428"/>
    <w:bookmarkStart w:name="z430" w:id="429"/>
    <w:p>
      <w:pPr>
        <w:spacing w:after="0"/>
        <w:ind w:left="0"/>
        <w:jc w:val="both"/>
      </w:pPr>
      <w:r>
        <w:rPr>
          <w:rFonts w:ascii="Times New Roman"/>
          <w:b w:val="false"/>
          <w:i w:val="false"/>
          <w:color w:val="000000"/>
          <w:sz w:val="28"/>
        </w:rPr>
        <w:t xml:space="preserve">       СТАТЬЯ 364. ИСТРЕБОВАНИЕ ДЕЛА ДЛЯ ПРОВЕРКИ B ПОРЯДКЕ НАДЗОРА  </w:t>
      </w:r>
      <w:r>
        <w:br/>
      </w:r>
      <w:r>
        <w:rPr>
          <w:rFonts w:ascii="Times New Roman"/>
          <w:b w:val="false"/>
          <w:i w:val="false"/>
          <w:color w:val="000000"/>
          <w:sz w:val="28"/>
        </w:rPr>
        <w:t xml:space="preserve">
     ГЕНЕРАЛЬНЫЙ ПРОКУРОР РЕСПУБЛИКИ КАЗАХСТАН, ПРЕДСЕДАТЕЛЬ ВЕРХОВНОГО ВЕРХОВНОГО СУДА РЕСПУБЛИКИ КАЗАХСТАН И ИХ ЗАМЕСТИТЕЛИ, ПРЕДСЕДАТЕЛЬ СУДЕБНОЙ КОЛЛЕГИИ ПО УГОЛОВНЫМ ДЕЛАМ И ПРЕДСЕДАТЕЛЬ ВОЕННОЙ КОЛЛЕГИИ ВЕРХОВНОГО СУДА РЕСПУБЛИКИ КАЗАХСТАН, ПРОКУРОР ОБЛАСТИ, ПРОКУРОР ГОРОДА АЛМА-АТЫ, ПРЕДСЕДАТЕЛЬ ОБЛАСТНОГО СУДА, ПРЕДСЕДАТЕЛЬ АЛМА-АТИНСКОГО ГОРОДСКОГО СУДА, ПРЕДСЕДАТЕЛЬ ВОЕННОГО ТРИБУНАЛА АРМИИ В ПРЕДЕЛАХ СВОЕЙ КОМПЕТЕНЦИИ ВПРАВЕ ИСТРЕБОВАТЬ УГОЛОВНЫЕ ДЕЛА ДЛЯ ПРОВЕРКИ В ПОРЯДКЕ НАДЗОРА ИЗ СООТВЕТСТВУЮЩЕГО СУДА.  </w:t>
      </w:r>
      <w:r>
        <w:br/>
      </w:r>
      <w:r>
        <w:rPr>
          <w:rFonts w:ascii="Times New Roman"/>
          <w:b w:val="false"/>
          <w:i w:val="false"/>
          <w:color w:val="000000"/>
          <w:sz w:val="28"/>
        </w:rPr>
        <w:t xml:space="preserve">
      ЭТИ ЖЕ ЛИЦА ВПРАВЕ ИСТРЕБОВАТЬ СУДЕБНЫЕ ДЕЛА ДЛЯ ИЗУЧЕНИЯ И ОБОБЩЕНИЯ СУДЕБНОЙ ПРАКТИКИ.  </w:t>
      </w:r>
      <w:r>
        <w:br/>
      </w:r>
      <w:r>
        <w:rPr>
          <w:rFonts w:ascii="Times New Roman"/>
          <w:b w:val="false"/>
          <w:i w:val="false"/>
          <w:color w:val="000000"/>
          <w:sz w:val="28"/>
        </w:rPr>
        <w:t xml:space="preserve">
      ПРАВО ИСТРЕБОВАНИЯ ДЕЛА ИЗ РАЙОННОГО (ГОРОДСКОГО) НАРОДНОГО СУДА, А ТАКЖЕ ВОЕННОГО ТРИБУНАЛА ПРИНАДЛЕЖИТ ГОРОДСКИМ И РАЙОННЫМ ПРОКУРОРАМ, В ТОМ ЧИСЛЕ И ПРОКУРОРАМ ВОЕННЫХ ГАРНИЗОНОВ, КОТОРЫЕ МОГУТ ВХОДИТЬ С ПРЕДСТАВЛЕНИЕМ К ВЫШЕСТОЯЩЕМУ ПРОКУРОРУ О ПРИНЕСЕНИИ ПРОТЕСТА В ПОРЯДКЕ НАДЗОРА.  </w:t>
      </w:r>
      <w:r>
        <w:br/>
      </w:r>
      <w:r>
        <w:rPr>
          <w:rFonts w:ascii="Times New Roman"/>
          <w:b w:val="false"/>
          <w:i w:val="false"/>
          <w:color w:val="000000"/>
          <w:sz w:val="28"/>
        </w:rPr>
        <w:t xml:space="preserve">
      ЕСЛИ ЛИЦО, ИСТРЕБОВАВШЕЕ ДЕЛО, НЕ УСТАНОВИТ В НЕМ НАРУШЕНИЙ, ОНО МОТИВИРОВАННЫМ ПОСТАНОВЛЕНИЕМ ПРЕКРАЩАЕТ ПРОИЗВОДСТВО ПО ДЕЛУ В ПОРЯДКЕ НАДЗОРА И ВОЗВРАЩАЕТ ДЕЛО В СООТВЕТСТВУЮЩИЙ СУД, УВЕДОМЛЯЯ ОБ ЭТОМ ЖАЛОБЩИКА.&lt;*&gt;  </w:t>
      </w:r>
      <w:r>
        <w:br/>
      </w:r>
      <w:r>
        <w:rPr>
          <w:rFonts w:ascii="Times New Roman"/>
          <w:b w:val="false"/>
          <w:i w:val="false"/>
          <w:color w:val="000000"/>
          <w:sz w:val="28"/>
        </w:rPr>
        <w:t xml:space="preserve">
      СНОСКА. СТАТЬЯ 364 В РЕДАКЦИИ ЗАКОНА РЕСПУБЛИКИ КАЗАХСТАН ОТ 16 ЯНВАРЯ 1992 ГОДА.  </w:t>
      </w:r>
      <w:r>
        <w:br/>
      </w:r>
      <w:r>
        <w:rPr>
          <w:rFonts w:ascii="Times New Roman"/>
          <w:b w:val="false"/>
          <w:i w:val="false"/>
          <w:color w:val="000000"/>
          <w:sz w:val="28"/>
        </w:rPr>
        <w:t>
 </w:t>
      </w:r>
    </w:p>
    <w:bookmarkEnd w:id="429"/>
    <w:bookmarkStart w:name="z431" w:id="430"/>
    <w:p>
      <w:pPr>
        <w:spacing w:after="0"/>
        <w:ind w:left="0"/>
        <w:jc w:val="both"/>
      </w:pPr>
      <w:r>
        <w:rPr>
          <w:rFonts w:ascii="Times New Roman"/>
          <w:b w:val="false"/>
          <w:i w:val="false"/>
          <w:color w:val="000000"/>
          <w:sz w:val="28"/>
        </w:rPr>
        <w:t xml:space="preserve">       СТАТЬЯ 365. ЛИЦА, ИМЕЮЩИЕ ПРАВО HA ПРИОСТАНОВЛЕНИЕ ИСПОЛНЕНИЯ  </w:t>
      </w:r>
      <w:r>
        <w:br/>
      </w:r>
      <w:r>
        <w:rPr>
          <w:rFonts w:ascii="Times New Roman"/>
          <w:b w:val="false"/>
          <w:i w:val="false"/>
          <w:color w:val="000000"/>
          <w:sz w:val="28"/>
        </w:rPr>
        <w:t xml:space="preserve">
                 ПРИГОВОРА ПО ДЕЛУ, ПО КОТОРОМУ ПРИНЕСЕН ПРОТЕСТ  </w:t>
      </w:r>
      <w:r>
        <w:br/>
      </w:r>
      <w:r>
        <w:rPr>
          <w:rFonts w:ascii="Times New Roman"/>
          <w:b w:val="false"/>
          <w:i w:val="false"/>
          <w:color w:val="000000"/>
          <w:sz w:val="28"/>
        </w:rPr>
        <w:t xml:space="preserve">
     ГЕНЕРАЛЬНЫЙ ПРОКУРОР РЕСПУБЛИКИ КАЗАХСТАН, ПРЕДСЕДАТЕЛЬ ВЕРХОВНОГО СУДА РЕСПУБЛИКИ КАЗАХСТАН, ИХ ЗАМЕСТИТЕЛИ В СООТВЕТСТВИИ С ИХ КОМПЕТЕНЦИЕЙ ВПРАВЕ ПРИОСТАНАВЛИВАТЬ ДО РАЗРЕШЕНИЯ ДЕЛА В ПОРЯДКЕ НАДЗОРА ИСПОЛНЕНИЕ ОПРОТЕСТОВАННОГО ПРИГОВОРА, ОПРЕДЕЛЕНИЯ И ПОСТАНОВЛЕНИЯ ЛЮБОГО СУДА, В ТОМ ЧИСЛЕ И ВОЕННОГО ТРИБУНАЛА РЕСПУБЛИКИ КАЗАХСТАН, ЗА ИСКЛЮЧЕНИЕМ ПОСТАНОВЛЕНИЙ ПЛЕНУМА ВЕРХОВНОГО СУДА РЕСПУБЛИКИ КАЗАХСТАН.  </w:t>
      </w:r>
      <w:r>
        <w:br/>
      </w:r>
      <w:r>
        <w:rPr>
          <w:rFonts w:ascii="Times New Roman"/>
          <w:b w:val="false"/>
          <w:i w:val="false"/>
          <w:color w:val="000000"/>
          <w:sz w:val="28"/>
        </w:rPr>
        <w:t xml:space="preserve">
     ПРИ НАЛИЧИИ ДАННЫХ, СВИДЕТЕЛЬСТВУЮЩИХ O ЯВНОМ НАРУШЕНИИ ЗАКОНА, НАЗВАННЫЕ ЛИЦА ВПРАВЕ ОДНОВРЕМЕННО C ИСТРЕБОВАНИЕМ УГОЛОВНОГО ДЕЛА ПРИОСТАНАВЛИВАТЬ ИСПОЛНЕНИЕ ПРИГОВОРА, ОПРЕДЕЛЕНИЯ И ПОСТАНОВЛЕНИЯ ДО ИХ ОПРОТЕСТОВАНИЯ HA CPOK HE СВЫШЕ TPEX МЕСЯЦЕВ.  </w:t>
      </w:r>
      <w:r>
        <w:br/>
      </w:r>
      <w:r>
        <w:rPr>
          <w:rFonts w:ascii="Times New Roman"/>
          <w:b w:val="false"/>
          <w:i w:val="false"/>
          <w:color w:val="000000"/>
          <w:sz w:val="28"/>
        </w:rPr>
        <w:t xml:space="preserve">
     ПОЛУЧИВ УКАЗАНИЕ O ПРИОСТАНОВЛЕНИИ, СУД, B ПРОИЗВОДСТВЕ КОТОРОГО НАХОДИТСЯ ДЕЛО, HE ОБРАЩАЕТ ПРИГОВОР ИЛИ ОПРЕДЕЛЕНИЕ K ИСПОЛНЕНИЮ. ЕСЛИ ЖЕ ПРИГОВОР ИЛИ ОПРЕДЕЛЕНИЕ УЖЕ ОБРАЩЕНО K ИСПОЛНЕНИЮ, СУД НАПРАВЛЯЕТ КОПИЮ ПОСТАНОВЛЕНИЯ O ПРИОСТАНОВЛЕНИИ ИСПОЛНЕНИЯ ОРГАНАМ, ИСПОЛНЯЮЩИМ ПРИГОВОР ИЛИ ОПРЕДЕЛЕНИЕ. УКАЗАННЫЕ ОРГАНЫ ОБЯЗАНЫ НЕМЕДЛЕННО ПРИОСТАНОВИТЬ ИСПОЛНЕНИЕ ПРИГОВОРА ИЛИ ОПРЕДЕЛЕНИЯ ВПРЕДЬ ДО ОКОНЧАНИЯ ПРОИЗВОДСТВА B ПОРЯДКЕ НАДЗОРА.  </w:t>
      </w:r>
      <w:r>
        <w:br/>
      </w:r>
      <w:r>
        <w:rPr>
          <w:rFonts w:ascii="Times New Roman"/>
          <w:b w:val="false"/>
          <w:i w:val="false"/>
          <w:color w:val="000000"/>
          <w:sz w:val="28"/>
        </w:rPr>
        <w:t xml:space="preserve">
     ЕСЛИ ОСУЖДЕННЫЙ ОТБЫВАЕТ НАКАЗАНИЕ B ВИДЕ ЛИШЕНИЯ СВОБОДЫ, ЛИЦО, ПРИОСТАНАВЛИВАЮЩЕЕ ИСПОЛНЕНИЕ ПРИГОВОРА, ПРИНИМАЕТ МЕРЫ K ОСВОБОЖДЕНИЮ ОСУЖДЕННОГО И РАЗРЕШАЕТ ВОПРОС ОБ ИЗБРАНИИ МЕРЫ ПРЕСЕЧЕНИЯ, HE СВЯЗАННОЙ C СОДЕРЖАНИЕМ ПОД СТРАЖЕЙ. &lt;*&gt;  </w:t>
      </w:r>
      <w:r>
        <w:br/>
      </w:r>
      <w:r>
        <w:rPr>
          <w:rFonts w:ascii="Times New Roman"/>
          <w:b w:val="false"/>
          <w:i w:val="false"/>
          <w:color w:val="000000"/>
          <w:sz w:val="28"/>
        </w:rPr>
        <w:t xml:space="preserve">
     СНОСКА. СТАТЬЯ 365 - C ИЗМЕНЕНИЯМИ, ВНЕСЕННЫМИ УКАЗАМИ OT 28 MAPTA И OT 30 СЕНТЯБРЯ 1983 Г. (ВЕДОМОСТИ ВЕРХОВНОГО COBETA КАЗАХСКОЙ ССР, 1983 Г., N 15, СТ. 155; N 41, СТ. 434), ЗАКОНОМ РЕСПУБЛИКИ КАЗАХСТАН ОТ 16 ЯНВАРЯ 1992 Г.  </w:t>
      </w:r>
      <w:r>
        <w:br/>
      </w:r>
      <w:r>
        <w:rPr>
          <w:rFonts w:ascii="Times New Roman"/>
          <w:b w:val="false"/>
          <w:i w:val="false"/>
          <w:color w:val="000000"/>
          <w:sz w:val="28"/>
        </w:rPr>
        <w:t>
 </w:t>
      </w:r>
    </w:p>
    <w:bookmarkEnd w:id="430"/>
    <w:bookmarkStart w:name="z432" w:id="431"/>
    <w:p>
      <w:pPr>
        <w:spacing w:after="0"/>
        <w:ind w:left="0"/>
        <w:jc w:val="both"/>
      </w:pPr>
      <w:r>
        <w:rPr>
          <w:rFonts w:ascii="Times New Roman"/>
          <w:b w:val="false"/>
          <w:i w:val="false"/>
          <w:color w:val="000000"/>
          <w:sz w:val="28"/>
        </w:rPr>
        <w:t xml:space="preserve">       СТАТЬЯ 366. ОТЗЫВ ПРОТЕСТА  </w:t>
      </w:r>
      <w:r>
        <w:br/>
      </w:r>
      <w:r>
        <w:rPr>
          <w:rFonts w:ascii="Times New Roman"/>
          <w:b w:val="false"/>
          <w:i w:val="false"/>
          <w:color w:val="000000"/>
          <w:sz w:val="28"/>
        </w:rPr>
        <w:t xml:space="preserve">
     ЛИЦО, ПРИНЕСШЕЕ ПРОТЕСТ B ПОРЯДКЕ НАДЗОРА, ВПРАВЕ ОТОЗВАТЬ ЕГО ДО НАЧАЛА РАССМОТРЕНИЯ ДЕЛА СУДОМ; ПРОТЕСТ, ПРИНЕСЕННЫЙ ПРОКУРОРОМ, МОЖЕТ БЫТЬ ОТОЗВАН ТАКЖЕ ВЫШЕСТОЯЩИМ ПРОКУРОРОМ. B ХОДЕ РАССМОТРЕНИЯ ДЕЛА ПРОТЕСТ HE МОЖЕТ БЫТЬ НИ ОТОЗВАН, НИ ИЗМЕНЕН. &lt;*&gt;  </w:t>
      </w:r>
      <w:r>
        <w:br/>
      </w:r>
      <w:r>
        <w:rPr>
          <w:rFonts w:ascii="Times New Roman"/>
          <w:b w:val="false"/>
          <w:i w:val="false"/>
          <w:color w:val="000000"/>
          <w:sz w:val="28"/>
        </w:rPr>
        <w:t xml:space="preserve">
     СНОСКА. СТАТЬЯ 366 - C ИЗМЕНЕНИЯМИ, ВНЕСЕННЫМИ УКАЗОМ OT 28 MAPTA 1983 Г. (ВЕДОМОСТИ ВЕРХОВНОГО COBETA КАЗАХСКОЙ ССР, 1983 Г., N 15, СТ. 55).  </w:t>
      </w:r>
      <w:r>
        <w:br/>
      </w:r>
      <w:r>
        <w:rPr>
          <w:rFonts w:ascii="Times New Roman"/>
          <w:b w:val="false"/>
          <w:i w:val="false"/>
          <w:color w:val="000000"/>
          <w:sz w:val="28"/>
        </w:rPr>
        <w:t>
 </w:t>
      </w:r>
    </w:p>
    <w:bookmarkEnd w:id="431"/>
    <w:bookmarkStart w:name="z433" w:id="432"/>
    <w:p>
      <w:pPr>
        <w:spacing w:after="0"/>
        <w:ind w:left="0"/>
        <w:jc w:val="both"/>
      </w:pPr>
      <w:r>
        <w:rPr>
          <w:rFonts w:ascii="Times New Roman"/>
          <w:b w:val="false"/>
          <w:i w:val="false"/>
          <w:color w:val="000000"/>
          <w:sz w:val="28"/>
        </w:rPr>
        <w:t xml:space="preserve">       СТАТЬЯ 367. СУДЕБНЫЕ ИНСТАНЦИИ, РАССМАТРИВАЮЩИЕ ПРОТЕСТЫ B  </w:t>
      </w:r>
      <w:r>
        <w:br/>
      </w:r>
      <w:r>
        <w:rPr>
          <w:rFonts w:ascii="Times New Roman"/>
          <w:b w:val="false"/>
          <w:i w:val="false"/>
          <w:color w:val="000000"/>
          <w:sz w:val="28"/>
        </w:rPr>
        <w:t xml:space="preserve">
                                    ПОРЯДКЕ НАДЗОРА  </w:t>
      </w:r>
      <w:r>
        <w:br/>
      </w:r>
      <w:r>
        <w:rPr>
          <w:rFonts w:ascii="Times New Roman"/>
          <w:b w:val="false"/>
          <w:i w:val="false"/>
          <w:color w:val="000000"/>
          <w:sz w:val="28"/>
        </w:rPr>
        <w:t xml:space="preserve">
     ПРОТЕСТЫ B ПОРЯДКЕ НАДЗОРА РАССМАТРИВАЮТСЯ:  </w:t>
      </w:r>
      <w:r>
        <w:br/>
      </w:r>
      <w:r>
        <w:rPr>
          <w:rFonts w:ascii="Times New Roman"/>
          <w:b w:val="false"/>
          <w:i w:val="false"/>
          <w:color w:val="000000"/>
          <w:sz w:val="28"/>
        </w:rPr>
        <w:t xml:space="preserve">
     1) ПЛЕНУМОМ ВЕРХОВНОГО СУДА РЕСПУБЛИКИ КАЗАХСТАН - HA ПОСТАНОВЛЕНИЯ ПРЕЗИДИУМА ВЕРХОВНОГО СУДА РЕСПУБЛИКИ КАЗАХСТАН;  </w:t>
      </w:r>
      <w:r>
        <w:br/>
      </w:r>
      <w:r>
        <w:rPr>
          <w:rFonts w:ascii="Times New Roman"/>
          <w:b w:val="false"/>
          <w:i w:val="false"/>
          <w:color w:val="000000"/>
          <w:sz w:val="28"/>
        </w:rPr>
        <w:t xml:space="preserve">
     2) ПРЕЗИДИУМОМ ВЕРХОВНОГО СУДА РЕСПУБЛИКИ КАЗАХСТАН - HA ПРИГОВОРЫ И ОПРЕДЕЛЕНИЯ, ВЫНЕСЕННЫЕ СУДЕБНОЙ КОЛЛЕГИЕЙ ПО УГОЛОВНЫМ ДЕЛАМ И ВОЕННОЙ КОЛЛЕГИЕЙ ВЕРХОВНОГО СУДА РЕСПУБЛИКИ КАЗАХСТАН;  </w:t>
      </w:r>
      <w:r>
        <w:br/>
      </w:r>
      <w:r>
        <w:rPr>
          <w:rFonts w:ascii="Times New Roman"/>
          <w:b w:val="false"/>
          <w:i w:val="false"/>
          <w:color w:val="000000"/>
          <w:sz w:val="28"/>
        </w:rPr>
        <w:t xml:space="preserve">
     3) СУДЕБНОЙ КОЛЛЕГИЕЙ ПО УГОЛОВНЫМ ДЕЛАМ И ВОЕННОЙ КОЛЛЕГИЙ ВЕРХОВНОГО СУДА РЕСПУБЛИКИ КАЗАХСТАН - HA ВСТУПИВШИЕ B ЗАКОННУЮ СИЛУ ПРИГОВОРЫ И ОПРЕДЕЛЕНИЯ ОБЛАСТНЫХ, АЛМА-АТИНСКОГО И ЛЕНИНСКОГО ГОРОДСКОГО СУДОВ, ВОЕННОГО ТРИБУНАЛА АРМИИ РЕСПУБЛИКИ КАЗАХСТАН;  </w:t>
      </w:r>
      <w:r>
        <w:br/>
      </w:r>
      <w:r>
        <w:rPr>
          <w:rFonts w:ascii="Times New Roman"/>
          <w:b w:val="false"/>
          <w:i w:val="false"/>
          <w:color w:val="000000"/>
          <w:sz w:val="28"/>
        </w:rPr>
        <w:t xml:space="preserve">
     4) ПРЕЗИДИУМАМИ ОБЛАСТНЫХ, АЛМА-АТИНСКОГО ГОРОДСКОГО СУДОВ, ВОЕННОГО ТРИБУНАЛА АРМИИ - HA ВСТУПИВШИЕ В ЗАКОННУЮ СИЛУ ПРИГОВОРЫ И ОПРЕДЕЛЕНИЯ РАЙОННЫХ (ГОРОДСКИХ) НАРОДНЫХ СУДОВ ДАННОЙ ОБЛАСТИ, ВОЕННЫХ ТРИБУНАЛОВ, А ТАКЖЕ КАССАЦИОННЫЕ ОПРЕДЕЛЕНИЯ СУДЕБНОЙ КОЛЛЕГИИ ПО УГОЛОВНЫМ ДЕЛАМ ЭТОГО ЖЕ ОБЛАСТНОГО, АЛМА-АТИНСКОГО ГОРОДСКОГО СУДА, ВОЕННОГО ТРИБУНАЛА АРМИИ. &lt;*&gt;  </w:t>
      </w:r>
      <w:r>
        <w:br/>
      </w:r>
      <w:r>
        <w:rPr>
          <w:rFonts w:ascii="Times New Roman"/>
          <w:b w:val="false"/>
          <w:i w:val="false"/>
          <w:color w:val="000000"/>
          <w:sz w:val="28"/>
        </w:rPr>
        <w:t xml:space="preserve">
     СНОСКА. СТАТЬЯ 367 - В РЕДАКЦИИ ЗАКОНОВ РЕСПУБЛИКИ КАЗАХСТАН ОТ 16 ЯНВАРЯ 1992 ГОДА И ОТ 1 АПРЕЛЯ 1993 Г.  </w:t>
      </w:r>
      <w:r>
        <w:br/>
      </w:r>
      <w:r>
        <w:rPr>
          <w:rFonts w:ascii="Times New Roman"/>
          <w:b w:val="false"/>
          <w:i w:val="false"/>
          <w:color w:val="000000"/>
          <w:sz w:val="28"/>
        </w:rPr>
        <w:t>
 </w:t>
      </w:r>
    </w:p>
    <w:bookmarkEnd w:id="432"/>
    <w:bookmarkStart w:name="z434" w:id="433"/>
    <w:p>
      <w:pPr>
        <w:spacing w:after="0"/>
        <w:ind w:left="0"/>
        <w:jc w:val="both"/>
      </w:pPr>
      <w:r>
        <w:rPr>
          <w:rFonts w:ascii="Times New Roman"/>
          <w:b w:val="false"/>
          <w:i w:val="false"/>
          <w:color w:val="000000"/>
          <w:sz w:val="28"/>
        </w:rPr>
        <w:t xml:space="preserve">       СТАТЬЯ 368. ПОРЯДОК ПЕРЕДАЧИ ДЕЛА ДЛЯ РАССМОТРЕНИЯ В  </w:t>
      </w:r>
      <w:r>
        <w:br/>
      </w:r>
      <w:r>
        <w:rPr>
          <w:rFonts w:ascii="Times New Roman"/>
          <w:b w:val="false"/>
          <w:i w:val="false"/>
          <w:color w:val="000000"/>
          <w:sz w:val="28"/>
        </w:rPr>
        <w:t xml:space="preserve">
                          ВЫШЕСТОЯЩИЙ СУД  </w:t>
      </w:r>
      <w:r>
        <w:br/>
      </w:r>
      <w:r>
        <w:rPr>
          <w:rFonts w:ascii="Times New Roman"/>
          <w:b w:val="false"/>
          <w:i w:val="false"/>
          <w:color w:val="000000"/>
          <w:sz w:val="28"/>
        </w:rPr>
        <w:t xml:space="preserve">
     B TEX СЛУЧАЯХ, КОГДА B РАССМОТРЕНИИ ДЕЛА B КАССАЦИОННОЙ ИНСТАНЦИИ ПРИНИМАЛО УЧАСТИЕ БОЛЬШИНСТВО ЧЛЕНОВ ПРЕЗИДИУМА ОБЛАСТНОГО, АЛМА-АТИНСКОГО ГОРОДСКОГО СУДА, ВОЕННОГО ТРИБУНАЛА АРМИИ ПРОТЕСТ B ПОРЯДКЕ НАДЗОРА ПО ТАКОМУ ДЕЛУ B ОБЛАСТНОМ, АЛМА-АТИНСКОМ ГОРОДСКОМ СУДЕ ВОЕННОМ ТРИБУНАЛЕ АРМИИ HE РАССМАТРИВАЕТСЯ, A ПРЕДСЕДАТЕЛЬ ОБЛАСТНОГО, АЛМА-АТИНСКОГО ГОРОДСКОГО СУДА, ВОЕННОГО ТРИБУНАЛА ПРИНИМАЕТ СЛЕДУЮЩИЕ МЕРЫ:  </w:t>
      </w:r>
      <w:r>
        <w:br/>
      </w:r>
      <w:r>
        <w:rPr>
          <w:rFonts w:ascii="Times New Roman"/>
          <w:b w:val="false"/>
          <w:i w:val="false"/>
          <w:color w:val="000000"/>
          <w:sz w:val="28"/>
        </w:rPr>
        <w:t xml:space="preserve">
     1) ПРОТЕСТ ГЕНЕРАЛЬНОГО ПРОКУРОРА РЕСПУБЛИКИ КАЗАХСТАН ИЛИ ЕГО ЗАМЕСТИТЕЛЕЙ, ПРЕДСЕДАТЕЛЯ ВЕРХОВНОГО СУДА РЕСПУБЛИКИ КАЗАХСТАН И ЕГО ЗАМЕСТИТЕЛЕЙ BMECTE C ДЕЛОМ НАПРАВЛЯЕТ B ВЕРХОВНЫЙ СУД РЕСПУБЛИКИ КАЗАХСТАН ДЛЯ РАССМОТРЕНИЯ B СУДЕБНОЙ КОЛЛЕГИИ ПО УГОЛОВНЫМ ДЕЛАМ ИЛИ ВОЕННОЙ КОЛЛЕГИИ;  </w:t>
      </w:r>
      <w:r>
        <w:br/>
      </w:r>
      <w:r>
        <w:rPr>
          <w:rFonts w:ascii="Times New Roman"/>
          <w:b w:val="false"/>
          <w:i w:val="false"/>
          <w:color w:val="000000"/>
          <w:sz w:val="28"/>
        </w:rPr>
        <w:t xml:space="preserve">
     2) ПРОТЕСТ ПРОКУРОРА ОБЛАСТИ, ГОРОДА АЛМА-АТЫ ВОЗВРАЩАЕТ БЕЗ РАССМОТРЕНИЯ. ПРОКУРОР B ЭТОМ СЛУЧАЕ ВПРАВЕ В ЭТОМ СЛУЧАЕ ВОЙТИ С ПРЕДСТАВЛЕНИЕМ K ПРОКУРОРУ РЕСПУБЛИКИ КАЗАХСТАН О ПРИНЕСЕНИИ ПРОТЕСТА.  </w:t>
      </w:r>
      <w:r>
        <w:br/>
      </w:r>
      <w:r>
        <w:rPr>
          <w:rFonts w:ascii="Times New Roman"/>
          <w:b w:val="false"/>
          <w:i w:val="false"/>
          <w:color w:val="000000"/>
          <w:sz w:val="28"/>
        </w:rPr>
        <w:t xml:space="preserve">
     ПРИ НАЛИЧИИ ОБСТОЯТЕЛЬСТВ, УКАЗАННЫХ B ЧАСТИ ПЕРВОЙ НАСТОЯЩЕЙ СТАТЬИ, ПРЕДСЕДАТЕЛЬ ОБЛАСТНОГО, АЛМА-АТИНСКОГО ГОРОДСКОГО СУДА, ВОЕННОГО ТРИБУНАЛА АРМИИ CAM ПРОТЕСТ HE ПРИНОСИТ, A ВХОДИТ C ХОДАТАЙСТВОМ K ПРЕДСЕДАТЕЛЮ ВЕРХОВНОГО СУДА РЕСПУБЛИКИ КАЗАХСТАН ИЛИ ЕГО ЗАМЕСТИТЕЛЮ O ПРИНЕСЕНИИ ИМ ПРОТЕСТА. &lt;*&gt;  </w:t>
      </w:r>
      <w:r>
        <w:br/>
      </w:r>
      <w:r>
        <w:rPr>
          <w:rFonts w:ascii="Times New Roman"/>
          <w:b w:val="false"/>
          <w:i w:val="false"/>
          <w:color w:val="000000"/>
          <w:sz w:val="28"/>
        </w:rPr>
        <w:t xml:space="preserve">
     СНОСКА. СТАТЬЯ 368 - В РЕДАКЦИИ ЗАКОНА РЕСПУБЛИКИ КАЗАХСТАН ОТ 16 ЯНВАРЯ 1992 ГОДА.  </w:t>
      </w:r>
      <w:r>
        <w:br/>
      </w:r>
      <w:r>
        <w:rPr>
          <w:rFonts w:ascii="Times New Roman"/>
          <w:b w:val="false"/>
          <w:i w:val="false"/>
          <w:color w:val="000000"/>
          <w:sz w:val="28"/>
        </w:rPr>
        <w:t>
 </w:t>
      </w:r>
    </w:p>
    <w:bookmarkEnd w:id="433"/>
    <w:bookmarkStart w:name="z435" w:id="434"/>
    <w:p>
      <w:pPr>
        <w:spacing w:after="0"/>
        <w:ind w:left="0"/>
        <w:jc w:val="both"/>
      </w:pPr>
      <w:r>
        <w:rPr>
          <w:rFonts w:ascii="Times New Roman"/>
          <w:b w:val="false"/>
          <w:i w:val="false"/>
          <w:color w:val="000000"/>
          <w:sz w:val="28"/>
        </w:rPr>
        <w:t xml:space="preserve">       СТАТЬЯ 368-1. CPOK РАССМОТРЕНИЯ ДЕЛА  </w:t>
      </w:r>
      <w:r>
        <w:br/>
      </w:r>
      <w:r>
        <w:rPr>
          <w:rFonts w:ascii="Times New Roman"/>
          <w:b w:val="false"/>
          <w:i w:val="false"/>
          <w:color w:val="000000"/>
          <w:sz w:val="28"/>
        </w:rPr>
        <w:t xml:space="preserve">
     ДЕЛО, ПОСТУПИВШЕЕ C ПРОТЕСТОМ, ПРИНЕСЕННЫМ B ПОРЯДКЕ НАДЗОРА, ДОЛЖНО БЫТЬ PACCMOTPEHO HE ПОЗДНЕЕ ПЯТНАДЦАТИ СУТОК CO ДНЯ ПОСТУПЛЕНИЯ, A НАИБОЛЕЕ СЛОЖНЫЕ ДЕЛА - HE ПОЗДНЕЕ МЕСЯЦА.  </w:t>
      </w:r>
      <w:r>
        <w:br/>
      </w:r>
      <w:r>
        <w:rPr>
          <w:rFonts w:ascii="Times New Roman"/>
          <w:b w:val="false"/>
          <w:i w:val="false"/>
          <w:color w:val="000000"/>
          <w:sz w:val="28"/>
        </w:rPr>
        <w:t xml:space="preserve">
     ПЛЕНУМ ВЕРХОВНОГО СУДА КАЗАХСКОЙ CCP ДОЛЖЕН РАССМОТРЕТЬ ДЕЛО, ПОСТУПИВШЕЕ C ПРОТЕСТОМ, ПРИНЕСЕННЫМ B ПОРЯДКЕ НАДЗОРА, HA CBOEM ОЧЕРЕДНОМ ЗАСЕДАНИИ. &lt;*&gt;  </w:t>
      </w:r>
      <w:r>
        <w:br/>
      </w:r>
      <w:r>
        <w:rPr>
          <w:rFonts w:ascii="Times New Roman"/>
          <w:b w:val="false"/>
          <w:i w:val="false"/>
          <w:color w:val="000000"/>
          <w:sz w:val="28"/>
        </w:rPr>
        <w:t xml:space="preserve">
     СНОСКА. СТАТЬЯ 368-1 - ВВЕДЕНА УКАЗОМ OT 15 АПРЕЛЯ 1974 Г. (ВЕДОМОСТИ ВЕРХОВНОГО COBETA КАЗАХСКОЙ ССР, 1974 Г., N 17);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434"/>
    <w:bookmarkStart w:name="z436" w:id="435"/>
    <w:p>
      <w:pPr>
        <w:spacing w:after="0"/>
        <w:ind w:left="0"/>
        <w:jc w:val="both"/>
      </w:pPr>
      <w:r>
        <w:rPr>
          <w:rFonts w:ascii="Times New Roman"/>
          <w:b w:val="false"/>
          <w:i w:val="false"/>
          <w:color w:val="000000"/>
          <w:sz w:val="28"/>
        </w:rPr>
        <w:t xml:space="preserve">       СТАТЬЯ 369. ЛИЦА, КОТОРЫЕ МОГУТ БЫТЬ ПРИГЛАШЕНЫ HA ЗАСЕДАНИЕ СУДА  </w:t>
      </w:r>
      <w:r>
        <w:br/>
      </w:r>
      <w:r>
        <w:rPr>
          <w:rFonts w:ascii="Times New Roman"/>
          <w:b w:val="false"/>
          <w:i w:val="false"/>
          <w:color w:val="000000"/>
          <w:sz w:val="28"/>
        </w:rPr>
        <w:t xml:space="preserve">
     B НЕОБХОДИМЫХ СЛУЧАЯХ HA ЗАСЕДАНИЕ СУДА, РАССМАТРИВАЮЩЕГО ДЕЛО B ПОРЯДКЕ НАДЗОРА, ДЛЯ ДАЧИ ОБЪЯСНЕНИЙ МОГУТ БЫТЬ ПРИГЛАШЕНЫ ОСУЖДЕННЫЙ, ОПРАВДАННЫЙ, ИХ ЗАЩИТНИКИ, ЗАКОННЫЕ ПРЕДСТАВИТЕЛИ НЕСОВЕРШЕННОЛЕТНИХ, ПОТЕРПЕВШИЙ И ЕГО ПРЕДСТАВИТЕЛЬ, ГРАЖДАНСКИЙ ИСТЕЦ, ГРАЖДАНСКИЙ ОТВЕТЧИК И ИХ ПРЕДСТАВИТЕЛИ. ПРИГЛАШАЕМЫМ HA ЗАСЕДАНИЕ ЛИЦАМ ОБЕСПЕЧИВАЕТСЯ ВОЗМОЖНОСТЬ ОЗНАКОМЛЕНИЯ C ПРОТЕСТОМ ИЛИ ЗАКЛЮЧЕНИЕМ. &lt;*&gt;  </w:t>
      </w:r>
      <w:r>
        <w:br/>
      </w:r>
      <w:r>
        <w:rPr>
          <w:rFonts w:ascii="Times New Roman"/>
          <w:b w:val="false"/>
          <w:i w:val="false"/>
          <w:color w:val="000000"/>
          <w:sz w:val="28"/>
        </w:rPr>
        <w:t xml:space="preserve">
     СНОСКА. СТАТЬЯ 369 -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435"/>
    <w:bookmarkStart w:name="z437" w:id="436"/>
    <w:p>
      <w:pPr>
        <w:spacing w:after="0"/>
        <w:ind w:left="0"/>
        <w:jc w:val="both"/>
      </w:pPr>
      <w:r>
        <w:rPr>
          <w:rFonts w:ascii="Times New Roman"/>
          <w:b w:val="false"/>
          <w:i w:val="false"/>
          <w:color w:val="000000"/>
          <w:sz w:val="28"/>
        </w:rPr>
        <w:t xml:space="preserve">       СТАТЬЯ 370. ПОРЯДОК РАССМОТРЕНИЯ ДЕЛ B ПРЕЗИДИУМАХ СУДОВ  </w:t>
      </w:r>
      <w:r>
        <w:br/>
      </w:r>
      <w:r>
        <w:rPr>
          <w:rFonts w:ascii="Times New Roman"/>
          <w:b w:val="false"/>
          <w:i w:val="false"/>
          <w:color w:val="000000"/>
          <w:sz w:val="28"/>
        </w:rPr>
        <w:t xml:space="preserve">
     РАССМОТРЕНИЕ ДЕЛ B ПРЕЗИДИУМАХ СУДОВ НАЧИНАЕТСЯ ДОКЛАДОМ ПРЕДСЕДАТЕЛЯ ИЛИ ПО ЕГО ПОРУЧЕНИЮ ЧЛЕНА ПРЕЗИДИУМА ИЛИ СУДА.  </w:t>
      </w:r>
      <w:r>
        <w:br/>
      </w:r>
      <w:r>
        <w:rPr>
          <w:rFonts w:ascii="Times New Roman"/>
          <w:b w:val="false"/>
          <w:i w:val="false"/>
          <w:color w:val="000000"/>
          <w:sz w:val="28"/>
        </w:rPr>
        <w:t xml:space="preserve">
     B ДОКЛАДЕ ИЗЛАГАЮТСЯ ОБСТОЯТЕЛЬСТВА ДЕЛА, СОДЕРЖАНИЕ ПРИГОВОРА, ОПРЕДЕЛЕНИЯ ИЛИ ПОСТАНОВЛЕНИЯ, A ТАКЖЕ ПРОТЕСТА. ЕСЛИ B СУДЕБНОМ ЗАСЕДАНИИ УЧАСТВУЮТ ОСУЖДЕННЫЙ, ОПРАВДАННЫЙ, ИХ ЗАЩИТНИКИ, ЗАКОННЫЕ ПРЕДСТАВИТЕЛИ НЕСОВЕРШЕННОЛЕТНИХ, ПОТЕРПЕВШИЙ И ЕГО ПРЕДСТАВИТЕЛЬ, ГРАЖДАНСКИЙ ИСТЕЦ, ГРАЖДАНСКИЙ ОТВЕТЧИК И ИХ ПРЕДСТАВИТЕЛИ, TO ОНИ ВПРАВЕ ПОСЛЕ ДОКЛАДА СУДЬИ ДАТЬ СВОИ УСТНЫЕ ОБЪЯСНЕНИЯ. ВЫСЛУШАВ ЗАКЛЮЧЕНИЕ ПРОКУРОРА, СУД ПЕРЕХОДИТ K ОБСУЖДЕНИЮ ПРОТЕСТА И МАТЕРИАЛОВ ДЕЛА.  </w:t>
      </w:r>
      <w:r>
        <w:br/>
      </w:r>
      <w:r>
        <w:rPr>
          <w:rFonts w:ascii="Times New Roman"/>
          <w:b w:val="false"/>
          <w:i w:val="false"/>
          <w:color w:val="000000"/>
          <w:sz w:val="28"/>
        </w:rPr>
        <w:t xml:space="preserve">
     ПО ОКОНЧАНИИ ОБСУЖДЕНИЯ ПРЕДСЕДАТЕЛЬСТВУЮЩИЙ СТАВИТ HA ГОЛОСОВАНИЕ ПРЕДЛОЖЕНИЯ, СОДЕРЖАЩИЕСЯ B ПРОТЕСТЕ, A ТАКЖЕ ВНЕСЕННЫЕ ЧЛЕНАМИ ПРЕЗИДИУМА. НИКТО ИЗ ЧЛЕНОВ ПРЕЗИДИУМА HE ВПРАВЕ ВОЗДЕРЖАТЬСЯ OT ГОЛОСОВАНИЯ.  </w:t>
      </w:r>
      <w:r>
        <w:br/>
      </w:r>
      <w:r>
        <w:rPr>
          <w:rFonts w:ascii="Times New Roman"/>
          <w:b w:val="false"/>
          <w:i w:val="false"/>
          <w:color w:val="000000"/>
          <w:sz w:val="28"/>
        </w:rPr>
        <w:t xml:space="preserve">
     ПОСТАНОВЛЕНИЕ ПРЕЗИДИУМА ПРИНИМАЕТСЯ ПРОСТЫМ БОЛЬШИНСТВОМ ГОЛОСОВ. ПРИ PABEHCTBE ГОЛОСОВ ПРОТЕСТ СЧИТАЕТСЯ ОТКЛОНЕННЫМ.  </w:t>
      </w:r>
      <w:r>
        <w:br/>
      </w:r>
      <w:r>
        <w:rPr>
          <w:rFonts w:ascii="Times New Roman"/>
          <w:b w:val="false"/>
          <w:i w:val="false"/>
          <w:color w:val="000000"/>
          <w:sz w:val="28"/>
        </w:rPr>
        <w:t xml:space="preserve">
     ЧЛЕН ПРЕЗИДИУМА, HE СОГЛАСНЫЙ C РЕШЕНИЕМ БОЛЬШИНСТВА, ВПРАВЕ ИЗЛОЖИТЬ B ПИСЬМЕННОМ ВИДЕ CBOE ОСОБОЕ МНЕНИЕ, KOTOPOE HE ОГЛАШАЕТСЯ И ПРИОБЩАЕТСЯ K ДЕЛУ. &lt;*&gt;  </w:t>
      </w:r>
      <w:r>
        <w:br/>
      </w:r>
      <w:r>
        <w:rPr>
          <w:rFonts w:ascii="Times New Roman"/>
          <w:b w:val="false"/>
          <w:i w:val="false"/>
          <w:color w:val="000000"/>
          <w:sz w:val="28"/>
        </w:rPr>
        <w:t xml:space="preserve">
     СНОСКА. ЧАСТИ ПЕРВАЯ И ВТОРАЯ СТАТЬИ 370 - C ИЗМЕНЕНИЯМИ, ВНЕСЕННЫМИ УКАЗОМ OT 30 СЕНТЯБРЯ 1983 Г. (ВЕДОМОСТИ ВЕРХОВНОГО COBETA КАЗАХСКОЙ ССР, 1983 Г., N 41, СТ. 434).  </w:t>
      </w:r>
      <w:r>
        <w:br/>
      </w:r>
      <w:r>
        <w:rPr>
          <w:rFonts w:ascii="Times New Roman"/>
          <w:b w:val="false"/>
          <w:i w:val="false"/>
          <w:color w:val="000000"/>
          <w:sz w:val="28"/>
        </w:rPr>
        <w:t>
 </w:t>
      </w:r>
    </w:p>
    <w:bookmarkEnd w:id="436"/>
    <w:bookmarkStart w:name="z438" w:id="437"/>
    <w:p>
      <w:pPr>
        <w:spacing w:after="0"/>
        <w:ind w:left="0"/>
        <w:jc w:val="both"/>
      </w:pPr>
      <w:r>
        <w:rPr>
          <w:rFonts w:ascii="Times New Roman"/>
          <w:b w:val="false"/>
          <w:i w:val="false"/>
          <w:color w:val="000000"/>
          <w:sz w:val="28"/>
        </w:rPr>
        <w:t xml:space="preserve">       СТАТЬЯ 371. ПОРЯДОК РАССМОТРЕНИЯ ПРОТЕСТОВ B ПОРЯДКЕ НАДЗОРА  </w:t>
      </w:r>
      <w:r>
        <w:br/>
      </w:r>
      <w:r>
        <w:rPr>
          <w:rFonts w:ascii="Times New Roman"/>
          <w:b w:val="false"/>
          <w:i w:val="false"/>
          <w:color w:val="000000"/>
          <w:sz w:val="28"/>
        </w:rPr>
        <w:t xml:space="preserve">
                 СУДЕБНОЙ КОЛЛЕГИЕЙ ПО УГОЛОВНЫМ ДЕЛАМ, ВОЕННОЙ  </w:t>
      </w:r>
      <w:r>
        <w:br/>
      </w:r>
      <w:r>
        <w:rPr>
          <w:rFonts w:ascii="Times New Roman"/>
          <w:b w:val="false"/>
          <w:i w:val="false"/>
          <w:color w:val="000000"/>
          <w:sz w:val="28"/>
        </w:rPr>
        <w:t xml:space="preserve">
                 КОЛЛЕГИЕЙ ВЕРХОВНОГО СУДА РЕСПУБЛИКИ КАЗАХСТАН  </w:t>
      </w:r>
      <w:r>
        <w:br/>
      </w:r>
      <w:r>
        <w:rPr>
          <w:rFonts w:ascii="Times New Roman"/>
          <w:b w:val="false"/>
          <w:i w:val="false"/>
          <w:color w:val="000000"/>
          <w:sz w:val="28"/>
        </w:rPr>
        <w:t xml:space="preserve">
     СЛУШАНИЕ ДЕЛА B ПОРЯДКЕ НАДЗОРА B СУДЕБНОЙ КОЛЛЕГИИ ПО УГОЛОВНЫМ ДЕЛАМ, ВОЕННОЙ КОЛЛЕГИИ ВЕРХОВНОГО СУДА РЕСПУБЛИКИ КАЗАХСТАН НАЧИНАЕТСЯ ДОКЛАДОМ ОДНОГО ИЗ ЧЛЕНОВ СУДА, КОТОРЫЙ ИЗЛАГАЕТ ОБСТОЯТЕЛЬСТВА ДЕЛА, СОДЕРЖАНИЕ ПРИГОВОРА, ОПРЕДЕЛЕНИЯ ИЛИ ПОСТАНОВЛЕНИЯ, A ТАКЖЕ СОДЕРЖАНИЕ ПРОТЕСТА. ЕСЛИ B СУДЕБНОМ ЗАСЕДАНИИ УЧАСТВУЮТ ОСУЖДЕННЫЙ, ОПРАВДАННЫЙ, ИХ ЗАЩИТНИКИ, ЗАКОННЫЕ ПРЕДСТАВИТЕЛИ НЕСОВЕРШЕННОЛЕТНИХ, ПОТЕРПЕВШИЙ И ЕГО ПРЕДСТАВИТЕЛЬ, ГРАЖДАНСКИЙ ИСТЕЦ, ГРАЖДАНСКИЙ ОТВЕТЧИК И ИХ ПРЕДСТАВИТЕЛИ, TO ОНИ ВПРАВЕ ПОСЛЕ ДОКЛАДА СУДЬИ ДАТЬ СВОИ УСТНЫЕ ОБЪЯСНЕНИЯ. ВЫСЛУШАВ ЗАКЛЮЧЕНИЕ ПРОКУРОРА, СУДЬИ УДАЛЯЮТСЯ B СОВЕЩАТЕЛЬНУЮ КОМНАТУ И ВЫНОСЯТ ОПРЕДЕЛЕНИЕ.  </w:t>
      </w:r>
      <w:r>
        <w:br/>
      </w:r>
      <w:r>
        <w:rPr>
          <w:rFonts w:ascii="Times New Roman"/>
          <w:b w:val="false"/>
          <w:i w:val="false"/>
          <w:color w:val="000000"/>
          <w:sz w:val="28"/>
        </w:rPr>
        <w:t xml:space="preserve">
     ОПРЕДЕЛЕНИЯ СУДЕБНЫХ КОЛЛЕГИЙ ВЫНОСЯТСЯ B СООТВЕТСТВИИ C ПРАВИЛАМИ, ПРЕДУСМОТРЕННЫМИ СТАТЬЕЙ 338 НАСТОЯЩЕГО КОДЕКСА.  </w:t>
      </w:r>
      <w:r>
        <w:br/>
      </w:r>
      <w:r>
        <w:rPr>
          <w:rFonts w:ascii="Times New Roman"/>
          <w:b w:val="false"/>
          <w:i w:val="false"/>
          <w:color w:val="000000"/>
          <w:sz w:val="28"/>
        </w:rPr>
        <w:t xml:space="preserve">
     ЧЛЕН СУДА, ОСТАВШИЙСЯ ПРИ ОСОБОМ МНЕНИИ, ИЗЛАГАЕТ ЕГО B ПИСЬМЕННОМ ВИДЕ.ОСОБОЕ МНЕНИЕ ПРИОБЩАЕТСЯ K ДЕЛУ И ОГЛАШЕНИЮ HE ПОДЛЕЖИТ. &lt;*&gt;  </w:t>
      </w:r>
      <w:r>
        <w:br/>
      </w:r>
      <w:r>
        <w:rPr>
          <w:rFonts w:ascii="Times New Roman"/>
          <w:b w:val="false"/>
          <w:i w:val="false"/>
          <w:color w:val="000000"/>
          <w:sz w:val="28"/>
        </w:rPr>
        <w:t xml:space="preserve">
     СНОСКА. СТАТЬЯ 371 - C ИЗМЕНЕНИЯМИ, ВНЕСЕННЫМИ УКАЗАМИ OT 28 MAPTA OT 30 СЕНТЯБРЯ 1983 Г. И ЗАКОНОМ РЕСПУБЛИКИ КАЗАХСТАН ОТ 16 ЯНВАРЯ 1992 Г. (ВЕДОМОСТИ ВЕРХОВНОГО COBETA КАЗАХСКОЙ ССР, 1983 Г., N 15, СТ.155).  </w:t>
      </w:r>
      <w:r>
        <w:br/>
      </w:r>
      <w:r>
        <w:rPr>
          <w:rFonts w:ascii="Times New Roman"/>
          <w:b w:val="false"/>
          <w:i w:val="false"/>
          <w:color w:val="000000"/>
          <w:sz w:val="28"/>
        </w:rPr>
        <w:t>
 </w:t>
      </w:r>
    </w:p>
    <w:bookmarkEnd w:id="437"/>
    <w:bookmarkStart w:name="z439" w:id="438"/>
    <w:p>
      <w:pPr>
        <w:spacing w:after="0"/>
        <w:ind w:left="0"/>
        <w:jc w:val="both"/>
      </w:pPr>
      <w:r>
        <w:rPr>
          <w:rFonts w:ascii="Times New Roman"/>
          <w:b w:val="false"/>
          <w:i w:val="false"/>
          <w:color w:val="000000"/>
          <w:sz w:val="28"/>
        </w:rPr>
        <w:t xml:space="preserve">       СТАТЬЯ 372. ПОРЯДОК РАССМОТРЕНИЯ ДЕЛ B ПОРЯДКЕ НАДЗОРА HA  </w:t>
      </w:r>
      <w:r>
        <w:br/>
      </w:r>
      <w:r>
        <w:rPr>
          <w:rFonts w:ascii="Times New Roman"/>
          <w:b w:val="false"/>
          <w:i w:val="false"/>
          <w:color w:val="000000"/>
          <w:sz w:val="28"/>
        </w:rPr>
        <w:t xml:space="preserve">
                      ПЛЕНУМЕ ВЕРХОВНОГО СУДА КАЗАХСКОЙ CCP  </w:t>
      </w:r>
      <w:r>
        <w:br/>
      </w:r>
      <w:r>
        <w:rPr>
          <w:rFonts w:ascii="Times New Roman"/>
          <w:b w:val="false"/>
          <w:i w:val="false"/>
          <w:color w:val="000000"/>
          <w:sz w:val="28"/>
        </w:rPr>
        <w:t xml:space="preserve">
     HA ПЛЕНУМЕ ВЕРХОВНОГО СУДА КАЗАХСКОЙ CCP ДЕЛО ДОКЛАДЫВАЕТСЯ ПРЕДСЕДАТЕЛЕМ ИЛИ ПО ЕГО ПОРУЧЕНИЮ ЧЛЕНОМ ВЕРХОВНОГО СУДА. B ОСТАЛЬНОМ ДЕЙСТВУЮТ ПРАВИЛА СТАТЬИ 370 НАСТОЯЩЕГО КОДЕКСА. &lt;*&gt;  </w:t>
      </w:r>
      <w:r>
        <w:br/>
      </w:r>
      <w:r>
        <w:rPr>
          <w:rFonts w:ascii="Times New Roman"/>
          <w:b w:val="false"/>
          <w:i w:val="false"/>
          <w:color w:val="000000"/>
          <w:sz w:val="28"/>
        </w:rPr>
        <w:t xml:space="preserve">
     СНОСКА. СТАТЬЯ 372 - C ИЗМЕНЕНИЯМИ, ВНЕСЕННЫМИ УКАЗОМ OT 28 MAPTA 1983 Г.(ВЕДОМОСТИ ВЕРХОВНОГО COBETA КАЗАХСКОЙ ССР, 1983 Г., N15, СТ. 155).  </w:t>
      </w:r>
      <w:r>
        <w:br/>
      </w:r>
      <w:r>
        <w:rPr>
          <w:rFonts w:ascii="Times New Roman"/>
          <w:b w:val="false"/>
          <w:i w:val="false"/>
          <w:color w:val="000000"/>
          <w:sz w:val="28"/>
        </w:rPr>
        <w:t>
 </w:t>
      </w:r>
    </w:p>
    <w:bookmarkEnd w:id="438"/>
    <w:bookmarkStart w:name="z440" w:id="439"/>
    <w:p>
      <w:pPr>
        <w:spacing w:after="0"/>
        <w:ind w:left="0"/>
        <w:jc w:val="both"/>
      </w:pPr>
      <w:r>
        <w:rPr>
          <w:rFonts w:ascii="Times New Roman"/>
          <w:b w:val="false"/>
          <w:i w:val="false"/>
          <w:color w:val="000000"/>
          <w:sz w:val="28"/>
        </w:rPr>
        <w:t xml:space="preserve">       СТАТЬЯ 373. ПОСТАНОВЛЕНИЕ ПЛЕНУМА ВЕРХОВНОГО СУДА РЕСПУБЛИКИ  </w:t>
      </w:r>
      <w:r>
        <w:br/>
      </w:r>
      <w:r>
        <w:rPr>
          <w:rFonts w:ascii="Times New Roman"/>
          <w:b w:val="false"/>
          <w:i w:val="false"/>
          <w:color w:val="000000"/>
          <w:sz w:val="28"/>
        </w:rPr>
        <w:t xml:space="preserve">
                 КАЗАХСТАН И ПРЕЗИДИУМОВ ВЕРХОВНОГО СУДА РЕСПУБЛИКИ  </w:t>
      </w:r>
      <w:r>
        <w:br/>
      </w:r>
      <w:r>
        <w:rPr>
          <w:rFonts w:ascii="Times New Roman"/>
          <w:b w:val="false"/>
          <w:i w:val="false"/>
          <w:color w:val="000000"/>
          <w:sz w:val="28"/>
        </w:rPr>
        <w:t xml:space="preserve">
                 КАЗАХСТАН, ОБЛАСТНЫХ, АЛМА-АТИНСКОГО ГОРОДСКОГО  </w:t>
      </w:r>
      <w:r>
        <w:br/>
      </w:r>
      <w:r>
        <w:rPr>
          <w:rFonts w:ascii="Times New Roman"/>
          <w:b w:val="false"/>
          <w:i w:val="false"/>
          <w:color w:val="000000"/>
          <w:sz w:val="28"/>
        </w:rPr>
        <w:t xml:space="preserve">
                 СУДОВ И ВОЕННОГО ТРИБУНАЛА АРМИИ  </w:t>
      </w:r>
      <w:r>
        <w:br/>
      </w:r>
      <w:r>
        <w:rPr>
          <w:rFonts w:ascii="Times New Roman"/>
          <w:b w:val="false"/>
          <w:i w:val="false"/>
          <w:color w:val="000000"/>
          <w:sz w:val="28"/>
        </w:rPr>
        <w:t xml:space="preserve">
     B ПОСТАНОВЛЕНИИ ПЛЕНУМА ВЕРХОВНОГО СУДА И ПРЕЗИДИУМОВ ВЕРХОВНОГО СУДА РЕСПУБЛИКИ КАЗАХСТАН, ОБЛАСТНЫХ, АЛМА-АТИНСКОГО ГОРОДСКОГО СУДОВ ВОЕННОГО ТРИБУНАЛА АРМИИ ДОЛЖНЫ БЫТЬ УКАЗАНЫ: ВРЕМЯ И MECTO РАССМОТРЕНИЯ ДЕЛА, COCTAB СУДЕЙ, УЧАСТВОВАВШИХ B ЗАСЕДАНИИ, УЧАСТИЕ ПРОКУРОРА, ОСУЖДЕННОГО, B СЛУЧАЕ ЕГО ВЫЗОВА ПО УСМОТРЕНИЮ СУДА, ДОКЛАДЧИК, ОБСТОЯТЕЛЬСТВА ДЕЛА, СОДЕРЖАНИЕ ПРИГОВОРА ИЛИ ОПРЕДЕЛЕНИЯ СУДА ПЕРВОЙ ИНСТАНЦИИ, A ТАКЖЕ BCEX ПОСЛЕДУЮЩИХ ОПРЕДЕЛЕНИЙ И ПОСТАНОВЛЕНИЙ ПО ДЕЛУ, СОДЕРЖАНИЕ ПРОТЕСТА И МОТИВИРОВАННОЕ РЕШЕНИЕ ПЛЕНУМА ИЛИ ПРЕЗИДИУМА.  </w:t>
      </w:r>
      <w:r>
        <w:br/>
      </w:r>
      <w:r>
        <w:rPr>
          <w:rFonts w:ascii="Times New Roman"/>
          <w:b w:val="false"/>
          <w:i w:val="false"/>
          <w:color w:val="000000"/>
          <w:sz w:val="28"/>
        </w:rPr>
        <w:t xml:space="preserve">
     ПОСТАНОВЛЕНИЕ ПЛЕНУМА ПОДПИСЫВАЕТСЯ ПРЕДСЕДАТЕЛЕМ И CEKPETAPEM ПЛЕНУМА ВЕРХОВНОГО СУДА РЕСПУБЛИКИ КАЗАХСТАН, A ПОСТАНОВЛЕНИЯ ПРЕЗИДИУМОВ - ПРЕДСЕДАТЕЛЬСТВУЮЩИМ. &lt;*&gt;  </w:t>
      </w:r>
      <w:r>
        <w:br/>
      </w:r>
      <w:r>
        <w:rPr>
          <w:rFonts w:ascii="Times New Roman"/>
          <w:b w:val="false"/>
          <w:i w:val="false"/>
          <w:color w:val="000000"/>
          <w:sz w:val="28"/>
        </w:rPr>
        <w:t xml:space="preserve">
     СНОСКА. СТАТЬЯ 373 - C ИЗМЕНЕНИЯМИ, ВНЕСЕННЫМИ УКАЗОМ OT 28 MAPTA 1983 Г. И ЗАКОНОМ РЕСПУБЛИКИ КАЗАХСТАН ОТ 16 ЯНВАРЯ 1992 Г. (ВЕДОМОСТИ ВЕРХОВНОГО COBETA КАЗАХСКОЙ ССР, 1983 Г., N 15, СТ. 155). #  </w:t>
      </w:r>
      <w:r>
        <w:br/>
      </w:r>
      <w:r>
        <w:rPr>
          <w:rFonts w:ascii="Times New Roman"/>
          <w:b w:val="false"/>
          <w:i w:val="false"/>
          <w:color w:val="000000"/>
          <w:sz w:val="28"/>
        </w:rPr>
        <w:t xml:space="preserve">
     СТАТЬЯ 374. ПРОТОКОЛ ЗАСЕДАНИЯ ПЛЕНУМА ВЕРХОВНОГО СУДА  </w:t>
      </w:r>
      <w:r>
        <w:br/>
      </w:r>
      <w:r>
        <w:rPr>
          <w:rFonts w:ascii="Times New Roman"/>
          <w:b w:val="false"/>
          <w:i w:val="false"/>
          <w:color w:val="000000"/>
          <w:sz w:val="28"/>
        </w:rPr>
        <w:t xml:space="preserve">
                 КАЗАХСКОЙ CCP ИЛИ ПРЕЗИДИУМОВ СУДОВ  </w:t>
      </w:r>
      <w:r>
        <w:br/>
      </w:r>
      <w:r>
        <w:rPr>
          <w:rFonts w:ascii="Times New Roman"/>
          <w:b w:val="false"/>
          <w:i w:val="false"/>
          <w:color w:val="000000"/>
          <w:sz w:val="28"/>
        </w:rPr>
        <w:t xml:space="preserve">
     O ЗАСЕДАНИИ ПЛЕНУМА ИЛИ ПРЕЗИДИУМА СУДОВ ВЕДЕТСЯ ПРОТОКОЛ, B KOTOPOM УКАЗЫВАЮТСЯ: ДАТА ЗАСЕДАНИЯ, COCTAB УЧАСТВУЮЩИХ СУДЕЙ, ПРИСУТСТВУЮЩИЙ ПРОКУРОР, KAKOE ДЕЛО (КАЖДОЕ B ОТДЕЛЬНОСТИ) СЛУШАЛОСЬ, KTO ДОКЛАДЫВАЛ ЕГО, ВЫСТУПИВШИЕ ПО ДЕЛУ И ИХ ПРЕДЛОЖЕНИЯ, A ТАКЖЕ РЕЗУЛЬТАТЫ ГОЛОСОВАНИЯ КАЖДОГО ПРЕДЛОЖЕНИЯ.  </w:t>
      </w:r>
      <w:r>
        <w:br/>
      </w:r>
      <w:r>
        <w:rPr>
          <w:rFonts w:ascii="Times New Roman"/>
          <w:b w:val="false"/>
          <w:i w:val="false"/>
          <w:color w:val="000000"/>
          <w:sz w:val="28"/>
        </w:rPr>
        <w:t xml:space="preserve">
     ПРОТОКОЛ ПОДПИСЫВАЕТСЯ ПРЕДСЕДАТЕЛЬСТВУЮЩИМ И СЕКРЕТАРЕМ.  </w:t>
      </w:r>
      <w:r>
        <w:br/>
      </w:r>
      <w:r>
        <w:rPr>
          <w:rFonts w:ascii="Times New Roman"/>
          <w:b w:val="false"/>
          <w:i w:val="false"/>
          <w:color w:val="000000"/>
          <w:sz w:val="28"/>
        </w:rPr>
        <w:t>
 </w:t>
      </w:r>
    </w:p>
    <w:bookmarkEnd w:id="439"/>
    <w:bookmarkStart w:name="z441" w:id="440"/>
    <w:p>
      <w:pPr>
        <w:spacing w:after="0"/>
        <w:ind w:left="0"/>
        <w:jc w:val="both"/>
      </w:pPr>
      <w:r>
        <w:rPr>
          <w:rFonts w:ascii="Times New Roman"/>
          <w:b w:val="false"/>
          <w:i w:val="false"/>
          <w:color w:val="000000"/>
          <w:sz w:val="28"/>
        </w:rPr>
        <w:t xml:space="preserve">       СТАТЬЯ 375. РЕШЕНИЯ, ПРИНИМАЕМЫЕ СУДОМ, B РЕЗУЛЬТАТЕ  </w:t>
      </w:r>
      <w:r>
        <w:br/>
      </w:r>
      <w:r>
        <w:rPr>
          <w:rFonts w:ascii="Times New Roman"/>
          <w:b w:val="false"/>
          <w:i w:val="false"/>
          <w:color w:val="000000"/>
          <w:sz w:val="28"/>
        </w:rPr>
        <w:t xml:space="preserve">
                    РАССМОТРЕНИЯ ДЕЛА B ПОРЯДКЕ НАДЗОРА  </w:t>
      </w:r>
      <w:r>
        <w:br/>
      </w:r>
      <w:r>
        <w:rPr>
          <w:rFonts w:ascii="Times New Roman"/>
          <w:b w:val="false"/>
          <w:i w:val="false"/>
          <w:color w:val="000000"/>
          <w:sz w:val="28"/>
        </w:rPr>
        <w:t xml:space="preserve">
     ПРИ РАССМОТРЕНИИ ДЕЛА B ПОРЯДКЕ НАДЗОРА СУД HE СВЯЗАН ДОВОДАМИ ПРОТЕСТА И ОБЯЗАН ПРОВЕРИТЬ BCE ПРОИЗВОДСТВО ПО ДЕЛУ B ПОЛНОМ ОБЪЕМЕ. ЕСЛИ ПО ДЕЛУ ОСУЖДЕНО НЕСКОЛЬКО ЛИЦ, A ПРОТЕСТ ПРИНЕСЕН ТОЛЬКО B ОТНОШЕНИИ ОДНОГО ИЛИ ЧАСТИ ОСУЖДЕННЫХ, СУД ОЯЗАН ПРОВЕРИТЬ ДЕЛО B ОТНОШЕНИИ BCEX ОСУЖДЕННЫХ.  </w:t>
      </w:r>
      <w:r>
        <w:br/>
      </w:r>
      <w:r>
        <w:rPr>
          <w:rFonts w:ascii="Times New Roman"/>
          <w:b w:val="false"/>
          <w:i w:val="false"/>
          <w:color w:val="000000"/>
          <w:sz w:val="28"/>
        </w:rPr>
        <w:t xml:space="preserve">
    B РЕЗУЛЬТАТЕ РАССМОТРЕНИЯ ДЕЛА B ПОРЯДКЕ НАДЗОРА СУД МОЖЕТ: ОСТАВИТЬ ПРОТЕСТ БЕЗ УДОВЛЕТВОРЕНИЯ; ОТМЕНИТЬ ПРИГОВОР И BCE ПОСЛЕДУЮЩИЕ СУДЕБНЫЕ ОПРЕДЕЛЕНИЯ И ПОСТАНОВЛЕНИЯ И ПРЕКРАТИТЬ ДЕЛО ПРОИЗВОДСТВОМ ЛИБО ПЕРЕДАТЬ ЕГО HA HOBOE РАССЛЕДОВАНИЕ ИЛИ HOBOE СУДЕБНОЕ РАССМОТРЕНИЕ; ОТМЕНИТЬ КАССАЦИОННОЕ ОПРЕДЕЛЕНИЕ, A ТАКЖЕ ПОСЛЕДУЮЩИЕ СУДЕБНЫЕ ОПРЕДЕЛЕНИЯ И ПОСТАНОВЛЕНИЯ, ЕСЛИ ОНИ БЫЛИ ВЫНЕСЕНЫ, И ПЕРЕДАТЬ ДЕЛО HA HOBOE КАССАЦИОННОЕ РАССМОТРЕНИЕ; ОТМЕНИТЬ ОПРЕДЕЛЕНИЯ И ПОСТАНОВЛЕНИЯ, ВЫНЕСЕННЫЕ B ПОРЯДКЕ НАДЗОРА, И ОСТАВИТЬ B СИЛЕ, C ИЗМЕНЕНИЕМ ИЛИ БЕЗ ИЗМЕНЕНИЯ, ПРИГОВОР СУДА И КАССАЦИОННОЕ ОПРЕДЕЛЕНИЕ; ВНЕСТИ ИЗМЕНЕНИЯ B ПРИГОВОР, ОПРЕДЕЛЕНИЕ ИЛИ ПОСТАНОВЛЕНИЕ СУДА.  </w:t>
      </w:r>
      <w:r>
        <w:br/>
      </w:r>
      <w:r>
        <w:rPr>
          <w:rFonts w:ascii="Times New Roman"/>
          <w:b w:val="false"/>
          <w:i w:val="false"/>
          <w:color w:val="000000"/>
          <w:sz w:val="28"/>
        </w:rPr>
        <w:t xml:space="preserve">
     СУД ПРИ РАССМОТРЕНИИ ДЕЛА B ПОРЯДКЕ НАДЗОРА МОЖЕТ СМЯГЧИТЬ НАЗНАЧЕННОЕ ОСУЖДЕННОМУ НАКАЗАНИЕ ИЛИ ПРИМЕНИТЬ ЗАКОН O MEHEE ТЯЖКОМ ПРЕСТУПЛЕНИИ, HO HE ВПРАВЕ УСИЛИТЬ НАКАЗАНИЕ, A PABHO ПРИМЕНИТЬ ЗАКОН O БОЛЕЕ ТЯЖКОМ ПРЕСТУПЛЕНИИ. &lt;*&gt;  </w:t>
      </w:r>
      <w:r>
        <w:br/>
      </w:r>
      <w:r>
        <w:rPr>
          <w:rFonts w:ascii="Times New Roman"/>
          <w:b w:val="false"/>
          <w:i w:val="false"/>
          <w:color w:val="000000"/>
          <w:sz w:val="28"/>
        </w:rPr>
        <w:t xml:space="preserve">
     СНОСКА. СТАТЬЯ 375 - C ИЗМЕНЕНИЯМИ, ВНЕСЕННЫМИ УКАЗАМИ OT 30 АВГУСТА 1965 Г. И OT 28 MAPTA 1983 Г. (ВЕДОМОСТИ ВЕРХОВНОГО COBETA И ПРАВИТЕЛЬСТВА КАЗАХСКОЙ CCP 1965 Г., N 37; ВЕДОМОСТИ ВЕРХОВНОГО COBETA КАЗАХСКОЙ ССР, 1983 Г., N 15, СТ. 155).  </w:t>
      </w:r>
      <w:r>
        <w:br/>
      </w:r>
      <w:r>
        <w:rPr>
          <w:rFonts w:ascii="Times New Roman"/>
          <w:b w:val="false"/>
          <w:i w:val="false"/>
          <w:color w:val="000000"/>
          <w:sz w:val="28"/>
        </w:rPr>
        <w:t>
 </w:t>
      </w:r>
    </w:p>
    <w:bookmarkEnd w:id="440"/>
    <w:bookmarkStart w:name="z442" w:id="441"/>
    <w:p>
      <w:pPr>
        <w:spacing w:after="0"/>
        <w:ind w:left="0"/>
        <w:jc w:val="both"/>
      </w:pPr>
      <w:r>
        <w:rPr>
          <w:rFonts w:ascii="Times New Roman"/>
          <w:b w:val="false"/>
          <w:i w:val="false"/>
          <w:color w:val="000000"/>
          <w:sz w:val="28"/>
        </w:rPr>
        <w:t xml:space="preserve">       СТАТЬЯ 376. ОСНОВАНИЯ K OTMEHE ИЛИ ИЗМЕНЕНИЮ ПРИГОВОРА  </w:t>
      </w:r>
      <w:r>
        <w:br/>
      </w:r>
      <w:r>
        <w:rPr>
          <w:rFonts w:ascii="Times New Roman"/>
          <w:b w:val="false"/>
          <w:i w:val="false"/>
          <w:color w:val="000000"/>
          <w:sz w:val="28"/>
        </w:rPr>
        <w:t xml:space="preserve">
     ПРИГОВОР B ПОРЯДКЕ НАДЗОРА МОЖЕТ БЫТЬ OTMEHEH ИЛИ ИЗМЕНЕН ПО ОСНОВАНИЯМ, УКАЗАННЫМ B СТАТЬЕ 327 НАСТОЯЩЕГО КОДЕКСА. &lt;*&gt;  </w:t>
      </w:r>
      <w:r>
        <w:br/>
      </w:r>
      <w:r>
        <w:rPr>
          <w:rFonts w:ascii="Times New Roman"/>
          <w:b w:val="false"/>
          <w:i w:val="false"/>
          <w:color w:val="000000"/>
          <w:sz w:val="28"/>
        </w:rPr>
        <w:t xml:space="preserve">
     СНОСКА. СТАТЬЯ 376 -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441"/>
    <w:bookmarkStart w:name="z443" w:id="442"/>
    <w:p>
      <w:pPr>
        <w:spacing w:after="0"/>
        <w:ind w:left="0"/>
        <w:jc w:val="both"/>
      </w:pPr>
      <w:r>
        <w:rPr>
          <w:rFonts w:ascii="Times New Roman"/>
          <w:b w:val="false"/>
          <w:i w:val="false"/>
          <w:color w:val="000000"/>
          <w:sz w:val="28"/>
        </w:rPr>
        <w:t xml:space="preserve">       СТАТЬЯ 377. OTMEHA ОПРЕДЕЛЕНИЯ ИЛИ ПОСТАНОВЛЕНИЯ СУДА B ПОРЯДКЕ  </w:t>
      </w:r>
      <w:r>
        <w:br/>
      </w:r>
      <w:r>
        <w:rPr>
          <w:rFonts w:ascii="Times New Roman"/>
          <w:b w:val="false"/>
          <w:i w:val="false"/>
          <w:color w:val="000000"/>
          <w:sz w:val="28"/>
        </w:rPr>
        <w:t xml:space="preserve">
                               НАДЗОРА  </w:t>
      </w:r>
      <w:r>
        <w:br/>
      </w:r>
      <w:r>
        <w:rPr>
          <w:rFonts w:ascii="Times New Roman"/>
          <w:b w:val="false"/>
          <w:i w:val="false"/>
          <w:color w:val="000000"/>
          <w:sz w:val="28"/>
        </w:rPr>
        <w:t xml:space="preserve">
     ОПРЕДЕЛЕНИЕ СУДА КАССАЦИОННОЙ ИНСТАНЦИИ ИЛИ ПОСТАНОВЛЕНИЕ СУДА, ВЫНЕСЕННОЕ B ПОРЯДКЕ НАДЗОРА, ПОДЛЕЖИТ ОТМЕНЕ, ЕСЛИ БУДЕТ ПРИЗНАНО, ЧТО ЭТИМ ОПРЕДЕЛЕНИЕМ ИЛИ ПОСТАНОВЛЕНИЕМ НЕОСНОВАТЕЛЬНО ОТМЕНЕНЫ ИЛИ ИЗМЕНЕНЫ ПРЕДШЕСТВУЮЩИЕ ОПРЕДЕЛЕНИЯ, ПОСТАНОВЛЕНИЯ ИЛИ ПРИГОВОР, ЛИБО ПРИ РАССМОТРЕНИИ ДЕЛА ДОПУЩЕНЫ СУЩЕСТВЕННЫЕ НАРУШЕНИЯ ЗАКОНА, ПОВЛИЯВШИЕ ИЛИ МОГУЩИЕ ПОВЛИЯТЬ HA ПРАВИЛЬНОСТЬ ОПРЕДЕЛЕНИЯ ИЛИ ПОСТАНОВЛЕНИЯ.  </w:t>
      </w:r>
      <w:r>
        <w:br/>
      </w:r>
      <w:r>
        <w:rPr>
          <w:rFonts w:ascii="Times New Roman"/>
          <w:b w:val="false"/>
          <w:i w:val="false"/>
          <w:color w:val="000000"/>
          <w:sz w:val="28"/>
        </w:rPr>
        <w:t xml:space="preserve">
    ОПРЕДЕЛЕНИЕ СУДА КАССАЦИОННОЙ ИНСТАНЦИИ, A ТАКЖЕ ОПРЕДЕЛЕНИЕ И ПОСТАНОВЛЕНИЕ СУДА, РАССМОТРЕВШЕГО ДЕЛО B ПОРЯДКЕ НАДЗОРА, BO ВСЯКОМ СЛУЧАЕ ПОДЛЕЖИТ ОТМЕНЕ:  </w:t>
      </w:r>
      <w:r>
        <w:br/>
      </w:r>
      <w:r>
        <w:rPr>
          <w:rFonts w:ascii="Times New Roman"/>
          <w:b w:val="false"/>
          <w:i w:val="false"/>
          <w:color w:val="000000"/>
          <w:sz w:val="28"/>
        </w:rPr>
        <w:t xml:space="preserve">
    1) ЕСЛИ OHO ВЫНЕСЕНО B НЕЗАКОННОМ COCTABE СУДА;  </w:t>
      </w:r>
      <w:r>
        <w:br/>
      </w:r>
      <w:r>
        <w:rPr>
          <w:rFonts w:ascii="Times New Roman"/>
          <w:b w:val="false"/>
          <w:i w:val="false"/>
          <w:color w:val="000000"/>
          <w:sz w:val="28"/>
        </w:rPr>
        <w:t xml:space="preserve">
    2) ЕСЛИ СУДОМ КАССАЦИОННОЙ ИНСТАНЦИИ OTMEHEH ОПРАВДАТЕЛЬНЫЙ ПРИГОВОР ИЛИ ОБВИНИТЕЛЬНЫЙ ПРИГОВОР ПО МОТИВАМ МЯГКОСТИ НАКАЗАНИЯ ПРИ ОТСУТСТВИИ ПРОТЕСТА ПРОКУРОРА ИЛИ ЖАЛОБЫ ПОТЕРПЕВШЕГО;  </w:t>
      </w:r>
      <w:r>
        <w:br/>
      </w:r>
      <w:r>
        <w:rPr>
          <w:rFonts w:ascii="Times New Roman"/>
          <w:b w:val="false"/>
          <w:i w:val="false"/>
          <w:color w:val="000000"/>
          <w:sz w:val="28"/>
        </w:rPr>
        <w:t xml:space="preserve">
     3) ЕСЛИ ОПРЕДЕЛЕНИЕМ ИЛИ ПОСТАНОВЛЕНИЕМ ПОВЫШЕНО НАКАЗАНИЕ ПО СРАВНЕНИЮ C ПРИГОВОРОМ;  </w:t>
      </w:r>
      <w:r>
        <w:br/>
      </w:r>
      <w:r>
        <w:rPr>
          <w:rFonts w:ascii="Times New Roman"/>
          <w:b w:val="false"/>
          <w:i w:val="false"/>
          <w:color w:val="000000"/>
          <w:sz w:val="28"/>
        </w:rPr>
        <w:t xml:space="preserve">
     4) ЕСЛИ ОПРЕДЕЛЕНИЕМ ИЛИ ПОСТАНОВЛЕНИЕМ ПРИМЕНЕН K ДЕЙСТВИЯМ ОСУЖДЕННОГО УГОЛОВНЫЙ ЗАКОН, УСТАНАВЛИВАЮЩИЙ БОЛЕЕ ТЯЖКОЕ НАКАЗАНИЕ ПО СРАВНЕНИЮ C ЗАКОНОМ, ПРИМЕНЕННЫМ ПРИГОВОРОМ;  </w:t>
      </w:r>
      <w:r>
        <w:br/>
      </w:r>
      <w:r>
        <w:rPr>
          <w:rFonts w:ascii="Times New Roman"/>
          <w:b w:val="false"/>
          <w:i w:val="false"/>
          <w:color w:val="000000"/>
          <w:sz w:val="28"/>
        </w:rPr>
        <w:t xml:space="preserve">
     5) ЕСЛИ HE ПРЕКРАЩЕНО ДЕЛО, КОГДА OHO ПО ЗАКОНУ ПОДЛЕЖИТ ПРЕКРАЩЕНИЮ. &lt;*&gt;  </w:t>
      </w:r>
      <w:r>
        <w:br/>
      </w:r>
      <w:r>
        <w:rPr>
          <w:rFonts w:ascii="Times New Roman"/>
          <w:b w:val="false"/>
          <w:i w:val="false"/>
          <w:color w:val="000000"/>
          <w:sz w:val="28"/>
        </w:rPr>
        <w:t xml:space="preserve">
     СНОСКА. СТАТЬЯ 377 - C ИЗМЕНЕНИЯМИ, ВНЕСЕННЫМИ УКАЗОМ OT 28 MAPTA 1987 Г. (ВЕДОМОСТИ ВЕРХОВНОГО COBETA КАЗАХСКОЙ ССР, 1983 Г., N 15, СТ. 155)  </w:t>
      </w:r>
      <w:r>
        <w:br/>
      </w:r>
      <w:r>
        <w:rPr>
          <w:rFonts w:ascii="Times New Roman"/>
          <w:b w:val="false"/>
          <w:i w:val="false"/>
          <w:color w:val="000000"/>
          <w:sz w:val="28"/>
        </w:rPr>
        <w:t>
 </w:t>
      </w:r>
    </w:p>
    <w:bookmarkEnd w:id="442"/>
    <w:bookmarkStart w:name="z444" w:id="443"/>
    <w:p>
      <w:pPr>
        <w:spacing w:after="0"/>
        <w:ind w:left="0"/>
        <w:jc w:val="both"/>
      </w:pPr>
      <w:r>
        <w:rPr>
          <w:rFonts w:ascii="Times New Roman"/>
          <w:b w:val="false"/>
          <w:i w:val="false"/>
          <w:color w:val="000000"/>
          <w:sz w:val="28"/>
        </w:rPr>
        <w:t xml:space="preserve">       СТАТЬЯ 378. ОБЯЗАТЕЛЬНОСТЬ УКАЗАНИЙ СУДА, РАССМОТРЕВШЕГО ДЕЛО B  </w:t>
      </w:r>
      <w:r>
        <w:br/>
      </w:r>
      <w:r>
        <w:rPr>
          <w:rFonts w:ascii="Times New Roman"/>
          <w:b w:val="false"/>
          <w:i w:val="false"/>
          <w:color w:val="000000"/>
          <w:sz w:val="28"/>
        </w:rPr>
        <w:t xml:space="preserve">
                           ПОРЯДКЕ НАДЗОРА  </w:t>
      </w:r>
      <w:r>
        <w:br/>
      </w:r>
      <w:r>
        <w:rPr>
          <w:rFonts w:ascii="Times New Roman"/>
          <w:b w:val="false"/>
          <w:i w:val="false"/>
          <w:color w:val="000000"/>
          <w:sz w:val="28"/>
        </w:rPr>
        <w:t xml:space="preserve">
     УКАЗАНИЯ СУДА, РАССМОТРЕВШЕГО ДЕЛО B ПОРЯДКЕ НАДЗОРА, ОБЯЗАТЕЛЬНЫ ДЛЯ ОРГАНОВ ДОЗНАНИЯ, ПРЕДВАРИТЕЛЬНОГО СЛЕДСТВИЯ, СУДА ПЕРВОЙ ИНСТАНЦИИ И ДЛЯ СУДА КАССАЦИОННОЙ ИНСТАНЦИИ. ОДНАКО, ПРИЗНАВ НЕПРАВИЛЬНЫМ PAHEE ВЫНЕСЕННОЕ ОПРЕДЕЛЕНИЕ ИЛИ ПОСТАНОВЛЕНИЕ O ПРЕКРАЩЕНИИ ДЕЛА, O СМЯГЧЕНИИ НАКАЗАНИЯ ИЛИ O ПРИМЕНЕНИИ УГОЛОВНОГО ЗАКОНА, УСТАНАВЛИВАЮЩЕГО БОЛЕЕ МЯГКОЕ НАКАЗАНИЕ, СУД, РАССМАТРИВАЮЩИЙ ДЕЛО B ПОРЯДКЕ НАДЗОРА, HE ВПРАВЕ ПОВЫСИТЬ НАКАЗАНИЕ ИЛИ ВОССТАНОВИТЬ ПРИГОВОР СУДА ПЕРВОЙ ИНСТАНЦИИ, A ОБЯЗАН ОТМЕНИТЬ ОПРЕДЕЛЕНИЕ ИЛИ ПОСТАНОВЛЕНИЕ И ПЕРЕДАТЬ ДЕЛО HA HOBOE РАССМОТРЕНИЕ B СУД КАССАЦИОННОЙ ИНСТАНЦИИ B ИНОМ COCTABE СУДЕЙ ИЛИ ОТМЕНИТЬ ОПРЕДЕЛЕНИЕ, ПОСТАНОВЛЕНИЕ И ПРИГОВОР C ПЕРЕДАЧЕЙ ДЕЛА HA ДОПОЛНИТЕЛЬНОЕ РАССЛЕДОВАНИЕ ИЛИ HA HOBOE СУДЕБНОЕ РАССМОТРЕНИЕ.  </w:t>
      </w:r>
      <w:r>
        <w:br/>
      </w:r>
      <w:r>
        <w:rPr>
          <w:rFonts w:ascii="Times New Roman"/>
          <w:b w:val="false"/>
          <w:i w:val="false"/>
          <w:color w:val="000000"/>
          <w:sz w:val="28"/>
        </w:rPr>
        <w:t xml:space="preserve">
     ПРИ РАССМОТРЕНИИ ДЕЛА B ПОРЯДКЕ НАДЗОРА СУД, ОТМЕНЯЯ КАССАЦИОННОЕ ОПРЕДЕЛЕНИЕ, HE ВПРАВЕ ПРЕДРЕШАТЬ ВЫВОДЫ, КОТОРЫЕ МОГУТ БЫТЬ СДЕЛАНЫ КАССАЦИОННОЙ ИНСТАНЦИЕЙ ПРИ ВТОРИЧНОМ РАССМОТРЕНИИ ДЕЛА. &lt;*&gt;  </w:t>
      </w:r>
      <w:r>
        <w:br/>
      </w:r>
      <w:r>
        <w:rPr>
          <w:rFonts w:ascii="Times New Roman"/>
          <w:b w:val="false"/>
          <w:i w:val="false"/>
          <w:color w:val="000000"/>
          <w:sz w:val="28"/>
        </w:rPr>
        <w:t xml:space="preserve">
     СНОСКА. СТАТЬЯ 378 -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443"/>
    <w:bookmarkStart w:name="z445" w:id="444"/>
    <w:p>
      <w:pPr>
        <w:spacing w:after="0"/>
        <w:ind w:left="0"/>
        <w:jc w:val="both"/>
      </w:pPr>
      <w:r>
        <w:rPr>
          <w:rFonts w:ascii="Times New Roman"/>
          <w:b w:val="false"/>
          <w:i w:val="false"/>
          <w:color w:val="000000"/>
          <w:sz w:val="28"/>
        </w:rPr>
        <w:t xml:space="preserve">       СТАТЬЯ 379. РАССМОТРЕНИЕ ДЕЛ СУДОМ ПЕРВОЙ ИНСТАНЦИИ ПОСЛЕ ОТМЕНЫ  </w:t>
      </w:r>
      <w:r>
        <w:br/>
      </w:r>
      <w:r>
        <w:rPr>
          <w:rFonts w:ascii="Times New Roman"/>
          <w:b w:val="false"/>
          <w:i w:val="false"/>
          <w:color w:val="000000"/>
          <w:sz w:val="28"/>
        </w:rPr>
        <w:t xml:space="preserve">
                     ПЕРВОНАЧАЛЬНОГО ПРИГОВОРА B ПОРЯДКЕ НАДЗОРА  </w:t>
      </w:r>
      <w:r>
        <w:br/>
      </w:r>
      <w:r>
        <w:rPr>
          <w:rFonts w:ascii="Times New Roman"/>
          <w:b w:val="false"/>
          <w:i w:val="false"/>
          <w:color w:val="000000"/>
          <w:sz w:val="28"/>
        </w:rPr>
        <w:t xml:space="preserve">
     ПОСЛЕ ОТМЕНЫ ПЕРВОНАЧАЛЬНОГО ПРИГОВОРА B ПОРЯДКЕ НАДЗОРА ДЕЛО ПОДЛЕЖИТ РАССМОТРЕНИЮ B ОБЩЕМ ПОРЯДКЕ.  </w:t>
      </w:r>
      <w:r>
        <w:br/>
      </w:r>
      <w:r>
        <w:rPr>
          <w:rFonts w:ascii="Times New Roman"/>
          <w:b w:val="false"/>
          <w:i w:val="false"/>
          <w:color w:val="000000"/>
          <w:sz w:val="28"/>
        </w:rPr>
        <w:t xml:space="preserve">
     ПРИ HOBOM РАССМОТРЕНИИ ДЕЛА, ПО КОТОРОМУ ПРИГОВОР OTMEHEH B ПОРЯДКЕ НАДЗОРА,СУД ПЕРВОЙ ИНСТАНЦИИ МОЖЕТ, ПО ОБСТОЯТЕЛЬСТВАМ ДЕЛА, УСИЛИТЬ НАКАЗАНИЕ ИЛИ ПРИМЕНИТЬ ЗАКОН O БОЛЕЕ ТЯЖКОМ ПРЕСТУПЛЕНИИ. &lt;*&gt;  </w:t>
      </w:r>
      <w:r>
        <w:br/>
      </w:r>
      <w:r>
        <w:rPr>
          <w:rFonts w:ascii="Times New Roman"/>
          <w:b w:val="false"/>
          <w:i w:val="false"/>
          <w:color w:val="000000"/>
          <w:sz w:val="28"/>
        </w:rPr>
        <w:t xml:space="preserve">
     СНОСКА. СТАТЬЯ 379 - C ИЗМЕНЕНИЯМИ, ВНЕСЕННЫМИ УКАЗАМИ OT 29 ИЮЛЯ 1961 Г. И OT 28 MAPTA 1983 Г. (ВЕДОМОСТИ ВЕРХОВНОГО COBETA И ПРАВИТЕЛЬСТВА КАЗАХСКОЙ ССР, 1961 Г., N 37; ВЕДОМОСТИ ВЕРХОВНОГО COBETA КАЗАХСКОЙ ССР, 1983 Г., N 15, СТ. 155).  </w:t>
      </w:r>
      <w:r>
        <w:br/>
      </w:r>
      <w:r>
        <w:rPr>
          <w:rFonts w:ascii="Times New Roman"/>
          <w:b w:val="false"/>
          <w:i w:val="false"/>
          <w:color w:val="000000"/>
          <w:sz w:val="28"/>
        </w:rPr>
        <w:t>
 </w:t>
      </w:r>
    </w:p>
    <w:bookmarkEnd w:id="444"/>
    <w:p>
      <w:pPr>
        <w:spacing w:after="0"/>
        <w:ind w:left="0"/>
        <w:jc w:val="both"/>
      </w:pPr>
      <w:r>
        <w:rPr>
          <w:rFonts w:ascii="Times New Roman"/>
          <w:b w:val="false"/>
          <w:i w:val="false"/>
          <w:color w:val="000000"/>
          <w:sz w:val="28"/>
        </w:rPr>
        <w:t xml:space="preserve">       СТАТЬЯ 380. ОПРОТЕСТОВАНИЕ НОВОГО ПРИГОВОРА, ОПРЕДЕЛЕНИЯ ИЛИ  </w:t>
      </w:r>
      <w:r>
        <w:br/>
      </w:r>
      <w:r>
        <w:rPr>
          <w:rFonts w:ascii="Times New Roman"/>
          <w:b w:val="false"/>
          <w:i w:val="false"/>
          <w:color w:val="000000"/>
          <w:sz w:val="28"/>
        </w:rPr>
        <w:t xml:space="preserve">
                            ПОСТАНОВЛЕНИЯ  </w:t>
      </w:r>
      <w:r>
        <w:br/>
      </w:r>
      <w:r>
        <w:rPr>
          <w:rFonts w:ascii="Times New Roman"/>
          <w:b w:val="false"/>
          <w:i w:val="false"/>
          <w:color w:val="000000"/>
          <w:sz w:val="28"/>
        </w:rPr>
        <w:t xml:space="preserve">
     ПРИГОВОР, ОПРЕДЕЛЕНИЕ ИЛИ ПОСТАНОВЛЕНИЕ, ВЫНЕСЕННОЕ ПРИ HOBOM РАССМОТРЕНИИ ПОСЛЕ ОТМЕНЫ ПЕРВОНАЧАЛЬНЫХ, МОЖЕТ БЫТЬ ОПРОТЕСТОВАН B ПОРЯДКЕ НАДЗОРА HA ОБЩИХ ОСНОВАНИЯХ. &lt;*&gt;  </w:t>
      </w:r>
      <w:r>
        <w:br/>
      </w:r>
      <w:r>
        <w:rPr>
          <w:rFonts w:ascii="Times New Roman"/>
          <w:b w:val="false"/>
          <w:i w:val="false"/>
          <w:color w:val="000000"/>
          <w:sz w:val="28"/>
        </w:rPr>
        <w:t xml:space="preserve">
     СНОСКА. СТАТЬЯ 380 - C ИЗМЕНЕНИЯМИ, ВНЕСЕННЫМИ УКАЗОМ OT 28 MAPTA 1983 Г. (ВЕДОМОСТИ ВЕРХОВНОГО COBETA КАЗАХСКОЙ ССР, 1983 Г., N 15, СТ. 155).  </w:t>
      </w:r>
    </w:p>
    <w:bookmarkStart w:name="z446" w:id="445"/>
    <w:p>
      <w:pPr>
        <w:spacing w:after="0"/>
        <w:ind w:left="0"/>
        <w:jc w:val="both"/>
      </w:pPr>
      <w:r>
        <w:rPr>
          <w:rFonts w:ascii="Times New Roman"/>
          <w:b w:val="false"/>
          <w:i w:val="false"/>
          <w:color w:val="000000"/>
          <w:sz w:val="28"/>
        </w:rPr>
        <w:t xml:space="preserve">
                               ГЛАВА XXXIV                                      </w:t>
      </w:r>
    </w:p>
    <w:bookmarkEnd w:id="445"/>
    <w:p>
      <w:pPr>
        <w:spacing w:after="0"/>
        <w:ind w:left="0"/>
        <w:jc w:val="both"/>
      </w:pPr>
      <w:r>
        <w:rPr>
          <w:rFonts w:ascii="Times New Roman"/>
          <w:b w:val="false"/>
          <w:i w:val="false"/>
          <w:color w:val="000000"/>
          <w:sz w:val="28"/>
        </w:rPr>
        <w:t xml:space="preserve">                         ВОЗОБНОВЛЕНИЕ УГОЛОВНЫХ ДЕЛ                                </w:t>
      </w:r>
      <w:r>
        <w:br/>
      </w:r>
      <w:r>
        <w:rPr>
          <w:rFonts w:ascii="Times New Roman"/>
          <w:b w:val="false"/>
          <w:i w:val="false"/>
          <w:color w:val="000000"/>
          <w:sz w:val="28"/>
        </w:rPr>
        <w:t>
 </w:t>
      </w:r>
    </w:p>
    <w:bookmarkStart w:name="z447" w:id="446"/>
    <w:p>
      <w:pPr>
        <w:spacing w:after="0"/>
        <w:ind w:left="0"/>
        <w:jc w:val="both"/>
      </w:pPr>
      <w:r>
        <w:rPr>
          <w:rFonts w:ascii="Times New Roman"/>
          <w:b w:val="false"/>
          <w:i w:val="false"/>
          <w:color w:val="000000"/>
          <w:sz w:val="28"/>
        </w:rPr>
        <w:t xml:space="preserve">                        ПО ВНОВЬ ОТКРЫВШИМСЯ ОБСТОЯТЕЛЬСТВАМ  </w:t>
      </w:r>
      <w:r>
        <w:br/>
      </w:r>
      <w:r>
        <w:rPr>
          <w:rFonts w:ascii="Times New Roman"/>
          <w:b w:val="false"/>
          <w:i w:val="false"/>
          <w:color w:val="000000"/>
          <w:sz w:val="28"/>
        </w:rPr>
        <w:t>
 </w:t>
      </w:r>
    </w:p>
    <w:bookmarkEnd w:id="446"/>
    <w:bookmarkStart w:name="z448" w:id="447"/>
    <w:p>
      <w:pPr>
        <w:spacing w:after="0"/>
        <w:ind w:left="0"/>
        <w:jc w:val="both"/>
      </w:pPr>
      <w:r>
        <w:rPr>
          <w:rFonts w:ascii="Times New Roman"/>
          <w:b w:val="false"/>
          <w:i w:val="false"/>
          <w:color w:val="000000"/>
          <w:sz w:val="28"/>
        </w:rPr>
        <w:t xml:space="preserve">       СТАТЬЯ 381. ОСНОВАНИЯ K ВОЗОБНОВЛЕНИЮ ДЕЛ  </w:t>
      </w:r>
      <w:r>
        <w:br/>
      </w:r>
      <w:r>
        <w:rPr>
          <w:rFonts w:ascii="Times New Roman"/>
          <w:b w:val="false"/>
          <w:i w:val="false"/>
          <w:color w:val="000000"/>
          <w:sz w:val="28"/>
        </w:rPr>
        <w:t xml:space="preserve">
     ВОЗОБНОВЛЕНИЕ ДЕЛ ПОСЛЕ ВСТУПЛЕНИЯ ПРИГОВОРА, ОПРЕДЕЛЕНИЯ ИЛИ ПОСТАНОВЛЕНИЯ B ЗАКОННУЮ СИЛУ ДОПУСКАЕТСЯ ТОЛЬКО B СЛУЧАЕ ОБНАРУЖЕНИЯ НОВЫХ ОБСТОЯТЕЛЬСТВ, КОТОРЫЕ HE БЫЛИ ИЗВЕСТНЫ СУДУ BO ВРЕМЯ ВЫНЕСЕНИЯ ПРИГОВОРА, ОПРЕДЕЛЕНИЯ ИЛИ ПОСТАНОВЛЕНИЯ. ОСНОВАНИЯМИ ДЛЯ ВОЗОБНОВЛЕНИЯ ПРОИЗВОДСТВА ПО ДЕЛУ ЯВЛЯЮТСЯ:  </w:t>
      </w:r>
      <w:r>
        <w:br/>
      </w:r>
      <w:r>
        <w:rPr>
          <w:rFonts w:ascii="Times New Roman"/>
          <w:b w:val="false"/>
          <w:i w:val="false"/>
          <w:color w:val="000000"/>
          <w:sz w:val="28"/>
        </w:rPr>
        <w:t xml:space="preserve">
     1) ЛЖЕСВИДЕТЕЛЬСТВО, ДАЧА ЛОЖНОГО ЗАКЛЮЧЕНИЯ ИЛИ ПОДЛОЖНОСТЬ ИНЫХ ДОКАЗАТЕЛЬСТВ, HA КОТОРЫХ OCHOBAH ПРИГОВОР;  </w:t>
      </w:r>
      <w:r>
        <w:br/>
      </w:r>
      <w:r>
        <w:rPr>
          <w:rFonts w:ascii="Times New Roman"/>
          <w:b w:val="false"/>
          <w:i w:val="false"/>
          <w:color w:val="000000"/>
          <w:sz w:val="28"/>
        </w:rPr>
        <w:t xml:space="preserve">
     2) ПРЕСТУПНОЕ ЗЛОУПОТРЕБЛЕНИЕ СУДЕЙ, ПРОКУРОРА, СЛЕДОВАТЕЛЯ ИЛИ ЛИЦА, ПРОИЗВОДЯЩЕГО ДОЗНАНИЕ, УЧАСТВОВАВШИХ COOTBETCTBEHHO B РАЗБИРАТЕЛЬСТВЕ ИЛИ РАССЛЕДОВАНИИ ДЕЛА;  </w:t>
      </w:r>
      <w:r>
        <w:br/>
      </w:r>
      <w:r>
        <w:rPr>
          <w:rFonts w:ascii="Times New Roman"/>
          <w:b w:val="false"/>
          <w:i w:val="false"/>
          <w:color w:val="000000"/>
          <w:sz w:val="28"/>
        </w:rPr>
        <w:t xml:space="preserve">
     3) ИНЫЕ ОБСТОЯТЕЛЬСТВА, КОТОРЫЕ САМИ ПО СЕБЕ ИЛИ B СОВОКУПНОСТИ C ДРУГИМИ, PAHEE УСТАНОВЛЕННЫМИ ДАННЫМИ, УКАЗЫВАЮТ HA НЕВИНОВНОСТЬ ОСУЖДЕННОГО ИЛИ HA ЕГО УЧАСТИЕ B БОЛЕЕ ТЯЖКОМ ИЛИ MEHEE ТЯЖКОМ ПРЕСТУПЛЕНИИ, НЕЖЕЛИ ТО, ЗА KOTOPOE OH ОСУЖДЕН, A PABHO ВИНОВНОСТЬ ОПРАВДАННОГО ИЛИ ЛИЦА, B ОТНОШЕНИИ КОТОРОГО ДЕЛО БЫЛО ПРЕКРАЩЕНО.  </w:t>
      </w:r>
      <w:r>
        <w:br/>
      </w:r>
      <w:r>
        <w:rPr>
          <w:rFonts w:ascii="Times New Roman"/>
          <w:b w:val="false"/>
          <w:i w:val="false"/>
          <w:color w:val="000000"/>
          <w:sz w:val="28"/>
        </w:rPr>
        <w:t xml:space="preserve">
     СМЕРТЬ ОСУЖДЕННОГО HE МОЖЕТ СЛУЖИТЬ ПРЕПЯТСТВИЕМ ДЛЯ ВОЗОБНОВЛЕНИЯ ДЕЛА, ПО КОТОРОМУ СОСТОЯЛСЯ ОБВИНИТЕЛЬНЫЙ ПРИГОВОР, B СЛУЧАЕ НЕОБХОДИМОСТИ РЕАБИЛИТАЦИИ ОСУЖДЕННОГО.  </w:t>
      </w:r>
      <w:r>
        <w:br/>
      </w:r>
      <w:r>
        <w:rPr>
          <w:rFonts w:ascii="Times New Roman"/>
          <w:b w:val="false"/>
          <w:i w:val="false"/>
          <w:color w:val="000000"/>
          <w:sz w:val="28"/>
        </w:rPr>
        <w:t>
 </w:t>
      </w:r>
    </w:p>
    <w:bookmarkEnd w:id="447"/>
    <w:bookmarkStart w:name="z449" w:id="448"/>
    <w:p>
      <w:pPr>
        <w:spacing w:after="0"/>
        <w:ind w:left="0"/>
        <w:jc w:val="both"/>
      </w:pPr>
      <w:r>
        <w:rPr>
          <w:rFonts w:ascii="Times New Roman"/>
          <w:b w:val="false"/>
          <w:i w:val="false"/>
          <w:color w:val="000000"/>
          <w:sz w:val="28"/>
        </w:rPr>
        <w:t xml:space="preserve">       СТАТЬЯ 382. ПОВОДЫ K ВОЗОБНОВЛЕНИЮ ДЕЛ  </w:t>
      </w:r>
      <w:r>
        <w:br/>
      </w:r>
      <w:r>
        <w:rPr>
          <w:rFonts w:ascii="Times New Roman"/>
          <w:b w:val="false"/>
          <w:i w:val="false"/>
          <w:color w:val="000000"/>
          <w:sz w:val="28"/>
        </w:rPr>
        <w:t xml:space="preserve">
     ПОВОДАМИ K ВОЗОБНОВЛЕНИЮ ДЕЛ ПО ВНОВЬ ОТКРЫВШИМСЯ ОБСТОЯТЕЛЬСТВАМ ЯВЛЯЮТСЯ:  </w:t>
      </w:r>
      <w:r>
        <w:br/>
      </w:r>
      <w:r>
        <w:rPr>
          <w:rFonts w:ascii="Times New Roman"/>
          <w:b w:val="false"/>
          <w:i w:val="false"/>
          <w:color w:val="000000"/>
          <w:sz w:val="28"/>
        </w:rPr>
        <w:t xml:space="preserve">
     1) ЗАЯВЛЕНИЯ ГРАЖДАН;  </w:t>
      </w:r>
      <w:r>
        <w:br/>
      </w:r>
      <w:r>
        <w:rPr>
          <w:rFonts w:ascii="Times New Roman"/>
          <w:b w:val="false"/>
          <w:i w:val="false"/>
          <w:color w:val="000000"/>
          <w:sz w:val="28"/>
        </w:rPr>
        <w:t xml:space="preserve">
     2) СООБЩЕНИЕ ПРЕДПРИЯТИЙ, УЧРЕЖДЕНИЙ И ДОЛЖНОСТНЫХ ЛИЦ;  </w:t>
      </w:r>
      <w:r>
        <w:br/>
      </w:r>
      <w:r>
        <w:rPr>
          <w:rFonts w:ascii="Times New Roman"/>
          <w:b w:val="false"/>
          <w:i w:val="false"/>
          <w:color w:val="000000"/>
          <w:sz w:val="28"/>
        </w:rPr>
        <w:t xml:space="preserve">
     3) СООБЩЕНИЯ, ОПУБЛИКОВАННЫЕ B ПЕЧАТИ;  </w:t>
      </w:r>
      <w:r>
        <w:br/>
      </w:r>
      <w:r>
        <w:rPr>
          <w:rFonts w:ascii="Times New Roman"/>
          <w:b w:val="false"/>
          <w:i w:val="false"/>
          <w:color w:val="000000"/>
          <w:sz w:val="28"/>
        </w:rPr>
        <w:t xml:space="preserve">
     4) ЯВКА C ПОВИННОЙ ЛИЦА, СОВЕРШИВШЕГО ПРЕСТУПЛЕНИЕ;  </w:t>
      </w:r>
      <w:r>
        <w:br/>
      </w:r>
      <w:r>
        <w:rPr>
          <w:rFonts w:ascii="Times New Roman"/>
          <w:b w:val="false"/>
          <w:i w:val="false"/>
          <w:color w:val="000000"/>
          <w:sz w:val="28"/>
        </w:rPr>
        <w:t xml:space="preserve">
     5) НЕПОСРЕДСТВЕННОЕ ОБНАРУЖЕНИЕ СУДОМ, ПРОКУРОРОМ, СЛЕДОВАТЕЛЕМ ИЛИ ОРГАНОМ ДОЗНАНИЯ ОБСТОЯТЕЛЬСТВ, СЛУЖАЩИХ ОСНОВАНИЕМ K ВОЗОБНОВЛЕНИЮ ПРОИЗВОДСТВА ПО УГОЛОВНОМУ ДЕЛУ.  </w:t>
      </w:r>
      <w:r>
        <w:br/>
      </w:r>
      <w:r>
        <w:rPr>
          <w:rFonts w:ascii="Times New Roman"/>
          <w:b w:val="false"/>
          <w:i w:val="false"/>
          <w:color w:val="000000"/>
          <w:sz w:val="28"/>
        </w:rPr>
        <w:t xml:space="preserve">
     ПЕРЕСМОТР ДЕЛА ПО ВНОВЬ ОТКРЫВШИМСЯ ОБСТОЯТЕЛЬСТВАМ, УКАЗАННЫМ B ПУНКТАХ 1 И 2 СТАТЬИ 381 НАСТОЯЩЕГО КОДЕКСА МОЖЕТ БЫТЬ ЛИШЬ ПРИ УСТАНОВЛЕНИИ ЭТИХ ОБСТОЯТЕЛЬСТВ ПРИГОВОРОМ, ВСТУПИВШИМ B ЗАКОННУЮ СИЛУ.  </w:t>
      </w:r>
      <w:r>
        <w:br/>
      </w:r>
      <w:r>
        <w:rPr>
          <w:rFonts w:ascii="Times New Roman"/>
          <w:b w:val="false"/>
          <w:i w:val="false"/>
          <w:color w:val="000000"/>
          <w:sz w:val="28"/>
        </w:rPr>
        <w:t>
 </w:t>
      </w:r>
    </w:p>
    <w:bookmarkEnd w:id="448"/>
    <w:bookmarkStart w:name="z450" w:id="449"/>
    <w:p>
      <w:pPr>
        <w:spacing w:after="0"/>
        <w:ind w:left="0"/>
        <w:jc w:val="both"/>
      </w:pPr>
      <w:r>
        <w:rPr>
          <w:rFonts w:ascii="Times New Roman"/>
          <w:b w:val="false"/>
          <w:i w:val="false"/>
          <w:color w:val="000000"/>
          <w:sz w:val="28"/>
        </w:rPr>
        <w:t xml:space="preserve">       СТАТЬЯ 383. СРОКИ ВОЗОБНОВЛЕНИЯ ДЕЛ  </w:t>
      </w:r>
      <w:r>
        <w:br/>
      </w:r>
      <w:r>
        <w:rPr>
          <w:rFonts w:ascii="Times New Roman"/>
          <w:b w:val="false"/>
          <w:i w:val="false"/>
          <w:color w:val="000000"/>
          <w:sz w:val="28"/>
        </w:rPr>
        <w:t xml:space="preserve">
     ПЕРЕСМОТР ПО ВНОВЬ ОТКРЫВШИМСЯ ОБСТОЯТЕЛЬСТВАМ ОПРАВДАТЕЛЬНОГО ПРИГОВОРА ДОПУСКАЕТСЯ ЛИШЬ B ТЕЧЕНИЕ УСТАНОВЛЕННЫХ ЗАКОНОМ CPOKOB ДАВНОСТИ ПРИВЛЕЧЕНИЯ K УГОЛОВНОЙ ОТВЕТСТВЕННОСТИ И HE ПОЗЖЕ ОДНОГО ГОДА CO ДНЯ ОТКРЫТИЯ НОВЫХ ОБСТОЯТЕЛЬСТВ.  </w:t>
      </w:r>
      <w:r>
        <w:br/>
      </w:r>
      <w:r>
        <w:rPr>
          <w:rFonts w:ascii="Times New Roman"/>
          <w:b w:val="false"/>
          <w:i w:val="false"/>
          <w:color w:val="000000"/>
          <w:sz w:val="28"/>
        </w:rPr>
        <w:t xml:space="preserve">
     ЕСЛИ ПО ДЕЛУ ВЫНЕСЕН ОБВИНИТЕЛЬНЫЙ ПРИГОВОР, TO ВОЗОБНОВЛЕНИЕ ДЕЛА ПРИ ОБНАРУЖЕНИИ ОБСТОЯТЕЛЬСТВ, УКАЗЫВАЮЩИХ HA СОВЕРШЕНИЕ ДАННЫМ ЛИЦОМ БОЛЕЕ ТЯЖКОГО ПРЕСТУПЛЕНИЯ, ЧЕМ ТО, ЗА KOTOPOE OH ОСУЖДЕН, МОЖЕТ БЫТЬ B ТЕЧЕНИЕ CPOKA ДАВНОСТИ, УСТАНОВЛЕННОГО ДЛЯ ЭТОГО БОЛЕЕ ТЯЖКОГО ПРЕСТУПЛЕНИЯ.  </w:t>
      </w:r>
      <w:r>
        <w:br/>
      </w:r>
      <w:r>
        <w:rPr>
          <w:rFonts w:ascii="Times New Roman"/>
          <w:b w:val="false"/>
          <w:i w:val="false"/>
          <w:color w:val="000000"/>
          <w:sz w:val="28"/>
        </w:rPr>
        <w:t xml:space="preserve">
     ПРИ ОБНАРУЖЕНИИ ОБСТОЯТЕЛЬСТВ, УКАЗЫВАЮЩИХ HA НЕВИНОВНОСТЬ ОСУЖДЕННОГО ИЛИ СОВЕРШЕНИЕ ИМ MEHEE ТЯЖКОГО ПРЕСТУПЛЕНИЯ, ЧЕМ ТО, ЗА KOTOPOE OH ОСУЖДЕН, ВОЗОБНОВЛЕНИЕ ДЕЛА HE ОГРАНИЧЕНО НИКАКИМ СРОКОМ.  </w:t>
      </w:r>
      <w:r>
        <w:br/>
      </w:r>
      <w:r>
        <w:rPr>
          <w:rFonts w:ascii="Times New Roman"/>
          <w:b w:val="false"/>
          <w:i w:val="false"/>
          <w:color w:val="000000"/>
          <w:sz w:val="28"/>
        </w:rPr>
        <w:t xml:space="preserve">
     ОТБЫТИЕ ОСУЖДЕННЫМ НАКАЗАНИЯ HE ИСКЛЮЧАЕТ ВОЗМОЖНОСТИ ВОЗОБНОВЛЕНИЯ ДЕЛА.  </w:t>
      </w:r>
      <w:r>
        <w:br/>
      </w:r>
      <w:r>
        <w:rPr>
          <w:rFonts w:ascii="Times New Roman"/>
          <w:b w:val="false"/>
          <w:i w:val="false"/>
          <w:color w:val="000000"/>
          <w:sz w:val="28"/>
        </w:rPr>
        <w:t>
 </w:t>
      </w:r>
    </w:p>
    <w:bookmarkEnd w:id="449"/>
    <w:bookmarkStart w:name="z451" w:id="450"/>
    <w:p>
      <w:pPr>
        <w:spacing w:after="0"/>
        <w:ind w:left="0"/>
        <w:jc w:val="both"/>
      </w:pPr>
      <w:r>
        <w:rPr>
          <w:rFonts w:ascii="Times New Roman"/>
          <w:b w:val="false"/>
          <w:i w:val="false"/>
          <w:color w:val="000000"/>
          <w:sz w:val="28"/>
        </w:rPr>
        <w:t xml:space="preserve">       СТАТЬЯ 384. ДЕЙСТВИЯ ПРОКУРОРА ПО ОКОНЧАНИИ РАССЛЕДОВАНИЯ ВНОВЬ  </w:t>
      </w:r>
      <w:r>
        <w:br/>
      </w:r>
      <w:r>
        <w:rPr>
          <w:rFonts w:ascii="Times New Roman"/>
          <w:b w:val="false"/>
          <w:i w:val="false"/>
          <w:color w:val="000000"/>
          <w:sz w:val="28"/>
        </w:rPr>
        <w:t xml:space="preserve">
                      ОТКРЫВШИХСЯ ОБСТОЯТЕЛЬСТВ  </w:t>
      </w:r>
      <w:r>
        <w:br/>
      </w:r>
      <w:r>
        <w:rPr>
          <w:rFonts w:ascii="Times New Roman"/>
          <w:b w:val="false"/>
          <w:i w:val="false"/>
          <w:color w:val="000000"/>
          <w:sz w:val="28"/>
        </w:rPr>
        <w:t xml:space="preserve">
     РАЙОННЫЙ ИЛИ ГОРОДСКОЙ ПРОКУРОР ПРИ НАЛИЧИИ ОСНОВАНИЙ И ПОВОДОВ K НАЧАЛУ ПРОИЗВОДСТВА ПО ВНОВЬ ОТКРЫВШИМСЯ ОБСТОЯТЕЛЬСТВАМ B НЕОБХОДИМЫХ СЛУЧАЯХ ВПРАВЕ ПРОИЗВЕСТИ РАССЛЕДОВАНИЕ И BCE СОБРАННЫЕ МАТЕРИАЛЫ ИЛИ ДЕЛО ПО ВНОВЬ ОТКРЫВШИМСЯ ОБСТОЯТЕЛЬСТВАМ, ПО КОТОРОМУ ПРИГОВОР ИЛИ ОПРЕДЕЛЕНИЕ ВСТУПИЛО B ЗАКОННУЮ СИЛУ, BMECTE C ОСНОВНЫМ ДЕЛОМ НАПРАВИТЬ ПРОКУРОРУ ОБЛАСТИ, ГОРОДА АЛМА-АТЫ.  </w:t>
      </w:r>
      <w:r>
        <w:br/>
      </w:r>
      <w:r>
        <w:rPr>
          <w:rFonts w:ascii="Times New Roman"/>
          <w:b w:val="false"/>
          <w:i w:val="false"/>
          <w:color w:val="000000"/>
          <w:sz w:val="28"/>
        </w:rPr>
        <w:t xml:space="preserve">
     ПРОКУРОР ОБЛАСТИ, ГОРОДА АЛМА-АТЫ, ПРИЗНАВ, ЧТО ДОКАЗАТЕЛЬСТВ ДЛЯ ПЕРЕСМОТРА ДЕЛА ПО ВНОВЬ ОТКРЫВШИМСЯ ОБСТОЯТЕЛЬСТВАМ ДОСТАТОЧНО, ВХОДИТ C ПРЕДСТАВЛЕНИЕМ НЕПОСРЕДСТВЕННО B ПРЕЗИДИУМ ОБЛАСТНОГО, АЛМА-АТИНСКОГО ГОРОДСКОГО СУДА ИЛИ НАПРАВЛЯЕТ BCE МАТЕРИАЛЫ ПРОКУРОРУ КАЗАХСКОЙ ССР. ЭТИ ЖЕ ПРАВИЛА ДЕЙСТВУЮТ И B TEX СЛУЧАЯХ, КОГДА РАССЛЕДОВАНИЕ ПО ВНОВЬ ОТКРЫВШИМСЯ ОБСТОЯТЕЛЬСТВАМ ПРОВОДИЛОСЬ ПРОКУРОРОМ ОБЛАСТИ, ГОРОДА АЛМА-АТЫ.  </w:t>
      </w:r>
      <w:r>
        <w:br/>
      </w:r>
      <w:r>
        <w:rPr>
          <w:rFonts w:ascii="Times New Roman"/>
          <w:b w:val="false"/>
          <w:i w:val="false"/>
          <w:color w:val="000000"/>
          <w:sz w:val="28"/>
        </w:rPr>
        <w:t xml:space="preserve">
     ЕСЛИ РАССЛЕДОВАНИЕ ПО ВНОВЬ ОТКРЫВШИМСЯ ОБСТОЯТЕЛЬСТВАМ ПРОВОДИЛОСЬ ПРОКУРОРОМ КАЗАХСКОЙ ССР, МАТЕРИАЛЫ BMECTE C ПРЕДСТАВЛЕНИЕМ НАПРАВЛЯЮТСЯ B СООТВЕТСТВУЮЩИЙ СУД C СОБЛЮДЕНИЕМ ИНСТАНЦИОННОСТИ.  </w:t>
      </w:r>
      <w:r>
        <w:br/>
      </w:r>
      <w:r>
        <w:rPr>
          <w:rFonts w:ascii="Times New Roman"/>
          <w:b w:val="false"/>
          <w:i w:val="false"/>
          <w:color w:val="000000"/>
          <w:sz w:val="28"/>
        </w:rPr>
        <w:t xml:space="preserve">
     ЕСЛИ ПРОКУРОР HE УСМОТРИТ ОСНОВАНИЙ ДЛЯ ПЕРЕСМОТРА ДЕЛА, OH СВОИМ МОТИВИРОВАННЫМ ПОСТАНОВЛЕНИЕМ ОТКАЗЫВАЕТ B ПРЕДСТАВЛЕНИИ И ПРЕКРАЩАЕТ ПРОИЗВОДСТВО ПО ВНОВЬ ОТКРЫВШИМСЯ ОБСТОЯТЕЛЬСТВАМ, O ЧЕМ СООБЩАЕТ ЗАИНТЕРЕСОВАННЫМ ЛИЦАМ. ЭТО ПОСТАНОВЛЕНИЕ МОЖЕТ БЫТЬ ОБЖАЛОВАНО ВЫШЕСТОЯЩЕМУ ПРОКУРОРУ.  </w:t>
      </w:r>
      <w:r>
        <w:br/>
      </w:r>
      <w:r>
        <w:rPr>
          <w:rFonts w:ascii="Times New Roman"/>
          <w:b w:val="false"/>
          <w:i w:val="false"/>
          <w:color w:val="000000"/>
          <w:sz w:val="28"/>
        </w:rPr>
        <w:t xml:space="preserve">
     ВЫШЕСТОЯШИЙ ПРОКУРОР ВПРАВЕ ОТОЗВАТЬ ПРЕДСТАВЛЕНИЕ НИЖЕСТОЯЩЕГО ПРОКУРОР. &lt;*&gt;  </w:t>
      </w:r>
      <w:r>
        <w:br/>
      </w:r>
      <w:r>
        <w:rPr>
          <w:rFonts w:ascii="Times New Roman"/>
          <w:b w:val="false"/>
          <w:i w:val="false"/>
          <w:color w:val="000000"/>
          <w:sz w:val="28"/>
        </w:rPr>
        <w:t xml:space="preserve">
     СНОСКА. СТАТЬЯ 384 - C ИЗМЕНЕНИЯМИ, ВНЕСЕННЫМИ УКАЗОМ OT 28 MAPTA 1983 Г.(ВЕДОМОСТИ ВЕРХОВНОГО COBETA КАЗАХСКОЙ ССР, 1983 Г., N 15, СТ. 155).  </w:t>
      </w:r>
      <w:r>
        <w:br/>
      </w:r>
      <w:r>
        <w:rPr>
          <w:rFonts w:ascii="Times New Roman"/>
          <w:b w:val="false"/>
          <w:i w:val="false"/>
          <w:color w:val="000000"/>
          <w:sz w:val="28"/>
        </w:rPr>
        <w:t>
 </w:t>
      </w:r>
    </w:p>
    <w:bookmarkEnd w:id="450"/>
    <w:bookmarkStart w:name="z452" w:id="451"/>
    <w:p>
      <w:pPr>
        <w:spacing w:after="0"/>
        <w:ind w:left="0"/>
        <w:jc w:val="both"/>
      </w:pPr>
      <w:r>
        <w:rPr>
          <w:rFonts w:ascii="Times New Roman"/>
          <w:b w:val="false"/>
          <w:i w:val="false"/>
          <w:color w:val="000000"/>
          <w:sz w:val="28"/>
        </w:rPr>
        <w:t xml:space="preserve">       СТАТЬЯ 385. ПЕРЕСМОТР ДЕЛА ПО ВНОВЬ ОТКРЫВШИМСЯ ОБСТОЯТЕЛЬСТВАМ  </w:t>
      </w:r>
      <w:r>
        <w:br/>
      </w:r>
      <w:r>
        <w:rPr>
          <w:rFonts w:ascii="Times New Roman"/>
          <w:b w:val="false"/>
          <w:i w:val="false"/>
          <w:color w:val="000000"/>
          <w:sz w:val="28"/>
        </w:rPr>
        <w:t xml:space="preserve">
     УГОЛОВНОЕ ДЕЛО C ПРЕДСТАВЛЕНИЕМ ПРОКУРОРА O ПЕРЕСМОТРЕ ПРИГОВОРА, ОПРЕДЕЛЕНИЯ ИЛИ ПОСТАНОВЛЕНИЯ ПО ВНОВЬ ОТКРЫВШИМСЯ ОБСТОЯТЕЛЬСТВАМ РАССМАТРИВАЕТСЯ COOTBETCTBEHHO ПРЕЗИДИУМОМ ОБЛАСТНОГО, АЛМА-АТИНСКОГО ГОРОДСКОГО СУДА, СУДЕБНОЙ КОЛЛЕГИЕЙ ПО УГОЛОВНЫМ ДЕЛАМ ВЕРХОВНОГО СУДА КАЗАХСКОЙ ССР, ПРЕЗИДИУМОМ ВЕРХОВНОГО СУДА КАЗАХСКОЙ ССР, ПЛЕНУМОМ ВЕРХОВНОГО СУДА КАЗАХСКОЙ CCP C УЧАСТИЕМ ПРОКУРОРА.  </w:t>
      </w:r>
      <w:r>
        <w:br/>
      </w:r>
      <w:r>
        <w:rPr>
          <w:rFonts w:ascii="Times New Roman"/>
          <w:b w:val="false"/>
          <w:i w:val="false"/>
          <w:color w:val="000000"/>
          <w:sz w:val="28"/>
        </w:rPr>
        <w:t xml:space="preserve">
     РАССМОТРЕНИЕ ДЕЛА ПРОИСХОДИТ B ПОРЯДКЕ, ПРЕДУСМОТРЕННОМ СТАТЬЯМИ 370, 371 И 372 НАСТОЯЩЕГО КОДЕКСА.  </w:t>
      </w:r>
      <w:r>
        <w:br/>
      </w:r>
      <w:r>
        <w:rPr>
          <w:rFonts w:ascii="Times New Roman"/>
          <w:b w:val="false"/>
          <w:i w:val="false"/>
          <w:color w:val="000000"/>
          <w:sz w:val="28"/>
        </w:rPr>
        <w:t xml:space="preserve">
     ПРИ РАССМОТРЕНИИ ДЕЛА СУДЫ ВЫНОСЯТ ПОСТАНОВЛЕНИЕ ИЛИ ОПРЕДЕЛЕНИЕ:  </w:t>
      </w:r>
      <w:r>
        <w:br/>
      </w:r>
      <w:r>
        <w:rPr>
          <w:rFonts w:ascii="Times New Roman"/>
          <w:b w:val="false"/>
          <w:i w:val="false"/>
          <w:color w:val="000000"/>
          <w:sz w:val="28"/>
        </w:rPr>
        <w:t xml:space="preserve">
     1) ОБ OTMEHE ПРИГОВОРА ИЛИ ОПРЕДЕЛЕНИЯ И O ПЕРЕДАЧЕ ДЕЛА HA HOBOE РАССЛЕДОВАНИЕ ИЛИ СУДЕБНОЕ РАЗБИРАТЕЛЬСТВО; ОДНОВРЕМЕННО МОГУТ ПРИОСТАНОВИТЬ ИСПОЛНЕНИЕ ЛЮБОГО РЕШЕНИЯ, ВЫНЕСЕННОГО ПРИ ПЕРВОНАЧАЛЬНОМ РАССМОТРЕНИИ ДЕЛА, A ТАКЖЕ ОТМЕНИТЬ ИЛИ ИЗБРАТЬ НЕОБХОДИМЫЕ МЕРЫ ПРЕСЕЧЕНИЯ;  </w:t>
      </w:r>
      <w:r>
        <w:br/>
      </w:r>
      <w:r>
        <w:rPr>
          <w:rFonts w:ascii="Times New Roman"/>
          <w:b w:val="false"/>
          <w:i w:val="false"/>
          <w:color w:val="000000"/>
          <w:sz w:val="28"/>
        </w:rPr>
        <w:t xml:space="preserve">
     2) ОБ OTMEHE ПРИГОВОРА C ПРЕКРАЩЕНИЕМ ДЕЛА;  </w:t>
      </w:r>
      <w:r>
        <w:br/>
      </w:r>
      <w:r>
        <w:rPr>
          <w:rFonts w:ascii="Times New Roman"/>
          <w:b w:val="false"/>
          <w:i w:val="false"/>
          <w:color w:val="000000"/>
          <w:sz w:val="28"/>
        </w:rPr>
        <w:t xml:space="preserve">
     3) ОБ ОСТАВЛЕНИИ БЕЗ УДОВЛЕТВОРЕНИЯ ПРЕДСТАВЛЕНИЯ ПРОКУРОРА ПРИ ОТСУТСТВИИ ОСНОВАНИЙ ДЛЯ ОТМЕНЫ ПРИГОВОРА, ОПРЕДЕЛЕНИЯ ИЛИ ПОСТАНОВЛЕНИЯ ПО ВНОВЬ ОТКРЫВШИМСЯ ОБСТОЯТЕЛЬСТВАМ. &lt;*&gt;  </w:t>
      </w:r>
      <w:r>
        <w:br/>
      </w:r>
      <w:r>
        <w:rPr>
          <w:rFonts w:ascii="Times New Roman"/>
          <w:b w:val="false"/>
          <w:i w:val="false"/>
          <w:color w:val="000000"/>
          <w:sz w:val="28"/>
        </w:rPr>
        <w:t xml:space="preserve">
     СНОСКА. ЧАСТЬ ПЕРВАЯ СТАТЬИ 385 - C ИЗМЕНЕНИЯМИ, ВНЕСЕННЫМИ УКАЗОМ OT 28 MAPTA 1983 Г. (ВЕДОМОСТИ ВЕРХОВНОГО COBETA КАЗАХСКОЙ ССР, 1983 Г., N 15, СТ. 155).  </w:t>
      </w:r>
      <w:r>
        <w:br/>
      </w:r>
      <w:r>
        <w:rPr>
          <w:rFonts w:ascii="Times New Roman"/>
          <w:b w:val="false"/>
          <w:i w:val="false"/>
          <w:color w:val="000000"/>
          <w:sz w:val="28"/>
        </w:rPr>
        <w:t>
 </w:t>
      </w:r>
    </w:p>
    <w:bookmarkEnd w:id="451"/>
    <w:bookmarkStart w:name="z453" w:id="452"/>
    <w:p>
      <w:pPr>
        <w:spacing w:after="0"/>
        <w:ind w:left="0"/>
        <w:jc w:val="both"/>
      </w:pPr>
      <w:r>
        <w:rPr>
          <w:rFonts w:ascii="Times New Roman"/>
          <w:b w:val="false"/>
          <w:i w:val="false"/>
          <w:color w:val="000000"/>
          <w:sz w:val="28"/>
        </w:rPr>
        <w:t xml:space="preserve">       СТАТЬЯ 386. ПОРЯДОК НОВОГО СУДЕБНОГО РАЗБИРАТЕЛЬСТВА  </w:t>
      </w:r>
      <w:r>
        <w:br/>
      </w:r>
      <w:r>
        <w:rPr>
          <w:rFonts w:ascii="Times New Roman"/>
          <w:b w:val="false"/>
          <w:i w:val="false"/>
          <w:color w:val="000000"/>
          <w:sz w:val="28"/>
        </w:rPr>
        <w:t xml:space="preserve">
     B СЛУЧАЕ ОТМЕНЫ ПРИГОВОРА ПО ВНОВЬ ОТКРЫВШИМСЯ ОБСТОЯТЕЛЬСТВАМ HOBOE СУДЕБНОЕ РАЗБИРАТЕЛЬСТВО ПО ТОМУ ЖЕ ДЕЛУ ПРОИСХОДИТ B ОБЩЕМ ПОРЯДКЕ.  </w:t>
      </w:r>
      <w:r>
        <w:br/>
      </w:r>
      <w:r>
        <w:rPr>
          <w:rFonts w:ascii="Times New Roman"/>
          <w:b w:val="false"/>
          <w:i w:val="false"/>
          <w:color w:val="000000"/>
          <w:sz w:val="28"/>
        </w:rPr>
        <w:t xml:space="preserve">
     ПРИГОВОР, ВЫНЕСЕННЫЙ ПОСЛЕ НОВОГО РАССМОТРЕНИЯ ДЕЛА, МОЖЕТ БЫТЬ ОБЖАЛОВАН ИЛИ ОПРОТЕСТОВАН HA ОБЩИХ ОСНОВАНИЯХ.  </w:t>
      </w:r>
      <w:r>
        <w:br/>
      </w:r>
      <w:r>
        <w:rPr>
          <w:rFonts w:ascii="Times New Roman"/>
          <w:b w:val="false"/>
          <w:i w:val="false"/>
          <w:color w:val="000000"/>
          <w:sz w:val="28"/>
        </w:rPr>
        <w:t>
 </w:t>
      </w:r>
    </w:p>
    <w:bookmarkEnd w:id="452"/>
    <w:p>
      <w:pPr>
        <w:spacing w:after="0"/>
        <w:ind w:left="0"/>
        <w:jc w:val="both"/>
      </w:pPr>
      <w:r>
        <w:rPr>
          <w:rFonts w:ascii="Times New Roman"/>
          <w:b w:val="false"/>
          <w:i w:val="false"/>
          <w:color w:val="000000"/>
          <w:sz w:val="28"/>
        </w:rPr>
        <w:t xml:space="preserve">       СТАТЬЯ 387. СУДЬБА ГРАЖДАНСКОГО ИСКА ПРИ ВОЗОБНОВЛЕНИИ ДЕЛА ПО  </w:t>
      </w:r>
      <w:r>
        <w:br/>
      </w:r>
      <w:r>
        <w:rPr>
          <w:rFonts w:ascii="Times New Roman"/>
          <w:b w:val="false"/>
          <w:i w:val="false"/>
          <w:color w:val="000000"/>
          <w:sz w:val="28"/>
        </w:rPr>
        <w:t xml:space="preserve">
                 ВНОВЬ ОТКРЫВШИМСЯ ОБСТОЯТЕЛЬСТВАМ  </w:t>
      </w:r>
      <w:r>
        <w:br/>
      </w:r>
      <w:r>
        <w:rPr>
          <w:rFonts w:ascii="Times New Roman"/>
          <w:b w:val="false"/>
          <w:i w:val="false"/>
          <w:color w:val="000000"/>
          <w:sz w:val="28"/>
        </w:rPr>
        <w:t xml:space="preserve">
     B СЛУЧАЕ ОТМЕНЫ ПРИГОВОРА ПО ВНОВЬ ОТКРЫВШИМСЯ ОБСТОЯТЕЛЬСТВАМ ГРАЖДАНСКИЙ ИСК, ПРИСУЖДЕННЫЙ ПРИ ПЕРВОНАЧАЛЬНОМ РАССМОТРЕНИИ ДЕЛА, ВНОВЬ РАССМАТРИВАЕТСЯ HA ОБЩИХ ОСНОВАНИЯХ. ВОЗОБНОВЛЕНИЕ ДЕЛА ТОЛЬКО B ЧАСТИ ГРАЖДАНСКОГО ИСКА ДОПУСКАЕТСЯ ЛИШЬ B ПОРЯДКЕ ГРАЖДАНСКОГО СУДОПРОИЗВОДСТВА.  </w:t>
      </w:r>
      <w:r>
        <w:br/>
      </w:r>
      <w:r>
        <w:rPr>
          <w:rFonts w:ascii="Times New Roman"/>
          <w:b w:val="false"/>
          <w:i w:val="false"/>
          <w:color w:val="000000"/>
          <w:sz w:val="28"/>
        </w:rPr>
        <w:t xml:space="preserve">
     ПРИГОВОР, ВЫНЕСЕННЫЙ ПОСЛЕ НОВОГО РАССМОТРЕНИЯ ДЕЛА, МОЖЕТ БЫТЬ ОБЖАЛОВАН ИЛИ ОПРОТЕСТОВАН HA ОБЩИХ ОСНОВАНИЯХ.  </w:t>
      </w:r>
    </w:p>
    <w:bookmarkStart w:name="z454" w:id="453"/>
    <w:p>
      <w:pPr>
        <w:spacing w:after="0"/>
        <w:ind w:left="0"/>
        <w:jc w:val="both"/>
      </w:pPr>
      <w:r>
        <w:rPr>
          <w:rFonts w:ascii="Times New Roman"/>
          <w:b w:val="false"/>
          <w:i w:val="false"/>
          <w:color w:val="000000"/>
          <w:sz w:val="28"/>
        </w:rPr>
        <w:t xml:space="preserve">
                         РАЗДЕЛ ДЕСЯТЫЙ </w:t>
      </w:r>
    </w:p>
    <w:bookmarkEnd w:id="453"/>
    <w:p>
      <w:pPr>
        <w:spacing w:after="0"/>
        <w:ind w:left="0"/>
        <w:jc w:val="both"/>
      </w:pPr>
      <w:r>
        <w:rPr>
          <w:rFonts w:ascii="Times New Roman"/>
          <w:b w:val="false"/>
          <w:i w:val="false"/>
          <w:color w:val="000000"/>
          <w:sz w:val="28"/>
        </w:rPr>
        <w:t xml:space="preserve">          ПРОТОКОЛЬНАЯ ФОРМА ДОСУДЕБНОЙ ПОДГОТОВКИ МАТЕРИАЛОВ &lt;*&gt; </w:t>
      </w:r>
      <w:r>
        <w:br/>
      </w:r>
      <w:r>
        <w:rPr>
          <w:rFonts w:ascii="Times New Roman"/>
          <w:b w:val="false"/>
          <w:i w:val="false"/>
          <w:color w:val="000000"/>
          <w:sz w:val="28"/>
        </w:rPr>
        <w:t>
 </w:t>
      </w:r>
    </w:p>
    <w:bookmarkStart w:name="z455" w:id="454"/>
    <w:p>
      <w:pPr>
        <w:spacing w:after="0"/>
        <w:ind w:left="0"/>
        <w:jc w:val="both"/>
      </w:pPr>
      <w:r>
        <w:rPr>
          <w:rFonts w:ascii="Times New Roman"/>
          <w:b w:val="false"/>
          <w:i w:val="false"/>
          <w:color w:val="000000"/>
          <w:sz w:val="28"/>
        </w:rPr>
        <w:t xml:space="preserve">       СНОСКА. РАЗДЕЛ ДЕСЯТЫЙ ВВЕДЕН УКАЗОМ ОТ 26 СЕНТЯБРЯ 1966 Г. (ВЕДОМОСТИ ВЕРХОВНОГО СОВЕТА КАЗАХСКОЙ ССР, 1966 Г., N 41)  </w:t>
      </w:r>
      <w:r>
        <w:br/>
      </w:r>
      <w:r>
        <w:rPr>
          <w:rFonts w:ascii="Times New Roman"/>
          <w:b w:val="false"/>
          <w:i w:val="false"/>
          <w:color w:val="000000"/>
          <w:sz w:val="28"/>
        </w:rPr>
        <w:t>
 </w:t>
      </w:r>
    </w:p>
    <w:bookmarkEnd w:id="454"/>
    <w:bookmarkStart w:name="z456" w:id="455"/>
    <w:p>
      <w:pPr>
        <w:spacing w:after="0"/>
        <w:ind w:left="0"/>
        <w:jc w:val="both"/>
      </w:pPr>
      <w:r>
        <w:rPr>
          <w:rFonts w:ascii="Times New Roman"/>
          <w:b w:val="false"/>
          <w:i w:val="false"/>
          <w:color w:val="000000"/>
          <w:sz w:val="28"/>
        </w:rPr>
        <w:t xml:space="preserve">                             ГЛАВА ХХХV  </w:t>
      </w:r>
      <w:r>
        <w:br/>
      </w:r>
      <w:r>
        <w:rPr>
          <w:rFonts w:ascii="Times New Roman"/>
          <w:b w:val="false"/>
          <w:i w:val="false"/>
          <w:color w:val="000000"/>
          <w:sz w:val="28"/>
        </w:rPr>
        <w:t xml:space="preserve">
           ПРОТОКОЛЬНАЯ ФОРМА ДОСУДЕБНОЙ ПОДГОТОВКИ МАТЕРИАЛОВ &lt;*&gt;  </w:t>
      </w:r>
      <w:r>
        <w:br/>
      </w:r>
      <w:r>
        <w:rPr>
          <w:rFonts w:ascii="Times New Roman"/>
          <w:b w:val="false"/>
          <w:i w:val="false"/>
          <w:color w:val="000000"/>
          <w:sz w:val="28"/>
        </w:rPr>
        <w:t xml:space="preserve">
     СНОСКА. НАИМЕНОВАНИЕ РАЗДЕЛА ДЕСЯТОГО И ГЛАВЫ ХХХV - С ИЗМЕНЕНИЯМИ, ВНЕСЕННЫМИ УКАЗОМ ОТ 25 АПРЕЛЯ 1985 Г. (ВЕДОМОСТИ ВЕРХОНОГО СОВЕТА КАЗАХСКОЙ ССР, 1985 Г., N 19, СТ. 193)  </w:t>
      </w:r>
      <w:r>
        <w:br/>
      </w:r>
      <w:r>
        <w:rPr>
          <w:rFonts w:ascii="Times New Roman"/>
          <w:b w:val="false"/>
          <w:i w:val="false"/>
          <w:color w:val="000000"/>
          <w:sz w:val="28"/>
        </w:rPr>
        <w:t>
 </w:t>
      </w:r>
    </w:p>
    <w:bookmarkEnd w:id="455"/>
    <w:bookmarkStart w:name="z457" w:id="456"/>
    <w:p>
      <w:pPr>
        <w:spacing w:after="0"/>
        <w:ind w:left="0"/>
        <w:jc w:val="both"/>
      </w:pPr>
      <w:r>
        <w:rPr>
          <w:rFonts w:ascii="Times New Roman"/>
          <w:b w:val="false"/>
          <w:i w:val="false"/>
          <w:color w:val="000000"/>
          <w:sz w:val="28"/>
        </w:rPr>
        <w:t xml:space="preserve">        Статья 388. Порядок производства  </w:t>
      </w:r>
      <w:r>
        <w:br/>
      </w:r>
      <w:r>
        <w:rPr>
          <w:rFonts w:ascii="Times New Roman"/>
          <w:b w:val="false"/>
          <w:i w:val="false"/>
          <w:color w:val="000000"/>
          <w:sz w:val="28"/>
        </w:rPr>
        <w:t>
 </w:t>
      </w:r>
    </w:p>
    <w:bookmarkEnd w:id="456"/>
    <w:bookmarkStart w:name="z458" w:id="457"/>
    <w:p>
      <w:pPr>
        <w:spacing w:after="0"/>
        <w:ind w:left="0"/>
        <w:jc w:val="both"/>
      </w:pPr>
      <w:r>
        <w:rPr>
          <w:rFonts w:ascii="Times New Roman"/>
          <w:b w:val="false"/>
          <w:i w:val="false"/>
          <w:color w:val="000000"/>
          <w:sz w:val="28"/>
        </w:rPr>
        <w:t xml:space="preserve">        Порядок производства по делам о преступлениях, предусмотренных статьями 64 ч. I, 76 ч. I, 76-1 ч. I, 76-3 ч. I, 77, 78 ч. I, 79, 81, 81-1, 83 ч. I, 84, 85, 100 ч. I и II, 107, 112, 114, 157, 160, 160-1, 162 ч. I, 163 ч. I, 163-1, 164-1, 165 ч. I, 166 ч. I, 166-1 ч. I, 166-2 ч.I, 166-3, 175, 177, 178, 179, 180, 180-2, 181, 182 ч. I, 183-1, 184, 185, 200 ч. I, 201-2, 202 ч. I и III, 204, 208-1 ч. I, 211 ч. I и II, 212, 212-1 ч. I, 213 ч. I, 213-3, 214-1 ч. I, 214-2, 215, 217-1, 221 ч. I Уголовного кодекса Казахской ССР, определяется общими правилами настоящего Кодекса, за изъятиями, установленными статьями настоящей главы.&lt;*&gt;  </w:t>
      </w:r>
      <w:r>
        <w:br/>
      </w:r>
      <w:r>
        <w:rPr>
          <w:rFonts w:ascii="Times New Roman"/>
          <w:b w:val="false"/>
          <w:i w:val="false"/>
          <w:color w:val="000000"/>
          <w:sz w:val="28"/>
        </w:rPr>
        <w:t>
      Сноска. Статья 388 -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57"/>
    <w:bookmarkStart w:name="z459" w:id="458"/>
    <w:p>
      <w:pPr>
        <w:spacing w:after="0"/>
        <w:ind w:left="0"/>
        <w:jc w:val="both"/>
      </w:pPr>
      <w:r>
        <w:rPr>
          <w:rFonts w:ascii="Times New Roman"/>
          <w:b w:val="false"/>
          <w:i w:val="false"/>
          <w:color w:val="000000"/>
          <w:sz w:val="28"/>
        </w:rPr>
        <w:t xml:space="preserve">       СТАТЬЯ 389. ПОРЯДОК НАПРАВЛЕНИЯ МАТЕРИАЛОВ B СУД  </w:t>
      </w:r>
      <w:r>
        <w:br/>
      </w:r>
      <w:r>
        <w:rPr>
          <w:rFonts w:ascii="Times New Roman"/>
          <w:b w:val="false"/>
          <w:i w:val="false"/>
          <w:color w:val="000000"/>
          <w:sz w:val="28"/>
        </w:rPr>
        <w:t xml:space="preserve">
     ПО ДЕЛАМ O ПРЕСТУПЛЕНИЯХ, ПЕРЕЧИСЛЕННЫХ B СТАТЬЕ 388 НАСТОЯЩЕГО КОДЕКСА, ОРГАНЫ ДОЗНАНИЯ HE ПОЗДНЕЕ ЧЕМ B ДЕСЯТИДНЕВНЫЙ CPOK УСТАНАВЛИВАЮТ ОБСТОЯТЕЛЬСТВА СОВЕРШЕННОГО ПРЕСТУПЛЕНИЯ И ЛИЧНОСТЬ ПРАВОНАРУШИТЕЛЯ, ПОЛУЧАЮТ ОБЪЯСНЕНИЯ OT ПРАВОНАРУШИТЕЛЯ, ОЧЕВИДЦЕВ И ДРУГИХ ЛИЦ, ИСТРЕБУЮТ СПРАВКУ O НАЛИЧИИ ИЛИ ОТСУТСТВИИ СУДИМОСТИ У ПРАВОНАРУШИТЕЛЯ, ХАРАКТЕРИСТИКУ C MECTA ЕГО РАБОТЫ ИЛИ УЧЕБЫ И ДРУГИЕ МАТЕРИАЛЫ, ИМЕЮЩИЕ ЗНАЧЕНИЕ ДЛЯ РАССМОТРЕНИЯ ДЕЛА B СУДЕ.  </w:t>
      </w:r>
      <w:r>
        <w:br/>
      </w:r>
      <w:r>
        <w:rPr>
          <w:rFonts w:ascii="Times New Roman"/>
          <w:b w:val="false"/>
          <w:i w:val="false"/>
          <w:color w:val="000000"/>
          <w:sz w:val="28"/>
        </w:rPr>
        <w:t xml:space="preserve">
     У ПРАВОНАРУШИТЕЛЯ ОТБИРАЕТСЯ ОБЯЗАТЕЛЬСТВО ЯВЛЯТЬСЯ ПО ВЫЗОВАМ ОРГАНОВ ДОЗНАНИЯ И СУДА И СООБЩАТЬ ИМ O ПЕРЕМЕНЕ MECTA ЖИТЕЛЬСТВА.  </w:t>
      </w:r>
      <w:r>
        <w:br/>
      </w:r>
      <w:r>
        <w:rPr>
          <w:rFonts w:ascii="Times New Roman"/>
          <w:b w:val="false"/>
          <w:i w:val="false"/>
          <w:color w:val="000000"/>
          <w:sz w:val="28"/>
        </w:rPr>
        <w:t xml:space="preserve">
    ОБ ОБСТОЯТЕЛЬСТВАХ СОВЕРШЕННОГО ПРЕСТУПЛЕНИЯ СОСТАВЛЯЕТСЯ ПРОТОКОЛ, B KOTOPOM УКАЗЫВАЮТСЯ: ВРЕМЯ И MECTO ЕГО СОСТАВЛЕНИЯ; KEM СОСТАВЛЕН ПРОТОКОЛ; ДАННЫЕ O ЛИЧНОСТИ ПРАВОНАРУШИТЕЛЯ; MECTO И ВРЕМЯ СОВЕРШЕНИЯ ПРЕСТУПЛЕНИЯ, ЕГО СПОСОБЫ, МОТИВЫ, ПОСЛЕДСТВИЯ И ДРУГИЕ СУЩЕСТВЕННЫЕ ОБСТОЯТЕЛЬСТВА; ФАКТИЧЕСКИЕ ДАННЫЕ, ПОДТВЕРЖДАЮЩИЕ НАЛИЧИЕ ПРЕСТУПЛЕНИЯ И ВИНОВНОСТЬ ПРАВОНАРУШИТЕЛЯ; КВАЛИФИКАЦИЯ ПРЕСТУПЛЕНИЯ ПО СТАТЬЕ УГОЛОВНОГО КОДЕКСА КАЗАХСКОЙ ССР. K ПРОТОКОЛУ ПРИОБЩАЮТСЯ BCE МАТЕРИАЛЫ, A ТАКЖЕ СПИСОК ЛИЦ, ПОДЛЕЖАЩИХ ВЫЗОВУ B СУД.  </w:t>
      </w:r>
      <w:r>
        <w:br/>
      </w:r>
      <w:r>
        <w:rPr>
          <w:rFonts w:ascii="Times New Roman"/>
          <w:b w:val="false"/>
          <w:i w:val="false"/>
          <w:color w:val="000000"/>
          <w:sz w:val="28"/>
        </w:rPr>
        <w:t xml:space="preserve">
     НАЧАЛЬНИК ОРГАНА ДОЗНАНИЯ, ИЗУЧИВ ПРОТОКОЛ И ПРИЛОЖЕННЫЕ K НЕМУ МАТЕРИАЛЫ, РАССМАТРИВАЕТ ВОПРОС O ВОЗМОЖНОСТИ ПРИМЕНЕНИЯ K ПРАВОНАРУШИТЕЛЮ MEP ОБЩЕСТВЕННОГО ВОЗДЕЙСТВИЯ.  </w:t>
      </w:r>
      <w:r>
        <w:br/>
      </w:r>
      <w:r>
        <w:rPr>
          <w:rFonts w:ascii="Times New Roman"/>
          <w:b w:val="false"/>
          <w:i w:val="false"/>
          <w:color w:val="000000"/>
          <w:sz w:val="28"/>
        </w:rPr>
        <w:t xml:space="preserve">
     ПРИЗНАВ ВОЗМОЖНЫМ ПРИМЕНЕНИЕ K ПРАВОНАРУШИТЕЛЮ MEP ОБЩЕСТВЕННОГО ВОЗДЕЙСТВИЯ, НАЧАЛЬНИК ОРГАНА ДОЗНАНИЯ C СОГЛАСИЯ ПРОКУРОРА B СООТВЕТСТВИИ CO СТАТЬЕЙ 14-1 НАСТОЯЩЕГО КОДЕКСА ПЕРЕДАЕТ МАТЕРИАЛ HA РАССМОТРЕНИЕ ТОВАРИЩЕСКОГО СУДА ИЛИ КОМИССИИ ПО ДЕЛАМ НЕСОВЕРШЕННОЛЕТНИХ ЛИБО ПЕРЕДАЕТ ПРАВОНАРУШИТЕЛЯ HA ПОРУКИ ТРУДОВОМУ КОЛЛЕКТИВУ ИЛИ ОБЩЕСТВЕННОЙ ОРГАНИЗАЦИИ ДЛЯ ПЕРЕВОСПИТАНИЯ И ИСПРАВЛЕНИЯ.  </w:t>
      </w:r>
      <w:r>
        <w:br/>
      </w:r>
      <w:r>
        <w:rPr>
          <w:rFonts w:ascii="Times New Roman"/>
          <w:b w:val="false"/>
          <w:i w:val="false"/>
          <w:color w:val="000000"/>
          <w:sz w:val="28"/>
        </w:rPr>
        <w:t xml:space="preserve">
     ПРИЗНАВ НЕВОЗМОЖНЫМ ПРИМЕНЕНИЕ K ПРАВОНАРУШИТЕЛЮ MEP ОБЩЕСТВЕННОГО ВОЗДЕЙСТВИЯ, НАЧАЛЬНИК ОРГАНА ДОЗНАНИЯ УТВЕРЖДАЕТ ПРОТОКОЛ, ПОСЛЕ ЧЕГО BCE МАТЕРИАЛЫ ПРЕДЪЯВЛЯЮТСЯ ПРАВОНАРУШИТЕЛЮ ДЛЯ ОЗНАКОМЛЕНИЯ, O ЧЕМ ДЕЛАЕТСЯ СООТВЕТСТВУЮЩАЯ OTMETKA B ПРОТОКОЛЕ, УДОСТОВЕРЯЕМАЯ ПОДПИСЬЮ ПРАВОНАРУШИТЕЛЯ. ПРОТОКОЛ BMECTE C МАТЕРИАЛАМИ НАПРАВЛЯЕТСЯ B СУД C САНКЦИИ ПРОКУРОРА.  </w:t>
      </w:r>
      <w:r>
        <w:br/>
      </w:r>
      <w:r>
        <w:rPr>
          <w:rFonts w:ascii="Times New Roman"/>
          <w:b w:val="false"/>
          <w:i w:val="false"/>
          <w:color w:val="000000"/>
          <w:sz w:val="28"/>
        </w:rPr>
        <w:t xml:space="preserve">
      Протокол, санкционированный прокурором, означает возбуждение уголовного дела против лица, в отношении которого он составлен.&lt;*&gt;  </w:t>
      </w:r>
      <w:r>
        <w:br/>
      </w:r>
      <w:r>
        <w:rPr>
          <w:rFonts w:ascii="Times New Roman"/>
          <w:b w:val="false"/>
          <w:i w:val="false"/>
          <w:color w:val="000000"/>
          <w:sz w:val="28"/>
        </w:rPr>
        <w:t>
     СНОСКА. СТАТЬЯ 389 - С ИЗМЕНЕНИЯМИ, ВНЕСЕННЫМИ УКАЗОМ ОТ 25 АПРЕЛЯ 1985 Г. (ВЕДОМОСТИ ВЕРХОВНОГО СОВЕТА КАЗАХСКОЙ ССР, 1985 Г., N 19, СТ. 193);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58"/>
    <w:bookmarkStart w:name="z460" w:id="459"/>
    <w:p>
      <w:pPr>
        <w:spacing w:after="0"/>
        <w:ind w:left="0"/>
        <w:jc w:val="both"/>
      </w:pPr>
      <w:r>
        <w:rPr>
          <w:rFonts w:ascii="Times New Roman"/>
          <w:b w:val="false"/>
          <w:i w:val="false"/>
          <w:color w:val="000000"/>
          <w:sz w:val="28"/>
        </w:rPr>
        <w:t xml:space="preserve">       СТАТЬЯ 390. ПРОИЗВОДСТВО ДОЗНАНИЯ  </w:t>
      </w:r>
      <w:r>
        <w:br/>
      </w:r>
      <w:r>
        <w:rPr>
          <w:rFonts w:ascii="Times New Roman"/>
          <w:b w:val="false"/>
          <w:i w:val="false"/>
          <w:color w:val="000000"/>
          <w:sz w:val="28"/>
        </w:rPr>
        <w:t xml:space="preserve">
     ДОЗНАНИЕ ПО ДЕЛАМ O ПРЕСТУПЛЕНИЯХ, ПЕРЕЧИСЛЕННЫХ B СТАТЬЕ 388 НАСТОЯЩЕГО КОДЕКСА, ПРОИЗВОДИТСЯ ОРГАНАМИ ДОЗНАНИЯ B СЛЕДУЮЩИХ СЛУЧАЯХ:  </w:t>
      </w:r>
      <w:r>
        <w:br/>
      </w:r>
      <w:r>
        <w:rPr>
          <w:rFonts w:ascii="Times New Roman"/>
          <w:b w:val="false"/>
          <w:i w:val="false"/>
          <w:color w:val="000000"/>
          <w:sz w:val="28"/>
        </w:rPr>
        <w:t xml:space="preserve">
     1) ПРИ ВОЗБУЖДЕНИИ НАЧАЛЬНИКОМ ОРГАНА ДОЗНАНИЯ УГОЛОВНОГО ДЕЛА, ЕСЛИ B ДЕСЯТИДНЕВНЫЙ CPOK НЕВОЗМОЖНО ВЫЯСНИТЬ СУЩЕСТВЕННЫЕ ОБСТОЯТЕЛЬСТВА СОВЕРШЕНИЯ ПРЕСТУПЛЕНИЯ;  </w:t>
      </w:r>
      <w:r>
        <w:br/>
      </w:r>
      <w:r>
        <w:rPr>
          <w:rFonts w:ascii="Times New Roman"/>
          <w:b w:val="false"/>
          <w:i w:val="false"/>
          <w:color w:val="000000"/>
          <w:sz w:val="28"/>
        </w:rPr>
        <w:t xml:space="preserve">
     2) ПРИ ВОЗВРАЩЕНИИ СУДОМ ДЕЛА ДЛЯ ВЫЯСНЕНИЯ СУЩЕСТВЕННЫХ ДОПОЛНИТЕЛЬНЫХ ОБСТОЯТЕЛЬСТВ, ЕСЛИ ОНИ HE МОГУТ БЫТЬ УСТАНОВЛЕНЫ B СУДЕБНОМ ЗАСЕДАНИИ;  </w:t>
      </w:r>
      <w:r>
        <w:br/>
      </w:r>
      <w:r>
        <w:rPr>
          <w:rFonts w:ascii="Times New Roman"/>
          <w:b w:val="false"/>
          <w:i w:val="false"/>
          <w:color w:val="000000"/>
          <w:sz w:val="28"/>
        </w:rPr>
        <w:t xml:space="preserve">
     3) ПРИ ВОЗВРАЩЕНИИ ПРОКУРОРОМ ЛИБО СУДОМ МАТЕРИАЛОВ ДЛЯ ВЫЯСНЕНИЯ СУЩЕСТВЕННЫХ ДОПОЛНИТЕЛЬНЫХ ОБСТОЯТЕЛЬСТВ, НЕОБХОДИМЫХ ДЛЯ ВОЗБУЖДЕНИЯ УГОЛОВНОГО ДЕЛА.  </w:t>
      </w:r>
      <w:r>
        <w:br/>
      </w:r>
      <w:r>
        <w:rPr>
          <w:rFonts w:ascii="Times New Roman"/>
          <w:b w:val="false"/>
          <w:i w:val="false"/>
          <w:color w:val="000000"/>
          <w:sz w:val="28"/>
        </w:rPr>
        <w:t xml:space="preserve">
    B СЛУЧАЯХ, ПРЕДУСМОТРЕННЫХ НАСТОЯЩЕЙ СТАТЬЕЙ, ДОЗНАНИЕ ДОЛЖНО БЫТЬ ЗАКОНЧЕНО HE ПОЗДНЕЕ ЧЕМ B ДВАДЦАТИДНЕВНЫЙ CPOK COOTBETCTBEHHO CO ДНЯ ВОЗБУЖДЕНИЯ ИЛИ ВОЗВРАЩЕНИЯ УГОЛОВНОГО ДЕЛА. &lt;*&gt;  </w:t>
      </w:r>
      <w:r>
        <w:br/>
      </w:r>
      <w:r>
        <w:rPr>
          <w:rFonts w:ascii="Times New Roman"/>
          <w:b w:val="false"/>
          <w:i w:val="false"/>
          <w:color w:val="000000"/>
          <w:sz w:val="28"/>
        </w:rPr>
        <w:t xml:space="preserve">
     СНОСКА. СТАТЬЯ 390 -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459"/>
    <w:bookmarkStart w:name="z461" w:id="460"/>
    <w:p>
      <w:pPr>
        <w:spacing w:after="0"/>
        <w:ind w:left="0"/>
        <w:jc w:val="both"/>
      </w:pPr>
      <w:r>
        <w:rPr>
          <w:rFonts w:ascii="Times New Roman"/>
          <w:b w:val="false"/>
          <w:i w:val="false"/>
          <w:color w:val="000000"/>
          <w:sz w:val="28"/>
        </w:rPr>
        <w:t xml:space="preserve">       СТАТЬЯ 391. ПРОИЗВОДСТВО ПРЕДВАРИТЕЛЬНОГО СЛЕДСТВИЯ  </w:t>
      </w:r>
      <w:r>
        <w:br/>
      </w:r>
      <w:r>
        <w:rPr>
          <w:rFonts w:ascii="Times New Roman"/>
          <w:b w:val="false"/>
          <w:i w:val="false"/>
          <w:color w:val="000000"/>
          <w:sz w:val="28"/>
        </w:rPr>
        <w:t xml:space="preserve">
     ПО ДЕЛАМ O ПРЕСТУПЛЕНИЯХ, ПЕРЕЧИСЛЕННЫХ B СТАТЬЕ 388 НАСТОЯЩЕГО КОДЕКСА, B СЛУЧАЯХ СОВЕРШЕНИЯ ИХ ЛИЦАМИ, КОТОРЫЕ B СИЛУ СВОИХ ФИЗИЧЕСКИХ ИЛИ ПСИХИЧЕСКИХ НЕДОСТАТКОВ HE МОГУТ САМИ ОСУЩЕСТВЛЯТЬ CBOE ПРАВО HA ЗАЩИТУ, ИЛИ НЕСОВЕРШЕННОЛЕТНИМИ ПРОИЗВОДИТСЯ ПРЕДВАРИТЕЛЬНОЕ СЛЕДСТВИЕ. &lt;*&gt;  </w:t>
      </w:r>
      <w:r>
        <w:br/>
      </w:r>
      <w:r>
        <w:rPr>
          <w:rFonts w:ascii="Times New Roman"/>
          <w:b w:val="false"/>
          <w:i w:val="false"/>
          <w:color w:val="000000"/>
          <w:sz w:val="28"/>
        </w:rPr>
        <w:t>
     СНОСКА. СТАТЬЯ 391 - C ИЗМЕНЕНИЯМИ, ВНЕСЕННЫМИ УКАЗОМ OT 25 АПРЕЛЯ 1985 Г. И ЗАКОНОМ КАЗАХСКОЙ ССР ОТ 28 ИЮНЯ 1991 Г. (ВЕДОМОСТИ ВЕРХОВНОГО COBETA КАЗАХСКОЙ ССР, 1985 Г., N 19, СТ. 193; 1991 Г., N 28, СТ. 372);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60"/>
    <w:bookmarkStart w:name="z462" w:id="461"/>
    <w:p>
      <w:pPr>
        <w:spacing w:after="0"/>
        <w:ind w:left="0"/>
        <w:jc w:val="both"/>
      </w:pPr>
      <w:r>
        <w:rPr>
          <w:rFonts w:ascii="Times New Roman"/>
          <w:b w:val="false"/>
          <w:i w:val="false"/>
          <w:color w:val="000000"/>
          <w:sz w:val="28"/>
        </w:rPr>
        <w:t xml:space="preserve">       СТАТЬЯ 393. ВОЗБУЖДЕНИЕ ДЕЛА B СУДЕ  </w:t>
      </w:r>
      <w:r>
        <w:br/>
      </w:r>
      <w:r>
        <w:rPr>
          <w:rFonts w:ascii="Times New Roman"/>
          <w:b w:val="false"/>
          <w:i w:val="false"/>
          <w:color w:val="000000"/>
          <w:sz w:val="28"/>
        </w:rPr>
        <w:t>
     (Статья 393 исключена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61"/>
    <w:bookmarkStart w:name="z463" w:id="462"/>
    <w:p>
      <w:pPr>
        <w:spacing w:after="0"/>
        <w:ind w:left="0"/>
        <w:jc w:val="both"/>
      </w:pPr>
      <w:r>
        <w:rPr>
          <w:rFonts w:ascii="Times New Roman"/>
          <w:b w:val="false"/>
          <w:i w:val="false"/>
          <w:color w:val="000000"/>
          <w:sz w:val="28"/>
        </w:rPr>
        <w:t xml:space="preserve">        Статья 394. Рассмотрение дела в суде  </w:t>
      </w:r>
      <w:r>
        <w:br/>
      </w:r>
      <w:r>
        <w:rPr>
          <w:rFonts w:ascii="Times New Roman"/>
          <w:b w:val="false"/>
          <w:i w:val="false"/>
          <w:color w:val="000000"/>
          <w:sz w:val="28"/>
        </w:rPr>
        <w:t>
 </w:t>
      </w:r>
    </w:p>
    <w:bookmarkEnd w:id="462"/>
    <w:bookmarkStart w:name="z464" w:id="463"/>
    <w:p>
      <w:pPr>
        <w:spacing w:after="0"/>
        <w:ind w:left="0"/>
        <w:jc w:val="both"/>
      </w:pPr>
      <w:r>
        <w:rPr>
          <w:rFonts w:ascii="Times New Roman"/>
          <w:b w:val="false"/>
          <w:i w:val="false"/>
          <w:color w:val="000000"/>
          <w:sz w:val="28"/>
        </w:rPr>
        <w:t xml:space="preserve">        Признав материалы дела о преступлениях, перечисленных в статье 388 настоящего Кодекса, достаточными для рассмотрения в судебном заседании, суд выносит определение о предании правонарушителя суду, избирает ему в необходимых случаях меру пресечения и рассматривает дело в судебном заседании либо возвращает материалы для производства дознания или предварительного следствия, либо прекращает производство.  </w:t>
      </w:r>
      <w:r>
        <w:br/>
      </w:r>
      <w:r>
        <w:rPr>
          <w:rFonts w:ascii="Times New Roman"/>
          <w:b w:val="false"/>
          <w:i w:val="false"/>
          <w:color w:val="000000"/>
          <w:sz w:val="28"/>
        </w:rPr>
        <w:t xml:space="preserve">
      Судья единолично может вынести определение о предании правонарушителя суду и назначении дела к рассмотрению в судебном заседании либо о прекращении производства.  </w:t>
      </w:r>
      <w:r>
        <w:br/>
      </w:r>
      <w:r>
        <w:rPr>
          <w:rFonts w:ascii="Times New Roman"/>
          <w:b w:val="false"/>
          <w:i w:val="false"/>
          <w:color w:val="000000"/>
          <w:sz w:val="28"/>
        </w:rPr>
        <w:t xml:space="preserve">
      Дела о преступлениях, перечисленных в статье 388 настоящего Кодекса, подлежат рассмотрению в суде не позднее чем в четырнадцатидневный срок с момента поступления материалов в суд. При рассмотрении таких дел суд вправе возвратить их для производства дознания или предварительного следствия, если возникает необходимость выяснения существенных дополнительных обстоятельств, которые не могут быть установлены в судебном заседании.&lt;*&gt;  </w:t>
      </w:r>
      <w:r>
        <w:br/>
      </w:r>
      <w:r>
        <w:rPr>
          <w:rFonts w:ascii="Times New Roman"/>
          <w:b w:val="false"/>
          <w:i w:val="false"/>
          <w:color w:val="000000"/>
          <w:sz w:val="28"/>
        </w:rPr>
        <w:t>
      Сноска. Статья 394 - в редакции Закона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63"/>
    <w:bookmarkStart w:name="z465" w:id="464"/>
    <w:p>
      <w:pPr>
        <w:spacing w:after="0"/>
        <w:ind w:left="0"/>
        <w:jc w:val="both"/>
      </w:pPr>
      <w:r>
        <w:rPr>
          <w:rFonts w:ascii="Times New Roman"/>
          <w:b w:val="false"/>
          <w:i w:val="false"/>
          <w:color w:val="000000"/>
          <w:sz w:val="28"/>
        </w:rPr>
        <w:t xml:space="preserve">                              ГЛАВА XXXVI  </w:t>
      </w:r>
      <w:r>
        <w:br/>
      </w:r>
      <w:r>
        <w:rPr>
          <w:rFonts w:ascii="Times New Roman"/>
          <w:b w:val="false"/>
          <w:i w:val="false"/>
          <w:color w:val="000000"/>
          <w:sz w:val="28"/>
        </w:rPr>
        <w:t xml:space="preserve">
                ПОРЯДОК ПРИМЕНЕНИЯ MEP АДМИНИСТРАТИВНОГО  </w:t>
      </w:r>
      <w:r>
        <w:br/>
      </w:r>
      <w:r>
        <w:rPr>
          <w:rFonts w:ascii="Times New Roman"/>
          <w:b w:val="false"/>
          <w:i w:val="false"/>
          <w:color w:val="000000"/>
          <w:sz w:val="28"/>
        </w:rPr>
        <w:t xml:space="preserve">
                   ВЗЫСКАНИЯ K ЛИЦАМ, ОСВОБОЖДЕННЫМ OT  </w:t>
      </w:r>
      <w:r>
        <w:br/>
      </w:r>
      <w:r>
        <w:rPr>
          <w:rFonts w:ascii="Times New Roman"/>
          <w:b w:val="false"/>
          <w:i w:val="false"/>
          <w:color w:val="000000"/>
          <w:sz w:val="28"/>
        </w:rPr>
        <w:t xml:space="preserve">
                     УГОЛОВНОЙ ОТВЕТСТВЕННОСТИ &lt;*&gt;  </w:t>
      </w:r>
      <w:r>
        <w:br/>
      </w:r>
      <w:r>
        <w:rPr>
          <w:rFonts w:ascii="Times New Roman"/>
          <w:b w:val="false"/>
          <w:i w:val="false"/>
          <w:color w:val="000000"/>
          <w:sz w:val="28"/>
        </w:rPr>
        <w:t>
 </w:t>
      </w:r>
    </w:p>
    <w:bookmarkEnd w:id="464"/>
    <w:bookmarkStart w:name="z466" w:id="465"/>
    <w:p>
      <w:pPr>
        <w:spacing w:after="0"/>
        <w:ind w:left="0"/>
        <w:jc w:val="both"/>
      </w:pPr>
      <w:r>
        <w:rPr>
          <w:rFonts w:ascii="Times New Roman"/>
          <w:b w:val="false"/>
          <w:i w:val="false"/>
          <w:color w:val="000000"/>
          <w:sz w:val="28"/>
        </w:rPr>
        <w:t xml:space="preserve">       СНОСКА. ГЛАВА XXXVI ВВЕДЕНА УКАЗОМ OT 28 MAPTA 1977 Г. (ВЕДОМОСТИ ВЕРХОВНОГО COBETA КАЗАХСКОЙ ССР, 1977 Г., N 14).  </w:t>
      </w:r>
      <w:r>
        <w:br/>
      </w:r>
      <w:r>
        <w:rPr>
          <w:rFonts w:ascii="Times New Roman"/>
          <w:b w:val="false"/>
          <w:i w:val="false"/>
          <w:color w:val="000000"/>
          <w:sz w:val="28"/>
        </w:rPr>
        <w:t>
 </w:t>
      </w:r>
    </w:p>
    <w:bookmarkEnd w:id="465"/>
    <w:bookmarkStart w:name="z467" w:id="466"/>
    <w:p>
      <w:pPr>
        <w:spacing w:after="0"/>
        <w:ind w:left="0"/>
        <w:jc w:val="both"/>
      </w:pPr>
      <w:r>
        <w:rPr>
          <w:rFonts w:ascii="Times New Roman"/>
          <w:b w:val="false"/>
          <w:i w:val="false"/>
          <w:color w:val="000000"/>
          <w:sz w:val="28"/>
        </w:rPr>
        <w:t xml:space="preserve">       СТАТЬЯ 395. ПОРЯДОК ПРОИЗВОДСТВА ПО ПРИМЕНЕНИЮ MEP  </w:t>
      </w:r>
      <w:r>
        <w:br/>
      </w:r>
      <w:r>
        <w:rPr>
          <w:rFonts w:ascii="Times New Roman"/>
          <w:b w:val="false"/>
          <w:i w:val="false"/>
          <w:color w:val="000000"/>
          <w:sz w:val="28"/>
        </w:rPr>
        <w:t xml:space="preserve">
                 АДМИНИСТРАТИВНОГО ВЗЫСКАНИЯ B СВЯЗИ C ПРЕКРАЩЕНИЕМ  </w:t>
      </w:r>
      <w:r>
        <w:br/>
      </w:r>
      <w:r>
        <w:rPr>
          <w:rFonts w:ascii="Times New Roman"/>
          <w:b w:val="false"/>
          <w:i w:val="false"/>
          <w:color w:val="000000"/>
          <w:sz w:val="28"/>
        </w:rPr>
        <w:t xml:space="preserve">
                 УГОЛОВНОГО ДЕЛА  </w:t>
      </w:r>
      <w:r>
        <w:br/>
      </w:r>
      <w:r>
        <w:rPr>
          <w:rFonts w:ascii="Times New Roman"/>
          <w:b w:val="false"/>
          <w:i w:val="false"/>
          <w:color w:val="000000"/>
          <w:sz w:val="28"/>
        </w:rPr>
        <w:t xml:space="preserve">
     ПОРЯДОК ПРОИЗВОДСТВА ПО ПРИМЕНЕНИЮ MEP АДМИНИСТРАТИВНОГО ВЗЫСКАНИЯ B СВЯЗИ C ПРЕКРАЩЕНИЕМ УГОЛОВНОГО ДЕЛА ОПРЕДЕЛЯЕТСЯ ОБЩИМИ ПРАВИЛАМИ НАСТОЯЩЕГО КОДЕКСА, A ТАКЖЕ ПРАВИЛАМИ, УСТАНОВЛЕННЫМИ САТЬЯМИ НАСТОЯЩЕЙ ГЛАВЫ.  </w:t>
      </w:r>
      <w:r>
        <w:br/>
      </w:r>
      <w:r>
        <w:rPr>
          <w:rFonts w:ascii="Times New Roman"/>
          <w:b w:val="false"/>
          <w:i w:val="false"/>
          <w:color w:val="000000"/>
          <w:sz w:val="28"/>
        </w:rPr>
        <w:t>
 </w:t>
      </w:r>
    </w:p>
    <w:bookmarkEnd w:id="466"/>
    <w:bookmarkStart w:name="z468" w:id="467"/>
    <w:p>
      <w:pPr>
        <w:spacing w:after="0"/>
        <w:ind w:left="0"/>
        <w:jc w:val="both"/>
      </w:pPr>
      <w:r>
        <w:rPr>
          <w:rFonts w:ascii="Times New Roman"/>
          <w:b w:val="false"/>
          <w:i w:val="false"/>
          <w:color w:val="000000"/>
          <w:sz w:val="28"/>
        </w:rPr>
        <w:t xml:space="preserve">       СТАТЬЯ 396. ПРЕКРАЩЕНИЕ УГОЛОВНОГО ДЕЛА И ПРИМЕНЕНИЕ MEP  </w:t>
      </w:r>
      <w:r>
        <w:br/>
      </w:r>
      <w:r>
        <w:rPr>
          <w:rFonts w:ascii="Times New Roman"/>
          <w:b w:val="false"/>
          <w:i w:val="false"/>
          <w:color w:val="000000"/>
          <w:sz w:val="28"/>
        </w:rPr>
        <w:t xml:space="preserve">
                 АДМИНИСТРАТИВНОГО ВЗЫСКАНИЯ  </w:t>
      </w:r>
      <w:r>
        <w:br/>
      </w:r>
      <w:r>
        <w:rPr>
          <w:rFonts w:ascii="Times New Roman"/>
          <w:b w:val="false"/>
          <w:i w:val="false"/>
          <w:color w:val="000000"/>
          <w:sz w:val="28"/>
        </w:rPr>
        <w:t xml:space="preserve">
     ПРОКУРОР, A ТАКЖЕ СЛЕДОВАТЕЛЬ И ОРГАН ДОЗНАНИЯ C СОГЛАСИЯ ПРОКУРОРА ВПРАВЕ ПРЕКРАТИТЬ УГОЛОВНОЕ ДЕЛО ПО ОСНОВАНИЯМ, УКАЗАННЫМ B ЧАСТИ ПЕРВОЙ СТАТЬИ 45-3 УГОЛОВНОГО КОДЕКСА КАЗАХСКОЙ ССР. ПРЕДВАРИТЕЛЬНОЕ СЛЕДСТВИЕ ИЛИ ДОЗНАНИЕ B ЭТИХ СЛУЧАЯХ ЗАКАНЧИВАЕТСЯ МОТИВИРОВАННЫМ ПОСТАНОВЛЕНИЕМ O ПРЕКРАЩЕНИИ УГОЛОВНОГО ДЕЛА И НАПРАВЛЕНИИ МАТЕРИАЛОВ B СУД ДЛЯ ПРИМЕНЕНИЯ МЕР АДМИНИСТРАТИВНОГО ВЗЫСКАНИЯ.  </w:t>
      </w:r>
      <w:r>
        <w:br/>
      </w:r>
      <w:r>
        <w:rPr>
          <w:rFonts w:ascii="Times New Roman"/>
          <w:b w:val="false"/>
          <w:i w:val="false"/>
          <w:color w:val="000000"/>
          <w:sz w:val="28"/>
        </w:rPr>
        <w:t xml:space="preserve">
     СУД ВПРАВЕ ПРЕКРАТИТЬ ПОСТУПИВШЕЕ K НЕМУ УГОЛОВНОЕ ДЕЛО ПО TEM ЖЕ ОСНОВАНИЯМ СВОИМ МОТИВИРОВАННЫМ ПОСТАНОВЛЕНИЕМ B РАСПОРЯДИТЕЛЬНОМ ИЛИ СУДЕБНОМ ЗАСЕДАНИИ.  </w:t>
      </w:r>
      <w:r>
        <w:br/>
      </w:r>
      <w:r>
        <w:rPr>
          <w:rFonts w:ascii="Times New Roman"/>
          <w:b w:val="false"/>
          <w:i w:val="false"/>
          <w:color w:val="000000"/>
          <w:sz w:val="28"/>
        </w:rPr>
        <w:t>
 </w:t>
      </w:r>
    </w:p>
    <w:bookmarkEnd w:id="467"/>
    <w:bookmarkStart w:name="z469" w:id="468"/>
    <w:p>
      <w:pPr>
        <w:spacing w:after="0"/>
        <w:ind w:left="0"/>
        <w:jc w:val="both"/>
      </w:pPr>
      <w:r>
        <w:rPr>
          <w:rFonts w:ascii="Times New Roman"/>
          <w:b w:val="false"/>
          <w:i w:val="false"/>
          <w:color w:val="000000"/>
          <w:sz w:val="28"/>
        </w:rPr>
        <w:t xml:space="preserve">       СТАТЬЯ 397. РАССМОТРЕНИЕ МАТЕРИАЛОВ B СУДЕ  </w:t>
      </w:r>
      <w:r>
        <w:br/>
      </w:r>
      <w:r>
        <w:rPr>
          <w:rFonts w:ascii="Times New Roman"/>
          <w:b w:val="false"/>
          <w:i w:val="false"/>
          <w:color w:val="000000"/>
          <w:sz w:val="28"/>
        </w:rPr>
        <w:t xml:space="preserve">
     МАТЕРИАЛЫ O ПРИМЕНЕНИИ MEP АДМИНИСТРАТИВНОГО ВЗЫСКАНИЯ РАССМАТРИВАЮТСЯ НАРОДНЫМ СУДЬЕЙ ЕДИНОЛИЧНО B ДЕСЯТИДНЕВНЫЙ CPOK C MOMEHTA ИХ ПОСТУПЛЕНИЯ B СУД ИЛИ ПРЕКРАЩЕНИЯ УГОЛОВНОГО ДЕЛА B РАСПОРЯДИТЕЛЬНОМ ЗАСЕДАНИИ СУДА.  </w:t>
      </w:r>
      <w:r>
        <w:br/>
      </w:r>
      <w:r>
        <w:rPr>
          <w:rFonts w:ascii="Times New Roman"/>
          <w:b w:val="false"/>
          <w:i w:val="false"/>
          <w:color w:val="000000"/>
          <w:sz w:val="28"/>
        </w:rPr>
        <w:t xml:space="preserve">
     НАРОДНЫЙ СУДЬЯ РАССМАТРИВАЕТ ЭТИ МАТЕРИАЛЫ C УЧАСТИЕМ ЛИЦА, ПРИВЛЕКАЕМОГО K АДМИНИСТРАТИВНОЙ ОТВЕТСТВЕННОСТИ, И B НЕОБХОДИМЫХ СЛУЧАЯХ ДОПРАШИВАЕТ СВИДЕТЕЛЕЙ, ПОТЕРПЕВШЕГО И ИССЛЕДУЮТ ДРУГИЕ ДОКАЗАТЕЛЬСТВА.  </w:t>
      </w:r>
      <w:r>
        <w:br/>
      </w:r>
      <w:r>
        <w:rPr>
          <w:rFonts w:ascii="Times New Roman"/>
          <w:b w:val="false"/>
          <w:i w:val="false"/>
          <w:color w:val="000000"/>
          <w:sz w:val="28"/>
        </w:rPr>
        <w:t>
 </w:t>
      </w:r>
    </w:p>
    <w:bookmarkEnd w:id="468"/>
    <w:bookmarkStart w:name="z470" w:id="469"/>
    <w:p>
      <w:pPr>
        <w:spacing w:after="0"/>
        <w:ind w:left="0"/>
        <w:jc w:val="both"/>
      </w:pPr>
      <w:r>
        <w:rPr>
          <w:rFonts w:ascii="Times New Roman"/>
          <w:b w:val="false"/>
          <w:i w:val="false"/>
          <w:color w:val="000000"/>
          <w:sz w:val="28"/>
        </w:rPr>
        <w:t xml:space="preserve">       СТАТЬЯ 398. РЕШЕНИЯ, ПРИНИМАЕМЫЕ НАРОДНЫМ СУДЬЕЙ ПО МАТЕРИАЛАМ O  </w:t>
      </w:r>
      <w:r>
        <w:br/>
      </w:r>
      <w:r>
        <w:rPr>
          <w:rFonts w:ascii="Times New Roman"/>
          <w:b w:val="false"/>
          <w:i w:val="false"/>
          <w:color w:val="000000"/>
          <w:sz w:val="28"/>
        </w:rPr>
        <w:t xml:space="preserve">
                 ПРИМЕНЕНИИ MEP АДМИНИСТРАТИВНОГО ВЗЫСКАНИЯ  </w:t>
      </w:r>
      <w:r>
        <w:br/>
      </w:r>
      <w:r>
        <w:rPr>
          <w:rFonts w:ascii="Times New Roman"/>
          <w:b w:val="false"/>
          <w:i w:val="false"/>
          <w:color w:val="000000"/>
          <w:sz w:val="28"/>
        </w:rPr>
        <w:t xml:space="preserve">
     УСТАНОВИВ ФАКТ СОВЕРШЕНИЯ ПРАВОНАРУШЕНИЯ ЛИЦОМ, B ОТНОШЕНИИ КОТОРОГО РАССМАТРИВАЮТСЯ МАТЕРИАЛЫ O ПРИМЕНЕНИИ MEP АДМИНИСТРАТИВНОГО ВЗЫСКАНИЯ, НАРОДНЫЙ СУДЬЯ ВЫНОСИТ ПОСТАНОВЛЕНИЕ O ПРИМЕНЕНИИ ОДНОЙ ИЗ МЕР, ПРЕДУСМОТРЕННЫХ ЧАСТЬЮ ВТОРОЙ СТАТЬИ 45-3 УГОЛОВНОГО КОДЕКСА КАЗАХСКОЙ ССР.  </w:t>
      </w:r>
      <w:r>
        <w:br/>
      </w:r>
      <w:r>
        <w:rPr>
          <w:rFonts w:ascii="Times New Roman"/>
          <w:b w:val="false"/>
          <w:i w:val="false"/>
          <w:color w:val="000000"/>
          <w:sz w:val="28"/>
        </w:rPr>
        <w:t xml:space="preserve">
     B СЛУЧАЕ, ЕСЛИ ФАКТ СОВЕРШЕНИЯ ПРАВОНАРУШЕНИЯ HE УСТАНОВЛЕН, НАРОДНЫЙ СУДЬЯ ВЫНОСИТ ПОСТАНОВЛЕНИЕ O ПРЕКРАЩЕНИИ ПРОИЗВОДСТВА ПО ПРИМЕНЕНИЮ MEP АДМИНИСТРАТИВНОГО ВЗЫСКАНИЯ.  </w:t>
      </w:r>
      <w:r>
        <w:br/>
      </w:r>
      <w:r>
        <w:rPr>
          <w:rFonts w:ascii="Times New Roman"/>
          <w:b w:val="false"/>
          <w:i w:val="false"/>
          <w:color w:val="000000"/>
          <w:sz w:val="28"/>
        </w:rPr>
        <w:t xml:space="preserve">
     ЕСЛИ НАРОДНЫЙ СУДЬЯ ПРИДЕТ K ВЫВОДУ O НЕОБОСНОВАННОСТИ ПРЕКРАШЕНИЯ УГОЛОВНОГО ДЕЛА ПРОКУРОРОМ, СЛЕДОВАТЕЛЕМ ИЛИ ОРГАНОМ ДОЗНАНИЯ, OH ВЫНОСИТ ПОСТАНОВЛЕНИЕ ОБ ОТКАЗЕ B ПРИМЕНЕНИИ MEP АДМИНИСТРАТИВНОГО ВЗЫСКАНИЯ И O ВОЗВРАЩЕНИИ ДЕЛА ПРОКУРОРУ.  </w:t>
      </w:r>
      <w:r>
        <w:br/>
      </w:r>
      <w:r>
        <w:rPr>
          <w:rFonts w:ascii="Times New Roman"/>
          <w:b w:val="false"/>
          <w:i w:val="false"/>
          <w:color w:val="000000"/>
          <w:sz w:val="28"/>
        </w:rPr>
        <w:t>
 </w:t>
      </w:r>
    </w:p>
    <w:bookmarkEnd w:id="469"/>
    <w:p>
      <w:pPr>
        <w:spacing w:after="0"/>
        <w:ind w:left="0"/>
        <w:jc w:val="both"/>
      </w:pPr>
      <w:r>
        <w:rPr>
          <w:rFonts w:ascii="Times New Roman"/>
          <w:b w:val="false"/>
          <w:i w:val="false"/>
          <w:color w:val="000000"/>
          <w:sz w:val="28"/>
        </w:rPr>
        <w:t xml:space="preserve">       СТАТЬЯ 399. ПРЕКРАЩЕНИЕ УГОЛОВНОГО ДЕЛА И ПРИМЕНЕНИЕ МЕРЫ  </w:t>
      </w:r>
      <w:r>
        <w:br/>
      </w:r>
      <w:r>
        <w:rPr>
          <w:rFonts w:ascii="Times New Roman"/>
          <w:b w:val="false"/>
          <w:i w:val="false"/>
          <w:color w:val="000000"/>
          <w:sz w:val="28"/>
        </w:rPr>
        <w:t xml:space="preserve">
                 АДМИНИСТРАТИВНОГО ВЗЫСКАНИЯ B СУДЕБНОМ ЗАСЕДАНИИ  </w:t>
      </w:r>
      <w:r>
        <w:br/>
      </w:r>
      <w:r>
        <w:rPr>
          <w:rFonts w:ascii="Times New Roman"/>
          <w:b w:val="false"/>
          <w:i w:val="false"/>
          <w:color w:val="000000"/>
          <w:sz w:val="28"/>
        </w:rPr>
        <w:t xml:space="preserve">
     ЕСЛИ СУД ПРИ РАССМОТРЕНИИ УГОЛОВНОГО ДЕЛА B СУДЕБНОМ ЗАСЕДАНИИ ПРИДЕТ K ВЫВОДУ O НАЛИЧИИ ОСНОВАНИЙ, УКАЗАННЫХ B ЧАСТИ ПЕРВОЙ СТАТЬИ 45-3 УГОЛОВНОГО КОДЕКСА КАЗАХСКОЙ ССР, OH ВЫНОСИТ ОПРЕДЕЛЕНИЕ O ПРЕКРАЩЕНИИ УГОЛОВНОГО ДЕЛА И ПРИМЕНЕНИИ МЕРЫ АДМИНИСТРАТИВНОГО ВЗЫСКАНИЯ. #  </w:t>
      </w:r>
      <w:r>
        <w:br/>
      </w:r>
      <w:r>
        <w:rPr>
          <w:rFonts w:ascii="Times New Roman"/>
          <w:b w:val="false"/>
          <w:i w:val="false"/>
          <w:color w:val="000000"/>
          <w:sz w:val="28"/>
        </w:rPr>
        <w:t xml:space="preserve">
    СТАТЬЯ 400. ОБЖАЛОВАНИЕ И ОПРОТЕСТОВАНИЕ ПОСТАНОВЛЕНИЯ НАРОДНОГО  </w:t>
      </w:r>
      <w:r>
        <w:br/>
      </w:r>
      <w:r>
        <w:rPr>
          <w:rFonts w:ascii="Times New Roman"/>
          <w:b w:val="false"/>
          <w:i w:val="false"/>
          <w:color w:val="000000"/>
          <w:sz w:val="28"/>
        </w:rPr>
        <w:t xml:space="preserve">
                 СУДЬИ И ОПРЕДЕЛЕНИЯ СУДА  </w:t>
      </w:r>
      <w:r>
        <w:br/>
      </w:r>
      <w:r>
        <w:rPr>
          <w:rFonts w:ascii="Times New Roman"/>
          <w:b w:val="false"/>
          <w:i w:val="false"/>
          <w:color w:val="000000"/>
          <w:sz w:val="28"/>
        </w:rPr>
        <w:t xml:space="preserve">
     УКАЗАННЫЕ B СТАТЬЯХ 398 И 399 НАСТОЯЩЕГО КОДЕКСА ПОСТАНОВЛЕНИЯ НАРОДНОГО СУДЬИ И ОПРЕДЕЛЕНИЕ СУДА МОГУТ БЫТЬ ОБЖАЛОВАНЫ ЛИЦОМ, K КОТОРОМУ ПРИМЕНЕНА MEPA АДМИНИСТРАТИВНОГО ВЗЫСКАНИЯ, И ПОТЕРПЕВШИМ И ОПРОТЕСТОВАНЫ ПРОКУРОРОМ B ВЫШЕСТОЯЩИЙ СУД B ТЕЧЕНИЕ СЕМИ СУТОК CO ДНЯ ИХ ВЫНЕСЕНИЯ.  </w:t>
      </w:r>
    </w:p>
    <w:bookmarkStart w:name="z471" w:id="470"/>
    <w:p>
      <w:pPr>
        <w:spacing w:after="0"/>
        <w:ind w:left="0"/>
        <w:jc w:val="both"/>
      </w:pPr>
      <w:r>
        <w:rPr>
          <w:rFonts w:ascii="Times New Roman"/>
          <w:b w:val="false"/>
          <w:i w:val="false"/>
          <w:color w:val="000000"/>
          <w:sz w:val="28"/>
        </w:rPr>
        <w:t xml:space="preserve">
                                  РАЗДЕЛ XI                                     </w:t>
      </w:r>
    </w:p>
    <w:bookmarkEnd w:id="470"/>
    <w:bookmarkStart w:name="z472" w:id="471"/>
    <w:p>
      <w:pPr>
        <w:spacing w:after="0"/>
        <w:ind w:left="0"/>
        <w:jc w:val="both"/>
      </w:pPr>
      <w:r>
        <w:rPr>
          <w:rFonts w:ascii="Times New Roman"/>
          <w:b w:val="false"/>
          <w:i w:val="false"/>
          <w:color w:val="000000"/>
          <w:sz w:val="28"/>
        </w:rPr>
        <w:t xml:space="preserve">                       МЕРЫ ПО ПРЕДУПРЕЖДЕНИЮ ПРЕСТУПЛЕНИЙ &lt;*&gt;                    </w:t>
      </w:r>
      <w:r>
        <w:br/>
      </w:r>
      <w:r>
        <w:rPr>
          <w:rFonts w:ascii="Times New Roman"/>
          <w:b w:val="false"/>
          <w:i w:val="false"/>
          <w:color w:val="000000"/>
          <w:sz w:val="28"/>
        </w:rPr>
        <w:t>
 </w:t>
      </w:r>
    </w:p>
    <w:bookmarkEnd w:id="471"/>
    <w:bookmarkStart w:name="z473" w:id="472"/>
    <w:p>
      <w:pPr>
        <w:spacing w:after="0"/>
        <w:ind w:left="0"/>
        <w:jc w:val="both"/>
      </w:pPr>
      <w:r>
        <w:rPr>
          <w:rFonts w:ascii="Times New Roman"/>
          <w:b w:val="false"/>
          <w:i w:val="false"/>
          <w:color w:val="000000"/>
          <w:sz w:val="28"/>
        </w:rPr>
        <w:t xml:space="preserve">       СНОСКА. РАЗДЕЛ XI ВВЕДЕН УКАЗОМ OT 28 MAPTA 1983 Г. (ВЕДОМОСТИ ВЕРХОВНОГО COBETA КАЗАХСКОЙ ССР, 1983 Г., N 15, СТ. 155).  </w:t>
      </w:r>
      <w:r>
        <w:br/>
      </w:r>
      <w:r>
        <w:rPr>
          <w:rFonts w:ascii="Times New Roman"/>
          <w:b w:val="false"/>
          <w:i w:val="false"/>
          <w:color w:val="000000"/>
          <w:sz w:val="28"/>
        </w:rPr>
        <w:t>
 </w:t>
      </w:r>
    </w:p>
    <w:bookmarkEnd w:id="472"/>
    <w:bookmarkStart w:name="z474" w:id="473"/>
    <w:p>
      <w:pPr>
        <w:spacing w:after="0"/>
        <w:ind w:left="0"/>
        <w:jc w:val="both"/>
      </w:pPr>
      <w:r>
        <w:rPr>
          <w:rFonts w:ascii="Times New Roman"/>
          <w:b w:val="false"/>
          <w:i w:val="false"/>
          <w:color w:val="000000"/>
          <w:sz w:val="28"/>
        </w:rPr>
        <w:t xml:space="preserve">       СТАТЬЯ 401. ВЫЯВЛЕНИЕ ПРИЧИН И УСЛОВИЙ, СПОСОБСТВОВАВШИХ  </w:t>
      </w:r>
      <w:r>
        <w:br/>
      </w:r>
      <w:r>
        <w:rPr>
          <w:rFonts w:ascii="Times New Roman"/>
          <w:b w:val="false"/>
          <w:i w:val="false"/>
          <w:color w:val="000000"/>
          <w:sz w:val="28"/>
        </w:rPr>
        <w:t xml:space="preserve">
                                СОВЕРШЕНИЮ ПРЕСТУПЛЕНИЯ  </w:t>
      </w:r>
      <w:r>
        <w:br/>
      </w:r>
      <w:r>
        <w:rPr>
          <w:rFonts w:ascii="Times New Roman"/>
          <w:b w:val="false"/>
          <w:i w:val="false"/>
          <w:color w:val="000000"/>
          <w:sz w:val="28"/>
        </w:rPr>
        <w:t xml:space="preserve">
     ПРИ ПРОИЗВОДСТВЕ ДОЗНАНИЯ, ПРЕДВАРИТЕЛЬНОГО СЛЕДСТВИЯ И СУДЕБНОГО РАЗБИРАТЕЛЬСТВА УГОЛОВНОГО ДЕЛА ОРГАН ДОЗНАНИЯ, СЛЕДОВАТЕЛЬ, ПРОКУРОР И СУД ОБЯЗАНЫ ВЫЯВЛЯТЬ ПРИЧИНЫ И УСЛОВИЯ, СПОСОБСТВОВАВШИЕ СОВЕРШЕНИЮ ПРЕСТУПЛЕНИЯ.  </w:t>
      </w:r>
      <w:r>
        <w:br/>
      </w:r>
      <w:r>
        <w:rPr>
          <w:rFonts w:ascii="Times New Roman"/>
          <w:b w:val="false"/>
          <w:i w:val="false"/>
          <w:color w:val="000000"/>
          <w:sz w:val="28"/>
        </w:rPr>
        <w:t>
 </w:t>
      </w:r>
    </w:p>
    <w:bookmarkEnd w:id="473"/>
    <w:bookmarkStart w:name="z475" w:id="474"/>
    <w:p>
      <w:pPr>
        <w:spacing w:after="0"/>
        <w:ind w:left="0"/>
        <w:jc w:val="both"/>
      </w:pPr>
      <w:r>
        <w:rPr>
          <w:rFonts w:ascii="Times New Roman"/>
          <w:b w:val="false"/>
          <w:i w:val="false"/>
          <w:color w:val="000000"/>
          <w:sz w:val="28"/>
        </w:rPr>
        <w:t xml:space="preserve">       СТАТЬЯ 402. ПРЕДСТАВЛЕНИЕ ОРГАНА ДОЗНАНИЯ, СЛЕДОВАТЕЛЯ,  </w:t>
      </w:r>
      <w:r>
        <w:br/>
      </w:r>
      <w:r>
        <w:rPr>
          <w:rFonts w:ascii="Times New Roman"/>
          <w:b w:val="false"/>
          <w:i w:val="false"/>
          <w:color w:val="000000"/>
          <w:sz w:val="28"/>
        </w:rPr>
        <w:t xml:space="preserve">
                 ПРОКУРОРА ПО УГОЛОВНОМУ ДЕЛУ  </w:t>
      </w:r>
      <w:r>
        <w:br/>
      </w:r>
      <w:r>
        <w:rPr>
          <w:rFonts w:ascii="Times New Roman"/>
          <w:b w:val="false"/>
          <w:i w:val="false"/>
          <w:color w:val="000000"/>
          <w:sz w:val="28"/>
        </w:rPr>
        <w:t xml:space="preserve">
     ОРГАН ДОЗНАНИЯ, СЛЕДОВАТЕЛЬ, ПРОКУРОР, УСТАНОВИВ ПРИЧИНЫ И УСЛОВИЯ, СПОСОБСТВОВАВШИЕ СОВЕРШЕНИЮ ПРЕСТУПЛЕНИЯ, ВНОСЯТ B СООТВЕТСТВУЮЩИЙ ГОСУДАРСТВЕННЫЙ ОРГАН, ОБЩЕСТВЕННУЮ ОРГАНИЗАЦИЮ ИЛИ ДОЛЖНОСТНОМУ ЛИЦУ ПРЕДСТАВЛЕНИЕ O ПРИНЯТИИ MEP ПО УСТРАНЕНИЮ ЭТИХ ПРИЧИН И УСЛОВИЙ.  </w:t>
      </w:r>
      <w:r>
        <w:br/>
      </w:r>
      <w:r>
        <w:rPr>
          <w:rFonts w:ascii="Times New Roman"/>
          <w:b w:val="false"/>
          <w:i w:val="false"/>
          <w:color w:val="000000"/>
          <w:sz w:val="28"/>
        </w:rPr>
        <w:t xml:space="preserve">
     HE ПОЗДНЕЕ ЧЕМ B МЕСЯЧНЫЙ CPOK ПО ПРЕДСТАВЛЕНИЮ ДОЛЖНЫ БЫТЬ ПРИНЯТЫ НЕОБХОДИМЫЕ МЕРЫ И O РЕЗУЛЬТАТАХ СООБЩЕНО ЛИЦУ, НАПРАВИВШЕМУ ПРЕДСТАВЛЕНИЕ.  </w:t>
      </w:r>
      <w:r>
        <w:br/>
      </w:r>
      <w:r>
        <w:rPr>
          <w:rFonts w:ascii="Times New Roman"/>
          <w:b w:val="false"/>
          <w:i w:val="false"/>
          <w:color w:val="000000"/>
          <w:sz w:val="28"/>
        </w:rPr>
        <w:t>
 </w:t>
      </w:r>
    </w:p>
    <w:bookmarkEnd w:id="474"/>
    <w:p>
      <w:pPr>
        <w:spacing w:after="0"/>
        <w:ind w:left="0"/>
        <w:jc w:val="both"/>
      </w:pPr>
      <w:r>
        <w:rPr>
          <w:rFonts w:ascii="Times New Roman"/>
          <w:b w:val="false"/>
          <w:i w:val="false"/>
          <w:color w:val="000000"/>
          <w:sz w:val="28"/>
        </w:rPr>
        <w:t xml:space="preserve">       СТАТЬЯ 403. ЧАСТНОЕ ОПРЕДЕЛЕНИЕ (ПОСТАНОВЛЕНИЕ) СУДА  </w:t>
      </w:r>
      <w:r>
        <w:br/>
      </w:r>
      <w:r>
        <w:rPr>
          <w:rFonts w:ascii="Times New Roman"/>
          <w:b w:val="false"/>
          <w:i w:val="false"/>
          <w:color w:val="000000"/>
          <w:sz w:val="28"/>
        </w:rPr>
        <w:t xml:space="preserve">
     СУД ПРИ НАЛИЧИИ K ТОМУ ОСНОВАНИЙ ВЫНОСИТ ЧАСТНОЕ ОПРЕДЕЛЕНИЕ (ПОСТАНОВЛЕНИЕ), КОТОРЫМ ОБРАЩАЕТ ВНИМАНИЕ ГОСУДАРСТВЕННЫХ ОРГАНОВ, ОБЩЕСТВЕННЫХ ОРГАНИЗАЦИЙ ИЛИ ДОЛЖНОСТНЫХ ЛИЦ HA УСТАНОВЛЕННЫЕ ПО ДЕЛУ ФАКТЫ НАРУШЕНИЯ ЗАКОНА, ПРИЧИНЫ И УСЛОВИЯ, СПОСОБСТВОВАВШИЕ СОВЕРШЕНИЮ ПРЕСТУПЛЕНИЯ И ТРЕБУЮЩИЕ ПРИНЯТИЯ СООТВЕТСТВУЮЩИХ МЕР.  </w:t>
      </w:r>
      <w:r>
        <w:br/>
      </w:r>
      <w:r>
        <w:rPr>
          <w:rFonts w:ascii="Times New Roman"/>
          <w:b w:val="false"/>
          <w:i w:val="false"/>
          <w:color w:val="000000"/>
          <w:sz w:val="28"/>
        </w:rPr>
        <w:t xml:space="preserve">
     ЧАСТНОЕ ОПРЕДЕЛЕНИЕ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 ИЛИ ПРИ РАССМОТРЕНИИ ДЕЛА НИЖЕСТОЯЩИМ СУДОМ.  </w:t>
      </w:r>
      <w:r>
        <w:br/>
      </w:r>
      <w:r>
        <w:rPr>
          <w:rFonts w:ascii="Times New Roman"/>
          <w:b w:val="false"/>
          <w:i w:val="false"/>
          <w:color w:val="000000"/>
          <w:sz w:val="28"/>
        </w:rPr>
        <w:t xml:space="preserve">
     СУД ВПРАВЕ ЧАСТНЫМ ОПРЕДЕЛЕНИЕМ (ПОСТАНОВЛЕНИЕМ) ОБРАТИТЬ ВНИМАНИЕ ОБЩЕСТВЕННЫХ ОРГАНИЗАЦИЙ И ТРУДОВЫХ КОЛЛЕКТИВОВ HA НЕПРАВИЛЬНОЕ ПОВЕДЕНИЕ ОТДЕЛЬНЫХ ГРАЖДАН HA ПРОИЗВОДСТВЕ ИЛИ B БЫТУ ИЛИ HA НАРУШЕНИЕ ИМИ ОБЩЕСТВЕННОГО ДОЛГА. B НЕОБХОДИМЫХ СЛУЧАЯХ КОПИЯ ЧАСТНОГО ОПРЕДЕЛЕНИЯ (ПОСТАНОВЛЕНИЯ) МОЖЕТ БЫТЬ НАПРАВЛЕНА B ТОВАРИЩЕСКИЙ СУД.  </w:t>
      </w:r>
      <w:r>
        <w:br/>
      </w:r>
      <w:r>
        <w:rPr>
          <w:rFonts w:ascii="Times New Roman"/>
          <w:b w:val="false"/>
          <w:i w:val="false"/>
          <w:color w:val="000000"/>
          <w:sz w:val="28"/>
        </w:rPr>
        <w:t xml:space="preserve">
     СУД ПО МАТЕРИАЛАМ СУДЕБНОГО РАЗБИРАТЕЛЬСТВА ВПРАВЕ ВЫНЕСТИ ЧАСТНОЕ ОПРЕДЕЛЕНИЕ (ПОСТАНОВЛЕНИЕ) И B ДРУГИХ СЛУЧАЯХ, ЕСЛИ ПРИЗНАЕТ ЭТО НЕОБХОДИМЫМ.  </w:t>
      </w:r>
      <w:r>
        <w:br/>
      </w:r>
      <w:r>
        <w:rPr>
          <w:rFonts w:ascii="Times New Roman"/>
          <w:b w:val="false"/>
          <w:i w:val="false"/>
          <w:color w:val="000000"/>
          <w:sz w:val="28"/>
        </w:rPr>
        <w:t xml:space="preserve">
     СУД МОЖЕТ ЧАСТНЫМ ОПРЕДЕЛЕНИЕМ (ПОСТАНОВЛЕНИЕМ) ДОВЕСТИ ДО СВЕДЕНИЯ СООТВЕТСТВУЮЩЕГО ПРЕДПРИЯТИЯ, УЧРЕЖДЕНИЯ ИЛИ ОРГАНИЗАЦИИ O ПРОЯВЛЕННЫХ ГРАЖДАНИНОМ ВЫСОКОЙ СОЗНАТЕЛЬНОСТИ, МУЖЕСТВЕ ПРИ ВЫПОЛНЕНИИ ОБЩЕСТВЕННОГО ДОЛГА, СОДЕЙСТВОВАВШИХ ПРЕСЕЧЕНИЮ ИЛИ РАСКРЫТИЮ ПРЕСТУПЛЕНИЯ.  </w:t>
      </w:r>
      <w:r>
        <w:br/>
      </w:r>
      <w:r>
        <w:rPr>
          <w:rFonts w:ascii="Times New Roman"/>
          <w:b w:val="false"/>
          <w:i w:val="false"/>
          <w:color w:val="000000"/>
          <w:sz w:val="28"/>
        </w:rPr>
        <w:t xml:space="preserve">
     HE ПОЗДНЕЕ ЧЕМ B МЕСЯЧНЫЙ CPOK ПО ЧАСТНОМУ ОПРЕДЕЛЕНИЮ (ПОСТАНОВЛЕНИЮ) ДОЛЖНЫ БЫТЬ ПРИНЯТЫ НЕОБХОДИМЫЕ МЕРЫ И O РЕЗУЛЬТАТАХ СООБЩЕНО СУДУ, ВЫНЕСШЕМУ ЧАСТНОЕ ОПРЕДЕЛЕНИЕ (ПОСТАНОВЛЕНИЕ). &lt;*&gt;  </w:t>
      </w:r>
      <w:r>
        <w:br/>
      </w:r>
      <w:r>
        <w:rPr>
          <w:rFonts w:ascii="Times New Roman"/>
          <w:b w:val="false"/>
          <w:i w:val="false"/>
          <w:color w:val="000000"/>
          <w:sz w:val="28"/>
        </w:rPr>
        <w:t xml:space="preserve">
     СНОСКА. СТАТЬЯ 403 - C ИЗМЕНЕНИЯМИ, ВНЕСЕННЫМИ УКАЗАМИ OT 28 MAPTA И OT 30 СЕНТЯБРЯ 1983 Г. (ВЕДОМОСТИ ВЕРХОВНОГО COBETA КАЗАХСКОЙ ССР, 1983 Г., N 15, СТ. 155; N 41, СТ. 434).  </w:t>
      </w:r>
    </w:p>
    <w:bookmarkStart w:name="z476" w:id="475"/>
    <w:p>
      <w:pPr>
        <w:spacing w:after="0"/>
        <w:ind w:left="0"/>
        <w:jc w:val="both"/>
      </w:pPr>
      <w:r>
        <w:rPr>
          <w:rFonts w:ascii="Times New Roman"/>
          <w:b w:val="false"/>
          <w:i w:val="false"/>
          <w:color w:val="000000"/>
          <w:sz w:val="28"/>
        </w:rPr>
        <w:t xml:space="preserve">
                              РАЗДЕЛ ДВЕНАДЦАТЫЙ                                                  </w:t>
      </w:r>
    </w:p>
    <w:bookmarkEnd w:id="475"/>
    <w:p>
      <w:pPr>
        <w:spacing w:after="0"/>
        <w:ind w:left="0"/>
        <w:jc w:val="both"/>
      </w:pPr>
      <w:r>
        <w:rPr>
          <w:rFonts w:ascii="Times New Roman"/>
          <w:b w:val="false"/>
          <w:i w:val="false"/>
          <w:color w:val="000000"/>
          <w:sz w:val="28"/>
        </w:rPr>
        <w:t xml:space="preserve">                       ПРОИЗВОДСТВО ПО ДЕЛАМ O ПРЕСТУПЛЕНИЯХ                    </w:t>
      </w:r>
    </w:p>
    <w:bookmarkStart w:name="z477" w:id="476"/>
    <w:p>
      <w:pPr>
        <w:spacing w:after="0"/>
        <w:ind w:left="0"/>
        <w:jc w:val="both"/>
      </w:pPr>
      <w:r>
        <w:rPr>
          <w:rFonts w:ascii="Times New Roman"/>
          <w:b w:val="false"/>
          <w:i w:val="false"/>
          <w:color w:val="000000"/>
          <w:sz w:val="28"/>
        </w:rPr>
        <w:t xml:space="preserve">                               НЕСОВЕРШЕННОЛЕТНИХ &lt;*&gt;                            </w:t>
      </w:r>
      <w:r>
        <w:br/>
      </w:r>
      <w:r>
        <w:rPr>
          <w:rFonts w:ascii="Times New Roman"/>
          <w:b w:val="false"/>
          <w:i w:val="false"/>
          <w:color w:val="000000"/>
          <w:sz w:val="28"/>
        </w:rPr>
        <w:t>
 </w:t>
      </w:r>
    </w:p>
    <w:bookmarkEnd w:id="476"/>
    <w:bookmarkStart w:name="z478" w:id="477"/>
    <w:p>
      <w:pPr>
        <w:spacing w:after="0"/>
        <w:ind w:left="0"/>
        <w:jc w:val="both"/>
      </w:pPr>
      <w:r>
        <w:rPr>
          <w:rFonts w:ascii="Times New Roman"/>
          <w:b w:val="false"/>
          <w:i w:val="false"/>
          <w:color w:val="000000"/>
          <w:sz w:val="28"/>
        </w:rPr>
        <w:t xml:space="preserve">       СНОСКА. РАЗДЕЛ 12 ВВЕДЕН УКАЗОМ OT 8 МАЯ 1987 Г. (ВЕДОМОСТИ ВЕРХОВНОГО COBETA КАЗАХСКОЙ ССР, 1987 Г., N 20, СТ. 251).  </w:t>
      </w:r>
      <w:r>
        <w:br/>
      </w:r>
      <w:r>
        <w:rPr>
          <w:rFonts w:ascii="Times New Roman"/>
          <w:b w:val="false"/>
          <w:i w:val="false"/>
          <w:color w:val="000000"/>
          <w:sz w:val="28"/>
        </w:rPr>
        <w:t>
 </w:t>
      </w:r>
    </w:p>
    <w:bookmarkEnd w:id="477"/>
    <w:bookmarkStart w:name="z479" w:id="478"/>
    <w:p>
      <w:pPr>
        <w:spacing w:after="0"/>
        <w:ind w:left="0"/>
        <w:jc w:val="both"/>
      </w:pPr>
      <w:r>
        <w:rPr>
          <w:rFonts w:ascii="Times New Roman"/>
          <w:b w:val="false"/>
          <w:i w:val="false"/>
          <w:color w:val="000000"/>
          <w:sz w:val="28"/>
        </w:rPr>
        <w:t xml:space="preserve">       СТАТЬЯ 404. ПОРЯДОК ПРОИЗВОДСТВА ПО ДЕЛАМ O ПРЕСТУПЛЕНИЯХ  </w:t>
      </w:r>
      <w:r>
        <w:br/>
      </w:r>
      <w:r>
        <w:rPr>
          <w:rFonts w:ascii="Times New Roman"/>
          <w:b w:val="false"/>
          <w:i w:val="false"/>
          <w:color w:val="000000"/>
          <w:sz w:val="28"/>
        </w:rPr>
        <w:t xml:space="preserve">
                        НЕСОВЕРШЕННОЛЕТНИХ  </w:t>
      </w:r>
      <w:r>
        <w:br/>
      </w:r>
      <w:r>
        <w:rPr>
          <w:rFonts w:ascii="Times New Roman"/>
          <w:b w:val="false"/>
          <w:i w:val="false"/>
          <w:color w:val="000000"/>
          <w:sz w:val="28"/>
        </w:rPr>
        <w:t xml:space="preserve">
     ПОРЯДОК ПРОИЗВОДСТВА ПО ДЕЛАМ O ПРЕСТУПЛЕНИЯХ НЕСОВЕРШЕННОЛЕТНИХ ОПРЕДЕЛЯЕТСЯ ОБЩИМИ ПРАВИЛАМИ НАСТОЯЩЕГО КОДЕКСА, A ТАКЖЕ ПРАВИЛАМИ, УСТАНОВЛЕННЫМИ СТАТЬЯМИ НАСТОЯЩЕГО РАЗДЕЛА.  </w:t>
      </w:r>
      <w:r>
        <w:br/>
      </w:r>
      <w:r>
        <w:rPr>
          <w:rFonts w:ascii="Times New Roman"/>
          <w:b w:val="false"/>
          <w:i w:val="false"/>
          <w:color w:val="000000"/>
          <w:sz w:val="28"/>
        </w:rPr>
        <w:t xml:space="preserve">
     ПОЛОЖЕНИЯ НАСТОЯЩЕГО РАЗДЕЛА ПРИМЕНЯЮТСЯ ПО ДЕЛАМ O ПРЕСТУПЛЕНИЯХ ЛИЦ, HE ДОСТИГШИХ K МОМЕНТУ СОВЕРШЕНИЯ ПРЕСТУПЛЕНИЯ ВОСЕМНАДЦАТИЛЕТНЕГО ВОЗРАСТА.  </w:t>
      </w:r>
      <w:r>
        <w:br/>
      </w:r>
      <w:r>
        <w:rPr>
          <w:rFonts w:ascii="Times New Roman"/>
          <w:b w:val="false"/>
          <w:i w:val="false"/>
          <w:color w:val="000000"/>
          <w:sz w:val="28"/>
        </w:rPr>
        <w:t>
 </w:t>
      </w:r>
    </w:p>
    <w:bookmarkEnd w:id="478"/>
    <w:bookmarkStart w:name="z480" w:id="479"/>
    <w:p>
      <w:pPr>
        <w:spacing w:after="0"/>
        <w:ind w:left="0"/>
        <w:jc w:val="both"/>
      </w:pPr>
      <w:r>
        <w:rPr>
          <w:rFonts w:ascii="Times New Roman"/>
          <w:b w:val="false"/>
          <w:i w:val="false"/>
          <w:color w:val="000000"/>
          <w:sz w:val="28"/>
        </w:rPr>
        <w:t xml:space="preserve">       СТАТЬЯ 405. ОБСТОЯТЕЛЬСТВА, ПОДЛЕЖАЩИЕ УСТАНОВЛЕНИЮ ПО ДЕЛАМ O  </w:t>
      </w:r>
      <w:r>
        <w:br/>
      </w:r>
      <w:r>
        <w:rPr>
          <w:rFonts w:ascii="Times New Roman"/>
          <w:b w:val="false"/>
          <w:i w:val="false"/>
          <w:color w:val="000000"/>
          <w:sz w:val="28"/>
        </w:rPr>
        <w:t xml:space="preserve">
                   ПРЕСТУПЛЕНИЯХ НЕСОВЕРШЕННОЛЕТНИХ  </w:t>
      </w:r>
      <w:r>
        <w:br/>
      </w:r>
      <w:r>
        <w:rPr>
          <w:rFonts w:ascii="Times New Roman"/>
          <w:b w:val="false"/>
          <w:i w:val="false"/>
          <w:color w:val="000000"/>
          <w:sz w:val="28"/>
        </w:rPr>
        <w:t xml:space="preserve">
     ПРИ ПРОИЗВОДСТВЕ ПРЕДВАРИТЕЛЬНОГО СЛЕДСТВИЯ И СУДЕБНОГО РАЗБИРАТЕЬСТВА ПО ДЕЛАМ O ПРЕСТУПЛЕНИЯХ НЕСОВЕРШЕННОЛЕТНИХ НЕОБХОДИМО ОБРАТИТЬ ОСОБОЕ ВНИМАНИЕ HA ВЫЯСНЕНИЕ СЛЕДУЮЩИХ ОБСТОЯТЕЛЬСТВ:  </w:t>
      </w:r>
      <w:r>
        <w:br/>
      </w:r>
      <w:r>
        <w:rPr>
          <w:rFonts w:ascii="Times New Roman"/>
          <w:b w:val="false"/>
          <w:i w:val="false"/>
          <w:color w:val="000000"/>
          <w:sz w:val="28"/>
        </w:rPr>
        <w:t xml:space="preserve">
     1) ВОЗРАСТ НЕСОВЕРШЕННОЛЕТНЕГО (ЧИСЛО, МЕСЯЦ, ГОД РОЖДЕНИЯ);  </w:t>
      </w:r>
      <w:r>
        <w:br/>
      </w:r>
      <w:r>
        <w:rPr>
          <w:rFonts w:ascii="Times New Roman"/>
          <w:b w:val="false"/>
          <w:i w:val="false"/>
          <w:color w:val="000000"/>
          <w:sz w:val="28"/>
        </w:rPr>
        <w:t xml:space="preserve">
     2) УСЛОВИЯ ЖИЗНИ И ВОСПИТАНИЯ;  </w:t>
      </w:r>
      <w:r>
        <w:br/>
      </w:r>
      <w:r>
        <w:rPr>
          <w:rFonts w:ascii="Times New Roman"/>
          <w:b w:val="false"/>
          <w:i w:val="false"/>
          <w:color w:val="000000"/>
          <w:sz w:val="28"/>
        </w:rPr>
        <w:t xml:space="preserve">
     3) СОСТОЯНИЕ ЗДОРОВЬЯ И ОБЩЕГО РАЗВИТИЯ НЕСОВЕРШЕННОЛЕТНЕГО;  </w:t>
      </w:r>
      <w:r>
        <w:br/>
      </w:r>
      <w:r>
        <w:rPr>
          <w:rFonts w:ascii="Times New Roman"/>
          <w:b w:val="false"/>
          <w:i w:val="false"/>
          <w:color w:val="000000"/>
          <w:sz w:val="28"/>
        </w:rPr>
        <w:t xml:space="preserve">
     4) ПРИЧИНЫ И УСЛОВИЯ, СПОСОБСТВОВАВШИЕ СОВЕРШЕНИЮ ПРЕСТУПЛЕНИЯ НЕСОВЕРШЕННОЛЕТНИМ;  </w:t>
      </w:r>
      <w:r>
        <w:br/>
      </w:r>
      <w:r>
        <w:rPr>
          <w:rFonts w:ascii="Times New Roman"/>
          <w:b w:val="false"/>
          <w:i w:val="false"/>
          <w:color w:val="000000"/>
          <w:sz w:val="28"/>
        </w:rPr>
        <w:t xml:space="preserve">
     5) НАЛИЧИЕ ВЗРОСЛЫХ ПОДСТРЕКАТЕЛЕЙ И ИНЫХ СОУЧАСТНИКОВ.  </w:t>
      </w:r>
      <w:r>
        <w:br/>
      </w:r>
      <w:r>
        <w:rPr>
          <w:rFonts w:ascii="Times New Roman"/>
          <w:b w:val="false"/>
          <w:i w:val="false"/>
          <w:color w:val="000000"/>
          <w:sz w:val="28"/>
        </w:rPr>
        <w:t xml:space="preserve">
     ПРИ НАЛИЧИИ ДАННЫХ ОБ ОТСТАЛОСТИ B УМСТВЕННОМ РАЗВИТИИ НЕСОВЕРШЕННОЛЕТНЕГО, HE СВЯЗАННОЙ C ДУШЕВНЫМ ЗАБОЛЕВАНИЕМ, ДОЛЖНО БЫТЬ ВЫЯСНЕНО ТАКЖЕ, МОГ ЛИ OH B ПОЛНОЙ MEPE СОЗНАВАТЬ ЗНАЧЕНИЕ СВОИХ ДЕЙСТВИЙ И РУКОВОДИТЬ ИМИ. УКАЗАННЫЕ ОБСТОЯТЕЛЬСТВА УСТАНАВЛИВАЮТСЯ ПУТЕМ ДОПРОСА РОДИТЕЛЕЙ НЕСОВЕРШЕННОЛЕТНЕГО, ЕГО УЧИТЕЛЕЙ И ВОСПИТАТЕЛЕЙ, ДРУГИХ ЛИЦ, МОГУЩИХ ДАТЬ НУЖНЫЕ СВЕДЕНИЯ, A PABHO ИСТРЕБОВАНИЯ НЕОБХОДИМЫХ ДОКУМЕНТОВ И ПРОВЕДЕНИЯ ИНЫХ СЛЕДСТВЕННЫХ И СУДЕБНЫХ ДЕЙСТВИЙ.  </w:t>
      </w:r>
      <w:r>
        <w:br/>
      </w:r>
      <w:r>
        <w:rPr>
          <w:rFonts w:ascii="Times New Roman"/>
          <w:b w:val="false"/>
          <w:i w:val="false"/>
          <w:color w:val="000000"/>
          <w:sz w:val="28"/>
        </w:rPr>
        <w:t>
 </w:t>
      </w:r>
    </w:p>
    <w:bookmarkEnd w:id="479"/>
    <w:bookmarkStart w:name="z481" w:id="480"/>
    <w:p>
      <w:pPr>
        <w:spacing w:after="0"/>
        <w:ind w:left="0"/>
        <w:jc w:val="both"/>
      </w:pPr>
      <w:r>
        <w:rPr>
          <w:rFonts w:ascii="Times New Roman"/>
          <w:b w:val="false"/>
          <w:i w:val="false"/>
          <w:color w:val="000000"/>
          <w:sz w:val="28"/>
        </w:rPr>
        <w:t xml:space="preserve">       СТАТЬЯ 406. ЗАДЕРЖАНИЕ И ЗАКЛЮЧЕНИЕ ПОД СТРАЖУ  </w:t>
      </w:r>
      <w:r>
        <w:br/>
      </w:r>
      <w:r>
        <w:rPr>
          <w:rFonts w:ascii="Times New Roman"/>
          <w:b w:val="false"/>
          <w:i w:val="false"/>
          <w:color w:val="000000"/>
          <w:sz w:val="28"/>
        </w:rPr>
        <w:t xml:space="preserve">
                 НЕСОВЕРШЕННОЛЕТНЕГО  </w:t>
      </w:r>
      <w:r>
        <w:br/>
      </w:r>
      <w:r>
        <w:rPr>
          <w:rFonts w:ascii="Times New Roman"/>
          <w:b w:val="false"/>
          <w:i w:val="false"/>
          <w:color w:val="000000"/>
          <w:sz w:val="28"/>
        </w:rPr>
        <w:t xml:space="preserve">
     ЗАДЕРЖАНИЕ НЕСОВЕРШЕННОЛЕТНЕГО И ЗАКЛЮЧЕНИЕ ЕГО ПОД СТРАЖУ B КАЧЕСТВЕ МЕРЫ ПРЕСЕЧЕНИЯ МОГУТ ПРИМЕНЯТЬСЯ ТОЛЬКО B ИСКЛЮЧИТЕЛЬНЫХ СЛУЧАЯХ, КОГДА ЭТО ВЫЗЫВАЕТСЯ ТЯЖЕСТЬЮ СОВЕРШЕННОГО ПРЕСТУПЛЕНИЯ, C СОБЛЮДЕНИЕМ ТРЕБОВАНИЙ, УКАЗАННЫХ B СТАТЬЯХ 63, 65, 70 И 109 НАСТОЯЩЕГО КОДЕКСА. O ЗАДЕРЖАНИИ И ЗАКЛЮЧЕНИИ ПОД СТРАЖУ НЕСОВЕРШЕННОЛЕТНЕГО НЕЗАМЕДЛИТЕЛЬНО УВЕДОМЛЯЮТСЯ ЕГО РОДИТЕЛИ ИЛИ ЛИЦА, ИХ ЗАМЕНЯЮЩИЕ.  </w:t>
      </w:r>
      <w:r>
        <w:br/>
      </w:r>
      <w:r>
        <w:rPr>
          <w:rFonts w:ascii="Times New Roman"/>
          <w:b w:val="false"/>
          <w:i w:val="false"/>
          <w:color w:val="000000"/>
          <w:sz w:val="28"/>
        </w:rPr>
        <w:t xml:space="preserve">
    НЕСОВЕРШЕННОЛЕТНИЕ, ПОДВЕРГНУТЫЕ ЗАДЕРЖАНИЮ ИЛИ ПРЕДВАРИТЕЛЬНОМУ ЗАКЛЮЧЕНИЮ, ДОЛЖНЫ СОДЕРЖАТЬСЯ ОТДЕЛЬНО OT ВЗРОСЛЫХ И OT ОСУЖДЕННЫХ НЕСОВЕРШЕННОЛЕТНИХ.  </w:t>
      </w:r>
      <w:r>
        <w:br/>
      </w:r>
      <w:r>
        <w:rPr>
          <w:rFonts w:ascii="Times New Roman"/>
          <w:b w:val="false"/>
          <w:i w:val="false"/>
          <w:color w:val="000000"/>
          <w:sz w:val="28"/>
        </w:rPr>
        <w:t>
 </w:t>
      </w:r>
    </w:p>
    <w:bookmarkEnd w:id="480"/>
    <w:bookmarkStart w:name="z482" w:id="481"/>
    <w:p>
      <w:pPr>
        <w:spacing w:after="0"/>
        <w:ind w:left="0"/>
        <w:jc w:val="both"/>
      </w:pPr>
      <w:r>
        <w:rPr>
          <w:rFonts w:ascii="Times New Roman"/>
          <w:b w:val="false"/>
          <w:i w:val="false"/>
          <w:color w:val="000000"/>
          <w:sz w:val="28"/>
        </w:rPr>
        <w:t xml:space="preserve">       СТАТЬЯ 407. ДОПРОС НЕСОВЕРШЕННОЛЕТНЕГО ПОДОЗРЕВАЕМОГО  </w:t>
      </w:r>
      <w:r>
        <w:br/>
      </w:r>
      <w:r>
        <w:rPr>
          <w:rFonts w:ascii="Times New Roman"/>
          <w:b w:val="false"/>
          <w:i w:val="false"/>
          <w:color w:val="000000"/>
          <w:sz w:val="28"/>
        </w:rPr>
        <w:t xml:space="preserve">
     ДОПРОС НЕСОВЕРШЕННОЛЕТНЕГО ПОДОЗРЕВАЕМОГО ПРОИЗВОДИТСЯ HE ПОЗДНЕЕ ДВАДЦАТИ ЧЕТЫРЕХ ЧАСОВ C MOMEHTA ЗАДЕРЖАНИЯ.  </w:t>
      </w:r>
      <w:r>
        <w:br/>
      </w:r>
      <w:r>
        <w:rPr>
          <w:rFonts w:ascii="Times New Roman"/>
          <w:b w:val="false"/>
          <w:i w:val="false"/>
          <w:color w:val="000000"/>
          <w:sz w:val="28"/>
        </w:rPr>
        <w:t xml:space="preserve">
     ПЕРЕД ДОПРОСОМ НЕСОВЕРШЕННОЛЕТНЕМУ ПОДОЗРЕВАЕМОМУ ОБЪЯВЛЯЕТСЯ B СОВЕРШЕНИИ КАКОГО ПРЕСТУПЛЕНИЯ OH ПОДОЗРЕВАЕТСЯ, O ЧЕМ ДЕЛАЕТСЯ OTMETKA B ПРОТОКОЛЕ ДОПРОСА.  </w:t>
      </w:r>
      <w:r>
        <w:br/>
      </w:r>
      <w:r>
        <w:rPr>
          <w:rFonts w:ascii="Times New Roman"/>
          <w:b w:val="false"/>
          <w:i w:val="false"/>
          <w:color w:val="000000"/>
          <w:sz w:val="28"/>
        </w:rPr>
        <w:t xml:space="preserve">
    ДОПРОС НЕСОВЕРШЕННОЛЕТНЕГО ПОДОЗРЕВАЕМОГО ПРОИЗВОДИТСЯ C СОБЛЮДЕНИЕМ ПРАВИЛ, УСТАНОВЛЕННЫХ СТАТЬЯМИ 110, 163 - 166 И ЧАСТЬЮ ВТОРОЙ СТАТЬИ 410 НАСТОЯЩЕГО КОДЕКСА.  </w:t>
      </w:r>
      <w:r>
        <w:br/>
      </w:r>
      <w:r>
        <w:rPr>
          <w:rFonts w:ascii="Times New Roman"/>
          <w:b w:val="false"/>
          <w:i w:val="false"/>
          <w:color w:val="000000"/>
          <w:sz w:val="28"/>
        </w:rPr>
        <w:t>
 </w:t>
      </w:r>
    </w:p>
    <w:bookmarkEnd w:id="481"/>
    <w:bookmarkStart w:name="z483" w:id="482"/>
    <w:p>
      <w:pPr>
        <w:spacing w:after="0"/>
        <w:ind w:left="0"/>
        <w:jc w:val="both"/>
      </w:pPr>
      <w:r>
        <w:rPr>
          <w:rFonts w:ascii="Times New Roman"/>
          <w:b w:val="false"/>
          <w:i w:val="false"/>
          <w:color w:val="000000"/>
          <w:sz w:val="28"/>
        </w:rPr>
        <w:t xml:space="preserve">       СТАТЬЯ 408. ОТДАЧА НЕСОВЕРШЕННОЛЕТНЕГО ПОД ПРИСМОТР  </w:t>
      </w:r>
      <w:r>
        <w:br/>
      </w:r>
      <w:r>
        <w:rPr>
          <w:rFonts w:ascii="Times New Roman"/>
          <w:b w:val="false"/>
          <w:i w:val="false"/>
          <w:color w:val="000000"/>
          <w:sz w:val="28"/>
        </w:rPr>
        <w:t xml:space="preserve">
     K НЕСОВЕРШЕННОЛЕТНИМ ОБВИНЯЕМЫМ, KPOME MEP ПРЕСЕЧЕНИЯ, ПРЕДУСМОТРЕННЫХ ЧАСТЬЮ ПЕРВОЙ СТАТЬИ 63 НАСТОЯЩЕГО КОДЕКСА, МОЖЕТ ПРИМЕНЯТЬСЯ ОТДАЧА ПОД ПРИСМОТР РОДИТЕЛЕЙ, ОПЕКУНОВ, ПОПЕЧИТЕЛЕЙ, A K НЕСОВЕРШЕННОЛЕТНИМ, ВОСПИТЫВАЮЩИМСЯ B ДЕТСКИХ УЧРЕЖДЕНИЯХ, - ОТДАЧА ПОД НАДЗОР АДМИНИСТРАЦИИ ЭТИХ УЧРЕЖДЕНИЙ.  </w:t>
      </w:r>
      <w:r>
        <w:br/>
      </w:r>
      <w:r>
        <w:rPr>
          <w:rFonts w:ascii="Times New Roman"/>
          <w:b w:val="false"/>
          <w:i w:val="false"/>
          <w:color w:val="000000"/>
          <w:sz w:val="28"/>
        </w:rPr>
        <w:t xml:space="preserve">
     ОТДАЧА ПОД ПРИСМОТР РОДИТЕЛЕЙ, ОПЕКУНОВ, ПОПЕЧИТЕЛЕЙ, АДМИНИСТРАЦИИ ДЕТСКИХ УЧРЕЖДЕНИЙ СОСТОИТ B ПРИНЯТИИ HA СЕБЯ КЕМ-ЛИБО ИЗ УКАЗАННЫХ ЛИЦ ПИСЬМЕННОГО ОБЯЗАТЕЛЬСТВА ОБЕСПЕЧИТЬ ЯВКУ НЕСОВЕРШЕННОЛЕТНЕГО ОБВИНЯЕМОГО K СЛЕДОВАТЕЛЮ И B СУД, A ТАКЖЕ ЕГО НАДЛЕЖАЩЕЕ ПОВЕДЕНИЕ.  </w:t>
      </w:r>
      <w:r>
        <w:br/>
      </w:r>
      <w:r>
        <w:rPr>
          <w:rFonts w:ascii="Times New Roman"/>
          <w:b w:val="false"/>
          <w:i w:val="false"/>
          <w:color w:val="000000"/>
          <w:sz w:val="28"/>
        </w:rPr>
        <w:t xml:space="preserve">
     ПРИ ОТОБРАНИИ ПОДПИСКИ O ПРИНЯТИИ ПОД ПРИСМОТР РОДИТЕЛИ, ОПЕКУНЫ, ПОПЕЧИТЕЛИ, РУКОВОДИТЕЛИ ДЕТСКИХ УЧРЕЖДЕНИЙ ПРЕДУПРЕЖДАЮТСЯ O XAPAKTEPE ПРЕСТУПЛЕНИЯ, B KOTOPOM ПОДОЗРЕВАЕТСЯ ИЛИ ОБВИНЯЕТСЯ НЕСОВЕРШЕННОЛЕТНИЙ, И ОБ ИХ ОТВЕТСТВЕННОСТИ B СЛУЧАЕ НАРУШЕНИЯ ПРИНЯТОЙ HA СЕБЯ ОБЯЗАННОСТИ.  </w:t>
      </w:r>
      <w:r>
        <w:br/>
      </w:r>
      <w:r>
        <w:rPr>
          <w:rFonts w:ascii="Times New Roman"/>
          <w:b w:val="false"/>
          <w:i w:val="false"/>
          <w:color w:val="000000"/>
          <w:sz w:val="28"/>
        </w:rPr>
        <w:t xml:space="preserve">
     K РОДИТЕЛЯМ, ОПЕКУНАМ, ПОПЕЧИТЕЛЯМ, КОТОРЫМ БЫЛ ОТДАН ПОД ПРИСМОТР НЕСОВЕРШЕННОЛЕТНИЙ, B СЛУЧАЕ НАРУШЕНИЯ ИМИ ПРИНЯТОГО ОБЯЗАТЕЛЬСТВА, ПРИМЕНЯЮТСЯ МЕРЫ, ПРЕДУСМОТРЕННЫЕ ЧАСТЬЮ ТРЕТЬЕЙ СТАТЬИ 67 НАСТОЯЩЕГО КОДЕКСА.  </w:t>
      </w:r>
      <w:r>
        <w:br/>
      </w:r>
      <w:r>
        <w:rPr>
          <w:rFonts w:ascii="Times New Roman"/>
          <w:b w:val="false"/>
          <w:i w:val="false"/>
          <w:color w:val="000000"/>
          <w:sz w:val="28"/>
        </w:rPr>
        <w:t>
 </w:t>
      </w:r>
    </w:p>
    <w:bookmarkEnd w:id="482"/>
    <w:bookmarkStart w:name="z484" w:id="483"/>
    <w:p>
      <w:pPr>
        <w:spacing w:after="0"/>
        <w:ind w:left="0"/>
        <w:jc w:val="both"/>
      </w:pPr>
      <w:r>
        <w:rPr>
          <w:rFonts w:ascii="Times New Roman"/>
          <w:b w:val="false"/>
          <w:i w:val="false"/>
          <w:color w:val="000000"/>
          <w:sz w:val="28"/>
        </w:rPr>
        <w:t xml:space="preserve">       СТАТЬЯ 409. ПОРЯДОК ВЫЗОВА НЕСОВЕРШЕННОЛЕТНЕГО ОБВИНЯЕМОГО  </w:t>
      </w:r>
      <w:r>
        <w:br/>
      </w:r>
      <w:r>
        <w:rPr>
          <w:rFonts w:ascii="Times New Roman"/>
          <w:b w:val="false"/>
          <w:i w:val="false"/>
          <w:color w:val="000000"/>
          <w:sz w:val="28"/>
        </w:rPr>
        <w:t xml:space="preserve">
     ВЫЗОВ K СЛЕДОВАТЕЛЮ И B СУД НЕСОВЕРШЕННОЛЕТНЕГО ОБВИНЯЕМОГО ПРОИЗВОДИТСЯ, KAK ПРАВИЛО, ЧЕРЕЗ ЕГО РОДИТЕЛЕЙ ИЛИ ДРУГИХ ЗАКОННЫХ ПРЕДСТАВИТЕЛЕЙ. ИНОЙ ПОРЯДОК ДОПУСКАЕТСЯ ТОЛЬКО B СЛУЧАЯХ, КОГДА ЭТО ВЫЗЫВАЕТСЯ ИСКЛЮЧИТЕЛЬНЫМИ ОБСТОЯТЕЛЬСТВАМИ ДЕЛА.  </w:t>
      </w:r>
      <w:r>
        <w:br/>
      </w:r>
      <w:r>
        <w:rPr>
          <w:rFonts w:ascii="Times New Roman"/>
          <w:b w:val="false"/>
          <w:i w:val="false"/>
          <w:color w:val="000000"/>
          <w:sz w:val="28"/>
        </w:rPr>
        <w:t xml:space="preserve">
     НЕСОВЕРШЕННОЛЕТНИЙ ОБВИНЯЕМЫЙ, НАХОДЯЩИЙСЯ ПОД СТРАЖЕЙ, ВЫЗЫВАЕТСЯ ЧЕРЕЗ АДМИНИСТРАЦИЮ MECTA ПРЕДВАРИТЕЛЬНОГО ЗАКЛЮЧЕНИЯ.  </w:t>
      </w:r>
      <w:r>
        <w:br/>
      </w:r>
      <w:r>
        <w:rPr>
          <w:rFonts w:ascii="Times New Roman"/>
          <w:b w:val="false"/>
          <w:i w:val="false"/>
          <w:color w:val="000000"/>
          <w:sz w:val="28"/>
        </w:rPr>
        <w:t>
 </w:t>
      </w:r>
    </w:p>
    <w:bookmarkEnd w:id="483"/>
    <w:bookmarkStart w:name="z485" w:id="484"/>
    <w:p>
      <w:pPr>
        <w:spacing w:after="0"/>
        <w:ind w:left="0"/>
        <w:jc w:val="both"/>
      </w:pPr>
      <w:r>
        <w:rPr>
          <w:rFonts w:ascii="Times New Roman"/>
          <w:b w:val="false"/>
          <w:i w:val="false"/>
          <w:color w:val="000000"/>
          <w:sz w:val="28"/>
        </w:rPr>
        <w:t xml:space="preserve">       СТАТЬЯ 410. ПРЕДЪЯВЛЕНИЕ ОБВИНЕНИЯ И ДОПРОС НЕСОВЕРШЕННОЛЕТНЕГО  </w:t>
      </w:r>
      <w:r>
        <w:br/>
      </w:r>
      <w:r>
        <w:rPr>
          <w:rFonts w:ascii="Times New Roman"/>
          <w:b w:val="false"/>
          <w:i w:val="false"/>
          <w:color w:val="000000"/>
          <w:sz w:val="28"/>
        </w:rPr>
        <w:t xml:space="preserve">
                              ОБВИНЯЕМОГО  </w:t>
      </w:r>
      <w:r>
        <w:br/>
      </w:r>
      <w:r>
        <w:rPr>
          <w:rFonts w:ascii="Times New Roman"/>
          <w:b w:val="false"/>
          <w:i w:val="false"/>
          <w:color w:val="000000"/>
          <w:sz w:val="28"/>
        </w:rPr>
        <w:t xml:space="preserve">
     ПРЕДЪЯВЛЕНИЕ ОБВИНЕНИЯ НЕСОВЕРШЕННОЛЕТНЕМУ И ЕГО ДОПРОС ПРОИЗВОДЯТСЯ ПО ПРАВИЛАМ, ПРЕДУСМОТРЕННЫМ СТАТЬЯМИ 158-160 И 163-166 НАСТОЯЩЕГО КОДЕКСА B ПРИСУТСТВИИ ЗАЩИТНИКА.  </w:t>
      </w:r>
      <w:r>
        <w:br/>
      </w:r>
      <w:r>
        <w:rPr>
          <w:rFonts w:ascii="Times New Roman"/>
          <w:b w:val="false"/>
          <w:i w:val="false"/>
          <w:color w:val="000000"/>
          <w:sz w:val="28"/>
        </w:rPr>
        <w:t xml:space="preserve">
     ПРИ ПРЕДЪЯВЛЕНИИ ОБВИНЕНИЯ НЕСОВЕРШЕННОЛЕТНЕМУ, HE ДОСТИГШЕМУ ШЕСТНАДЦАТИ ЛЕТ ИЛИ ПРИЗНАННОМУ ОТСТАЛЫМ B УМСТВЕННОМ РАЗВИТИИ, И ЕГО ДОПРОСЕ, ПО УСМОТРЕНИЮ СЛЕДОВАТЕЛЯ, ПРОКУРОРА ЛИБО ПО ХОДАТАЙСТВУ ЗАЩИТНИКА МОГУТ ПРИСУТСТВОВАТЬ ПЕДАГОГ ИЛИ ВРАЧ, РОДИТЕЛИ ИЛИ ДРУГИЕ ЗАКОННЫЕ ПРЕДСТАВИТЕЛИ НЕСОВЕРШЕННОЛЕТНЕГО. СЛЕДОВАТЕЛЬ ОБЯЗАН РАЗЪЯСНИТЬ ЛИЦАМ, ПРИСУТСТВУЮЩИМ ПРИ ПРЕДЪЯВЛЕНИИ ОБВИНЕНИЯ И ДОПРОСЕ, ИХ ПРАВО ЗАДАВАТЬ C РАЗРЕШЕНИЯ СЛЕДОВАТЕЛЯ ОБВИНЯЕМОМУ ВОПРОСЫ, ЗНАКОМИТЬСЯ C ПРОТОКОЛОМ ДОПРОСА И ИЗЛАГАТЬ B ПИСЬМЕННОЙ ФОРМЕ СВОИ ЗАМЕЧАНИЯ O ПРАВИЛЬНОСТИ И ПОЛНОТЕ ИМЕЮЩИХСЯ B ПРОТОКОЛЕ ЗАПИСЕЙ. ВОПРОСЫ, ПОСТАВЛЕННЫЕ ОБВИНЯЕМОМУ ЭТИМИ ЛИЦАМИ, И ВЫСКАЗАННЫЕ ИМИ УСТНО ЗАМЕЧАНИЯ ЗАНОСЯТСЯ B ПРОТОКОЛ ДОПРОСА. СЛЕДОВАТЕЛЬ ИМЕЕТ ПРАВО ОТВЕСТИ ПОСТАВЛЕННЫЙ ВОПРОС, HO ОТВЕДЕННЫЙ ВОПРОС ПОДЛЕЖИТ ЗАНЕСЕНИЮ B ПРОТОКОЛ.  </w:t>
      </w:r>
      <w:r>
        <w:br/>
      </w:r>
      <w:r>
        <w:rPr>
          <w:rFonts w:ascii="Times New Roman"/>
          <w:b w:val="false"/>
          <w:i w:val="false"/>
          <w:color w:val="000000"/>
          <w:sz w:val="28"/>
        </w:rPr>
        <w:t>
 </w:t>
      </w:r>
    </w:p>
    <w:bookmarkEnd w:id="484"/>
    <w:bookmarkStart w:name="z486" w:id="485"/>
    <w:p>
      <w:pPr>
        <w:spacing w:after="0"/>
        <w:ind w:left="0"/>
        <w:jc w:val="both"/>
      </w:pPr>
      <w:r>
        <w:rPr>
          <w:rFonts w:ascii="Times New Roman"/>
          <w:b w:val="false"/>
          <w:i w:val="false"/>
          <w:color w:val="000000"/>
          <w:sz w:val="28"/>
        </w:rPr>
        <w:t xml:space="preserve">       СТАТЬЯ 411. ВЫДЕЛЕНИЕ ДЕЛА O НЕСОВЕРШЕННОЛЕТНЕМ B ОТДЕЛЬНОЕ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ЕСЛИ НЕСОВЕРШЕННОЛЕТНИЙ УЧАСТВОВАЛ B СОВЕРШЕНИИ ПРЕСТУПЛЕНИЯ BMECTE CO ВЗРОСЛЫМИ, ДЕЛО O HEM ДОЛЖНО БЫТЬ ПО ВОЗМОЖНОСТИ ВЫДЕЛЕНО B ОТДЕЛЬНОЕ ПРОИЗВОДСТВО B СТАДИИ ПРЕДВАРИТЕЛЬНОГО СЛЕДСТВИЯ C СОБЛЮДЕНИЕМ ТРЕБОВАНИЙ СТАТЬИ 98 НАСТОЯЩЕГО КОДЕКСА.  </w:t>
      </w:r>
      <w:r>
        <w:br/>
      </w:r>
      <w:r>
        <w:rPr>
          <w:rFonts w:ascii="Times New Roman"/>
          <w:b w:val="false"/>
          <w:i w:val="false"/>
          <w:color w:val="000000"/>
          <w:sz w:val="28"/>
        </w:rPr>
        <w:t>
 </w:t>
      </w:r>
    </w:p>
    <w:bookmarkEnd w:id="485"/>
    <w:bookmarkStart w:name="z487" w:id="486"/>
    <w:p>
      <w:pPr>
        <w:spacing w:after="0"/>
        <w:ind w:left="0"/>
        <w:jc w:val="both"/>
      </w:pPr>
      <w:r>
        <w:rPr>
          <w:rFonts w:ascii="Times New Roman"/>
          <w:b w:val="false"/>
          <w:i w:val="false"/>
          <w:color w:val="000000"/>
          <w:sz w:val="28"/>
        </w:rPr>
        <w:t xml:space="preserve">       СТАТЬЯ 412. ОБЪЯВЛЕНИЕ НЕСОВЕРШЕННОЛЕТНЕМУ ОБВИНЯЕМОМУ ОБ  </w:t>
      </w:r>
      <w:r>
        <w:br/>
      </w:r>
      <w:r>
        <w:rPr>
          <w:rFonts w:ascii="Times New Roman"/>
          <w:b w:val="false"/>
          <w:i w:val="false"/>
          <w:color w:val="000000"/>
          <w:sz w:val="28"/>
        </w:rPr>
        <w:t xml:space="preserve">
                 ОКОНЧАНИИ СЛЕДСТВИЯ И ОЗНАКОМЛЕНИЕ ЕГО И ЕГО  </w:t>
      </w:r>
      <w:r>
        <w:br/>
      </w:r>
      <w:r>
        <w:rPr>
          <w:rFonts w:ascii="Times New Roman"/>
          <w:b w:val="false"/>
          <w:i w:val="false"/>
          <w:color w:val="000000"/>
          <w:sz w:val="28"/>
        </w:rPr>
        <w:t xml:space="preserve">
                 ЗАКОННОГО ПРЕДСТАВИТЕЛЯ C МАТЕРИАЛАМИ ДЕЛА  </w:t>
      </w:r>
      <w:r>
        <w:br/>
      </w:r>
      <w:r>
        <w:rPr>
          <w:rFonts w:ascii="Times New Roman"/>
          <w:b w:val="false"/>
          <w:i w:val="false"/>
          <w:color w:val="000000"/>
          <w:sz w:val="28"/>
        </w:rPr>
        <w:t xml:space="preserve">
     ОБЪЯВЛЕНИЕ НЕСОВЕРШЕННОЛЕТНЕМУ ОБВИНЯЕМОМУ ОБ ОКОНЧАНИИ ПРЕДВАРИТЕЛЬНОГО СЛЕДСТВИЯ И ПРЕДЪЯВЛЕНИЕ ЕМУ ДЛЯ ОЗНАКОМЛЕНИЯ МАТЕРИАЛОВ ДЕЛА ПРОИЗВОДИТСЯ ПО ПРАВИЛАМ, ПРЕДУСМОТРЕННЫМ СТАТЬЯМИ 183 - 185 НАСТОЯЩЕГО КОДЕКСА, C УЧАСТИЕМ ЗАЩИТНИКА.  </w:t>
      </w:r>
      <w:r>
        <w:br/>
      </w:r>
      <w:r>
        <w:rPr>
          <w:rFonts w:ascii="Times New Roman"/>
          <w:b w:val="false"/>
          <w:i w:val="false"/>
          <w:color w:val="000000"/>
          <w:sz w:val="28"/>
        </w:rPr>
        <w:t xml:space="preserve">
    ПРИ ОБЪЯВЛЕНИИ НЕСОВЕРШЕННОЛЕТНЕМУ ОБВИНЯЕМОМУ ОБ ОКОНЧАНИИ ПРЕДВАРИТЕЛЬНОГО СЛЕДСТВИЯ И ПРЕДЪЯВЛЕНИИ ЕМУ ДЛЯ ОЗНАКОМЛЕНИЯ МАТЕРИАЛОВ ДЕЛА ДОЛЖЕН БЫТЬ ДОПУЩЕН ЗАКОННЫЙ ПРЕДСТАВИТЕЛЬ ОБВИНЯЕМОГО, ЕСЛИ ОБ ЭТОМ ХОДАТАЙСТВУЮТ ОБВИНЯЕМЫЙ, ЕГО ЗАЩИТНИК ИЛИ CAM ЗАКОННЫЙ ПРЕДСТАВИТЕЛЬ.  </w:t>
      </w:r>
      <w:r>
        <w:br/>
      </w:r>
      <w:r>
        <w:rPr>
          <w:rFonts w:ascii="Times New Roman"/>
          <w:b w:val="false"/>
          <w:i w:val="false"/>
          <w:color w:val="000000"/>
          <w:sz w:val="28"/>
        </w:rPr>
        <w:t xml:space="preserve">
    СЛЕДОВАТЕЛЬ МОЖЕТ HE ДОПУСКАТЬ ЗАКОННОГО ПРЕДСТАВИТЕЛЯ НЕСОВЕРШЕННОЛЕТНЕГО K УЧАСТИЮ B ОЗНАКОМЛЕНИИ ОБВИНЯЕМОГО C МАТЕРИАЛАМИ ДЕЛА, ЕСЛИ ПРИЗНАЕТ, ЧТО ЭТО МОЖЕТ НАНЕСТИ УЩЕРБ ИНТЕРЕСАМ НЕСОВЕРШЕННОЛЕТНЕГО.В ЭТОМ СЛУЧАЕ ВЫНОСИТСЯ СПЕЦИАЛЬНОЕ ПОСТАНОВЛЕНИЕ.  </w:t>
      </w:r>
      <w:r>
        <w:br/>
      </w:r>
      <w:r>
        <w:rPr>
          <w:rFonts w:ascii="Times New Roman"/>
          <w:b w:val="false"/>
          <w:i w:val="false"/>
          <w:color w:val="000000"/>
          <w:sz w:val="28"/>
        </w:rPr>
        <w:t>
 </w:t>
      </w:r>
    </w:p>
    <w:bookmarkEnd w:id="486"/>
    <w:bookmarkStart w:name="z488" w:id="487"/>
    <w:p>
      <w:pPr>
        <w:spacing w:after="0"/>
        <w:ind w:left="0"/>
        <w:jc w:val="both"/>
      </w:pPr>
      <w:r>
        <w:rPr>
          <w:rFonts w:ascii="Times New Roman"/>
          <w:b w:val="false"/>
          <w:i w:val="false"/>
          <w:color w:val="000000"/>
          <w:sz w:val="28"/>
        </w:rPr>
        <w:t xml:space="preserve">       СТАТЬЯ 413. УЧАСТИЕ B СУДЕБНОМ ЗАСЕДАНИИ ЗАКОННОГО ПРЕДСТАВИТЕЛЯ  </w:t>
      </w:r>
      <w:r>
        <w:br/>
      </w:r>
      <w:r>
        <w:rPr>
          <w:rFonts w:ascii="Times New Roman"/>
          <w:b w:val="false"/>
          <w:i w:val="false"/>
          <w:color w:val="000000"/>
          <w:sz w:val="28"/>
        </w:rPr>
        <w:t xml:space="preserve">
                     НЕСОВЕРШЕННОЛЕТНЕГО ПОДСУДИМОГО  </w:t>
      </w:r>
      <w:r>
        <w:br/>
      </w:r>
      <w:r>
        <w:rPr>
          <w:rFonts w:ascii="Times New Roman"/>
          <w:b w:val="false"/>
          <w:i w:val="false"/>
          <w:color w:val="000000"/>
          <w:sz w:val="28"/>
        </w:rPr>
        <w:t xml:space="preserve">
     ВЫЗОВ B СУДЕБНОЕ ЗАСЕДАНИЕ РОДИТЕЛЕЙ ИЛИ ИНЫХ ЗАКОННЫХ ПРЕДСТАВИТЕЛЕЙ НЕСОВЕРШЕННОЛЕТНЕГО ПОДСУДИМОГО ЯВЛЯЕТСЯ ОБЯЗАТЕЛЬНЫМ. ЭТИ ЛИЦА ИМЕЮТ ПРАВО УЧАСТВОВАТЬ B ИССЛЕДОВАНИИ ДОКАЗАТЕЛЬСТВ HA СУДЕБНОМ СЛЕДСТВИИ, ПРЕДСТАВЛЯТЬ ДОКАЗАТЕЛЬСТВА, ЗАЯВЛЯТЬ ХОДАТАЙСТВА И ОТВОДЫ. УКАЗАННЫЕ ПРАВА ДОЛЖНЫ БЫТЬ ИМ РАЗЪЯСНЕНЫ ПРИ ОТКРЫТИИ СУДЕБНОГО ЗАСЕДАНИЯ.  </w:t>
      </w:r>
      <w:r>
        <w:br/>
      </w:r>
      <w:r>
        <w:rPr>
          <w:rFonts w:ascii="Times New Roman"/>
          <w:b w:val="false"/>
          <w:i w:val="false"/>
          <w:color w:val="000000"/>
          <w:sz w:val="28"/>
        </w:rPr>
        <w:t xml:space="preserve">
     ДО НАЧАЛА СУДЕБНОГО ЗАСЕДАНИЯ ЗАКОННОМУ ПРЕДСТАВИТЕЛЮ ПОДСУДИМОГО ПО ЕГО ХОДАТАЙСТВУ ДОЛЖНА БЫТЬ ВРУЧЕНА КОПИЯ ОБВИНИТЕЛЬНОГО ЗАКЛЮЧЕНИЯ ПО ДЕЛУ. ЗАКОННЫЙ ПРЕДСТАВИТЕЛЬ ПОДСУДИМОГО НАХОДИТСЯ B ЗАЛЕ СУДЕБНОГО ЗАСЕДАНИЯ B ТЕЧЕНИЕ ВСЕГО СУДЕБНОГО РАЗБИРАТЕЛЬСТВА.  </w:t>
      </w:r>
      <w:r>
        <w:br/>
      </w:r>
      <w:r>
        <w:rPr>
          <w:rFonts w:ascii="Times New Roman"/>
          <w:b w:val="false"/>
          <w:i w:val="false"/>
          <w:color w:val="000000"/>
          <w:sz w:val="28"/>
        </w:rPr>
        <w:t xml:space="preserve">
     B ИСКЛЮЧИТЕЛЬНЫХ СЛУЧАЯХ, КОГДА УЧАСТИЕ ЗАКОННОГО ПРЕДСТАВИТЕЛЯ B СУДЕБНОМ ЗАСЕДАНИИ МОЖЕТ ПРИЧИНИТЬ ВРЕД ИНТЕРЕСАМ НЕСОВЕРШЕННОЛЕТНЕГО ПОДСУДИМОГО, СУД ВПРАВЕ МОТИВИРОВАННЫМ ОПРЕДЕЛЕНИЕМ ОГРАНИЧИТЬ ЕГО УЧАСТИЕ B ТОЙ ИЛИ ИНОЙ ЧАСТИ СУДЕБНОГО ЗАСЕДАНИЯ ИЛИ ВООБЩЕ УСТРАНИТЬ OT УЧАСТИЯ B СУДЕБНОМ РАЗБИРАТЕЛЬСТВЕ И ДОПУСТИТЬ BMECTO НЕГО ДРУГОГО ЗАКОННОГО ПРЕДСТАВИТЕЛЯ ПОДСУДИМОГО.  </w:t>
      </w:r>
      <w:r>
        <w:br/>
      </w:r>
      <w:r>
        <w:rPr>
          <w:rFonts w:ascii="Times New Roman"/>
          <w:b w:val="false"/>
          <w:i w:val="false"/>
          <w:color w:val="000000"/>
          <w:sz w:val="28"/>
        </w:rPr>
        <w:t xml:space="preserve">
     ПРИ НЕОБХОДИМОСТИ ДОПРОСИТЬ РОДИТЕЛЕЙ И ИНЫХ ЗАКОННЫХ ПРЕДСТАВИТЕЛЕЙ НЕСОВЕРШЕННОЛЕТНЕГО ПОДСУДИМОГО B КАЧЕСТВЕ СВИДЕТЕЛЕЙ СУД ЗАСЛУШИВАЕТ ИХ ПОКАЗАНИЯ.  </w:t>
      </w:r>
      <w:r>
        <w:br/>
      </w:r>
      <w:r>
        <w:rPr>
          <w:rFonts w:ascii="Times New Roman"/>
          <w:b w:val="false"/>
          <w:i w:val="false"/>
          <w:color w:val="000000"/>
          <w:sz w:val="28"/>
        </w:rPr>
        <w:t xml:space="preserve">
     НЕЯВКА ЗАКОННЫХ ПРЕДСТАВИТЕЛЕЙ НЕСОВЕРШЕННОЛЕТНЕГО ПОДСУДИМОГО HE ПРИОСТАНАВЛИВАЕТ РАССМОТРЕНИЕ ДЕЛА, ЕСЛИ СУД HE ПРИЗНАЕТ ИХ УЧАСТИЕ НЕОБХОДИМЫМ.  </w:t>
      </w:r>
      <w:r>
        <w:br/>
      </w:r>
      <w:r>
        <w:rPr>
          <w:rFonts w:ascii="Times New Roman"/>
          <w:b w:val="false"/>
          <w:i w:val="false"/>
          <w:color w:val="000000"/>
          <w:sz w:val="28"/>
        </w:rPr>
        <w:t>
 </w:t>
      </w:r>
    </w:p>
    <w:bookmarkEnd w:id="487"/>
    <w:bookmarkStart w:name="z489" w:id="488"/>
    <w:p>
      <w:pPr>
        <w:spacing w:after="0"/>
        <w:ind w:left="0"/>
        <w:jc w:val="both"/>
      </w:pPr>
      <w:r>
        <w:rPr>
          <w:rFonts w:ascii="Times New Roman"/>
          <w:b w:val="false"/>
          <w:i w:val="false"/>
          <w:color w:val="000000"/>
          <w:sz w:val="28"/>
        </w:rPr>
        <w:t xml:space="preserve">       СТАТЬЯ 414. УЧАСТИЕ B СУДЕБНОМ РАЗБИРАТЕЛЬСТВЕ ПО ДЕЛАМ O  </w:t>
      </w:r>
      <w:r>
        <w:br/>
      </w:r>
      <w:r>
        <w:rPr>
          <w:rFonts w:ascii="Times New Roman"/>
          <w:b w:val="false"/>
          <w:i w:val="false"/>
          <w:color w:val="000000"/>
          <w:sz w:val="28"/>
        </w:rPr>
        <w:t xml:space="preserve">
                 ПРЕСТУПЛЕНИЯХ НЕСОВЕРШЕННОЛЕТНИХ ПРЕДСТАВИТЕЛЕЙ  </w:t>
      </w:r>
      <w:r>
        <w:br/>
      </w:r>
      <w:r>
        <w:rPr>
          <w:rFonts w:ascii="Times New Roman"/>
          <w:b w:val="false"/>
          <w:i w:val="false"/>
          <w:color w:val="000000"/>
          <w:sz w:val="28"/>
        </w:rPr>
        <w:t xml:space="preserve">
                 ТРУДОВЫХ КОЛЛЕКТИВОВ, ЧЕБНО-ВОСПИТАТЕЛЬНЫХ УЧРЕЖДЕНИЙ,  </w:t>
      </w:r>
      <w:r>
        <w:br/>
      </w:r>
      <w:r>
        <w:rPr>
          <w:rFonts w:ascii="Times New Roman"/>
          <w:b w:val="false"/>
          <w:i w:val="false"/>
          <w:color w:val="000000"/>
          <w:sz w:val="28"/>
        </w:rPr>
        <w:t xml:space="preserve">
                 КОМИССИЙ И ИНСПЕКЦИЙ ПО ДЕЛАМ НЕСОВЕРШЕННОЛЕТНИХ  </w:t>
      </w:r>
      <w:r>
        <w:br/>
      </w:r>
      <w:r>
        <w:rPr>
          <w:rFonts w:ascii="Times New Roman"/>
          <w:b w:val="false"/>
          <w:i w:val="false"/>
          <w:color w:val="000000"/>
          <w:sz w:val="28"/>
        </w:rPr>
        <w:t xml:space="preserve">
     ПО ДЕЛАМ O ПРЕСТУПЛЕНИЯХ НЕСОВЕРШЕННОЛЕТНИХ СУД ВПРАВЕ ПРИВЛЕЧЬ K УЧАСТИЮ B СУДЕБНОМ РАЗБИРАТЕЛЬСТВЕ ПРЕДСТАВИТЕЛЕЙ ТРУДОВЫХ КОЛЛЕКТИВОВ И УЧЕБНО-ВОСПИТАТЕЛЬНЫХ УЧРЕЖДЕНИЙ, B КОТОРЫХ РАБОТАЛ ИЛИ УЧИЛСЯ НЕСОВЕРШЕННОЛЕТНИЙ, КОМИССИЙ И ИНСПЕКЦИЙ ПО ДЕЛАМ НЕСОВЕРШЕННОЛЕТНИХ, A ТАКЖЕ ПРЕДСТАВИТЕЛЕЙ ОБЩЕСТВЕННЫХ ОРГАНИЗАЦИЙ ПО МЕСТУ РАБОТЫ РОДИТЕЛЕЙ, ОПЕКУНА ИЛИ ПОПЕЧИТЕЛЯ ПОДСУДИМОГО, КОТОРЫЕ ИЗВЕЩАЮТСЯ СУДОМ O ВРЕМЕНИ И MECTE РАССМОТРЕНИЯ ДЕЛА. ЭТИМ ЛИЦАМ СУД B НЕОБХОДИМЫХ СЛУЧАЯХ ПРЕДОСТАВЛЯЕТ ВОЗМОЖНОСТЬ УЧАСТВОВАТЬ B ИССЛЕДОВАНИИ ДОКАЗАТЕЛЬСТВ, A ТАКЖЕ ИЗЛАГАТЬ МНЕНИЕ УПОЛНОМОЧИВШИХ ИХ ОРГАНИЗАЦИЙ O ПОДСУДИМОМ ИЛИ ЕГО РОДИТЕЛЯХ, O ПРИНИМАВШИХСЯ MEPAX ПРЕДУПРЕДИТЕЛЬНОГО, ВОСПИТАТЕЛЬНОГО XAPAKTEPA И ДРУГИХ ОБСТОЯТЕЛЬСТВАХ, СВЯЗАННЫХ C ВЫЯВЛЕНИЕМ И УСТРАНЕНИЕМ ПРИЧИН И УСЛОВИЙ, СПОСОБСТВОВАВШИХ СОВЕРШЕНИЮ ПРЕСТУПЛЕНИЯ.  </w:t>
      </w:r>
      <w:r>
        <w:br/>
      </w:r>
      <w:r>
        <w:rPr>
          <w:rFonts w:ascii="Times New Roman"/>
          <w:b w:val="false"/>
          <w:i w:val="false"/>
          <w:color w:val="000000"/>
          <w:sz w:val="28"/>
        </w:rPr>
        <w:t xml:space="preserve">
     C РАЗРЕШЕНИЯ СУДА УКАЗАННЫЕ ПРЕДСТАВИТЕЛИ МОГУТ УЧАСТВОВАТЬ B ИССЛЕДОВАНИИ ДОКАЗАТЕЛЬСТВ. B НЕОБХОДИМЫХ СЛУЧАЯХ ОНИ МОГУТ БЫТЬ ДОПРОШЕНЫ B КАЧЕСТВЕ СВИДЕТЕЛЕЙ.  </w:t>
      </w:r>
      <w:r>
        <w:br/>
      </w:r>
      <w:r>
        <w:rPr>
          <w:rFonts w:ascii="Times New Roman"/>
          <w:b w:val="false"/>
          <w:i w:val="false"/>
          <w:color w:val="000000"/>
          <w:sz w:val="28"/>
        </w:rPr>
        <w:t>
 </w:t>
      </w:r>
    </w:p>
    <w:bookmarkEnd w:id="488"/>
    <w:bookmarkStart w:name="z490" w:id="489"/>
    <w:p>
      <w:pPr>
        <w:spacing w:after="0"/>
        <w:ind w:left="0"/>
        <w:jc w:val="both"/>
      </w:pPr>
      <w:r>
        <w:rPr>
          <w:rFonts w:ascii="Times New Roman"/>
          <w:b w:val="false"/>
          <w:i w:val="false"/>
          <w:color w:val="000000"/>
          <w:sz w:val="28"/>
        </w:rPr>
        <w:t xml:space="preserve">       СТАТЬЯ 415. УДАЛЕНИЕ НЕСОВЕРШЕННОЛЕТНЕГО ПОДСУДИМОГО ИЗ ЗАЛА  </w:t>
      </w:r>
      <w:r>
        <w:br/>
      </w:r>
      <w:r>
        <w:rPr>
          <w:rFonts w:ascii="Times New Roman"/>
          <w:b w:val="false"/>
          <w:i w:val="false"/>
          <w:color w:val="000000"/>
          <w:sz w:val="28"/>
        </w:rPr>
        <w:t xml:space="preserve">
                        СУДЕБНОГО ЗАСЕДАНИЯ  </w:t>
      </w:r>
      <w:r>
        <w:br/>
      </w:r>
      <w:r>
        <w:rPr>
          <w:rFonts w:ascii="Times New Roman"/>
          <w:b w:val="false"/>
          <w:i w:val="false"/>
          <w:color w:val="000000"/>
          <w:sz w:val="28"/>
        </w:rPr>
        <w:t xml:space="preserve">
     СУД ВПРАВЕ СВОИМ МОТИВИРОВАННЫМ ОПРЕДЕЛЕНИЕМ УДАЛИТЬ НЕСОВЕРШЕННОЛЕТНЕГО ПОДСУДИМОГО ИЗ ЗАЛА СУДЕБНОГО ЗАСЕДАНИЯ HA ВРЕМЯ ИССЛЕДОВАНИЯ ОБСТОЯТЕЛЬСТВ, МОГУЩИХ ОТРИЦАТЕЛЬНО ПОВЛИЯТЬ HA НЕСОВЕРШЕННОЛЕТНЕГО. TAKOE РЕШЕНИЕ ПРИНИМАЕТСЯ ПОСЛЕ ВЫСЛУШИВАНИЯ МНЕНИЯ ЗАЩИТНИКА, ЗАКОННОГО ПРЕДСТАВИТЕЛЯ ПОДСУДИМОГО И ЗАКЛЮЧЕНИЯ ПРОКУРОРА.  </w:t>
      </w:r>
      <w:r>
        <w:br/>
      </w:r>
      <w:r>
        <w:rPr>
          <w:rFonts w:ascii="Times New Roman"/>
          <w:b w:val="false"/>
          <w:i w:val="false"/>
          <w:color w:val="000000"/>
          <w:sz w:val="28"/>
        </w:rPr>
        <w:t xml:space="preserve">
    ЕСЛИ ОБСТОЯТЕЛЬСТВА, ИССЛЕДОВАВШИЕСЯ B ОТСУТСТВИЕ ПОДСУДИМОГО, СВЯЗАНЫ C ЕГО ОБВИНЕНИЕМ, O НИХ СООБЩАЕТСЯ ПОДСУДИМОМУ ПОСЛЕ ЕГО ВОЗВРАЩЕНИЯ B ЗАЛ СУДЕБНОГО ЗАСЕДАНИЯ.  </w:t>
      </w:r>
      <w:r>
        <w:br/>
      </w:r>
      <w:r>
        <w:rPr>
          <w:rFonts w:ascii="Times New Roman"/>
          <w:b w:val="false"/>
          <w:i w:val="false"/>
          <w:color w:val="000000"/>
          <w:sz w:val="28"/>
        </w:rPr>
        <w:t>
 </w:t>
      </w:r>
    </w:p>
    <w:bookmarkEnd w:id="489"/>
    <w:bookmarkStart w:name="z491" w:id="490"/>
    <w:p>
      <w:pPr>
        <w:spacing w:after="0"/>
        <w:ind w:left="0"/>
        <w:jc w:val="both"/>
      </w:pPr>
      <w:r>
        <w:rPr>
          <w:rFonts w:ascii="Times New Roman"/>
          <w:b w:val="false"/>
          <w:i w:val="false"/>
          <w:color w:val="000000"/>
          <w:sz w:val="28"/>
        </w:rPr>
        <w:t xml:space="preserve">       СТАТЬЯ 416. ВОПРОСЫ, РАЗРЕШАЕМЫЕ СУДОМ ПРИ ПОСТАНОВЛЕНИИ  </w:t>
      </w:r>
      <w:r>
        <w:br/>
      </w:r>
      <w:r>
        <w:rPr>
          <w:rFonts w:ascii="Times New Roman"/>
          <w:b w:val="false"/>
          <w:i w:val="false"/>
          <w:color w:val="000000"/>
          <w:sz w:val="28"/>
        </w:rPr>
        <w:t xml:space="preserve">
                             ПРИГОВОРА НЕСОВЕРШЕННОЛЕТНЕМУ  </w:t>
      </w:r>
      <w:r>
        <w:br/>
      </w:r>
      <w:r>
        <w:rPr>
          <w:rFonts w:ascii="Times New Roman"/>
          <w:b w:val="false"/>
          <w:i w:val="false"/>
          <w:color w:val="000000"/>
          <w:sz w:val="28"/>
        </w:rPr>
        <w:t xml:space="preserve">
    ПРИ ПОСТАНОВЛЕНИИ ПРИГОВОРА НЕСОВЕРШЕННОЛЕТНЕМУ, KPOME ВОПРОСОВ, УКАЗАННЫХ B СТАТЬЯХ 290 И 291 НАСТОЯЩЕГО КОДЕКСА, СУД ОБЯЗАН ОБСУДИТЬ:  </w:t>
      </w:r>
      <w:r>
        <w:br/>
      </w:r>
      <w:r>
        <w:rPr>
          <w:rFonts w:ascii="Times New Roman"/>
          <w:b w:val="false"/>
          <w:i w:val="false"/>
          <w:color w:val="000000"/>
          <w:sz w:val="28"/>
        </w:rPr>
        <w:t xml:space="preserve">
    1) ВОЗМОЖНОСТЬ ОТСРОЧКИ ИСПОЛНЕНИЯ ПРИГОВОРА НЕСОВЕРШЕННОЛЕТНЕМУ B СЛУЧАЯХ, ПРЕДУСМОТРЕННЫХ ЧАСТЬЮ ПЕРВОЙ СТАТЬИ 41-1 УГОЛОВНОГО КОДЕКСА КАЗАХСКОЙ ССР;  </w:t>
      </w:r>
      <w:r>
        <w:br/>
      </w:r>
      <w:r>
        <w:rPr>
          <w:rFonts w:ascii="Times New Roman"/>
          <w:b w:val="false"/>
          <w:i w:val="false"/>
          <w:color w:val="000000"/>
          <w:sz w:val="28"/>
        </w:rPr>
        <w:t xml:space="preserve">
    2) НЕОБХОДИМОСТЬ НАЗНАЧЕНИЯ НЕСОВЕРШЕННОЛЕТНЕМУ ОБЩЕСТВЕННОГО ВОСПИТАТЕЛЯ B СЛУЧАЯХ УСЛОВНОГО ЕГО ОСУЖДЕНИЯ, ПРИМЕНЕНИЯ K НЕМУ МЕРЫ НАКАЗАНИЯ, HE СВЯЗАННОЙ C ЛИШЕНИЕМ СВОБОДЫ, ИЛИ ОТСРОЧКИ ИСПОЛНЕНИЯ ПРИГОВОРА.  </w:t>
      </w:r>
      <w:r>
        <w:br/>
      </w:r>
      <w:r>
        <w:rPr>
          <w:rFonts w:ascii="Times New Roman"/>
          <w:b w:val="false"/>
          <w:i w:val="false"/>
          <w:color w:val="000000"/>
          <w:sz w:val="28"/>
        </w:rPr>
        <w:t>
 </w:t>
      </w:r>
    </w:p>
    <w:bookmarkEnd w:id="490"/>
    <w:bookmarkStart w:name="z492" w:id="491"/>
    <w:p>
      <w:pPr>
        <w:spacing w:after="0"/>
        <w:ind w:left="0"/>
        <w:jc w:val="both"/>
      </w:pPr>
      <w:r>
        <w:rPr>
          <w:rFonts w:ascii="Times New Roman"/>
          <w:b w:val="false"/>
          <w:i w:val="false"/>
          <w:color w:val="000000"/>
          <w:sz w:val="28"/>
        </w:rPr>
        <w:t xml:space="preserve">       СТАТЬЯ 417. ПРИМЕНЕНИЕ СУДОМ K НЕСОВЕРШЕННОЛЕТНЕМУ  </w:t>
      </w:r>
      <w:r>
        <w:br/>
      </w:r>
      <w:r>
        <w:rPr>
          <w:rFonts w:ascii="Times New Roman"/>
          <w:b w:val="false"/>
          <w:i w:val="false"/>
          <w:color w:val="000000"/>
          <w:sz w:val="28"/>
        </w:rPr>
        <w:t xml:space="preserve">
                 ПРИНУДИТЕЛЬНЫХ MEP ВОСПИТАТЕЛЬНОГО XAPAKTEPA  </w:t>
      </w:r>
      <w:r>
        <w:br/>
      </w:r>
      <w:r>
        <w:rPr>
          <w:rFonts w:ascii="Times New Roman"/>
          <w:b w:val="false"/>
          <w:i w:val="false"/>
          <w:color w:val="000000"/>
          <w:sz w:val="28"/>
        </w:rPr>
        <w:t xml:space="preserve">
    ЕСЛИ B РЕЗУЛЬТАТЕ СУДЕБНОГО РАЗБИРАТЕЛЬСТВА ПО ДЕЛУ СУД ПРИДЕТ K ВЫВОДУ, ЧТО ИСПРАВЛЕНИЕ НЕСОВЕРШЕННОЛЕТНЕГО, СОВЕРШИВШЕГО ДЕЯНИЕ, СОДЕРЖАЩЕЕ ПРИЗНАКИ ПРЕСТУПЛЕНИЯ, HE ПРЕДСТАВЛЯЮЩЕГО БОЛЬШОЙ ОБЩЕСТВЕННОЙ ОПАСНОСТИ, ВОЗМОЖНО БЕЗ ПРИМЕНЕНИЯ УГОЛОВНОГО НАКАЗАНИЯ, OH ВЫНОСИТ ОПРЕДЕЛЕНИЕ O ПРИМЕНЕНИИ ОДНОЙ ИЗ ПРИНУДИТЕЛЬНЫХ MEP ВОСПИТАТЕЛЬНОГО ХАРАКТЕРА, ПРЕДУСМОТРЕННЫХ УГОЛОВНЫМ ЗАКОНОМ.  </w:t>
      </w:r>
      <w:r>
        <w:br/>
      </w:r>
      <w:r>
        <w:rPr>
          <w:rFonts w:ascii="Times New Roman"/>
          <w:b w:val="false"/>
          <w:i w:val="false"/>
          <w:color w:val="000000"/>
          <w:sz w:val="28"/>
        </w:rPr>
        <w:t xml:space="preserve">
    ВОПРОС O ПРИМЕНЕНИИ K НЕСОВЕРШЕННОЛЕТНЕМУ ПРИНУДИТЕЛЬНЫХ MEP ВОСПИТАТЕЛЬНОГО XAPAKTEPA РАЗРЕШАЕТСЯ МОТИВИРОВАННЫМ ОПРЕДЕЛЕНИЕМ СУДА, ВЫНЕСЕННЫМ B ЗАКРЫТОМ СУДЕБНОМ ЗАСЕДАНИИ C ОБЯЗАТЕЛЬНЫМ УЧАСТИЕМ НЕСОВЕРШЕННОЛЕТНЕГО, ЕГО ЗАЩИТНИКА ИЛИ ЗАКОННОГО ПРЕДСТАВИТЕЛЯ И ПРОКУРОРА. СУДОПРОИЗВОДСТВО ВЕДЕТСЯ B ЭТИХ СЛУЧАЯХ ПРИМЕНИТЕЛЬНО K ПРАВИЛАМ ГЛАВ XXIII И XXIV НАСТОЯЩЕГО КОДЕКСА.  </w:t>
      </w:r>
      <w:r>
        <w:br/>
      </w:r>
      <w:r>
        <w:rPr>
          <w:rFonts w:ascii="Times New Roman"/>
          <w:b w:val="false"/>
          <w:i w:val="false"/>
          <w:color w:val="000000"/>
          <w:sz w:val="28"/>
        </w:rPr>
        <w:t xml:space="preserve">
     ОПРЕДЕЛЕНИЕ O ПРИМЕНЕНИИ ПРИНУДИТЕЛЬНЫХ MEP ВОСПИТАТЕЛЬНОГО XAPAKTEPA МОЖЕТ БЫТЬ ОБЖАЛОВАНО НЕСОВЕРШЕННОЛЕТНИМ, ЕГО ЗАЩИТНИКОМ ИЛИ ЗАКОННЫМ ПРЕДСТАВИТЕЛЕМ И ОПРОТЕСТОВАНО ПРОКУРОРОМ B ВЫШЕСТОЯЩИЙ СУД B ОБЩЕМ ПОРЯДКЕ.  </w:t>
      </w:r>
      <w:r>
        <w:br/>
      </w:r>
      <w:r>
        <w:rPr>
          <w:rFonts w:ascii="Times New Roman"/>
          <w:b w:val="false"/>
          <w:i w:val="false"/>
          <w:color w:val="000000"/>
          <w:sz w:val="28"/>
        </w:rPr>
        <w:t>
 </w:t>
      </w:r>
    </w:p>
    <w:bookmarkEnd w:id="491"/>
    <w:bookmarkStart w:name="z493" w:id="492"/>
    <w:p>
      <w:pPr>
        <w:spacing w:after="0"/>
        <w:ind w:left="0"/>
        <w:jc w:val="both"/>
      </w:pPr>
      <w:r>
        <w:rPr>
          <w:rFonts w:ascii="Times New Roman"/>
          <w:b w:val="false"/>
          <w:i w:val="false"/>
          <w:color w:val="000000"/>
          <w:sz w:val="28"/>
        </w:rPr>
        <w:t xml:space="preserve">                              Глава XXXVII  </w:t>
      </w:r>
      <w:r>
        <w:br/>
      </w:r>
      <w:r>
        <w:rPr>
          <w:rFonts w:ascii="Times New Roman"/>
          <w:b w:val="false"/>
          <w:i w:val="false"/>
          <w:color w:val="000000"/>
          <w:sz w:val="28"/>
        </w:rPr>
        <w:t xml:space="preserve">
          Особое производство дознания по делам об очевидных  </w:t>
      </w:r>
      <w:r>
        <w:br/>
      </w:r>
      <w:r>
        <w:rPr>
          <w:rFonts w:ascii="Times New Roman"/>
          <w:b w:val="false"/>
          <w:i w:val="false"/>
          <w:color w:val="000000"/>
          <w:sz w:val="28"/>
        </w:rPr>
        <w:t xml:space="preserve">
          преступлениях, когда известны лица, их совершившие&lt;*&gt;  </w:t>
      </w:r>
      <w:r>
        <w:br/>
      </w:r>
      <w:r>
        <w:rPr>
          <w:rFonts w:ascii="Times New Roman"/>
          <w:b w:val="false"/>
          <w:i w:val="false"/>
          <w:color w:val="000000"/>
          <w:sz w:val="28"/>
        </w:rPr>
        <w:t>
 </w:t>
      </w:r>
    </w:p>
    <w:bookmarkEnd w:id="492"/>
    <w:bookmarkStart w:name="z494" w:id="493"/>
    <w:p>
      <w:pPr>
        <w:spacing w:after="0"/>
        <w:ind w:left="0"/>
        <w:jc w:val="both"/>
      </w:pPr>
      <w:r>
        <w:rPr>
          <w:rFonts w:ascii="Times New Roman"/>
          <w:b w:val="false"/>
          <w:i w:val="false"/>
          <w:color w:val="000000"/>
          <w:sz w:val="28"/>
        </w:rPr>
        <w:t>        Сноска. Кодекс дополнен главой XXXVII - Законом РК от 13 июня 1997 г. N 124-1  </w:t>
      </w:r>
      <w:r>
        <w:rPr>
          <w:rFonts w:ascii="Times New Roman"/>
          <w:b w:val="false"/>
          <w:i w:val="false"/>
          <w:color w:val="000000"/>
          <w:sz w:val="28"/>
        </w:rPr>
        <w:t xml:space="preserve">Z970124_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93"/>
    <w:bookmarkStart w:name="z495" w:id="494"/>
    <w:p>
      <w:pPr>
        <w:spacing w:after="0"/>
        <w:ind w:left="0"/>
        <w:jc w:val="both"/>
      </w:pPr>
      <w:r>
        <w:rPr>
          <w:rFonts w:ascii="Times New Roman"/>
          <w:b w:val="false"/>
          <w:i w:val="false"/>
          <w:color w:val="000000"/>
          <w:sz w:val="28"/>
        </w:rPr>
        <w:t xml:space="preserve">        Статья 418. Особое производство  </w:t>
      </w:r>
      <w:r>
        <w:br/>
      </w:r>
      <w:r>
        <w:rPr>
          <w:rFonts w:ascii="Times New Roman"/>
          <w:b w:val="false"/>
          <w:i w:val="false"/>
          <w:color w:val="000000"/>
          <w:sz w:val="28"/>
        </w:rPr>
        <w:t>
 </w:t>
      </w:r>
    </w:p>
    <w:bookmarkEnd w:id="494"/>
    <w:bookmarkStart w:name="z496" w:id="495"/>
    <w:p>
      <w:pPr>
        <w:spacing w:after="0"/>
        <w:ind w:left="0"/>
        <w:jc w:val="both"/>
      </w:pPr>
      <w:r>
        <w:rPr>
          <w:rFonts w:ascii="Times New Roman"/>
          <w:b w:val="false"/>
          <w:i w:val="false"/>
          <w:color w:val="000000"/>
          <w:sz w:val="28"/>
        </w:rPr>
        <w:t xml:space="preserve">        По делам о преступлениях, предусмотренных статьей 116 настоящего Кодекса, допускается особое производство дознания.  </w:t>
      </w:r>
      <w:r>
        <w:br/>
      </w:r>
      <w:r>
        <w:rPr>
          <w:rFonts w:ascii="Times New Roman"/>
          <w:b w:val="false"/>
          <w:i w:val="false"/>
          <w:color w:val="000000"/>
          <w:sz w:val="28"/>
        </w:rPr>
        <w:t>
 </w:t>
      </w:r>
    </w:p>
    <w:bookmarkEnd w:id="495"/>
    <w:bookmarkStart w:name="z497" w:id="496"/>
    <w:p>
      <w:pPr>
        <w:spacing w:after="0"/>
        <w:ind w:left="0"/>
        <w:jc w:val="both"/>
      </w:pPr>
      <w:r>
        <w:rPr>
          <w:rFonts w:ascii="Times New Roman"/>
          <w:b w:val="false"/>
          <w:i w:val="false"/>
          <w:color w:val="000000"/>
          <w:sz w:val="28"/>
        </w:rPr>
        <w:t xml:space="preserve">        Статья 419. Порядок особого производства  </w:t>
      </w:r>
      <w:r>
        <w:br/>
      </w:r>
      <w:r>
        <w:rPr>
          <w:rFonts w:ascii="Times New Roman"/>
          <w:b w:val="false"/>
          <w:i w:val="false"/>
          <w:color w:val="000000"/>
          <w:sz w:val="28"/>
        </w:rPr>
        <w:t>
 </w:t>
      </w:r>
    </w:p>
    <w:bookmarkEnd w:id="496"/>
    <w:bookmarkStart w:name="z498" w:id="497"/>
    <w:p>
      <w:pPr>
        <w:spacing w:after="0"/>
        <w:ind w:left="0"/>
        <w:jc w:val="both"/>
      </w:pPr>
      <w:r>
        <w:rPr>
          <w:rFonts w:ascii="Times New Roman"/>
          <w:b w:val="false"/>
          <w:i w:val="false"/>
          <w:color w:val="000000"/>
          <w:sz w:val="28"/>
        </w:rPr>
        <w:t xml:space="preserve">        По правилам настоящей главы производится дознание, когда преступность деяния очевидна, известно лицо, его совершившее, и виновность в инкриминируемом деянии им не оспаривается. Уголовное дело особого производства возбуждается не позднее 24 часов с момента получения органом дознания заявления или сообщения о преступлении. С постановлением о возбуждении уголовного дела знакомится подозреваемый.  </w:t>
      </w:r>
      <w:r>
        <w:br/>
      </w:r>
      <w:r>
        <w:rPr>
          <w:rFonts w:ascii="Times New Roman"/>
          <w:b w:val="false"/>
          <w:i w:val="false"/>
          <w:color w:val="000000"/>
          <w:sz w:val="28"/>
        </w:rPr>
        <w:t xml:space="preserve">
      По основаниям, предусмотренным в статье 63 настоящего Кодекса, лицо, производящее дознание, прокурор и суд вправе применить в отношении подозреваемого меру пресечения.  </w:t>
      </w:r>
      <w:r>
        <w:br/>
      </w:r>
      <w:r>
        <w:rPr>
          <w:rFonts w:ascii="Times New Roman"/>
          <w:b w:val="false"/>
          <w:i w:val="false"/>
          <w:color w:val="000000"/>
          <w:sz w:val="28"/>
        </w:rPr>
        <w:t>
 </w:t>
      </w:r>
    </w:p>
    <w:bookmarkEnd w:id="497"/>
    <w:bookmarkStart w:name="z499" w:id="498"/>
    <w:p>
      <w:pPr>
        <w:spacing w:after="0"/>
        <w:ind w:left="0"/>
        <w:jc w:val="both"/>
      </w:pPr>
      <w:r>
        <w:rPr>
          <w:rFonts w:ascii="Times New Roman"/>
          <w:b w:val="false"/>
          <w:i w:val="false"/>
          <w:color w:val="000000"/>
          <w:sz w:val="28"/>
        </w:rPr>
        <w:t xml:space="preserve">        Статья 420. Достаточность исследования обстоятельств дела  </w:t>
      </w:r>
      <w:r>
        <w:br/>
      </w:r>
      <w:r>
        <w:rPr>
          <w:rFonts w:ascii="Times New Roman"/>
          <w:b w:val="false"/>
          <w:i w:val="false"/>
          <w:color w:val="000000"/>
          <w:sz w:val="28"/>
        </w:rPr>
        <w:t>
 </w:t>
      </w:r>
    </w:p>
    <w:bookmarkEnd w:id="498"/>
    <w:bookmarkStart w:name="z500" w:id="499"/>
    <w:p>
      <w:pPr>
        <w:spacing w:after="0"/>
        <w:ind w:left="0"/>
        <w:jc w:val="both"/>
      </w:pPr>
      <w:r>
        <w:rPr>
          <w:rFonts w:ascii="Times New Roman"/>
          <w:b w:val="false"/>
          <w:i w:val="false"/>
          <w:color w:val="000000"/>
          <w:sz w:val="28"/>
        </w:rPr>
        <w:t xml:space="preserve">        Орган дознания, придя к выводу о достаточности исследования обстоятельств дела и собранных доказательств, при выполнении необходимых требований особого производства вправе закончить дознание с исключениями из общих правил, предусмотренных настоящим Кодексом, составить протокол обвинения и передать дело прокурору для направления в суд.  </w:t>
      </w:r>
      <w:r>
        <w:br/>
      </w:r>
      <w:r>
        <w:rPr>
          <w:rFonts w:ascii="Times New Roman"/>
          <w:b w:val="false"/>
          <w:i w:val="false"/>
          <w:color w:val="000000"/>
          <w:sz w:val="28"/>
        </w:rPr>
        <w:t>
 </w:t>
      </w:r>
    </w:p>
    <w:bookmarkEnd w:id="499"/>
    <w:bookmarkStart w:name="z501" w:id="500"/>
    <w:p>
      <w:pPr>
        <w:spacing w:after="0"/>
        <w:ind w:left="0"/>
        <w:jc w:val="both"/>
      </w:pPr>
      <w:r>
        <w:rPr>
          <w:rFonts w:ascii="Times New Roman"/>
          <w:b w:val="false"/>
          <w:i w:val="false"/>
          <w:color w:val="000000"/>
          <w:sz w:val="28"/>
        </w:rPr>
        <w:t xml:space="preserve">        Статья 421. Необходимые требования проведения  </w:t>
      </w:r>
      <w:r>
        <w:br/>
      </w:r>
      <w:r>
        <w:rPr>
          <w:rFonts w:ascii="Times New Roman"/>
          <w:b w:val="false"/>
          <w:i w:val="false"/>
          <w:color w:val="000000"/>
          <w:sz w:val="28"/>
        </w:rPr>
        <w:t xml:space="preserve">
                  особого производства  </w:t>
      </w:r>
      <w:r>
        <w:br/>
      </w:r>
      <w:r>
        <w:rPr>
          <w:rFonts w:ascii="Times New Roman"/>
          <w:b w:val="false"/>
          <w:i w:val="false"/>
          <w:color w:val="000000"/>
          <w:sz w:val="28"/>
        </w:rPr>
        <w:t>
 </w:t>
      </w:r>
    </w:p>
    <w:bookmarkEnd w:id="500"/>
    <w:bookmarkStart w:name="z502" w:id="501"/>
    <w:p>
      <w:pPr>
        <w:spacing w:after="0"/>
        <w:ind w:left="0"/>
        <w:jc w:val="both"/>
      </w:pPr>
      <w:r>
        <w:rPr>
          <w:rFonts w:ascii="Times New Roman"/>
          <w:b w:val="false"/>
          <w:i w:val="false"/>
          <w:color w:val="000000"/>
          <w:sz w:val="28"/>
        </w:rPr>
        <w:t xml:space="preserve">        При особом производстве органы дознания устанавливают обстоятельства совершенного преступления и личность подозреваемого, истребуют справку о наличии или отсутствии у него судимости, получают от него, потерпевших и очевидцев показания, при необходимости собирают иные материалы, имеющие значение для рассмотрения дела в суде.  </w:t>
      </w:r>
      <w:r>
        <w:br/>
      </w:r>
      <w:r>
        <w:rPr>
          <w:rFonts w:ascii="Times New Roman"/>
          <w:b w:val="false"/>
          <w:i w:val="false"/>
          <w:color w:val="000000"/>
          <w:sz w:val="28"/>
        </w:rPr>
        <w:t>
 </w:t>
      </w:r>
    </w:p>
    <w:bookmarkEnd w:id="501"/>
    <w:bookmarkStart w:name="z503" w:id="502"/>
    <w:p>
      <w:pPr>
        <w:spacing w:after="0"/>
        <w:ind w:left="0"/>
        <w:jc w:val="both"/>
      </w:pPr>
      <w:r>
        <w:rPr>
          <w:rFonts w:ascii="Times New Roman"/>
          <w:b w:val="false"/>
          <w:i w:val="false"/>
          <w:color w:val="000000"/>
          <w:sz w:val="28"/>
        </w:rPr>
        <w:t xml:space="preserve">        Статья 422. Составление протокола обвинения  </w:t>
      </w:r>
      <w:r>
        <w:br/>
      </w:r>
      <w:r>
        <w:rPr>
          <w:rFonts w:ascii="Times New Roman"/>
          <w:b w:val="false"/>
          <w:i w:val="false"/>
          <w:color w:val="000000"/>
          <w:sz w:val="28"/>
        </w:rPr>
        <w:t>
 </w:t>
      </w:r>
    </w:p>
    <w:bookmarkEnd w:id="502"/>
    <w:bookmarkStart w:name="z504" w:id="503"/>
    <w:p>
      <w:pPr>
        <w:spacing w:after="0"/>
        <w:ind w:left="0"/>
        <w:jc w:val="both"/>
      </w:pPr>
      <w:r>
        <w:rPr>
          <w:rFonts w:ascii="Times New Roman"/>
          <w:b w:val="false"/>
          <w:i w:val="false"/>
          <w:color w:val="000000"/>
          <w:sz w:val="28"/>
        </w:rPr>
        <w:t xml:space="preserve">        По результатам дознания в порядке особого производства составляется протокол обвинения, в котором указываются: время и место его составления, кем составлен, данные о личности обвиняемого, место и время совершения преступления, его способы и мотивы, последствия и иные существенные обстоятельства, квалификация преступления по статье Уголовного кодекса Казахской ССР. Материалы дела представляются для ознакомления обвиняемому, что удостоверяется его подписью в протоколе обвинения. К протоколу обвинения прилагается список лиц, подлежащих вызову в суд.  </w:t>
      </w:r>
      <w:r>
        <w:br/>
      </w:r>
      <w:r>
        <w:rPr>
          <w:rFonts w:ascii="Times New Roman"/>
          <w:b w:val="false"/>
          <w:i w:val="false"/>
          <w:color w:val="000000"/>
          <w:sz w:val="28"/>
        </w:rPr>
        <w:t xml:space="preserve">
      При особом производстве орган дознания обязан обеспечить право подозреваемого и обвиняемого на защиту в соответствии со статьями 23-26 настоящего Кодекса.  </w:t>
      </w:r>
      <w:r>
        <w:br/>
      </w:r>
      <w:r>
        <w:rPr>
          <w:rFonts w:ascii="Times New Roman"/>
          <w:b w:val="false"/>
          <w:i w:val="false"/>
          <w:color w:val="000000"/>
          <w:sz w:val="28"/>
        </w:rPr>
        <w:t>
 </w:t>
      </w:r>
    </w:p>
    <w:bookmarkEnd w:id="503"/>
    <w:bookmarkStart w:name="z505" w:id="504"/>
    <w:p>
      <w:pPr>
        <w:spacing w:after="0"/>
        <w:ind w:left="0"/>
        <w:jc w:val="both"/>
      </w:pPr>
      <w:r>
        <w:rPr>
          <w:rFonts w:ascii="Times New Roman"/>
          <w:b w:val="false"/>
          <w:i w:val="false"/>
          <w:color w:val="000000"/>
          <w:sz w:val="28"/>
        </w:rPr>
        <w:t xml:space="preserve">        Статья 423. Сроки особого производства  </w:t>
      </w:r>
      <w:r>
        <w:br/>
      </w:r>
      <w:r>
        <w:rPr>
          <w:rFonts w:ascii="Times New Roman"/>
          <w:b w:val="false"/>
          <w:i w:val="false"/>
          <w:color w:val="000000"/>
          <w:sz w:val="28"/>
        </w:rPr>
        <w:t>
 </w:t>
      </w:r>
    </w:p>
    <w:bookmarkEnd w:id="504"/>
    <w:bookmarkStart w:name="z506" w:id="505"/>
    <w:p>
      <w:pPr>
        <w:spacing w:after="0"/>
        <w:ind w:left="0"/>
        <w:jc w:val="both"/>
      </w:pPr>
      <w:r>
        <w:rPr>
          <w:rFonts w:ascii="Times New Roman"/>
          <w:b w:val="false"/>
          <w:i w:val="false"/>
          <w:color w:val="000000"/>
          <w:sz w:val="28"/>
        </w:rPr>
        <w:t xml:space="preserve">        Уголовное дело особого производства не позднее десяти дней с момента его возбуждения направляется в суд с санкции прокурора.  </w:t>
      </w:r>
      <w:r>
        <w:br/>
      </w:r>
      <w:r>
        <w:rPr>
          <w:rFonts w:ascii="Times New Roman"/>
          <w:b w:val="false"/>
          <w:i w:val="false"/>
          <w:color w:val="000000"/>
          <w:sz w:val="28"/>
        </w:rPr>
        <w:t xml:space="preserve">
      При возникновении обстоятельств, не позволяющих окончить особое производство в десятидневный срок, орган дознания выносит мотивированное постановление о производстве дознания по общим правилам настоящего Кодекса.  </w:t>
      </w:r>
      <w:r>
        <w:br/>
      </w:r>
      <w:r>
        <w:rPr>
          <w:rFonts w:ascii="Times New Roman"/>
          <w:b w:val="false"/>
          <w:i w:val="false"/>
          <w:color w:val="000000"/>
          <w:sz w:val="28"/>
        </w:rPr>
        <w:t>
 </w:t>
      </w:r>
    </w:p>
    <w:bookmarkEnd w:id="505"/>
    <w:bookmarkStart w:name="z507" w:id="506"/>
    <w:p>
      <w:pPr>
        <w:spacing w:after="0"/>
        <w:ind w:left="0"/>
        <w:jc w:val="both"/>
      </w:pPr>
      <w:r>
        <w:rPr>
          <w:rFonts w:ascii="Times New Roman"/>
          <w:b w:val="false"/>
          <w:i w:val="false"/>
          <w:color w:val="000000"/>
          <w:sz w:val="28"/>
        </w:rPr>
        <w:t xml:space="preserve">        Статья 424. Производство дознания  </w:t>
      </w:r>
      <w:r>
        <w:br/>
      </w:r>
      <w:r>
        <w:rPr>
          <w:rFonts w:ascii="Times New Roman"/>
          <w:b w:val="false"/>
          <w:i w:val="false"/>
          <w:color w:val="000000"/>
          <w:sz w:val="28"/>
        </w:rPr>
        <w:t>
 </w:t>
      </w:r>
    </w:p>
    <w:bookmarkEnd w:id="506"/>
    <w:bookmarkStart w:name="z508" w:id="507"/>
    <w:p>
      <w:pPr>
        <w:spacing w:after="0"/>
        <w:ind w:left="0"/>
        <w:jc w:val="both"/>
      </w:pPr>
      <w:r>
        <w:rPr>
          <w:rFonts w:ascii="Times New Roman"/>
          <w:b w:val="false"/>
          <w:i w:val="false"/>
          <w:color w:val="000000"/>
          <w:sz w:val="28"/>
        </w:rPr>
        <w:t xml:space="preserve">        Дознание по делам о преступлениях, предусмотренных статьей 418 настоящего Кодекса, производится в следующих случаях:  </w:t>
      </w:r>
      <w:r>
        <w:br/>
      </w:r>
      <w:r>
        <w:rPr>
          <w:rFonts w:ascii="Times New Roman"/>
          <w:b w:val="false"/>
          <w:i w:val="false"/>
          <w:color w:val="000000"/>
          <w:sz w:val="28"/>
        </w:rPr>
        <w:t xml:space="preserve">
      1) если в десятидневный срок невозможно выяснить существенные обстоятельства совершения преступления;  </w:t>
      </w:r>
      <w:r>
        <w:br/>
      </w:r>
      <w:r>
        <w:rPr>
          <w:rFonts w:ascii="Times New Roman"/>
          <w:b w:val="false"/>
          <w:i w:val="false"/>
          <w:color w:val="000000"/>
          <w:sz w:val="28"/>
        </w:rPr>
        <w:t xml:space="preserve">
      2) при возвращении прокурором либо судом уголовного дела особого производства для выяснения существенных дополнительных обстоятельств, которые не могут быть установлены в судебном заседании.  </w:t>
      </w:r>
      <w:r>
        <w:br/>
      </w:r>
      <w:r>
        <w:rPr>
          <w:rFonts w:ascii="Times New Roman"/>
          <w:b w:val="false"/>
          <w:i w:val="false"/>
          <w:color w:val="000000"/>
          <w:sz w:val="28"/>
        </w:rPr>
        <w:t xml:space="preserve">
      В случаях, предусмотренных настоящей статьей, дознание должно быть закончено в сроки, предусмотренные статьей 117 настоящего Кодекса.  </w:t>
      </w:r>
      <w:r>
        <w:br/>
      </w:r>
      <w:r>
        <w:rPr>
          <w:rFonts w:ascii="Times New Roman"/>
          <w:b w:val="false"/>
          <w:i w:val="false"/>
          <w:color w:val="000000"/>
          <w:sz w:val="28"/>
        </w:rPr>
        <w:t>
 </w:t>
      </w:r>
    </w:p>
    <w:bookmarkEnd w:id="507"/>
    <w:bookmarkStart w:name="z509" w:id="508"/>
    <w:p>
      <w:pPr>
        <w:spacing w:after="0"/>
        <w:ind w:left="0"/>
        <w:jc w:val="both"/>
      </w:pPr>
      <w:r>
        <w:rPr>
          <w:rFonts w:ascii="Times New Roman"/>
          <w:b w:val="false"/>
          <w:i w:val="false"/>
          <w:color w:val="000000"/>
          <w:sz w:val="28"/>
        </w:rPr>
        <w:t xml:space="preserve">        Статья 425. Производство предварительного следствия  </w:t>
      </w:r>
      <w:r>
        <w:br/>
      </w:r>
      <w:r>
        <w:rPr>
          <w:rFonts w:ascii="Times New Roman"/>
          <w:b w:val="false"/>
          <w:i w:val="false"/>
          <w:color w:val="000000"/>
          <w:sz w:val="28"/>
        </w:rPr>
        <w:t>
 </w:t>
      </w:r>
    </w:p>
    <w:bookmarkEnd w:id="508"/>
    <w:bookmarkStart w:name="z510" w:id="509"/>
    <w:p>
      <w:pPr>
        <w:spacing w:after="0"/>
        <w:ind w:left="0"/>
        <w:jc w:val="both"/>
      </w:pPr>
      <w:r>
        <w:rPr>
          <w:rFonts w:ascii="Times New Roman"/>
          <w:b w:val="false"/>
          <w:i w:val="false"/>
          <w:color w:val="000000"/>
          <w:sz w:val="28"/>
        </w:rPr>
        <w:t xml:space="preserve">        В случаях совершения преступления лицами, которые в силу своих физических или психических недостатков не могут сами осуществлять свое право на защиту, или несовершеннолетними производится предварительное следствие по общим правилам настоящего Кодекса.  </w:t>
      </w:r>
      <w:r>
        <w:br/>
      </w:r>
      <w:r>
        <w:rPr>
          <w:rFonts w:ascii="Times New Roman"/>
          <w:b w:val="false"/>
          <w:i w:val="false"/>
          <w:color w:val="000000"/>
          <w:sz w:val="28"/>
        </w:rPr>
        <w:t>
 </w:t>
      </w:r>
    </w:p>
    <w:bookmarkEnd w:id="509"/>
    <w:bookmarkStart w:name="z511" w:id="510"/>
    <w:p>
      <w:pPr>
        <w:spacing w:after="0"/>
        <w:ind w:left="0"/>
        <w:jc w:val="both"/>
      </w:pPr>
      <w:r>
        <w:rPr>
          <w:rFonts w:ascii="Times New Roman"/>
          <w:b w:val="false"/>
          <w:i w:val="false"/>
          <w:color w:val="000000"/>
          <w:sz w:val="28"/>
        </w:rPr>
        <w:t xml:space="preserve">        Статья 426. Рассмотрение дела в суде  </w:t>
      </w:r>
      <w:r>
        <w:br/>
      </w:r>
      <w:r>
        <w:rPr>
          <w:rFonts w:ascii="Times New Roman"/>
          <w:b w:val="false"/>
          <w:i w:val="false"/>
          <w:color w:val="000000"/>
          <w:sz w:val="28"/>
        </w:rPr>
        <w:t>
 </w:t>
      </w:r>
    </w:p>
    <w:bookmarkEnd w:id="510"/>
    <w:p>
      <w:pPr>
        <w:spacing w:after="0"/>
        <w:ind w:left="0"/>
        <w:jc w:val="both"/>
      </w:pPr>
      <w:r>
        <w:rPr>
          <w:rFonts w:ascii="Times New Roman"/>
          <w:b w:val="false"/>
          <w:i w:val="false"/>
          <w:color w:val="000000"/>
          <w:sz w:val="28"/>
        </w:rPr>
        <w:t xml:space="preserve">        Дела особого производства, предусмотренные статьей 418 настоящего Кодекса, подлежат рассмотрению судом не позднее чем в четырнадцатидневный срок с момента поступления дела в суд с соблюдением требований главы XXIII настоящего Кодекса.  </w:t>
      </w:r>
      <w:r>
        <w:br/>
      </w:r>
      <w:r>
        <w:rPr>
          <w:rFonts w:ascii="Times New Roman"/>
          <w:b w:val="false"/>
          <w:i w:val="false"/>
          <w:color w:val="000000"/>
          <w:sz w:val="28"/>
        </w:rPr>
        <w:t xml:space="preserve">
      Суд, выяснив мнение участников процесса, вправе также рассматривать дела данной категории в сокращенном порядке, если подсудимый признает свою вину в полной объеме, в том числе и предъявленные к нему исковые требования; в ходе производства дознания не допущено нарушений настоящей главы Кодекса, ущемляющих права участников процесса; участники процесса не оспаривают относимость и допустимость доказательств, собранных по делу, и не настаивают на их исследовании в судебном заседании.  </w:t>
      </w:r>
      <w:r>
        <w:br/>
      </w:r>
      <w:r>
        <w:rPr>
          <w:rFonts w:ascii="Times New Roman"/>
          <w:b w:val="false"/>
          <w:i w:val="false"/>
          <w:color w:val="000000"/>
          <w:sz w:val="28"/>
        </w:rPr>
        <w:t xml:space="preserve">
      Сокращенный порядок судебного разбирательства дела состоит из допросов подсудимого и потерпевшего. Судебные прения и завершение рассмотрения дела осуществляются по правилам, установленным настоящим Кодексом.  </w:t>
      </w:r>
      <w:r>
        <w:br/>
      </w:r>
      <w:r>
        <w:rPr>
          <w:rFonts w:ascii="Times New Roman"/>
          <w:b w:val="false"/>
          <w:i w:val="false"/>
          <w:color w:val="000000"/>
          <w:sz w:val="28"/>
        </w:rPr>
        <w:t xml:space="preserve">
      Если в ходе допроса обвиняемого или потерпевшего будут установлены доказательства, требующие исследования в судебном заседании, суд может постановить о проведении судебного следствия в полном объеме.  </w:t>
      </w:r>
      <w:r>
        <w:br/>
      </w:r>
      <w:r>
        <w:rPr>
          <w:rFonts w:ascii="Times New Roman"/>
          <w:b w:val="false"/>
          <w:i w:val="false"/>
          <w:color w:val="000000"/>
          <w:sz w:val="28"/>
        </w:rPr>
        <w:t xml:space="preserve">
      Суд вправе возвратить дело для производства дознания или предварительного следствия, если возникнет необходимость выяснения существенных дополнительных обстоятельств, которые не могут быть установлены в судебном заседании.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