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ef6b" w14:textId="ca9e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СТРОИТЕЛЬНЫЙ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9 января 2026 года № 253-VIII ЗРК</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148</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Настоящий Кодекс регулирует общественные отношения, связанные с осуществлением архитектурной, градостроительной и строительной деятельности в Республике Казахстан, формированием полноценной среды обитания и жизнедеятельности человека, планированием и развитием населенных пунктов, межселенных территорий, обеспечением безопасности строительных объектов на всех этапах их жизненного цикла.</w:t>
      </w:r>
    </w:p>
    <w:bookmarkEnd w:id="0"/>
    <w:bookmarkStart w:name="z6" w:id="1"/>
    <w:p>
      <w:pPr>
        <w:spacing w:after="0"/>
        <w:ind w:left="0"/>
        <w:jc w:val="left"/>
      </w:pPr>
      <w:r>
        <w:rPr>
          <w:rFonts w:ascii="Times New Roman"/>
          <w:b/>
          <w:i w:val="false"/>
          <w:color w:val="000000"/>
        </w:rPr>
        <w:t xml:space="preserve"> РАЗДЕЛ 1. ОСНОВНЫЕ ПОЛОЖЕНИЯ</w:t>
      </w:r>
    </w:p>
    <w:bookmarkEnd w:id="1"/>
    <w:bookmarkStart w:name="z7"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9" w:id="3"/>
    <w:p>
      <w:pPr>
        <w:spacing w:after="0"/>
        <w:ind w:left="0"/>
        <w:jc w:val="both"/>
      </w:pPr>
      <w:r>
        <w:rPr>
          <w:rFonts w:ascii="Times New Roman"/>
          <w:b w:val="false"/>
          <w:i w:val="false"/>
          <w:color w:val="000000"/>
          <w:sz w:val="28"/>
        </w:rPr>
        <w:t>
      В настоящем Кодексе используются следующие основные понятия:</w:t>
      </w:r>
    </w:p>
    <w:bookmarkEnd w:id="3"/>
    <w:bookmarkStart w:name="z10" w:id="4"/>
    <w:p>
      <w:pPr>
        <w:spacing w:after="0"/>
        <w:ind w:left="0"/>
        <w:jc w:val="both"/>
      </w:pPr>
      <w:r>
        <w:rPr>
          <w:rFonts w:ascii="Times New Roman"/>
          <w:b w:val="false"/>
          <w:i w:val="false"/>
          <w:color w:val="000000"/>
          <w:sz w:val="28"/>
        </w:rPr>
        <w:t>
      1) аварийный строительный объект – состояние строительного объекта, при котором его дальнейшая эксплуатация должна быть незамедлительно прекращена из-за невозможности обеспечения безопасного пребывания в нем людей;</w:t>
      </w:r>
    </w:p>
    <w:bookmarkEnd w:id="4"/>
    <w:bookmarkStart w:name="z11" w:id="5"/>
    <w:p>
      <w:pPr>
        <w:spacing w:after="0"/>
        <w:ind w:left="0"/>
        <w:jc w:val="both"/>
      </w:pPr>
      <w:r>
        <w:rPr>
          <w:rFonts w:ascii="Times New Roman"/>
          <w:b w:val="false"/>
          <w:i w:val="false"/>
          <w:color w:val="000000"/>
          <w:sz w:val="28"/>
        </w:rPr>
        <w:t>
      2) авторское сопровождение – инжиниринговая услуга в архитектурной, градостроительной и строительной деятельности по осуществлению сопровождения стадии строительства автором (авторами) проекта строительства, в том числе по внесению в него изменений;</w:t>
      </w:r>
    </w:p>
    <w:bookmarkEnd w:id="5"/>
    <w:bookmarkStart w:name="z12" w:id="6"/>
    <w:p>
      <w:pPr>
        <w:spacing w:after="0"/>
        <w:ind w:left="0"/>
        <w:jc w:val="both"/>
      </w:pPr>
      <w:r>
        <w:rPr>
          <w:rFonts w:ascii="Times New Roman"/>
          <w:b w:val="false"/>
          <w:i w:val="false"/>
          <w:color w:val="000000"/>
          <w:sz w:val="28"/>
        </w:rPr>
        <w:t>
      3) среда обитания и жизнедеятельности человека – среда, в которой пребывает и осуществляет жизнедеятельность человек. Среда обитания и жизнедеятельности человека включает:</w:t>
      </w:r>
    </w:p>
    <w:bookmarkEnd w:id="6"/>
    <w:bookmarkStart w:name="z13" w:id="7"/>
    <w:p>
      <w:pPr>
        <w:spacing w:after="0"/>
        <w:ind w:left="0"/>
        <w:jc w:val="both"/>
      </w:pPr>
      <w:r>
        <w:rPr>
          <w:rFonts w:ascii="Times New Roman"/>
          <w:b w:val="false"/>
          <w:i w:val="false"/>
          <w:color w:val="000000"/>
          <w:sz w:val="28"/>
        </w:rPr>
        <w:t>
      окружающую среду – совокупность окружающих человека условий, веществ и объектов материального мира, включающая в себя природную среду и антропогенную среду;</w:t>
      </w:r>
    </w:p>
    <w:bookmarkEnd w:id="7"/>
    <w:bookmarkStart w:name="z14" w:id="8"/>
    <w:p>
      <w:pPr>
        <w:spacing w:after="0"/>
        <w:ind w:left="0"/>
        <w:jc w:val="both"/>
      </w:pPr>
      <w:r>
        <w:rPr>
          <w:rFonts w:ascii="Times New Roman"/>
          <w:b w:val="false"/>
          <w:i w:val="false"/>
          <w:color w:val="000000"/>
          <w:sz w:val="28"/>
        </w:rPr>
        <w:t>
      архитектурно-ландшафтную среду – пространство с сочетанием природных условий и архитектурных форм, в котором человек осуществляет хозяйственную деятельность и другие функции. Как правило, это среда в пределах и за пределами населенных пунктов, которая определяет условия жизни и психофизическое состояние человека;</w:t>
      </w:r>
    </w:p>
    <w:bookmarkEnd w:id="8"/>
    <w:bookmarkStart w:name="z15" w:id="9"/>
    <w:p>
      <w:pPr>
        <w:spacing w:after="0"/>
        <w:ind w:left="0"/>
        <w:jc w:val="both"/>
      </w:pPr>
      <w:r>
        <w:rPr>
          <w:rFonts w:ascii="Times New Roman"/>
          <w:b w:val="false"/>
          <w:i w:val="false"/>
          <w:color w:val="000000"/>
          <w:sz w:val="28"/>
        </w:rPr>
        <w:t>
      доступную среду (безбарьерную) – свойство строительного объекта, места обслуживания, позволяющее беспрепятственно достичь места и воспользоваться услугой, а также имеющее параметры, обеспечивающие возможность воспользоваться услугой;</w:t>
      </w:r>
    </w:p>
    <w:bookmarkEnd w:id="9"/>
    <w:bookmarkStart w:name="z16" w:id="10"/>
    <w:p>
      <w:pPr>
        <w:spacing w:after="0"/>
        <w:ind w:left="0"/>
        <w:jc w:val="both"/>
      </w:pPr>
      <w:r>
        <w:rPr>
          <w:rFonts w:ascii="Times New Roman"/>
          <w:b w:val="false"/>
          <w:i w:val="false"/>
          <w:color w:val="000000"/>
          <w:sz w:val="28"/>
        </w:rPr>
        <w:t>
      внутреннюю среду – комплекс условий жизни в жилых помещениях и условий труда в рабочих (производственных) помещениях, включающий социальные, эстетические, биологические, психологические и физико-химические факторы, в том числе природную радиацию, внешний шум, биотическое окружение, загрязненность, влажность, состав и перемещение воздуха, запахи, продукты сгорания, естественное и искусственное освещение, чистоту воды и другое;</w:t>
      </w:r>
    </w:p>
    <w:bookmarkEnd w:id="10"/>
    <w:bookmarkStart w:name="z17" w:id="11"/>
    <w:p>
      <w:pPr>
        <w:spacing w:after="0"/>
        <w:ind w:left="0"/>
        <w:jc w:val="both"/>
      </w:pPr>
      <w:r>
        <w:rPr>
          <w:rFonts w:ascii="Times New Roman"/>
          <w:b w:val="false"/>
          <w:i w:val="false"/>
          <w:color w:val="000000"/>
          <w:sz w:val="28"/>
        </w:rPr>
        <w:t>
      4) исполнительная геодезическая съемка – схема фактического нахождения на земельном участке зданий, сооружений, инженерных коммуникаций с привязкой к системам точных координат и высот;</w:t>
      </w:r>
    </w:p>
    <w:bookmarkEnd w:id="11"/>
    <w:bookmarkStart w:name="z18" w:id="12"/>
    <w:p>
      <w:pPr>
        <w:spacing w:after="0"/>
        <w:ind w:left="0"/>
        <w:jc w:val="both"/>
      </w:pPr>
      <w:r>
        <w:rPr>
          <w:rFonts w:ascii="Times New Roman"/>
          <w:b w:val="false"/>
          <w:i w:val="false"/>
          <w:color w:val="000000"/>
          <w:sz w:val="28"/>
        </w:rPr>
        <w:t>
      5) зонирование территорий – деление территорий при градостроительном планировании на функциональные зоны с установлением видов градостроительного использования отдельных зон и возможных ограничений по их использованию;</w:t>
      </w:r>
    </w:p>
    <w:bookmarkEnd w:id="12"/>
    <w:bookmarkStart w:name="z19" w:id="13"/>
    <w:p>
      <w:pPr>
        <w:spacing w:after="0"/>
        <w:ind w:left="0"/>
        <w:jc w:val="both"/>
      </w:pPr>
      <w:r>
        <w:rPr>
          <w:rFonts w:ascii="Times New Roman"/>
          <w:b w:val="false"/>
          <w:i w:val="false"/>
          <w:color w:val="000000"/>
          <w:sz w:val="28"/>
        </w:rPr>
        <w:t>
      6) территориально-транспортное планирование – планирование развития транспортной системы территории с приоритетом устойчивых видов городской мобильности и формирования безбарьерной среды, а также с учетом оперативного оборудования территории и технического прикрытия путей сообщений, которое в том числе включает в себя планирование размещения инфраструктуры всех видов транспорта и трассировки маршрутной сети транспорта;</w:t>
      </w:r>
    </w:p>
    <w:bookmarkEnd w:id="13"/>
    <w:bookmarkStart w:name="z20" w:id="14"/>
    <w:p>
      <w:pPr>
        <w:spacing w:after="0"/>
        <w:ind w:left="0"/>
        <w:jc w:val="both"/>
      </w:pPr>
      <w:r>
        <w:rPr>
          <w:rFonts w:ascii="Times New Roman"/>
          <w:b w:val="false"/>
          <w:i w:val="false"/>
          <w:color w:val="000000"/>
          <w:sz w:val="28"/>
        </w:rPr>
        <w:t>
      7) исходные материалы – материалы, необходимые для разработки проектной документации;</w:t>
      </w:r>
    </w:p>
    <w:bookmarkEnd w:id="14"/>
    <w:bookmarkStart w:name="z21" w:id="15"/>
    <w:p>
      <w:pPr>
        <w:spacing w:after="0"/>
        <w:ind w:left="0"/>
        <w:jc w:val="both"/>
      </w:pPr>
      <w:r>
        <w:rPr>
          <w:rFonts w:ascii="Times New Roman"/>
          <w:b w:val="false"/>
          <w:i w:val="false"/>
          <w:color w:val="000000"/>
          <w:sz w:val="28"/>
        </w:rPr>
        <w:t>
      8) уникальный строительный объект – строительный объект и его комплексы, характеризующиеся особыми, ранее не применявшимися по отдельности или в совокупности архитектурными, объемно-планировочными, конструктивными, инженерными или технологическими решениями, для которых не установлены государственные нормативные документы или межгосударственные нормативы (межгосударственные нормативные документы) по проектированию и строительству, определяющие необходимость разработки, согласования и утверждения для данного строительного объекта специальных технических условий (особых норм);</w:t>
      </w:r>
    </w:p>
    <w:bookmarkEnd w:id="15"/>
    <w:bookmarkStart w:name="z22" w:id="16"/>
    <w:p>
      <w:pPr>
        <w:spacing w:after="0"/>
        <w:ind w:left="0"/>
        <w:jc w:val="both"/>
      </w:pPr>
      <w:r>
        <w:rPr>
          <w:rFonts w:ascii="Times New Roman"/>
          <w:b w:val="false"/>
          <w:i w:val="false"/>
          <w:color w:val="000000"/>
          <w:sz w:val="28"/>
        </w:rPr>
        <w:t>
      9)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16"/>
    <w:bookmarkStart w:name="z23" w:id="17"/>
    <w:p>
      <w:pPr>
        <w:spacing w:after="0"/>
        <w:ind w:left="0"/>
        <w:jc w:val="both"/>
      </w:pPr>
      <w:r>
        <w:rPr>
          <w:rFonts w:ascii="Times New Roman"/>
          <w:b w:val="false"/>
          <w:i w:val="false"/>
          <w:color w:val="000000"/>
          <w:sz w:val="28"/>
        </w:rPr>
        <w:t>
      10) техническое обследование надежности и устойчивости зданий и сооружений – вид экспертных работ, в результате которых определяется фактическое состояние зданий и сооружений и их элементов, надежность и устойчивость, возможность дальнейшей эксплуатации, получение количественной оценки фактических показателей качества конструкций с учетом изменений, происходящих во времени, для установления состава и объема работ капитального ремонта, модернизации или реконструкции строительного объекта, а также изменения целевого назначения;</w:t>
      </w:r>
    </w:p>
    <w:bookmarkEnd w:id="17"/>
    <w:bookmarkStart w:name="z24" w:id="18"/>
    <w:p>
      <w:pPr>
        <w:spacing w:after="0"/>
        <w:ind w:left="0"/>
        <w:jc w:val="both"/>
      </w:pPr>
      <w:r>
        <w:rPr>
          <w:rFonts w:ascii="Times New Roman"/>
          <w:b w:val="false"/>
          <w:i w:val="false"/>
          <w:color w:val="000000"/>
          <w:sz w:val="28"/>
        </w:rPr>
        <w:t>
      11) дизайн-код – совокупность требований и правил, направленных на формирование гармоничного и стилистически единого архитектурного облика населенных пунктов, в том числе касающихся размещения элементов благоустройства, информационных и рекламных конструкций, малых архитектурных форм, нестационарных объектов, нестационарных торговых объектов, используемых для торговой деятельности и (или) общественного питания, озеленения, освещения, фасадов, ограждений, учитывающих особенности района застройки;</w:t>
      </w:r>
    </w:p>
    <w:bookmarkEnd w:id="18"/>
    <w:bookmarkStart w:name="z25" w:id="19"/>
    <w:p>
      <w:pPr>
        <w:spacing w:after="0"/>
        <w:ind w:left="0"/>
        <w:jc w:val="both"/>
      </w:pPr>
      <w:r>
        <w:rPr>
          <w:rFonts w:ascii="Times New Roman"/>
          <w:b w:val="false"/>
          <w:i w:val="false"/>
          <w:color w:val="000000"/>
          <w:sz w:val="28"/>
        </w:rPr>
        <w:t>
      12) проект детальной планировки – градостроительный проект, разрабатываемый для отдельных частей территорий и функциональных зон населенных пунктов, а также территорий, расположенных за пределами населенных пунктов;</w:t>
      </w:r>
    </w:p>
    <w:bookmarkEnd w:id="19"/>
    <w:bookmarkStart w:name="z26" w:id="20"/>
    <w:p>
      <w:pPr>
        <w:spacing w:after="0"/>
        <w:ind w:left="0"/>
        <w:jc w:val="both"/>
      </w:pPr>
      <w:r>
        <w:rPr>
          <w:rFonts w:ascii="Times New Roman"/>
          <w:b w:val="false"/>
          <w:i w:val="false"/>
          <w:color w:val="000000"/>
          <w:sz w:val="28"/>
        </w:rPr>
        <w:t>
      13) территория населенного пункта – пространство в пределах установленной границы (черты) городского или сельского населенного пункта;</w:t>
      </w:r>
    </w:p>
    <w:bookmarkEnd w:id="20"/>
    <w:bookmarkStart w:name="z27" w:id="21"/>
    <w:p>
      <w:pPr>
        <w:spacing w:after="0"/>
        <w:ind w:left="0"/>
        <w:jc w:val="both"/>
      </w:pPr>
      <w:r>
        <w:rPr>
          <w:rFonts w:ascii="Times New Roman"/>
          <w:b w:val="false"/>
          <w:i w:val="false"/>
          <w:color w:val="000000"/>
          <w:sz w:val="28"/>
        </w:rPr>
        <w:t>
      14) генеральный план населенного пункта – градостроительный проект комплексного планирования развития и застройки города, поселка, села, устанавливающий зонирование, планировочную структуру населенного пункта и функциональную организацию их территории с учетом градостроительных регламентов, систему транспортных и инженерных коммуникаций, озеленения и благоустройства;</w:t>
      </w:r>
    </w:p>
    <w:bookmarkEnd w:id="21"/>
    <w:bookmarkStart w:name="z28" w:id="22"/>
    <w:p>
      <w:pPr>
        <w:spacing w:after="0"/>
        <w:ind w:left="0"/>
        <w:jc w:val="both"/>
      </w:pPr>
      <w:r>
        <w:rPr>
          <w:rFonts w:ascii="Times New Roman"/>
          <w:b w:val="false"/>
          <w:i w:val="false"/>
          <w:color w:val="000000"/>
          <w:sz w:val="28"/>
        </w:rPr>
        <w:t>
      15) архитектурный облик населенного пункта (составных частей населенного пункта) – пространственно-композиционное решение территории, при котором расположение строительных объектов, всех элементов застройки, благоустройства и окружающей среды направлено на формирование целостной эстетичной архитектуры, комфортной, доступной и безопасной среды;</w:t>
      </w:r>
    </w:p>
    <w:bookmarkEnd w:id="22"/>
    <w:bookmarkStart w:name="z29" w:id="23"/>
    <w:p>
      <w:pPr>
        <w:spacing w:after="0"/>
        <w:ind w:left="0"/>
        <w:jc w:val="both"/>
      </w:pPr>
      <w:r>
        <w:rPr>
          <w:rFonts w:ascii="Times New Roman"/>
          <w:b w:val="false"/>
          <w:i w:val="false"/>
          <w:color w:val="000000"/>
          <w:sz w:val="28"/>
        </w:rPr>
        <w:t>
      16) объекты особого регулирования и градостроительной регламентации – объекты архитектурной, градостроительной и строительной деятельности, реализация которых затруднена без установления исключений либо внесения дополнений к общепринятым правилам (порядку) использования территорий, территории населенного пункта, отдельного строительного объекта;</w:t>
      </w:r>
    </w:p>
    <w:bookmarkEnd w:id="23"/>
    <w:bookmarkStart w:name="z30" w:id="24"/>
    <w:p>
      <w:pPr>
        <w:spacing w:after="0"/>
        <w:ind w:left="0"/>
        <w:jc w:val="both"/>
      </w:pPr>
      <w:r>
        <w:rPr>
          <w:rFonts w:ascii="Times New Roman"/>
          <w:b w:val="false"/>
          <w:i w:val="false"/>
          <w:color w:val="000000"/>
          <w:sz w:val="28"/>
        </w:rPr>
        <w:t xml:space="preserve">
      17) ветхий строительный объект – состояние строительного объекта, при котором его конструкция, основание перестают удовлетворять заданным эксплуатационным требованиям в результате физического износа; </w:t>
      </w:r>
    </w:p>
    <w:bookmarkEnd w:id="24"/>
    <w:bookmarkStart w:name="z31" w:id="25"/>
    <w:p>
      <w:pPr>
        <w:spacing w:after="0"/>
        <w:ind w:left="0"/>
        <w:jc w:val="both"/>
      </w:pPr>
      <w:r>
        <w:rPr>
          <w:rFonts w:ascii="Times New Roman"/>
          <w:b w:val="false"/>
          <w:i w:val="false"/>
          <w:color w:val="000000"/>
          <w:sz w:val="28"/>
        </w:rPr>
        <w:t>
      18) карты общего сейсмического зонирования – карты, составленные для всей территории страны в относительно мелком масштабе, на которых выделены зоны с разной потенциальной сейсмической опасностью, вероятностные оценки которой даны в пиковых ускорениях грунта и баллах по шкале сейсмической интенсивности;</w:t>
      </w:r>
    </w:p>
    <w:bookmarkEnd w:id="25"/>
    <w:bookmarkStart w:name="z32" w:id="26"/>
    <w:p>
      <w:pPr>
        <w:spacing w:after="0"/>
        <w:ind w:left="0"/>
        <w:jc w:val="both"/>
      </w:pPr>
      <w:r>
        <w:rPr>
          <w:rFonts w:ascii="Times New Roman"/>
          <w:b w:val="false"/>
          <w:i w:val="false"/>
          <w:color w:val="000000"/>
          <w:sz w:val="28"/>
        </w:rPr>
        <w:t xml:space="preserve">
      19) индивидуальный жилой дом – отдельно стоящее здание, предназначенное для личного (семейного) проживания, высотой не более трех этажей с учетом мансарды и цокольного этажа, находящееся в собственности физического лица вместе с хозяйственными и другими строениями и зелеными насаждениями; </w:t>
      </w:r>
    </w:p>
    <w:bookmarkEnd w:id="26"/>
    <w:bookmarkStart w:name="z33" w:id="27"/>
    <w:p>
      <w:pPr>
        <w:spacing w:after="0"/>
        <w:ind w:left="0"/>
        <w:jc w:val="both"/>
      </w:pPr>
      <w:r>
        <w:rPr>
          <w:rFonts w:ascii="Times New Roman"/>
          <w:b w:val="false"/>
          <w:i w:val="false"/>
          <w:color w:val="000000"/>
          <w:sz w:val="28"/>
        </w:rPr>
        <w:t>
      20) индивидуальное жилищное строительство – постройка индивидуальных жилых домов лицами на закрепленном за ними в установленном порядке земельном участке их собственными силами или подрядным способом;</w:t>
      </w:r>
    </w:p>
    <w:bookmarkEnd w:id="27"/>
    <w:bookmarkStart w:name="z34" w:id="28"/>
    <w:p>
      <w:pPr>
        <w:spacing w:after="0"/>
        <w:ind w:left="0"/>
        <w:jc w:val="both"/>
      </w:pPr>
      <w:r>
        <w:rPr>
          <w:rFonts w:ascii="Times New Roman"/>
          <w:b w:val="false"/>
          <w:i w:val="false"/>
          <w:color w:val="000000"/>
          <w:sz w:val="28"/>
        </w:rPr>
        <w:t>
      21) территория индивидуальной жилой застройки – часть территории населенного пункта, используемая для индивидуального жилищного строительства, в комплексе с объектами социально-бытового, культурно-просветительского назначения, а также инженерной и транспортной инфраструктурами;</w:t>
      </w:r>
    </w:p>
    <w:bookmarkEnd w:id="28"/>
    <w:bookmarkStart w:name="z35" w:id="29"/>
    <w:p>
      <w:pPr>
        <w:spacing w:after="0"/>
        <w:ind w:left="0"/>
        <w:jc w:val="both"/>
      </w:pPr>
      <w:r>
        <w:rPr>
          <w:rFonts w:ascii="Times New Roman"/>
          <w:b w:val="false"/>
          <w:i w:val="false"/>
          <w:color w:val="000000"/>
          <w:sz w:val="28"/>
        </w:rPr>
        <w:t>
      22) межгосударственная экспертиза проектов – обязательная форма экспертизы проектов, представляющих интерес для двух и более государств – участников международного договора о строительстве;</w:t>
      </w:r>
    </w:p>
    <w:bookmarkEnd w:id="29"/>
    <w:bookmarkStart w:name="z36" w:id="30"/>
    <w:p>
      <w:pPr>
        <w:spacing w:after="0"/>
        <w:ind w:left="0"/>
        <w:jc w:val="both"/>
      </w:pPr>
      <w:r>
        <w:rPr>
          <w:rFonts w:ascii="Times New Roman"/>
          <w:b w:val="false"/>
          <w:i w:val="false"/>
          <w:color w:val="000000"/>
          <w:sz w:val="28"/>
        </w:rPr>
        <w:t>
      23) экспертиза проектов – экспертная деятельность, заключающаяся в проведении анализа и оценки качества проектов строительства, градостроительных проектов путем установления соответствия (несоответствия) проектных решений условиям исходных материалов и разрешительных документов для проектирования, предусмотренных законодательством Республики Казахстан,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w:t>
      </w:r>
    </w:p>
    <w:bookmarkEnd w:id="30"/>
    <w:bookmarkStart w:name="z37" w:id="31"/>
    <w:p>
      <w:pPr>
        <w:spacing w:after="0"/>
        <w:ind w:left="0"/>
        <w:jc w:val="both"/>
      </w:pPr>
      <w:r>
        <w:rPr>
          <w:rFonts w:ascii="Times New Roman"/>
          <w:b w:val="false"/>
          <w:i w:val="false"/>
          <w:color w:val="000000"/>
          <w:sz w:val="28"/>
        </w:rPr>
        <w:t>
      24) предпроектная документация – документация, предшествующая разработке проектной документации и включающая программы, отчеты, обоснования, технико-экономические расчеты, результаты научных исследований и инженерных изысканий, технологические и конструктивные расчеты, эскизы, чертежи, макеты, обмеры и результаты обследований объектов, а также иные исходные материалы и материалы, необходимые для принятия решений о разработке проектной документации и последующей реализации проектов строительства;</w:t>
      </w:r>
    </w:p>
    <w:bookmarkEnd w:id="31"/>
    <w:bookmarkStart w:name="z38" w:id="32"/>
    <w:p>
      <w:pPr>
        <w:spacing w:after="0"/>
        <w:ind w:left="0"/>
        <w:jc w:val="both"/>
      </w:pPr>
      <w:r>
        <w:rPr>
          <w:rFonts w:ascii="Times New Roman"/>
          <w:b w:val="false"/>
          <w:i w:val="false"/>
          <w:color w:val="000000"/>
          <w:sz w:val="28"/>
        </w:rPr>
        <w:t>
      25) проектная документация – совокупность текстовых и графических документов, создаваемых в ходе проектирования, которая включает:</w:t>
      </w:r>
    </w:p>
    <w:bookmarkEnd w:id="32"/>
    <w:bookmarkStart w:name="z39" w:id="33"/>
    <w:p>
      <w:pPr>
        <w:spacing w:after="0"/>
        <w:ind w:left="0"/>
        <w:jc w:val="both"/>
      </w:pPr>
      <w:r>
        <w:rPr>
          <w:rFonts w:ascii="Times New Roman"/>
          <w:b w:val="false"/>
          <w:i w:val="false"/>
          <w:color w:val="000000"/>
          <w:sz w:val="28"/>
        </w:rPr>
        <w:t xml:space="preserve">
      проекты благоустройства и озеленения. Проекты благоустройства и озеленения могут быть в составе проекта строительства; </w:t>
      </w:r>
    </w:p>
    <w:bookmarkEnd w:id="33"/>
    <w:bookmarkStart w:name="z40" w:id="34"/>
    <w:p>
      <w:pPr>
        <w:spacing w:after="0"/>
        <w:ind w:left="0"/>
        <w:jc w:val="both"/>
      </w:pPr>
      <w:r>
        <w:rPr>
          <w:rFonts w:ascii="Times New Roman"/>
          <w:b w:val="false"/>
          <w:i w:val="false"/>
          <w:color w:val="000000"/>
          <w:sz w:val="28"/>
        </w:rPr>
        <w:t xml:space="preserve">
      градостроительные проекты – проекты, содержащие решения комплексного градостроительного планирования организации, развития и застройки территорий и населенных пунктов или их частей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генеральные планы населенных пунктов (схемы развития и застройки населенных пунктов), проекты детальной планировки); </w:t>
      </w:r>
    </w:p>
    <w:bookmarkEnd w:id="34"/>
    <w:bookmarkStart w:name="z41" w:id="35"/>
    <w:p>
      <w:pPr>
        <w:spacing w:after="0"/>
        <w:ind w:left="0"/>
        <w:jc w:val="both"/>
      </w:pPr>
      <w:r>
        <w:rPr>
          <w:rFonts w:ascii="Times New Roman"/>
          <w:b w:val="false"/>
          <w:i w:val="false"/>
          <w:color w:val="000000"/>
          <w:sz w:val="28"/>
        </w:rPr>
        <w:t>
      проект строительства – проектно-сметная документация, содержащая соответствующие требования настоящего Кодекса,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и постутилизации строительных объектов;</w:t>
      </w:r>
    </w:p>
    <w:bookmarkEnd w:id="35"/>
    <w:bookmarkStart w:name="z42" w:id="36"/>
    <w:p>
      <w:pPr>
        <w:spacing w:after="0"/>
        <w:ind w:left="0"/>
        <w:jc w:val="both"/>
      </w:pPr>
      <w:r>
        <w:rPr>
          <w:rFonts w:ascii="Times New Roman"/>
          <w:b w:val="false"/>
          <w:i w:val="false"/>
          <w:color w:val="000000"/>
          <w:sz w:val="28"/>
        </w:rPr>
        <w:t>
      архитектурный проект – проект возведения строительного объекта (монумента), в проектировании которого необходимо участие архитектора;</w:t>
      </w:r>
    </w:p>
    <w:bookmarkEnd w:id="36"/>
    <w:bookmarkStart w:name="z43" w:id="37"/>
    <w:p>
      <w:pPr>
        <w:spacing w:after="0"/>
        <w:ind w:left="0"/>
        <w:jc w:val="both"/>
      </w:pPr>
      <w:r>
        <w:rPr>
          <w:rFonts w:ascii="Times New Roman"/>
          <w:b w:val="false"/>
          <w:i w:val="false"/>
          <w:color w:val="000000"/>
          <w:sz w:val="28"/>
        </w:rPr>
        <w:t>
      26) проектная деятельность (проектирование) – деятельность, заключающаяся в осуществлении комплекса взаимосвязанных работ по созданию проектной документации;</w:t>
      </w:r>
    </w:p>
    <w:bookmarkEnd w:id="37"/>
    <w:bookmarkStart w:name="z44" w:id="38"/>
    <w:p>
      <w:pPr>
        <w:spacing w:after="0"/>
        <w:ind w:left="0"/>
        <w:jc w:val="both"/>
      </w:pPr>
      <w:r>
        <w:rPr>
          <w:rFonts w:ascii="Times New Roman"/>
          <w:b w:val="false"/>
          <w:i w:val="false"/>
          <w:color w:val="000000"/>
          <w:sz w:val="28"/>
        </w:rPr>
        <w:t>
      27) субъекты экспертной деятельности в области проектирования – государственная экспертная организация, экспертные организации, а также эксперты, являющиеся их работниками либо временно привлеченные этими организациями в качестве внештатных экспертов;</w:t>
      </w:r>
    </w:p>
    <w:bookmarkEnd w:id="38"/>
    <w:bookmarkStart w:name="z45" w:id="39"/>
    <w:p>
      <w:pPr>
        <w:spacing w:after="0"/>
        <w:ind w:left="0"/>
        <w:jc w:val="both"/>
      </w:pPr>
      <w:r>
        <w:rPr>
          <w:rFonts w:ascii="Times New Roman"/>
          <w:b w:val="false"/>
          <w:i w:val="false"/>
          <w:color w:val="000000"/>
          <w:sz w:val="28"/>
        </w:rPr>
        <w:t>
      28) эксперт в области проектирования – физическое лицо, сертифицированное в порядке, предусмотренном настоящим Кодексом, для осуществления экспертных работ и состоящее в штате государственной экспертной организации или одной из экспертных организаций;</w:t>
      </w:r>
    </w:p>
    <w:bookmarkEnd w:id="39"/>
    <w:bookmarkStart w:name="z46" w:id="40"/>
    <w:p>
      <w:pPr>
        <w:spacing w:after="0"/>
        <w:ind w:left="0"/>
        <w:jc w:val="both"/>
      </w:pPr>
      <w:r>
        <w:rPr>
          <w:rFonts w:ascii="Times New Roman"/>
          <w:b w:val="false"/>
          <w:i w:val="false"/>
          <w:color w:val="000000"/>
          <w:sz w:val="28"/>
        </w:rPr>
        <w:t>
      29) проектная организация – индивидуальный предприниматель или юридическое лицо, имеющие в установленном законодательством Республики Казахстан порядке право на осуществление проектной деятельности;</w:t>
      </w:r>
    </w:p>
    <w:bookmarkEnd w:id="40"/>
    <w:bookmarkStart w:name="z47" w:id="41"/>
    <w:p>
      <w:pPr>
        <w:spacing w:after="0"/>
        <w:ind w:left="0"/>
        <w:jc w:val="both"/>
      </w:pPr>
      <w:r>
        <w:rPr>
          <w:rFonts w:ascii="Times New Roman"/>
          <w:b w:val="false"/>
          <w:i w:val="false"/>
          <w:color w:val="000000"/>
          <w:sz w:val="28"/>
        </w:rPr>
        <w:t>
      30) управление проектом – инжиниринговая услуга по организации, планированию, координации, контролю за проектированием, строительством и вводом в эксплуатацию строительных объектов, которая может включать в себя технический надзор и авторское сопровождение;</w:t>
      </w:r>
    </w:p>
    <w:bookmarkEnd w:id="41"/>
    <w:bookmarkStart w:name="z48" w:id="42"/>
    <w:p>
      <w:pPr>
        <w:spacing w:after="0"/>
        <w:ind w:left="0"/>
        <w:jc w:val="both"/>
      </w:pPr>
      <w:r>
        <w:rPr>
          <w:rFonts w:ascii="Times New Roman"/>
          <w:b w:val="false"/>
          <w:i w:val="false"/>
          <w:color w:val="000000"/>
          <w:sz w:val="28"/>
        </w:rPr>
        <w:t>
      31) инженерная инфраструктура – совокупность предприятий (организаций), строительных объектов, коммуникаций и сетей инженерного и коммунального обеспечения, создающая нормальные условия для жизнедеятельности людей, а также устойчивого функционирования производства или обращения товаров и услуг;</w:t>
      </w:r>
    </w:p>
    <w:bookmarkEnd w:id="42"/>
    <w:bookmarkStart w:name="z49" w:id="43"/>
    <w:p>
      <w:pPr>
        <w:spacing w:after="0"/>
        <w:ind w:left="0"/>
        <w:jc w:val="both"/>
      </w:pPr>
      <w:r>
        <w:rPr>
          <w:rFonts w:ascii="Times New Roman"/>
          <w:b w:val="false"/>
          <w:i w:val="false"/>
          <w:color w:val="000000"/>
          <w:sz w:val="28"/>
        </w:rPr>
        <w:t>
      32) инжиниринговые услуги – услуги по ведению технического надзора, авторского сопровождения и управления проектом, обеспечивающие подготовку и осуществление строительства с целью достижения оптимальных проектных показателей;</w:t>
      </w:r>
    </w:p>
    <w:bookmarkEnd w:id="43"/>
    <w:bookmarkStart w:name="z50" w:id="44"/>
    <w:p>
      <w:pPr>
        <w:spacing w:after="0"/>
        <w:ind w:left="0"/>
        <w:jc w:val="both"/>
      </w:pPr>
      <w:r>
        <w:rPr>
          <w:rFonts w:ascii="Times New Roman"/>
          <w:b w:val="false"/>
          <w:i w:val="false"/>
          <w:color w:val="000000"/>
          <w:sz w:val="28"/>
        </w:rPr>
        <w:t>
      33) дежурный топографический план – цифровая картографическая основа, являющаяся составной частью государственного градостроительного кадастра и содержащая сведения об объектах архитектурной, градостроительной и строительной деятельности, инженерной инфраструктуре, планируемых строительных объектах, объектах благоустройства и улично-дорожного движения, транспортной сети;</w:t>
      </w:r>
    </w:p>
    <w:bookmarkEnd w:id="44"/>
    <w:bookmarkStart w:name="z51" w:id="45"/>
    <w:p>
      <w:pPr>
        <w:spacing w:after="0"/>
        <w:ind w:left="0"/>
        <w:jc w:val="both"/>
      </w:pPr>
      <w:r>
        <w:rPr>
          <w:rFonts w:ascii="Times New Roman"/>
          <w:b w:val="false"/>
          <w:i w:val="false"/>
          <w:color w:val="000000"/>
          <w:sz w:val="28"/>
        </w:rPr>
        <w:t>
      34) гарантийный срок – срок эксплуатации строительных объектов, установленный в соответствии с настоящим Кодексом, Гражданским кодексом Республики Казахстан, иными нормативными правовыми актами Республики Казахстан или договором, на протяжении которого заказчик, подрядчик (генеральный подрядчик) гарантируют сохранение качества показателей строительного объекта в соответствии с государственными нормативными документами, проектом строительства и законодательством Республики Казахстан;</w:t>
      </w:r>
    </w:p>
    <w:bookmarkEnd w:id="45"/>
    <w:bookmarkStart w:name="z52" w:id="46"/>
    <w:p>
      <w:pPr>
        <w:spacing w:after="0"/>
        <w:ind w:left="0"/>
        <w:jc w:val="both"/>
      </w:pPr>
      <w:r>
        <w:rPr>
          <w:rFonts w:ascii="Times New Roman"/>
          <w:b w:val="false"/>
          <w:i w:val="false"/>
          <w:color w:val="000000"/>
          <w:sz w:val="28"/>
        </w:rPr>
        <w:t>
      35) консервация – комплекс мер по обеспечению сохранности и качественных характеристик конструкций, материалов и оборудования объекта незавершенного строительства на период временного приостановления его строительства;</w:t>
      </w:r>
    </w:p>
    <w:bookmarkEnd w:id="46"/>
    <w:bookmarkStart w:name="z53" w:id="47"/>
    <w:p>
      <w:pPr>
        <w:spacing w:after="0"/>
        <w:ind w:left="0"/>
        <w:jc w:val="both"/>
      </w:pPr>
      <w:r>
        <w:rPr>
          <w:rFonts w:ascii="Times New Roman"/>
          <w:b w:val="false"/>
          <w:i w:val="false"/>
          <w:color w:val="000000"/>
          <w:sz w:val="28"/>
        </w:rPr>
        <w:t>
      36) транспортная инфраструктура – совокупность наземных (автомобильных и (или) железных) дорог, водных (морских и (или) речных) путей сообщения с комплексом мостовых, тоннельных и иных транспортных сооружений, дорожных развязок и путепроводов, регулирующих сигнальных устройств, связи, объектов инженерного обеспечения работы транспорта, обслуживания транспортных средств, перемещаемых грузов, пассажиров, обеспечения безопасности дорожного движения и каждого участника дорожного движения, обеспечения функциональной деятельности производственного и обслуживающего персонала, складских помещений и территорий, санитарно-защитных и охранных зон, а также земель, предоставленных в соответствии с законами Республики Казахстан и закрепленных за указанными путями сообщения и объектами, с находящимися на них объектами недвижимости;</w:t>
      </w:r>
    </w:p>
    <w:bookmarkEnd w:id="47"/>
    <w:bookmarkStart w:name="z54" w:id="48"/>
    <w:p>
      <w:pPr>
        <w:spacing w:after="0"/>
        <w:ind w:left="0"/>
        <w:jc w:val="both"/>
      </w:pPr>
      <w:r>
        <w:rPr>
          <w:rFonts w:ascii="Times New Roman"/>
          <w:b w:val="false"/>
          <w:i w:val="false"/>
          <w:color w:val="000000"/>
          <w:sz w:val="28"/>
        </w:rPr>
        <w:t>
      37) многоквартирный жилой дом – отдельно стоящее здание с единым фундаментом на едином неделимом земельном участке с соответствующим целевым назначением, состоящее из общего имущества объекта кондоминиума, которое является общей долевой собственностью, из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48"/>
    <w:bookmarkStart w:name="z55" w:id="49"/>
    <w:p>
      <w:pPr>
        <w:spacing w:after="0"/>
        <w:ind w:left="0"/>
        <w:jc w:val="both"/>
      </w:pPr>
      <w:r>
        <w:rPr>
          <w:rFonts w:ascii="Times New Roman"/>
          <w:b w:val="false"/>
          <w:i w:val="false"/>
          <w:color w:val="000000"/>
          <w:sz w:val="28"/>
        </w:rPr>
        <w:t>
      38) улично-дорожная сеть – объект транспортной инфраструктуры, являющейся частью территорий населенных пунктов, ограниченной красными линиями и предназначенной для движения пешеходов, мопедов, электрических самокатов, велосипедов, малых электрических транспортных средств, общественного транспорта и других механических транспортных средств, упорядочения застройки и прокладки инженерных коммуникаций, а также обеспечения пешеходных и транспортных связей территорий населенных пунктов как составной части их путей сообщения. Основными элементами улично-дорожной сети являются улицы, проспекты, переулки, проезды, набережные, площади, пешеходные зоны, тротуары, пешеходные и велосипедные дорожки;</w:t>
      </w:r>
    </w:p>
    <w:bookmarkEnd w:id="49"/>
    <w:bookmarkStart w:name="z56" w:id="50"/>
    <w:p>
      <w:pPr>
        <w:spacing w:after="0"/>
        <w:ind w:left="0"/>
        <w:jc w:val="both"/>
      </w:pPr>
      <w:r>
        <w:rPr>
          <w:rFonts w:ascii="Times New Roman"/>
          <w:b w:val="false"/>
          <w:i w:val="false"/>
          <w:color w:val="000000"/>
          <w:sz w:val="28"/>
        </w:rPr>
        <w:t>
      39) градостроительное пространство – территория градостроительного регулирования, в пределах которой осуществляется какая-либо архитектурная, градостроительная и строительная деятельность, на которой формируется материальная среда обитания и жизнедеятельности человека (населения страны, региона, населенного пункта, части населенного пункта);</w:t>
      </w:r>
    </w:p>
    <w:bookmarkEnd w:id="50"/>
    <w:bookmarkStart w:name="z57" w:id="51"/>
    <w:p>
      <w:pPr>
        <w:spacing w:after="0"/>
        <w:ind w:left="0"/>
        <w:jc w:val="both"/>
      </w:pPr>
      <w:r>
        <w:rPr>
          <w:rFonts w:ascii="Times New Roman"/>
          <w:b w:val="false"/>
          <w:i w:val="false"/>
          <w:color w:val="000000"/>
          <w:sz w:val="28"/>
        </w:rPr>
        <w:t>
      40) градостроительная документация – система взаимоувязанных документов (включая градостроительные проекты, государственные и межгосударственные нормативные документы), необходимых для градостроительного планирования развития и застройки территорий и населенных пунктов либо их частей;</w:t>
      </w:r>
    </w:p>
    <w:bookmarkEnd w:id="51"/>
    <w:bookmarkStart w:name="z58" w:id="52"/>
    <w:p>
      <w:pPr>
        <w:spacing w:after="0"/>
        <w:ind w:left="0"/>
        <w:jc w:val="both"/>
      </w:pPr>
      <w:r>
        <w:rPr>
          <w:rFonts w:ascii="Times New Roman"/>
          <w:b w:val="false"/>
          <w:i w:val="false"/>
          <w:color w:val="000000"/>
          <w:sz w:val="28"/>
        </w:rPr>
        <w:t>
      41) градостроительная деятельность (градостроительство) – деятельность в градостроительном планировании организации и развития территорий и населенных пунктов, их территориально-транспортного планирования и организации дорожного движения, определении видов градостроительного использования территорий, комплексном проектировании городских и сельских населенных пунктов, включающая творческий процесс формирования градостроительного пространства, создания градостроительного проекта, координацию всех смежных разделов градостроительной документации;</w:t>
      </w:r>
    </w:p>
    <w:bookmarkEnd w:id="52"/>
    <w:bookmarkStart w:name="z59" w:id="53"/>
    <w:p>
      <w:pPr>
        <w:spacing w:after="0"/>
        <w:ind w:left="0"/>
        <w:jc w:val="both"/>
      </w:pPr>
      <w:r>
        <w:rPr>
          <w:rFonts w:ascii="Times New Roman"/>
          <w:b w:val="false"/>
          <w:i w:val="false"/>
          <w:color w:val="000000"/>
          <w:sz w:val="28"/>
        </w:rPr>
        <w:t>
      42) 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соответствии с законодательством Республики Казахстан;</w:t>
      </w:r>
    </w:p>
    <w:bookmarkEnd w:id="53"/>
    <w:bookmarkStart w:name="z60" w:id="54"/>
    <w:p>
      <w:pPr>
        <w:spacing w:after="0"/>
        <w:ind w:left="0"/>
        <w:jc w:val="both"/>
      </w:pPr>
      <w:r>
        <w:rPr>
          <w:rFonts w:ascii="Times New Roman"/>
          <w:b w:val="false"/>
          <w:i w:val="false"/>
          <w:color w:val="000000"/>
          <w:sz w:val="28"/>
        </w:rPr>
        <w:t>
      43) межселенные территории – территории, находящиеся за пределами границ (черты) населенных пунктов;</w:t>
      </w:r>
    </w:p>
    <w:bookmarkEnd w:id="54"/>
    <w:bookmarkStart w:name="z61" w:id="55"/>
    <w:p>
      <w:pPr>
        <w:spacing w:after="0"/>
        <w:ind w:left="0"/>
        <w:jc w:val="both"/>
      </w:pPr>
      <w:r>
        <w:rPr>
          <w:rFonts w:ascii="Times New Roman"/>
          <w:b w:val="false"/>
          <w:i w:val="false"/>
          <w:color w:val="000000"/>
          <w:sz w:val="28"/>
        </w:rPr>
        <w:t>
      44)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оказывают воздействия, требующего санитарно-защитных зон;</w:t>
      </w:r>
    </w:p>
    <w:bookmarkEnd w:id="55"/>
    <w:bookmarkStart w:name="z62" w:id="56"/>
    <w:p>
      <w:pPr>
        <w:spacing w:after="0"/>
        <w:ind w:left="0"/>
        <w:jc w:val="both"/>
      </w:pPr>
      <w:r>
        <w:rPr>
          <w:rFonts w:ascii="Times New Roman"/>
          <w:b w:val="false"/>
          <w:i w:val="false"/>
          <w:color w:val="000000"/>
          <w:sz w:val="28"/>
        </w:rPr>
        <w:t>
      45) сооружение – искусственно созданный объемный, плоскостной или линейный строительный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56"/>
    <w:bookmarkStart w:name="z63" w:id="57"/>
    <w:p>
      <w:pPr>
        <w:spacing w:after="0"/>
        <w:ind w:left="0"/>
        <w:jc w:val="both"/>
      </w:pPr>
      <w:r>
        <w:rPr>
          <w:rFonts w:ascii="Times New Roman"/>
          <w:b w:val="false"/>
          <w:i w:val="false"/>
          <w:color w:val="000000"/>
          <w:sz w:val="28"/>
        </w:rPr>
        <w:t>
      46) государственный банк проектов строительства – цифровой ресурс, содержащий типовые проекты и проектно-сметную документацию на строительство новых строительных объектов, получивших положительное заключение комплексной вневедомственной экспертизы проектов строительства;</w:t>
      </w:r>
    </w:p>
    <w:bookmarkEnd w:id="57"/>
    <w:bookmarkStart w:name="z64" w:id="58"/>
    <w:p>
      <w:pPr>
        <w:spacing w:after="0"/>
        <w:ind w:left="0"/>
        <w:jc w:val="both"/>
      </w:pPr>
      <w:r>
        <w:rPr>
          <w:rFonts w:ascii="Times New Roman"/>
          <w:b w:val="false"/>
          <w:i w:val="false"/>
          <w:color w:val="000000"/>
          <w:sz w:val="28"/>
        </w:rPr>
        <w:t>
      47) государственные инвестиции в строительство (государственные инвестиции) – инвестиции в строительство новых строительных объектов, инженерных и транспортных коммуникаций, а также реконструкцию (расширение, модернизацию, техническое перевооружение) или капитальный ремонт строительных объектов, источником которых являются:</w:t>
      </w:r>
    </w:p>
    <w:bookmarkEnd w:id="58"/>
    <w:bookmarkStart w:name="z65" w:id="59"/>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bookmarkEnd w:id="59"/>
    <w:bookmarkStart w:name="z66" w:id="60"/>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bookmarkEnd w:id="60"/>
    <w:bookmarkStart w:name="z67" w:id="61"/>
    <w:p>
      <w:pPr>
        <w:spacing w:after="0"/>
        <w:ind w:left="0"/>
        <w:jc w:val="both"/>
      </w:pPr>
      <w:r>
        <w:rPr>
          <w:rFonts w:ascii="Times New Roman"/>
          <w:b w:val="false"/>
          <w:i w:val="false"/>
          <w:color w:val="000000"/>
          <w:sz w:val="28"/>
        </w:rPr>
        <w:t>
      средства Национального фонда Республики Казахстан;</w:t>
      </w:r>
    </w:p>
    <w:bookmarkEnd w:id="61"/>
    <w:bookmarkStart w:name="z68" w:id="62"/>
    <w:p>
      <w:pPr>
        <w:spacing w:after="0"/>
        <w:ind w:left="0"/>
        <w:jc w:val="both"/>
      </w:pPr>
      <w:r>
        <w:rPr>
          <w:rFonts w:ascii="Times New Roman"/>
          <w:b w:val="false"/>
          <w:i w:val="false"/>
          <w:color w:val="000000"/>
          <w:sz w:val="28"/>
        </w:rPr>
        <w:t>
      средства субъектов квазигосударственного сектора, за исключением организаций и юридических лиц, акционером (участником, доверительным управляющим) которых является Национальный Банк Республики Казахстан;</w:t>
      </w:r>
    </w:p>
    <w:bookmarkEnd w:id="62"/>
    <w:bookmarkStart w:name="z69" w:id="63"/>
    <w:p>
      <w:pPr>
        <w:spacing w:after="0"/>
        <w:ind w:left="0"/>
        <w:jc w:val="both"/>
      </w:pPr>
      <w:r>
        <w:rPr>
          <w:rFonts w:ascii="Times New Roman"/>
          <w:b w:val="false"/>
          <w:i w:val="false"/>
          <w:color w:val="000000"/>
          <w:sz w:val="28"/>
        </w:rPr>
        <w:t>
      средства автономных организаций образования.</w:t>
      </w:r>
    </w:p>
    <w:bookmarkEnd w:id="63"/>
    <w:bookmarkStart w:name="z70" w:id="64"/>
    <w:p>
      <w:pPr>
        <w:spacing w:after="0"/>
        <w:ind w:left="0"/>
        <w:jc w:val="both"/>
      </w:pPr>
      <w:r>
        <w:rPr>
          <w:rFonts w:ascii="Times New Roman"/>
          <w:b w:val="false"/>
          <w:i w:val="false"/>
          <w:color w:val="000000"/>
          <w:sz w:val="28"/>
        </w:rPr>
        <w:t>
      К государственным инвестициям также относятся средства республиканского и (или) местных бюджетов, направленные на софинансирование и (или) выплату компенсации инвестиционных затрат по проектам государственно-частного партнерства;</w:t>
      </w:r>
    </w:p>
    <w:bookmarkEnd w:id="64"/>
    <w:bookmarkStart w:name="z71" w:id="65"/>
    <w:p>
      <w:pPr>
        <w:spacing w:after="0"/>
        <w:ind w:left="0"/>
        <w:jc w:val="both"/>
      </w:pPr>
      <w:r>
        <w:rPr>
          <w:rFonts w:ascii="Times New Roman"/>
          <w:b w:val="false"/>
          <w:i w:val="false"/>
          <w:color w:val="000000"/>
          <w:sz w:val="28"/>
        </w:rPr>
        <w:t>
      48) строительная деятельность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строительных объектов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объектов незавершенного строительства и постутилизации строительных объектов, выработавших свой ресурс;</w:t>
      </w:r>
    </w:p>
    <w:bookmarkEnd w:id="65"/>
    <w:bookmarkStart w:name="z72" w:id="66"/>
    <w:p>
      <w:pPr>
        <w:spacing w:after="0"/>
        <w:ind w:left="0"/>
        <w:jc w:val="both"/>
      </w:pPr>
      <w:r>
        <w:rPr>
          <w:rFonts w:ascii="Times New Roman"/>
          <w:b w:val="false"/>
          <w:i w:val="false"/>
          <w:color w:val="000000"/>
          <w:sz w:val="28"/>
        </w:rPr>
        <w:t>
      49) строительно-монтажные работы – строительная деятельность, включающая:</w:t>
      </w:r>
    </w:p>
    <w:bookmarkEnd w:id="66"/>
    <w:bookmarkStart w:name="z73" w:id="67"/>
    <w:p>
      <w:pPr>
        <w:spacing w:after="0"/>
        <w:ind w:left="0"/>
        <w:jc w:val="both"/>
      </w:pPr>
      <w:r>
        <w:rPr>
          <w:rFonts w:ascii="Times New Roman"/>
          <w:b w:val="false"/>
          <w:i w:val="false"/>
          <w:color w:val="000000"/>
          <w:sz w:val="28"/>
        </w:rPr>
        <w:t>
      земляные работы и специальные работы в грунтах;</w:t>
      </w:r>
    </w:p>
    <w:bookmarkEnd w:id="67"/>
    <w:bookmarkStart w:name="z74" w:id="68"/>
    <w:p>
      <w:pPr>
        <w:spacing w:after="0"/>
        <w:ind w:left="0"/>
        <w:jc w:val="both"/>
      </w:pPr>
      <w:r>
        <w:rPr>
          <w:rFonts w:ascii="Times New Roman"/>
          <w:b w:val="false"/>
          <w:i w:val="false"/>
          <w:color w:val="000000"/>
          <w:sz w:val="28"/>
        </w:rPr>
        <w:t>
      работы по постутилизации (сносу) строительных объектов с устройством временных инженерных сетей, дорог, складских площадок, а также вертикальную планировку территории;</w:t>
      </w:r>
    </w:p>
    <w:bookmarkEnd w:id="68"/>
    <w:bookmarkStart w:name="z75" w:id="69"/>
    <w:p>
      <w:pPr>
        <w:spacing w:after="0"/>
        <w:ind w:left="0"/>
        <w:jc w:val="both"/>
      </w:pPr>
      <w:r>
        <w:rPr>
          <w:rFonts w:ascii="Times New Roman"/>
          <w:b w:val="false"/>
          <w:i w:val="false"/>
          <w:color w:val="000000"/>
          <w:sz w:val="28"/>
        </w:rPr>
        <w:t>
      возведение несущих и (или) ограждающих конструкций строительных объектов (в том числе мостов, транспортных эстакад, тоннелей и метрополитенов, путепроводов, трубопроводов, иных искусственных строений);</w:t>
      </w:r>
    </w:p>
    <w:bookmarkEnd w:id="69"/>
    <w:bookmarkStart w:name="z76" w:id="70"/>
    <w:p>
      <w:pPr>
        <w:spacing w:after="0"/>
        <w:ind w:left="0"/>
        <w:jc w:val="both"/>
      </w:pPr>
      <w:r>
        <w:rPr>
          <w:rFonts w:ascii="Times New Roman"/>
          <w:b w:val="false"/>
          <w:i w:val="false"/>
          <w:color w:val="000000"/>
          <w:sz w:val="28"/>
        </w:rPr>
        <w:t>
      специальные строительные и монтажные работы по прокладке линейных сооружений;</w:t>
      </w:r>
    </w:p>
    <w:bookmarkEnd w:id="70"/>
    <w:bookmarkStart w:name="z77" w:id="71"/>
    <w:p>
      <w:pPr>
        <w:spacing w:after="0"/>
        <w:ind w:left="0"/>
        <w:jc w:val="both"/>
      </w:pPr>
      <w:r>
        <w:rPr>
          <w:rFonts w:ascii="Times New Roman"/>
          <w:b w:val="false"/>
          <w:i w:val="false"/>
          <w:color w:val="000000"/>
          <w:sz w:val="28"/>
        </w:rPr>
        <w:t>
      устройство наружных инженерных сетей и сооружений, а также внутренних инженерных систем;</w:t>
      </w:r>
    </w:p>
    <w:bookmarkEnd w:id="71"/>
    <w:bookmarkStart w:name="z78" w:id="72"/>
    <w:p>
      <w:pPr>
        <w:spacing w:after="0"/>
        <w:ind w:left="0"/>
        <w:jc w:val="both"/>
      </w:pPr>
      <w:r>
        <w:rPr>
          <w:rFonts w:ascii="Times New Roman"/>
          <w:b w:val="false"/>
          <w:i w:val="false"/>
          <w:color w:val="000000"/>
          <w:sz w:val="28"/>
        </w:rPr>
        <w:t>
      работы по защите и отделке конструкций и оборудования;</w:t>
      </w:r>
    </w:p>
    <w:bookmarkEnd w:id="72"/>
    <w:bookmarkStart w:name="z79" w:id="73"/>
    <w:p>
      <w:pPr>
        <w:spacing w:after="0"/>
        <w:ind w:left="0"/>
        <w:jc w:val="both"/>
      </w:pPr>
      <w:r>
        <w:rPr>
          <w:rFonts w:ascii="Times New Roman"/>
          <w:b w:val="false"/>
          <w:i w:val="false"/>
          <w:color w:val="000000"/>
          <w:sz w:val="28"/>
        </w:rPr>
        <w:t>
      строительство автомобильных и железных дорог;</w:t>
      </w:r>
    </w:p>
    <w:bookmarkEnd w:id="73"/>
    <w:bookmarkStart w:name="z80" w:id="74"/>
    <w:p>
      <w:pPr>
        <w:spacing w:after="0"/>
        <w:ind w:left="0"/>
        <w:jc w:val="both"/>
      </w:pPr>
      <w:r>
        <w:rPr>
          <w:rFonts w:ascii="Times New Roman"/>
          <w:b w:val="false"/>
          <w:i w:val="false"/>
          <w:color w:val="000000"/>
          <w:sz w:val="28"/>
        </w:rPr>
        <w:t>
      монтаж технологического оборудования, включая его сборку и установку в проектное положение на месте постоянной эксплуатации, индивидуальное испытание и испытание под нагрузкой, а также демонтаж;</w:t>
      </w:r>
    </w:p>
    <w:bookmarkEnd w:id="74"/>
    <w:bookmarkStart w:name="z81" w:id="75"/>
    <w:p>
      <w:pPr>
        <w:spacing w:after="0"/>
        <w:ind w:left="0"/>
        <w:jc w:val="both"/>
      </w:pPr>
      <w:r>
        <w:rPr>
          <w:rFonts w:ascii="Times New Roman"/>
          <w:b w:val="false"/>
          <w:i w:val="false"/>
          <w:color w:val="000000"/>
          <w:sz w:val="28"/>
        </w:rPr>
        <w:t>
      50) заключение о качестве строительно-монтажных работ – документ, подтверждающий качество выполненных строительно-монтажных работ;</w:t>
      </w:r>
    </w:p>
    <w:bookmarkEnd w:id="75"/>
    <w:bookmarkStart w:name="z82" w:id="76"/>
    <w:p>
      <w:pPr>
        <w:spacing w:after="0"/>
        <w:ind w:left="0"/>
        <w:jc w:val="both"/>
      </w:pPr>
      <w:r>
        <w:rPr>
          <w:rFonts w:ascii="Times New Roman"/>
          <w:b w:val="false"/>
          <w:i w:val="false"/>
          <w:color w:val="000000"/>
          <w:sz w:val="28"/>
        </w:rPr>
        <w:t>
      51) технология информационного моделирования строительных объектов – совокупность технологий, производственных процессов и регламентов, обеспечивающих возможность коллективного создания и управления информацией о строительном объекте на всех этапах его жизненного цикла;</w:t>
      </w:r>
    </w:p>
    <w:bookmarkEnd w:id="76"/>
    <w:bookmarkStart w:name="z83" w:id="77"/>
    <w:p>
      <w:pPr>
        <w:spacing w:after="0"/>
        <w:ind w:left="0"/>
        <w:jc w:val="both"/>
      </w:pPr>
      <w:r>
        <w:rPr>
          <w:rFonts w:ascii="Times New Roman"/>
          <w:b w:val="false"/>
          <w:i w:val="false"/>
          <w:color w:val="000000"/>
          <w:sz w:val="28"/>
        </w:rPr>
        <w:t xml:space="preserve">
      52) паспортизация строительных объектов – техническая процедура инвентаризации существующей застройки урбанизированной территории, расположенной в сейсмически активной зоне, с описанием конструктивного решения, физического и эксплуатационного состояния строительного объекта и оценкой их сейсмостойкости и конструктивной уязвимости в процессе инвентаризации; </w:t>
      </w:r>
    </w:p>
    <w:bookmarkEnd w:id="77"/>
    <w:bookmarkStart w:name="z84" w:id="78"/>
    <w:p>
      <w:pPr>
        <w:spacing w:after="0"/>
        <w:ind w:left="0"/>
        <w:jc w:val="both"/>
      </w:pPr>
      <w:r>
        <w:rPr>
          <w:rFonts w:ascii="Times New Roman"/>
          <w:b w:val="false"/>
          <w:i w:val="false"/>
          <w:color w:val="000000"/>
          <w:sz w:val="28"/>
        </w:rPr>
        <w:t>
      53) строительный объект – объект искусственной среды в виде здания или сооружения, являющийся конечным результатом строительной деятельности;</w:t>
      </w:r>
    </w:p>
    <w:bookmarkEnd w:id="78"/>
    <w:bookmarkStart w:name="z85" w:id="79"/>
    <w:p>
      <w:pPr>
        <w:spacing w:after="0"/>
        <w:ind w:left="0"/>
        <w:jc w:val="both"/>
      </w:pPr>
      <w:r>
        <w:rPr>
          <w:rFonts w:ascii="Times New Roman"/>
          <w:b w:val="false"/>
          <w:i w:val="false"/>
          <w:color w:val="000000"/>
          <w:sz w:val="28"/>
        </w:rPr>
        <w:t>
      54) постутилизация строительного объекта – комплекс работ по демонтажу и сносу строительного объекта после прекращения его эксплуатации (пользования, применения) с одновременным восстановлением и вторичным использованием регенерируемых элементов (конструкций, материалов, оборудования), а также переработкой не подлежащих регенерации элементов и отходов;</w:t>
      </w:r>
    </w:p>
    <w:bookmarkEnd w:id="79"/>
    <w:bookmarkStart w:name="z86" w:id="80"/>
    <w:p>
      <w:pPr>
        <w:spacing w:after="0"/>
        <w:ind w:left="0"/>
        <w:jc w:val="both"/>
      </w:pPr>
      <w:r>
        <w:rPr>
          <w:rFonts w:ascii="Times New Roman"/>
          <w:b w:val="false"/>
          <w:i w:val="false"/>
          <w:color w:val="000000"/>
          <w:sz w:val="28"/>
        </w:rPr>
        <w:t>
      55) акт приемки строительного объекта в эксплуатацию – документ, подтверждающий завершение строительства в соответствии с утвержденным проектом строительства и государственными (межгосударственными) нормативными документами и полную готовность строительного объекта к эксплуатации;</w:t>
      </w:r>
    </w:p>
    <w:bookmarkEnd w:id="80"/>
    <w:bookmarkStart w:name="z87" w:id="81"/>
    <w:p>
      <w:pPr>
        <w:spacing w:after="0"/>
        <w:ind w:left="0"/>
        <w:jc w:val="both"/>
      </w:pPr>
      <w:r>
        <w:rPr>
          <w:rFonts w:ascii="Times New Roman"/>
          <w:b w:val="false"/>
          <w:i w:val="false"/>
          <w:color w:val="000000"/>
          <w:sz w:val="28"/>
        </w:rPr>
        <w:t>
      56) уникальный номер объекта строительства – идентификационный восемнадцатизначный номер, формируемый в автоматизированной цифровой системе государственного градостроительного кадастра для сбора информации (сведений) о строительном объекте от получения исходных материалов и разрешительных документов на разработку проектов строительства, реконструкцию (перепланировку и переоборудование) до приемки и ввода в эксплуатацию строительного объекта с целью мониторинга его жизненного цикла;</w:t>
      </w:r>
    </w:p>
    <w:bookmarkEnd w:id="81"/>
    <w:bookmarkStart w:name="z88" w:id="82"/>
    <w:p>
      <w:pPr>
        <w:spacing w:after="0"/>
        <w:ind w:left="0"/>
        <w:jc w:val="both"/>
      </w:pPr>
      <w:r>
        <w:rPr>
          <w:rFonts w:ascii="Times New Roman"/>
          <w:b w:val="false"/>
          <w:i w:val="false"/>
          <w:color w:val="000000"/>
          <w:sz w:val="28"/>
        </w:rPr>
        <w:t>
      57) инженерное оборудование строительного объекта (инженерное оборудование) – комплекс инженерных систем и технических устройств, создающих нормативные либо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w:t>
      </w:r>
    </w:p>
    <w:bookmarkEnd w:id="82"/>
    <w:bookmarkStart w:name="z89" w:id="83"/>
    <w:p>
      <w:pPr>
        <w:spacing w:after="0"/>
        <w:ind w:left="0"/>
        <w:jc w:val="both"/>
      </w:pPr>
      <w:r>
        <w:rPr>
          <w:rFonts w:ascii="Times New Roman"/>
          <w:b w:val="false"/>
          <w:i w:val="false"/>
          <w:color w:val="000000"/>
          <w:sz w:val="28"/>
        </w:rPr>
        <w:t>
      58) жизненный цикл строительного объекта – последовательные и взаимосвязанные этапы существования строительного объекта, включая:</w:t>
      </w:r>
    </w:p>
    <w:bookmarkEnd w:id="83"/>
    <w:bookmarkStart w:name="z90" w:id="84"/>
    <w:p>
      <w:pPr>
        <w:spacing w:after="0"/>
        <w:ind w:left="0"/>
        <w:jc w:val="both"/>
      </w:pPr>
      <w:r>
        <w:rPr>
          <w:rFonts w:ascii="Times New Roman"/>
          <w:b w:val="false"/>
          <w:i w:val="false"/>
          <w:color w:val="000000"/>
          <w:sz w:val="28"/>
        </w:rPr>
        <w:t>
      этап создания строительного объекта – этап жизненного цикла строительного объекта, который включает в себя следующие стадии строительного объекта: разработку предпроектной документации, проектирование, строительство, приемку и ввод в эксплуатацию, а также капитальный ремонт и реконструкцию;</w:t>
      </w:r>
    </w:p>
    <w:bookmarkEnd w:id="84"/>
    <w:bookmarkStart w:name="z91" w:id="85"/>
    <w:p>
      <w:pPr>
        <w:spacing w:after="0"/>
        <w:ind w:left="0"/>
        <w:jc w:val="both"/>
      </w:pPr>
      <w:r>
        <w:rPr>
          <w:rFonts w:ascii="Times New Roman"/>
          <w:b w:val="false"/>
          <w:i w:val="false"/>
          <w:color w:val="000000"/>
          <w:sz w:val="28"/>
        </w:rPr>
        <w:t>
      этап эксплуатации строительного объекта – этап жизненного цикла строительного объекта, охватывающий действия, связанные с использованием строительного объекта по назначению в течение расчетного срока службы и в соответствии с уровнем безопасности, установленными ранее выданными разрешениями и регламентами. Включает в себя стадии строительного объекта: содержание и текущий ремонт;</w:t>
      </w:r>
    </w:p>
    <w:bookmarkEnd w:id="85"/>
    <w:bookmarkStart w:name="z92" w:id="86"/>
    <w:p>
      <w:pPr>
        <w:spacing w:after="0"/>
        <w:ind w:left="0"/>
        <w:jc w:val="both"/>
      </w:pPr>
      <w:r>
        <w:rPr>
          <w:rFonts w:ascii="Times New Roman"/>
          <w:b w:val="false"/>
          <w:i w:val="false"/>
          <w:color w:val="000000"/>
          <w:sz w:val="28"/>
        </w:rPr>
        <w:t>
      этап завершения существования строительного объекта – этап жизненного цикла, когда строительный объект больше не выполняет своих функций или не отвечает современным требованиям, стандартам, вследствие чего реализуется стадия постутилизации строительного объекта;</w:t>
      </w:r>
    </w:p>
    <w:bookmarkEnd w:id="86"/>
    <w:bookmarkStart w:name="z93" w:id="87"/>
    <w:p>
      <w:pPr>
        <w:spacing w:after="0"/>
        <w:ind w:left="0"/>
        <w:jc w:val="both"/>
      </w:pPr>
      <w:r>
        <w:rPr>
          <w:rFonts w:ascii="Times New Roman"/>
          <w:b w:val="false"/>
          <w:i w:val="false"/>
          <w:color w:val="000000"/>
          <w:sz w:val="28"/>
        </w:rPr>
        <w:t>
      59) качество строительного объекта – совокупность характеристик (включая эстетические) доведенного до потребителя конечного строительного объекта, отражающих требования, направленные на обеспечение интересов и безопасности собственников (пользователей) и общества в целом на протяжении этапа эксплуатации строительного объекта;</w:t>
      </w:r>
    </w:p>
    <w:bookmarkEnd w:id="87"/>
    <w:bookmarkStart w:name="z94" w:id="88"/>
    <w:p>
      <w:pPr>
        <w:spacing w:after="0"/>
        <w:ind w:left="0"/>
        <w:jc w:val="both"/>
      </w:pPr>
      <w:r>
        <w:rPr>
          <w:rFonts w:ascii="Times New Roman"/>
          <w:b w:val="false"/>
          <w:i w:val="false"/>
          <w:color w:val="000000"/>
          <w:sz w:val="28"/>
        </w:rPr>
        <w:t>
      60) техническая сложность строительного объекта – уровень ответственности строительного объекта по степени технических требований к надежности и прочности оснований и конструкций, устанавливаемых государственными и (или) межгосударственными (международными) нормативными документами в зависимости от функционального назначения строительного объекта, особенностей его несущих и ограждающих конструкций, количества этажей (конструктивных ярусов), сейсмической опасности или иных особых геологических, гидрогеологических, геотехнических условий места (района) строительства, которые подразделяются на:</w:t>
      </w:r>
    </w:p>
    <w:bookmarkEnd w:id="88"/>
    <w:bookmarkStart w:name="z95" w:id="89"/>
    <w:p>
      <w:pPr>
        <w:spacing w:after="0"/>
        <w:ind w:left="0"/>
        <w:jc w:val="both"/>
      </w:pPr>
      <w:r>
        <w:rPr>
          <w:rFonts w:ascii="Times New Roman"/>
          <w:b w:val="false"/>
          <w:i w:val="false"/>
          <w:color w:val="000000"/>
          <w:sz w:val="28"/>
        </w:rPr>
        <w:t>
      первый уровень ответственности – повышенный;</w:t>
      </w:r>
    </w:p>
    <w:bookmarkEnd w:id="89"/>
    <w:bookmarkStart w:name="z96" w:id="90"/>
    <w:p>
      <w:pPr>
        <w:spacing w:after="0"/>
        <w:ind w:left="0"/>
        <w:jc w:val="both"/>
      </w:pPr>
      <w:r>
        <w:rPr>
          <w:rFonts w:ascii="Times New Roman"/>
          <w:b w:val="false"/>
          <w:i w:val="false"/>
          <w:color w:val="000000"/>
          <w:sz w:val="28"/>
        </w:rPr>
        <w:t>
      второй уровень ответственности – нормальный;</w:t>
      </w:r>
    </w:p>
    <w:bookmarkEnd w:id="90"/>
    <w:bookmarkStart w:name="z97" w:id="91"/>
    <w:p>
      <w:pPr>
        <w:spacing w:after="0"/>
        <w:ind w:left="0"/>
        <w:jc w:val="both"/>
      </w:pPr>
      <w:r>
        <w:rPr>
          <w:rFonts w:ascii="Times New Roman"/>
          <w:b w:val="false"/>
          <w:i w:val="false"/>
          <w:color w:val="000000"/>
          <w:sz w:val="28"/>
        </w:rPr>
        <w:t>
      третий уровень ответственности – пониженный;</w:t>
      </w:r>
    </w:p>
    <w:bookmarkEnd w:id="91"/>
    <w:bookmarkStart w:name="z98" w:id="92"/>
    <w:p>
      <w:pPr>
        <w:spacing w:after="0"/>
        <w:ind w:left="0"/>
        <w:jc w:val="both"/>
      </w:pPr>
      <w:r>
        <w:rPr>
          <w:rFonts w:ascii="Times New Roman"/>
          <w:b w:val="false"/>
          <w:i w:val="false"/>
          <w:color w:val="000000"/>
          <w:sz w:val="28"/>
        </w:rPr>
        <w:t>
      61) цифровая модель строительного объекта – совокупность информации, предоставленной в электронной форме, по строительному объекту, включая трехмерные модели, исходные материалы, разрешительную, проектную, исполнительную и эксплуатационную документацию;</w:t>
      </w:r>
    </w:p>
    <w:bookmarkEnd w:id="92"/>
    <w:bookmarkStart w:name="z99" w:id="93"/>
    <w:p>
      <w:pPr>
        <w:spacing w:after="0"/>
        <w:ind w:left="0"/>
        <w:jc w:val="both"/>
      </w:pPr>
      <w:r>
        <w:rPr>
          <w:rFonts w:ascii="Times New Roman"/>
          <w:b w:val="false"/>
          <w:i w:val="false"/>
          <w:color w:val="000000"/>
          <w:sz w:val="28"/>
        </w:rPr>
        <w:t>
      62) прохождение разрешительных процедур в сфере строительства – предоставление права субъекту архитектурной, градостроительной и строительной деятельности на реализацию его замысла по строительству и (или) изменению строительных объектов (отдельных частей);</w:t>
      </w:r>
    </w:p>
    <w:bookmarkEnd w:id="93"/>
    <w:bookmarkStart w:name="z100" w:id="94"/>
    <w:p>
      <w:pPr>
        <w:spacing w:after="0"/>
        <w:ind w:left="0"/>
        <w:jc w:val="both"/>
      </w:pPr>
      <w:r>
        <w:rPr>
          <w:rFonts w:ascii="Times New Roman"/>
          <w:b w:val="false"/>
          <w:i w:val="false"/>
          <w:color w:val="000000"/>
          <w:sz w:val="28"/>
        </w:rPr>
        <w:t>
      63) линии регулирования застройки (линии застройки) – границы застройки, устанавливаемые при размещении строительных объектов с отступом от красных и желтых линий или от границы земельного участка при отсутствии установленных красных и желтых линий;</w:t>
      </w:r>
    </w:p>
    <w:bookmarkEnd w:id="94"/>
    <w:bookmarkStart w:name="z101" w:id="95"/>
    <w:p>
      <w:pPr>
        <w:spacing w:after="0"/>
        <w:ind w:left="0"/>
        <w:jc w:val="both"/>
      </w:pPr>
      <w:r>
        <w:rPr>
          <w:rFonts w:ascii="Times New Roman"/>
          <w:b w:val="false"/>
          <w:i w:val="false"/>
          <w:color w:val="000000"/>
          <w:sz w:val="28"/>
        </w:rPr>
        <w:t xml:space="preserve">
      64) незастроенные территории – земли в границах (черте) населенного пункта, на которых отсутствуют строительные объекты, объекты транспортной инфраструктуры, инженерные сети и сооружения; </w:t>
      </w:r>
    </w:p>
    <w:bookmarkEnd w:id="95"/>
    <w:bookmarkStart w:name="z102" w:id="96"/>
    <w:p>
      <w:pPr>
        <w:spacing w:after="0"/>
        <w:ind w:left="0"/>
        <w:jc w:val="both"/>
      </w:pPr>
      <w:r>
        <w:rPr>
          <w:rFonts w:ascii="Times New Roman"/>
          <w:b w:val="false"/>
          <w:i w:val="false"/>
          <w:color w:val="000000"/>
          <w:sz w:val="28"/>
        </w:rPr>
        <w:t>
      65) застроенные территории – территории с расположенными на них строительными объектами, дальнейшая застройка которых возможна посредством постутилизации (сноса) строительных объектов;</w:t>
      </w:r>
    </w:p>
    <w:bookmarkEnd w:id="96"/>
    <w:bookmarkStart w:name="z103" w:id="97"/>
    <w:p>
      <w:pPr>
        <w:spacing w:after="0"/>
        <w:ind w:left="0"/>
        <w:jc w:val="both"/>
      </w:pPr>
      <w:r>
        <w:rPr>
          <w:rFonts w:ascii="Times New Roman"/>
          <w:b w:val="false"/>
          <w:i w:val="false"/>
          <w:color w:val="000000"/>
          <w:sz w:val="28"/>
        </w:rPr>
        <w:t>
      66) национальный институт технического нормирования в строительстве – юридическое лицо, определенное в порядке, установленном настоящим Кодексом, на осуществление деятельности по разработке и совершенствованию государственных нормативных документов;</w:t>
      </w:r>
    </w:p>
    <w:bookmarkEnd w:id="97"/>
    <w:bookmarkStart w:name="z104" w:id="98"/>
    <w:p>
      <w:pPr>
        <w:spacing w:after="0"/>
        <w:ind w:left="0"/>
        <w:jc w:val="both"/>
      </w:pPr>
      <w:r>
        <w:rPr>
          <w:rFonts w:ascii="Times New Roman"/>
          <w:b w:val="false"/>
          <w:i w:val="false"/>
          <w:color w:val="000000"/>
          <w:sz w:val="28"/>
        </w:rPr>
        <w:t>
      67) сметная стоимость строительства – сумма денег, необходимых для строительства, определенная в проектно-сметной документации (при наличии) на основании проектных материалов и сметных нормативных документов;</w:t>
      </w:r>
    </w:p>
    <w:bookmarkEnd w:id="98"/>
    <w:bookmarkStart w:name="z105" w:id="99"/>
    <w:p>
      <w:pPr>
        <w:spacing w:after="0"/>
        <w:ind w:left="0"/>
        <w:jc w:val="both"/>
      </w:pPr>
      <w:r>
        <w:rPr>
          <w:rFonts w:ascii="Times New Roman"/>
          <w:b w:val="false"/>
          <w:i w:val="false"/>
          <w:color w:val="000000"/>
          <w:sz w:val="28"/>
        </w:rPr>
        <w:t>
      68) объект незавершенного строительства – строительный объект, не принятый в эксплуатацию в соответствии с законодательством Республики Казахстан об архитектурной, градостроительной и строительной деятельности;</w:t>
      </w:r>
    </w:p>
    <w:bookmarkEnd w:id="99"/>
    <w:bookmarkStart w:name="z106" w:id="100"/>
    <w:p>
      <w:pPr>
        <w:spacing w:after="0"/>
        <w:ind w:left="0"/>
        <w:jc w:val="both"/>
      </w:pPr>
      <w:r>
        <w:rPr>
          <w:rFonts w:ascii="Times New Roman"/>
          <w:b w:val="false"/>
          <w:i w:val="false"/>
          <w:color w:val="000000"/>
          <w:sz w:val="28"/>
        </w:rPr>
        <w:t>
      69) красные линии – границы, отделяющие территории кварталов, микрорайонов, иных элементов в планировочной структуре населенных пунктов от улиц (проездов, площадей). Красные линии применяются для регулирования границ застройки;</w:t>
      </w:r>
    </w:p>
    <w:bookmarkEnd w:id="100"/>
    <w:bookmarkStart w:name="z107" w:id="101"/>
    <w:p>
      <w:pPr>
        <w:spacing w:after="0"/>
        <w:ind w:left="0"/>
        <w:jc w:val="both"/>
      </w:pPr>
      <w:r>
        <w:rPr>
          <w:rFonts w:ascii="Times New Roman"/>
          <w:b w:val="false"/>
          <w:i w:val="false"/>
          <w:color w:val="000000"/>
          <w:sz w:val="28"/>
        </w:rPr>
        <w:t>
      70) межгосударственные нормативы (межгосударственные нормативные документы) – система нормативно-технических документов, правил и других обязательных требований, условий и ограничений, включающая межгосударственные строительные нормы и своды правил, межгосударственные стандарты в строительстве, действующие на основании ратифицированных Республикой Казахстан международных договоров на территориях Республики Казахстан и другого государства (других государств);</w:t>
      </w:r>
    </w:p>
    <w:bookmarkEnd w:id="101"/>
    <w:bookmarkStart w:name="z108" w:id="102"/>
    <w:p>
      <w:pPr>
        <w:spacing w:after="0"/>
        <w:ind w:left="0"/>
        <w:jc w:val="both"/>
      </w:pPr>
      <w:r>
        <w:rPr>
          <w:rFonts w:ascii="Times New Roman"/>
          <w:b w:val="false"/>
          <w:i w:val="false"/>
          <w:color w:val="000000"/>
          <w:sz w:val="28"/>
        </w:rPr>
        <w:t>
      71) автоматизированная цифровая система государственного градостроительного кадастра – цифровая система государственного градостроительного кадастра, обеспечивающая сбор, учет, регистрацию, внесение (наполнение), обработку, хранение, доступ, предоставление информации и (или) сведений, отображение и распространение данных государственного градостроительного кадастра;</w:t>
      </w:r>
    </w:p>
    <w:bookmarkEnd w:id="102"/>
    <w:bookmarkStart w:name="z109" w:id="103"/>
    <w:p>
      <w:pPr>
        <w:spacing w:after="0"/>
        <w:ind w:left="0"/>
        <w:jc w:val="both"/>
      </w:pPr>
      <w:r>
        <w:rPr>
          <w:rFonts w:ascii="Times New Roman"/>
          <w:b w:val="false"/>
          <w:i w:val="false"/>
          <w:color w:val="000000"/>
          <w:sz w:val="28"/>
        </w:rPr>
        <w:t>
      72) государственная экспертная организация –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деятельность по экспертизе проектов, а также осуществляющее иную деятельность, предусмотренную законами Республики Казахстан;</w:t>
      </w:r>
    </w:p>
    <w:bookmarkEnd w:id="103"/>
    <w:bookmarkStart w:name="z110" w:id="104"/>
    <w:p>
      <w:pPr>
        <w:spacing w:after="0"/>
        <w:ind w:left="0"/>
        <w:jc w:val="both"/>
      </w:pPr>
      <w:r>
        <w:rPr>
          <w:rFonts w:ascii="Times New Roman"/>
          <w:b w:val="false"/>
          <w:i w:val="false"/>
          <w:color w:val="000000"/>
          <w:sz w:val="28"/>
        </w:rPr>
        <w:t>
      73) государственный архитектурно-строительный контроль и надзор – деятельность государственных органов, осуществляющих государственный архитектурно-строительный контроль и надзор, направленная на предупреждение, выявление, пресечение и устранение нарушений законодательства Республики Казахстан об архитектурной, градостроительной и строительной деятельности, а также контроль и надзор за их соблюдением;</w:t>
      </w:r>
    </w:p>
    <w:bookmarkEnd w:id="104"/>
    <w:bookmarkStart w:name="z111" w:id="105"/>
    <w:p>
      <w:pPr>
        <w:spacing w:after="0"/>
        <w:ind w:left="0"/>
        <w:jc w:val="both"/>
      </w:pPr>
      <w:r>
        <w:rPr>
          <w:rFonts w:ascii="Times New Roman"/>
          <w:b w:val="false"/>
          <w:i w:val="false"/>
          <w:color w:val="000000"/>
          <w:sz w:val="28"/>
        </w:rPr>
        <w:t>
      74) государственная система нормативных документов (государственные нормативные документы) – система нормативных правовых актов, градостроительных и технических регламентов, а также нормативных технических документов, положения которых обеспечивают благоприятные, безопасные и другие необходимые условия обитания и жизнедеятельности человека;</w:t>
      </w:r>
    </w:p>
    <w:bookmarkEnd w:id="105"/>
    <w:bookmarkStart w:name="z112" w:id="106"/>
    <w:p>
      <w:pPr>
        <w:spacing w:after="0"/>
        <w:ind w:left="0"/>
        <w:jc w:val="both"/>
      </w:pPr>
      <w:r>
        <w:rPr>
          <w:rFonts w:ascii="Times New Roman"/>
          <w:b w:val="false"/>
          <w:i w:val="false"/>
          <w:color w:val="000000"/>
          <w:sz w:val="28"/>
        </w:rPr>
        <w:t>
      75) план-график посещения объекта – документ, прилагаемый к уведомлению о начале строительно-монтажных работ, подтверждающий заказчиком добровольное соглашение на посещение государственным органом, осуществляющим государственный архитектурно-строительный контроль и надзор, строительного объекта в период строительства по согласованному графику;</w:t>
      </w:r>
    </w:p>
    <w:bookmarkEnd w:id="106"/>
    <w:bookmarkStart w:name="z113" w:id="107"/>
    <w:p>
      <w:pPr>
        <w:spacing w:after="0"/>
        <w:ind w:left="0"/>
        <w:jc w:val="both"/>
      </w:pPr>
      <w:r>
        <w:rPr>
          <w:rFonts w:ascii="Times New Roman"/>
          <w:b w:val="false"/>
          <w:i w:val="false"/>
          <w:color w:val="000000"/>
          <w:sz w:val="28"/>
        </w:rPr>
        <w:t>
      76) заключение о соответствии объекта требованиям пожарной безопасности – документ, выдаваемый территориальным органом уполномоченного органа в сфере гражданской защиты, о соответствии построенного объекта с массовым пребыванием людей и зданий высотой более двадцати восьми метров требованиям пожарной безопасности перед приемкой их в эксплуатацию;</w:t>
      </w:r>
    </w:p>
    <w:bookmarkEnd w:id="107"/>
    <w:bookmarkStart w:name="z114" w:id="108"/>
    <w:p>
      <w:pPr>
        <w:spacing w:after="0"/>
        <w:ind w:left="0"/>
        <w:jc w:val="both"/>
      </w:pPr>
      <w:r>
        <w:rPr>
          <w:rFonts w:ascii="Times New Roman"/>
          <w:b w:val="false"/>
          <w:i w:val="false"/>
          <w:color w:val="000000"/>
          <w:sz w:val="28"/>
        </w:rPr>
        <w:t>
      77) локальное экспертное заключение – заключение комплексной вневедомственной экспертизы проектов строительства, оформляемое и выдаваемое заказчику на каждом этапе экспертного сопровождения по соответствующим разделам (частям) проекта строительства, за исключением завершающего этапа экспертизы проекта строительства;</w:t>
      </w:r>
    </w:p>
    <w:bookmarkEnd w:id="108"/>
    <w:bookmarkStart w:name="z115" w:id="109"/>
    <w:p>
      <w:pPr>
        <w:spacing w:after="0"/>
        <w:ind w:left="0"/>
        <w:jc w:val="both"/>
      </w:pPr>
      <w:r>
        <w:rPr>
          <w:rFonts w:ascii="Times New Roman"/>
          <w:b w:val="false"/>
          <w:i w:val="false"/>
          <w:color w:val="000000"/>
          <w:sz w:val="28"/>
        </w:rPr>
        <w:t>
      78) места общего пользования – территории и объекты, которые доступны или открыты для населения;</w:t>
      </w:r>
    </w:p>
    <w:bookmarkEnd w:id="109"/>
    <w:bookmarkStart w:name="z116" w:id="110"/>
    <w:p>
      <w:pPr>
        <w:spacing w:after="0"/>
        <w:ind w:left="0"/>
        <w:jc w:val="both"/>
      </w:pPr>
      <w:r>
        <w:rPr>
          <w:rFonts w:ascii="Times New Roman"/>
          <w:b w:val="false"/>
          <w:i w:val="false"/>
          <w:color w:val="000000"/>
          <w:sz w:val="28"/>
        </w:rPr>
        <w:t>
      79) пожарно-техническое обследование – вид обследования, в результате которого определяется соответствие или несоответствие требованиям пожарной безопасности построенных объектов с массовым пребыванием людей и зданий высотой более двадцати восьми метров;</w:t>
      </w:r>
    </w:p>
    <w:bookmarkEnd w:id="110"/>
    <w:bookmarkStart w:name="z117" w:id="111"/>
    <w:p>
      <w:pPr>
        <w:spacing w:after="0"/>
        <w:ind w:left="0"/>
        <w:jc w:val="both"/>
      </w:pPr>
      <w:r>
        <w:rPr>
          <w:rFonts w:ascii="Times New Roman"/>
          <w:b w:val="false"/>
          <w:i w:val="false"/>
          <w:color w:val="000000"/>
          <w:sz w:val="28"/>
        </w:rPr>
        <w:t>
      80) реставрация – комплекс мероприятий, обеспечивающих сохранение и раскрытие исторического, архитектурно-художественного облика памятников истории и культуры на основе научно обоснованных данных;</w:t>
      </w:r>
    </w:p>
    <w:bookmarkEnd w:id="111"/>
    <w:bookmarkStart w:name="z118" w:id="112"/>
    <w:p>
      <w:pPr>
        <w:spacing w:after="0"/>
        <w:ind w:left="0"/>
        <w:jc w:val="both"/>
      </w:pPr>
      <w:r>
        <w:rPr>
          <w:rFonts w:ascii="Times New Roman"/>
          <w:b w:val="false"/>
          <w:i w:val="false"/>
          <w:color w:val="000000"/>
          <w:sz w:val="28"/>
        </w:rPr>
        <w:t>
      81) экспертные работы – работы по экспертизе проектной документации, проведению технического надзора и технического обследования надежности и устойчивости зданий и сооружений;</w:t>
      </w:r>
    </w:p>
    <w:bookmarkEnd w:id="112"/>
    <w:bookmarkStart w:name="z119" w:id="113"/>
    <w:p>
      <w:pPr>
        <w:spacing w:after="0"/>
        <w:ind w:left="0"/>
        <w:jc w:val="both"/>
      </w:pPr>
      <w:r>
        <w:rPr>
          <w:rFonts w:ascii="Times New Roman"/>
          <w:b w:val="false"/>
          <w:i w:val="false"/>
          <w:color w:val="000000"/>
          <w:sz w:val="28"/>
        </w:rPr>
        <w:t>
      82) экспертное заключение – документ государственной экспертной организации или экспертной организации, являющийся результатом проведения комплексной градостроительной экспертизы градостроительных проектов и комплексной вневедомственной экспертизы проекта строительства;</w:t>
      </w:r>
    </w:p>
    <w:bookmarkEnd w:id="113"/>
    <w:bookmarkStart w:name="z120" w:id="114"/>
    <w:p>
      <w:pPr>
        <w:spacing w:after="0"/>
        <w:ind w:left="0"/>
        <w:jc w:val="both"/>
      </w:pPr>
      <w:r>
        <w:rPr>
          <w:rFonts w:ascii="Times New Roman"/>
          <w:b w:val="false"/>
          <w:i w:val="false"/>
          <w:color w:val="000000"/>
          <w:sz w:val="28"/>
        </w:rPr>
        <w:t>
      83) экспертная организация – юридическое лицо, аккредитованное в порядке, установленном настоящим Кодексом, осуществляющее комплексную вневедомственную экспертизу проектов строительства, не отнесенную законодательством Республики Казахстан к государственной монополии;</w:t>
      </w:r>
    </w:p>
    <w:bookmarkEnd w:id="114"/>
    <w:bookmarkStart w:name="z121" w:id="115"/>
    <w:p>
      <w:pPr>
        <w:spacing w:after="0"/>
        <w:ind w:left="0"/>
        <w:jc w:val="both"/>
      </w:pPr>
      <w:r>
        <w:rPr>
          <w:rFonts w:ascii="Times New Roman"/>
          <w:b w:val="false"/>
          <w:i w:val="false"/>
          <w:color w:val="000000"/>
          <w:sz w:val="28"/>
        </w:rPr>
        <w:t>
      84) желтые линии – границы максимально допустимых зон возможного распространения завалов (обрушений) строительных объектов в результате землетрясений, иных чрезвычайных ситуаций природного или техногенного характера. Желтые линии применяются для регулирования разрывов между строительными объектами;</w:t>
      </w:r>
    </w:p>
    <w:bookmarkEnd w:id="115"/>
    <w:bookmarkStart w:name="z122" w:id="116"/>
    <w:p>
      <w:pPr>
        <w:spacing w:after="0"/>
        <w:ind w:left="0"/>
        <w:jc w:val="both"/>
      </w:pPr>
      <w:r>
        <w:rPr>
          <w:rFonts w:ascii="Times New Roman"/>
          <w:b w:val="false"/>
          <w:i w:val="false"/>
          <w:color w:val="000000"/>
          <w:sz w:val="28"/>
        </w:rPr>
        <w:t>
      85) декларация о соответствии – документ, которым подрядчик (генеральный подрядчик) удостоверяет соответствие выполненных работ утвержденному проекту строительства и требованиям государственных (межгосударственных) нормативных документов по завершенному строительному объекту;</w:t>
      </w:r>
    </w:p>
    <w:bookmarkEnd w:id="116"/>
    <w:bookmarkStart w:name="z123" w:id="117"/>
    <w:p>
      <w:pPr>
        <w:spacing w:after="0"/>
        <w:ind w:left="0"/>
        <w:jc w:val="both"/>
      </w:pPr>
      <w:r>
        <w:rPr>
          <w:rFonts w:ascii="Times New Roman"/>
          <w:b w:val="false"/>
          <w:i w:val="false"/>
          <w:color w:val="000000"/>
          <w:sz w:val="28"/>
        </w:rPr>
        <w:t>
      86) архитектурно-планировочное задание – комплекс требований к назначению, основным параметрам и размещению строительного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данного населенного пункта. При этом допускается установление требований по цветовому решению и использованию материалов отделки наружных стен (фасадов) строительных объектов, объемно-пространственному решению в соответствии с эскизами (эскизными проектами), предоставляемыми заказчиком (инвестором);</w:t>
      </w:r>
    </w:p>
    <w:bookmarkEnd w:id="117"/>
    <w:bookmarkStart w:name="z124" w:id="118"/>
    <w:p>
      <w:pPr>
        <w:spacing w:after="0"/>
        <w:ind w:left="0"/>
        <w:jc w:val="both"/>
      </w:pPr>
      <w:r>
        <w:rPr>
          <w:rFonts w:ascii="Times New Roman"/>
          <w:b w:val="false"/>
          <w:i w:val="false"/>
          <w:color w:val="000000"/>
          <w:sz w:val="28"/>
        </w:rPr>
        <w:t>
      87) автоматизированный реестр в сфере архитектурной, градостроительной и строительной деятельности (автоматизированный реестр) – компонент цифровой системы в сфере архитектуры, градостроительства и строительства, интегрированный с цифровыми объектами государственных органов и иных организаций, содержащий сведения о субъектах архитектурной, градостроительной и строительной деятельности в соответствии с настоящим Кодексом;</w:t>
      </w:r>
    </w:p>
    <w:bookmarkEnd w:id="118"/>
    <w:bookmarkStart w:name="z125" w:id="119"/>
    <w:p>
      <w:pPr>
        <w:spacing w:after="0"/>
        <w:ind w:left="0"/>
        <w:jc w:val="both"/>
      </w:pPr>
      <w:r>
        <w:rPr>
          <w:rFonts w:ascii="Times New Roman"/>
          <w:b w:val="false"/>
          <w:i w:val="false"/>
          <w:color w:val="000000"/>
          <w:sz w:val="28"/>
        </w:rPr>
        <w:t>
      88) саморегулируемая организация в сфере архитектурной, градостроительной и строительной деятельности – единая некоммерческая организация в форме ассоциации (союза) или иной организационно-правовой форме, основанная на добровольном членстве (участии) субъектов частного предпринимательства.</w:t>
      </w:r>
    </w:p>
    <w:bookmarkEnd w:id="119"/>
    <w:bookmarkStart w:name="z126" w:id="120"/>
    <w:p>
      <w:pPr>
        <w:spacing w:after="0"/>
        <w:ind w:left="0"/>
        <w:jc w:val="both"/>
      </w:pPr>
      <w:r>
        <w:rPr>
          <w:rFonts w:ascii="Times New Roman"/>
          <w:b w:val="false"/>
          <w:i w:val="false"/>
          <w:color w:val="000000"/>
          <w:sz w:val="28"/>
        </w:rPr>
        <w:t>
      Саморегулируемая организация в сфере архитектурной, градостроительной и строительной деятельности как единая некоммерческая организация саморегулирования создается по направлениям, определенным уполномоченным органом по делам архитектуры, градостроительства и строительства;</w:t>
      </w:r>
    </w:p>
    <w:bookmarkEnd w:id="120"/>
    <w:bookmarkStart w:name="z127" w:id="121"/>
    <w:p>
      <w:pPr>
        <w:spacing w:after="0"/>
        <w:ind w:left="0"/>
        <w:jc w:val="both"/>
      </w:pPr>
      <w:r>
        <w:rPr>
          <w:rFonts w:ascii="Times New Roman"/>
          <w:b w:val="false"/>
          <w:i w:val="false"/>
          <w:color w:val="000000"/>
          <w:sz w:val="28"/>
        </w:rPr>
        <w:t>
      89) реестр сертифицированных специалистов (экспертов) в сфере архитектурной, градостроительной и строительной деятельности – постоянно обновляемый единый список физических лиц, прошедших сертификацию;</w:t>
      </w:r>
    </w:p>
    <w:bookmarkEnd w:id="121"/>
    <w:bookmarkStart w:name="z128" w:id="122"/>
    <w:p>
      <w:pPr>
        <w:spacing w:after="0"/>
        <w:ind w:left="0"/>
        <w:jc w:val="both"/>
      </w:pPr>
      <w:r>
        <w:rPr>
          <w:rFonts w:ascii="Times New Roman"/>
          <w:b w:val="false"/>
          <w:i w:val="false"/>
          <w:color w:val="000000"/>
          <w:sz w:val="28"/>
        </w:rPr>
        <w:t>
      90) уполномоченный орган по делам архитектуры, градостроительства и строительства – центральный исполнительный орган, осуществляющий руководство, а также в пределах своей компетенции межотраслевую координацию в сфере государственного управления архитектурной, градостроительной и строительной деятельностью;</w:t>
      </w:r>
    </w:p>
    <w:bookmarkEnd w:id="122"/>
    <w:bookmarkStart w:name="z129" w:id="123"/>
    <w:p>
      <w:pPr>
        <w:spacing w:after="0"/>
        <w:ind w:left="0"/>
        <w:jc w:val="both"/>
      </w:pPr>
      <w:r>
        <w:rPr>
          <w:rFonts w:ascii="Times New Roman"/>
          <w:b w:val="false"/>
          <w:i w:val="false"/>
          <w:color w:val="000000"/>
          <w:sz w:val="28"/>
        </w:rPr>
        <w:t>
      91) произведение архитектуры, градостроительства – объект авторского права и интеллектуальной собственности автора (авторов), являющийся результатом творческой деятельности в профессиональной деятельности физических лиц, направленной на создание какого-либо объекта архитектуры или формирование градостроительного пространства, включая авторский замысел, зафиксированный в форме цифровой модели, проектной документации, отдельного чертежа, макета, эскиза и (или) реализованный в натуре;</w:t>
      </w:r>
    </w:p>
    <w:bookmarkEnd w:id="123"/>
    <w:bookmarkStart w:name="z130" w:id="124"/>
    <w:p>
      <w:pPr>
        <w:spacing w:after="0"/>
        <w:ind w:left="0"/>
        <w:jc w:val="both"/>
      </w:pPr>
      <w:r>
        <w:rPr>
          <w:rFonts w:ascii="Times New Roman"/>
          <w:b w:val="false"/>
          <w:i w:val="false"/>
          <w:color w:val="000000"/>
          <w:sz w:val="28"/>
        </w:rPr>
        <w:t>
      92) архитектурно-строительный контроль и надзор – мера, направленная на соблюдение субъектами архитектурной, градостроительной и строительной деятельности требований, установленных законодательством Республики Казахстан об архитектурной, градостроительной и строительной деятельности;</w:t>
      </w:r>
    </w:p>
    <w:bookmarkEnd w:id="124"/>
    <w:bookmarkStart w:name="z131" w:id="125"/>
    <w:p>
      <w:pPr>
        <w:spacing w:after="0"/>
        <w:ind w:left="0"/>
        <w:jc w:val="both"/>
      </w:pPr>
      <w:r>
        <w:rPr>
          <w:rFonts w:ascii="Times New Roman"/>
          <w:b w:val="false"/>
          <w:i w:val="false"/>
          <w:color w:val="000000"/>
          <w:sz w:val="28"/>
        </w:rPr>
        <w:t>
      93) архитектурно-строительная документация – комплекс документов, необходимых для организации строительства (расширения, модернизации, технического перевооружения, реконструкции, реставрации, капитального ремонта, консервации и постутилизации), а также организации инженерной подготовки территории, благоустройства, озеленения, внешнего оформления;</w:t>
      </w:r>
    </w:p>
    <w:bookmarkEnd w:id="125"/>
    <w:bookmarkStart w:name="z132" w:id="126"/>
    <w:p>
      <w:pPr>
        <w:spacing w:after="0"/>
        <w:ind w:left="0"/>
        <w:jc w:val="both"/>
      </w:pPr>
      <w:r>
        <w:rPr>
          <w:rFonts w:ascii="Times New Roman"/>
          <w:b w:val="false"/>
          <w:i w:val="false"/>
          <w:color w:val="000000"/>
          <w:sz w:val="28"/>
        </w:rPr>
        <w:t>
      94) архитектурная деятельность (архитектура) – деятельность по созданию объектов архитектуры, включающая творческий процесс создания внешнего и внутреннего облика строительного объекта, пространственной, композиционной, объемно-планировочной и функциональной организации, зафиксированной в архитектурной части проектной документации для строительства (реконструкции, реставрации), ведение авторского сопровождения при реализации проекта строительства;</w:t>
      </w:r>
    </w:p>
    <w:bookmarkEnd w:id="126"/>
    <w:bookmarkStart w:name="z133" w:id="127"/>
    <w:p>
      <w:pPr>
        <w:spacing w:after="0"/>
        <w:ind w:left="0"/>
        <w:jc w:val="both"/>
      </w:pPr>
      <w:r>
        <w:rPr>
          <w:rFonts w:ascii="Times New Roman"/>
          <w:b w:val="false"/>
          <w:i w:val="false"/>
          <w:color w:val="000000"/>
          <w:sz w:val="28"/>
        </w:rPr>
        <w:t>
      95) объект архитектуры – строительный объект в виде здания, сооружения, их экстерьеры и (или) интерьеры, монумент, элементы благоустройства, ландшафтного или садово-паркового искусства, созданные на основе архитектурных или градостроительных проектов, в разработке которых необходимо участие архитектора;</w:t>
      </w:r>
    </w:p>
    <w:bookmarkEnd w:id="127"/>
    <w:bookmarkStart w:name="z134" w:id="128"/>
    <w:p>
      <w:pPr>
        <w:spacing w:after="0"/>
        <w:ind w:left="0"/>
        <w:jc w:val="both"/>
      </w:pPr>
      <w:r>
        <w:rPr>
          <w:rFonts w:ascii="Times New Roman"/>
          <w:b w:val="false"/>
          <w:i w:val="false"/>
          <w:color w:val="000000"/>
          <w:sz w:val="28"/>
        </w:rPr>
        <w:t>
      96) районы (зоны) повышенной сейсмической опасности – районы, определенные на основании карт сейсмического микрозонирования, с возможным (ожидаемым) сейсмическим воздействием;</w:t>
      </w:r>
    </w:p>
    <w:bookmarkEnd w:id="128"/>
    <w:bookmarkStart w:name="z135" w:id="129"/>
    <w:p>
      <w:pPr>
        <w:spacing w:after="0"/>
        <w:ind w:left="0"/>
        <w:jc w:val="both"/>
      </w:pPr>
      <w:r>
        <w:rPr>
          <w:rFonts w:ascii="Times New Roman"/>
          <w:b w:val="false"/>
          <w:i w:val="false"/>
          <w:color w:val="000000"/>
          <w:sz w:val="28"/>
        </w:rPr>
        <w:t>
      97) карты сейсмического микрозонирования – карты, составленные для застраиваемых территорий населенных пунктов с учетом влияния сейсмотектонических и местных инженерно-геологических условий;</w:t>
      </w:r>
    </w:p>
    <w:bookmarkEnd w:id="129"/>
    <w:bookmarkStart w:name="z136" w:id="130"/>
    <w:p>
      <w:pPr>
        <w:spacing w:after="0"/>
        <w:ind w:left="0"/>
        <w:jc w:val="both"/>
      </w:pPr>
      <w:r>
        <w:rPr>
          <w:rFonts w:ascii="Times New Roman"/>
          <w:b w:val="false"/>
          <w:i w:val="false"/>
          <w:color w:val="000000"/>
          <w:sz w:val="28"/>
        </w:rPr>
        <w:t>
      98) сметные нормативные документы (сметные нормативы) – сметные нормы, сметные показатели стоимости, индексы и другие нормативные документы по ценообразованию, необходимые для определения сметной стоимости строительства, а также пособия и методические рекомендации;</w:t>
      </w:r>
    </w:p>
    <w:bookmarkEnd w:id="130"/>
    <w:bookmarkStart w:name="z137" w:id="131"/>
    <w:p>
      <w:pPr>
        <w:spacing w:after="0"/>
        <w:ind w:left="0"/>
        <w:jc w:val="both"/>
      </w:pPr>
      <w:r>
        <w:rPr>
          <w:rFonts w:ascii="Times New Roman"/>
          <w:b w:val="false"/>
          <w:i w:val="false"/>
          <w:color w:val="000000"/>
          <w:sz w:val="28"/>
        </w:rPr>
        <w:t>
      99) заказчик – физическое или юридическое лицо, осуществляющее деятельность в соответствии с законодательством Республики Казахстан. В зависимости от целей деятельности заказчиком могут выступать заказчик – инвестор проекта (программы), заказчик (собственник) либо их уполномоченные лица;</w:t>
      </w:r>
    </w:p>
    <w:bookmarkEnd w:id="131"/>
    <w:bookmarkStart w:name="z138" w:id="132"/>
    <w:p>
      <w:pPr>
        <w:spacing w:after="0"/>
        <w:ind w:left="0"/>
        <w:jc w:val="both"/>
      </w:pPr>
      <w:r>
        <w:rPr>
          <w:rFonts w:ascii="Times New Roman"/>
          <w:b w:val="false"/>
          <w:i w:val="false"/>
          <w:color w:val="000000"/>
          <w:sz w:val="28"/>
        </w:rPr>
        <w:t>
      100) технический надзор – инжиниринговая услуга по надзору за строительством на всех стадиях реализации проекта строительства, включая качество, стоимость, приемку выполненных работ и ввод строительных объектов в эксплуатацию;</w:t>
      </w:r>
    </w:p>
    <w:bookmarkEnd w:id="132"/>
    <w:bookmarkStart w:name="z139" w:id="133"/>
    <w:p>
      <w:pPr>
        <w:spacing w:after="0"/>
        <w:ind w:left="0"/>
        <w:jc w:val="both"/>
      </w:pPr>
      <w:r>
        <w:rPr>
          <w:rFonts w:ascii="Times New Roman"/>
          <w:b w:val="false"/>
          <w:i w:val="false"/>
          <w:color w:val="000000"/>
          <w:sz w:val="28"/>
        </w:rPr>
        <w:t>
      101) технический заказчик – юридическое лицо, привлекаемое заказчиком для реализации строительства "под ключ", действующее на основании договора с целью обеспечения квалифицированного управления процессом реализации строительства "под ключ" на всех его стадиях;</w:t>
      </w:r>
    </w:p>
    <w:bookmarkEnd w:id="133"/>
    <w:bookmarkStart w:name="z140" w:id="134"/>
    <w:p>
      <w:pPr>
        <w:spacing w:after="0"/>
        <w:ind w:left="0"/>
        <w:jc w:val="both"/>
      </w:pPr>
      <w:r>
        <w:rPr>
          <w:rFonts w:ascii="Times New Roman"/>
          <w:b w:val="false"/>
          <w:i w:val="false"/>
          <w:color w:val="000000"/>
          <w:sz w:val="28"/>
        </w:rPr>
        <w:t>
      102) техногенные воздействия – нежелательные или вредные (опасные) воздействия на население, населенные пункты либо межселенные территории, вызванные в результате хозяйственной деятельности без угрозы или с угрозой возникновения чрезвычайных ситуаций природного и техногенного характера;</w:t>
      </w:r>
    </w:p>
    <w:bookmarkEnd w:id="134"/>
    <w:bookmarkStart w:name="z141" w:id="135"/>
    <w:p>
      <w:pPr>
        <w:spacing w:after="0"/>
        <w:ind w:left="0"/>
        <w:jc w:val="both"/>
      </w:pPr>
      <w:r>
        <w:rPr>
          <w:rFonts w:ascii="Times New Roman"/>
          <w:b w:val="false"/>
          <w:i w:val="false"/>
          <w:color w:val="000000"/>
          <w:sz w:val="28"/>
        </w:rPr>
        <w:t>
      103) техногенные бедствия – экстремальные факторы, связанные с хозяйственной деятельностью и вызвавшие:</w:t>
      </w:r>
    </w:p>
    <w:bookmarkEnd w:id="135"/>
    <w:bookmarkStart w:name="z142" w:id="136"/>
    <w:p>
      <w:pPr>
        <w:spacing w:after="0"/>
        <w:ind w:left="0"/>
        <w:jc w:val="both"/>
      </w:pPr>
      <w:r>
        <w:rPr>
          <w:rFonts w:ascii="Times New Roman"/>
          <w:b w:val="false"/>
          <w:i w:val="false"/>
          <w:color w:val="000000"/>
          <w:sz w:val="28"/>
        </w:rPr>
        <w:t>
      промышленные, транспортные и другие аварии (инциденты);</w:t>
      </w:r>
    </w:p>
    <w:bookmarkEnd w:id="136"/>
    <w:bookmarkStart w:name="z143" w:id="137"/>
    <w:p>
      <w:pPr>
        <w:spacing w:after="0"/>
        <w:ind w:left="0"/>
        <w:jc w:val="both"/>
      </w:pPr>
      <w:r>
        <w:rPr>
          <w:rFonts w:ascii="Times New Roman"/>
          <w:b w:val="false"/>
          <w:i w:val="false"/>
          <w:color w:val="000000"/>
          <w:sz w:val="28"/>
        </w:rPr>
        <w:t>
      пожары, взрывы или угрозу взрыва;</w:t>
      </w:r>
    </w:p>
    <w:bookmarkEnd w:id="137"/>
    <w:bookmarkStart w:name="z144" w:id="138"/>
    <w:p>
      <w:pPr>
        <w:spacing w:after="0"/>
        <w:ind w:left="0"/>
        <w:jc w:val="both"/>
      </w:pPr>
      <w:r>
        <w:rPr>
          <w:rFonts w:ascii="Times New Roman"/>
          <w:b w:val="false"/>
          <w:i w:val="false"/>
          <w:color w:val="000000"/>
          <w:sz w:val="28"/>
        </w:rPr>
        <w:t>
      выбросы или угрозу выброса биологически, химически опасных или радиоактивных веществ;</w:t>
      </w:r>
    </w:p>
    <w:bookmarkEnd w:id="138"/>
    <w:bookmarkStart w:name="z145" w:id="139"/>
    <w:p>
      <w:pPr>
        <w:spacing w:after="0"/>
        <w:ind w:left="0"/>
        <w:jc w:val="both"/>
      </w:pPr>
      <w:r>
        <w:rPr>
          <w:rFonts w:ascii="Times New Roman"/>
          <w:b w:val="false"/>
          <w:i w:val="false"/>
          <w:color w:val="000000"/>
          <w:sz w:val="28"/>
        </w:rPr>
        <w:t>
      внезапные обрушения строительных объектов, коммуникаций;</w:t>
      </w:r>
    </w:p>
    <w:bookmarkEnd w:id="139"/>
    <w:bookmarkStart w:name="z146" w:id="140"/>
    <w:p>
      <w:pPr>
        <w:spacing w:after="0"/>
        <w:ind w:left="0"/>
        <w:jc w:val="both"/>
      </w:pPr>
      <w:r>
        <w:rPr>
          <w:rFonts w:ascii="Times New Roman"/>
          <w:b w:val="false"/>
          <w:i w:val="false"/>
          <w:color w:val="000000"/>
          <w:sz w:val="28"/>
        </w:rPr>
        <w:t>
      прорывы гидротехнических или очистных сооружений;</w:t>
      </w:r>
    </w:p>
    <w:bookmarkEnd w:id="140"/>
    <w:bookmarkStart w:name="z147" w:id="141"/>
    <w:p>
      <w:pPr>
        <w:spacing w:after="0"/>
        <w:ind w:left="0"/>
        <w:jc w:val="both"/>
      </w:pPr>
      <w:r>
        <w:rPr>
          <w:rFonts w:ascii="Times New Roman"/>
          <w:b w:val="false"/>
          <w:i w:val="false"/>
          <w:color w:val="000000"/>
          <w:sz w:val="28"/>
        </w:rPr>
        <w:t xml:space="preserve">
      аварии на электроэнергетических и коммуникационных системах жизнеобеспечения; </w:t>
      </w:r>
    </w:p>
    <w:bookmarkEnd w:id="141"/>
    <w:bookmarkStart w:name="z148" w:id="142"/>
    <w:p>
      <w:pPr>
        <w:spacing w:after="0"/>
        <w:ind w:left="0"/>
        <w:jc w:val="both"/>
      </w:pPr>
      <w:r>
        <w:rPr>
          <w:rFonts w:ascii="Times New Roman"/>
          <w:b w:val="false"/>
          <w:i w:val="false"/>
          <w:color w:val="000000"/>
          <w:sz w:val="28"/>
        </w:rPr>
        <w:t>
      104) строительство "под ключ" – комплексные работы по строительству строительного объекта и вводу его в эксплуатацию, включающие выполнение проектных, изыскательских, строительно-монтажных (расширение, модернизацию, техническое перевооружение, реконструкцию, реставрацию, капитальный ремонт) и других работ, а также сопутствующие указанным работам поставку товаров, оказание услуг, за исключением проведения комплексной вневедомственной экспертизы проектов строительства и услуг технического надзора;</w:t>
      </w:r>
    </w:p>
    <w:bookmarkEnd w:id="142"/>
    <w:bookmarkStart w:name="z149" w:id="143"/>
    <w:p>
      <w:pPr>
        <w:spacing w:after="0"/>
        <w:ind w:left="0"/>
        <w:jc w:val="both"/>
      </w:pPr>
      <w:r>
        <w:rPr>
          <w:rFonts w:ascii="Times New Roman"/>
          <w:b w:val="false"/>
          <w:i w:val="false"/>
          <w:color w:val="000000"/>
          <w:sz w:val="28"/>
        </w:rPr>
        <w:t>
      105) уплотнительная (точечная) застройка – строительство новых зданий или сооружений на исторически застроенных территориях;</w:t>
      </w:r>
    </w:p>
    <w:bookmarkEnd w:id="143"/>
    <w:bookmarkStart w:name="z150" w:id="144"/>
    <w:p>
      <w:pPr>
        <w:spacing w:after="0"/>
        <w:ind w:left="0"/>
        <w:jc w:val="both"/>
      </w:pPr>
      <w:r>
        <w:rPr>
          <w:rFonts w:ascii="Times New Roman"/>
          <w:b w:val="false"/>
          <w:i w:val="false"/>
          <w:color w:val="000000"/>
          <w:sz w:val="28"/>
        </w:rPr>
        <w:t>
      106) типовой проект – проектно-сметная документация для дальнейшего многократного применения при проектировании, разрабатываемая в рамках бюджетной программы уполномоченного органа по делам архитектуры, градостроительства и строительства;</w:t>
      </w:r>
    </w:p>
    <w:bookmarkEnd w:id="144"/>
    <w:bookmarkStart w:name="z151" w:id="145"/>
    <w:p>
      <w:pPr>
        <w:spacing w:after="0"/>
        <w:ind w:left="0"/>
        <w:jc w:val="both"/>
      </w:pPr>
      <w:r>
        <w:rPr>
          <w:rFonts w:ascii="Times New Roman"/>
          <w:b w:val="false"/>
          <w:i w:val="false"/>
          <w:color w:val="000000"/>
          <w:sz w:val="28"/>
        </w:rPr>
        <w:t>
      107)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45"/>
    <w:bookmarkStart w:name="z152" w:id="146"/>
    <w:p>
      <w:pPr>
        <w:spacing w:after="0"/>
        <w:ind w:left="0"/>
        <w:jc w:val="both"/>
      </w:pPr>
      <w:r>
        <w:rPr>
          <w:rFonts w:ascii="Times New Roman"/>
          <w:b w:val="false"/>
          <w:i w:val="false"/>
          <w:color w:val="000000"/>
          <w:sz w:val="28"/>
        </w:rPr>
        <w:t>
      108)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p>
    <w:bookmarkEnd w:id="146"/>
    <w:p>
      <w:pPr>
        <w:spacing w:after="0"/>
        <w:ind w:left="0"/>
        <w:jc w:val="both"/>
      </w:pPr>
      <w:r>
        <w:rPr>
          <w:rFonts w:ascii="Times New Roman"/>
          <w:b/>
          <w:i w:val="false"/>
          <w:color w:val="000000"/>
          <w:sz w:val="28"/>
        </w:rPr>
        <w:t>Статья 2. Законодательство Республики Казахстан об архитектурной, градостроительной и строительной деятельности</w:t>
      </w:r>
    </w:p>
    <w:bookmarkStart w:name="z154" w:id="147"/>
    <w:p>
      <w:pPr>
        <w:spacing w:after="0"/>
        <w:ind w:left="0"/>
        <w:jc w:val="both"/>
      </w:pPr>
      <w:r>
        <w:rPr>
          <w:rFonts w:ascii="Times New Roman"/>
          <w:b w:val="false"/>
          <w:i w:val="false"/>
          <w:color w:val="000000"/>
          <w:sz w:val="28"/>
        </w:rPr>
        <w:t>
      1. Законодательство об архитектурной, градостроительной и строительной деятельности Республики Казахстан основывается на Конституции Республики Казахстан и состоит из норм настоящего Кодекса, Гражданского кодекса Республики Казахстан и иных нормативных правовых актов Республики Казахстан.</w:t>
      </w:r>
    </w:p>
    <w:bookmarkEnd w:id="147"/>
    <w:bookmarkStart w:name="z155" w:id="148"/>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48"/>
    <w:p>
      <w:pPr>
        <w:spacing w:after="0"/>
        <w:ind w:left="0"/>
        <w:jc w:val="both"/>
      </w:pPr>
      <w:r>
        <w:rPr>
          <w:rFonts w:ascii="Times New Roman"/>
          <w:b/>
          <w:i w:val="false"/>
          <w:color w:val="000000"/>
          <w:sz w:val="28"/>
        </w:rPr>
        <w:t>Статья 3. Цели, задачи и принципы законодательства Республики Казахстан об архитектурной, градостроительной и строительной деятельности</w:t>
      </w:r>
    </w:p>
    <w:bookmarkStart w:name="z157" w:id="149"/>
    <w:p>
      <w:pPr>
        <w:spacing w:after="0"/>
        <w:ind w:left="0"/>
        <w:jc w:val="both"/>
      </w:pPr>
      <w:r>
        <w:rPr>
          <w:rFonts w:ascii="Times New Roman"/>
          <w:b w:val="false"/>
          <w:i w:val="false"/>
          <w:color w:val="000000"/>
          <w:sz w:val="28"/>
        </w:rPr>
        <w:t>
      1. Целями законодательства Республики Казахстан об архитектурной, градостроительной и строительной деятельности являются:</w:t>
      </w:r>
    </w:p>
    <w:bookmarkEnd w:id="149"/>
    <w:bookmarkStart w:name="z158" w:id="150"/>
    <w:p>
      <w:pPr>
        <w:spacing w:after="0"/>
        <w:ind w:left="0"/>
        <w:jc w:val="both"/>
      </w:pPr>
      <w:r>
        <w:rPr>
          <w:rFonts w:ascii="Times New Roman"/>
          <w:b w:val="false"/>
          <w:i w:val="false"/>
          <w:color w:val="000000"/>
          <w:sz w:val="28"/>
        </w:rPr>
        <w:t>
      1) формирование эффективной системы управления в сфере архитектуры, градостроительства и строительства;</w:t>
      </w:r>
    </w:p>
    <w:bookmarkEnd w:id="150"/>
    <w:bookmarkStart w:name="z159" w:id="151"/>
    <w:p>
      <w:pPr>
        <w:spacing w:after="0"/>
        <w:ind w:left="0"/>
        <w:jc w:val="both"/>
      </w:pPr>
      <w:r>
        <w:rPr>
          <w:rFonts w:ascii="Times New Roman"/>
          <w:b w:val="false"/>
          <w:i w:val="false"/>
          <w:color w:val="000000"/>
          <w:sz w:val="28"/>
        </w:rPr>
        <w:t xml:space="preserve">
      2) обеспечение инклюзивной, благоприятной и комфортной среды для всех категорий населения, в том числе обеспечение маломобильным группам населения условий для беспрепятственного доступа к строительным объектам социального, транспортного, производственного и иного назначения; </w:t>
      </w:r>
    </w:p>
    <w:bookmarkEnd w:id="151"/>
    <w:bookmarkStart w:name="z160" w:id="152"/>
    <w:p>
      <w:pPr>
        <w:spacing w:after="0"/>
        <w:ind w:left="0"/>
        <w:jc w:val="both"/>
      </w:pPr>
      <w:r>
        <w:rPr>
          <w:rFonts w:ascii="Times New Roman"/>
          <w:b w:val="false"/>
          <w:i w:val="false"/>
          <w:color w:val="000000"/>
          <w:sz w:val="28"/>
        </w:rPr>
        <w:t>
      3) прозрачность, доступность и справедливость при осуществлении государственной политики в сфере архитектуры, градостроительства и строительства;</w:t>
      </w:r>
    </w:p>
    <w:bookmarkEnd w:id="152"/>
    <w:bookmarkStart w:name="z161" w:id="153"/>
    <w:p>
      <w:pPr>
        <w:spacing w:after="0"/>
        <w:ind w:left="0"/>
        <w:jc w:val="both"/>
      </w:pPr>
      <w:r>
        <w:rPr>
          <w:rFonts w:ascii="Times New Roman"/>
          <w:b w:val="false"/>
          <w:i w:val="false"/>
          <w:color w:val="000000"/>
          <w:sz w:val="28"/>
        </w:rPr>
        <w:t>
      4) установление требований, обеспечивающих безопасность в архитектурной, градостроительной и строительной деятельности;</w:t>
      </w:r>
    </w:p>
    <w:bookmarkEnd w:id="153"/>
    <w:bookmarkStart w:name="z162" w:id="154"/>
    <w:p>
      <w:pPr>
        <w:spacing w:after="0"/>
        <w:ind w:left="0"/>
        <w:jc w:val="both"/>
      </w:pPr>
      <w:r>
        <w:rPr>
          <w:rFonts w:ascii="Times New Roman"/>
          <w:b w:val="false"/>
          <w:i w:val="false"/>
          <w:color w:val="000000"/>
          <w:sz w:val="28"/>
        </w:rPr>
        <w:t>
      5) организация осуществления архитектурно-строительного контроля и надзора;</w:t>
      </w:r>
    </w:p>
    <w:bookmarkEnd w:id="154"/>
    <w:bookmarkStart w:name="z163" w:id="155"/>
    <w:p>
      <w:pPr>
        <w:spacing w:after="0"/>
        <w:ind w:left="0"/>
        <w:jc w:val="both"/>
      </w:pPr>
      <w:r>
        <w:rPr>
          <w:rFonts w:ascii="Times New Roman"/>
          <w:b w:val="false"/>
          <w:i w:val="false"/>
          <w:color w:val="000000"/>
          <w:sz w:val="28"/>
        </w:rPr>
        <w:t>
      6) развитие научной и научно-технической деятельности, подготовка и повышение квалификации работников в сфере архитектуры, градостроительства и строительства.</w:t>
      </w:r>
    </w:p>
    <w:bookmarkEnd w:id="155"/>
    <w:bookmarkStart w:name="z164" w:id="156"/>
    <w:p>
      <w:pPr>
        <w:spacing w:after="0"/>
        <w:ind w:left="0"/>
        <w:jc w:val="both"/>
      </w:pPr>
      <w:r>
        <w:rPr>
          <w:rFonts w:ascii="Times New Roman"/>
          <w:b w:val="false"/>
          <w:i w:val="false"/>
          <w:color w:val="000000"/>
          <w:sz w:val="28"/>
        </w:rPr>
        <w:t>
      2. Задачами законодательства Республики Казахстан об архитектурной, градостроительной и строительной деятельности являются:</w:t>
      </w:r>
    </w:p>
    <w:bookmarkEnd w:id="156"/>
    <w:bookmarkStart w:name="z165" w:id="157"/>
    <w:p>
      <w:pPr>
        <w:spacing w:after="0"/>
        <w:ind w:left="0"/>
        <w:jc w:val="both"/>
      </w:pPr>
      <w:r>
        <w:rPr>
          <w:rFonts w:ascii="Times New Roman"/>
          <w:b w:val="false"/>
          <w:i w:val="false"/>
          <w:color w:val="000000"/>
          <w:sz w:val="28"/>
        </w:rPr>
        <w:t>
      1) обеспечение контроля и надзора на всех стадиях жизненного цикла строительной деятельности;</w:t>
      </w:r>
    </w:p>
    <w:bookmarkEnd w:id="157"/>
    <w:bookmarkStart w:name="z166" w:id="158"/>
    <w:p>
      <w:pPr>
        <w:spacing w:after="0"/>
        <w:ind w:left="0"/>
        <w:jc w:val="both"/>
      </w:pPr>
      <w:r>
        <w:rPr>
          <w:rFonts w:ascii="Times New Roman"/>
          <w:b w:val="false"/>
          <w:i w:val="false"/>
          <w:color w:val="000000"/>
          <w:sz w:val="28"/>
        </w:rPr>
        <w:t>
      2) автоматизация процессов упрощения процедур и внедрение цифровых систем в сфере архитектуры, градостроительства и строительства;</w:t>
      </w:r>
    </w:p>
    <w:bookmarkEnd w:id="158"/>
    <w:bookmarkStart w:name="z167" w:id="159"/>
    <w:p>
      <w:pPr>
        <w:spacing w:after="0"/>
        <w:ind w:left="0"/>
        <w:jc w:val="both"/>
      </w:pPr>
      <w:r>
        <w:rPr>
          <w:rFonts w:ascii="Times New Roman"/>
          <w:b w:val="false"/>
          <w:i w:val="false"/>
          <w:color w:val="000000"/>
          <w:sz w:val="28"/>
        </w:rPr>
        <w:t>
      3) обеспечение комплексного и устойчивого развития территории населенных пунктов;</w:t>
      </w:r>
    </w:p>
    <w:bookmarkEnd w:id="159"/>
    <w:bookmarkStart w:name="z168" w:id="160"/>
    <w:p>
      <w:pPr>
        <w:spacing w:after="0"/>
        <w:ind w:left="0"/>
        <w:jc w:val="both"/>
      </w:pPr>
      <w:r>
        <w:rPr>
          <w:rFonts w:ascii="Times New Roman"/>
          <w:b w:val="false"/>
          <w:i w:val="false"/>
          <w:color w:val="000000"/>
          <w:sz w:val="28"/>
        </w:rPr>
        <w:t>
      4) создание условий для привлечения инвестиций в сфере архитектуры, градостроительства и строительства;</w:t>
      </w:r>
    </w:p>
    <w:bookmarkEnd w:id="160"/>
    <w:bookmarkStart w:name="z169" w:id="161"/>
    <w:p>
      <w:pPr>
        <w:spacing w:after="0"/>
        <w:ind w:left="0"/>
        <w:jc w:val="both"/>
      </w:pPr>
      <w:r>
        <w:rPr>
          <w:rFonts w:ascii="Times New Roman"/>
          <w:b w:val="false"/>
          <w:i w:val="false"/>
          <w:color w:val="000000"/>
          <w:sz w:val="28"/>
        </w:rPr>
        <w:t xml:space="preserve">
      5) улучшение архитектурного облика населенных пунктов, а также модернизация и развитие инженерных и коммуникационных сетей; </w:t>
      </w:r>
    </w:p>
    <w:bookmarkEnd w:id="161"/>
    <w:bookmarkStart w:name="z170" w:id="162"/>
    <w:p>
      <w:pPr>
        <w:spacing w:after="0"/>
        <w:ind w:left="0"/>
        <w:jc w:val="both"/>
      </w:pPr>
      <w:r>
        <w:rPr>
          <w:rFonts w:ascii="Times New Roman"/>
          <w:b w:val="false"/>
          <w:i w:val="false"/>
          <w:color w:val="000000"/>
          <w:sz w:val="28"/>
        </w:rPr>
        <w:t>
      6) совершенствование инструментов формирования и преобразования территорий населенных пунктов, а также улучшение состояния окружающей среды;</w:t>
      </w:r>
    </w:p>
    <w:bookmarkEnd w:id="162"/>
    <w:bookmarkStart w:name="z171" w:id="163"/>
    <w:p>
      <w:pPr>
        <w:spacing w:after="0"/>
        <w:ind w:left="0"/>
        <w:jc w:val="both"/>
      </w:pPr>
      <w:r>
        <w:rPr>
          <w:rFonts w:ascii="Times New Roman"/>
          <w:b w:val="false"/>
          <w:i w:val="false"/>
          <w:color w:val="000000"/>
          <w:sz w:val="28"/>
        </w:rPr>
        <w:t>
      7) обеспечение применения в строительстве материалов, оборудования, изделий и конструкций казахстанского происхождения.</w:t>
      </w:r>
    </w:p>
    <w:bookmarkEnd w:id="163"/>
    <w:bookmarkStart w:name="z172" w:id="164"/>
    <w:p>
      <w:pPr>
        <w:spacing w:after="0"/>
        <w:ind w:left="0"/>
        <w:jc w:val="both"/>
      </w:pPr>
      <w:r>
        <w:rPr>
          <w:rFonts w:ascii="Times New Roman"/>
          <w:b w:val="false"/>
          <w:i w:val="false"/>
          <w:color w:val="000000"/>
          <w:sz w:val="28"/>
        </w:rPr>
        <w:t>
      3. Принципами законодательства Республики Казахстан об архитектурной, градостроительной и строительной деятельности являются:</w:t>
      </w:r>
    </w:p>
    <w:bookmarkEnd w:id="164"/>
    <w:bookmarkStart w:name="z173" w:id="165"/>
    <w:p>
      <w:pPr>
        <w:spacing w:after="0"/>
        <w:ind w:left="0"/>
        <w:jc w:val="both"/>
      </w:pPr>
      <w:r>
        <w:rPr>
          <w:rFonts w:ascii="Times New Roman"/>
          <w:b w:val="false"/>
          <w:i w:val="false"/>
          <w:color w:val="000000"/>
          <w:sz w:val="28"/>
        </w:rPr>
        <w:t>
      1) законность, равноправие и недопустимость ограничения прав субъектов архитектурной, градостроительной и строительной деятельности;</w:t>
      </w:r>
    </w:p>
    <w:bookmarkEnd w:id="165"/>
    <w:bookmarkStart w:name="z174" w:id="166"/>
    <w:p>
      <w:pPr>
        <w:spacing w:after="0"/>
        <w:ind w:left="0"/>
        <w:jc w:val="both"/>
      </w:pPr>
      <w:r>
        <w:rPr>
          <w:rFonts w:ascii="Times New Roman"/>
          <w:b w:val="false"/>
          <w:i w:val="false"/>
          <w:color w:val="000000"/>
          <w:sz w:val="28"/>
        </w:rPr>
        <w:t>
      2) сбалансированный учет экологических, экономических, социальных и иных факторов при осуществлении архитектурной, градостроительной и строительной деятельности;</w:t>
      </w:r>
    </w:p>
    <w:bookmarkEnd w:id="166"/>
    <w:bookmarkStart w:name="z175" w:id="167"/>
    <w:p>
      <w:pPr>
        <w:spacing w:after="0"/>
        <w:ind w:left="0"/>
        <w:jc w:val="both"/>
      </w:pPr>
      <w:r>
        <w:rPr>
          <w:rFonts w:ascii="Times New Roman"/>
          <w:b w:val="false"/>
          <w:i w:val="false"/>
          <w:color w:val="000000"/>
          <w:sz w:val="28"/>
        </w:rPr>
        <w:t>
      3) обеспечение гласности и всестороннего участия физических и юридических лиц в решении вопросов в сфере архитектурной, градостроительной и строительной деятельности;</w:t>
      </w:r>
    </w:p>
    <w:bookmarkEnd w:id="167"/>
    <w:bookmarkStart w:name="z176" w:id="168"/>
    <w:p>
      <w:pPr>
        <w:spacing w:after="0"/>
        <w:ind w:left="0"/>
        <w:jc w:val="both"/>
      </w:pPr>
      <w:r>
        <w:rPr>
          <w:rFonts w:ascii="Times New Roman"/>
          <w:b w:val="false"/>
          <w:i w:val="false"/>
          <w:color w:val="000000"/>
          <w:sz w:val="28"/>
        </w:rPr>
        <w:t>
      4) создание условий для развития саморегулирования в сфере архитектурной, градостроительной и строительной деятельности;</w:t>
      </w:r>
    </w:p>
    <w:bookmarkEnd w:id="168"/>
    <w:bookmarkStart w:name="z177" w:id="169"/>
    <w:p>
      <w:pPr>
        <w:spacing w:after="0"/>
        <w:ind w:left="0"/>
        <w:jc w:val="both"/>
      </w:pPr>
      <w:r>
        <w:rPr>
          <w:rFonts w:ascii="Times New Roman"/>
          <w:b w:val="false"/>
          <w:i w:val="false"/>
          <w:color w:val="000000"/>
          <w:sz w:val="28"/>
        </w:rPr>
        <w:t>
      5) учет всех факторов и взаимосвязей при разработке градостроительной документации и соблюдение их требований при подготовке проектов строительства и освоении территории.</w:t>
      </w:r>
    </w:p>
    <w:bookmarkEnd w:id="169"/>
    <w:p>
      <w:pPr>
        <w:spacing w:after="0"/>
        <w:ind w:left="0"/>
        <w:jc w:val="both"/>
      </w:pPr>
      <w:r>
        <w:rPr>
          <w:rFonts w:ascii="Times New Roman"/>
          <w:b/>
          <w:i w:val="false"/>
          <w:color w:val="000000"/>
          <w:sz w:val="28"/>
        </w:rPr>
        <w:t>Статья 4. Основные направления деятельности в сфере архитектуры, градостроительства и строительства</w:t>
      </w:r>
    </w:p>
    <w:bookmarkStart w:name="z179" w:id="170"/>
    <w:p>
      <w:pPr>
        <w:spacing w:after="0"/>
        <w:ind w:left="0"/>
        <w:jc w:val="both"/>
      </w:pPr>
      <w:r>
        <w:rPr>
          <w:rFonts w:ascii="Times New Roman"/>
          <w:b w:val="false"/>
          <w:i w:val="false"/>
          <w:color w:val="000000"/>
          <w:sz w:val="28"/>
        </w:rPr>
        <w:t>
      1. Основные направления деятельности в сфере архитектуры, градостроительства и строительства должны обеспечивать государственные, общественные и частные интересы в данной сфере:</w:t>
      </w:r>
    </w:p>
    <w:bookmarkEnd w:id="170"/>
    <w:bookmarkStart w:name="z180" w:id="171"/>
    <w:p>
      <w:pPr>
        <w:spacing w:after="0"/>
        <w:ind w:left="0"/>
        <w:jc w:val="both"/>
      </w:pPr>
      <w:r>
        <w:rPr>
          <w:rFonts w:ascii="Times New Roman"/>
          <w:b w:val="false"/>
          <w:i w:val="false"/>
          <w:color w:val="000000"/>
          <w:sz w:val="28"/>
        </w:rPr>
        <w:t>
      1) государственные интересы – интересы общества в целом для обеспечения условий устойчивого развития регионов, городов, сельских населенных пунктов, активной мобильности, функционирования систем жизнеобеспечения, транспорта и инженерных коммуникаций, связи и энергетики, охраны окружающей среды, сохранения объектов историко-культурного наследия;</w:t>
      </w:r>
    </w:p>
    <w:bookmarkEnd w:id="171"/>
    <w:bookmarkStart w:name="z181" w:id="172"/>
    <w:p>
      <w:pPr>
        <w:spacing w:after="0"/>
        <w:ind w:left="0"/>
        <w:jc w:val="both"/>
      </w:pPr>
      <w:r>
        <w:rPr>
          <w:rFonts w:ascii="Times New Roman"/>
          <w:b w:val="false"/>
          <w:i w:val="false"/>
          <w:color w:val="000000"/>
          <w:sz w:val="28"/>
        </w:rPr>
        <w:t>
      2) общественные интересы – интересы населения отдельных регионов, городов, сельских населенных пунктов в обеспечении благоприятных условий проживания (пребывания) на этой территории, улучшения экологической обстановки, предотвращения опасных (вредных) воздействий в результате хозяйственной и иной деятельности, развития инфраструктур населенных пунктов и прилегающих к ним территорий, сохранения объектов историко-культурного наследия, природных ландшафтов;</w:t>
      </w:r>
    </w:p>
    <w:bookmarkEnd w:id="172"/>
    <w:bookmarkStart w:name="z182" w:id="173"/>
    <w:p>
      <w:pPr>
        <w:spacing w:after="0"/>
        <w:ind w:left="0"/>
        <w:jc w:val="both"/>
      </w:pPr>
      <w:r>
        <w:rPr>
          <w:rFonts w:ascii="Times New Roman"/>
          <w:b w:val="false"/>
          <w:i w:val="false"/>
          <w:color w:val="000000"/>
          <w:sz w:val="28"/>
        </w:rPr>
        <w:t>
      3) частные интересы – интересы физических и юридических лиц в связи с осуществлением архитектурной, градостроительной и строительной деятельности на принадлежащих им земельных участках.</w:t>
      </w:r>
    </w:p>
    <w:bookmarkEnd w:id="173"/>
    <w:bookmarkStart w:name="z183" w:id="174"/>
    <w:p>
      <w:pPr>
        <w:spacing w:after="0"/>
        <w:ind w:left="0"/>
        <w:jc w:val="both"/>
      </w:pPr>
      <w:r>
        <w:rPr>
          <w:rFonts w:ascii="Times New Roman"/>
          <w:b w:val="false"/>
          <w:i w:val="false"/>
          <w:color w:val="000000"/>
          <w:sz w:val="28"/>
        </w:rPr>
        <w:t>
      В случае, если архитектурная, градостроительная и строительная деятельность физических и юридических лиц создает невозможность пользования, владения либо распоряжения принадлежащим им (используемым ими) строительным объектом (земельным участком или иным недвижимым имуществом), она подлежит ограничению в соответствии с законами Республики Казахстан.</w:t>
      </w:r>
    </w:p>
    <w:bookmarkEnd w:id="174"/>
    <w:bookmarkStart w:name="z184" w:id="175"/>
    <w:p>
      <w:pPr>
        <w:spacing w:after="0"/>
        <w:ind w:left="0"/>
        <w:jc w:val="both"/>
      </w:pPr>
      <w:r>
        <w:rPr>
          <w:rFonts w:ascii="Times New Roman"/>
          <w:b w:val="false"/>
          <w:i w:val="false"/>
          <w:color w:val="000000"/>
          <w:sz w:val="28"/>
        </w:rPr>
        <w:t>
      2. Архитектурная, градостроительная и строительная деятельность выражается в:</w:t>
      </w:r>
    </w:p>
    <w:bookmarkEnd w:id="175"/>
    <w:bookmarkStart w:name="z185" w:id="176"/>
    <w:p>
      <w:pPr>
        <w:spacing w:after="0"/>
        <w:ind w:left="0"/>
        <w:jc w:val="both"/>
      </w:pPr>
      <w:r>
        <w:rPr>
          <w:rFonts w:ascii="Times New Roman"/>
          <w:b w:val="false"/>
          <w:i w:val="false"/>
          <w:color w:val="000000"/>
          <w:sz w:val="28"/>
        </w:rPr>
        <w:t>
      1) проведении инженерных изысканий для использования в градостроительных и строительных целях;</w:t>
      </w:r>
    </w:p>
    <w:bookmarkEnd w:id="176"/>
    <w:bookmarkStart w:name="z186" w:id="177"/>
    <w:p>
      <w:pPr>
        <w:spacing w:after="0"/>
        <w:ind w:left="0"/>
        <w:jc w:val="both"/>
      </w:pPr>
      <w:r>
        <w:rPr>
          <w:rFonts w:ascii="Times New Roman"/>
          <w:b w:val="false"/>
          <w:i w:val="false"/>
          <w:color w:val="000000"/>
          <w:sz w:val="28"/>
        </w:rPr>
        <w:t>
      2) разработке, согласовании, экспертизе и утверждении в установленном порядке градостроительной, архитектурно-строительной и проектно-сметной документации;</w:t>
      </w:r>
    </w:p>
    <w:bookmarkEnd w:id="177"/>
    <w:bookmarkStart w:name="z187" w:id="178"/>
    <w:p>
      <w:pPr>
        <w:spacing w:after="0"/>
        <w:ind w:left="0"/>
        <w:jc w:val="both"/>
      </w:pPr>
      <w:r>
        <w:rPr>
          <w:rFonts w:ascii="Times New Roman"/>
          <w:b w:val="false"/>
          <w:i w:val="false"/>
          <w:color w:val="000000"/>
          <w:sz w:val="28"/>
        </w:rPr>
        <w:t>
      3) строительстве новых, а также расширении, техническом перевооружении, модернизации, реконструкции, реставрации, реновации и капитальном ремонте строительных объектов, инженерных и транспортных коммуникаций;</w:t>
      </w:r>
    </w:p>
    <w:bookmarkEnd w:id="178"/>
    <w:bookmarkStart w:name="z188" w:id="179"/>
    <w:p>
      <w:pPr>
        <w:spacing w:after="0"/>
        <w:ind w:left="0"/>
        <w:jc w:val="both"/>
      </w:pPr>
      <w:r>
        <w:rPr>
          <w:rFonts w:ascii="Times New Roman"/>
          <w:b w:val="false"/>
          <w:i w:val="false"/>
          <w:color w:val="000000"/>
          <w:sz w:val="28"/>
        </w:rPr>
        <w:t>
      4) инженерной подготовке территории, строительстве объектов благоустройства и озеленения, планировочной и инженерной подготовке улично-дорожной сети, строительстве объектов и разработке мер по улучшению безопасности дорожного движения и обеспечению необходимых условий для пешеходов, мопедов, электрических самокатов, велосипедов, малых электрических транспортных средств и общественного транспорта;</w:t>
      </w:r>
    </w:p>
    <w:bookmarkEnd w:id="179"/>
    <w:bookmarkStart w:name="z189" w:id="180"/>
    <w:p>
      <w:pPr>
        <w:spacing w:after="0"/>
        <w:ind w:left="0"/>
        <w:jc w:val="both"/>
      </w:pPr>
      <w:r>
        <w:rPr>
          <w:rFonts w:ascii="Times New Roman"/>
          <w:b w:val="false"/>
          <w:i w:val="false"/>
          <w:color w:val="000000"/>
          <w:sz w:val="28"/>
        </w:rPr>
        <w:t>
      5) консервации объекта незавершенного строительства;</w:t>
      </w:r>
    </w:p>
    <w:bookmarkEnd w:id="180"/>
    <w:bookmarkStart w:name="z190" w:id="181"/>
    <w:p>
      <w:pPr>
        <w:spacing w:after="0"/>
        <w:ind w:left="0"/>
        <w:jc w:val="both"/>
      </w:pPr>
      <w:r>
        <w:rPr>
          <w:rFonts w:ascii="Times New Roman"/>
          <w:b w:val="false"/>
          <w:i w:val="false"/>
          <w:color w:val="000000"/>
          <w:sz w:val="28"/>
        </w:rPr>
        <w:t>
      6) проведении комплекса работ по постутилизации строительных объектов;</w:t>
      </w:r>
    </w:p>
    <w:bookmarkEnd w:id="181"/>
    <w:bookmarkStart w:name="z191" w:id="182"/>
    <w:p>
      <w:pPr>
        <w:spacing w:after="0"/>
        <w:ind w:left="0"/>
        <w:jc w:val="both"/>
      </w:pPr>
      <w:r>
        <w:rPr>
          <w:rFonts w:ascii="Times New Roman"/>
          <w:b w:val="false"/>
          <w:i w:val="false"/>
          <w:color w:val="000000"/>
          <w:sz w:val="28"/>
        </w:rPr>
        <w:t>
      7) проведении научно-исследовательских, опытно-экспериментальных работ и использовании их результатов в сфере архитектуры, градостроительства и строительства;</w:t>
      </w:r>
    </w:p>
    <w:bookmarkEnd w:id="182"/>
    <w:bookmarkStart w:name="z192" w:id="183"/>
    <w:p>
      <w:pPr>
        <w:spacing w:after="0"/>
        <w:ind w:left="0"/>
        <w:jc w:val="both"/>
      </w:pPr>
      <w:r>
        <w:rPr>
          <w:rFonts w:ascii="Times New Roman"/>
          <w:b w:val="false"/>
          <w:i w:val="false"/>
          <w:color w:val="000000"/>
          <w:sz w:val="28"/>
        </w:rPr>
        <w:t>
      8) осуществлении архитектурно-строительного контроля и надзора;</w:t>
      </w:r>
    </w:p>
    <w:bookmarkEnd w:id="183"/>
    <w:bookmarkStart w:name="z193" w:id="184"/>
    <w:p>
      <w:pPr>
        <w:spacing w:after="0"/>
        <w:ind w:left="0"/>
        <w:jc w:val="both"/>
      </w:pPr>
      <w:r>
        <w:rPr>
          <w:rFonts w:ascii="Times New Roman"/>
          <w:b w:val="false"/>
          <w:i w:val="false"/>
          <w:color w:val="000000"/>
          <w:sz w:val="28"/>
        </w:rPr>
        <w:t>
      9) привлечении и оказании инжиниринговых услуг;</w:t>
      </w:r>
    </w:p>
    <w:bookmarkEnd w:id="184"/>
    <w:bookmarkStart w:name="z194" w:id="185"/>
    <w:p>
      <w:pPr>
        <w:spacing w:after="0"/>
        <w:ind w:left="0"/>
        <w:jc w:val="both"/>
      </w:pPr>
      <w:r>
        <w:rPr>
          <w:rFonts w:ascii="Times New Roman"/>
          <w:b w:val="false"/>
          <w:i w:val="false"/>
          <w:color w:val="000000"/>
          <w:sz w:val="28"/>
        </w:rPr>
        <w:t>
      10) установлении требований, обеспечивающих безопасность в архитектурной, градостроительной и строительной деятельности.</w:t>
      </w:r>
    </w:p>
    <w:bookmarkEnd w:id="185"/>
    <w:p>
      <w:pPr>
        <w:spacing w:after="0"/>
        <w:ind w:left="0"/>
        <w:jc w:val="both"/>
      </w:pPr>
      <w:r>
        <w:rPr>
          <w:rFonts w:ascii="Times New Roman"/>
          <w:b/>
          <w:i w:val="false"/>
          <w:color w:val="000000"/>
          <w:sz w:val="28"/>
        </w:rPr>
        <w:t>Статья 5. Международное сотрудничество в архитектурной, градостроительной и строительной деятельности</w:t>
      </w:r>
    </w:p>
    <w:bookmarkStart w:name="z196" w:id="186"/>
    <w:p>
      <w:pPr>
        <w:spacing w:after="0"/>
        <w:ind w:left="0"/>
        <w:jc w:val="both"/>
      </w:pPr>
      <w:r>
        <w:rPr>
          <w:rFonts w:ascii="Times New Roman"/>
          <w:b w:val="false"/>
          <w:i w:val="false"/>
          <w:color w:val="000000"/>
          <w:sz w:val="28"/>
        </w:rPr>
        <w:t xml:space="preserve">
      Международное сотрудничество в архитектурной, градостроительной и строительной деятельности в Республике Казахстан осуществляется посредством: </w:t>
      </w:r>
    </w:p>
    <w:bookmarkEnd w:id="186"/>
    <w:bookmarkStart w:name="z197" w:id="187"/>
    <w:p>
      <w:pPr>
        <w:spacing w:after="0"/>
        <w:ind w:left="0"/>
        <w:jc w:val="both"/>
      </w:pPr>
      <w:r>
        <w:rPr>
          <w:rFonts w:ascii="Times New Roman"/>
          <w:b w:val="false"/>
          <w:i w:val="false"/>
          <w:color w:val="000000"/>
          <w:sz w:val="28"/>
        </w:rPr>
        <w:t xml:space="preserve">
      1) участия в международных договорах, международных форумах, семинарах, конференциях; </w:t>
      </w:r>
    </w:p>
    <w:bookmarkEnd w:id="187"/>
    <w:bookmarkStart w:name="z198" w:id="188"/>
    <w:p>
      <w:pPr>
        <w:spacing w:after="0"/>
        <w:ind w:left="0"/>
        <w:jc w:val="both"/>
      </w:pPr>
      <w:r>
        <w:rPr>
          <w:rFonts w:ascii="Times New Roman"/>
          <w:b w:val="false"/>
          <w:i w:val="false"/>
          <w:color w:val="000000"/>
          <w:sz w:val="28"/>
        </w:rPr>
        <w:t xml:space="preserve">
      2) проведения переговоров и консультаций, взаимного обмена информацией; </w:t>
      </w:r>
    </w:p>
    <w:bookmarkEnd w:id="188"/>
    <w:bookmarkStart w:name="z199" w:id="189"/>
    <w:p>
      <w:pPr>
        <w:spacing w:after="0"/>
        <w:ind w:left="0"/>
        <w:jc w:val="both"/>
      </w:pPr>
      <w:r>
        <w:rPr>
          <w:rFonts w:ascii="Times New Roman"/>
          <w:b w:val="false"/>
          <w:i w:val="false"/>
          <w:color w:val="000000"/>
          <w:sz w:val="28"/>
        </w:rPr>
        <w:t>
      3) реализации совместных программ, проектов и иных мероприятий.</w:t>
      </w:r>
    </w:p>
    <w:bookmarkEnd w:id="189"/>
    <w:p>
      <w:pPr>
        <w:spacing w:after="0"/>
        <w:ind w:left="0"/>
        <w:jc w:val="both"/>
      </w:pPr>
      <w:r>
        <w:rPr>
          <w:rFonts w:ascii="Times New Roman"/>
          <w:b/>
          <w:i w:val="false"/>
          <w:color w:val="000000"/>
          <w:sz w:val="28"/>
        </w:rPr>
        <w:t>Статья 6. Объекты архитектурной, градостроительной и строительной деятельности</w:t>
      </w:r>
    </w:p>
    <w:bookmarkStart w:name="z201" w:id="190"/>
    <w:p>
      <w:pPr>
        <w:spacing w:after="0"/>
        <w:ind w:left="0"/>
        <w:jc w:val="both"/>
      </w:pPr>
      <w:r>
        <w:rPr>
          <w:rFonts w:ascii="Times New Roman"/>
          <w:b w:val="false"/>
          <w:i w:val="false"/>
          <w:color w:val="000000"/>
          <w:sz w:val="28"/>
        </w:rPr>
        <w:t>
      1. Объектами архитектурной, градостроительной и строительной деятельности являются:</w:t>
      </w:r>
    </w:p>
    <w:bookmarkEnd w:id="190"/>
    <w:bookmarkStart w:name="z202" w:id="191"/>
    <w:p>
      <w:pPr>
        <w:spacing w:after="0"/>
        <w:ind w:left="0"/>
        <w:jc w:val="both"/>
      </w:pPr>
      <w:r>
        <w:rPr>
          <w:rFonts w:ascii="Times New Roman"/>
          <w:b w:val="false"/>
          <w:i w:val="false"/>
          <w:color w:val="000000"/>
          <w:sz w:val="28"/>
        </w:rPr>
        <w:t>
      1) территория Республики Казахстан;</w:t>
      </w:r>
    </w:p>
    <w:bookmarkEnd w:id="191"/>
    <w:bookmarkStart w:name="z203" w:id="192"/>
    <w:p>
      <w:pPr>
        <w:spacing w:after="0"/>
        <w:ind w:left="0"/>
        <w:jc w:val="both"/>
      </w:pPr>
      <w:r>
        <w:rPr>
          <w:rFonts w:ascii="Times New Roman"/>
          <w:b w:val="false"/>
          <w:i w:val="false"/>
          <w:color w:val="000000"/>
          <w:sz w:val="28"/>
        </w:rPr>
        <w:t>
      2) территории областей, районов, городов и сельских населенных пунктов и их части;</w:t>
      </w:r>
    </w:p>
    <w:bookmarkEnd w:id="192"/>
    <w:bookmarkStart w:name="z204" w:id="193"/>
    <w:p>
      <w:pPr>
        <w:spacing w:after="0"/>
        <w:ind w:left="0"/>
        <w:jc w:val="both"/>
      </w:pPr>
      <w:r>
        <w:rPr>
          <w:rFonts w:ascii="Times New Roman"/>
          <w:b w:val="false"/>
          <w:i w:val="false"/>
          <w:color w:val="000000"/>
          <w:sz w:val="28"/>
        </w:rPr>
        <w:t>
      3) функциональные зоны;</w:t>
      </w:r>
    </w:p>
    <w:bookmarkEnd w:id="193"/>
    <w:bookmarkStart w:name="z205" w:id="194"/>
    <w:p>
      <w:pPr>
        <w:spacing w:after="0"/>
        <w:ind w:left="0"/>
        <w:jc w:val="both"/>
      </w:pPr>
      <w:r>
        <w:rPr>
          <w:rFonts w:ascii="Times New Roman"/>
          <w:b w:val="false"/>
          <w:i w:val="false"/>
          <w:color w:val="000000"/>
          <w:sz w:val="28"/>
        </w:rPr>
        <w:t>
      4) объекты недвижимости, включая все виды строительных объектов с относящимся к ним технологическим и инженерным оборудованием;</w:t>
      </w:r>
    </w:p>
    <w:bookmarkEnd w:id="194"/>
    <w:bookmarkStart w:name="z206" w:id="195"/>
    <w:p>
      <w:pPr>
        <w:spacing w:after="0"/>
        <w:ind w:left="0"/>
        <w:jc w:val="both"/>
      </w:pPr>
      <w:r>
        <w:rPr>
          <w:rFonts w:ascii="Times New Roman"/>
          <w:b w:val="false"/>
          <w:i w:val="false"/>
          <w:color w:val="000000"/>
          <w:sz w:val="28"/>
        </w:rPr>
        <w:t>
      5) специальные экономические и индустриальные зоны;</w:t>
      </w:r>
    </w:p>
    <w:bookmarkEnd w:id="195"/>
    <w:bookmarkStart w:name="z207" w:id="196"/>
    <w:p>
      <w:pPr>
        <w:spacing w:after="0"/>
        <w:ind w:left="0"/>
        <w:jc w:val="both"/>
      </w:pPr>
      <w:r>
        <w:rPr>
          <w:rFonts w:ascii="Times New Roman"/>
          <w:b w:val="false"/>
          <w:i w:val="false"/>
          <w:color w:val="000000"/>
          <w:sz w:val="28"/>
        </w:rPr>
        <w:t>
      6) памятники истории и культуры, природы и ландшафта, статус которых установлен законодательством Республики Казахстан.</w:t>
      </w:r>
    </w:p>
    <w:bookmarkEnd w:id="196"/>
    <w:bookmarkStart w:name="z208" w:id="197"/>
    <w:p>
      <w:pPr>
        <w:spacing w:after="0"/>
        <w:ind w:left="0"/>
        <w:jc w:val="both"/>
      </w:pPr>
      <w:r>
        <w:rPr>
          <w:rFonts w:ascii="Times New Roman"/>
          <w:b w:val="false"/>
          <w:i w:val="false"/>
          <w:color w:val="000000"/>
          <w:sz w:val="28"/>
        </w:rPr>
        <w:t>
      2. Города как объекты архитектурной, градостроительной и строительной деятельности подразделяются на:</w:t>
      </w:r>
    </w:p>
    <w:bookmarkEnd w:id="197"/>
    <w:bookmarkStart w:name="z209" w:id="198"/>
    <w:p>
      <w:pPr>
        <w:spacing w:after="0"/>
        <w:ind w:left="0"/>
        <w:jc w:val="both"/>
      </w:pPr>
      <w:r>
        <w:rPr>
          <w:rFonts w:ascii="Times New Roman"/>
          <w:b w:val="false"/>
          <w:i w:val="false"/>
          <w:color w:val="000000"/>
          <w:sz w:val="28"/>
        </w:rPr>
        <w:t>
      1) крупные (с численностью населения свыше 500 тысяч жителей);</w:t>
      </w:r>
    </w:p>
    <w:bookmarkEnd w:id="198"/>
    <w:bookmarkStart w:name="z210" w:id="199"/>
    <w:p>
      <w:pPr>
        <w:spacing w:after="0"/>
        <w:ind w:left="0"/>
        <w:jc w:val="both"/>
      </w:pPr>
      <w:r>
        <w:rPr>
          <w:rFonts w:ascii="Times New Roman"/>
          <w:b w:val="false"/>
          <w:i w:val="false"/>
          <w:color w:val="000000"/>
          <w:sz w:val="28"/>
        </w:rPr>
        <w:t>
      2) большие (с численностью населения свыше 100 тысяч до 500 тысяч жителей);</w:t>
      </w:r>
    </w:p>
    <w:bookmarkEnd w:id="199"/>
    <w:bookmarkStart w:name="z211" w:id="200"/>
    <w:p>
      <w:pPr>
        <w:spacing w:after="0"/>
        <w:ind w:left="0"/>
        <w:jc w:val="both"/>
      </w:pPr>
      <w:r>
        <w:rPr>
          <w:rFonts w:ascii="Times New Roman"/>
          <w:b w:val="false"/>
          <w:i w:val="false"/>
          <w:color w:val="000000"/>
          <w:sz w:val="28"/>
        </w:rPr>
        <w:t>
      3) средние (с численностью населения свыше 50 тысяч до 100 тысяч жителей);</w:t>
      </w:r>
    </w:p>
    <w:bookmarkEnd w:id="200"/>
    <w:bookmarkStart w:name="z212" w:id="201"/>
    <w:p>
      <w:pPr>
        <w:spacing w:after="0"/>
        <w:ind w:left="0"/>
        <w:jc w:val="both"/>
      </w:pPr>
      <w:r>
        <w:rPr>
          <w:rFonts w:ascii="Times New Roman"/>
          <w:b w:val="false"/>
          <w:i w:val="false"/>
          <w:color w:val="000000"/>
          <w:sz w:val="28"/>
        </w:rPr>
        <w:t>
      4) малые (с численностью населения до 50 тысяч жителей).</w:t>
      </w:r>
    </w:p>
    <w:bookmarkEnd w:id="201"/>
    <w:p>
      <w:pPr>
        <w:spacing w:after="0"/>
        <w:ind w:left="0"/>
        <w:jc w:val="both"/>
      </w:pPr>
      <w:r>
        <w:rPr>
          <w:rFonts w:ascii="Times New Roman"/>
          <w:b/>
          <w:i w:val="false"/>
          <w:color w:val="000000"/>
          <w:sz w:val="28"/>
        </w:rPr>
        <w:t>Статья 7. Субъекты архитектурной, градостроительной и строительной деятельности</w:t>
      </w:r>
    </w:p>
    <w:bookmarkStart w:name="z214" w:id="202"/>
    <w:p>
      <w:pPr>
        <w:spacing w:after="0"/>
        <w:ind w:left="0"/>
        <w:jc w:val="both"/>
      </w:pPr>
      <w:r>
        <w:rPr>
          <w:rFonts w:ascii="Times New Roman"/>
          <w:b w:val="false"/>
          <w:i w:val="false"/>
          <w:color w:val="000000"/>
          <w:sz w:val="28"/>
        </w:rPr>
        <w:t>
      Субъектами архитектурной, градостроительной и строительной деятельности являются государственные органы, физические и юридические лица, участвующие в формировании и развитии среды обитания и жизнедеятельности человека на территории Республики Казахстан.</w:t>
      </w:r>
    </w:p>
    <w:bookmarkEnd w:id="202"/>
    <w:bookmarkStart w:name="z215" w:id="203"/>
    <w:p>
      <w:pPr>
        <w:spacing w:after="0"/>
        <w:ind w:left="0"/>
        <w:jc w:val="both"/>
      </w:pPr>
      <w:r>
        <w:rPr>
          <w:rFonts w:ascii="Times New Roman"/>
          <w:b w:val="false"/>
          <w:i w:val="false"/>
          <w:color w:val="000000"/>
          <w:sz w:val="28"/>
        </w:rPr>
        <w:t>
      Лица без гражданства, иностранцы и иностранные юридические лица могут быть наделены в установленном законодательством Республики Казахстан порядке правом выполнения на территории Республики Казахстан работ (услуг), относящихся к архитектурной, градостроительной и (или) строительной деятельности, если иное не предусмотрено законами Республики Казахстан.</w:t>
      </w:r>
    </w:p>
    <w:bookmarkEnd w:id="203"/>
    <w:p>
      <w:pPr>
        <w:spacing w:after="0"/>
        <w:ind w:left="0"/>
        <w:jc w:val="both"/>
      </w:pPr>
      <w:r>
        <w:rPr>
          <w:rFonts w:ascii="Times New Roman"/>
          <w:b/>
          <w:i w:val="false"/>
          <w:color w:val="000000"/>
          <w:sz w:val="28"/>
        </w:rPr>
        <w:t>Статья 8. Права субъектов архитектурной, градостроительной и строительной деятельности</w:t>
      </w:r>
    </w:p>
    <w:bookmarkStart w:name="z217" w:id="204"/>
    <w:p>
      <w:pPr>
        <w:spacing w:after="0"/>
        <w:ind w:left="0"/>
        <w:jc w:val="both"/>
      </w:pPr>
      <w:r>
        <w:rPr>
          <w:rFonts w:ascii="Times New Roman"/>
          <w:b w:val="false"/>
          <w:i w:val="false"/>
          <w:color w:val="000000"/>
          <w:sz w:val="28"/>
        </w:rPr>
        <w:t xml:space="preserve">
      Субъекты архитектурной, градостроительной и строительной деятельности имеют право: </w:t>
      </w:r>
    </w:p>
    <w:bookmarkEnd w:id="204"/>
    <w:bookmarkStart w:name="z218" w:id="205"/>
    <w:p>
      <w:pPr>
        <w:spacing w:after="0"/>
        <w:ind w:left="0"/>
        <w:jc w:val="both"/>
      </w:pPr>
      <w:r>
        <w:rPr>
          <w:rFonts w:ascii="Times New Roman"/>
          <w:b w:val="false"/>
          <w:i w:val="false"/>
          <w:color w:val="000000"/>
          <w:sz w:val="28"/>
        </w:rPr>
        <w:t>
      1) запрашивать и получать информацию (сведения, данные, исходные материалы или документы) из соответствующих государственных органов, а также государственных организаций (за исключением информации или документов ограниченного доступа), необходимую для предпроектных исследований, подготовки обоснования инвестиций в строительство, планирования освоения территории и (или) ее застройки, проектирования и строительства строительных объектов, а также их последующей эксплуатации;</w:t>
      </w:r>
    </w:p>
    <w:bookmarkEnd w:id="205"/>
    <w:bookmarkStart w:name="z219" w:id="206"/>
    <w:p>
      <w:pPr>
        <w:spacing w:after="0"/>
        <w:ind w:left="0"/>
        <w:jc w:val="both"/>
      </w:pPr>
      <w:r>
        <w:rPr>
          <w:rFonts w:ascii="Times New Roman"/>
          <w:b w:val="false"/>
          <w:i w:val="false"/>
          <w:color w:val="000000"/>
          <w:sz w:val="28"/>
        </w:rPr>
        <w:t>
      2) использовать приобретенные в собственность либо предоставленные в землепользование земельные участки по целевому назначению в пределах градостроительных регламентов, сервитутов или иных нормативных требований (условий, ограничений);</w:t>
      </w:r>
    </w:p>
    <w:bookmarkEnd w:id="206"/>
    <w:bookmarkStart w:name="z220" w:id="207"/>
    <w:p>
      <w:pPr>
        <w:spacing w:after="0"/>
        <w:ind w:left="0"/>
        <w:jc w:val="both"/>
      </w:pPr>
      <w:r>
        <w:rPr>
          <w:rFonts w:ascii="Times New Roman"/>
          <w:b w:val="false"/>
          <w:i w:val="false"/>
          <w:color w:val="000000"/>
          <w:sz w:val="28"/>
        </w:rPr>
        <w:t xml:space="preserve">
      3) создавать саморегулируемые организации в сфере архитектурной, градостроительной и строительной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а также иные профессиональные общественные организации;</w:t>
      </w:r>
    </w:p>
    <w:bookmarkEnd w:id="207"/>
    <w:bookmarkStart w:name="z221" w:id="208"/>
    <w:p>
      <w:pPr>
        <w:spacing w:after="0"/>
        <w:ind w:left="0"/>
        <w:jc w:val="both"/>
      </w:pPr>
      <w:r>
        <w:rPr>
          <w:rFonts w:ascii="Times New Roman"/>
          <w:b w:val="false"/>
          <w:i w:val="false"/>
          <w:color w:val="000000"/>
          <w:sz w:val="28"/>
        </w:rPr>
        <w:t>
      4) иные права, предусмотренные настоящим Кодексом и законами Республики Казахстан.</w:t>
      </w:r>
    </w:p>
    <w:bookmarkEnd w:id="208"/>
    <w:p>
      <w:pPr>
        <w:spacing w:after="0"/>
        <w:ind w:left="0"/>
        <w:jc w:val="both"/>
      </w:pPr>
      <w:r>
        <w:rPr>
          <w:rFonts w:ascii="Times New Roman"/>
          <w:b/>
          <w:i w:val="false"/>
          <w:color w:val="000000"/>
          <w:sz w:val="28"/>
        </w:rPr>
        <w:t>Статья 9. Обязанности субъектов архитектурной, градостроительной и строительной деятельности</w:t>
      </w:r>
    </w:p>
    <w:bookmarkStart w:name="z223" w:id="209"/>
    <w:p>
      <w:pPr>
        <w:spacing w:after="0"/>
        <w:ind w:left="0"/>
        <w:jc w:val="both"/>
      </w:pPr>
      <w:r>
        <w:rPr>
          <w:rFonts w:ascii="Times New Roman"/>
          <w:b w:val="false"/>
          <w:i w:val="false"/>
          <w:color w:val="000000"/>
          <w:sz w:val="28"/>
        </w:rPr>
        <w:t>
      1. Субъекты архитектурной, градостроительной и строительной деятельности обязаны:</w:t>
      </w:r>
    </w:p>
    <w:bookmarkEnd w:id="209"/>
    <w:bookmarkStart w:name="z224" w:id="210"/>
    <w:p>
      <w:pPr>
        <w:spacing w:after="0"/>
        <w:ind w:left="0"/>
        <w:jc w:val="both"/>
      </w:pPr>
      <w:r>
        <w:rPr>
          <w:rFonts w:ascii="Times New Roman"/>
          <w:b w:val="false"/>
          <w:i w:val="false"/>
          <w:color w:val="000000"/>
          <w:sz w:val="28"/>
        </w:rPr>
        <w:t>
      1) осуществлять деятельность в соответствии с законодательством Республики Казахстан, государственной системой нормативных документов и межгосударственными нормативами (межгосударственными нормативными документами);</w:t>
      </w:r>
    </w:p>
    <w:bookmarkEnd w:id="210"/>
    <w:bookmarkStart w:name="z225" w:id="211"/>
    <w:p>
      <w:pPr>
        <w:spacing w:after="0"/>
        <w:ind w:left="0"/>
        <w:jc w:val="both"/>
      </w:pPr>
      <w:r>
        <w:rPr>
          <w:rFonts w:ascii="Times New Roman"/>
          <w:b w:val="false"/>
          <w:i w:val="false"/>
          <w:color w:val="000000"/>
          <w:sz w:val="28"/>
        </w:rPr>
        <w:t>
      2) не допускать действий, способствующих ухудшению среды жизнедеятельности населения, ущемлению прав и законных интересов других субъектов архитектурной, градостроительной и строительной деятельности;</w:t>
      </w:r>
    </w:p>
    <w:bookmarkEnd w:id="211"/>
    <w:bookmarkStart w:name="z226" w:id="212"/>
    <w:p>
      <w:pPr>
        <w:spacing w:after="0"/>
        <w:ind w:left="0"/>
        <w:jc w:val="both"/>
      </w:pPr>
      <w:r>
        <w:rPr>
          <w:rFonts w:ascii="Times New Roman"/>
          <w:b w:val="false"/>
          <w:i w:val="false"/>
          <w:color w:val="000000"/>
          <w:sz w:val="28"/>
        </w:rPr>
        <w:t>
      3) поддерживать находящиеся в их собственности (владении, пользовании) эксплуатируемые строительные объекты в надлежащем состоянии, обеспечивающем их безопасность для населения, а также беспрепятственный доступ маломобильным группам населения, устойчивое функционирование в соответствии с государственными нормативными документами и другими обязательными требованиями;</w:t>
      </w:r>
    </w:p>
    <w:bookmarkEnd w:id="212"/>
    <w:bookmarkStart w:name="z227" w:id="213"/>
    <w:p>
      <w:pPr>
        <w:spacing w:after="0"/>
        <w:ind w:left="0"/>
        <w:jc w:val="both"/>
      </w:pPr>
      <w:r>
        <w:rPr>
          <w:rFonts w:ascii="Times New Roman"/>
          <w:b w:val="false"/>
          <w:i w:val="false"/>
          <w:color w:val="000000"/>
          <w:sz w:val="28"/>
        </w:rPr>
        <w:t>
      4) при проектировании, строительстве и застройке населенных пунктов, формировании жилых районов, благоустройстве вновь осваиваемых и реконструируемых территорий в соответствии с законодательством Республики Казахстан и государственными нормативными документами предусмотреть доступ для маломобильных групп населения к жилым, общественным и производственным строительным объектам и их помещениям.</w:t>
      </w:r>
    </w:p>
    <w:bookmarkEnd w:id="213"/>
    <w:bookmarkStart w:name="z228" w:id="214"/>
    <w:p>
      <w:pPr>
        <w:spacing w:after="0"/>
        <w:ind w:left="0"/>
        <w:jc w:val="both"/>
      </w:pPr>
      <w:r>
        <w:rPr>
          <w:rFonts w:ascii="Times New Roman"/>
          <w:b w:val="false"/>
          <w:i w:val="false"/>
          <w:color w:val="000000"/>
          <w:sz w:val="28"/>
        </w:rPr>
        <w:t>
      При проектировании и строительстве открытых стоянок для временного хранения легковых автомобилей, размещаемых в пределах жилой зоны, а также при учреждениях обслуживания и объектах труда, предусмотреть места для личных транспортных средств маломобильных групп населения;</w:t>
      </w:r>
    </w:p>
    <w:bookmarkEnd w:id="214"/>
    <w:bookmarkStart w:name="z229" w:id="215"/>
    <w:p>
      <w:pPr>
        <w:spacing w:after="0"/>
        <w:ind w:left="0"/>
        <w:jc w:val="both"/>
      </w:pPr>
      <w:r>
        <w:rPr>
          <w:rFonts w:ascii="Times New Roman"/>
          <w:b w:val="false"/>
          <w:i w:val="false"/>
          <w:color w:val="000000"/>
          <w:sz w:val="28"/>
        </w:rPr>
        <w:t>
      5) не наносить ущерба объектам историко-культурного наследия, природе и ландшафтам;</w:t>
      </w:r>
    </w:p>
    <w:bookmarkEnd w:id="215"/>
    <w:bookmarkStart w:name="z230" w:id="216"/>
    <w:p>
      <w:pPr>
        <w:spacing w:after="0"/>
        <w:ind w:left="0"/>
        <w:jc w:val="both"/>
      </w:pPr>
      <w:r>
        <w:rPr>
          <w:rFonts w:ascii="Times New Roman"/>
          <w:b w:val="false"/>
          <w:i w:val="false"/>
          <w:color w:val="000000"/>
          <w:sz w:val="28"/>
        </w:rPr>
        <w:t>
      6) выполнять иные требования, предусмотренные настоящим Кодексом и другими законами Республики Казахстан.</w:t>
      </w:r>
    </w:p>
    <w:bookmarkEnd w:id="216"/>
    <w:bookmarkStart w:name="z231" w:id="217"/>
    <w:p>
      <w:pPr>
        <w:spacing w:after="0"/>
        <w:ind w:left="0"/>
        <w:jc w:val="both"/>
      </w:pPr>
      <w:r>
        <w:rPr>
          <w:rFonts w:ascii="Times New Roman"/>
          <w:b w:val="false"/>
          <w:i w:val="false"/>
          <w:color w:val="000000"/>
          <w:sz w:val="28"/>
        </w:rPr>
        <w:t>
      2. Особенностью строительства "под ключ" является комплексный характер, выраженный в возможности содержать условия по финансированию, планированию, изысканиям, обоснованиям, проектированию, строительству и сопутствующим ему услугам, управлению, эксплуатации, обслуживанию, передаче на баланс одной из сторон.</w:t>
      </w:r>
    </w:p>
    <w:bookmarkEnd w:id="217"/>
    <w:bookmarkStart w:name="z232" w:id="218"/>
    <w:p>
      <w:pPr>
        <w:spacing w:after="0"/>
        <w:ind w:left="0"/>
        <w:jc w:val="both"/>
      </w:pPr>
      <w:r>
        <w:rPr>
          <w:rFonts w:ascii="Times New Roman"/>
          <w:b w:val="false"/>
          <w:i w:val="false"/>
          <w:color w:val="000000"/>
          <w:sz w:val="28"/>
        </w:rPr>
        <w:t>
      Порядок планирования, финансирования и реализации строительства "под ключ" по проектам, содержащим государственные инвестиции в строительство, устанавливается законодательством Республики Казахстан.</w:t>
      </w:r>
    </w:p>
    <w:bookmarkEnd w:id="218"/>
    <w:p>
      <w:pPr>
        <w:spacing w:after="0"/>
        <w:ind w:left="0"/>
        <w:jc w:val="both"/>
      </w:pPr>
      <w:r>
        <w:rPr>
          <w:rFonts w:ascii="Times New Roman"/>
          <w:b/>
          <w:i w:val="false"/>
          <w:color w:val="000000"/>
          <w:sz w:val="28"/>
        </w:rPr>
        <w:t>Статья 10. Авторское право на произведение архитектуры, градостроительства</w:t>
      </w:r>
    </w:p>
    <w:bookmarkStart w:name="z234" w:id="219"/>
    <w:p>
      <w:pPr>
        <w:spacing w:after="0"/>
        <w:ind w:left="0"/>
        <w:jc w:val="both"/>
      </w:pPr>
      <w:r>
        <w:rPr>
          <w:rFonts w:ascii="Times New Roman"/>
          <w:b w:val="false"/>
          <w:i w:val="false"/>
          <w:color w:val="000000"/>
          <w:sz w:val="28"/>
        </w:rPr>
        <w:t>
      1. Авторское право на произведение архитектуры, градостроительства и отношения, возникающие в связи с ним, регулируются настоящим Кодексом, Гражданским кодексом Республики Казахстан и законодательством Республики Казахстан об авторском праве и смежных правах.</w:t>
      </w:r>
    </w:p>
    <w:bookmarkEnd w:id="219"/>
    <w:bookmarkStart w:name="z235" w:id="220"/>
    <w:p>
      <w:pPr>
        <w:spacing w:after="0"/>
        <w:ind w:left="0"/>
        <w:jc w:val="both"/>
      </w:pPr>
      <w:r>
        <w:rPr>
          <w:rFonts w:ascii="Times New Roman"/>
          <w:b w:val="false"/>
          <w:i w:val="false"/>
          <w:color w:val="000000"/>
          <w:sz w:val="28"/>
        </w:rPr>
        <w:t>
      2. Физические лица, в результате творческого труда которых созданы произведения архитектуры, градостроительства, признаются их авторами и наделяются соответствующим авторским правом.</w:t>
      </w:r>
    </w:p>
    <w:bookmarkEnd w:id="220"/>
    <w:bookmarkStart w:name="z236" w:id="221"/>
    <w:p>
      <w:pPr>
        <w:spacing w:after="0"/>
        <w:ind w:left="0"/>
        <w:jc w:val="both"/>
      </w:pPr>
      <w:r>
        <w:rPr>
          <w:rFonts w:ascii="Times New Roman"/>
          <w:b w:val="false"/>
          <w:i w:val="false"/>
          <w:color w:val="000000"/>
          <w:sz w:val="28"/>
        </w:rPr>
        <w:t>
      3. Имущественные права авторов произведений архитектуры, градостроительства (кроме случаев, предусмотренных настоящим Кодексом, Гражданским кодексом Республики Казахстан и законодательством Республики Казахстан об авторском праве и смежных правах) заключаются в их исключительных правах:</w:t>
      </w:r>
    </w:p>
    <w:bookmarkEnd w:id="221"/>
    <w:bookmarkStart w:name="z237" w:id="222"/>
    <w:p>
      <w:pPr>
        <w:spacing w:after="0"/>
        <w:ind w:left="0"/>
        <w:jc w:val="both"/>
      </w:pPr>
      <w:r>
        <w:rPr>
          <w:rFonts w:ascii="Times New Roman"/>
          <w:b w:val="false"/>
          <w:i w:val="false"/>
          <w:color w:val="000000"/>
          <w:sz w:val="28"/>
        </w:rPr>
        <w:t>
      1) использовать или разрешать использовать произведение архитектуры, градостроительства для реализации;</w:t>
      </w:r>
    </w:p>
    <w:bookmarkEnd w:id="222"/>
    <w:bookmarkStart w:name="z238" w:id="223"/>
    <w:p>
      <w:pPr>
        <w:spacing w:after="0"/>
        <w:ind w:left="0"/>
        <w:jc w:val="both"/>
      </w:pPr>
      <w:r>
        <w:rPr>
          <w:rFonts w:ascii="Times New Roman"/>
          <w:b w:val="false"/>
          <w:i w:val="false"/>
          <w:color w:val="000000"/>
          <w:sz w:val="28"/>
        </w:rPr>
        <w:t>
      2) осуществлять или разрешать воспроизведение, распространение и переработку произведений архитектуры, градостроительства;</w:t>
      </w:r>
    </w:p>
    <w:bookmarkEnd w:id="223"/>
    <w:bookmarkStart w:name="z239" w:id="224"/>
    <w:p>
      <w:pPr>
        <w:spacing w:after="0"/>
        <w:ind w:left="0"/>
        <w:jc w:val="both"/>
      </w:pPr>
      <w:r>
        <w:rPr>
          <w:rFonts w:ascii="Times New Roman"/>
          <w:b w:val="false"/>
          <w:i w:val="false"/>
          <w:color w:val="000000"/>
          <w:sz w:val="28"/>
        </w:rPr>
        <w:t>
      3) в предусмотренном законодательством Республики Казахстан порядке передавать указанные исключительные права другим лицам.</w:t>
      </w:r>
    </w:p>
    <w:bookmarkEnd w:id="224"/>
    <w:bookmarkStart w:name="z240" w:id="225"/>
    <w:p>
      <w:pPr>
        <w:spacing w:after="0"/>
        <w:ind w:left="0"/>
        <w:jc w:val="both"/>
      </w:pPr>
      <w:r>
        <w:rPr>
          <w:rFonts w:ascii="Times New Roman"/>
          <w:b w:val="false"/>
          <w:i w:val="false"/>
          <w:color w:val="000000"/>
          <w:sz w:val="28"/>
        </w:rPr>
        <w:t>
      Имущественные права авторов произведений архитектуры, градостроительства распространяются на архитектурный проект, концепцию градостроительного проекта, а также архитектурную составляющую (часть) проекта строительства.</w:t>
      </w:r>
    </w:p>
    <w:bookmarkEnd w:id="225"/>
    <w:bookmarkStart w:name="z241" w:id="226"/>
    <w:p>
      <w:pPr>
        <w:spacing w:after="0"/>
        <w:ind w:left="0"/>
        <w:jc w:val="both"/>
      </w:pPr>
      <w:r>
        <w:rPr>
          <w:rFonts w:ascii="Times New Roman"/>
          <w:b w:val="false"/>
          <w:i w:val="false"/>
          <w:color w:val="000000"/>
          <w:sz w:val="28"/>
        </w:rPr>
        <w:t>
      4. Автор (авторы) произведений архитектуры, градостроительства, созданных в порядке выполнения служебных обязанностей или служебного задания работодателя, не наделяется (не наделяются) имущественными правами, если иное не предусмотрено договором.</w:t>
      </w:r>
    </w:p>
    <w:bookmarkEnd w:id="226"/>
    <w:bookmarkStart w:name="z242" w:id="227"/>
    <w:p>
      <w:pPr>
        <w:spacing w:after="0"/>
        <w:ind w:left="0"/>
        <w:jc w:val="both"/>
      </w:pPr>
      <w:r>
        <w:rPr>
          <w:rFonts w:ascii="Times New Roman"/>
          <w:b w:val="false"/>
          <w:i w:val="false"/>
          <w:color w:val="000000"/>
          <w:sz w:val="28"/>
        </w:rPr>
        <w:t>
      Договор между заказчиком (работодателем) и авторами (исполнителями заказа) должен содержать положения об урегулировании имущественных прав по использованию произведений архитектуры, градостроительства, создаваемых в порядке выполнения служебных обязанностей или служебного задания работодателя.</w:t>
      </w:r>
    </w:p>
    <w:bookmarkEnd w:id="227"/>
    <w:bookmarkStart w:name="z243" w:id="228"/>
    <w:p>
      <w:pPr>
        <w:spacing w:after="0"/>
        <w:ind w:left="0"/>
        <w:jc w:val="both"/>
      </w:pPr>
      <w:r>
        <w:rPr>
          <w:rFonts w:ascii="Times New Roman"/>
          <w:b w:val="false"/>
          <w:i w:val="false"/>
          <w:color w:val="000000"/>
          <w:sz w:val="28"/>
        </w:rPr>
        <w:t>
      5. Автор (авторы) произведения архитектуры, градостроительства вправе:</w:t>
      </w:r>
    </w:p>
    <w:bookmarkEnd w:id="228"/>
    <w:bookmarkStart w:name="z244" w:id="229"/>
    <w:p>
      <w:pPr>
        <w:spacing w:after="0"/>
        <w:ind w:left="0"/>
        <w:jc w:val="both"/>
      </w:pPr>
      <w:r>
        <w:rPr>
          <w:rFonts w:ascii="Times New Roman"/>
          <w:b w:val="false"/>
          <w:i w:val="false"/>
          <w:color w:val="000000"/>
          <w:sz w:val="28"/>
        </w:rPr>
        <w:t>
      1) осуществлять в установленном порядке авторское сопровождение за ходом строительства (реконструкции, реставрации, модернизации), если иное не предусмотрено договором на разработку проекта строительства;</w:t>
      </w:r>
    </w:p>
    <w:bookmarkEnd w:id="229"/>
    <w:bookmarkStart w:name="z245" w:id="230"/>
    <w:p>
      <w:pPr>
        <w:spacing w:after="0"/>
        <w:ind w:left="0"/>
        <w:jc w:val="both"/>
      </w:pPr>
      <w:r>
        <w:rPr>
          <w:rFonts w:ascii="Times New Roman"/>
          <w:b w:val="false"/>
          <w:i w:val="false"/>
          <w:color w:val="000000"/>
          <w:sz w:val="28"/>
        </w:rPr>
        <w:t>
      2) производить фото- и видеосъемку, если иное не предусмотрено договором на разработку проектной документации, а также если строительный объект не несет информации, относящейся к государственным секретам.</w:t>
      </w:r>
    </w:p>
    <w:bookmarkEnd w:id="230"/>
    <w:bookmarkStart w:name="z246" w:id="231"/>
    <w:p>
      <w:pPr>
        <w:spacing w:after="0"/>
        <w:ind w:left="0"/>
        <w:jc w:val="both"/>
      </w:pPr>
      <w:r>
        <w:rPr>
          <w:rFonts w:ascii="Times New Roman"/>
          <w:b w:val="false"/>
          <w:i w:val="false"/>
          <w:color w:val="000000"/>
          <w:sz w:val="28"/>
        </w:rPr>
        <w:t>
      6. Защита личных неимущественных прав автора (авторов) на произведение архитектуры, градостроительства осуществляется в порядке, определенном законами Республики Казахстан.</w:t>
      </w:r>
    </w:p>
    <w:bookmarkEnd w:id="231"/>
    <w:bookmarkStart w:name="z247" w:id="232"/>
    <w:p>
      <w:pPr>
        <w:spacing w:after="0"/>
        <w:ind w:left="0"/>
        <w:jc w:val="both"/>
      </w:pPr>
      <w:r>
        <w:rPr>
          <w:rFonts w:ascii="Times New Roman"/>
          <w:b w:val="false"/>
          <w:i w:val="false"/>
          <w:color w:val="000000"/>
          <w:sz w:val="28"/>
        </w:rPr>
        <w:t>
      7. Имущественные права автора (авторов) на произведения архитектуры, градостроительства, созданные за счет государственных инвестиций, принадлежат уполномоченному органу по делам архитектуры, градостроительства и строительства и государственной экспертной организации для формирования и ведения государственного банка проектов строительства, а также представления типовых проектов и проектно-сметной документации, разработанных за счет государственных инвестиций.</w:t>
      </w:r>
    </w:p>
    <w:bookmarkEnd w:id="232"/>
    <w:bookmarkStart w:name="z248" w:id="233"/>
    <w:p>
      <w:pPr>
        <w:spacing w:after="0"/>
        <w:ind w:left="0"/>
        <w:jc w:val="left"/>
      </w:pPr>
      <w:r>
        <w:rPr>
          <w:rFonts w:ascii="Times New Roman"/>
          <w:b/>
          <w:i w:val="false"/>
          <w:color w:val="000000"/>
        </w:rPr>
        <w:t xml:space="preserve"> Глава 2. ОБЕСПЕЧЕНИЕ БЛАГОПРИЯТНОЙ СРЕДЫ ОБИТАНИЯ И ЖИЗНЕДЕЯТЕЛЬНОСТИ ПРИ ОСУЩЕСТВЛЕНИИ АРХИТЕКТУРНОЙ, ГРАДОСТРОИТЕЛЬНОЙ И СТРОИТЕЛЬНОЙ ДЕЯТЕЛЬНОСТИ</w:t>
      </w:r>
    </w:p>
    <w:bookmarkEnd w:id="233"/>
    <w:p>
      <w:pPr>
        <w:spacing w:after="0"/>
        <w:ind w:left="0"/>
        <w:jc w:val="both"/>
      </w:pPr>
      <w:r>
        <w:rPr>
          <w:rFonts w:ascii="Times New Roman"/>
          <w:b/>
          <w:i w:val="false"/>
          <w:color w:val="000000"/>
          <w:sz w:val="28"/>
        </w:rPr>
        <w:t>Статья 11. Обеспечение благоприятной среды населенных пунктов</w:t>
      </w:r>
    </w:p>
    <w:bookmarkStart w:name="z250" w:id="234"/>
    <w:p>
      <w:pPr>
        <w:spacing w:after="0"/>
        <w:ind w:left="0"/>
        <w:jc w:val="both"/>
      </w:pPr>
      <w:r>
        <w:rPr>
          <w:rFonts w:ascii="Times New Roman"/>
          <w:b w:val="false"/>
          <w:i w:val="false"/>
          <w:color w:val="000000"/>
          <w:sz w:val="28"/>
        </w:rPr>
        <w:t>
      Физические лица как потребители результатов архитектурной, градостроительной и строительной деятельности имеют право:</w:t>
      </w:r>
    </w:p>
    <w:bookmarkEnd w:id="234"/>
    <w:bookmarkStart w:name="z251" w:id="235"/>
    <w:p>
      <w:pPr>
        <w:spacing w:after="0"/>
        <w:ind w:left="0"/>
        <w:jc w:val="both"/>
      </w:pPr>
      <w:r>
        <w:rPr>
          <w:rFonts w:ascii="Times New Roman"/>
          <w:b w:val="false"/>
          <w:i w:val="false"/>
          <w:color w:val="000000"/>
          <w:sz w:val="28"/>
        </w:rPr>
        <w:t>
      1) на благоприятную применительно к данной местности, а также доступную маломобильным группам населения среду обитания и жизнедеятельности в пределах территории населенного пункта в соответствии с государственной градостроительной политикой в части расселения и размещения производительных сил, с градостроительными требованиями к зонированию территорий, нормами экологической безопасности и нормативными правовыми актами в сфере санитарно-эпидемиологического благополучия населения, уровнем обеспеченности данной местности инфраструктурой;</w:t>
      </w:r>
    </w:p>
    <w:bookmarkEnd w:id="235"/>
    <w:bookmarkStart w:name="z252" w:id="236"/>
    <w:p>
      <w:pPr>
        <w:spacing w:after="0"/>
        <w:ind w:left="0"/>
        <w:jc w:val="both"/>
      </w:pPr>
      <w:r>
        <w:rPr>
          <w:rFonts w:ascii="Times New Roman"/>
          <w:b w:val="false"/>
          <w:i w:val="false"/>
          <w:color w:val="000000"/>
          <w:sz w:val="28"/>
        </w:rPr>
        <w:t>
      2) на отдых путем выделения (отвода) рекреационных зон, предназначенных для этих целей и обладающих наиболее благоприятными природно-климатическими условиями и ландшафтом, надлежащими лечебными и санитарно-гигиеническими условиями, условиями для проведения досуга, включая образовательно-просветительские, культурно-массовые, спортивно-оздоровительные и зрелищные мероприятия.</w:t>
      </w:r>
    </w:p>
    <w:bookmarkEnd w:id="236"/>
    <w:bookmarkStart w:name="z253" w:id="237"/>
    <w:p>
      <w:pPr>
        <w:spacing w:after="0"/>
        <w:ind w:left="0"/>
        <w:jc w:val="both"/>
      </w:pPr>
      <w:r>
        <w:rPr>
          <w:rFonts w:ascii="Times New Roman"/>
          <w:b w:val="false"/>
          <w:i w:val="false"/>
          <w:color w:val="000000"/>
          <w:sz w:val="28"/>
        </w:rPr>
        <w:t>
      При выборе территории, предназначенной для отдыха населения, также должно учитываться наличие объектов, отнесенных к памятникам истории и культуры, природного ландшафта.</w:t>
      </w:r>
    </w:p>
    <w:bookmarkEnd w:id="237"/>
    <w:p>
      <w:pPr>
        <w:spacing w:after="0"/>
        <w:ind w:left="0"/>
        <w:jc w:val="both"/>
      </w:pPr>
      <w:r>
        <w:rPr>
          <w:rFonts w:ascii="Times New Roman"/>
          <w:b/>
          <w:i w:val="false"/>
          <w:color w:val="000000"/>
          <w:sz w:val="28"/>
        </w:rPr>
        <w:t>Статья 12. Обеспечение безопасности от природных, техногенных и антропогенных воздействий</w:t>
      </w:r>
    </w:p>
    <w:bookmarkStart w:name="z255" w:id="238"/>
    <w:p>
      <w:pPr>
        <w:spacing w:after="0"/>
        <w:ind w:left="0"/>
        <w:jc w:val="both"/>
      </w:pPr>
      <w:r>
        <w:rPr>
          <w:rFonts w:ascii="Times New Roman"/>
          <w:b w:val="false"/>
          <w:i w:val="false"/>
          <w:color w:val="000000"/>
          <w:sz w:val="28"/>
        </w:rPr>
        <w:t>
      1. Осуществление архитектурной, градостроительной и строительной деятельности должно исходить из условий обеспечения установленных законодательством Республики Казахстан требований по безопасности населения, территорий, населенных пунктов и строительных объектов от воздействия опасных (вредных) природных, техногенных и антропогенных явлений и процессов.</w:t>
      </w:r>
    </w:p>
    <w:bookmarkEnd w:id="238"/>
    <w:bookmarkStart w:name="z256" w:id="239"/>
    <w:p>
      <w:pPr>
        <w:spacing w:after="0"/>
        <w:ind w:left="0"/>
        <w:jc w:val="both"/>
      </w:pPr>
      <w:r>
        <w:rPr>
          <w:rFonts w:ascii="Times New Roman"/>
          <w:b w:val="false"/>
          <w:i w:val="false"/>
          <w:color w:val="000000"/>
          <w:sz w:val="28"/>
        </w:rPr>
        <w:t>
      Меры по выполнению этих требований должны отражаться в проектно-сметной документации, разработанной в соответствии с государственными нормативными документами.</w:t>
      </w:r>
    </w:p>
    <w:bookmarkEnd w:id="239"/>
    <w:bookmarkStart w:name="z257" w:id="240"/>
    <w:p>
      <w:pPr>
        <w:spacing w:after="0"/>
        <w:ind w:left="0"/>
        <w:jc w:val="both"/>
      </w:pPr>
      <w:r>
        <w:rPr>
          <w:rFonts w:ascii="Times New Roman"/>
          <w:b w:val="false"/>
          <w:i w:val="false"/>
          <w:color w:val="000000"/>
          <w:sz w:val="28"/>
        </w:rPr>
        <w:t>
      2. Государственные нормативные документы должны предусматривать обязательность включения в градостроительную и архитектурно-строительную документацию разделов о мерах по защите населения, населенных пунктов и межселенных территорий от опасных (вредных) воздействий в результате чрезвычайных ситуаций природного или техногенного характера, а также инженерно-технических мероприятий гражданской обороны.</w:t>
      </w:r>
    </w:p>
    <w:bookmarkEnd w:id="240"/>
    <w:bookmarkStart w:name="z258" w:id="241"/>
    <w:p>
      <w:pPr>
        <w:spacing w:after="0"/>
        <w:ind w:left="0"/>
        <w:jc w:val="both"/>
      </w:pPr>
      <w:r>
        <w:rPr>
          <w:rFonts w:ascii="Times New Roman"/>
          <w:b w:val="false"/>
          <w:i w:val="false"/>
          <w:color w:val="000000"/>
          <w:sz w:val="28"/>
        </w:rPr>
        <w:t>
      3. Населенные пункты и территории, подверженные опасным (вредным) воздействиям в результате чрезвычайных ситуаций природного характера, а также прогнозируемых чрезвычайных ситуаций техногенного характера, должны быть обеспечены мероприятиями по защите населения и территорий от указанных воздействий.</w:t>
      </w:r>
    </w:p>
    <w:bookmarkEnd w:id="241"/>
    <w:bookmarkStart w:name="z259" w:id="242"/>
    <w:p>
      <w:pPr>
        <w:spacing w:after="0"/>
        <w:ind w:left="0"/>
        <w:jc w:val="both"/>
      </w:pPr>
      <w:r>
        <w:rPr>
          <w:rFonts w:ascii="Times New Roman"/>
          <w:b w:val="false"/>
          <w:i w:val="false"/>
          <w:color w:val="000000"/>
          <w:sz w:val="28"/>
        </w:rPr>
        <w:t>
      4. В населенных пунктах, подверженных опасным (вредным) воздействиям природного, техногенного, антропогенного характера, результаты мониторинга происходивших опасных (вредных) явлений и процессов отражаются в государственном градостроительном кадастре на базовом уровне.</w:t>
      </w:r>
    </w:p>
    <w:bookmarkEnd w:id="242"/>
    <w:p>
      <w:pPr>
        <w:spacing w:after="0"/>
        <w:ind w:left="0"/>
        <w:jc w:val="both"/>
      </w:pPr>
      <w:r>
        <w:rPr>
          <w:rFonts w:ascii="Times New Roman"/>
          <w:b/>
          <w:i w:val="false"/>
          <w:color w:val="000000"/>
          <w:sz w:val="28"/>
        </w:rPr>
        <w:t>Статья 13. Обеспечение экологических требований</w:t>
      </w:r>
    </w:p>
    <w:bookmarkStart w:name="z261" w:id="243"/>
    <w:p>
      <w:pPr>
        <w:spacing w:after="0"/>
        <w:ind w:left="0"/>
        <w:jc w:val="both"/>
      </w:pPr>
      <w:r>
        <w:rPr>
          <w:rFonts w:ascii="Times New Roman"/>
          <w:b w:val="false"/>
          <w:i w:val="false"/>
          <w:color w:val="000000"/>
          <w:sz w:val="28"/>
        </w:rPr>
        <w:t xml:space="preserve">
      1. Архитектурная, градостроительная и строительная деятельность должна осуществляться с учетом оценки ее воздействия на окружающую среду в соответствии с классификацией объектов, установленной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и предусматривать мероприятия по обеспечению экологических требований.</w:t>
      </w:r>
    </w:p>
    <w:bookmarkEnd w:id="243"/>
    <w:bookmarkStart w:name="z262" w:id="244"/>
    <w:p>
      <w:pPr>
        <w:spacing w:after="0"/>
        <w:ind w:left="0"/>
        <w:jc w:val="both"/>
      </w:pPr>
      <w:r>
        <w:rPr>
          <w:rFonts w:ascii="Times New Roman"/>
          <w:b w:val="false"/>
          <w:i w:val="false"/>
          <w:color w:val="000000"/>
          <w:sz w:val="28"/>
        </w:rPr>
        <w:t>
      Указанные мероприятия предусматриваются и выполняются в соответствии с нормативами и (или) предельно допустимым уровнем (нагрузкой), установленными законодательством Республики Казахстан для данного вида воздействий.</w:t>
      </w:r>
    </w:p>
    <w:bookmarkEnd w:id="244"/>
    <w:bookmarkStart w:name="z263" w:id="245"/>
    <w:p>
      <w:pPr>
        <w:spacing w:after="0"/>
        <w:ind w:left="0"/>
        <w:jc w:val="both"/>
      </w:pPr>
      <w:r>
        <w:rPr>
          <w:rFonts w:ascii="Times New Roman"/>
          <w:b w:val="false"/>
          <w:i w:val="false"/>
          <w:color w:val="000000"/>
          <w:sz w:val="28"/>
        </w:rPr>
        <w:t>
      2. В состав градостроительной и архитектурно-строительной документации включаются разделы (части) по охране окружающей среды, обеспечению экологических требований.</w:t>
      </w:r>
    </w:p>
    <w:bookmarkEnd w:id="245"/>
    <w:bookmarkStart w:name="z264" w:id="246"/>
    <w:p>
      <w:pPr>
        <w:spacing w:after="0"/>
        <w:ind w:left="0"/>
        <w:jc w:val="both"/>
      </w:pPr>
      <w:r>
        <w:rPr>
          <w:rFonts w:ascii="Times New Roman"/>
          <w:b w:val="false"/>
          <w:i w:val="false"/>
          <w:color w:val="000000"/>
          <w:sz w:val="28"/>
        </w:rPr>
        <w:t>
      Выполнение требований (условий, ограничений) утвержденной в установленном порядке проектной документации по обеспечению экологических требований обязательно для всех субъектов архитектурной, градостроительной и строительной деятельности, осуществляющих реализацию проектов строительства.</w:t>
      </w:r>
    </w:p>
    <w:bookmarkEnd w:id="246"/>
    <w:bookmarkStart w:name="z265" w:id="247"/>
    <w:p>
      <w:pPr>
        <w:spacing w:after="0"/>
        <w:ind w:left="0"/>
        <w:jc w:val="both"/>
      </w:pPr>
      <w:r>
        <w:rPr>
          <w:rFonts w:ascii="Times New Roman"/>
          <w:b w:val="false"/>
          <w:i w:val="false"/>
          <w:color w:val="000000"/>
          <w:sz w:val="28"/>
        </w:rPr>
        <w:t>
      Территории с наличием промышленных центров или отдельных производственных комплексов, объявленные зонами экологического бедствия, должны быть обеспечены мероприятиями по защите населения и окружающей среды.</w:t>
      </w:r>
    </w:p>
    <w:bookmarkEnd w:id="247"/>
    <w:bookmarkStart w:name="z266" w:id="248"/>
    <w:p>
      <w:pPr>
        <w:spacing w:after="0"/>
        <w:ind w:left="0"/>
        <w:jc w:val="both"/>
      </w:pPr>
      <w:r>
        <w:rPr>
          <w:rFonts w:ascii="Times New Roman"/>
          <w:b w:val="false"/>
          <w:i w:val="false"/>
          <w:color w:val="000000"/>
          <w:sz w:val="28"/>
        </w:rPr>
        <w:t>
      3. Комплексными схемами градостроительного планирования территорий, межрегиональными схемами территориального развития должны предусматриваться меры по охране окружающей среды, а также реабилитации зон экологических бедствий.</w:t>
      </w:r>
    </w:p>
    <w:bookmarkEnd w:id="248"/>
    <w:bookmarkStart w:name="z267" w:id="249"/>
    <w:p>
      <w:pPr>
        <w:spacing w:after="0"/>
        <w:ind w:left="0"/>
        <w:jc w:val="both"/>
      </w:pPr>
      <w:r>
        <w:rPr>
          <w:rFonts w:ascii="Times New Roman"/>
          <w:b w:val="false"/>
          <w:i w:val="false"/>
          <w:color w:val="000000"/>
          <w:sz w:val="28"/>
        </w:rPr>
        <w:t>
      Проекты генеральных планов населенных пунктов, проекты детальной планировки должны содержать сведения об имеющихся на проектируемой территории водоохранных зонах и полосах поверхностных водных объектов, санитарно-защитных зонах, рекреационных зонах, особо охраняемых природных территориях с указанием наличия согласований градостроительных проектов с соответствующими уполномоченными органами в порядке, установленном законодательством Республики Казахстан.</w:t>
      </w:r>
    </w:p>
    <w:bookmarkEnd w:id="249"/>
    <w:bookmarkStart w:name="z268" w:id="250"/>
    <w:p>
      <w:pPr>
        <w:spacing w:after="0"/>
        <w:ind w:left="0"/>
        <w:jc w:val="both"/>
      </w:pPr>
      <w:r>
        <w:rPr>
          <w:rFonts w:ascii="Times New Roman"/>
          <w:b w:val="false"/>
          <w:i w:val="false"/>
          <w:color w:val="000000"/>
          <w:sz w:val="28"/>
        </w:rPr>
        <w:t>
      В случае отсутствия установленных водоохранных зон и полос поверхностных водных объектов, санитарно-защитной зоны для проектируемой территории заданием на разработку указанных градостроительных проектов должна предусматриваться обязательность специального раздела (части), заменяющего (заменяющей) отсутствующую водоохранную документацию или документацию по санитарно-защитной зоне.</w:t>
      </w:r>
    </w:p>
    <w:bookmarkEnd w:id="250"/>
    <w:p>
      <w:pPr>
        <w:spacing w:after="0"/>
        <w:ind w:left="0"/>
        <w:jc w:val="both"/>
      </w:pPr>
      <w:r>
        <w:rPr>
          <w:rFonts w:ascii="Times New Roman"/>
          <w:b/>
          <w:i w:val="false"/>
          <w:color w:val="000000"/>
          <w:sz w:val="28"/>
        </w:rPr>
        <w:t>Статья 14. Обеспечение требований по безопасности дорожного движения</w:t>
      </w:r>
    </w:p>
    <w:bookmarkStart w:name="z270" w:id="251"/>
    <w:p>
      <w:pPr>
        <w:spacing w:after="0"/>
        <w:ind w:left="0"/>
        <w:jc w:val="both"/>
      </w:pPr>
      <w:r>
        <w:rPr>
          <w:rFonts w:ascii="Times New Roman"/>
          <w:b w:val="false"/>
          <w:i w:val="false"/>
          <w:color w:val="000000"/>
          <w:sz w:val="28"/>
        </w:rPr>
        <w:t>
      1. Осуществление архитектурной, градостроительной и строительной деятельности должно исходить из условий обеспечения установленных законодательством Республики Казахстан требований по территориально-транспортному планированию и организации дорожного движения.</w:t>
      </w:r>
    </w:p>
    <w:bookmarkEnd w:id="251"/>
    <w:bookmarkStart w:name="z271" w:id="252"/>
    <w:p>
      <w:pPr>
        <w:spacing w:after="0"/>
        <w:ind w:left="0"/>
        <w:jc w:val="both"/>
      </w:pPr>
      <w:r>
        <w:rPr>
          <w:rFonts w:ascii="Times New Roman"/>
          <w:b w:val="false"/>
          <w:i w:val="false"/>
          <w:color w:val="000000"/>
          <w:sz w:val="28"/>
        </w:rPr>
        <w:t>
      Меры по выполнению этих требований должны отражаться в документах по территориально-транспортному планированию и обеспечению безопасности организации дорожного движения.</w:t>
      </w:r>
    </w:p>
    <w:bookmarkEnd w:id="252"/>
    <w:bookmarkStart w:name="z272" w:id="253"/>
    <w:p>
      <w:pPr>
        <w:spacing w:after="0"/>
        <w:ind w:left="0"/>
        <w:jc w:val="both"/>
      </w:pPr>
      <w:r>
        <w:rPr>
          <w:rFonts w:ascii="Times New Roman"/>
          <w:b w:val="false"/>
          <w:i w:val="false"/>
          <w:color w:val="000000"/>
          <w:sz w:val="28"/>
        </w:rPr>
        <w:t>
      2. В состав градостроительных проектов включаются разделы (части) документов по территориально-транспортному планированию и организации дорожного движения.</w:t>
      </w:r>
    </w:p>
    <w:bookmarkEnd w:id="253"/>
    <w:bookmarkStart w:name="z273" w:id="254"/>
    <w:p>
      <w:pPr>
        <w:spacing w:after="0"/>
        <w:ind w:left="0"/>
        <w:jc w:val="both"/>
      </w:pPr>
      <w:r>
        <w:rPr>
          <w:rFonts w:ascii="Times New Roman"/>
          <w:b w:val="false"/>
          <w:i w:val="false"/>
          <w:color w:val="000000"/>
          <w:sz w:val="28"/>
        </w:rPr>
        <w:t>
      Выполнение требований (условий, ограничений) утвержденных в установленном порядке документов по территориально-транспортному планированию и организации дорожного движения обязательно для всех субъектов архитектурной, градостроительной и строительной деятельности.</w:t>
      </w:r>
    </w:p>
    <w:bookmarkEnd w:id="254"/>
    <w:bookmarkStart w:name="z274" w:id="255"/>
    <w:p>
      <w:pPr>
        <w:spacing w:after="0"/>
        <w:ind w:left="0"/>
        <w:jc w:val="both"/>
      </w:pPr>
      <w:r>
        <w:rPr>
          <w:rFonts w:ascii="Times New Roman"/>
          <w:b w:val="false"/>
          <w:i w:val="false"/>
          <w:color w:val="000000"/>
          <w:sz w:val="28"/>
        </w:rPr>
        <w:t>
      3. Населенные пункты и территории должны быть обеспечены мероприятиями по территориально-транспортному и пешеходному планированию и организации дорожного движения.</w:t>
      </w:r>
    </w:p>
    <w:bookmarkEnd w:id="255"/>
    <w:bookmarkStart w:name="z275" w:id="256"/>
    <w:p>
      <w:pPr>
        <w:spacing w:after="0"/>
        <w:ind w:left="0"/>
        <w:jc w:val="both"/>
      </w:pPr>
      <w:r>
        <w:rPr>
          <w:rFonts w:ascii="Times New Roman"/>
          <w:b w:val="false"/>
          <w:i w:val="false"/>
          <w:color w:val="000000"/>
          <w:sz w:val="28"/>
        </w:rPr>
        <w:t>
      4. В населенных пунктах результаты мониторинга дорожно-транспортных происшествий и пропускной способности дорог и улиц отражаются в государственном градостроительном кадастре на базовом уровне.</w:t>
      </w:r>
    </w:p>
    <w:bookmarkEnd w:id="256"/>
    <w:bookmarkStart w:name="z276" w:id="257"/>
    <w:p>
      <w:pPr>
        <w:spacing w:after="0"/>
        <w:ind w:left="0"/>
        <w:jc w:val="both"/>
      </w:pPr>
      <w:r>
        <w:rPr>
          <w:rFonts w:ascii="Times New Roman"/>
          <w:b w:val="false"/>
          <w:i w:val="false"/>
          <w:color w:val="000000"/>
          <w:sz w:val="28"/>
        </w:rPr>
        <w:t>
      5. Разделы (части) градостроительных проектов содержат информацию из следующих документов по территориально-транспортному планированию и организации дорожного движения:</w:t>
      </w:r>
    </w:p>
    <w:bookmarkEnd w:id="257"/>
    <w:bookmarkStart w:name="z277" w:id="258"/>
    <w:p>
      <w:pPr>
        <w:spacing w:after="0"/>
        <w:ind w:left="0"/>
        <w:jc w:val="both"/>
      </w:pPr>
      <w:r>
        <w:rPr>
          <w:rFonts w:ascii="Times New Roman"/>
          <w:b w:val="false"/>
          <w:i w:val="false"/>
          <w:color w:val="000000"/>
          <w:sz w:val="28"/>
        </w:rPr>
        <w:t>
      1) комплексная транспортная схема – выполняет распределение объемов транспортной работы между транспортными средствами, в том числе общественным транспортом, предлагает комплексные решения по развитию улично-дорожных сетей и сетей общественного транспорта, сетей внеуличного скоростного движения;</w:t>
      </w:r>
    </w:p>
    <w:bookmarkEnd w:id="258"/>
    <w:bookmarkStart w:name="z278" w:id="259"/>
    <w:p>
      <w:pPr>
        <w:spacing w:after="0"/>
        <w:ind w:left="0"/>
        <w:jc w:val="both"/>
      </w:pPr>
      <w:r>
        <w:rPr>
          <w:rFonts w:ascii="Times New Roman"/>
          <w:b w:val="false"/>
          <w:i w:val="false"/>
          <w:color w:val="000000"/>
          <w:sz w:val="28"/>
        </w:rPr>
        <w:t>
      2) генеральная схема улично-дорожной сети – определяет финансово-экономические аспекты реализации задач развития эффективной и безопасной улично-дорожной сети в соответствии с документами по территориально-транспортному планированию;</w:t>
      </w:r>
    </w:p>
    <w:bookmarkEnd w:id="259"/>
    <w:bookmarkStart w:name="z279" w:id="260"/>
    <w:p>
      <w:pPr>
        <w:spacing w:after="0"/>
        <w:ind w:left="0"/>
        <w:jc w:val="both"/>
      </w:pPr>
      <w:r>
        <w:rPr>
          <w:rFonts w:ascii="Times New Roman"/>
          <w:b w:val="false"/>
          <w:i w:val="false"/>
          <w:color w:val="000000"/>
          <w:sz w:val="28"/>
        </w:rPr>
        <w:t>
      3) проект организации улично-дорожной сети – реализует заданную структуру магистральной улично-дорожной сети, определяет местоположения улиц, дорог и узловых элементов, поперечных и продольных профилей, схем дорожного движения в узлах с условием обеспечения требований по безопасности дорожного движения. Определяет необходимые территории для размещений улиц и дорог;</w:t>
      </w:r>
    </w:p>
    <w:bookmarkEnd w:id="260"/>
    <w:bookmarkStart w:name="z280" w:id="261"/>
    <w:p>
      <w:pPr>
        <w:spacing w:after="0"/>
        <w:ind w:left="0"/>
        <w:jc w:val="both"/>
      </w:pPr>
      <w:r>
        <w:rPr>
          <w:rFonts w:ascii="Times New Roman"/>
          <w:b w:val="false"/>
          <w:i w:val="false"/>
          <w:color w:val="000000"/>
          <w:sz w:val="28"/>
        </w:rPr>
        <w:t>
      4) проект планировки дорог – определяет местоположение основных элементов улиц и дорог в пределах отводов (красных линий), зарезервированных территорий с учетом требований безопасности дорожного движения и эффективности транспортной планировки;</w:t>
      </w:r>
    </w:p>
    <w:bookmarkEnd w:id="261"/>
    <w:bookmarkStart w:name="z281" w:id="262"/>
    <w:p>
      <w:pPr>
        <w:spacing w:after="0"/>
        <w:ind w:left="0"/>
        <w:jc w:val="both"/>
      </w:pPr>
      <w:r>
        <w:rPr>
          <w:rFonts w:ascii="Times New Roman"/>
          <w:b w:val="false"/>
          <w:i w:val="false"/>
          <w:color w:val="000000"/>
          <w:sz w:val="28"/>
        </w:rPr>
        <w:t>
      5) комплексная схема организации дорожного движения – определяет систему организации дорожного движения в населенном пункте.</w:t>
      </w:r>
    </w:p>
    <w:bookmarkEnd w:id="262"/>
    <w:bookmarkStart w:name="z282" w:id="263"/>
    <w:p>
      <w:pPr>
        <w:spacing w:after="0"/>
        <w:ind w:left="0"/>
        <w:jc w:val="both"/>
      </w:pPr>
      <w:r>
        <w:rPr>
          <w:rFonts w:ascii="Times New Roman"/>
          <w:b w:val="false"/>
          <w:i w:val="false"/>
          <w:color w:val="000000"/>
          <w:sz w:val="28"/>
        </w:rPr>
        <w:t xml:space="preserve">
      Комплексная схема организации дорожного движения в столице принимается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столицы Республики Казахстан".</w:t>
      </w:r>
    </w:p>
    <w:bookmarkEnd w:id="263"/>
    <w:bookmarkStart w:name="z283" w:id="264"/>
    <w:p>
      <w:pPr>
        <w:spacing w:after="0"/>
        <w:ind w:left="0"/>
        <w:jc w:val="both"/>
      </w:pPr>
      <w:r>
        <w:rPr>
          <w:rFonts w:ascii="Times New Roman"/>
          <w:b w:val="false"/>
          <w:i w:val="false"/>
          <w:color w:val="000000"/>
          <w:sz w:val="28"/>
        </w:rPr>
        <w:t>
      6. Территориально-транспортное планирование и организация дорожного движения осуществляются в трех стадиях:</w:t>
      </w:r>
    </w:p>
    <w:bookmarkEnd w:id="264"/>
    <w:bookmarkStart w:name="z284" w:id="265"/>
    <w:p>
      <w:pPr>
        <w:spacing w:after="0"/>
        <w:ind w:left="0"/>
        <w:jc w:val="both"/>
      </w:pPr>
      <w:r>
        <w:rPr>
          <w:rFonts w:ascii="Times New Roman"/>
          <w:b w:val="false"/>
          <w:i w:val="false"/>
          <w:color w:val="000000"/>
          <w:sz w:val="28"/>
        </w:rPr>
        <w:t>
      на первой стадии проводятся исследования текущей транспортной и пешеходной ситуации, выполняются прогнозы изменения транспортной ситуации на долгосрочную перспективу, оцениваются возможности развития транспортного и пешеходного каркаса территории, запрашиваются предложения Министерства обороны Республики Казахстан, проводится аудит безопасности дорожного движения с оценкой уровня рисков и очагов улично-дорожной сети и формируются концептуальные предложения по организации дорожного движения на долгосрочную перспективу с выделением первой очереди. Для городов с населением более ста тысяч человек, других городов со сложной транспортной ситуацией разрабатываются комплексные транспортные схемы с определением пешеходных путей;</w:t>
      </w:r>
    </w:p>
    <w:bookmarkEnd w:id="265"/>
    <w:bookmarkStart w:name="z285" w:id="266"/>
    <w:p>
      <w:pPr>
        <w:spacing w:after="0"/>
        <w:ind w:left="0"/>
        <w:jc w:val="both"/>
      </w:pPr>
      <w:r>
        <w:rPr>
          <w:rFonts w:ascii="Times New Roman"/>
          <w:b w:val="false"/>
          <w:i w:val="false"/>
          <w:color w:val="000000"/>
          <w:sz w:val="28"/>
        </w:rPr>
        <w:t>
      на второй стадии результаты исследований, концептуальные предложения и комплексные транспортные схемы с определением пешеходных путей оформляются в виде обосновывающих материалов и рассматриваются в рамках разработки схем территориально-транспортного планирования территории Республики Казахстан и отдельных регионов (области, района, сельского округа), генеральных планов населенных пунктов;</w:t>
      </w:r>
    </w:p>
    <w:bookmarkEnd w:id="266"/>
    <w:bookmarkStart w:name="z286" w:id="267"/>
    <w:p>
      <w:pPr>
        <w:spacing w:after="0"/>
        <w:ind w:left="0"/>
        <w:jc w:val="both"/>
      </w:pPr>
      <w:r>
        <w:rPr>
          <w:rFonts w:ascii="Times New Roman"/>
          <w:b w:val="false"/>
          <w:i w:val="false"/>
          <w:color w:val="000000"/>
          <w:sz w:val="28"/>
        </w:rPr>
        <w:t xml:space="preserve">
      на третьей стадии разрабатываются документы,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267"/>
    <w:bookmarkStart w:name="z287" w:id="268"/>
    <w:p>
      <w:pPr>
        <w:spacing w:after="0"/>
        <w:ind w:left="0"/>
        <w:jc w:val="both"/>
      </w:pPr>
      <w:r>
        <w:rPr>
          <w:rFonts w:ascii="Times New Roman"/>
          <w:b w:val="false"/>
          <w:i w:val="false"/>
          <w:color w:val="000000"/>
          <w:sz w:val="28"/>
        </w:rPr>
        <w:t>
      7. Проект организации улично-дорожной сети является связующим звеном между генеральным планом населенного пункта, проектом планировки дорог и комплексной схемой организации дорожного движения.</w:t>
      </w:r>
    </w:p>
    <w:bookmarkEnd w:id="268"/>
    <w:bookmarkStart w:name="z288" w:id="269"/>
    <w:p>
      <w:pPr>
        <w:spacing w:after="0"/>
        <w:ind w:left="0"/>
        <w:jc w:val="both"/>
      </w:pPr>
      <w:r>
        <w:rPr>
          <w:rFonts w:ascii="Times New Roman"/>
          <w:b w:val="false"/>
          <w:i w:val="false"/>
          <w:color w:val="000000"/>
          <w:sz w:val="28"/>
        </w:rPr>
        <w:t>
      8. Проект планировки дорог является основанием к разработке проекта организации дорожного движения в отдельных узлах.</w:t>
      </w:r>
    </w:p>
    <w:bookmarkEnd w:id="269"/>
    <w:bookmarkStart w:name="z289" w:id="270"/>
    <w:p>
      <w:pPr>
        <w:spacing w:after="0"/>
        <w:ind w:left="0"/>
        <w:jc w:val="both"/>
      </w:pPr>
      <w:r>
        <w:rPr>
          <w:rFonts w:ascii="Times New Roman"/>
          <w:b w:val="false"/>
          <w:i w:val="false"/>
          <w:color w:val="000000"/>
          <w:sz w:val="28"/>
        </w:rPr>
        <w:t>
      9. Проектирование дорог на территории Республики Казахстан должно отвечать следующим обязательным требованиям обеспечения:</w:t>
      </w:r>
    </w:p>
    <w:bookmarkEnd w:id="270"/>
    <w:bookmarkStart w:name="z290" w:id="271"/>
    <w:p>
      <w:pPr>
        <w:spacing w:after="0"/>
        <w:ind w:left="0"/>
        <w:jc w:val="both"/>
      </w:pPr>
      <w:r>
        <w:rPr>
          <w:rFonts w:ascii="Times New Roman"/>
          <w:b w:val="false"/>
          <w:i w:val="false"/>
          <w:color w:val="000000"/>
          <w:sz w:val="28"/>
        </w:rPr>
        <w:t>
      необходимой пропускной способности дорог с учетом перспективы увеличения интенсивности дорожного движения;</w:t>
      </w:r>
    </w:p>
    <w:bookmarkEnd w:id="271"/>
    <w:bookmarkStart w:name="z291" w:id="272"/>
    <w:p>
      <w:pPr>
        <w:spacing w:after="0"/>
        <w:ind w:left="0"/>
        <w:jc w:val="both"/>
      </w:pPr>
      <w:r>
        <w:rPr>
          <w:rFonts w:ascii="Times New Roman"/>
          <w:b w:val="false"/>
          <w:i w:val="false"/>
          <w:color w:val="000000"/>
          <w:sz w:val="28"/>
        </w:rPr>
        <w:t>
      безопасности дорожного движения;</w:t>
      </w:r>
    </w:p>
    <w:bookmarkEnd w:id="272"/>
    <w:bookmarkStart w:name="z292" w:id="273"/>
    <w:p>
      <w:pPr>
        <w:spacing w:after="0"/>
        <w:ind w:left="0"/>
        <w:jc w:val="both"/>
      </w:pPr>
      <w:r>
        <w:rPr>
          <w:rFonts w:ascii="Times New Roman"/>
          <w:b w:val="false"/>
          <w:i w:val="false"/>
          <w:color w:val="000000"/>
          <w:sz w:val="28"/>
        </w:rPr>
        <w:t>
      дорог интеллектуальными транспортными системами;</w:t>
      </w:r>
    </w:p>
    <w:bookmarkEnd w:id="273"/>
    <w:bookmarkStart w:name="z293" w:id="274"/>
    <w:p>
      <w:pPr>
        <w:spacing w:after="0"/>
        <w:ind w:left="0"/>
        <w:jc w:val="both"/>
      </w:pPr>
      <w:r>
        <w:rPr>
          <w:rFonts w:ascii="Times New Roman"/>
          <w:b w:val="false"/>
          <w:i w:val="false"/>
          <w:color w:val="000000"/>
          <w:sz w:val="28"/>
        </w:rPr>
        <w:t>
      беспрепятственного и безопасного движения общественного транспорта, в том числе путем выделения им отдельных полос для движения;</w:t>
      </w:r>
    </w:p>
    <w:bookmarkEnd w:id="274"/>
    <w:bookmarkStart w:name="z294" w:id="275"/>
    <w:p>
      <w:pPr>
        <w:spacing w:after="0"/>
        <w:ind w:left="0"/>
        <w:jc w:val="both"/>
      </w:pPr>
      <w:r>
        <w:rPr>
          <w:rFonts w:ascii="Times New Roman"/>
          <w:b w:val="false"/>
          <w:i w:val="false"/>
          <w:color w:val="000000"/>
          <w:sz w:val="28"/>
        </w:rPr>
        <w:t>
      оснащения дорог трассовыми медико-спасательными пунктами;</w:t>
      </w:r>
    </w:p>
    <w:bookmarkEnd w:id="275"/>
    <w:bookmarkStart w:name="z295" w:id="276"/>
    <w:p>
      <w:pPr>
        <w:spacing w:after="0"/>
        <w:ind w:left="0"/>
        <w:jc w:val="both"/>
      </w:pPr>
      <w:r>
        <w:rPr>
          <w:rFonts w:ascii="Times New Roman"/>
          <w:b w:val="false"/>
          <w:i w:val="false"/>
          <w:color w:val="000000"/>
          <w:sz w:val="28"/>
        </w:rPr>
        <w:t>
      пешеходными тротуарами с переходами с учетом безбарьерного доступа для маломобильных групп населения;</w:t>
      </w:r>
    </w:p>
    <w:bookmarkEnd w:id="276"/>
    <w:bookmarkStart w:name="z296" w:id="277"/>
    <w:p>
      <w:pPr>
        <w:spacing w:after="0"/>
        <w:ind w:left="0"/>
        <w:jc w:val="both"/>
      </w:pPr>
      <w:r>
        <w:rPr>
          <w:rFonts w:ascii="Times New Roman"/>
          <w:b w:val="false"/>
          <w:i w:val="false"/>
          <w:color w:val="000000"/>
          <w:sz w:val="28"/>
        </w:rPr>
        <w:t>
      беспрепятственного и безопасного движения велосипедов, электронных самокатов и велосипедов с электрическими двигателями, в том числе путем выделения отдельных полос для движения.</w:t>
      </w:r>
    </w:p>
    <w:bookmarkEnd w:id="277"/>
    <w:p>
      <w:pPr>
        <w:spacing w:after="0"/>
        <w:ind w:left="0"/>
        <w:jc w:val="both"/>
      </w:pPr>
      <w:r>
        <w:rPr>
          <w:rFonts w:ascii="Times New Roman"/>
          <w:b/>
          <w:i w:val="false"/>
          <w:color w:val="000000"/>
          <w:sz w:val="28"/>
        </w:rPr>
        <w:t>Статья 15. Обеспечение требований по сохранению объектов историко-культурного наследия и природных ландшафтов</w:t>
      </w:r>
    </w:p>
    <w:bookmarkStart w:name="z298" w:id="278"/>
    <w:p>
      <w:pPr>
        <w:spacing w:after="0"/>
        <w:ind w:left="0"/>
        <w:jc w:val="both"/>
      </w:pPr>
      <w:r>
        <w:rPr>
          <w:rFonts w:ascii="Times New Roman"/>
          <w:b w:val="false"/>
          <w:i w:val="false"/>
          <w:color w:val="000000"/>
          <w:sz w:val="28"/>
        </w:rPr>
        <w:t>
      1. Осуществление архитектурной, градостроительной и строительной деятельности должно исходить из условий сохранности территорий и объектов, признанных в соответствии с законодательством Республики Казахстан памятниками истории и культуры и природными ландшафтами.</w:t>
      </w:r>
    </w:p>
    <w:bookmarkEnd w:id="278"/>
    <w:bookmarkStart w:name="z299" w:id="279"/>
    <w:p>
      <w:pPr>
        <w:spacing w:after="0"/>
        <w:ind w:left="0"/>
        <w:jc w:val="both"/>
      </w:pPr>
      <w:r>
        <w:rPr>
          <w:rFonts w:ascii="Times New Roman"/>
          <w:b w:val="false"/>
          <w:i w:val="false"/>
          <w:color w:val="000000"/>
          <w:sz w:val="28"/>
        </w:rPr>
        <w:t>
      2. На территориях, имеющих памятники истории и культуры и природные ландшафты, устанавливаются границы особого регулирования, в пределах которых запрещается или ограничивается архитектурная, градостроительная и строительная деятельность.</w:t>
      </w:r>
    </w:p>
    <w:bookmarkEnd w:id="279"/>
    <w:bookmarkStart w:name="z300" w:id="280"/>
    <w:p>
      <w:pPr>
        <w:spacing w:after="0"/>
        <w:ind w:left="0"/>
        <w:jc w:val="both"/>
      </w:pPr>
      <w:r>
        <w:rPr>
          <w:rFonts w:ascii="Times New Roman"/>
          <w:b w:val="false"/>
          <w:i w:val="false"/>
          <w:color w:val="000000"/>
          <w:sz w:val="28"/>
        </w:rPr>
        <w:t>
      3. Порядок использования земель в указанных границах регулируется законодательством Республики Казахстан.</w:t>
      </w:r>
    </w:p>
    <w:bookmarkEnd w:id="280"/>
    <w:p>
      <w:pPr>
        <w:spacing w:after="0"/>
        <w:ind w:left="0"/>
        <w:jc w:val="both"/>
      </w:pPr>
      <w:r>
        <w:rPr>
          <w:rFonts w:ascii="Times New Roman"/>
          <w:b/>
          <w:i w:val="false"/>
          <w:color w:val="000000"/>
          <w:sz w:val="28"/>
        </w:rPr>
        <w:t>Статья 16. Требования по обеспечению связью</w:t>
      </w:r>
    </w:p>
    <w:bookmarkStart w:name="z302" w:id="281"/>
    <w:p>
      <w:pPr>
        <w:spacing w:after="0"/>
        <w:ind w:left="0"/>
        <w:jc w:val="both"/>
      </w:pPr>
      <w:r>
        <w:rPr>
          <w:rFonts w:ascii="Times New Roman"/>
          <w:b w:val="false"/>
          <w:i w:val="false"/>
          <w:color w:val="000000"/>
          <w:sz w:val="28"/>
        </w:rPr>
        <w:t>
      При проектировании и строительстве сооружения и (или) здания, расположенных в общественной (общественно-деловой) зоне, заказчик обеспечивает:</w:t>
      </w:r>
    </w:p>
    <w:bookmarkEnd w:id="281"/>
    <w:bookmarkStart w:name="z303" w:id="282"/>
    <w:p>
      <w:pPr>
        <w:spacing w:after="0"/>
        <w:ind w:left="0"/>
        <w:jc w:val="both"/>
      </w:pPr>
      <w:r>
        <w:rPr>
          <w:rFonts w:ascii="Times New Roman"/>
          <w:b w:val="false"/>
          <w:i w:val="false"/>
          <w:color w:val="000000"/>
          <w:sz w:val="28"/>
        </w:rPr>
        <w:t>
      проведение волоконно-оптических линий связи;</w:t>
      </w:r>
    </w:p>
    <w:bookmarkEnd w:id="282"/>
    <w:bookmarkStart w:name="z304" w:id="283"/>
    <w:p>
      <w:pPr>
        <w:spacing w:after="0"/>
        <w:ind w:left="0"/>
        <w:jc w:val="both"/>
      </w:pPr>
      <w:r>
        <w:rPr>
          <w:rFonts w:ascii="Times New Roman"/>
          <w:b w:val="false"/>
          <w:i w:val="false"/>
          <w:color w:val="000000"/>
          <w:sz w:val="28"/>
        </w:rPr>
        <w:t>
      отдельное помещение с системой управления микроклиматом (вентиляция, кондиционирование и другое) для операторов связи с целью размещения и подключения средств связи.</w:t>
      </w:r>
    </w:p>
    <w:bookmarkEnd w:id="283"/>
    <w:bookmarkStart w:name="z305" w:id="284"/>
    <w:p>
      <w:pPr>
        <w:spacing w:after="0"/>
        <w:ind w:left="0"/>
        <w:jc w:val="both"/>
      </w:pPr>
      <w:r>
        <w:rPr>
          <w:rFonts w:ascii="Times New Roman"/>
          <w:b w:val="false"/>
          <w:i w:val="false"/>
          <w:color w:val="000000"/>
          <w:sz w:val="28"/>
        </w:rPr>
        <w:t>
      Собственниками таких сооружений и зданий обеспечивается равный доступ операторов связи.</w:t>
      </w:r>
    </w:p>
    <w:bookmarkEnd w:id="284"/>
    <w:p>
      <w:pPr>
        <w:spacing w:after="0"/>
        <w:ind w:left="0"/>
        <w:jc w:val="both"/>
      </w:pPr>
      <w:r>
        <w:rPr>
          <w:rFonts w:ascii="Times New Roman"/>
          <w:b/>
          <w:i w:val="false"/>
          <w:color w:val="000000"/>
          <w:sz w:val="28"/>
        </w:rPr>
        <w:t>Статья 17. Обеспечение населенных пунктов объектами инфраструктуры и создание условий их доступности</w:t>
      </w:r>
    </w:p>
    <w:bookmarkStart w:name="z307" w:id="285"/>
    <w:p>
      <w:pPr>
        <w:spacing w:after="0"/>
        <w:ind w:left="0"/>
        <w:jc w:val="both"/>
      </w:pPr>
      <w:r>
        <w:rPr>
          <w:rFonts w:ascii="Times New Roman"/>
          <w:b w:val="false"/>
          <w:i w:val="false"/>
          <w:color w:val="000000"/>
          <w:sz w:val="28"/>
        </w:rPr>
        <w:t>
      1. Градостроительной документацией населенного пункта либо его части (градостроительными проектами) должны определяться состав и структура объектов социальной, производственной (промышленной), рекреационной, инженерной, энергетической, телекоммуникационной (связь и интернет), экологической, водной, теплоэнергетической, газовой, сельскохозяйственной, туристской, культурной, спортивной и транспортной инфраструктур, а также инфраструктуры общественной безопасности, жилья и инженерно-коммуникационная инфраструктура к жилью, административного здания, предпринимательства.</w:t>
      </w:r>
    </w:p>
    <w:bookmarkEnd w:id="285"/>
    <w:bookmarkStart w:name="z308" w:id="286"/>
    <w:p>
      <w:pPr>
        <w:spacing w:after="0"/>
        <w:ind w:left="0"/>
        <w:jc w:val="both"/>
      </w:pPr>
      <w:r>
        <w:rPr>
          <w:rFonts w:ascii="Times New Roman"/>
          <w:b w:val="false"/>
          <w:i w:val="false"/>
          <w:color w:val="000000"/>
          <w:sz w:val="28"/>
        </w:rPr>
        <w:t>
      2. Населенные пункты должны быть обеспечены оптимальными условиями и средствами доступа для всех категорий населения (включая маломобильные группы населения) к рабочим местам, местам общего пользования, объектам (сооружениям, зданиям, коммуникациям) социальной, рекреационной, инженерной и транспортной инфраструктур, в том числе фуникулерам, лифтам, траволаторам, подъемникам для лиц с ограниченными возможностями (лиц с инвалидностью), в соответствии с категорией населенного пункта, условиями данной местности и требованиями законодательства Республики Казахстан.</w:t>
      </w:r>
    </w:p>
    <w:bookmarkEnd w:id="286"/>
    <w:bookmarkStart w:name="z309" w:id="287"/>
    <w:p>
      <w:pPr>
        <w:spacing w:after="0"/>
        <w:ind w:left="0"/>
        <w:jc w:val="both"/>
      </w:pPr>
      <w:r>
        <w:rPr>
          <w:rFonts w:ascii="Times New Roman"/>
          <w:b w:val="false"/>
          <w:i w:val="false"/>
          <w:color w:val="000000"/>
          <w:sz w:val="28"/>
        </w:rPr>
        <w:t>
      3. Градостроительная документация населенных пунктов должна содержать разделы по созданию условий обеспечения потребностей маломобильных групп населения на объектах социальной и рекреационной инфраструктур.</w:t>
      </w:r>
    </w:p>
    <w:bookmarkEnd w:id="287"/>
    <w:bookmarkStart w:name="z310" w:id="288"/>
    <w:p>
      <w:pPr>
        <w:spacing w:after="0"/>
        <w:ind w:left="0"/>
        <w:jc w:val="both"/>
      </w:pPr>
      <w:r>
        <w:rPr>
          <w:rFonts w:ascii="Times New Roman"/>
          <w:b w:val="false"/>
          <w:i w:val="false"/>
          <w:color w:val="000000"/>
          <w:sz w:val="28"/>
        </w:rPr>
        <w:t>
      4. Изменение функционального назначения объектов обслуживания населения, которое влечет снижение установленных государственными нормативными документами требований, не допускается.</w:t>
      </w:r>
    </w:p>
    <w:bookmarkEnd w:id="288"/>
    <w:bookmarkStart w:name="z311" w:id="289"/>
    <w:p>
      <w:pPr>
        <w:spacing w:after="0"/>
        <w:ind w:left="0"/>
        <w:jc w:val="both"/>
      </w:pPr>
      <w:r>
        <w:rPr>
          <w:rFonts w:ascii="Times New Roman"/>
          <w:b w:val="false"/>
          <w:i w:val="false"/>
          <w:color w:val="000000"/>
          <w:sz w:val="28"/>
        </w:rPr>
        <w:t>
      5. При разработке градостроительной документации, проектировании и застройке населенных пунктов должна предусматриваться единая система транспортных коммуникаций и улично-дорожной сети, взаимоувязанная с планировочной структурой населенного пункта и обеспечивающая связь со всеми его функциональными зонами, а также объектами внешнего транспорта.</w:t>
      </w:r>
    </w:p>
    <w:bookmarkEnd w:id="289"/>
    <w:bookmarkStart w:name="z312" w:id="290"/>
    <w:p>
      <w:pPr>
        <w:spacing w:after="0"/>
        <w:ind w:left="0"/>
        <w:jc w:val="both"/>
      </w:pPr>
      <w:r>
        <w:rPr>
          <w:rFonts w:ascii="Times New Roman"/>
          <w:b w:val="false"/>
          <w:i w:val="false"/>
          <w:color w:val="000000"/>
          <w:sz w:val="28"/>
        </w:rPr>
        <w:t>
      6. Проектная документация на освоение (обустройство, застройку) межселенных территорий в целях последующего осуществления хозяйственной и (или) иной деятельности, связанной с пребыванием людей, должна предусматривать устойчивую и доступную систему жизнеобеспечения на этой территории, включая строительство объектов инфраструктуры.</w:t>
      </w:r>
    </w:p>
    <w:bookmarkEnd w:id="290"/>
    <w:bookmarkStart w:name="z313" w:id="291"/>
    <w:p>
      <w:pPr>
        <w:spacing w:after="0"/>
        <w:ind w:left="0"/>
        <w:jc w:val="both"/>
      </w:pPr>
      <w:r>
        <w:rPr>
          <w:rFonts w:ascii="Times New Roman"/>
          <w:b w:val="false"/>
          <w:i w:val="false"/>
          <w:color w:val="000000"/>
          <w:sz w:val="28"/>
        </w:rPr>
        <w:t>
      7.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w:t>
      </w:r>
    </w:p>
    <w:bookmarkEnd w:id="291"/>
    <w:bookmarkStart w:name="z314" w:id="292"/>
    <w:p>
      <w:pPr>
        <w:spacing w:after="0"/>
        <w:ind w:left="0"/>
        <w:jc w:val="both"/>
      </w:pPr>
      <w:r>
        <w:rPr>
          <w:rFonts w:ascii="Times New Roman"/>
          <w:b w:val="false"/>
          <w:i w:val="false"/>
          <w:color w:val="000000"/>
          <w:sz w:val="28"/>
        </w:rPr>
        <w:t>
      8. Утвержденные схемы республиканской, межрегиональной и региональной инженерной и транспортной систем являются основой для разработки проектно-сметной документации, а также деятельности, направленной на развитие (сопряженной с развитием) системы жизнеобеспечения и обустройства населенных пунктов.</w:t>
      </w:r>
    </w:p>
    <w:bookmarkEnd w:id="292"/>
    <w:bookmarkStart w:name="z315" w:id="293"/>
    <w:p>
      <w:pPr>
        <w:spacing w:after="0"/>
        <w:ind w:left="0"/>
        <w:jc w:val="both"/>
      </w:pPr>
      <w:r>
        <w:rPr>
          <w:rFonts w:ascii="Times New Roman"/>
          <w:b w:val="false"/>
          <w:i w:val="false"/>
          <w:color w:val="000000"/>
          <w:sz w:val="28"/>
        </w:rPr>
        <w:t>
      9. При обеспечении доступности объектов инфраструктуры для населения с учетом потребностей маломобильных групп необходимо руководствоваться государственными нормативными документами и национальными стандартами.</w:t>
      </w:r>
    </w:p>
    <w:bookmarkEnd w:id="293"/>
    <w:p>
      <w:pPr>
        <w:spacing w:after="0"/>
        <w:ind w:left="0"/>
        <w:jc w:val="both"/>
      </w:pPr>
      <w:r>
        <w:rPr>
          <w:rFonts w:ascii="Times New Roman"/>
          <w:b/>
          <w:i w:val="false"/>
          <w:color w:val="000000"/>
          <w:sz w:val="28"/>
        </w:rPr>
        <w:t>Статья 18. Обеспечение градостроительных требований при использовании земельных участков</w:t>
      </w:r>
    </w:p>
    <w:bookmarkStart w:name="z317" w:id="294"/>
    <w:p>
      <w:pPr>
        <w:spacing w:after="0"/>
        <w:ind w:left="0"/>
        <w:jc w:val="both"/>
      </w:pPr>
      <w:r>
        <w:rPr>
          <w:rFonts w:ascii="Times New Roman"/>
          <w:b w:val="false"/>
          <w:i w:val="false"/>
          <w:color w:val="000000"/>
          <w:sz w:val="28"/>
        </w:rPr>
        <w:t>
      Использование земельных участков собственниками либо землепользователями для застройки (включая прокладку коммуникаций, инженерную подготовку территории, благоустройство, озеленение и другие виды обустройства участка), а также для расширения или реконструкции зданий (строений, сооружений) может осуществляться только в соответствии с утвержденной в установленном законодательством Республики Казахстан порядке градостроительными проектами и с соблюдением целевого назначения или сервитута, зонирования территории, красных линий и линий регулирования застройки, правил организации застройки и прохождения разрешительных процедур в сфере строительства, а также с соблюдением запретов, установленных на территории запретной зоны и запретного района при арсеналах, базах и складах Вооруженных Сил Республики Казахстан, других войск и воинских формирований.</w:t>
      </w:r>
    </w:p>
    <w:bookmarkEnd w:id="294"/>
    <w:bookmarkStart w:name="z318" w:id="295"/>
    <w:p>
      <w:pPr>
        <w:spacing w:after="0"/>
        <w:ind w:left="0"/>
        <w:jc w:val="both"/>
      </w:pPr>
      <w:r>
        <w:rPr>
          <w:rFonts w:ascii="Times New Roman"/>
          <w:b w:val="false"/>
          <w:i w:val="false"/>
          <w:color w:val="000000"/>
          <w:sz w:val="28"/>
        </w:rPr>
        <w:t>
      В случае, если земельный участок подпадает под отчуждение для государственных нужд в связи с утверждением нового или внесением изменений в утвержденный генеральный план либо проект детальной планировки или схемы развития и застройки населенных пунктов, собственник или землепользователь использует данный земельный участок по целевому назначению в соответствии с градостроительными требованиями, действовавшими до утверждения нового или внесения изменений в утвержденный генеральный план либо проект детальной планировки или схемы развития и застройки населенных пунктов, до изъятия земельных участков для государственных нужд.</w:t>
      </w:r>
    </w:p>
    <w:bookmarkEnd w:id="295"/>
    <w:p>
      <w:pPr>
        <w:spacing w:after="0"/>
        <w:ind w:left="0"/>
        <w:jc w:val="both"/>
      </w:pPr>
      <w:r>
        <w:rPr>
          <w:rFonts w:ascii="Times New Roman"/>
          <w:b/>
          <w:i w:val="false"/>
          <w:color w:val="000000"/>
          <w:sz w:val="28"/>
        </w:rPr>
        <w:t>Статья 19. Мероприятия по благоустройству</w:t>
      </w:r>
    </w:p>
    <w:bookmarkStart w:name="z320" w:id="296"/>
    <w:p>
      <w:pPr>
        <w:spacing w:after="0"/>
        <w:ind w:left="0"/>
        <w:jc w:val="both"/>
      </w:pPr>
      <w:r>
        <w:rPr>
          <w:rFonts w:ascii="Times New Roman"/>
          <w:b w:val="false"/>
          <w:i w:val="false"/>
          <w:color w:val="000000"/>
          <w:sz w:val="28"/>
        </w:rPr>
        <w:t>
      1. Мероприятия по благоустройству представляют собой совокупность мероприятий, осуществляемых на определенной территории в целях создания условий для здорового образа жизни, работы и отдыха, обеспечения безопасности людей, проживающих или работающих на этой территории, улучшения внешнего вида соответствующей территории и расположенных на ней строительных объектов и их частей, а также дальнейшего улучшения существующих на этой территории условий для жизнедеятельности человека.</w:t>
      </w:r>
    </w:p>
    <w:bookmarkEnd w:id="296"/>
    <w:bookmarkStart w:name="z321" w:id="297"/>
    <w:p>
      <w:pPr>
        <w:spacing w:after="0"/>
        <w:ind w:left="0"/>
        <w:jc w:val="both"/>
      </w:pPr>
      <w:r>
        <w:rPr>
          <w:rFonts w:ascii="Times New Roman"/>
          <w:b w:val="false"/>
          <w:i w:val="false"/>
          <w:color w:val="000000"/>
          <w:sz w:val="28"/>
        </w:rPr>
        <w:t>
      2. Мероприятия по благоустройству должны быть предварительно обсуждены с заинтересованными лицами. Местные исполнительные органы предоставляют необходимые консультации лицам, принимающим участие в благоустройстве.</w:t>
      </w:r>
    </w:p>
    <w:bookmarkEnd w:id="297"/>
    <w:bookmarkStart w:name="z322" w:id="298"/>
    <w:p>
      <w:pPr>
        <w:spacing w:after="0"/>
        <w:ind w:left="0"/>
        <w:jc w:val="both"/>
      </w:pPr>
      <w:r>
        <w:rPr>
          <w:rFonts w:ascii="Times New Roman"/>
          <w:b w:val="false"/>
          <w:i w:val="false"/>
          <w:color w:val="000000"/>
          <w:sz w:val="28"/>
        </w:rPr>
        <w:t>
      3. Подготовительные работы для благоустройства осуществляются местным исполнительным органом. Подготовительные работы включают:</w:t>
      </w:r>
    </w:p>
    <w:bookmarkEnd w:id="298"/>
    <w:bookmarkStart w:name="z323" w:id="299"/>
    <w:p>
      <w:pPr>
        <w:spacing w:after="0"/>
        <w:ind w:left="0"/>
        <w:jc w:val="both"/>
      </w:pPr>
      <w:r>
        <w:rPr>
          <w:rFonts w:ascii="Times New Roman"/>
          <w:b w:val="false"/>
          <w:i w:val="false"/>
          <w:color w:val="000000"/>
          <w:sz w:val="28"/>
        </w:rPr>
        <w:t>
      1) проведение исследований подготовительного характера;</w:t>
      </w:r>
    </w:p>
    <w:bookmarkEnd w:id="299"/>
    <w:bookmarkStart w:name="z324" w:id="300"/>
    <w:p>
      <w:pPr>
        <w:spacing w:after="0"/>
        <w:ind w:left="0"/>
        <w:jc w:val="both"/>
      </w:pPr>
      <w:r>
        <w:rPr>
          <w:rFonts w:ascii="Times New Roman"/>
          <w:b w:val="false"/>
          <w:i w:val="false"/>
          <w:color w:val="000000"/>
          <w:sz w:val="28"/>
        </w:rPr>
        <w:t>
      2) определение территории, подлежащей благоустройству;</w:t>
      </w:r>
    </w:p>
    <w:bookmarkEnd w:id="300"/>
    <w:bookmarkStart w:name="z325" w:id="301"/>
    <w:p>
      <w:pPr>
        <w:spacing w:after="0"/>
        <w:ind w:left="0"/>
        <w:jc w:val="both"/>
      </w:pPr>
      <w:r>
        <w:rPr>
          <w:rFonts w:ascii="Times New Roman"/>
          <w:b w:val="false"/>
          <w:i w:val="false"/>
          <w:color w:val="000000"/>
          <w:sz w:val="28"/>
        </w:rPr>
        <w:t>
      3) определение мероприятий по благоустройству;</w:t>
      </w:r>
    </w:p>
    <w:bookmarkEnd w:id="301"/>
    <w:bookmarkStart w:name="z326" w:id="302"/>
    <w:p>
      <w:pPr>
        <w:spacing w:after="0"/>
        <w:ind w:left="0"/>
        <w:jc w:val="both"/>
      </w:pPr>
      <w:r>
        <w:rPr>
          <w:rFonts w:ascii="Times New Roman"/>
          <w:b w:val="false"/>
          <w:i w:val="false"/>
          <w:color w:val="000000"/>
          <w:sz w:val="28"/>
        </w:rPr>
        <w:t>
      4) определение объема и сроков мероприятий по благоустройству;</w:t>
      </w:r>
    </w:p>
    <w:bookmarkEnd w:id="302"/>
    <w:bookmarkStart w:name="z327" w:id="303"/>
    <w:p>
      <w:pPr>
        <w:spacing w:after="0"/>
        <w:ind w:left="0"/>
        <w:jc w:val="both"/>
      </w:pPr>
      <w:r>
        <w:rPr>
          <w:rFonts w:ascii="Times New Roman"/>
          <w:b w:val="false"/>
          <w:i w:val="false"/>
          <w:color w:val="000000"/>
          <w:sz w:val="28"/>
        </w:rPr>
        <w:t>
      5) обсуждение предусмотренного благоустройства;</w:t>
      </w:r>
    </w:p>
    <w:bookmarkEnd w:id="303"/>
    <w:bookmarkStart w:name="z328" w:id="304"/>
    <w:p>
      <w:pPr>
        <w:spacing w:after="0"/>
        <w:ind w:left="0"/>
        <w:jc w:val="both"/>
      </w:pPr>
      <w:r>
        <w:rPr>
          <w:rFonts w:ascii="Times New Roman"/>
          <w:b w:val="false"/>
          <w:i w:val="false"/>
          <w:color w:val="000000"/>
          <w:sz w:val="28"/>
        </w:rPr>
        <w:t>
      6) план благоустройства.</w:t>
      </w:r>
    </w:p>
    <w:bookmarkEnd w:id="304"/>
    <w:bookmarkStart w:name="z329" w:id="305"/>
    <w:p>
      <w:pPr>
        <w:spacing w:after="0"/>
        <w:ind w:left="0"/>
        <w:jc w:val="both"/>
      </w:pPr>
      <w:r>
        <w:rPr>
          <w:rFonts w:ascii="Times New Roman"/>
          <w:b w:val="false"/>
          <w:i w:val="false"/>
          <w:color w:val="000000"/>
          <w:sz w:val="28"/>
        </w:rPr>
        <w:t>
      4. До определения территории, подлежащей благоустройству, в качестве подготовительных работ проводятся отдельные мероприятия, связанные с регулированием и строительством.</w:t>
      </w:r>
    </w:p>
    <w:bookmarkEnd w:id="305"/>
    <w:bookmarkStart w:name="z330" w:id="306"/>
    <w:p>
      <w:pPr>
        <w:spacing w:after="0"/>
        <w:ind w:left="0"/>
        <w:jc w:val="both"/>
      </w:pPr>
      <w:r>
        <w:rPr>
          <w:rFonts w:ascii="Times New Roman"/>
          <w:b w:val="false"/>
          <w:i w:val="false"/>
          <w:color w:val="000000"/>
          <w:sz w:val="28"/>
        </w:rPr>
        <w:t>
      5. Территория, на которой предполагается проведение мероприятий по благоустройству, определяется местным исполнительным органом в соответствии с отчетом, обосновывающим определение территории, подлежащей благоустройству.</w:t>
      </w:r>
    </w:p>
    <w:bookmarkEnd w:id="306"/>
    <w:bookmarkStart w:name="z331" w:id="307"/>
    <w:p>
      <w:pPr>
        <w:spacing w:after="0"/>
        <w:ind w:left="0"/>
        <w:jc w:val="both"/>
      </w:pPr>
      <w:r>
        <w:rPr>
          <w:rFonts w:ascii="Times New Roman"/>
          <w:b w:val="false"/>
          <w:i w:val="false"/>
          <w:color w:val="000000"/>
          <w:sz w:val="28"/>
        </w:rPr>
        <w:t xml:space="preserve">
      6. Территория, подлежащая благоустройству, должна определяться с точки зрения наиболее эффективной реализации мероприятий по благоустройству,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 пределах территории, подлежащей благоустройству, определяются отдельные земельные участки, на которые не распространяются мероприятия по благоустройству.</w:t>
      </w:r>
    </w:p>
    <w:bookmarkEnd w:id="307"/>
    <w:bookmarkStart w:name="z332" w:id="308"/>
    <w:p>
      <w:pPr>
        <w:spacing w:after="0"/>
        <w:ind w:left="0"/>
        <w:jc w:val="both"/>
      </w:pPr>
      <w:r>
        <w:rPr>
          <w:rFonts w:ascii="Times New Roman"/>
          <w:b w:val="false"/>
          <w:i w:val="false"/>
          <w:color w:val="000000"/>
          <w:sz w:val="28"/>
        </w:rPr>
        <w:t>
      7. Решение о благоустройстве утверждается местным исполнительным органом.</w:t>
      </w:r>
    </w:p>
    <w:bookmarkEnd w:id="308"/>
    <w:bookmarkStart w:name="z333" w:id="309"/>
    <w:p>
      <w:pPr>
        <w:spacing w:after="0"/>
        <w:ind w:left="0"/>
        <w:jc w:val="both"/>
      </w:pPr>
      <w:r>
        <w:rPr>
          <w:rFonts w:ascii="Times New Roman"/>
          <w:b w:val="false"/>
          <w:i w:val="false"/>
          <w:color w:val="000000"/>
          <w:sz w:val="28"/>
        </w:rPr>
        <w:t>
      8. Решение о благоустройстве размещается на интернет-ресурсе местного исполнительного органа в течение десяти дней с даты утверждения.</w:t>
      </w:r>
    </w:p>
    <w:bookmarkEnd w:id="309"/>
    <w:bookmarkStart w:name="z334" w:id="310"/>
    <w:p>
      <w:pPr>
        <w:spacing w:after="0"/>
        <w:ind w:left="0"/>
        <w:jc w:val="both"/>
      </w:pPr>
      <w:r>
        <w:rPr>
          <w:rFonts w:ascii="Times New Roman"/>
          <w:b w:val="false"/>
          <w:i w:val="false"/>
          <w:color w:val="000000"/>
          <w:sz w:val="28"/>
        </w:rPr>
        <w:t>
      9. Предусмотренные настоящей статьей мероприятия по благоустройству осуществляются за счет бюджетных средств и иных источников, не запрещенных законодательством Республики Казахстан.</w:t>
      </w:r>
    </w:p>
    <w:bookmarkEnd w:id="310"/>
    <w:p>
      <w:pPr>
        <w:spacing w:after="0"/>
        <w:ind w:left="0"/>
        <w:jc w:val="both"/>
      </w:pPr>
      <w:r>
        <w:rPr>
          <w:rFonts w:ascii="Times New Roman"/>
          <w:b/>
          <w:i w:val="false"/>
          <w:color w:val="000000"/>
          <w:sz w:val="28"/>
        </w:rPr>
        <w:t>Статья 20. Участие физических и юридических лиц в обсуждениях решений по архитектурной, градостроительной и строительной деятельности</w:t>
      </w:r>
    </w:p>
    <w:bookmarkStart w:name="z336" w:id="311"/>
    <w:p>
      <w:pPr>
        <w:spacing w:after="0"/>
        <w:ind w:left="0"/>
        <w:jc w:val="both"/>
      </w:pPr>
      <w:r>
        <w:rPr>
          <w:rFonts w:ascii="Times New Roman"/>
          <w:b w:val="false"/>
          <w:i w:val="false"/>
          <w:color w:val="000000"/>
          <w:sz w:val="28"/>
        </w:rPr>
        <w:t>
      1. Физические и юридические лица Республики Казахстан имеют право на полную, своевременную и достоверную информацию о состоянии среды обитания и жизнедеятельности, ее предполагаемых изменениях, намечаемой архитектурной, градостроительной и строительной деятельности, за исключением информации с ограниченным доступом.</w:t>
      </w:r>
    </w:p>
    <w:bookmarkEnd w:id="311"/>
    <w:bookmarkStart w:name="z337" w:id="312"/>
    <w:p>
      <w:pPr>
        <w:spacing w:after="0"/>
        <w:ind w:left="0"/>
        <w:jc w:val="both"/>
      </w:pPr>
      <w:r>
        <w:rPr>
          <w:rFonts w:ascii="Times New Roman"/>
          <w:b w:val="false"/>
          <w:i w:val="false"/>
          <w:color w:val="000000"/>
          <w:sz w:val="28"/>
        </w:rPr>
        <w:t>
      2. Информирование физических и юридических лиц о состоянии среды обитания и жизнедеятельности, ее предполагаемых изменениях, намечаемой архитектурной, градостроительной и строительной деятельности осуществляется местными исполнительными органами районов (городов) через средства массовой информации, включая интернет-ресурс местного исполнительного органа, а также посредством проведения общественных обсуждений с экспозициями и (или) выставками градостроительных проектов.</w:t>
      </w:r>
    </w:p>
    <w:bookmarkEnd w:id="312"/>
    <w:bookmarkStart w:name="z338" w:id="313"/>
    <w:p>
      <w:pPr>
        <w:spacing w:after="0"/>
        <w:ind w:left="0"/>
        <w:jc w:val="both"/>
      </w:pPr>
      <w:r>
        <w:rPr>
          <w:rFonts w:ascii="Times New Roman"/>
          <w:b w:val="false"/>
          <w:i w:val="false"/>
          <w:color w:val="000000"/>
          <w:sz w:val="28"/>
        </w:rPr>
        <w:t>
      3. До утверждения градостроительных проектов развития и застройки населенных пунктов физические и юридические лица имеют право принимать участие в обсуждениях, вносить предложения по изменению принимаемых решений, затрагивающих частные и общественные интересы.</w:t>
      </w:r>
    </w:p>
    <w:bookmarkEnd w:id="313"/>
    <w:bookmarkStart w:name="z339" w:id="314"/>
    <w:p>
      <w:pPr>
        <w:spacing w:after="0"/>
        <w:ind w:left="0"/>
        <w:jc w:val="both"/>
      </w:pPr>
      <w:r>
        <w:rPr>
          <w:rFonts w:ascii="Times New Roman"/>
          <w:b w:val="false"/>
          <w:i w:val="false"/>
          <w:color w:val="000000"/>
          <w:sz w:val="28"/>
        </w:rPr>
        <w:t>
      Общественные обсуждения проводятся в целях обеспечения открытости, прозрачности и гласности градостроительных решений, выявления и учета мнения физических и юридических лиц, а также предупреждения возможных негативных последствий архитектурной, градостроительной и строительной деятельности.</w:t>
      </w:r>
    </w:p>
    <w:bookmarkEnd w:id="314"/>
    <w:bookmarkStart w:name="z340" w:id="315"/>
    <w:p>
      <w:pPr>
        <w:spacing w:after="0"/>
        <w:ind w:left="0"/>
        <w:jc w:val="both"/>
      </w:pPr>
      <w:r>
        <w:rPr>
          <w:rFonts w:ascii="Times New Roman"/>
          <w:b w:val="false"/>
          <w:i w:val="false"/>
          <w:color w:val="000000"/>
          <w:sz w:val="28"/>
        </w:rPr>
        <w:t>
      4. Порядок организации и проведения общественных обсуждений, включая сроки, формы уведомления населения, перечень документов, определяется уполномоченным органом по делам архитектуры, градостроительства и строительства.</w:t>
      </w:r>
    </w:p>
    <w:bookmarkEnd w:id="315"/>
    <w:bookmarkStart w:name="z341" w:id="316"/>
    <w:p>
      <w:pPr>
        <w:spacing w:after="0"/>
        <w:ind w:left="0"/>
        <w:jc w:val="both"/>
      </w:pPr>
      <w:r>
        <w:rPr>
          <w:rFonts w:ascii="Times New Roman"/>
          <w:b w:val="false"/>
          <w:i w:val="false"/>
          <w:color w:val="000000"/>
          <w:sz w:val="28"/>
        </w:rPr>
        <w:t>
      Результаты общественных обсуждений подлежат обязательному рассмотрению местным исполнительным органом и проектной организацией с публикацией результатов общественных обсуждений на интернет-ресурсе местного исполнительного органа.</w:t>
      </w:r>
    </w:p>
    <w:bookmarkEnd w:id="316"/>
    <w:bookmarkStart w:name="z342" w:id="317"/>
    <w:p>
      <w:pPr>
        <w:spacing w:after="0"/>
        <w:ind w:left="0"/>
        <w:jc w:val="both"/>
      </w:pPr>
      <w:r>
        <w:rPr>
          <w:rFonts w:ascii="Times New Roman"/>
          <w:b w:val="false"/>
          <w:i w:val="false"/>
          <w:color w:val="000000"/>
          <w:sz w:val="28"/>
        </w:rPr>
        <w:t>
      5. В случае выдачи государственными органами недостоверной информации (отказа о предоставлении информации, не относящейся к информации с ограниченным доступом) о состоянии среды обитания и жизнедеятельности, ее предполагаемых изменениях, намечаемой архитектурной, градостроительной и строительной деятельности, не соответствующих государственным нормативным документам или утвержденной градостроительной документации, а также непосредственно затрагивающих частные и общественные интересы, физические и юридические лица вправе обжаловать в порядке, установленном законодательством Республики Казахстан.</w:t>
      </w:r>
    </w:p>
    <w:bookmarkEnd w:id="317"/>
    <w:bookmarkStart w:name="z343" w:id="318"/>
    <w:p>
      <w:pPr>
        <w:spacing w:after="0"/>
        <w:ind w:left="0"/>
        <w:jc w:val="both"/>
      </w:pPr>
      <w:r>
        <w:rPr>
          <w:rFonts w:ascii="Times New Roman"/>
          <w:b w:val="false"/>
          <w:i w:val="false"/>
          <w:color w:val="000000"/>
          <w:sz w:val="28"/>
        </w:rPr>
        <w:t>
      6. Участие физических и юридических лиц в обсуждениях при принятии градостроительных, архитектурных или строительных решений может выражаться в форме:</w:t>
      </w:r>
    </w:p>
    <w:bookmarkEnd w:id="318"/>
    <w:bookmarkStart w:name="z344" w:id="319"/>
    <w:p>
      <w:pPr>
        <w:spacing w:after="0"/>
        <w:ind w:left="0"/>
        <w:jc w:val="both"/>
      </w:pPr>
      <w:r>
        <w:rPr>
          <w:rFonts w:ascii="Times New Roman"/>
          <w:b w:val="false"/>
          <w:i w:val="false"/>
          <w:color w:val="000000"/>
          <w:sz w:val="28"/>
        </w:rPr>
        <w:t>
      1) прямого участия;</w:t>
      </w:r>
    </w:p>
    <w:bookmarkEnd w:id="319"/>
    <w:bookmarkStart w:name="z345" w:id="320"/>
    <w:p>
      <w:pPr>
        <w:spacing w:after="0"/>
        <w:ind w:left="0"/>
        <w:jc w:val="both"/>
      </w:pPr>
      <w:r>
        <w:rPr>
          <w:rFonts w:ascii="Times New Roman"/>
          <w:b w:val="false"/>
          <w:i w:val="false"/>
          <w:color w:val="000000"/>
          <w:sz w:val="28"/>
        </w:rPr>
        <w:t>
      2) представительства;</w:t>
      </w:r>
    </w:p>
    <w:bookmarkEnd w:id="320"/>
    <w:bookmarkStart w:name="z346" w:id="321"/>
    <w:p>
      <w:pPr>
        <w:spacing w:after="0"/>
        <w:ind w:left="0"/>
        <w:jc w:val="both"/>
      </w:pPr>
      <w:r>
        <w:rPr>
          <w:rFonts w:ascii="Times New Roman"/>
          <w:b w:val="false"/>
          <w:i w:val="false"/>
          <w:color w:val="000000"/>
          <w:sz w:val="28"/>
        </w:rPr>
        <w:t>
      3) групп общественного контроля;</w:t>
      </w:r>
    </w:p>
    <w:bookmarkEnd w:id="321"/>
    <w:bookmarkStart w:name="z347" w:id="322"/>
    <w:p>
      <w:pPr>
        <w:spacing w:after="0"/>
        <w:ind w:left="0"/>
        <w:jc w:val="both"/>
      </w:pPr>
      <w:r>
        <w:rPr>
          <w:rFonts w:ascii="Times New Roman"/>
          <w:b w:val="false"/>
          <w:i w:val="false"/>
          <w:color w:val="000000"/>
          <w:sz w:val="28"/>
        </w:rPr>
        <w:t>
      4) иной, не запрещенной законодательством Республики Казахстан форме.</w:t>
      </w:r>
    </w:p>
    <w:bookmarkEnd w:id="322"/>
    <w:bookmarkStart w:name="z348" w:id="323"/>
    <w:p>
      <w:pPr>
        <w:spacing w:after="0"/>
        <w:ind w:left="0"/>
        <w:jc w:val="both"/>
      </w:pPr>
      <w:r>
        <w:rPr>
          <w:rFonts w:ascii="Times New Roman"/>
          <w:b w:val="false"/>
          <w:i w:val="false"/>
          <w:color w:val="000000"/>
          <w:sz w:val="28"/>
        </w:rPr>
        <w:t>
      7. При нарушении прав и законных интересов иных лиц в сфере архитектурной, градостроительной и (или) строительной деятельности они имеют право:</w:t>
      </w:r>
    </w:p>
    <w:bookmarkEnd w:id="323"/>
    <w:bookmarkStart w:name="z349" w:id="324"/>
    <w:p>
      <w:pPr>
        <w:spacing w:after="0"/>
        <w:ind w:left="0"/>
        <w:jc w:val="both"/>
      </w:pPr>
      <w:r>
        <w:rPr>
          <w:rFonts w:ascii="Times New Roman"/>
          <w:b w:val="false"/>
          <w:i w:val="false"/>
          <w:color w:val="000000"/>
          <w:sz w:val="28"/>
        </w:rPr>
        <w:t>
      1) на отмену в установленном законодательством Республики Казахстан порядке решения о размещении, проектировании, строительстве (реконструкции) или вводе строительных объектов в эксплуатацию, осуществляемых с нарушением законодательства Республики Казахстан;</w:t>
      </w:r>
    </w:p>
    <w:bookmarkEnd w:id="324"/>
    <w:bookmarkStart w:name="z350" w:id="325"/>
    <w:p>
      <w:pPr>
        <w:spacing w:after="0"/>
        <w:ind w:left="0"/>
        <w:jc w:val="both"/>
      </w:pPr>
      <w:r>
        <w:rPr>
          <w:rFonts w:ascii="Times New Roman"/>
          <w:b w:val="false"/>
          <w:i w:val="false"/>
          <w:color w:val="000000"/>
          <w:sz w:val="28"/>
        </w:rPr>
        <w:t>
      2) на требование о введении ограничения, приостановления или прекращения в установленном законодательством Республики Казахстан порядке деятельности, осуществляемой с нарушением законодательства Республики Казахстан;</w:t>
      </w:r>
    </w:p>
    <w:bookmarkEnd w:id="325"/>
    <w:bookmarkStart w:name="z351" w:id="326"/>
    <w:p>
      <w:pPr>
        <w:spacing w:after="0"/>
        <w:ind w:left="0"/>
        <w:jc w:val="both"/>
      </w:pPr>
      <w:r>
        <w:rPr>
          <w:rFonts w:ascii="Times New Roman"/>
          <w:b w:val="false"/>
          <w:i w:val="false"/>
          <w:color w:val="000000"/>
          <w:sz w:val="28"/>
        </w:rPr>
        <w:t>
      3) обжаловать в порядке, установленном законодательством Республики Казахстан, действия (бездействие) местных исполнительных органов областей (городов республиканского значения, столицы), районов (городов областного значения), а также экспертное заключение;</w:t>
      </w:r>
    </w:p>
    <w:bookmarkEnd w:id="326"/>
    <w:bookmarkStart w:name="z352" w:id="327"/>
    <w:p>
      <w:pPr>
        <w:spacing w:after="0"/>
        <w:ind w:left="0"/>
        <w:jc w:val="both"/>
      </w:pPr>
      <w:r>
        <w:rPr>
          <w:rFonts w:ascii="Times New Roman"/>
          <w:b w:val="false"/>
          <w:i w:val="false"/>
          <w:color w:val="000000"/>
          <w:sz w:val="28"/>
        </w:rPr>
        <w:t>
      4) предъявлять в суд иски о возмещении вреда, причиненного здоровью физических лиц и (или) имуществу в связи с допущенными субъектами архитектурной, градостроительной и строительной деятельности или их должностными лицами нарушениями законодательства Республики Казахстан;</w:t>
      </w:r>
    </w:p>
    <w:bookmarkEnd w:id="327"/>
    <w:bookmarkStart w:name="z353" w:id="328"/>
    <w:p>
      <w:pPr>
        <w:spacing w:after="0"/>
        <w:ind w:left="0"/>
        <w:jc w:val="both"/>
      </w:pPr>
      <w:r>
        <w:rPr>
          <w:rFonts w:ascii="Times New Roman"/>
          <w:b w:val="false"/>
          <w:i w:val="false"/>
          <w:color w:val="000000"/>
          <w:sz w:val="28"/>
        </w:rPr>
        <w:t>
      5) в установленном законодательством Республики Казахстан порядке обращаться по иным фактам нарушения законодательства Республики Казахстан.</w:t>
      </w:r>
    </w:p>
    <w:bookmarkEnd w:id="328"/>
    <w:p>
      <w:pPr>
        <w:spacing w:after="0"/>
        <w:ind w:left="0"/>
        <w:jc w:val="both"/>
      </w:pPr>
      <w:r>
        <w:rPr>
          <w:rFonts w:ascii="Times New Roman"/>
          <w:b/>
          <w:i w:val="false"/>
          <w:color w:val="000000"/>
          <w:sz w:val="28"/>
        </w:rPr>
        <w:t>Статья 21. Формы общественного контроля в архитектурной, градостроительной и строительной деятельности</w:t>
      </w:r>
    </w:p>
    <w:bookmarkStart w:name="z355" w:id="329"/>
    <w:p>
      <w:pPr>
        <w:spacing w:after="0"/>
        <w:ind w:left="0"/>
        <w:jc w:val="both"/>
      </w:pPr>
      <w:r>
        <w:rPr>
          <w:rFonts w:ascii="Times New Roman"/>
          <w:b w:val="false"/>
          <w:i w:val="false"/>
          <w:color w:val="000000"/>
          <w:sz w:val="28"/>
        </w:rPr>
        <w:t>
      1. Общественный контроль в архитектурной, градостроительной и строительной деятельности осуществляется в формах общественного обсуждения, общественной экспертизы и общественного мониторинга, а также в иных формах, установленных законами Республики Казахстан.</w:t>
      </w:r>
    </w:p>
    <w:bookmarkEnd w:id="329"/>
    <w:bookmarkStart w:name="z356" w:id="330"/>
    <w:p>
      <w:pPr>
        <w:spacing w:after="0"/>
        <w:ind w:left="0"/>
        <w:jc w:val="both"/>
      </w:pPr>
      <w:r>
        <w:rPr>
          <w:rFonts w:ascii="Times New Roman"/>
          <w:b w:val="false"/>
          <w:i w:val="false"/>
          <w:color w:val="000000"/>
          <w:sz w:val="28"/>
        </w:rPr>
        <w:t xml:space="preserve">
      2. Осуществление общественного контроля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общественном контроле".</w:t>
      </w:r>
    </w:p>
    <w:bookmarkEnd w:id="330"/>
    <w:bookmarkStart w:name="z357" w:id="331"/>
    <w:p>
      <w:pPr>
        <w:spacing w:after="0"/>
        <w:ind w:left="0"/>
        <w:jc w:val="left"/>
      </w:pPr>
      <w:r>
        <w:rPr>
          <w:rFonts w:ascii="Times New Roman"/>
          <w:b/>
          <w:i w:val="false"/>
          <w:color w:val="000000"/>
        </w:rPr>
        <w:t xml:space="preserve"> РАЗДЕЛ 2. ГОСУДАРСТВЕННОЕ РЕГУЛИРОВАНИЕ В АРХИТЕКТУРНОЙ, ГРАДОСТРОИТЕЛЬНОЙ И СТРОИТЕЛЬНОЙ ДЕЯТЕЛЬНОСТИ</w:t>
      </w:r>
    </w:p>
    <w:bookmarkEnd w:id="331"/>
    <w:bookmarkStart w:name="z358" w:id="332"/>
    <w:p>
      <w:pPr>
        <w:spacing w:after="0"/>
        <w:ind w:left="0"/>
        <w:jc w:val="left"/>
      </w:pPr>
      <w:r>
        <w:rPr>
          <w:rFonts w:ascii="Times New Roman"/>
          <w:b/>
          <w:i w:val="false"/>
          <w:color w:val="000000"/>
        </w:rPr>
        <w:t xml:space="preserve"> Глава 3. КОМПЕТЕНЦИЯ ГОСУДАРСТВЕННЫХ ОРГАНОВ В СФЕРЕ АРХИТЕКТУРНОЙ, ГРАДОСТРОИТЕЛЬНОЙ И СТРОИТЕЛЬНОЙ ДЕЯТЕЛЬНОСТИ</w:t>
      </w:r>
    </w:p>
    <w:bookmarkEnd w:id="332"/>
    <w:p>
      <w:pPr>
        <w:spacing w:after="0"/>
        <w:ind w:left="0"/>
        <w:jc w:val="both"/>
      </w:pPr>
      <w:r>
        <w:rPr>
          <w:rFonts w:ascii="Times New Roman"/>
          <w:b/>
          <w:i w:val="false"/>
          <w:color w:val="000000"/>
          <w:sz w:val="28"/>
        </w:rPr>
        <w:t>Статья 22. Должностные лица и органы государственного управления в архитектурной, градостроительной и строительной деятельности</w:t>
      </w:r>
    </w:p>
    <w:bookmarkStart w:name="z360" w:id="333"/>
    <w:p>
      <w:pPr>
        <w:spacing w:after="0"/>
        <w:ind w:left="0"/>
        <w:jc w:val="both"/>
      </w:pPr>
      <w:r>
        <w:rPr>
          <w:rFonts w:ascii="Times New Roman"/>
          <w:b w:val="false"/>
          <w:i w:val="false"/>
          <w:color w:val="000000"/>
          <w:sz w:val="28"/>
        </w:rPr>
        <w:t>
      Должностными лицами и органами государственного управления, осуществляющими регулирование в сфере архитектуры, градостроительства и строительства, являются:</w:t>
      </w:r>
    </w:p>
    <w:bookmarkEnd w:id="333"/>
    <w:bookmarkStart w:name="z361" w:id="334"/>
    <w:p>
      <w:pPr>
        <w:spacing w:after="0"/>
        <w:ind w:left="0"/>
        <w:jc w:val="both"/>
      </w:pPr>
      <w:r>
        <w:rPr>
          <w:rFonts w:ascii="Times New Roman"/>
          <w:b w:val="false"/>
          <w:i w:val="false"/>
          <w:color w:val="000000"/>
          <w:sz w:val="28"/>
        </w:rPr>
        <w:t>
      1) Президент Республики Казахстан;</w:t>
      </w:r>
    </w:p>
    <w:bookmarkEnd w:id="334"/>
    <w:bookmarkStart w:name="z362" w:id="335"/>
    <w:p>
      <w:pPr>
        <w:spacing w:after="0"/>
        <w:ind w:left="0"/>
        <w:jc w:val="both"/>
      </w:pPr>
      <w:r>
        <w:rPr>
          <w:rFonts w:ascii="Times New Roman"/>
          <w:b w:val="false"/>
          <w:i w:val="false"/>
          <w:color w:val="000000"/>
          <w:sz w:val="28"/>
        </w:rPr>
        <w:t>
      2) Правительство Республики Казахстан;</w:t>
      </w:r>
    </w:p>
    <w:bookmarkEnd w:id="335"/>
    <w:bookmarkStart w:name="z363" w:id="336"/>
    <w:p>
      <w:pPr>
        <w:spacing w:after="0"/>
        <w:ind w:left="0"/>
        <w:jc w:val="both"/>
      </w:pPr>
      <w:r>
        <w:rPr>
          <w:rFonts w:ascii="Times New Roman"/>
          <w:b w:val="false"/>
          <w:i w:val="false"/>
          <w:color w:val="000000"/>
          <w:sz w:val="28"/>
        </w:rPr>
        <w:t>
      3) уполномоченный орган по делам архитектуры, градостроительства и строительства;</w:t>
      </w:r>
    </w:p>
    <w:bookmarkEnd w:id="336"/>
    <w:bookmarkStart w:name="z364" w:id="337"/>
    <w:p>
      <w:pPr>
        <w:spacing w:after="0"/>
        <w:ind w:left="0"/>
        <w:jc w:val="both"/>
      </w:pPr>
      <w:r>
        <w:rPr>
          <w:rFonts w:ascii="Times New Roman"/>
          <w:b w:val="false"/>
          <w:i w:val="false"/>
          <w:color w:val="000000"/>
          <w:sz w:val="28"/>
        </w:rPr>
        <w:t>
      4) иные центральные государственные органы в пределах их компетенции по вопросам, являющимся смежными с архитектурной, градостроительной и строительной деятельностью;</w:t>
      </w:r>
    </w:p>
    <w:bookmarkEnd w:id="337"/>
    <w:bookmarkStart w:name="z365" w:id="338"/>
    <w:p>
      <w:pPr>
        <w:spacing w:after="0"/>
        <w:ind w:left="0"/>
        <w:jc w:val="both"/>
      </w:pPr>
      <w:r>
        <w:rPr>
          <w:rFonts w:ascii="Times New Roman"/>
          <w:b w:val="false"/>
          <w:i w:val="false"/>
          <w:color w:val="000000"/>
          <w:sz w:val="28"/>
        </w:rPr>
        <w:t>
      5) местные представительные и исполнительные органы областей, городов республиканского значения, столицы, районов и городов областного значения.</w:t>
      </w:r>
    </w:p>
    <w:bookmarkEnd w:id="338"/>
    <w:p>
      <w:pPr>
        <w:spacing w:after="0"/>
        <w:ind w:left="0"/>
        <w:jc w:val="both"/>
      </w:pPr>
      <w:r>
        <w:rPr>
          <w:rFonts w:ascii="Times New Roman"/>
          <w:b/>
          <w:i w:val="false"/>
          <w:color w:val="000000"/>
          <w:sz w:val="28"/>
        </w:rPr>
        <w:t>Статья 23. Компетенция Правительства Республики Казахстан в архитектурной, градостроительной и строительной деятельности</w:t>
      </w:r>
    </w:p>
    <w:bookmarkStart w:name="z367" w:id="339"/>
    <w:p>
      <w:pPr>
        <w:spacing w:after="0"/>
        <w:ind w:left="0"/>
        <w:jc w:val="both"/>
      </w:pPr>
      <w:r>
        <w:rPr>
          <w:rFonts w:ascii="Times New Roman"/>
          <w:b w:val="false"/>
          <w:i w:val="false"/>
          <w:color w:val="000000"/>
          <w:sz w:val="28"/>
        </w:rPr>
        <w:t>
      Правительство Республики Казахстан:</w:t>
      </w:r>
    </w:p>
    <w:bookmarkEnd w:id="339"/>
    <w:bookmarkStart w:name="z368" w:id="340"/>
    <w:p>
      <w:pPr>
        <w:spacing w:after="0"/>
        <w:ind w:left="0"/>
        <w:jc w:val="both"/>
      </w:pPr>
      <w:r>
        <w:rPr>
          <w:rFonts w:ascii="Times New Roman"/>
          <w:b w:val="false"/>
          <w:i w:val="false"/>
          <w:color w:val="000000"/>
          <w:sz w:val="28"/>
        </w:rPr>
        <w:t>
      1) разрабатывает основные направления государственной политики в архитектурной, градостроительной и строительной деятельности и организует их осуществление;</w:t>
      </w:r>
    </w:p>
    <w:bookmarkEnd w:id="340"/>
    <w:bookmarkStart w:name="z369" w:id="341"/>
    <w:p>
      <w:pPr>
        <w:spacing w:after="0"/>
        <w:ind w:left="0"/>
        <w:jc w:val="both"/>
      </w:pPr>
      <w:r>
        <w:rPr>
          <w:rFonts w:ascii="Times New Roman"/>
          <w:b w:val="false"/>
          <w:i w:val="false"/>
          <w:color w:val="000000"/>
          <w:sz w:val="28"/>
        </w:rPr>
        <w:t>
      2) утверждает и реализует основные положения генеральной схемы организации территории Республики Казахстан;</w:t>
      </w:r>
    </w:p>
    <w:bookmarkEnd w:id="341"/>
    <w:bookmarkStart w:name="z370" w:id="342"/>
    <w:p>
      <w:pPr>
        <w:spacing w:after="0"/>
        <w:ind w:left="0"/>
        <w:jc w:val="both"/>
      </w:pPr>
      <w:r>
        <w:rPr>
          <w:rFonts w:ascii="Times New Roman"/>
          <w:b w:val="false"/>
          <w:i w:val="false"/>
          <w:color w:val="000000"/>
          <w:sz w:val="28"/>
        </w:rPr>
        <w:t>
      3) устанавливает границы объектов особого регулирования республиканского и межрегионального значения;</w:t>
      </w:r>
    </w:p>
    <w:bookmarkEnd w:id="342"/>
    <w:bookmarkStart w:name="z371" w:id="343"/>
    <w:p>
      <w:pPr>
        <w:spacing w:after="0"/>
        <w:ind w:left="0"/>
        <w:jc w:val="both"/>
      </w:pPr>
      <w:r>
        <w:rPr>
          <w:rFonts w:ascii="Times New Roman"/>
          <w:b w:val="false"/>
          <w:i w:val="false"/>
          <w:color w:val="000000"/>
          <w:sz w:val="28"/>
        </w:rPr>
        <w:t>
      4) утверждает генеральные планы городов республиканского значения, столицы и городов областного значения с расчетной численностью населения свыше ста тысяч жителей, иную градостроительную и архитектурно-строительную документацию, имеющую общегосударственное, межгосударственное или межрегиональное значение, а также вносит в них изменения;</w:t>
      </w:r>
    </w:p>
    <w:bookmarkEnd w:id="343"/>
    <w:bookmarkStart w:name="z372" w:id="344"/>
    <w:p>
      <w:pPr>
        <w:spacing w:after="0"/>
        <w:ind w:left="0"/>
        <w:jc w:val="both"/>
      </w:pPr>
      <w:r>
        <w:rPr>
          <w:rFonts w:ascii="Times New Roman"/>
          <w:b w:val="false"/>
          <w:i w:val="false"/>
          <w:color w:val="000000"/>
          <w:sz w:val="28"/>
        </w:rPr>
        <w:t>
      5) принимает решения о проектировании и строительстве строительных объектов общегосударственного и межгосударственного значения;</w:t>
      </w:r>
    </w:p>
    <w:bookmarkEnd w:id="344"/>
    <w:bookmarkStart w:name="z373" w:id="345"/>
    <w:p>
      <w:pPr>
        <w:spacing w:after="0"/>
        <w:ind w:left="0"/>
        <w:jc w:val="both"/>
      </w:pPr>
      <w:r>
        <w:rPr>
          <w:rFonts w:ascii="Times New Roman"/>
          <w:b w:val="false"/>
          <w:i w:val="false"/>
          <w:color w:val="000000"/>
          <w:sz w:val="28"/>
        </w:rPr>
        <w:t>
      6) издает нормативные правовые акты Республики Казахстан в сфере архитектурной, градостроительной и строительной деятельности;</w:t>
      </w:r>
    </w:p>
    <w:bookmarkEnd w:id="345"/>
    <w:bookmarkStart w:name="z374" w:id="346"/>
    <w:p>
      <w:pPr>
        <w:spacing w:after="0"/>
        <w:ind w:left="0"/>
        <w:jc w:val="both"/>
      </w:pPr>
      <w:r>
        <w:rPr>
          <w:rFonts w:ascii="Times New Roman"/>
          <w:b w:val="false"/>
          <w:i w:val="false"/>
          <w:color w:val="000000"/>
          <w:sz w:val="28"/>
        </w:rPr>
        <w:t>
      7) обеспечивает выполнение международных договоров Республики Казахстан в сфере архитектуры, градостроительства и строительства;</w:t>
      </w:r>
    </w:p>
    <w:bookmarkEnd w:id="346"/>
    <w:bookmarkStart w:name="z375" w:id="347"/>
    <w:p>
      <w:pPr>
        <w:spacing w:after="0"/>
        <w:ind w:left="0"/>
        <w:jc w:val="both"/>
      </w:pPr>
      <w:r>
        <w:rPr>
          <w:rFonts w:ascii="Times New Roman"/>
          <w:b w:val="false"/>
          <w:i w:val="false"/>
          <w:color w:val="000000"/>
          <w:sz w:val="28"/>
        </w:rPr>
        <w:t>
      8) определяет порядок реализации проектов строительства (реконструкции, капитального ремонта) строительных объектов и комплексов Республики Казахстан за рубежом;</w:t>
      </w:r>
    </w:p>
    <w:bookmarkEnd w:id="347"/>
    <w:bookmarkStart w:name="z376" w:id="348"/>
    <w:p>
      <w:pPr>
        <w:spacing w:after="0"/>
        <w:ind w:left="0"/>
        <w:jc w:val="both"/>
      </w:pPr>
      <w:r>
        <w:rPr>
          <w:rFonts w:ascii="Times New Roman"/>
          <w:b w:val="false"/>
          <w:i w:val="false"/>
          <w:color w:val="000000"/>
          <w:sz w:val="28"/>
        </w:rPr>
        <w:t>
      9) утверждает межрегиональные схемы территориального развития;</w:t>
      </w:r>
    </w:p>
    <w:bookmarkEnd w:id="348"/>
    <w:bookmarkStart w:name="z377" w:id="349"/>
    <w:p>
      <w:pPr>
        <w:spacing w:after="0"/>
        <w:ind w:left="0"/>
        <w:jc w:val="both"/>
      </w:pPr>
      <w:r>
        <w:rPr>
          <w:rFonts w:ascii="Times New Roman"/>
          <w:b w:val="false"/>
          <w:i w:val="false"/>
          <w:color w:val="000000"/>
          <w:sz w:val="28"/>
        </w:rPr>
        <w:t>
      10) выполняет иные функции, возложенные на него Конституцией, настоящим Кодексом, иными законами Республики Казахстан и актами Президента Республики Казахстан.</w:t>
      </w:r>
    </w:p>
    <w:bookmarkEnd w:id="349"/>
    <w:p>
      <w:pPr>
        <w:spacing w:after="0"/>
        <w:ind w:left="0"/>
        <w:jc w:val="both"/>
      </w:pPr>
      <w:r>
        <w:rPr>
          <w:rFonts w:ascii="Times New Roman"/>
          <w:b/>
          <w:i w:val="false"/>
          <w:color w:val="000000"/>
          <w:sz w:val="28"/>
        </w:rPr>
        <w:t>Статья 24. Компетенция уполномоченного органа по делам архитектуры, градостроительства и строительства</w:t>
      </w:r>
    </w:p>
    <w:bookmarkStart w:name="z379" w:id="350"/>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w:t>
      </w:r>
    </w:p>
    <w:bookmarkEnd w:id="350"/>
    <w:bookmarkStart w:name="z380" w:id="351"/>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сфере архитектурной, градостроительной и строительной деятельности, развития производственной базы строительной индустрии;</w:t>
      </w:r>
    </w:p>
    <w:bookmarkEnd w:id="351"/>
    <w:bookmarkStart w:name="z381" w:id="352"/>
    <w:p>
      <w:pPr>
        <w:spacing w:after="0"/>
        <w:ind w:left="0"/>
        <w:jc w:val="both"/>
      </w:pPr>
      <w:r>
        <w:rPr>
          <w:rFonts w:ascii="Times New Roman"/>
          <w:b w:val="false"/>
          <w:i w:val="false"/>
          <w:color w:val="000000"/>
          <w:sz w:val="28"/>
        </w:rPr>
        <w:t>
      2) осуществляет координацию и методическое руководство местных исполнительных органов в сфере архитектуры, градостроительства и строительства;</w:t>
      </w:r>
    </w:p>
    <w:bookmarkEnd w:id="352"/>
    <w:bookmarkStart w:name="z382" w:id="353"/>
    <w:p>
      <w:pPr>
        <w:spacing w:after="0"/>
        <w:ind w:left="0"/>
        <w:jc w:val="both"/>
      </w:pPr>
      <w:r>
        <w:rPr>
          <w:rFonts w:ascii="Times New Roman"/>
          <w:b w:val="false"/>
          <w:i w:val="false"/>
          <w:color w:val="000000"/>
          <w:sz w:val="28"/>
        </w:rPr>
        <w:t>
      3) организует научные исследования по ценообразованию в строительстве и экономике в сфере строительства строительных объектов за счет государственных инвестиций;</w:t>
      </w:r>
    </w:p>
    <w:bookmarkEnd w:id="353"/>
    <w:bookmarkStart w:name="z383" w:id="354"/>
    <w:p>
      <w:pPr>
        <w:spacing w:after="0"/>
        <w:ind w:left="0"/>
        <w:jc w:val="both"/>
      </w:pPr>
      <w:r>
        <w:rPr>
          <w:rFonts w:ascii="Times New Roman"/>
          <w:b w:val="false"/>
          <w:i w:val="false"/>
          <w:color w:val="000000"/>
          <w:sz w:val="28"/>
        </w:rPr>
        <w:t>
      4) организует разработку и корректировку (актуализацию) генеральной схемы организации территории Республики Казахстан;</w:t>
      </w:r>
    </w:p>
    <w:bookmarkEnd w:id="354"/>
    <w:bookmarkStart w:name="z384" w:id="355"/>
    <w:p>
      <w:pPr>
        <w:spacing w:after="0"/>
        <w:ind w:left="0"/>
        <w:jc w:val="both"/>
      </w:pPr>
      <w:r>
        <w:rPr>
          <w:rFonts w:ascii="Times New Roman"/>
          <w:b w:val="false"/>
          <w:i w:val="false"/>
          <w:color w:val="000000"/>
          <w:sz w:val="28"/>
        </w:rPr>
        <w:t>
      5) организует разработку и корректировку (актуализацию) межрегиональных схем территориального развития и вносит на утверждение в Правительство Республики Казахстан;</w:t>
      </w:r>
    </w:p>
    <w:bookmarkEnd w:id="355"/>
    <w:bookmarkStart w:name="z385" w:id="356"/>
    <w:p>
      <w:pPr>
        <w:spacing w:after="0"/>
        <w:ind w:left="0"/>
        <w:jc w:val="both"/>
      </w:pPr>
      <w:r>
        <w:rPr>
          <w:rFonts w:ascii="Times New Roman"/>
          <w:b w:val="false"/>
          <w:i w:val="false"/>
          <w:color w:val="000000"/>
          <w:sz w:val="28"/>
        </w:rPr>
        <w:t>
      6) осуществляет контроль за выполнением требований законодательства Республики Казахстан о приоритетном использовании потенциала Республики Казахстан в архитектурной, градостроительной и строительной деятельности;</w:t>
      </w:r>
    </w:p>
    <w:bookmarkEnd w:id="356"/>
    <w:bookmarkStart w:name="z386" w:id="357"/>
    <w:p>
      <w:pPr>
        <w:spacing w:after="0"/>
        <w:ind w:left="0"/>
        <w:jc w:val="both"/>
      </w:pPr>
      <w:r>
        <w:rPr>
          <w:rFonts w:ascii="Times New Roman"/>
          <w:b w:val="false"/>
          <w:i w:val="false"/>
          <w:color w:val="000000"/>
          <w:sz w:val="28"/>
        </w:rPr>
        <w:t>
      7) организует разработку и утверждает государственные нормативные документы по ценообразованию в строительстве;</w:t>
      </w:r>
    </w:p>
    <w:bookmarkEnd w:id="357"/>
    <w:bookmarkStart w:name="z387" w:id="358"/>
    <w:p>
      <w:pPr>
        <w:spacing w:after="0"/>
        <w:ind w:left="0"/>
        <w:jc w:val="both"/>
      </w:pPr>
      <w:r>
        <w:rPr>
          <w:rFonts w:ascii="Times New Roman"/>
          <w:b w:val="false"/>
          <w:i w:val="false"/>
          <w:color w:val="000000"/>
          <w:sz w:val="28"/>
        </w:rPr>
        <w:t>
      8) разрабатывает и утверждает правила формирования и ведения перечня субъектов предпринимательства, осуществляющих производство (изготовление) и поставку строительных материалов, изделий, конструкций, оборудования для мониторинга цен в строительстве;</w:t>
      </w:r>
    </w:p>
    <w:bookmarkEnd w:id="358"/>
    <w:bookmarkStart w:name="z388" w:id="359"/>
    <w:p>
      <w:pPr>
        <w:spacing w:after="0"/>
        <w:ind w:left="0"/>
        <w:jc w:val="both"/>
      </w:pPr>
      <w:r>
        <w:rPr>
          <w:rFonts w:ascii="Times New Roman"/>
          <w:b w:val="false"/>
          <w:i w:val="false"/>
          <w:color w:val="000000"/>
          <w:sz w:val="28"/>
        </w:rPr>
        <w:t>
      9) разрабатывает и утверждает правила определения стоимости строительства строительных объектов за счет государственных инвестиций;</w:t>
      </w:r>
    </w:p>
    <w:bookmarkEnd w:id="359"/>
    <w:bookmarkStart w:name="z389" w:id="360"/>
    <w:p>
      <w:pPr>
        <w:spacing w:after="0"/>
        <w:ind w:left="0"/>
        <w:jc w:val="both"/>
      </w:pPr>
      <w:r>
        <w:rPr>
          <w:rFonts w:ascii="Times New Roman"/>
          <w:b w:val="false"/>
          <w:i w:val="false"/>
          <w:color w:val="000000"/>
          <w:sz w:val="28"/>
        </w:rPr>
        <w:t>
      10) разрабатывает и утверждает правила проведения комплексной вневедомственной экспертизы проектов строительства,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w:t>
      </w:r>
    </w:p>
    <w:bookmarkEnd w:id="360"/>
    <w:bookmarkStart w:name="z390" w:id="361"/>
    <w:p>
      <w:pPr>
        <w:spacing w:after="0"/>
        <w:ind w:left="0"/>
        <w:jc w:val="both"/>
      </w:pPr>
      <w:r>
        <w:rPr>
          <w:rFonts w:ascii="Times New Roman"/>
          <w:b w:val="false"/>
          <w:i w:val="false"/>
          <w:color w:val="000000"/>
          <w:sz w:val="28"/>
        </w:rPr>
        <w:t>
      11) определяет порядок утверждения проектно-сметной документации, предназначенной для строительства строительных объектов за счет государственных инвестиций;</w:t>
      </w:r>
    </w:p>
    <w:bookmarkEnd w:id="361"/>
    <w:bookmarkStart w:name="z391" w:id="362"/>
    <w:p>
      <w:pPr>
        <w:spacing w:after="0"/>
        <w:ind w:left="0"/>
        <w:jc w:val="both"/>
      </w:pPr>
      <w:r>
        <w:rPr>
          <w:rFonts w:ascii="Times New Roman"/>
          <w:b w:val="false"/>
          <w:i w:val="false"/>
          <w:color w:val="000000"/>
          <w:sz w:val="28"/>
        </w:rPr>
        <w:t>
      12) разрабатывает и утверждает правила проведения комплексной градостроительной экспертизы градостроительных проектов;</w:t>
      </w:r>
    </w:p>
    <w:bookmarkEnd w:id="362"/>
    <w:bookmarkStart w:name="z392" w:id="363"/>
    <w:p>
      <w:pPr>
        <w:spacing w:after="0"/>
        <w:ind w:left="0"/>
        <w:jc w:val="both"/>
      </w:pPr>
      <w:r>
        <w:rPr>
          <w:rFonts w:ascii="Times New Roman"/>
          <w:b w:val="false"/>
          <w:i w:val="false"/>
          <w:color w:val="000000"/>
          <w:sz w:val="28"/>
        </w:rPr>
        <w:t>
      13) аккредитует юридических лиц, претендующих на проведение комплексной вневедомственной экспертизы проектов строительства;</w:t>
      </w:r>
    </w:p>
    <w:bookmarkEnd w:id="363"/>
    <w:bookmarkStart w:name="z393" w:id="364"/>
    <w:p>
      <w:pPr>
        <w:spacing w:after="0"/>
        <w:ind w:left="0"/>
        <w:jc w:val="both"/>
      </w:pPr>
      <w:r>
        <w:rPr>
          <w:rFonts w:ascii="Times New Roman"/>
          <w:b w:val="false"/>
          <w:i w:val="false"/>
          <w:color w:val="000000"/>
          <w:sz w:val="28"/>
        </w:rPr>
        <w:t>
      14) разрабатывает и утверждает правила адресации объектов недвижимости на территории Республики Казахстан совместно с уполномоченным органом в сфере цифровизации;</w:t>
      </w:r>
    </w:p>
    <w:bookmarkEnd w:id="364"/>
    <w:bookmarkStart w:name="z394" w:id="365"/>
    <w:p>
      <w:pPr>
        <w:spacing w:after="0"/>
        <w:ind w:left="0"/>
        <w:jc w:val="both"/>
      </w:pPr>
      <w:r>
        <w:rPr>
          <w:rFonts w:ascii="Times New Roman"/>
          <w:b w:val="false"/>
          <w:i w:val="false"/>
          <w:color w:val="000000"/>
          <w:sz w:val="28"/>
        </w:rPr>
        <w:t xml:space="preserve">
      15) утверждает индивидуальные планы поэтапной разработки и согласования проектно-сметной документации на строительство отдельных объектов особого регулирования и (или) градостроительной регламентации; </w:t>
      </w:r>
    </w:p>
    <w:bookmarkEnd w:id="365"/>
    <w:bookmarkStart w:name="z395" w:id="366"/>
    <w:p>
      <w:pPr>
        <w:spacing w:after="0"/>
        <w:ind w:left="0"/>
        <w:jc w:val="both"/>
      </w:pPr>
      <w:r>
        <w:rPr>
          <w:rFonts w:ascii="Times New Roman"/>
          <w:b w:val="false"/>
          <w:i w:val="false"/>
          <w:color w:val="000000"/>
          <w:sz w:val="28"/>
        </w:rPr>
        <w:t>
      16) осуществляет государственный архитектурно-строительный контроль и надзор в соответствии с настоящим Кодексом и законодательством Республики Казахстан;</w:t>
      </w:r>
    </w:p>
    <w:bookmarkEnd w:id="366"/>
    <w:bookmarkStart w:name="z396" w:id="367"/>
    <w:p>
      <w:pPr>
        <w:spacing w:after="0"/>
        <w:ind w:left="0"/>
        <w:jc w:val="both"/>
      </w:pPr>
      <w:r>
        <w:rPr>
          <w:rFonts w:ascii="Times New Roman"/>
          <w:b w:val="false"/>
          <w:i w:val="false"/>
          <w:color w:val="000000"/>
          <w:sz w:val="28"/>
        </w:rPr>
        <w:t>
      17) разрабатывает и утверждает правила осуществления инженерно-геологических изысканий;</w:t>
      </w:r>
    </w:p>
    <w:bookmarkEnd w:id="367"/>
    <w:bookmarkStart w:name="z397" w:id="368"/>
    <w:p>
      <w:pPr>
        <w:spacing w:after="0"/>
        <w:ind w:left="0"/>
        <w:jc w:val="both"/>
      </w:pPr>
      <w:r>
        <w:rPr>
          <w:rFonts w:ascii="Times New Roman"/>
          <w:b w:val="false"/>
          <w:i w:val="false"/>
          <w:color w:val="000000"/>
          <w:sz w:val="28"/>
        </w:rPr>
        <w:t>
      18) создает государственный градостроительный кадастр, осуществляет контроль за его ведением;</w:t>
      </w:r>
    </w:p>
    <w:bookmarkEnd w:id="368"/>
    <w:bookmarkStart w:name="z398" w:id="369"/>
    <w:p>
      <w:pPr>
        <w:spacing w:after="0"/>
        <w:ind w:left="0"/>
        <w:jc w:val="both"/>
      </w:pPr>
      <w:r>
        <w:rPr>
          <w:rFonts w:ascii="Times New Roman"/>
          <w:b w:val="false"/>
          <w:i w:val="false"/>
          <w:color w:val="000000"/>
          <w:sz w:val="28"/>
        </w:rPr>
        <w:t>
      19) осуществляет нормативно-техническое и методологическое обеспечение деятельности субъектов архитектурной, градостроительной и строительной деятельности, а также государственного предприятия, осуществляющего ведение государственного градостроительного кадастра;</w:t>
      </w:r>
    </w:p>
    <w:bookmarkEnd w:id="369"/>
    <w:bookmarkStart w:name="z399" w:id="370"/>
    <w:p>
      <w:pPr>
        <w:spacing w:after="0"/>
        <w:ind w:left="0"/>
        <w:jc w:val="both"/>
      </w:pPr>
      <w:r>
        <w:rPr>
          <w:rFonts w:ascii="Times New Roman"/>
          <w:b w:val="false"/>
          <w:i w:val="false"/>
          <w:color w:val="000000"/>
          <w:sz w:val="28"/>
        </w:rPr>
        <w:t xml:space="preserve">
      20) осуществляет отзыв и (или) отмену архитектурно-планировочного задания и согласованного эскизного проекта; </w:t>
      </w:r>
    </w:p>
    <w:bookmarkEnd w:id="370"/>
    <w:bookmarkStart w:name="z400" w:id="371"/>
    <w:p>
      <w:pPr>
        <w:spacing w:after="0"/>
        <w:ind w:left="0"/>
        <w:jc w:val="both"/>
      </w:pPr>
      <w:r>
        <w:rPr>
          <w:rFonts w:ascii="Times New Roman"/>
          <w:b w:val="false"/>
          <w:i w:val="false"/>
          <w:color w:val="000000"/>
          <w:sz w:val="28"/>
        </w:rPr>
        <w:t>
      21) принимает решение о применении к нарушителям мер в связи с допущенными нарушениями и отклонениями от норм законодательства Республики Казахстан, государственных нормативных документов, условий и ограничений, установленных в архитектурной, градостроительной и строительной деятельности;</w:t>
      </w:r>
    </w:p>
    <w:bookmarkEnd w:id="371"/>
    <w:bookmarkStart w:name="z401" w:id="372"/>
    <w:p>
      <w:pPr>
        <w:spacing w:after="0"/>
        <w:ind w:left="0"/>
        <w:jc w:val="both"/>
      </w:pPr>
      <w:r>
        <w:rPr>
          <w:rFonts w:ascii="Times New Roman"/>
          <w:b w:val="false"/>
          <w:i w:val="false"/>
          <w:color w:val="000000"/>
          <w:sz w:val="28"/>
        </w:rPr>
        <w:t>
      22) аттестует государственных строительных инспекторов;</w:t>
      </w:r>
    </w:p>
    <w:bookmarkEnd w:id="372"/>
    <w:bookmarkStart w:name="z402" w:id="373"/>
    <w:p>
      <w:pPr>
        <w:spacing w:after="0"/>
        <w:ind w:left="0"/>
        <w:jc w:val="both"/>
      </w:pPr>
      <w:r>
        <w:rPr>
          <w:rFonts w:ascii="Times New Roman"/>
          <w:b w:val="false"/>
          <w:i w:val="false"/>
          <w:color w:val="000000"/>
          <w:sz w:val="28"/>
        </w:rPr>
        <w:t>
      23) утверждает квалификационные требования, предъявляемые для осуществления лицензируемого вида деятельности в сфере архитектуры, градостроительства и строительства;</w:t>
      </w:r>
    </w:p>
    <w:bookmarkEnd w:id="373"/>
    <w:bookmarkStart w:name="z403" w:id="374"/>
    <w:p>
      <w:pPr>
        <w:spacing w:after="0"/>
        <w:ind w:left="0"/>
        <w:jc w:val="both"/>
      </w:pPr>
      <w:r>
        <w:rPr>
          <w:rFonts w:ascii="Times New Roman"/>
          <w:b w:val="false"/>
          <w:i w:val="false"/>
          <w:color w:val="000000"/>
          <w:sz w:val="28"/>
        </w:rPr>
        <w:t>
      24) проводит мероприятия по обеспечению рационального использования территорий и природных ресурсов при градостроительном освоении территорий, имеющих государственное и межрегиональное значение;</w:t>
      </w:r>
    </w:p>
    <w:bookmarkEnd w:id="374"/>
    <w:bookmarkStart w:name="z404" w:id="375"/>
    <w:p>
      <w:pPr>
        <w:spacing w:after="0"/>
        <w:ind w:left="0"/>
        <w:jc w:val="both"/>
      </w:pPr>
      <w:r>
        <w:rPr>
          <w:rFonts w:ascii="Times New Roman"/>
          <w:b w:val="false"/>
          <w:i w:val="false"/>
          <w:color w:val="000000"/>
          <w:sz w:val="28"/>
        </w:rPr>
        <w:t>
      25) утверждает правила организации застройки и прохождения разрешительных процедур в сфере строительства;</w:t>
      </w:r>
    </w:p>
    <w:bookmarkEnd w:id="375"/>
    <w:bookmarkStart w:name="z405" w:id="376"/>
    <w:p>
      <w:pPr>
        <w:spacing w:after="0"/>
        <w:ind w:left="0"/>
        <w:jc w:val="both"/>
      </w:pPr>
      <w:r>
        <w:rPr>
          <w:rFonts w:ascii="Times New Roman"/>
          <w:b w:val="false"/>
          <w:i w:val="false"/>
          <w:color w:val="000000"/>
          <w:sz w:val="28"/>
        </w:rPr>
        <w:t xml:space="preserve">
      26) утверждает правила организации деятельности и осуществления функций заказчика; </w:t>
      </w:r>
    </w:p>
    <w:bookmarkEnd w:id="376"/>
    <w:bookmarkStart w:name="z406" w:id="377"/>
    <w:p>
      <w:pPr>
        <w:spacing w:after="0"/>
        <w:ind w:left="0"/>
        <w:jc w:val="both"/>
      </w:pPr>
      <w:r>
        <w:rPr>
          <w:rFonts w:ascii="Times New Roman"/>
          <w:b w:val="false"/>
          <w:i w:val="false"/>
          <w:color w:val="000000"/>
          <w:sz w:val="28"/>
        </w:rPr>
        <w:t xml:space="preserve">
      27) разрабатывает и утверждает правила определения стоимости работ по проведению комплексной вневедомственной экспертизы проектов строительства, а также комплексной градостроительной экспертизы градостроительных проектов; </w:t>
      </w:r>
    </w:p>
    <w:bookmarkEnd w:id="377"/>
    <w:bookmarkStart w:name="z407" w:id="378"/>
    <w:p>
      <w:pPr>
        <w:spacing w:after="0"/>
        <w:ind w:left="0"/>
        <w:jc w:val="both"/>
      </w:pPr>
      <w:r>
        <w:rPr>
          <w:rFonts w:ascii="Times New Roman"/>
          <w:b w:val="false"/>
          <w:i w:val="false"/>
          <w:color w:val="000000"/>
          <w:sz w:val="28"/>
        </w:rPr>
        <w:t>
      28) разрабатывает и утверждает правила и разрешительные требования по аккредитации юридических лиц, осуществляющих инжиниринговые услуги и экспертные работы по техническому надзору и техническому обследованию надежности и устойчивости зданий и сооружений на объектах первого и второго уровней ответственности;</w:t>
      </w:r>
    </w:p>
    <w:bookmarkEnd w:id="378"/>
    <w:bookmarkStart w:name="z408" w:id="379"/>
    <w:p>
      <w:pPr>
        <w:spacing w:after="0"/>
        <w:ind w:left="0"/>
        <w:jc w:val="both"/>
      </w:pPr>
      <w:r>
        <w:rPr>
          <w:rFonts w:ascii="Times New Roman"/>
          <w:b w:val="false"/>
          <w:i w:val="false"/>
          <w:color w:val="000000"/>
          <w:sz w:val="28"/>
        </w:rPr>
        <w:t xml:space="preserve">
      29) аккредитует юридических лиц,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объектах первого и второго уровней ответственности; </w:t>
      </w:r>
    </w:p>
    <w:bookmarkEnd w:id="379"/>
    <w:bookmarkStart w:name="z409" w:id="380"/>
    <w:p>
      <w:pPr>
        <w:spacing w:after="0"/>
        <w:ind w:left="0"/>
        <w:jc w:val="both"/>
      </w:pPr>
      <w:r>
        <w:rPr>
          <w:rFonts w:ascii="Times New Roman"/>
          <w:b w:val="false"/>
          <w:i w:val="false"/>
          <w:color w:val="000000"/>
          <w:sz w:val="28"/>
        </w:rPr>
        <w:t xml:space="preserve">
      30) разрабатывает и утверждает правила по аккредитации юридических лиц, осуществляющих управление проектами в сфере архитектуры, градостроительства и строительства; </w:t>
      </w:r>
    </w:p>
    <w:bookmarkEnd w:id="380"/>
    <w:bookmarkStart w:name="z410" w:id="381"/>
    <w:p>
      <w:pPr>
        <w:spacing w:after="0"/>
        <w:ind w:left="0"/>
        <w:jc w:val="both"/>
      </w:pPr>
      <w:r>
        <w:rPr>
          <w:rFonts w:ascii="Times New Roman"/>
          <w:b w:val="false"/>
          <w:i w:val="false"/>
          <w:color w:val="000000"/>
          <w:sz w:val="28"/>
        </w:rPr>
        <w:t>
      31) разрабатывает и утверждает правила ведения портала для организации разработки и экспертизы проектов по принципу "одного окна";</w:t>
      </w:r>
    </w:p>
    <w:bookmarkEnd w:id="381"/>
    <w:bookmarkStart w:name="z411" w:id="382"/>
    <w:p>
      <w:pPr>
        <w:spacing w:after="0"/>
        <w:ind w:left="0"/>
        <w:jc w:val="both"/>
      </w:pPr>
      <w:r>
        <w:rPr>
          <w:rFonts w:ascii="Times New Roman"/>
          <w:b w:val="false"/>
          <w:i w:val="false"/>
          <w:color w:val="000000"/>
          <w:sz w:val="28"/>
        </w:rPr>
        <w:t>
      32)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конкретного вида меры оперативного реагирования с указанием срока действия данной меры (при необходимости).</w:t>
      </w:r>
    </w:p>
    <w:bookmarkEnd w:id="382"/>
    <w:bookmarkStart w:name="z412" w:id="383"/>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83"/>
    <w:bookmarkStart w:name="z413" w:id="384"/>
    <w:p>
      <w:pPr>
        <w:spacing w:after="0"/>
        <w:ind w:left="0"/>
        <w:jc w:val="both"/>
      </w:pPr>
      <w:r>
        <w:rPr>
          <w:rFonts w:ascii="Times New Roman"/>
          <w:b w:val="false"/>
          <w:i w:val="false"/>
          <w:color w:val="000000"/>
          <w:sz w:val="28"/>
        </w:rPr>
        <w:t xml:space="preserve">
      33) выбирает приоритетные направления фундаментальных и прикладных научных исследований в сфере архитектуры, градостроительства и строительства; </w:t>
      </w:r>
    </w:p>
    <w:bookmarkEnd w:id="384"/>
    <w:bookmarkStart w:name="z414" w:id="385"/>
    <w:p>
      <w:pPr>
        <w:spacing w:after="0"/>
        <w:ind w:left="0"/>
        <w:jc w:val="both"/>
      </w:pPr>
      <w:r>
        <w:rPr>
          <w:rFonts w:ascii="Times New Roman"/>
          <w:b w:val="false"/>
          <w:i w:val="false"/>
          <w:color w:val="000000"/>
          <w:sz w:val="28"/>
        </w:rPr>
        <w:t>
      34) определяет порядок реализации проектов строительства "под ключ";</w:t>
      </w:r>
    </w:p>
    <w:bookmarkEnd w:id="385"/>
    <w:bookmarkStart w:name="z415" w:id="386"/>
    <w:p>
      <w:pPr>
        <w:spacing w:after="0"/>
        <w:ind w:left="0"/>
        <w:jc w:val="both"/>
      </w:pPr>
      <w:r>
        <w:rPr>
          <w:rFonts w:ascii="Times New Roman"/>
          <w:b w:val="false"/>
          <w:i w:val="false"/>
          <w:color w:val="000000"/>
          <w:sz w:val="28"/>
        </w:rPr>
        <w:t>
      35) разрабатывает и утверждает правила разработки дизайн-кода;</w:t>
      </w:r>
    </w:p>
    <w:bookmarkEnd w:id="386"/>
    <w:bookmarkStart w:name="z416" w:id="387"/>
    <w:p>
      <w:pPr>
        <w:spacing w:after="0"/>
        <w:ind w:left="0"/>
        <w:jc w:val="both"/>
      </w:pPr>
      <w:r>
        <w:rPr>
          <w:rFonts w:ascii="Times New Roman"/>
          <w:b w:val="false"/>
          <w:i w:val="false"/>
          <w:color w:val="000000"/>
          <w:sz w:val="28"/>
        </w:rPr>
        <w:t>
      36) утверждает требования к руководителям экспертных организаций, осуществляющих комплексную вневедомственную экспертизу проектов строительства;</w:t>
      </w:r>
    </w:p>
    <w:bookmarkEnd w:id="387"/>
    <w:bookmarkStart w:name="z417" w:id="388"/>
    <w:p>
      <w:pPr>
        <w:spacing w:after="0"/>
        <w:ind w:left="0"/>
        <w:jc w:val="both"/>
      </w:pPr>
      <w:r>
        <w:rPr>
          <w:rFonts w:ascii="Times New Roman"/>
          <w:b w:val="false"/>
          <w:i w:val="false"/>
          <w:color w:val="000000"/>
          <w:sz w:val="28"/>
        </w:rPr>
        <w:t>
      37) разрабатывает и утверждает правила, определяющие порядок и стоимость оказания консультационных услуг в области проектирования;</w:t>
      </w:r>
    </w:p>
    <w:bookmarkEnd w:id="388"/>
    <w:bookmarkStart w:name="z418" w:id="389"/>
    <w:p>
      <w:pPr>
        <w:spacing w:after="0"/>
        <w:ind w:left="0"/>
        <w:jc w:val="both"/>
      </w:pPr>
      <w:r>
        <w:rPr>
          <w:rFonts w:ascii="Times New Roman"/>
          <w:b w:val="false"/>
          <w:i w:val="false"/>
          <w:color w:val="000000"/>
          <w:sz w:val="28"/>
        </w:rPr>
        <w:t>
      38) разрабатывает и утверждает правила определения технической сложности строительных объектов;</w:t>
      </w:r>
    </w:p>
    <w:bookmarkEnd w:id="389"/>
    <w:bookmarkStart w:name="z419" w:id="390"/>
    <w:p>
      <w:pPr>
        <w:spacing w:after="0"/>
        <w:ind w:left="0"/>
        <w:jc w:val="both"/>
      </w:pPr>
      <w:r>
        <w:rPr>
          <w:rFonts w:ascii="Times New Roman"/>
          <w:b w:val="false"/>
          <w:i w:val="false"/>
          <w:color w:val="000000"/>
          <w:sz w:val="28"/>
        </w:rPr>
        <w:t>
      39) разрабатывает и утверждает правила разработки, согласования и утверждения градостроительных проектов (генеральных планов населенных пунктов, проектов детальной планировки);</w:t>
      </w:r>
    </w:p>
    <w:bookmarkEnd w:id="390"/>
    <w:bookmarkStart w:name="z420" w:id="391"/>
    <w:p>
      <w:pPr>
        <w:spacing w:after="0"/>
        <w:ind w:left="0"/>
        <w:jc w:val="both"/>
      </w:pPr>
      <w:r>
        <w:rPr>
          <w:rFonts w:ascii="Times New Roman"/>
          <w:b w:val="false"/>
          <w:i w:val="false"/>
          <w:color w:val="000000"/>
          <w:sz w:val="28"/>
        </w:rPr>
        <w:t>
      40) разрабатывает и утверждает правила проведения конкурса на право сертификации и типовую форму договора на право сертификации специалистов (экспертов) в сфере архитектурной, градостроительной и строительной деятельности;</w:t>
      </w:r>
    </w:p>
    <w:bookmarkEnd w:id="391"/>
    <w:bookmarkStart w:name="z421" w:id="392"/>
    <w:p>
      <w:pPr>
        <w:spacing w:after="0"/>
        <w:ind w:left="0"/>
        <w:jc w:val="both"/>
      </w:pPr>
      <w:r>
        <w:rPr>
          <w:rFonts w:ascii="Times New Roman"/>
          <w:b w:val="false"/>
          <w:i w:val="false"/>
          <w:color w:val="000000"/>
          <w:sz w:val="28"/>
        </w:rPr>
        <w:t>
      41) организует и проводит конкурс на право сертификации специалистов (экспертов) в сфере архитектурной, градостроительной и строительной деятельности;</w:t>
      </w:r>
    </w:p>
    <w:bookmarkEnd w:id="392"/>
    <w:bookmarkStart w:name="z422" w:id="393"/>
    <w:p>
      <w:pPr>
        <w:spacing w:after="0"/>
        <w:ind w:left="0"/>
        <w:jc w:val="both"/>
      </w:pPr>
      <w:r>
        <w:rPr>
          <w:rFonts w:ascii="Times New Roman"/>
          <w:b w:val="false"/>
          <w:i w:val="false"/>
          <w:color w:val="000000"/>
          <w:sz w:val="28"/>
        </w:rPr>
        <w:t>
      42) разрабатывает и утверждает квалификационные требования к участникам конкурса на право сертификации специалистов (экспертов) в сфере архитектурной, градостроительной и строительной деятельности;</w:t>
      </w:r>
    </w:p>
    <w:bookmarkEnd w:id="393"/>
    <w:bookmarkStart w:name="z423" w:id="394"/>
    <w:p>
      <w:pPr>
        <w:spacing w:after="0"/>
        <w:ind w:left="0"/>
        <w:jc w:val="both"/>
      </w:pPr>
      <w:r>
        <w:rPr>
          <w:rFonts w:ascii="Times New Roman"/>
          <w:b w:val="false"/>
          <w:i w:val="false"/>
          <w:color w:val="000000"/>
          <w:sz w:val="28"/>
        </w:rPr>
        <w:t>
      43) разрабатывает и утверждает порядок проведения сертификации и квалификационные требования к кандидатам, претендующим на прохождение сертификации;</w:t>
      </w:r>
    </w:p>
    <w:bookmarkEnd w:id="394"/>
    <w:bookmarkStart w:name="z424" w:id="395"/>
    <w:p>
      <w:pPr>
        <w:spacing w:after="0"/>
        <w:ind w:left="0"/>
        <w:jc w:val="both"/>
      </w:pPr>
      <w:r>
        <w:rPr>
          <w:rFonts w:ascii="Times New Roman"/>
          <w:b w:val="false"/>
          <w:i w:val="false"/>
          <w:color w:val="000000"/>
          <w:sz w:val="28"/>
        </w:rPr>
        <w:t>
      44) разрабатывает и утверждает типовой устав центра сертификации;</w:t>
      </w:r>
    </w:p>
    <w:bookmarkEnd w:id="395"/>
    <w:bookmarkStart w:name="z425" w:id="396"/>
    <w:p>
      <w:pPr>
        <w:spacing w:after="0"/>
        <w:ind w:left="0"/>
        <w:jc w:val="both"/>
      </w:pPr>
      <w:r>
        <w:rPr>
          <w:rFonts w:ascii="Times New Roman"/>
          <w:b w:val="false"/>
          <w:i w:val="false"/>
          <w:color w:val="000000"/>
          <w:sz w:val="28"/>
        </w:rPr>
        <w:t>
      45) определяет направления саморегулируемых организаций в сфере архитектурной, градостроительной и строительной деятельности;</w:t>
      </w:r>
    </w:p>
    <w:bookmarkEnd w:id="396"/>
    <w:bookmarkStart w:name="z426" w:id="397"/>
    <w:p>
      <w:pPr>
        <w:spacing w:after="0"/>
        <w:ind w:left="0"/>
        <w:jc w:val="both"/>
      </w:pPr>
      <w:r>
        <w:rPr>
          <w:rFonts w:ascii="Times New Roman"/>
          <w:b w:val="false"/>
          <w:i w:val="false"/>
          <w:color w:val="000000"/>
          <w:sz w:val="28"/>
        </w:rPr>
        <w:t>
      46) разрабатывает и утверждает правила регистрации в автоматизированной цифровой системе государственного градостроительного кадастра градостроительных проектов, предпроектной и проектно-сметной документации, а также объектов архитектурной, градостроительной и строительной деятельности;</w:t>
      </w:r>
    </w:p>
    <w:bookmarkEnd w:id="397"/>
    <w:bookmarkStart w:name="z427" w:id="398"/>
    <w:p>
      <w:pPr>
        <w:spacing w:after="0"/>
        <w:ind w:left="0"/>
        <w:jc w:val="both"/>
      </w:pPr>
      <w:r>
        <w:rPr>
          <w:rFonts w:ascii="Times New Roman"/>
          <w:b w:val="false"/>
          <w:i w:val="false"/>
          <w:color w:val="000000"/>
          <w:sz w:val="28"/>
        </w:rPr>
        <w:t>
      47) разрабатывает и утверждает правила ведения и предоставления информации и (или) сведений из государственного градостроительного кадастра;</w:t>
      </w:r>
    </w:p>
    <w:bookmarkEnd w:id="398"/>
    <w:bookmarkStart w:name="z428" w:id="399"/>
    <w:p>
      <w:pPr>
        <w:spacing w:after="0"/>
        <w:ind w:left="0"/>
        <w:jc w:val="both"/>
      </w:pPr>
      <w:r>
        <w:rPr>
          <w:rFonts w:ascii="Times New Roman"/>
          <w:b w:val="false"/>
          <w:i w:val="false"/>
          <w:color w:val="000000"/>
          <w:sz w:val="28"/>
        </w:rPr>
        <w:t>
      48) разрабатывает и утверждает правила оформления экспертных заключений по комплексной вневедомственной экспертизе проектов строительства, а также комплексной градостроительной экспертизе градостроительных проектов;</w:t>
      </w:r>
    </w:p>
    <w:bookmarkEnd w:id="399"/>
    <w:bookmarkStart w:name="z429" w:id="400"/>
    <w:p>
      <w:pPr>
        <w:spacing w:after="0"/>
        <w:ind w:left="0"/>
        <w:jc w:val="both"/>
      </w:pPr>
      <w:r>
        <w:rPr>
          <w:rFonts w:ascii="Times New Roman"/>
          <w:b w:val="false"/>
          <w:i w:val="false"/>
          <w:color w:val="000000"/>
          <w:sz w:val="28"/>
        </w:rPr>
        <w:t>
      49) разрабатывает и утверждает правила создания экспертных комиссий (экспертных групп) и привлечения специалистов (экспертов) (специализированных институтов и организаций) для участия в комплексной вневедомственной экспертизе проектов строительства, а также комплексной градостроительной экспертизе градостроительных проектов;</w:t>
      </w:r>
    </w:p>
    <w:bookmarkEnd w:id="400"/>
    <w:bookmarkStart w:name="z430" w:id="401"/>
    <w:p>
      <w:pPr>
        <w:spacing w:after="0"/>
        <w:ind w:left="0"/>
        <w:jc w:val="both"/>
      </w:pPr>
      <w:r>
        <w:rPr>
          <w:rFonts w:ascii="Times New Roman"/>
          <w:b w:val="false"/>
          <w:i w:val="false"/>
          <w:color w:val="000000"/>
          <w:sz w:val="28"/>
        </w:rPr>
        <w:t>
      50) разрабатывает и утверждает правила аккредитации экспертных организаций;</w:t>
      </w:r>
    </w:p>
    <w:bookmarkEnd w:id="401"/>
    <w:bookmarkStart w:name="z431" w:id="402"/>
    <w:p>
      <w:pPr>
        <w:spacing w:after="0"/>
        <w:ind w:left="0"/>
        <w:jc w:val="both"/>
      </w:pPr>
      <w:r>
        <w:rPr>
          <w:rFonts w:ascii="Times New Roman"/>
          <w:b w:val="false"/>
          <w:i w:val="false"/>
          <w:color w:val="000000"/>
          <w:sz w:val="28"/>
        </w:rPr>
        <w:t>
      51) разрабатывает и утверждает правила, определяющие порядок ведения портала и цифровых систем для организации проведения строительства по принципу "одного окна";</w:t>
      </w:r>
    </w:p>
    <w:bookmarkEnd w:id="402"/>
    <w:bookmarkStart w:name="z432" w:id="403"/>
    <w:p>
      <w:pPr>
        <w:spacing w:after="0"/>
        <w:ind w:left="0"/>
        <w:jc w:val="both"/>
      </w:pPr>
      <w:r>
        <w:rPr>
          <w:rFonts w:ascii="Times New Roman"/>
          <w:b w:val="false"/>
          <w:i w:val="false"/>
          <w:color w:val="000000"/>
          <w:sz w:val="28"/>
        </w:rPr>
        <w:t>
      52) разрабатывает и утверждает нормативные правовые акты, нормативные и методологические документы в сфере архитектурной, градостроительной и строительной деятельности;</w:t>
      </w:r>
    </w:p>
    <w:bookmarkEnd w:id="403"/>
    <w:bookmarkStart w:name="z433" w:id="404"/>
    <w:p>
      <w:pPr>
        <w:spacing w:after="0"/>
        <w:ind w:left="0"/>
        <w:jc w:val="both"/>
      </w:pPr>
      <w:r>
        <w:rPr>
          <w:rFonts w:ascii="Times New Roman"/>
          <w:b w:val="false"/>
          <w:i w:val="false"/>
          <w:color w:val="000000"/>
          <w:sz w:val="28"/>
        </w:rPr>
        <w:t>
      53) осуществляет контроль и надзор за деятельностью местных исполнительных органов по делам архитектуры, градостроительства и строительства и государственного архитектурно-строительного контроля и надзора в части соответствующего выполнения функций, возложенных на них законодательством Республики Казахстан;</w:t>
      </w:r>
    </w:p>
    <w:bookmarkEnd w:id="404"/>
    <w:bookmarkStart w:name="z434" w:id="405"/>
    <w:p>
      <w:pPr>
        <w:spacing w:after="0"/>
        <w:ind w:left="0"/>
        <w:jc w:val="both"/>
      </w:pPr>
      <w:r>
        <w:rPr>
          <w:rFonts w:ascii="Times New Roman"/>
          <w:b w:val="false"/>
          <w:i w:val="false"/>
          <w:color w:val="000000"/>
          <w:sz w:val="28"/>
        </w:rPr>
        <w:t>
      54) ведет реестр лицензий в сфере архитектурной, градостроительной и строительной деятельности;</w:t>
      </w:r>
    </w:p>
    <w:bookmarkEnd w:id="405"/>
    <w:bookmarkStart w:name="z435" w:id="406"/>
    <w:p>
      <w:pPr>
        <w:spacing w:after="0"/>
        <w:ind w:left="0"/>
        <w:jc w:val="both"/>
      </w:pPr>
      <w:r>
        <w:rPr>
          <w:rFonts w:ascii="Times New Roman"/>
          <w:b w:val="false"/>
          <w:i w:val="false"/>
          <w:color w:val="000000"/>
          <w:sz w:val="28"/>
        </w:rPr>
        <w:t xml:space="preserve">
      55) выдает предписания и применяет установленные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административные меры воздействия к местным исполнительным органам по делам архитектуры, градостроительства и строительства и государственного архитектурно-строительного контроля и надзора;</w:t>
      </w:r>
    </w:p>
    <w:bookmarkEnd w:id="406"/>
    <w:bookmarkStart w:name="z436" w:id="407"/>
    <w:p>
      <w:pPr>
        <w:spacing w:after="0"/>
        <w:ind w:left="0"/>
        <w:jc w:val="both"/>
      </w:pPr>
      <w:r>
        <w:rPr>
          <w:rFonts w:ascii="Times New Roman"/>
          <w:b w:val="false"/>
          <w:i w:val="false"/>
          <w:color w:val="000000"/>
          <w:sz w:val="28"/>
        </w:rPr>
        <w:t>
      56) разрабатывает и утверждает формы акта государственных инспекторов о приостановлении деятельности в сфере строительства;</w:t>
      </w:r>
    </w:p>
    <w:bookmarkEnd w:id="407"/>
    <w:bookmarkStart w:name="z437" w:id="408"/>
    <w:p>
      <w:pPr>
        <w:spacing w:after="0"/>
        <w:ind w:left="0"/>
        <w:jc w:val="both"/>
      </w:pPr>
      <w:r>
        <w:rPr>
          <w:rFonts w:ascii="Times New Roman"/>
          <w:b w:val="false"/>
          <w:i w:val="false"/>
          <w:color w:val="000000"/>
          <w:sz w:val="28"/>
        </w:rPr>
        <w:t>
      57) координирует действия центральных и местных исполнительных органов по вопросам предоставления информации и (или) сведений для внесения в базу данных государственного градостроительного кадастра;</w:t>
      </w:r>
    </w:p>
    <w:bookmarkEnd w:id="408"/>
    <w:bookmarkStart w:name="z438" w:id="409"/>
    <w:p>
      <w:pPr>
        <w:spacing w:after="0"/>
        <w:ind w:left="0"/>
        <w:jc w:val="both"/>
      </w:pPr>
      <w:r>
        <w:rPr>
          <w:rFonts w:ascii="Times New Roman"/>
          <w:b w:val="false"/>
          <w:i w:val="false"/>
          <w:color w:val="000000"/>
          <w:sz w:val="28"/>
        </w:rPr>
        <w:t>
      58) разрабатывает и утверждает правила осуществления контроля и надзора за деятельностью местных исполнительных органов по делам архитектуры, градостроительства и строительства и государственного архитектурно-строительного контроля и надзора;</w:t>
      </w:r>
    </w:p>
    <w:bookmarkEnd w:id="409"/>
    <w:bookmarkStart w:name="z439" w:id="410"/>
    <w:p>
      <w:pPr>
        <w:spacing w:after="0"/>
        <w:ind w:left="0"/>
        <w:jc w:val="both"/>
      </w:pPr>
      <w:r>
        <w:rPr>
          <w:rFonts w:ascii="Times New Roman"/>
          <w:b w:val="false"/>
          <w:i w:val="false"/>
          <w:color w:val="000000"/>
          <w:sz w:val="28"/>
        </w:rPr>
        <w:t>
      59) разрабатывает и утверждает правила проведения аттестации государственных строительных инспекторов, осуществляющих архитектурно-строительный контроль и надзор;</w:t>
      </w:r>
    </w:p>
    <w:bookmarkEnd w:id="410"/>
    <w:bookmarkStart w:name="z440" w:id="411"/>
    <w:p>
      <w:pPr>
        <w:spacing w:after="0"/>
        <w:ind w:left="0"/>
        <w:jc w:val="both"/>
      </w:pPr>
      <w:r>
        <w:rPr>
          <w:rFonts w:ascii="Times New Roman"/>
          <w:b w:val="false"/>
          <w:i w:val="false"/>
          <w:color w:val="000000"/>
          <w:sz w:val="28"/>
        </w:rPr>
        <w:t>
      60) разрабатывает и утверждает правила определения порядка ведения мониторинга строящихся (намечаемых к строительству) объектов и комплексов;</w:t>
      </w:r>
    </w:p>
    <w:bookmarkEnd w:id="411"/>
    <w:bookmarkStart w:name="z441" w:id="412"/>
    <w:p>
      <w:pPr>
        <w:spacing w:after="0"/>
        <w:ind w:left="0"/>
        <w:jc w:val="both"/>
      </w:pPr>
      <w:r>
        <w:rPr>
          <w:rFonts w:ascii="Times New Roman"/>
          <w:b w:val="false"/>
          <w:i w:val="false"/>
          <w:color w:val="000000"/>
          <w:sz w:val="28"/>
        </w:rPr>
        <w:t>
      61) осуществляет руководство за деятельностью и координацию действий центральных и местных исполнительных органов при проведении государственной политики в сфере архитектурной, градостроительной и строительной деятельности;</w:t>
      </w:r>
    </w:p>
    <w:bookmarkEnd w:id="412"/>
    <w:bookmarkStart w:name="z442" w:id="413"/>
    <w:p>
      <w:pPr>
        <w:spacing w:after="0"/>
        <w:ind w:left="0"/>
        <w:jc w:val="both"/>
      </w:pPr>
      <w:r>
        <w:rPr>
          <w:rFonts w:ascii="Times New Roman"/>
          <w:b w:val="false"/>
          <w:i w:val="false"/>
          <w:color w:val="000000"/>
          <w:sz w:val="28"/>
        </w:rPr>
        <w:t>
      62) разрабатывает и утверждает типовые правила благоустройства территории городов и населенных пунктов;</w:t>
      </w:r>
    </w:p>
    <w:bookmarkEnd w:id="413"/>
    <w:bookmarkStart w:name="z443" w:id="414"/>
    <w:p>
      <w:pPr>
        <w:spacing w:after="0"/>
        <w:ind w:left="0"/>
        <w:jc w:val="both"/>
      </w:pPr>
      <w:r>
        <w:rPr>
          <w:rFonts w:ascii="Times New Roman"/>
          <w:b w:val="false"/>
          <w:i w:val="false"/>
          <w:color w:val="000000"/>
          <w:sz w:val="28"/>
        </w:rPr>
        <w:t>
      63) разрабатывает и утверждает государственные нормативные документы в сфере архитектурной, градостроительной и строительной деятельности;</w:t>
      </w:r>
    </w:p>
    <w:bookmarkEnd w:id="414"/>
    <w:bookmarkStart w:name="z444" w:id="415"/>
    <w:p>
      <w:pPr>
        <w:spacing w:after="0"/>
        <w:ind w:left="0"/>
        <w:jc w:val="both"/>
      </w:pPr>
      <w:r>
        <w:rPr>
          <w:rFonts w:ascii="Times New Roman"/>
          <w:b w:val="false"/>
          <w:i w:val="false"/>
          <w:color w:val="000000"/>
          <w:sz w:val="28"/>
        </w:rPr>
        <w:t>
      64) ведет реестры аккредитованных организаций в сфере архитектурной, градостроительной и строительной деятельности;</w:t>
      </w:r>
    </w:p>
    <w:bookmarkEnd w:id="415"/>
    <w:bookmarkStart w:name="z445" w:id="416"/>
    <w:p>
      <w:pPr>
        <w:spacing w:after="0"/>
        <w:ind w:left="0"/>
        <w:jc w:val="both"/>
      </w:pPr>
      <w:r>
        <w:rPr>
          <w:rFonts w:ascii="Times New Roman"/>
          <w:b w:val="false"/>
          <w:i w:val="false"/>
          <w:color w:val="000000"/>
          <w:sz w:val="28"/>
        </w:rPr>
        <w:t>
      65) согласовывает квалификационные требования к главным архитекторам и главным государственным строительным инспекторам;</w:t>
      </w:r>
    </w:p>
    <w:bookmarkEnd w:id="416"/>
    <w:bookmarkStart w:name="z446" w:id="417"/>
    <w:p>
      <w:pPr>
        <w:spacing w:after="0"/>
        <w:ind w:left="0"/>
        <w:jc w:val="both"/>
      </w:pPr>
      <w:r>
        <w:rPr>
          <w:rFonts w:ascii="Times New Roman"/>
          <w:b w:val="false"/>
          <w:i w:val="false"/>
          <w:color w:val="000000"/>
          <w:sz w:val="28"/>
        </w:rPr>
        <w:t>
      66) разрабатывает и утверждает правила разработки, согласования и утверждения генеральной схемы организации территории Республики Казахстан;</w:t>
      </w:r>
    </w:p>
    <w:bookmarkEnd w:id="417"/>
    <w:bookmarkStart w:name="z447" w:id="418"/>
    <w:p>
      <w:pPr>
        <w:spacing w:after="0"/>
        <w:ind w:left="0"/>
        <w:jc w:val="both"/>
      </w:pPr>
      <w:r>
        <w:rPr>
          <w:rFonts w:ascii="Times New Roman"/>
          <w:b w:val="false"/>
          <w:i w:val="false"/>
          <w:color w:val="000000"/>
          <w:sz w:val="28"/>
        </w:rPr>
        <w:t>
      67) разрабатывает и утверждает правила разработки, согласования и утверждения межрегиональных схем территориального развития;</w:t>
      </w:r>
    </w:p>
    <w:bookmarkEnd w:id="418"/>
    <w:bookmarkStart w:name="z448" w:id="419"/>
    <w:p>
      <w:pPr>
        <w:spacing w:after="0"/>
        <w:ind w:left="0"/>
        <w:jc w:val="both"/>
      </w:pPr>
      <w:r>
        <w:rPr>
          <w:rFonts w:ascii="Times New Roman"/>
          <w:b w:val="false"/>
          <w:i w:val="false"/>
          <w:color w:val="000000"/>
          <w:sz w:val="28"/>
        </w:rPr>
        <w:t>
      68) разрабатывает и утверждает правила формирования, ведения государственного банка проектов строительства и предоставления типовых проектов и проектно-сметной документации;</w:t>
      </w:r>
    </w:p>
    <w:bookmarkEnd w:id="419"/>
    <w:bookmarkStart w:name="z449" w:id="420"/>
    <w:p>
      <w:pPr>
        <w:spacing w:after="0"/>
        <w:ind w:left="0"/>
        <w:jc w:val="both"/>
      </w:pPr>
      <w:r>
        <w:rPr>
          <w:rFonts w:ascii="Times New Roman"/>
          <w:b w:val="false"/>
          <w:i w:val="false"/>
          <w:color w:val="000000"/>
          <w:sz w:val="28"/>
        </w:rPr>
        <w:t>
      69) осуществляет контроль и надзор за соответствием разработанных и утвержденных градостроительных проектов (проектов детальной планировки, схем развития и застройки населенных пунктов) требованиям законодательства Республики Казахстан об архитектурной, градостроительной и строительной деятельности;</w:t>
      </w:r>
    </w:p>
    <w:bookmarkEnd w:id="420"/>
    <w:bookmarkStart w:name="z450" w:id="421"/>
    <w:p>
      <w:pPr>
        <w:spacing w:after="0"/>
        <w:ind w:left="0"/>
        <w:jc w:val="both"/>
      </w:pPr>
      <w:r>
        <w:rPr>
          <w:rFonts w:ascii="Times New Roman"/>
          <w:b w:val="false"/>
          <w:i w:val="false"/>
          <w:color w:val="000000"/>
          <w:sz w:val="28"/>
        </w:rPr>
        <w:t>
      70) согласовывает правила формирования архитектурного облика и градостроительного планирования городов республиканского значения, столицы и города областного значения с особым статусом в соответствии с законами Республики Казахстан;</w:t>
      </w:r>
    </w:p>
    <w:bookmarkEnd w:id="421"/>
    <w:bookmarkStart w:name="z451" w:id="422"/>
    <w:p>
      <w:pPr>
        <w:spacing w:after="0"/>
        <w:ind w:left="0"/>
        <w:jc w:val="both"/>
      </w:pPr>
      <w:r>
        <w:rPr>
          <w:rFonts w:ascii="Times New Roman"/>
          <w:b w:val="false"/>
          <w:i w:val="false"/>
          <w:color w:val="000000"/>
          <w:sz w:val="28"/>
        </w:rPr>
        <w:t>
      71) разрабатывает и утверждает правила осуществления технического обследования надежности и устойчивости зданий и сооружений;</w:t>
      </w:r>
    </w:p>
    <w:bookmarkEnd w:id="422"/>
    <w:bookmarkStart w:name="z452" w:id="423"/>
    <w:p>
      <w:pPr>
        <w:spacing w:after="0"/>
        <w:ind w:left="0"/>
        <w:jc w:val="both"/>
      </w:pPr>
      <w:r>
        <w:rPr>
          <w:rFonts w:ascii="Times New Roman"/>
          <w:b w:val="false"/>
          <w:i w:val="false"/>
          <w:color w:val="000000"/>
          <w:sz w:val="28"/>
        </w:rPr>
        <w:t>
      72) разрабатывает и утверждает правила выдачи решения на проведение комплекса работ по постутилизации (сносу) строительных объектов;</w:t>
      </w:r>
    </w:p>
    <w:bookmarkEnd w:id="423"/>
    <w:bookmarkStart w:name="z453" w:id="424"/>
    <w:p>
      <w:pPr>
        <w:spacing w:after="0"/>
        <w:ind w:left="0"/>
        <w:jc w:val="both"/>
      </w:pPr>
      <w:r>
        <w:rPr>
          <w:rFonts w:ascii="Times New Roman"/>
          <w:b w:val="false"/>
          <w:i w:val="false"/>
          <w:color w:val="000000"/>
          <w:sz w:val="28"/>
        </w:rPr>
        <w:t>
      73) разрабатывает и утверждает формы акта приемки строительного объекта в эксплуатацию по согласованию с уполномоченным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424"/>
    <w:bookmarkStart w:name="z454" w:id="425"/>
    <w:p>
      <w:pPr>
        <w:spacing w:after="0"/>
        <w:ind w:left="0"/>
        <w:jc w:val="both"/>
      </w:pPr>
      <w:r>
        <w:rPr>
          <w:rFonts w:ascii="Times New Roman"/>
          <w:b w:val="false"/>
          <w:i w:val="false"/>
          <w:color w:val="000000"/>
          <w:sz w:val="28"/>
        </w:rPr>
        <w:t>
      74) разрабатывает и утверждает формы заключений о качестве строительно-монтажных работ и соответствии выполненных работ проекту строительства, декларации о соответствии;</w:t>
      </w:r>
    </w:p>
    <w:bookmarkEnd w:id="425"/>
    <w:bookmarkStart w:name="z455" w:id="426"/>
    <w:p>
      <w:pPr>
        <w:spacing w:after="0"/>
        <w:ind w:left="0"/>
        <w:jc w:val="both"/>
      </w:pPr>
      <w:r>
        <w:rPr>
          <w:rFonts w:ascii="Times New Roman"/>
          <w:b w:val="false"/>
          <w:i w:val="false"/>
          <w:color w:val="000000"/>
          <w:sz w:val="28"/>
        </w:rPr>
        <w:t>
      75)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26"/>
    <w:p>
      <w:pPr>
        <w:spacing w:after="0"/>
        <w:ind w:left="0"/>
        <w:jc w:val="both"/>
      </w:pPr>
      <w:r>
        <w:rPr>
          <w:rFonts w:ascii="Times New Roman"/>
          <w:b/>
          <w:i w:val="false"/>
          <w:color w:val="000000"/>
          <w:sz w:val="28"/>
        </w:rPr>
        <w:t>Статья 25. Компетенция маслихатов областей, городов республиканского значения, столицы в архитектурной, градостроительной и строительной деятельности</w:t>
      </w:r>
    </w:p>
    <w:bookmarkStart w:name="z457" w:id="427"/>
    <w:p>
      <w:pPr>
        <w:spacing w:after="0"/>
        <w:ind w:left="0"/>
        <w:jc w:val="both"/>
      </w:pPr>
      <w:r>
        <w:rPr>
          <w:rFonts w:ascii="Times New Roman"/>
          <w:b w:val="false"/>
          <w:i w:val="false"/>
          <w:color w:val="000000"/>
          <w:sz w:val="28"/>
        </w:rPr>
        <w:t>
      1. Маслихаты областей:</w:t>
      </w:r>
    </w:p>
    <w:bookmarkEnd w:id="427"/>
    <w:bookmarkStart w:name="z458" w:id="428"/>
    <w:p>
      <w:pPr>
        <w:spacing w:after="0"/>
        <w:ind w:left="0"/>
        <w:jc w:val="both"/>
      </w:pPr>
      <w:r>
        <w:rPr>
          <w:rFonts w:ascii="Times New Roman"/>
          <w:b w:val="false"/>
          <w:i w:val="false"/>
          <w:color w:val="000000"/>
          <w:sz w:val="28"/>
        </w:rPr>
        <w:t>
      1) согласовывают концепцию (мастер-план) развития населенного пункта, проект генерального плана городов областного значения с расчетной численностью населения свыше ста тысяч жителей и его корректировку;</w:t>
      </w:r>
    </w:p>
    <w:bookmarkEnd w:id="428"/>
    <w:bookmarkStart w:name="z459" w:id="429"/>
    <w:p>
      <w:pPr>
        <w:spacing w:after="0"/>
        <w:ind w:left="0"/>
        <w:jc w:val="both"/>
      </w:pPr>
      <w:r>
        <w:rPr>
          <w:rFonts w:ascii="Times New Roman"/>
          <w:b w:val="false"/>
          <w:i w:val="false"/>
          <w:color w:val="000000"/>
          <w:sz w:val="28"/>
        </w:rPr>
        <w:t>
      2) утверждают представленные акиматом области комплексные схемы градостроительного планирования территории области, районов;</w:t>
      </w:r>
    </w:p>
    <w:bookmarkEnd w:id="429"/>
    <w:bookmarkStart w:name="z460" w:id="430"/>
    <w:p>
      <w:pPr>
        <w:spacing w:after="0"/>
        <w:ind w:left="0"/>
        <w:jc w:val="both"/>
      </w:pPr>
      <w:r>
        <w:rPr>
          <w:rFonts w:ascii="Times New Roman"/>
          <w:b w:val="false"/>
          <w:i w:val="false"/>
          <w:color w:val="000000"/>
          <w:sz w:val="28"/>
        </w:rPr>
        <w:t>
      3) утверждают генеральные планы городов областного значения с расчетной численностью населения до ста тысяч жителей и их корректировку;</w:t>
      </w:r>
    </w:p>
    <w:bookmarkEnd w:id="430"/>
    <w:bookmarkStart w:name="z461" w:id="431"/>
    <w:p>
      <w:pPr>
        <w:spacing w:after="0"/>
        <w:ind w:left="0"/>
        <w:jc w:val="both"/>
      </w:pPr>
      <w:r>
        <w:rPr>
          <w:rFonts w:ascii="Times New Roman"/>
          <w:b w:val="false"/>
          <w:i w:val="false"/>
          <w:color w:val="000000"/>
          <w:sz w:val="28"/>
        </w:rPr>
        <w:t>
      4) утверждают правила благоустройства и инженерного обеспечения области, а также правила сохранения и содержания жилищного фонда, иных строительных объектов жилищно-гражданского назначения, инженерных коммуникаций;</w:t>
      </w:r>
    </w:p>
    <w:bookmarkEnd w:id="431"/>
    <w:bookmarkStart w:name="z462" w:id="432"/>
    <w:p>
      <w:pPr>
        <w:spacing w:after="0"/>
        <w:ind w:left="0"/>
        <w:jc w:val="both"/>
      </w:pPr>
      <w:r>
        <w:rPr>
          <w:rFonts w:ascii="Times New Roman"/>
          <w:b w:val="false"/>
          <w:i w:val="false"/>
          <w:color w:val="000000"/>
          <w:sz w:val="28"/>
        </w:rPr>
        <w:t>
      5) утверждают представленные акиматом области правила создания, содержания и защиты не входящих в лесной фонд Республики Казахстан зеленых насаждений в пределах границ населенных пунктов области;</w:t>
      </w:r>
    </w:p>
    <w:bookmarkEnd w:id="432"/>
    <w:bookmarkStart w:name="z463" w:id="433"/>
    <w:p>
      <w:pPr>
        <w:spacing w:after="0"/>
        <w:ind w:left="0"/>
        <w:jc w:val="both"/>
      </w:pPr>
      <w:r>
        <w:rPr>
          <w:rFonts w:ascii="Times New Roman"/>
          <w:b w:val="false"/>
          <w:i w:val="false"/>
          <w:color w:val="000000"/>
          <w:sz w:val="28"/>
        </w:rPr>
        <w:t>
      6) утверждают программу реновации жилища;</w:t>
      </w:r>
    </w:p>
    <w:bookmarkEnd w:id="433"/>
    <w:bookmarkStart w:name="z464" w:id="434"/>
    <w:p>
      <w:pPr>
        <w:spacing w:after="0"/>
        <w:ind w:left="0"/>
        <w:jc w:val="both"/>
      </w:pPr>
      <w:r>
        <w:rPr>
          <w:rFonts w:ascii="Times New Roman"/>
          <w:b w:val="false"/>
          <w:i w:val="false"/>
          <w:color w:val="000000"/>
          <w:sz w:val="28"/>
        </w:rPr>
        <w:t>
      7) осуществляют в соответствии с законодательством Республики Казахстан иные полномочия по обеспечению прав и законных интересов граждан.</w:t>
      </w:r>
    </w:p>
    <w:bookmarkEnd w:id="434"/>
    <w:bookmarkStart w:name="z465" w:id="435"/>
    <w:p>
      <w:pPr>
        <w:spacing w:after="0"/>
        <w:ind w:left="0"/>
        <w:jc w:val="both"/>
      </w:pPr>
      <w:r>
        <w:rPr>
          <w:rFonts w:ascii="Times New Roman"/>
          <w:b w:val="false"/>
          <w:i w:val="false"/>
          <w:color w:val="000000"/>
          <w:sz w:val="28"/>
        </w:rPr>
        <w:t>
      2. Маслихаты городов республиканского значения, столицы:</w:t>
      </w:r>
    </w:p>
    <w:bookmarkEnd w:id="435"/>
    <w:bookmarkStart w:name="z466" w:id="436"/>
    <w:p>
      <w:pPr>
        <w:spacing w:after="0"/>
        <w:ind w:left="0"/>
        <w:jc w:val="both"/>
      </w:pPr>
      <w:r>
        <w:rPr>
          <w:rFonts w:ascii="Times New Roman"/>
          <w:b w:val="false"/>
          <w:i w:val="false"/>
          <w:color w:val="000000"/>
          <w:sz w:val="28"/>
        </w:rPr>
        <w:t>
      1) согласовывают концепцию (мастер-план) развития города, проект генерального плана города, проекты установления и изменения городской черты и границ пригородной зоны, а также границ районов города;</w:t>
      </w:r>
    </w:p>
    <w:bookmarkEnd w:id="436"/>
    <w:bookmarkStart w:name="z467" w:id="437"/>
    <w:p>
      <w:pPr>
        <w:spacing w:after="0"/>
        <w:ind w:left="0"/>
        <w:jc w:val="both"/>
      </w:pPr>
      <w:r>
        <w:rPr>
          <w:rFonts w:ascii="Times New Roman"/>
          <w:b w:val="false"/>
          <w:i w:val="false"/>
          <w:color w:val="000000"/>
          <w:sz w:val="28"/>
        </w:rPr>
        <w:t>
      2) утверждают представленные акиматом города правила благоустройства и инженерного обеспечения города;</w:t>
      </w:r>
    </w:p>
    <w:bookmarkEnd w:id="437"/>
    <w:bookmarkStart w:name="z468" w:id="438"/>
    <w:p>
      <w:pPr>
        <w:spacing w:after="0"/>
        <w:ind w:left="0"/>
        <w:jc w:val="both"/>
      </w:pPr>
      <w:r>
        <w:rPr>
          <w:rFonts w:ascii="Times New Roman"/>
          <w:b w:val="false"/>
          <w:i w:val="false"/>
          <w:color w:val="000000"/>
          <w:sz w:val="28"/>
        </w:rPr>
        <w:t>
      3) утверждают правила благоустройства и инженерного обеспечения города, а также правила сохранения и содержания жилищного фонда, иных строительных объектов жилищно-гражданского назначения, инженерных коммуникаций;</w:t>
      </w:r>
    </w:p>
    <w:bookmarkEnd w:id="438"/>
    <w:bookmarkStart w:name="z469" w:id="439"/>
    <w:p>
      <w:pPr>
        <w:spacing w:after="0"/>
        <w:ind w:left="0"/>
        <w:jc w:val="both"/>
      </w:pPr>
      <w:r>
        <w:rPr>
          <w:rFonts w:ascii="Times New Roman"/>
          <w:b w:val="false"/>
          <w:i w:val="false"/>
          <w:color w:val="000000"/>
          <w:sz w:val="28"/>
        </w:rPr>
        <w:t>
      4) утверждают согласованные с уполномоченным органом по делам архитектуры, градостроительства и строительства правила формирования архитектурного облика (составных частей населенного пункта) и градостроительного планирования городов республиканского значения и столицы;</w:t>
      </w:r>
    </w:p>
    <w:bookmarkEnd w:id="439"/>
    <w:bookmarkStart w:name="z470" w:id="440"/>
    <w:p>
      <w:pPr>
        <w:spacing w:after="0"/>
        <w:ind w:left="0"/>
        <w:jc w:val="both"/>
      </w:pPr>
      <w:r>
        <w:rPr>
          <w:rFonts w:ascii="Times New Roman"/>
          <w:b w:val="false"/>
          <w:i w:val="false"/>
          <w:color w:val="000000"/>
          <w:sz w:val="28"/>
        </w:rPr>
        <w:t>
      5) утверждают представленные акиматом города правила создания, содержания и защиты не входящих в лесной фонд Республики Казахстан зеленых насаждений в пределах границ города;</w:t>
      </w:r>
    </w:p>
    <w:bookmarkEnd w:id="440"/>
    <w:bookmarkStart w:name="z471" w:id="441"/>
    <w:p>
      <w:pPr>
        <w:spacing w:after="0"/>
        <w:ind w:left="0"/>
        <w:jc w:val="both"/>
      </w:pPr>
      <w:r>
        <w:rPr>
          <w:rFonts w:ascii="Times New Roman"/>
          <w:b w:val="false"/>
          <w:i w:val="false"/>
          <w:color w:val="000000"/>
          <w:sz w:val="28"/>
        </w:rPr>
        <w:t>
      6) утверждают программу реновации жилища;</w:t>
      </w:r>
    </w:p>
    <w:bookmarkEnd w:id="441"/>
    <w:bookmarkStart w:name="z472" w:id="442"/>
    <w:p>
      <w:pPr>
        <w:spacing w:after="0"/>
        <w:ind w:left="0"/>
        <w:jc w:val="both"/>
      </w:pPr>
      <w:r>
        <w:rPr>
          <w:rFonts w:ascii="Times New Roman"/>
          <w:b w:val="false"/>
          <w:i w:val="false"/>
          <w:color w:val="000000"/>
          <w:sz w:val="28"/>
        </w:rPr>
        <w:t>
      7) осуществляют в соответствии с законодательством Республики Казахстан иные полномочия по обеспечению прав и законных интересов граждан.</w:t>
      </w:r>
    </w:p>
    <w:bookmarkEnd w:id="442"/>
    <w:p>
      <w:pPr>
        <w:spacing w:after="0"/>
        <w:ind w:left="0"/>
        <w:jc w:val="both"/>
      </w:pPr>
      <w:r>
        <w:rPr>
          <w:rFonts w:ascii="Times New Roman"/>
          <w:b/>
          <w:i w:val="false"/>
          <w:color w:val="000000"/>
          <w:sz w:val="28"/>
        </w:rPr>
        <w:t>Статья 26. Компетенция маслихатов городов областного значения в архитектурной, градостроительной и строительной деятельности</w:t>
      </w:r>
    </w:p>
    <w:bookmarkStart w:name="z474" w:id="443"/>
    <w:p>
      <w:pPr>
        <w:spacing w:after="0"/>
        <w:ind w:left="0"/>
        <w:jc w:val="both"/>
      </w:pPr>
      <w:r>
        <w:rPr>
          <w:rFonts w:ascii="Times New Roman"/>
          <w:b w:val="false"/>
          <w:i w:val="false"/>
          <w:color w:val="000000"/>
          <w:sz w:val="28"/>
        </w:rPr>
        <w:t>
      1. Маслихаты города областного значения с расчетной численностью населения свыше ста тысяч жителей:</w:t>
      </w:r>
    </w:p>
    <w:bookmarkEnd w:id="443"/>
    <w:bookmarkStart w:name="z475" w:id="444"/>
    <w:p>
      <w:pPr>
        <w:spacing w:after="0"/>
        <w:ind w:left="0"/>
        <w:jc w:val="both"/>
      </w:pPr>
      <w:r>
        <w:rPr>
          <w:rFonts w:ascii="Times New Roman"/>
          <w:b w:val="false"/>
          <w:i w:val="false"/>
          <w:color w:val="000000"/>
          <w:sz w:val="28"/>
        </w:rPr>
        <w:t>
      1) согласовывают проекты установления и изменения городской черты и границ пригородной зоны, границ подведомственных населенных пунктов;</w:t>
      </w:r>
    </w:p>
    <w:bookmarkEnd w:id="444"/>
    <w:bookmarkStart w:name="z476" w:id="445"/>
    <w:p>
      <w:pPr>
        <w:spacing w:after="0"/>
        <w:ind w:left="0"/>
        <w:jc w:val="both"/>
      </w:pPr>
      <w:r>
        <w:rPr>
          <w:rFonts w:ascii="Times New Roman"/>
          <w:b w:val="false"/>
          <w:i w:val="false"/>
          <w:color w:val="000000"/>
          <w:sz w:val="28"/>
        </w:rPr>
        <w:t>
      2) утверждают градостроительные проекты, прошедшие комплексную градостроительную экспертизу, а также правила благоустройства и инженерного обеспечения территории города;</w:t>
      </w:r>
    </w:p>
    <w:bookmarkEnd w:id="445"/>
    <w:bookmarkStart w:name="z477" w:id="446"/>
    <w:p>
      <w:pPr>
        <w:spacing w:after="0"/>
        <w:ind w:left="0"/>
        <w:jc w:val="both"/>
      </w:pPr>
      <w:r>
        <w:rPr>
          <w:rFonts w:ascii="Times New Roman"/>
          <w:b w:val="false"/>
          <w:i w:val="false"/>
          <w:color w:val="000000"/>
          <w:sz w:val="28"/>
        </w:rPr>
        <w:t>
      3) утверждают правила сохранения и содержания жилищного фонда, иных строительных объектов жилищно-гражданского назначения, инженерных коммуникаций, находящихся в административном подчинении города областного значения с расчетной численностью населения свыше ста тысяч жителей;</w:t>
      </w:r>
    </w:p>
    <w:bookmarkEnd w:id="446"/>
    <w:bookmarkStart w:name="z478" w:id="447"/>
    <w:p>
      <w:pPr>
        <w:spacing w:after="0"/>
        <w:ind w:left="0"/>
        <w:jc w:val="both"/>
      </w:pPr>
      <w:r>
        <w:rPr>
          <w:rFonts w:ascii="Times New Roman"/>
          <w:b w:val="false"/>
          <w:i w:val="false"/>
          <w:color w:val="000000"/>
          <w:sz w:val="28"/>
        </w:rPr>
        <w:t xml:space="preserve">
      4) утверждают согласованные с уполномоченным органом по делам архитектуры, градостроительства и строительства правила формирования архитектурного облика (составных частей населенного пункта) и градостроительного планирования города областного значения с особым статусом в соответствии с Законом Республики Казахстан; </w:t>
      </w:r>
    </w:p>
    <w:bookmarkEnd w:id="447"/>
    <w:bookmarkStart w:name="z479" w:id="448"/>
    <w:p>
      <w:pPr>
        <w:spacing w:after="0"/>
        <w:ind w:left="0"/>
        <w:jc w:val="both"/>
      </w:pPr>
      <w:r>
        <w:rPr>
          <w:rFonts w:ascii="Times New Roman"/>
          <w:b w:val="false"/>
          <w:i w:val="false"/>
          <w:color w:val="000000"/>
          <w:sz w:val="28"/>
        </w:rPr>
        <w:t>
      5) осуществляют в соответствии с законодательством Республики Казахстан иные полномочия по обеспечению прав и законных интересов граждан.</w:t>
      </w:r>
    </w:p>
    <w:bookmarkEnd w:id="448"/>
    <w:bookmarkStart w:name="z480" w:id="449"/>
    <w:p>
      <w:pPr>
        <w:spacing w:after="0"/>
        <w:ind w:left="0"/>
        <w:jc w:val="both"/>
      </w:pPr>
      <w:r>
        <w:rPr>
          <w:rFonts w:ascii="Times New Roman"/>
          <w:b w:val="false"/>
          <w:i w:val="false"/>
          <w:color w:val="000000"/>
          <w:sz w:val="28"/>
        </w:rPr>
        <w:t>
      2. Маслихаты города областного значения с расчетной численностью населения до ста тысяч жителей:</w:t>
      </w:r>
    </w:p>
    <w:bookmarkEnd w:id="449"/>
    <w:bookmarkStart w:name="z481" w:id="450"/>
    <w:p>
      <w:pPr>
        <w:spacing w:after="0"/>
        <w:ind w:left="0"/>
        <w:jc w:val="both"/>
      </w:pPr>
      <w:r>
        <w:rPr>
          <w:rFonts w:ascii="Times New Roman"/>
          <w:b w:val="false"/>
          <w:i w:val="false"/>
          <w:color w:val="000000"/>
          <w:sz w:val="28"/>
        </w:rPr>
        <w:t>
      1) согласовывают проект генерального плана населенного пункта (города областного значения с расчетной численностью населения до ста тысяч жителей), проект установления и изменения городской черты и границ пригородной зоны;</w:t>
      </w:r>
    </w:p>
    <w:bookmarkEnd w:id="450"/>
    <w:bookmarkStart w:name="z482" w:id="451"/>
    <w:p>
      <w:pPr>
        <w:spacing w:after="0"/>
        <w:ind w:left="0"/>
        <w:jc w:val="both"/>
      </w:pPr>
      <w:r>
        <w:rPr>
          <w:rFonts w:ascii="Times New Roman"/>
          <w:b w:val="false"/>
          <w:i w:val="false"/>
          <w:color w:val="000000"/>
          <w:sz w:val="28"/>
        </w:rPr>
        <w:t>
      2) утверждают правила благоустройства и инженерного обеспечения города и пригородной зоны, а также содержания жилищного фонда, иных строительных объектов жилищно-гражданского назначения, инженерных коммуникаций, находящихся в административном подчинении города областного значения с расчетной численностью населения до ста тысяч жителей;</w:t>
      </w:r>
    </w:p>
    <w:bookmarkEnd w:id="451"/>
    <w:bookmarkStart w:name="z483" w:id="452"/>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End w:id="452"/>
    <w:p>
      <w:pPr>
        <w:spacing w:after="0"/>
        <w:ind w:left="0"/>
        <w:jc w:val="both"/>
      </w:pPr>
      <w:r>
        <w:rPr>
          <w:rFonts w:ascii="Times New Roman"/>
          <w:b/>
          <w:i w:val="false"/>
          <w:color w:val="000000"/>
          <w:sz w:val="28"/>
        </w:rPr>
        <w:t>Статья 27. Компетенция маслихатов района в архитектурной, градостроительной и строительной деятельности</w:t>
      </w:r>
    </w:p>
    <w:bookmarkStart w:name="z485" w:id="453"/>
    <w:p>
      <w:pPr>
        <w:spacing w:after="0"/>
        <w:ind w:left="0"/>
        <w:jc w:val="both"/>
      </w:pPr>
      <w:r>
        <w:rPr>
          <w:rFonts w:ascii="Times New Roman"/>
          <w:b w:val="false"/>
          <w:i w:val="false"/>
          <w:color w:val="000000"/>
          <w:sz w:val="28"/>
        </w:rPr>
        <w:t>
      Маслихаты района:</w:t>
      </w:r>
    </w:p>
    <w:bookmarkEnd w:id="453"/>
    <w:bookmarkStart w:name="z486" w:id="454"/>
    <w:p>
      <w:pPr>
        <w:spacing w:after="0"/>
        <w:ind w:left="0"/>
        <w:jc w:val="both"/>
      </w:pPr>
      <w:r>
        <w:rPr>
          <w:rFonts w:ascii="Times New Roman"/>
          <w:b w:val="false"/>
          <w:i w:val="false"/>
          <w:color w:val="000000"/>
          <w:sz w:val="28"/>
        </w:rPr>
        <w:t>
      1) утверждают градостроительные проекты развития и застройки городов районного значения, в том числе генеральные планы сельских населенных пунктов с численностью населения свыше пяти тысяч человек, схемы развития и застройки населенных пунктов (упрощенный генеральный план) с численностью населения до пяти тысяч человек;</w:t>
      </w:r>
    </w:p>
    <w:bookmarkEnd w:id="454"/>
    <w:bookmarkStart w:name="z487" w:id="455"/>
    <w:p>
      <w:pPr>
        <w:spacing w:after="0"/>
        <w:ind w:left="0"/>
        <w:jc w:val="both"/>
      </w:pPr>
      <w:r>
        <w:rPr>
          <w:rFonts w:ascii="Times New Roman"/>
          <w:b w:val="false"/>
          <w:i w:val="false"/>
          <w:color w:val="000000"/>
          <w:sz w:val="28"/>
        </w:rPr>
        <w:t>
      2) утверждают схемы инженерного обеспечения и коммуникаций;</w:t>
      </w:r>
    </w:p>
    <w:bookmarkEnd w:id="455"/>
    <w:bookmarkStart w:name="z488" w:id="456"/>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End w:id="456"/>
    <w:p>
      <w:pPr>
        <w:spacing w:after="0"/>
        <w:ind w:left="0"/>
        <w:jc w:val="both"/>
      </w:pPr>
      <w:r>
        <w:rPr>
          <w:rFonts w:ascii="Times New Roman"/>
          <w:b/>
          <w:i w:val="false"/>
          <w:color w:val="000000"/>
          <w:sz w:val="28"/>
        </w:rPr>
        <w:t>Статья 28. Компетенция акиматов областей, городов республиканского значения и столицы в архитектурной, градостроительной и строительной деятельности</w:t>
      </w:r>
    </w:p>
    <w:bookmarkStart w:name="z490" w:id="457"/>
    <w:p>
      <w:pPr>
        <w:spacing w:after="0"/>
        <w:ind w:left="0"/>
        <w:jc w:val="both"/>
      </w:pPr>
      <w:r>
        <w:rPr>
          <w:rFonts w:ascii="Times New Roman"/>
          <w:b w:val="false"/>
          <w:i w:val="false"/>
          <w:color w:val="000000"/>
          <w:sz w:val="28"/>
        </w:rPr>
        <w:t>
      1. К компетенции акиматов областей относятся:</w:t>
      </w:r>
    </w:p>
    <w:bookmarkEnd w:id="457"/>
    <w:bookmarkStart w:name="z491" w:id="458"/>
    <w:p>
      <w:pPr>
        <w:spacing w:after="0"/>
        <w:ind w:left="0"/>
        <w:jc w:val="both"/>
      </w:pPr>
      <w:r>
        <w:rPr>
          <w:rFonts w:ascii="Times New Roman"/>
          <w:b w:val="false"/>
          <w:i w:val="false"/>
          <w:color w:val="000000"/>
          <w:sz w:val="28"/>
        </w:rPr>
        <w:t>
      1) координация деятельности по реализации комплексной схемы градостроительного планирования территорий области, районов, утвержденных в установленном порядке генеральных планов населенных пунктов на территории области;</w:t>
      </w:r>
    </w:p>
    <w:bookmarkEnd w:id="458"/>
    <w:bookmarkStart w:name="z492" w:id="459"/>
    <w:p>
      <w:pPr>
        <w:spacing w:after="0"/>
        <w:ind w:left="0"/>
        <w:jc w:val="both"/>
      </w:pPr>
      <w:r>
        <w:rPr>
          <w:rFonts w:ascii="Times New Roman"/>
          <w:b w:val="false"/>
          <w:i w:val="false"/>
          <w:color w:val="000000"/>
          <w:sz w:val="28"/>
        </w:rPr>
        <w:t>
      2) реализация государственной политики в сфере архитектуры, градостроительства и строительства, развития производственной базы строительной индустрии;</w:t>
      </w:r>
    </w:p>
    <w:bookmarkEnd w:id="459"/>
    <w:bookmarkStart w:name="z493" w:id="460"/>
    <w:p>
      <w:pPr>
        <w:spacing w:after="0"/>
        <w:ind w:left="0"/>
        <w:jc w:val="both"/>
      </w:pPr>
      <w:r>
        <w:rPr>
          <w:rFonts w:ascii="Times New Roman"/>
          <w:b w:val="false"/>
          <w:i w:val="false"/>
          <w:color w:val="000000"/>
          <w:sz w:val="28"/>
        </w:rPr>
        <w:t>
      3) внесение на согласование в областной маслихат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w:t>
      </w:r>
    </w:p>
    <w:bookmarkEnd w:id="460"/>
    <w:bookmarkStart w:name="z494" w:id="461"/>
    <w:p>
      <w:pPr>
        <w:spacing w:after="0"/>
        <w:ind w:left="0"/>
        <w:jc w:val="both"/>
      </w:pPr>
      <w:r>
        <w:rPr>
          <w:rFonts w:ascii="Times New Roman"/>
          <w:b w:val="false"/>
          <w:i w:val="false"/>
          <w:color w:val="000000"/>
          <w:sz w:val="28"/>
        </w:rPr>
        <w:t>
      4)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 согласованных с областным маслихатом;</w:t>
      </w:r>
    </w:p>
    <w:bookmarkEnd w:id="461"/>
    <w:bookmarkStart w:name="z495" w:id="462"/>
    <w:p>
      <w:pPr>
        <w:spacing w:after="0"/>
        <w:ind w:left="0"/>
        <w:jc w:val="both"/>
      </w:pPr>
      <w:r>
        <w:rPr>
          <w:rFonts w:ascii="Times New Roman"/>
          <w:b w:val="false"/>
          <w:i w:val="false"/>
          <w:color w:val="000000"/>
          <w:sz w:val="28"/>
        </w:rPr>
        <w:t>
      5) организация разработки и представление на утверждение в областной маслихат комплексных схем градостроительного планирования территории областей, районов, а также проектов генеральных планов развития городов областного значения с расчетной численностью населения до ста тысяч жителей и их корректировки, согласованных с маслихатами городов областного значения с расчетной численностью населения до ста тысяч жителей и прошедших комплексную градостроительную экспертизу;</w:t>
      </w:r>
    </w:p>
    <w:bookmarkEnd w:id="462"/>
    <w:bookmarkStart w:name="z496" w:id="463"/>
    <w:p>
      <w:pPr>
        <w:spacing w:after="0"/>
        <w:ind w:left="0"/>
        <w:jc w:val="both"/>
      </w:pPr>
      <w:r>
        <w:rPr>
          <w:rFonts w:ascii="Times New Roman"/>
          <w:b w:val="false"/>
          <w:i w:val="false"/>
          <w:color w:val="000000"/>
          <w:sz w:val="28"/>
        </w:rPr>
        <w:t>
      6) согласование проектов межрегиональных схем территориального развития территорий двух и более областей (либо их частей), агломерации;</w:t>
      </w:r>
    </w:p>
    <w:bookmarkEnd w:id="463"/>
    <w:bookmarkStart w:name="z497" w:id="464"/>
    <w:p>
      <w:pPr>
        <w:spacing w:after="0"/>
        <w:ind w:left="0"/>
        <w:jc w:val="both"/>
      </w:pPr>
      <w:r>
        <w:rPr>
          <w:rFonts w:ascii="Times New Roman"/>
          <w:b w:val="false"/>
          <w:i w:val="false"/>
          <w:color w:val="000000"/>
          <w:sz w:val="28"/>
        </w:rPr>
        <w:t>
      7) представление на утверждение в областной маслихат правил благоустройства и инженерного обеспечения территорий, а также правил сохранения и содержания жилищного фонда, иных строительных объектов жилищно-гражданского назначения, инженерных коммуникаций;</w:t>
      </w:r>
    </w:p>
    <w:bookmarkEnd w:id="464"/>
    <w:bookmarkStart w:name="z498" w:id="465"/>
    <w:p>
      <w:pPr>
        <w:spacing w:after="0"/>
        <w:ind w:left="0"/>
        <w:jc w:val="both"/>
      </w:pPr>
      <w:r>
        <w:rPr>
          <w:rFonts w:ascii="Times New Roman"/>
          <w:b w:val="false"/>
          <w:i w:val="false"/>
          <w:color w:val="000000"/>
          <w:sz w:val="28"/>
        </w:rPr>
        <w:t>
      8) представление на утверждение в областной маслихат правил создания, содержания и защиты не входящих в лесной фонд Республики Казахстан зеленых насаждений в пределах границ населенных пунктов области;</w:t>
      </w:r>
    </w:p>
    <w:bookmarkEnd w:id="465"/>
    <w:bookmarkStart w:name="z499" w:id="466"/>
    <w:p>
      <w:pPr>
        <w:spacing w:after="0"/>
        <w:ind w:left="0"/>
        <w:jc w:val="both"/>
      </w:pPr>
      <w:r>
        <w:rPr>
          <w:rFonts w:ascii="Times New Roman"/>
          <w:b w:val="false"/>
          <w:i w:val="false"/>
          <w:color w:val="000000"/>
          <w:sz w:val="28"/>
        </w:rPr>
        <w:t>
      9) согласование проектов генеральных планов городов республиканского значения, столицы в части их развития за счет территории области, резервных территорий, пригородной зоны, а также иных территорий, отнесенных к зоне их влияния;</w:t>
      </w:r>
    </w:p>
    <w:bookmarkEnd w:id="466"/>
    <w:bookmarkStart w:name="z500" w:id="467"/>
    <w:p>
      <w:pPr>
        <w:spacing w:after="0"/>
        <w:ind w:left="0"/>
        <w:jc w:val="both"/>
      </w:pPr>
      <w:r>
        <w:rPr>
          <w:rFonts w:ascii="Times New Roman"/>
          <w:b w:val="false"/>
          <w:i w:val="false"/>
          <w:color w:val="000000"/>
          <w:sz w:val="28"/>
        </w:rPr>
        <w:t xml:space="preserve">
      10) согласование проектов генеральных планов городов областного значения с расчетной численностью населения свыше ста тысяч жителей; </w:t>
      </w:r>
    </w:p>
    <w:bookmarkEnd w:id="467"/>
    <w:bookmarkStart w:name="z501" w:id="468"/>
    <w:p>
      <w:pPr>
        <w:spacing w:after="0"/>
        <w:ind w:left="0"/>
        <w:jc w:val="both"/>
      </w:pPr>
      <w:r>
        <w:rPr>
          <w:rFonts w:ascii="Times New Roman"/>
          <w:b w:val="false"/>
          <w:i w:val="false"/>
          <w:color w:val="000000"/>
          <w:sz w:val="28"/>
        </w:rPr>
        <w:t>
      11) информирование населения о планируемой застройке территории либо иных градостроительных изменениях;</w:t>
      </w:r>
    </w:p>
    <w:bookmarkEnd w:id="468"/>
    <w:bookmarkStart w:name="z502" w:id="469"/>
    <w:p>
      <w:pPr>
        <w:spacing w:after="0"/>
        <w:ind w:left="0"/>
        <w:jc w:val="both"/>
      </w:pPr>
      <w:r>
        <w:rPr>
          <w:rFonts w:ascii="Times New Roman"/>
          <w:b w:val="false"/>
          <w:i w:val="false"/>
          <w:color w:val="000000"/>
          <w:sz w:val="28"/>
        </w:rPr>
        <w:t>
      12) контроль и реализация градостроительных проектов, прошедших комплексную градостроительную экспертизу;</w:t>
      </w:r>
    </w:p>
    <w:bookmarkEnd w:id="469"/>
    <w:bookmarkStart w:name="z503" w:id="470"/>
    <w:p>
      <w:pPr>
        <w:spacing w:after="0"/>
        <w:ind w:left="0"/>
        <w:jc w:val="both"/>
      </w:pPr>
      <w:r>
        <w:rPr>
          <w:rFonts w:ascii="Times New Roman"/>
          <w:b w:val="false"/>
          <w:i w:val="false"/>
          <w:color w:val="000000"/>
          <w:sz w:val="28"/>
        </w:rPr>
        <w:t>
      13) принятие решения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строительных объектов,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строительных объектов областного значения;</w:t>
      </w:r>
    </w:p>
    <w:bookmarkEnd w:id="470"/>
    <w:bookmarkStart w:name="z504" w:id="471"/>
    <w:p>
      <w:pPr>
        <w:spacing w:after="0"/>
        <w:ind w:left="0"/>
        <w:jc w:val="both"/>
      </w:pPr>
      <w:r>
        <w:rPr>
          <w:rFonts w:ascii="Times New Roman"/>
          <w:b w:val="false"/>
          <w:i w:val="false"/>
          <w:color w:val="000000"/>
          <w:sz w:val="28"/>
        </w:rPr>
        <w:t>
      14) ведение учета и регистрации актов о сносе строительных объектов областного значения;</w:t>
      </w:r>
    </w:p>
    <w:bookmarkEnd w:id="471"/>
    <w:bookmarkStart w:name="z505" w:id="472"/>
    <w:p>
      <w:pPr>
        <w:spacing w:after="0"/>
        <w:ind w:left="0"/>
        <w:jc w:val="both"/>
      </w:pPr>
      <w:r>
        <w:rPr>
          <w:rFonts w:ascii="Times New Roman"/>
          <w:b w:val="false"/>
          <w:i w:val="false"/>
          <w:color w:val="000000"/>
          <w:sz w:val="28"/>
        </w:rPr>
        <w:t>
      15) ведение учета актов приемки строительных объектов в эксплуатацию с обязательным учетом обеспечения доступа маломобильным группам населения;</w:t>
      </w:r>
    </w:p>
    <w:bookmarkEnd w:id="472"/>
    <w:bookmarkStart w:name="z506" w:id="473"/>
    <w:p>
      <w:pPr>
        <w:spacing w:after="0"/>
        <w:ind w:left="0"/>
        <w:jc w:val="both"/>
      </w:pPr>
      <w:r>
        <w:rPr>
          <w:rFonts w:ascii="Times New Roman"/>
          <w:b w:val="false"/>
          <w:i w:val="false"/>
          <w:color w:val="000000"/>
          <w:sz w:val="28"/>
        </w:rPr>
        <w:t>
      16) оказание содействия работе государственных органов, осуществляющих государственный архитектурно-строительный контроль и надзор на территории области;</w:t>
      </w:r>
    </w:p>
    <w:bookmarkEnd w:id="473"/>
    <w:bookmarkStart w:name="z507" w:id="474"/>
    <w:p>
      <w:pPr>
        <w:spacing w:after="0"/>
        <w:ind w:left="0"/>
        <w:jc w:val="both"/>
      </w:pPr>
      <w:r>
        <w:rPr>
          <w:rFonts w:ascii="Times New Roman"/>
          <w:b w:val="false"/>
          <w:i w:val="false"/>
          <w:color w:val="000000"/>
          <w:sz w:val="28"/>
        </w:rPr>
        <w:t>
      17) внесение информации и (или) сведений для наполнения автоматизированной цифровой системы государственного градостроительного кадастра, а также ее использования при оказании государственных услуг;</w:t>
      </w:r>
    </w:p>
    <w:bookmarkEnd w:id="474"/>
    <w:bookmarkStart w:name="z508" w:id="475"/>
    <w:p>
      <w:pPr>
        <w:spacing w:after="0"/>
        <w:ind w:left="0"/>
        <w:jc w:val="both"/>
      </w:pPr>
      <w:r>
        <w:rPr>
          <w:rFonts w:ascii="Times New Roman"/>
          <w:b w:val="false"/>
          <w:i w:val="false"/>
          <w:color w:val="000000"/>
          <w:sz w:val="28"/>
        </w:rPr>
        <w:t>
      18) представление в уполномоченный орган по делам архитектуры, градостроительства и строительства ежемесячных отчетов по отводам и изменениям целевых назначений земельных участков;</w:t>
      </w:r>
    </w:p>
    <w:bookmarkEnd w:id="475"/>
    <w:bookmarkStart w:name="z509" w:id="476"/>
    <w:p>
      <w:pPr>
        <w:spacing w:after="0"/>
        <w:ind w:left="0"/>
        <w:jc w:val="both"/>
      </w:pPr>
      <w:r>
        <w:rPr>
          <w:rFonts w:ascii="Times New Roman"/>
          <w:b w:val="false"/>
          <w:i w:val="false"/>
          <w:color w:val="000000"/>
          <w:sz w:val="28"/>
        </w:rPr>
        <w:t>
      19) ведение мониторинга строящихся (намечаемых к строительству) строительных объектов и комплексов в порядке, определенном уполномоченным органом по делам архитектуры, градостроительства и строительства;</w:t>
      </w:r>
    </w:p>
    <w:bookmarkEnd w:id="476"/>
    <w:bookmarkStart w:name="z510" w:id="477"/>
    <w:p>
      <w:pPr>
        <w:spacing w:after="0"/>
        <w:ind w:left="0"/>
        <w:jc w:val="both"/>
      </w:pPr>
      <w:r>
        <w:rPr>
          <w:rFonts w:ascii="Times New Roman"/>
          <w:b w:val="false"/>
          <w:i w:val="false"/>
          <w:color w:val="000000"/>
          <w:sz w:val="28"/>
        </w:rPr>
        <w:t>
      20) согласование с национальными аккредитованными спортивными федерациями технической спецификации и технического задания на проектирование спортивных сооружений, предназначенных для проведения соревнований международного и республиканского уровней;</w:t>
      </w:r>
    </w:p>
    <w:bookmarkEnd w:id="477"/>
    <w:bookmarkStart w:name="z511" w:id="478"/>
    <w:p>
      <w:pPr>
        <w:spacing w:after="0"/>
        <w:ind w:left="0"/>
        <w:jc w:val="both"/>
      </w:pPr>
      <w:r>
        <w:rPr>
          <w:rFonts w:ascii="Times New Roman"/>
          <w:b w:val="false"/>
          <w:i w:val="false"/>
          <w:color w:val="000000"/>
          <w:sz w:val="28"/>
        </w:rPr>
        <w:t xml:space="preserve">
      21) осуществление государственного архитектурно-строительного контроля и надзора, применение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строительных объектах;</w:t>
      </w:r>
    </w:p>
    <w:bookmarkEnd w:id="478"/>
    <w:bookmarkStart w:name="z512" w:id="479"/>
    <w:p>
      <w:pPr>
        <w:spacing w:after="0"/>
        <w:ind w:left="0"/>
        <w:jc w:val="both"/>
      </w:pPr>
      <w:r>
        <w:rPr>
          <w:rFonts w:ascii="Times New Roman"/>
          <w:b w:val="false"/>
          <w:i w:val="false"/>
          <w:color w:val="000000"/>
          <w:sz w:val="28"/>
        </w:rPr>
        <w:t>
      22) осуществление лицензирования в сфере архитектурной, градостроительной и строительной деятельности;</w:t>
      </w:r>
    </w:p>
    <w:bookmarkEnd w:id="479"/>
    <w:bookmarkStart w:name="z513" w:id="480"/>
    <w:p>
      <w:pPr>
        <w:spacing w:after="0"/>
        <w:ind w:left="0"/>
        <w:jc w:val="both"/>
      </w:pPr>
      <w:r>
        <w:rPr>
          <w:rFonts w:ascii="Times New Roman"/>
          <w:b w:val="false"/>
          <w:i w:val="false"/>
          <w:color w:val="000000"/>
          <w:sz w:val="28"/>
        </w:rPr>
        <w:t>
      23) принятие решений о применении к нарушителям предусмотренных законами Республики Казахстан мер в связи с допущенными нарушениями и отклонениями от норм законодательства Республики Казахстан, государственных нормативных документов, условий и ограничений, установленных в сфере архитектурной, градостроительной и строительной деятельности;</w:t>
      </w:r>
    </w:p>
    <w:bookmarkEnd w:id="480"/>
    <w:bookmarkStart w:name="z514" w:id="481"/>
    <w:p>
      <w:pPr>
        <w:spacing w:after="0"/>
        <w:ind w:left="0"/>
        <w:jc w:val="both"/>
      </w:pPr>
      <w:r>
        <w:rPr>
          <w:rFonts w:ascii="Times New Roman"/>
          <w:b w:val="false"/>
          <w:i w:val="false"/>
          <w:color w:val="000000"/>
          <w:sz w:val="28"/>
        </w:rPr>
        <w:t>
      24) организация и осуществление надзора за качеством проектной документации;</w:t>
      </w:r>
    </w:p>
    <w:bookmarkEnd w:id="481"/>
    <w:bookmarkStart w:name="z515" w:id="482"/>
    <w:p>
      <w:pPr>
        <w:spacing w:after="0"/>
        <w:ind w:left="0"/>
        <w:jc w:val="both"/>
      </w:pPr>
      <w:r>
        <w:rPr>
          <w:rFonts w:ascii="Times New Roman"/>
          <w:b w:val="false"/>
          <w:i w:val="false"/>
          <w:color w:val="000000"/>
          <w:sz w:val="28"/>
        </w:rPr>
        <w:t>
      25) рассмотрение и утверждение предпроектной документации и проекта строительства, финансируемых за счет средств местного бюджета, а также республиканского бюджета, выделенных на финансирование местного бюджетного инвестиционного проекта;</w:t>
      </w:r>
    </w:p>
    <w:bookmarkEnd w:id="482"/>
    <w:bookmarkStart w:name="z516" w:id="483"/>
    <w:p>
      <w:pPr>
        <w:spacing w:after="0"/>
        <w:ind w:left="0"/>
        <w:jc w:val="both"/>
      </w:pPr>
      <w:r>
        <w:rPr>
          <w:rFonts w:ascii="Times New Roman"/>
          <w:b w:val="false"/>
          <w:i w:val="false"/>
          <w:color w:val="000000"/>
          <w:sz w:val="28"/>
        </w:rPr>
        <w:t>
      26) аккредитация организаций по управлению проектами в сфере архитектуры, градостроительства и строительства;</w:t>
      </w:r>
    </w:p>
    <w:bookmarkEnd w:id="483"/>
    <w:bookmarkStart w:name="z517" w:id="484"/>
    <w:p>
      <w:pPr>
        <w:spacing w:after="0"/>
        <w:ind w:left="0"/>
        <w:jc w:val="both"/>
      </w:pPr>
      <w:r>
        <w:rPr>
          <w:rFonts w:ascii="Times New Roman"/>
          <w:b w:val="false"/>
          <w:i w:val="false"/>
          <w:color w:val="000000"/>
          <w:sz w:val="28"/>
        </w:rPr>
        <w:t>
      27) согласование границ территорий запретной зоны и запретного района при арсеналах, базах и складах Вооруженных Сил Республики Казахстан, других войск и воинских формирований;</w:t>
      </w:r>
    </w:p>
    <w:bookmarkEnd w:id="484"/>
    <w:bookmarkStart w:name="z518" w:id="485"/>
    <w:p>
      <w:pPr>
        <w:spacing w:after="0"/>
        <w:ind w:left="0"/>
        <w:jc w:val="both"/>
      </w:pPr>
      <w:r>
        <w:rPr>
          <w:rFonts w:ascii="Times New Roman"/>
          <w:b w:val="false"/>
          <w:i w:val="false"/>
          <w:color w:val="000000"/>
          <w:sz w:val="28"/>
        </w:rPr>
        <w:t>
      28) внесение на согласование в акимат столицы или города республиканского значения проекта генерального плана населенного пункта, расположенного в пригородной зоне;</w:t>
      </w:r>
    </w:p>
    <w:bookmarkEnd w:id="485"/>
    <w:bookmarkStart w:name="z519" w:id="486"/>
    <w:p>
      <w:pPr>
        <w:spacing w:after="0"/>
        <w:ind w:left="0"/>
        <w:jc w:val="both"/>
      </w:pPr>
      <w:r>
        <w:rPr>
          <w:rFonts w:ascii="Times New Roman"/>
          <w:b w:val="false"/>
          <w:i w:val="false"/>
          <w:color w:val="000000"/>
          <w:sz w:val="28"/>
        </w:rPr>
        <w:t>
      29) внесение на согласование в уполномоченный орган по делам архитектуры, градостроительства и строительства квалификационных требований к главным архитекторам области и государственным строительным инспекторам;</w:t>
      </w:r>
    </w:p>
    <w:bookmarkEnd w:id="486"/>
    <w:bookmarkStart w:name="z520" w:id="487"/>
    <w:p>
      <w:pPr>
        <w:spacing w:after="0"/>
        <w:ind w:left="0"/>
        <w:jc w:val="both"/>
      </w:pPr>
      <w:r>
        <w:rPr>
          <w:rFonts w:ascii="Times New Roman"/>
          <w:b w:val="false"/>
          <w:i w:val="false"/>
          <w:color w:val="000000"/>
          <w:sz w:val="28"/>
        </w:rPr>
        <w:t>
      30) разработка и представление на утверждение в областной маслихат программы реновации жилища;</w:t>
      </w:r>
    </w:p>
    <w:bookmarkEnd w:id="487"/>
    <w:bookmarkStart w:name="z521" w:id="488"/>
    <w:p>
      <w:pPr>
        <w:spacing w:after="0"/>
        <w:ind w:left="0"/>
        <w:jc w:val="both"/>
      </w:pPr>
      <w:r>
        <w:rPr>
          <w:rFonts w:ascii="Times New Roman"/>
          <w:b w:val="false"/>
          <w:i w:val="false"/>
          <w:color w:val="000000"/>
          <w:sz w:val="28"/>
        </w:rPr>
        <w:t>
      31) обеспечение подведения и (или) модернизации инженерно-коммуникационной и социальной инфраструктур к объектам реновации в порядке, установленном законодательством Республики Казахстан;</w:t>
      </w:r>
    </w:p>
    <w:bookmarkEnd w:id="488"/>
    <w:bookmarkStart w:name="z522" w:id="489"/>
    <w:p>
      <w:pPr>
        <w:spacing w:after="0"/>
        <w:ind w:left="0"/>
        <w:jc w:val="both"/>
      </w:pPr>
      <w:r>
        <w:rPr>
          <w:rFonts w:ascii="Times New Roman"/>
          <w:b w:val="false"/>
          <w:i w:val="false"/>
          <w:color w:val="000000"/>
          <w:sz w:val="28"/>
        </w:rPr>
        <w:t>
      32) осуществление взаимодействия и сотрудничества с государственными органами по вопросам, относящимся к их компетенции;</w:t>
      </w:r>
    </w:p>
    <w:bookmarkEnd w:id="489"/>
    <w:bookmarkStart w:name="z523" w:id="490"/>
    <w:p>
      <w:pPr>
        <w:spacing w:after="0"/>
        <w:ind w:left="0"/>
        <w:jc w:val="both"/>
      </w:pPr>
      <w:r>
        <w:rPr>
          <w:rFonts w:ascii="Times New Roman"/>
          <w:b w:val="false"/>
          <w:i w:val="false"/>
          <w:color w:val="000000"/>
          <w:sz w:val="28"/>
        </w:rPr>
        <w:t>
      33)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490"/>
    <w:bookmarkStart w:name="z524" w:id="491"/>
    <w:p>
      <w:pPr>
        <w:spacing w:after="0"/>
        <w:ind w:left="0"/>
        <w:jc w:val="both"/>
      </w:pPr>
      <w:r>
        <w:rPr>
          <w:rFonts w:ascii="Times New Roman"/>
          <w:b w:val="false"/>
          <w:i w:val="false"/>
          <w:color w:val="000000"/>
          <w:sz w:val="28"/>
        </w:rPr>
        <w:t>
      2. К компетенции акиматов городов республиканского значения и столицы относятся:</w:t>
      </w:r>
    </w:p>
    <w:bookmarkEnd w:id="491"/>
    <w:bookmarkStart w:name="z525" w:id="492"/>
    <w:p>
      <w:pPr>
        <w:spacing w:after="0"/>
        <w:ind w:left="0"/>
        <w:jc w:val="both"/>
      </w:pPr>
      <w:r>
        <w:rPr>
          <w:rFonts w:ascii="Times New Roman"/>
          <w:b w:val="false"/>
          <w:i w:val="false"/>
          <w:color w:val="000000"/>
          <w:sz w:val="28"/>
        </w:rPr>
        <w:t>
      1) реализация государственной политики в сфере архитектуры, градостроительства и строительства, развития производственной базы строительной индустрии;</w:t>
      </w:r>
    </w:p>
    <w:bookmarkEnd w:id="492"/>
    <w:bookmarkStart w:name="z526" w:id="493"/>
    <w:p>
      <w:pPr>
        <w:spacing w:after="0"/>
        <w:ind w:left="0"/>
        <w:jc w:val="both"/>
      </w:pPr>
      <w:r>
        <w:rPr>
          <w:rFonts w:ascii="Times New Roman"/>
          <w:b w:val="false"/>
          <w:i w:val="false"/>
          <w:color w:val="000000"/>
          <w:sz w:val="28"/>
        </w:rPr>
        <w:t xml:space="preserve">
      2) реализация генерального плана города; </w:t>
      </w:r>
    </w:p>
    <w:bookmarkEnd w:id="493"/>
    <w:bookmarkStart w:name="z527" w:id="494"/>
    <w:p>
      <w:pPr>
        <w:spacing w:after="0"/>
        <w:ind w:left="0"/>
        <w:jc w:val="both"/>
      </w:pPr>
      <w:r>
        <w:rPr>
          <w:rFonts w:ascii="Times New Roman"/>
          <w:b w:val="false"/>
          <w:i w:val="false"/>
          <w:color w:val="000000"/>
          <w:sz w:val="28"/>
        </w:rPr>
        <w:t>
      3) организация разработки и внесение на согласование в маслихат проекта генерального плана города, проекта установления и изменения городской черты и границ пригородной зоны, а также границ районов города;</w:t>
      </w:r>
    </w:p>
    <w:bookmarkEnd w:id="494"/>
    <w:bookmarkStart w:name="z528" w:id="495"/>
    <w:p>
      <w:pPr>
        <w:spacing w:after="0"/>
        <w:ind w:left="0"/>
        <w:jc w:val="both"/>
      </w:pPr>
      <w:r>
        <w:rPr>
          <w:rFonts w:ascii="Times New Roman"/>
          <w:b w:val="false"/>
          <w:i w:val="false"/>
          <w:color w:val="000000"/>
          <w:sz w:val="28"/>
        </w:rPr>
        <w:t>
      4) внесение проектов генерального плана города на утверждение в Правительство Республики Казахстан;</w:t>
      </w:r>
    </w:p>
    <w:bookmarkEnd w:id="495"/>
    <w:bookmarkStart w:name="z529" w:id="496"/>
    <w:p>
      <w:pPr>
        <w:spacing w:after="0"/>
        <w:ind w:left="0"/>
        <w:jc w:val="both"/>
      </w:pPr>
      <w:r>
        <w:rPr>
          <w:rFonts w:ascii="Times New Roman"/>
          <w:b w:val="false"/>
          <w:i w:val="false"/>
          <w:color w:val="000000"/>
          <w:sz w:val="28"/>
        </w:rPr>
        <w:t>
      5) представление на утверждение в маслихат городских правил благоустройства и инженерного обеспечения подведомственной территории;</w:t>
      </w:r>
    </w:p>
    <w:bookmarkEnd w:id="496"/>
    <w:bookmarkStart w:name="z530" w:id="497"/>
    <w:p>
      <w:pPr>
        <w:spacing w:after="0"/>
        <w:ind w:left="0"/>
        <w:jc w:val="both"/>
      </w:pPr>
      <w:r>
        <w:rPr>
          <w:rFonts w:ascii="Times New Roman"/>
          <w:b w:val="false"/>
          <w:i w:val="false"/>
          <w:color w:val="000000"/>
          <w:sz w:val="28"/>
        </w:rPr>
        <w:t>
      6) представление на утверждение в городской маслихат правил создания, содержания и защиты не входящих в лесной фонд Республики Казахстан зеленых насаждений в пределах границ города;</w:t>
      </w:r>
    </w:p>
    <w:bookmarkEnd w:id="497"/>
    <w:bookmarkStart w:name="z531" w:id="498"/>
    <w:p>
      <w:pPr>
        <w:spacing w:after="0"/>
        <w:ind w:left="0"/>
        <w:jc w:val="both"/>
      </w:pPr>
      <w:r>
        <w:rPr>
          <w:rFonts w:ascii="Times New Roman"/>
          <w:b w:val="false"/>
          <w:i w:val="false"/>
          <w:color w:val="000000"/>
          <w:sz w:val="28"/>
        </w:rPr>
        <w:t xml:space="preserve">
      7) внесение в маслихат предложения по установлению правил сохранения и содержания жилищного фонда, иных строительных объектов жилищно-гражданского назначения, инженерных коммуникаций; </w:t>
      </w:r>
    </w:p>
    <w:bookmarkEnd w:id="498"/>
    <w:bookmarkStart w:name="z532" w:id="499"/>
    <w:p>
      <w:pPr>
        <w:spacing w:after="0"/>
        <w:ind w:left="0"/>
        <w:jc w:val="both"/>
      </w:pPr>
      <w:r>
        <w:rPr>
          <w:rFonts w:ascii="Times New Roman"/>
          <w:b w:val="false"/>
          <w:i w:val="false"/>
          <w:color w:val="000000"/>
          <w:sz w:val="28"/>
        </w:rPr>
        <w:t>
      8) информирование населения о планируемой застройке территории либо иных градостроительных изменениях;</w:t>
      </w:r>
    </w:p>
    <w:bookmarkEnd w:id="499"/>
    <w:bookmarkStart w:name="z533" w:id="500"/>
    <w:p>
      <w:pPr>
        <w:spacing w:after="0"/>
        <w:ind w:left="0"/>
        <w:jc w:val="both"/>
      </w:pPr>
      <w:r>
        <w:rPr>
          <w:rFonts w:ascii="Times New Roman"/>
          <w:b w:val="false"/>
          <w:i w:val="false"/>
          <w:color w:val="000000"/>
          <w:sz w:val="28"/>
        </w:rPr>
        <w:t>
      9) утверждение и реализация проекта детальной планировки, разрабатываемого для развития утвержденного генерального плана города;</w:t>
      </w:r>
    </w:p>
    <w:bookmarkEnd w:id="500"/>
    <w:bookmarkStart w:name="z534" w:id="501"/>
    <w:p>
      <w:pPr>
        <w:spacing w:after="0"/>
        <w:ind w:left="0"/>
        <w:jc w:val="both"/>
      </w:pPr>
      <w:r>
        <w:rPr>
          <w:rFonts w:ascii="Times New Roman"/>
          <w:b w:val="false"/>
          <w:i w:val="false"/>
          <w:color w:val="000000"/>
          <w:sz w:val="28"/>
        </w:rPr>
        <w:t>
      10) принятие решения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строительных объектов,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строительных объектов с учетом подверженности стихийным бедствиям (наводнениям, землетрясениям, селям, оползням и снежным лавинам);</w:t>
      </w:r>
    </w:p>
    <w:bookmarkEnd w:id="501"/>
    <w:bookmarkStart w:name="z535" w:id="502"/>
    <w:p>
      <w:pPr>
        <w:spacing w:after="0"/>
        <w:ind w:left="0"/>
        <w:jc w:val="both"/>
      </w:pPr>
      <w:r>
        <w:rPr>
          <w:rFonts w:ascii="Times New Roman"/>
          <w:b w:val="false"/>
          <w:i w:val="false"/>
          <w:color w:val="000000"/>
          <w:sz w:val="28"/>
        </w:rPr>
        <w:t>
      11) ведение учета и регистрации актов о сносе строительных объектов городского значения;</w:t>
      </w:r>
    </w:p>
    <w:bookmarkEnd w:id="502"/>
    <w:bookmarkStart w:name="z536" w:id="503"/>
    <w:p>
      <w:pPr>
        <w:spacing w:after="0"/>
        <w:ind w:left="0"/>
        <w:jc w:val="both"/>
      </w:pPr>
      <w:r>
        <w:rPr>
          <w:rFonts w:ascii="Times New Roman"/>
          <w:b w:val="false"/>
          <w:i w:val="false"/>
          <w:color w:val="000000"/>
          <w:sz w:val="28"/>
        </w:rPr>
        <w:t>
      12) ведение учета актов приемки строительных объектов в эксплуатацию с обязательным учетом обеспечения доступа маломобильным группам населения;</w:t>
      </w:r>
    </w:p>
    <w:bookmarkEnd w:id="503"/>
    <w:bookmarkStart w:name="z537" w:id="504"/>
    <w:p>
      <w:pPr>
        <w:spacing w:after="0"/>
        <w:ind w:left="0"/>
        <w:jc w:val="both"/>
      </w:pPr>
      <w:r>
        <w:rPr>
          <w:rFonts w:ascii="Times New Roman"/>
          <w:b w:val="false"/>
          <w:i w:val="false"/>
          <w:color w:val="000000"/>
          <w:sz w:val="28"/>
        </w:rPr>
        <w:t>
      13) оказание содействия работе государственных органов государственного архитектурно-строительного контроля и надзора;</w:t>
      </w:r>
    </w:p>
    <w:bookmarkEnd w:id="504"/>
    <w:bookmarkStart w:name="z538" w:id="505"/>
    <w:p>
      <w:pPr>
        <w:spacing w:after="0"/>
        <w:ind w:left="0"/>
        <w:jc w:val="both"/>
      </w:pPr>
      <w:r>
        <w:rPr>
          <w:rFonts w:ascii="Times New Roman"/>
          <w:b w:val="false"/>
          <w:i w:val="false"/>
          <w:color w:val="000000"/>
          <w:sz w:val="28"/>
        </w:rPr>
        <w:t>
      14) организация сохранения жилищного фонда, коммуникаций, памятников истории и культуры и ведение контроля за их содержанием (использованием, эксплуатацией);</w:t>
      </w:r>
    </w:p>
    <w:bookmarkEnd w:id="505"/>
    <w:bookmarkStart w:name="z539" w:id="506"/>
    <w:p>
      <w:pPr>
        <w:spacing w:after="0"/>
        <w:ind w:left="0"/>
        <w:jc w:val="both"/>
      </w:pPr>
      <w:r>
        <w:rPr>
          <w:rFonts w:ascii="Times New Roman"/>
          <w:b w:val="false"/>
          <w:i w:val="false"/>
          <w:color w:val="000000"/>
          <w:sz w:val="28"/>
        </w:rPr>
        <w:t>
      15) внесение информации и (или) сведений для наполнения автоматизированной цифровой системы государственного градостроительного кадастра, а также ее использования при оказании государственных услуг;</w:t>
      </w:r>
    </w:p>
    <w:bookmarkEnd w:id="506"/>
    <w:bookmarkStart w:name="z540" w:id="507"/>
    <w:p>
      <w:pPr>
        <w:spacing w:after="0"/>
        <w:ind w:left="0"/>
        <w:jc w:val="both"/>
      </w:pPr>
      <w:r>
        <w:rPr>
          <w:rFonts w:ascii="Times New Roman"/>
          <w:b w:val="false"/>
          <w:i w:val="false"/>
          <w:color w:val="000000"/>
          <w:sz w:val="28"/>
        </w:rPr>
        <w:t>
      16) ведение и актуализация дежурного топографического плана городов республиканского значения, столицы в автоматизированной цифровой системе государственного градостроительного кадастра для мониторинга застройки территорий;</w:t>
      </w:r>
    </w:p>
    <w:bookmarkEnd w:id="507"/>
    <w:bookmarkStart w:name="z541" w:id="508"/>
    <w:p>
      <w:pPr>
        <w:spacing w:after="0"/>
        <w:ind w:left="0"/>
        <w:jc w:val="both"/>
      </w:pPr>
      <w:r>
        <w:rPr>
          <w:rFonts w:ascii="Times New Roman"/>
          <w:b w:val="false"/>
          <w:i w:val="false"/>
          <w:color w:val="000000"/>
          <w:sz w:val="28"/>
        </w:rPr>
        <w:t>
      17) ведение мониторинга строящихся (намечаемых к строительству) строительных объектов и комплексов в порядке, определенном уполномоченным органом по делам архитектуры, градостроительства и строительства;</w:t>
      </w:r>
    </w:p>
    <w:bookmarkEnd w:id="508"/>
    <w:bookmarkStart w:name="z542" w:id="509"/>
    <w:p>
      <w:pPr>
        <w:spacing w:after="0"/>
        <w:ind w:left="0"/>
        <w:jc w:val="both"/>
      </w:pPr>
      <w:r>
        <w:rPr>
          <w:rFonts w:ascii="Times New Roman"/>
          <w:b w:val="false"/>
          <w:i w:val="false"/>
          <w:color w:val="000000"/>
          <w:sz w:val="28"/>
        </w:rPr>
        <w:t>
      18) согласование с национальными аккредитованными спортивными федерациями технической спецификации и технического задания на проектирование спортивных сооружений, предназначенных для проведения соревнований международного и республиканского уровней;</w:t>
      </w:r>
    </w:p>
    <w:bookmarkEnd w:id="509"/>
    <w:bookmarkStart w:name="z543" w:id="510"/>
    <w:p>
      <w:pPr>
        <w:spacing w:after="0"/>
        <w:ind w:left="0"/>
        <w:jc w:val="both"/>
      </w:pPr>
      <w:r>
        <w:rPr>
          <w:rFonts w:ascii="Times New Roman"/>
          <w:b w:val="false"/>
          <w:i w:val="false"/>
          <w:color w:val="000000"/>
          <w:sz w:val="28"/>
        </w:rPr>
        <w:t xml:space="preserve">
      19) осуществление государственного архитектурно-строительного контроля и надзора, применение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строительных объектах;</w:t>
      </w:r>
    </w:p>
    <w:bookmarkEnd w:id="510"/>
    <w:bookmarkStart w:name="z544" w:id="511"/>
    <w:p>
      <w:pPr>
        <w:spacing w:after="0"/>
        <w:ind w:left="0"/>
        <w:jc w:val="both"/>
      </w:pPr>
      <w:r>
        <w:rPr>
          <w:rFonts w:ascii="Times New Roman"/>
          <w:b w:val="false"/>
          <w:i w:val="false"/>
          <w:color w:val="000000"/>
          <w:sz w:val="28"/>
        </w:rPr>
        <w:t>
      20) осуществление лицензирования в сфере архитектурной, градостроительной и строительной деятельности;</w:t>
      </w:r>
    </w:p>
    <w:bookmarkEnd w:id="511"/>
    <w:bookmarkStart w:name="z545" w:id="512"/>
    <w:p>
      <w:pPr>
        <w:spacing w:after="0"/>
        <w:ind w:left="0"/>
        <w:jc w:val="both"/>
      </w:pPr>
      <w:r>
        <w:rPr>
          <w:rFonts w:ascii="Times New Roman"/>
          <w:b w:val="false"/>
          <w:i w:val="false"/>
          <w:color w:val="000000"/>
          <w:sz w:val="28"/>
        </w:rPr>
        <w:t>
      21) принятие решения о применении к нарушителям предусмотренных законами Республики Казахстан мер в связи с допущенными нарушениями и отклонениями от норм законодательства Республики Казахстан, государственных нормативных документов, условий и ограничений, установленных в сфере архитектурной, градостроительной и строительной деятельности;</w:t>
      </w:r>
    </w:p>
    <w:bookmarkEnd w:id="512"/>
    <w:bookmarkStart w:name="z546" w:id="513"/>
    <w:p>
      <w:pPr>
        <w:spacing w:after="0"/>
        <w:ind w:left="0"/>
        <w:jc w:val="both"/>
      </w:pPr>
      <w:r>
        <w:rPr>
          <w:rFonts w:ascii="Times New Roman"/>
          <w:b w:val="false"/>
          <w:i w:val="false"/>
          <w:color w:val="000000"/>
          <w:sz w:val="28"/>
        </w:rPr>
        <w:t>
      22) организация и осуществление надзора за качеством проектной документации;</w:t>
      </w:r>
    </w:p>
    <w:bookmarkEnd w:id="513"/>
    <w:bookmarkStart w:name="z547" w:id="514"/>
    <w:p>
      <w:pPr>
        <w:spacing w:after="0"/>
        <w:ind w:left="0"/>
        <w:jc w:val="both"/>
      </w:pPr>
      <w:r>
        <w:rPr>
          <w:rFonts w:ascii="Times New Roman"/>
          <w:b w:val="false"/>
          <w:i w:val="false"/>
          <w:color w:val="000000"/>
          <w:sz w:val="28"/>
        </w:rPr>
        <w:t>
      23) рассмотрение и утверждение предпроектной документации и проекта строительства, финансируемых за счет средств местного бюджета, а также республиканского бюджета, выделенных на финансирование местного бюджетного инвестиционного проекта;</w:t>
      </w:r>
    </w:p>
    <w:bookmarkEnd w:id="514"/>
    <w:bookmarkStart w:name="z548" w:id="515"/>
    <w:p>
      <w:pPr>
        <w:spacing w:after="0"/>
        <w:ind w:left="0"/>
        <w:jc w:val="both"/>
      </w:pPr>
      <w:r>
        <w:rPr>
          <w:rFonts w:ascii="Times New Roman"/>
          <w:b w:val="false"/>
          <w:i w:val="false"/>
          <w:color w:val="000000"/>
          <w:sz w:val="28"/>
        </w:rPr>
        <w:t>
      24) аккредитация организаций по управлению проектами в сфере архитектуры, градостроительства и строительства;</w:t>
      </w:r>
    </w:p>
    <w:bookmarkEnd w:id="515"/>
    <w:bookmarkStart w:name="z549" w:id="516"/>
    <w:p>
      <w:pPr>
        <w:spacing w:after="0"/>
        <w:ind w:left="0"/>
        <w:jc w:val="both"/>
      </w:pPr>
      <w:r>
        <w:rPr>
          <w:rFonts w:ascii="Times New Roman"/>
          <w:b w:val="false"/>
          <w:i w:val="false"/>
          <w:color w:val="000000"/>
          <w:sz w:val="28"/>
        </w:rPr>
        <w:t>
      25) согласование границ территорий запретной зоны и запретного района при арсеналах, базах и складах Вооруженных Сил Республики Казахстан, других войск и воинских формирований;</w:t>
      </w:r>
    </w:p>
    <w:bookmarkEnd w:id="516"/>
    <w:bookmarkStart w:name="z550" w:id="517"/>
    <w:p>
      <w:pPr>
        <w:spacing w:after="0"/>
        <w:ind w:left="0"/>
        <w:jc w:val="both"/>
      </w:pPr>
      <w:r>
        <w:rPr>
          <w:rFonts w:ascii="Times New Roman"/>
          <w:b w:val="false"/>
          <w:i w:val="false"/>
          <w:color w:val="000000"/>
          <w:sz w:val="28"/>
        </w:rPr>
        <w:t>
      26) участие в выработке государственной градостроительной политики, применяемой на территории пригородной зоны;</w:t>
      </w:r>
    </w:p>
    <w:bookmarkEnd w:id="517"/>
    <w:bookmarkStart w:name="z551" w:id="518"/>
    <w:p>
      <w:pPr>
        <w:spacing w:after="0"/>
        <w:ind w:left="0"/>
        <w:jc w:val="both"/>
      </w:pPr>
      <w:r>
        <w:rPr>
          <w:rFonts w:ascii="Times New Roman"/>
          <w:b w:val="false"/>
          <w:i w:val="false"/>
          <w:color w:val="000000"/>
          <w:sz w:val="28"/>
        </w:rPr>
        <w:t>
      27) участие в разработке проекта генерального плана населенного пункта, расположенного в пригородной зоне;</w:t>
      </w:r>
    </w:p>
    <w:bookmarkEnd w:id="518"/>
    <w:bookmarkStart w:name="z552" w:id="519"/>
    <w:p>
      <w:pPr>
        <w:spacing w:after="0"/>
        <w:ind w:left="0"/>
        <w:jc w:val="both"/>
      </w:pPr>
      <w:r>
        <w:rPr>
          <w:rFonts w:ascii="Times New Roman"/>
          <w:b w:val="false"/>
          <w:i w:val="false"/>
          <w:color w:val="000000"/>
          <w:sz w:val="28"/>
        </w:rPr>
        <w:t>
      28) согласование проектов генерального плана населенного пункта, расположенного в пригородной зоне, в части:</w:t>
      </w:r>
    </w:p>
    <w:bookmarkEnd w:id="519"/>
    <w:bookmarkStart w:name="z553" w:id="520"/>
    <w:p>
      <w:pPr>
        <w:spacing w:after="0"/>
        <w:ind w:left="0"/>
        <w:jc w:val="both"/>
      </w:pPr>
      <w:r>
        <w:rPr>
          <w:rFonts w:ascii="Times New Roman"/>
          <w:b w:val="false"/>
          <w:i w:val="false"/>
          <w:color w:val="000000"/>
          <w:sz w:val="28"/>
        </w:rPr>
        <w:t>
      определения проектной численности населения населенного пункта;</w:t>
      </w:r>
    </w:p>
    <w:bookmarkEnd w:id="520"/>
    <w:bookmarkStart w:name="z554" w:id="521"/>
    <w:p>
      <w:pPr>
        <w:spacing w:after="0"/>
        <w:ind w:left="0"/>
        <w:jc w:val="both"/>
      </w:pPr>
      <w:r>
        <w:rPr>
          <w:rFonts w:ascii="Times New Roman"/>
          <w:b w:val="false"/>
          <w:i w:val="false"/>
          <w:color w:val="000000"/>
          <w:sz w:val="28"/>
        </w:rPr>
        <w:t>
      обеспечения трудовой занятости населения;</w:t>
      </w:r>
    </w:p>
    <w:bookmarkEnd w:id="521"/>
    <w:bookmarkStart w:name="z555" w:id="522"/>
    <w:p>
      <w:pPr>
        <w:spacing w:after="0"/>
        <w:ind w:left="0"/>
        <w:jc w:val="both"/>
      </w:pPr>
      <w:r>
        <w:rPr>
          <w:rFonts w:ascii="Times New Roman"/>
          <w:b w:val="false"/>
          <w:i w:val="false"/>
          <w:color w:val="000000"/>
          <w:sz w:val="28"/>
        </w:rPr>
        <w:t>
      обеспечения населения источниками питьевой воды и электрической энергией;</w:t>
      </w:r>
    </w:p>
    <w:bookmarkEnd w:id="522"/>
    <w:bookmarkStart w:name="z556" w:id="523"/>
    <w:p>
      <w:pPr>
        <w:spacing w:after="0"/>
        <w:ind w:left="0"/>
        <w:jc w:val="both"/>
      </w:pPr>
      <w:r>
        <w:rPr>
          <w:rFonts w:ascii="Times New Roman"/>
          <w:b w:val="false"/>
          <w:i w:val="false"/>
          <w:color w:val="000000"/>
          <w:sz w:val="28"/>
        </w:rPr>
        <w:t>
      29) внесение на согласование в уполномоченный орган по делам архитектуры, градостроительства и строительства квалификационных требований к главным архитекторам и государственным строительным инспекторам городов республиканского значения и столицы;</w:t>
      </w:r>
    </w:p>
    <w:bookmarkEnd w:id="523"/>
    <w:bookmarkStart w:name="z557" w:id="524"/>
    <w:p>
      <w:pPr>
        <w:spacing w:after="0"/>
        <w:ind w:left="0"/>
        <w:jc w:val="both"/>
      </w:pPr>
      <w:r>
        <w:rPr>
          <w:rFonts w:ascii="Times New Roman"/>
          <w:b w:val="false"/>
          <w:i w:val="false"/>
          <w:color w:val="000000"/>
          <w:sz w:val="28"/>
        </w:rPr>
        <w:t>
      30) разработка и представление на утверждение в городской маслихат программы реновации жилища;</w:t>
      </w:r>
    </w:p>
    <w:bookmarkEnd w:id="524"/>
    <w:bookmarkStart w:name="z558" w:id="525"/>
    <w:p>
      <w:pPr>
        <w:spacing w:after="0"/>
        <w:ind w:left="0"/>
        <w:jc w:val="both"/>
      </w:pPr>
      <w:r>
        <w:rPr>
          <w:rFonts w:ascii="Times New Roman"/>
          <w:b w:val="false"/>
          <w:i w:val="false"/>
          <w:color w:val="000000"/>
          <w:sz w:val="28"/>
        </w:rPr>
        <w:t>
      31) обеспечение подведения и (или) модернизации инженерно-коммуникационной и социальной инфраструктур к объектам реновации в порядке, установленном законодательством Республики Казахстан;</w:t>
      </w:r>
    </w:p>
    <w:bookmarkEnd w:id="525"/>
    <w:bookmarkStart w:name="z559" w:id="526"/>
    <w:p>
      <w:pPr>
        <w:spacing w:after="0"/>
        <w:ind w:left="0"/>
        <w:jc w:val="both"/>
      </w:pPr>
      <w:r>
        <w:rPr>
          <w:rFonts w:ascii="Times New Roman"/>
          <w:b w:val="false"/>
          <w:i w:val="false"/>
          <w:color w:val="000000"/>
          <w:sz w:val="28"/>
        </w:rPr>
        <w:t>
      32) разработка и утверждение дизайн-кода городов республиканского значения и столицы;</w:t>
      </w:r>
    </w:p>
    <w:bookmarkEnd w:id="526"/>
    <w:bookmarkStart w:name="z560" w:id="527"/>
    <w:p>
      <w:pPr>
        <w:spacing w:after="0"/>
        <w:ind w:left="0"/>
        <w:jc w:val="both"/>
      </w:pPr>
      <w:r>
        <w:rPr>
          <w:rFonts w:ascii="Times New Roman"/>
          <w:b w:val="false"/>
          <w:i w:val="false"/>
          <w:color w:val="000000"/>
          <w:sz w:val="28"/>
        </w:rPr>
        <w:t>
      33) утверждение правил администрирования дизайн-кода города республиканского значения и столицы;</w:t>
      </w:r>
    </w:p>
    <w:bookmarkEnd w:id="527"/>
    <w:bookmarkStart w:name="z561" w:id="528"/>
    <w:p>
      <w:pPr>
        <w:spacing w:after="0"/>
        <w:ind w:left="0"/>
        <w:jc w:val="both"/>
      </w:pPr>
      <w:r>
        <w:rPr>
          <w:rFonts w:ascii="Times New Roman"/>
          <w:b w:val="false"/>
          <w:i w:val="false"/>
          <w:color w:val="000000"/>
          <w:sz w:val="28"/>
        </w:rPr>
        <w:t>
      34) предоставление в установленном порядке земельных участков для индивидуального жилищного строительства на территориях, определенных в соответствии с утвержденными градостроительными проектами;</w:t>
      </w:r>
    </w:p>
    <w:bookmarkEnd w:id="528"/>
    <w:bookmarkStart w:name="z562" w:id="529"/>
    <w:p>
      <w:pPr>
        <w:spacing w:after="0"/>
        <w:ind w:left="0"/>
        <w:jc w:val="both"/>
      </w:pPr>
      <w:r>
        <w:rPr>
          <w:rFonts w:ascii="Times New Roman"/>
          <w:b w:val="false"/>
          <w:i w:val="false"/>
          <w:color w:val="000000"/>
          <w:sz w:val="28"/>
        </w:rPr>
        <w:t>
      35) информирование граждан о правилах строительства и эксплуатации индивидуальных жилых домов, других строений и использования земельных участков;</w:t>
      </w:r>
    </w:p>
    <w:bookmarkEnd w:id="529"/>
    <w:bookmarkStart w:name="z563" w:id="530"/>
    <w:p>
      <w:pPr>
        <w:spacing w:after="0"/>
        <w:ind w:left="0"/>
        <w:jc w:val="both"/>
      </w:pPr>
      <w:r>
        <w:rPr>
          <w:rFonts w:ascii="Times New Roman"/>
          <w:b w:val="false"/>
          <w:i w:val="false"/>
          <w:color w:val="000000"/>
          <w:sz w:val="28"/>
        </w:rPr>
        <w:t>
      36) осуществление взаимодействия и сотрудничества с государственными органами по вопросам, относящимся к их компетенции;</w:t>
      </w:r>
    </w:p>
    <w:bookmarkEnd w:id="530"/>
    <w:bookmarkStart w:name="z564" w:id="531"/>
    <w:p>
      <w:pPr>
        <w:spacing w:after="0"/>
        <w:ind w:left="0"/>
        <w:jc w:val="both"/>
      </w:pPr>
      <w:r>
        <w:rPr>
          <w:rFonts w:ascii="Times New Roman"/>
          <w:b w:val="false"/>
          <w:i w:val="false"/>
          <w:color w:val="000000"/>
          <w:sz w:val="28"/>
        </w:rPr>
        <w:t xml:space="preserve">
      37) определение возможности (невозможности) предоставления права на земельный участок в городах республиканского значения и столице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Земельного кодекса Республики Казахстан;</w:t>
      </w:r>
    </w:p>
    <w:bookmarkEnd w:id="531"/>
    <w:bookmarkStart w:name="z565" w:id="532"/>
    <w:p>
      <w:pPr>
        <w:spacing w:after="0"/>
        <w:ind w:left="0"/>
        <w:jc w:val="both"/>
      </w:pPr>
      <w:r>
        <w:rPr>
          <w:rFonts w:ascii="Times New Roman"/>
          <w:b w:val="false"/>
          <w:i w:val="false"/>
          <w:color w:val="000000"/>
          <w:sz w:val="28"/>
        </w:rPr>
        <w:t xml:space="preserve">
      38) выдача заключения в виде мотивированного отказа о невозможности предоставления права на земельный участок в городах республиканского значения и столице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Земельного кодекса Республики Казахстан;</w:t>
      </w:r>
    </w:p>
    <w:bookmarkEnd w:id="532"/>
    <w:bookmarkStart w:name="z566" w:id="533"/>
    <w:p>
      <w:pPr>
        <w:spacing w:after="0"/>
        <w:ind w:left="0"/>
        <w:jc w:val="both"/>
      </w:pPr>
      <w:r>
        <w:rPr>
          <w:rFonts w:ascii="Times New Roman"/>
          <w:b w:val="false"/>
          <w:i w:val="false"/>
          <w:color w:val="000000"/>
          <w:sz w:val="28"/>
        </w:rPr>
        <w:t>
      39) разработка и внесение на согласование в уполномоченный орган по делам архитектуры, градостроительства и строительства правил формирования архитектурного облика и градостроительного планирования города в соответствии с законами Республики Казахстан;</w:t>
      </w:r>
    </w:p>
    <w:bookmarkEnd w:id="533"/>
    <w:bookmarkStart w:name="z567" w:id="534"/>
    <w:p>
      <w:pPr>
        <w:spacing w:after="0"/>
        <w:ind w:left="0"/>
        <w:jc w:val="both"/>
      </w:pPr>
      <w:r>
        <w:rPr>
          <w:rFonts w:ascii="Times New Roman"/>
          <w:b w:val="false"/>
          <w:i w:val="false"/>
          <w:color w:val="000000"/>
          <w:sz w:val="28"/>
        </w:rPr>
        <w:t>
      40)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534"/>
    <w:p>
      <w:pPr>
        <w:spacing w:after="0"/>
        <w:ind w:left="0"/>
        <w:jc w:val="both"/>
      </w:pPr>
      <w:r>
        <w:rPr>
          <w:rFonts w:ascii="Times New Roman"/>
          <w:b/>
          <w:i w:val="false"/>
          <w:color w:val="000000"/>
          <w:sz w:val="28"/>
        </w:rPr>
        <w:t>Статья 29. Компетенция акиматов районов и городов областного значения в архитектурной, градостроительной и строительной деятельности</w:t>
      </w:r>
    </w:p>
    <w:bookmarkStart w:name="z569" w:id="535"/>
    <w:p>
      <w:pPr>
        <w:spacing w:after="0"/>
        <w:ind w:left="0"/>
        <w:jc w:val="both"/>
      </w:pPr>
      <w:r>
        <w:rPr>
          <w:rFonts w:ascii="Times New Roman"/>
          <w:b w:val="false"/>
          <w:i w:val="false"/>
          <w:color w:val="000000"/>
          <w:sz w:val="28"/>
        </w:rPr>
        <w:t>
      1. К компетенции акиматов районов относятся:</w:t>
      </w:r>
    </w:p>
    <w:bookmarkEnd w:id="535"/>
    <w:bookmarkStart w:name="z570" w:id="536"/>
    <w:p>
      <w:pPr>
        <w:spacing w:after="0"/>
        <w:ind w:left="0"/>
        <w:jc w:val="both"/>
      </w:pPr>
      <w:r>
        <w:rPr>
          <w:rFonts w:ascii="Times New Roman"/>
          <w:b w:val="false"/>
          <w:i w:val="false"/>
          <w:color w:val="000000"/>
          <w:sz w:val="28"/>
        </w:rPr>
        <w:t>
      1) координация деятельности по реализации утвержденных в установленном законодательством Республики Казахстан порядке комплексной схемы градостроительного планирования территории района (проекта районной планировки), генеральных планов сельских населенных пунктов и схем развития и застройки населенных пунктов;</w:t>
      </w:r>
    </w:p>
    <w:bookmarkEnd w:id="536"/>
    <w:bookmarkStart w:name="z571" w:id="537"/>
    <w:p>
      <w:pPr>
        <w:spacing w:after="0"/>
        <w:ind w:left="0"/>
        <w:jc w:val="both"/>
      </w:pPr>
      <w:r>
        <w:rPr>
          <w:rFonts w:ascii="Times New Roman"/>
          <w:b w:val="false"/>
          <w:i w:val="false"/>
          <w:color w:val="000000"/>
          <w:sz w:val="28"/>
        </w:rPr>
        <w:t>
      2) информирование населения о планируемой застройке территории либо иных градостроительных изменениях;</w:t>
      </w:r>
    </w:p>
    <w:bookmarkEnd w:id="537"/>
    <w:bookmarkStart w:name="z572" w:id="538"/>
    <w:p>
      <w:pPr>
        <w:spacing w:after="0"/>
        <w:ind w:left="0"/>
        <w:jc w:val="both"/>
      </w:pPr>
      <w:r>
        <w:rPr>
          <w:rFonts w:ascii="Times New Roman"/>
          <w:b w:val="false"/>
          <w:i w:val="false"/>
          <w:color w:val="000000"/>
          <w:sz w:val="28"/>
        </w:rPr>
        <w:t>
      3) принятие решения о строительстве,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строительных объектов районного значения;</w:t>
      </w:r>
    </w:p>
    <w:bookmarkEnd w:id="538"/>
    <w:bookmarkStart w:name="z573" w:id="539"/>
    <w:p>
      <w:pPr>
        <w:spacing w:after="0"/>
        <w:ind w:left="0"/>
        <w:jc w:val="both"/>
      </w:pPr>
      <w:r>
        <w:rPr>
          <w:rFonts w:ascii="Times New Roman"/>
          <w:b w:val="false"/>
          <w:i w:val="false"/>
          <w:color w:val="000000"/>
          <w:sz w:val="28"/>
        </w:rPr>
        <w:t>
      4) ведение учета и регистрации актов о сносе зданий и сооружений районного значения;</w:t>
      </w:r>
    </w:p>
    <w:bookmarkEnd w:id="539"/>
    <w:bookmarkStart w:name="z574" w:id="540"/>
    <w:p>
      <w:pPr>
        <w:spacing w:after="0"/>
        <w:ind w:left="0"/>
        <w:jc w:val="both"/>
      </w:pPr>
      <w:r>
        <w:rPr>
          <w:rFonts w:ascii="Times New Roman"/>
          <w:b w:val="false"/>
          <w:i w:val="false"/>
          <w:color w:val="000000"/>
          <w:sz w:val="28"/>
        </w:rPr>
        <w:t>
      5) ведение учета актов приемки строительных объектов в эксплуатацию с обязательным учетом обеспечения доступа маломобильным группам населения;</w:t>
      </w:r>
    </w:p>
    <w:bookmarkEnd w:id="540"/>
    <w:bookmarkStart w:name="z575" w:id="541"/>
    <w:p>
      <w:pPr>
        <w:spacing w:after="0"/>
        <w:ind w:left="0"/>
        <w:jc w:val="both"/>
      </w:pPr>
      <w:r>
        <w:rPr>
          <w:rFonts w:ascii="Times New Roman"/>
          <w:b w:val="false"/>
          <w:i w:val="false"/>
          <w:color w:val="000000"/>
          <w:sz w:val="28"/>
        </w:rPr>
        <w:t>
      6) ведение и актуализация дежурных топографических планов подведомственных населенных пунктов в автоматизированной цифровой системе государственного градостроительного кадастра для мониторинга застройки территорий;</w:t>
      </w:r>
    </w:p>
    <w:bookmarkEnd w:id="541"/>
    <w:bookmarkStart w:name="z576" w:id="542"/>
    <w:p>
      <w:pPr>
        <w:spacing w:after="0"/>
        <w:ind w:left="0"/>
        <w:jc w:val="both"/>
      </w:pPr>
      <w:r>
        <w:rPr>
          <w:rFonts w:ascii="Times New Roman"/>
          <w:b w:val="false"/>
          <w:i w:val="false"/>
          <w:color w:val="000000"/>
          <w:sz w:val="28"/>
        </w:rPr>
        <w:t>
      7) организация сохранения жилищного фонда, коммуникаций, памятников истории и культуры районного значения, ведение контроля за их содержанием (использованием, эксплуатацией);</w:t>
      </w:r>
    </w:p>
    <w:bookmarkEnd w:id="542"/>
    <w:bookmarkStart w:name="z577" w:id="543"/>
    <w:p>
      <w:pPr>
        <w:spacing w:after="0"/>
        <w:ind w:left="0"/>
        <w:jc w:val="both"/>
      </w:pPr>
      <w:r>
        <w:rPr>
          <w:rFonts w:ascii="Times New Roman"/>
          <w:b w:val="false"/>
          <w:i w:val="false"/>
          <w:color w:val="000000"/>
          <w:sz w:val="28"/>
        </w:rPr>
        <w:t>
      8) организация разработки и представление на утверждение в районный маслихат градостроительных проектов развития и застройки городов районного значения, генеральных планов сельских населенных пунктов с численностью населения свыше пяти тысяч человек, схем развития и застройки населенных пунктов (упрощенный генеральный план) с численностью населения до пяти тысяч человек, прошедших комплексную градостроительную экспертизу;</w:t>
      </w:r>
    </w:p>
    <w:bookmarkEnd w:id="543"/>
    <w:bookmarkStart w:name="z578" w:id="544"/>
    <w:p>
      <w:pPr>
        <w:spacing w:after="0"/>
        <w:ind w:left="0"/>
        <w:jc w:val="both"/>
      </w:pPr>
      <w:r>
        <w:rPr>
          <w:rFonts w:ascii="Times New Roman"/>
          <w:b w:val="false"/>
          <w:i w:val="false"/>
          <w:color w:val="000000"/>
          <w:sz w:val="28"/>
        </w:rPr>
        <w:t>
      9) организация разработки и утверждение проектов детальной планировки, прошедших комплексную градостроительную экспертизу;</w:t>
      </w:r>
    </w:p>
    <w:bookmarkEnd w:id="544"/>
    <w:bookmarkStart w:name="z579" w:id="545"/>
    <w:p>
      <w:pPr>
        <w:spacing w:after="0"/>
        <w:ind w:left="0"/>
        <w:jc w:val="both"/>
      </w:pPr>
      <w:r>
        <w:rPr>
          <w:rFonts w:ascii="Times New Roman"/>
          <w:b w:val="false"/>
          <w:i w:val="false"/>
          <w:color w:val="000000"/>
          <w:sz w:val="28"/>
        </w:rPr>
        <w:t>
      10) реализация градостроительных проектов;</w:t>
      </w:r>
    </w:p>
    <w:bookmarkEnd w:id="545"/>
    <w:bookmarkStart w:name="z580" w:id="546"/>
    <w:p>
      <w:pPr>
        <w:spacing w:after="0"/>
        <w:ind w:left="0"/>
        <w:jc w:val="both"/>
      </w:pPr>
      <w:r>
        <w:rPr>
          <w:rFonts w:ascii="Times New Roman"/>
          <w:b w:val="false"/>
          <w:i w:val="false"/>
          <w:color w:val="000000"/>
          <w:sz w:val="28"/>
        </w:rPr>
        <w:t>
      11) рассмотрение и утверждение предпроектной документации и проектов строительства, финансируемых за счет средств местного бюджета, а также республиканского бюджета, выделенных на финансирование местного бюджетного инвестиционного проекта;</w:t>
      </w:r>
    </w:p>
    <w:bookmarkEnd w:id="546"/>
    <w:bookmarkStart w:name="z581" w:id="547"/>
    <w:p>
      <w:pPr>
        <w:spacing w:after="0"/>
        <w:ind w:left="0"/>
        <w:jc w:val="both"/>
      </w:pPr>
      <w:r>
        <w:rPr>
          <w:rFonts w:ascii="Times New Roman"/>
          <w:b w:val="false"/>
          <w:i w:val="false"/>
          <w:color w:val="000000"/>
          <w:sz w:val="28"/>
        </w:rPr>
        <w:t>
      12) ведение мониторинга строящихся (намечаемых к строительству) строительных объектов и комплексов в порядке, определенном уполномоченным органом по делам архитектуры, градостроительства и строительства;</w:t>
      </w:r>
    </w:p>
    <w:bookmarkEnd w:id="547"/>
    <w:bookmarkStart w:name="z582" w:id="548"/>
    <w:p>
      <w:pPr>
        <w:spacing w:after="0"/>
        <w:ind w:left="0"/>
        <w:jc w:val="both"/>
      </w:pPr>
      <w:r>
        <w:rPr>
          <w:rFonts w:ascii="Times New Roman"/>
          <w:b w:val="false"/>
          <w:i w:val="false"/>
          <w:color w:val="000000"/>
          <w:sz w:val="28"/>
        </w:rPr>
        <w:t>
      13) представление в акимат области ежемесячных отчетов по отводам и изменениям целевых назначений земельных участков;</w:t>
      </w:r>
    </w:p>
    <w:bookmarkEnd w:id="548"/>
    <w:bookmarkStart w:name="z583" w:id="549"/>
    <w:p>
      <w:pPr>
        <w:spacing w:after="0"/>
        <w:ind w:left="0"/>
        <w:jc w:val="both"/>
      </w:pPr>
      <w:r>
        <w:rPr>
          <w:rFonts w:ascii="Times New Roman"/>
          <w:b w:val="false"/>
          <w:i w:val="false"/>
          <w:color w:val="000000"/>
          <w:sz w:val="28"/>
        </w:rPr>
        <w:t>
      14) принятие решения о реконструкции (переоборудовании, перепланировке) существующих зданий;</w:t>
      </w:r>
    </w:p>
    <w:bookmarkEnd w:id="549"/>
    <w:bookmarkStart w:name="z584" w:id="550"/>
    <w:p>
      <w:pPr>
        <w:spacing w:after="0"/>
        <w:ind w:left="0"/>
        <w:jc w:val="both"/>
      </w:pPr>
      <w:r>
        <w:rPr>
          <w:rFonts w:ascii="Times New Roman"/>
          <w:b w:val="false"/>
          <w:i w:val="false"/>
          <w:color w:val="000000"/>
          <w:sz w:val="28"/>
        </w:rPr>
        <w:t>
      15) внесение информации и (или) сведений для наполнения автоматизированной цифровой системы государственного градостроительного кадастра, а также ее использования при оказании государственных услуг;</w:t>
      </w:r>
    </w:p>
    <w:bookmarkEnd w:id="550"/>
    <w:bookmarkStart w:name="z585" w:id="551"/>
    <w:p>
      <w:pPr>
        <w:spacing w:after="0"/>
        <w:ind w:left="0"/>
        <w:jc w:val="both"/>
      </w:pPr>
      <w:r>
        <w:rPr>
          <w:rFonts w:ascii="Times New Roman"/>
          <w:b w:val="false"/>
          <w:i w:val="false"/>
          <w:color w:val="000000"/>
          <w:sz w:val="28"/>
        </w:rPr>
        <w:t>
      16) осуществление взаимодействия и сотрудничества с государственными органами по вопросам, относящимся к их компетенции;</w:t>
      </w:r>
    </w:p>
    <w:bookmarkEnd w:id="551"/>
    <w:bookmarkStart w:name="z586" w:id="552"/>
    <w:p>
      <w:pPr>
        <w:spacing w:after="0"/>
        <w:ind w:left="0"/>
        <w:jc w:val="both"/>
      </w:pPr>
      <w:r>
        <w:rPr>
          <w:rFonts w:ascii="Times New Roman"/>
          <w:b w:val="false"/>
          <w:i w:val="false"/>
          <w:color w:val="000000"/>
          <w:sz w:val="28"/>
        </w:rPr>
        <w:t>
      17) разработка и утверждение дизайн-кода населенных пунктов;</w:t>
      </w:r>
    </w:p>
    <w:bookmarkEnd w:id="552"/>
    <w:bookmarkStart w:name="z587" w:id="553"/>
    <w:p>
      <w:pPr>
        <w:spacing w:after="0"/>
        <w:ind w:left="0"/>
        <w:jc w:val="both"/>
      </w:pPr>
      <w:r>
        <w:rPr>
          <w:rFonts w:ascii="Times New Roman"/>
          <w:b w:val="false"/>
          <w:i w:val="false"/>
          <w:color w:val="000000"/>
          <w:sz w:val="28"/>
        </w:rPr>
        <w:t>
      18) утверждение правил администрирования дизайн-кода населенных пунктов;</w:t>
      </w:r>
    </w:p>
    <w:bookmarkEnd w:id="553"/>
    <w:bookmarkStart w:name="z588" w:id="554"/>
    <w:p>
      <w:pPr>
        <w:spacing w:after="0"/>
        <w:ind w:left="0"/>
        <w:jc w:val="both"/>
      </w:pPr>
      <w:r>
        <w:rPr>
          <w:rFonts w:ascii="Times New Roman"/>
          <w:b w:val="false"/>
          <w:i w:val="false"/>
          <w:color w:val="000000"/>
          <w:sz w:val="28"/>
        </w:rPr>
        <w:t>
      19) информирование граждан о правилах строительства и эксплуатации индивидуальных жилых домов, других строений и использования земельных участков;</w:t>
      </w:r>
    </w:p>
    <w:bookmarkEnd w:id="554"/>
    <w:bookmarkStart w:name="z589" w:id="555"/>
    <w:p>
      <w:pPr>
        <w:spacing w:after="0"/>
        <w:ind w:left="0"/>
        <w:jc w:val="both"/>
      </w:pPr>
      <w:r>
        <w:rPr>
          <w:rFonts w:ascii="Times New Roman"/>
          <w:b w:val="false"/>
          <w:i w:val="false"/>
          <w:color w:val="000000"/>
          <w:sz w:val="28"/>
        </w:rPr>
        <w:t>
      20) осуществление взаимодействия и сотрудничества с государственными органами по вопросам, относящимся к их компетенции;</w:t>
      </w:r>
    </w:p>
    <w:bookmarkEnd w:id="555"/>
    <w:bookmarkStart w:name="z590" w:id="556"/>
    <w:p>
      <w:pPr>
        <w:spacing w:after="0"/>
        <w:ind w:left="0"/>
        <w:jc w:val="both"/>
      </w:pPr>
      <w:r>
        <w:rPr>
          <w:rFonts w:ascii="Times New Roman"/>
          <w:b w:val="false"/>
          <w:i w:val="false"/>
          <w:color w:val="000000"/>
          <w:sz w:val="28"/>
        </w:rPr>
        <w:t>
      21)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556"/>
    <w:bookmarkStart w:name="z591" w:id="557"/>
    <w:p>
      <w:pPr>
        <w:spacing w:after="0"/>
        <w:ind w:left="0"/>
        <w:jc w:val="both"/>
      </w:pPr>
      <w:r>
        <w:rPr>
          <w:rFonts w:ascii="Times New Roman"/>
          <w:b w:val="false"/>
          <w:i w:val="false"/>
          <w:color w:val="000000"/>
          <w:sz w:val="28"/>
        </w:rPr>
        <w:t>
      2. К компетенции акиматов городов областного значения с расчетной численностью населения свыше ста тысяч жителей относятся:</w:t>
      </w:r>
    </w:p>
    <w:bookmarkEnd w:id="557"/>
    <w:bookmarkStart w:name="z592" w:id="558"/>
    <w:p>
      <w:pPr>
        <w:spacing w:after="0"/>
        <w:ind w:left="0"/>
        <w:jc w:val="both"/>
      </w:pPr>
      <w:r>
        <w:rPr>
          <w:rFonts w:ascii="Times New Roman"/>
          <w:b w:val="false"/>
          <w:i w:val="false"/>
          <w:color w:val="000000"/>
          <w:sz w:val="28"/>
        </w:rPr>
        <w:t>
      1) координация деятельности по реализации утвержденных в установленном законодательством Республики Казахстан порядке генерального плана города, комплексной схемы градостроительного планирования прилегающих территорий области, района, отнесенных в установленном законодательством Республики Казахстан порядке к зоне влияния города;</w:t>
      </w:r>
    </w:p>
    <w:bookmarkEnd w:id="558"/>
    <w:bookmarkStart w:name="z593" w:id="559"/>
    <w:p>
      <w:pPr>
        <w:spacing w:after="0"/>
        <w:ind w:left="0"/>
        <w:jc w:val="both"/>
      </w:pPr>
      <w:r>
        <w:rPr>
          <w:rFonts w:ascii="Times New Roman"/>
          <w:b w:val="false"/>
          <w:i w:val="false"/>
          <w:color w:val="000000"/>
          <w:sz w:val="28"/>
        </w:rPr>
        <w:t>
      2) организация разработки и внесение на согласование в маслихат города областного значения проектов установления и изменения городской черты и границ пригородной зоны, границ подведомственных населенных пунктов;</w:t>
      </w:r>
    </w:p>
    <w:bookmarkEnd w:id="559"/>
    <w:bookmarkStart w:name="z594" w:id="560"/>
    <w:p>
      <w:pPr>
        <w:spacing w:after="0"/>
        <w:ind w:left="0"/>
        <w:jc w:val="both"/>
      </w:pPr>
      <w:r>
        <w:rPr>
          <w:rFonts w:ascii="Times New Roman"/>
          <w:b w:val="false"/>
          <w:i w:val="false"/>
          <w:color w:val="000000"/>
          <w:sz w:val="28"/>
        </w:rPr>
        <w:t xml:space="preserve">
      3) представление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Кодекса на утверждение в соответствующий маслихат градостроительных проектов, прошедших комплексную градостроительную экспертизу, а также правил благоустройства и инженерного обеспечения территории города;</w:t>
      </w:r>
    </w:p>
    <w:bookmarkEnd w:id="560"/>
    <w:bookmarkStart w:name="z595" w:id="561"/>
    <w:p>
      <w:pPr>
        <w:spacing w:after="0"/>
        <w:ind w:left="0"/>
        <w:jc w:val="both"/>
      </w:pPr>
      <w:r>
        <w:rPr>
          <w:rFonts w:ascii="Times New Roman"/>
          <w:b w:val="false"/>
          <w:i w:val="false"/>
          <w:color w:val="000000"/>
          <w:sz w:val="28"/>
        </w:rPr>
        <w:t>
      4) внесение в маслихат города областного значения предложения по установлению правил сохранения и содержания жилищного фонда, иных строительных объектов жилищно-гражданского назначения, инженерных коммуникаций;</w:t>
      </w:r>
    </w:p>
    <w:bookmarkEnd w:id="561"/>
    <w:bookmarkStart w:name="z596" w:id="562"/>
    <w:p>
      <w:pPr>
        <w:spacing w:after="0"/>
        <w:ind w:left="0"/>
        <w:jc w:val="both"/>
      </w:pPr>
      <w:r>
        <w:rPr>
          <w:rFonts w:ascii="Times New Roman"/>
          <w:b w:val="false"/>
          <w:i w:val="false"/>
          <w:color w:val="000000"/>
          <w:sz w:val="28"/>
        </w:rPr>
        <w:t>
      5) информирование населения о планируемой застройке либо иных градостроительных изменениях;</w:t>
      </w:r>
    </w:p>
    <w:bookmarkEnd w:id="562"/>
    <w:bookmarkStart w:name="z597" w:id="563"/>
    <w:p>
      <w:pPr>
        <w:spacing w:after="0"/>
        <w:ind w:left="0"/>
        <w:jc w:val="both"/>
      </w:pPr>
      <w:r>
        <w:rPr>
          <w:rFonts w:ascii="Times New Roman"/>
          <w:b w:val="false"/>
          <w:i w:val="false"/>
          <w:color w:val="000000"/>
          <w:sz w:val="28"/>
        </w:rPr>
        <w:t>
      6) внесение информации и (или) сведений для наполнения автоматизированной цифровой системы государственного градостроительного кадастра, а также ее использования при оказании государственных услуг;</w:t>
      </w:r>
    </w:p>
    <w:bookmarkEnd w:id="563"/>
    <w:bookmarkStart w:name="z598" w:id="564"/>
    <w:p>
      <w:pPr>
        <w:spacing w:after="0"/>
        <w:ind w:left="0"/>
        <w:jc w:val="both"/>
      </w:pPr>
      <w:r>
        <w:rPr>
          <w:rFonts w:ascii="Times New Roman"/>
          <w:b w:val="false"/>
          <w:i w:val="false"/>
          <w:color w:val="000000"/>
          <w:sz w:val="28"/>
        </w:rPr>
        <w:t>
      7) ведение и актуализация дежурного топографического плана города и населенных пунктов административного подчинения в автоматизированной цифровой системе государственного градостроительного кадастра для мониторинга застройки территорий;</w:t>
      </w:r>
    </w:p>
    <w:bookmarkEnd w:id="564"/>
    <w:bookmarkStart w:name="z599" w:id="565"/>
    <w:p>
      <w:pPr>
        <w:spacing w:after="0"/>
        <w:ind w:left="0"/>
        <w:jc w:val="both"/>
      </w:pPr>
      <w:r>
        <w:rPr>
          <w:rFonts w:ascii="Times New Roman"/>
          <w:b w:val="false"/>
          <w:i w:val="false"/>
          <w:color w:val="000000"/>
          <w:sz w:val="28"/>
        </w:rPr>
        <w:t>
      8) утверждение и реализация проекта детальной планировки, прошедшего комплексную градостроительную экспертизу;</w:t>
      </w:r>
    </w:p>
    <w:bookmarkEnd w:id="565"/>
    <w:bookmarkStart w:name="z600" w:id="566"/>
    <w:p>
      <w:pPr>
        <w:spacing w:after="0"/>
        <w:ind w:left="0"/>
        <w:jc w:val="both"/>
      </w:pPr>
      <w:r>
        <w:rPr>
          <w:rFonts w:ascii="Times New Roman"/>
          <w:b w:val="false"/>
          <w:i w:val="false"/>
          <w:color w:val="000000"/>
          <w:sz w:val="28"/>
        </w:rPr>
        <w:t>
      9)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строительных объектов,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строительных объектов местного значения;</w:t>
      </w:r>
    </w:p>
    <w:bookmarkEnd w:id="566"/>
    <w:bookmarkStart w:name="z601" w:id="567"/>
    <w:p>
      <w:pPr>
        <w:spacing w:after="0"/>
        <w:ind w:left="0"/>
        <w:jc w:val="both"/>
      </w:pPr>
      <w:r>
        <w:rPr>
          <w:rFonts w:ascii="Times New Roman"/>
          <w:b w:val="false"/>
          <w:i w:val="false"/>
          <w:color w:val="000000"/>
          <w:sz w:val="28"/>
        </w:rPr>
        <w:t>
      10) ведение учета и регистрации актов о сносе строительных объектов местного значения;</w:t>
      </w:r>
    </w:p>
    <w:bookmarkEnd w:id="567"/>
    <w:bookmarkStart w:name="z602" w:id="568"/>
    <w:p>
      <w:pPr>
        <w:spacing w:after="0"/>
        <w:ind w:left="0"/>
        <w:jc w:val="both"/>
      </w:pPr>
      <w:r>
        <w:rPr>
          <w:rFonts w:ascii="Times New Roman"/>
          <w:b w:val="false"/>
          <w:i w:val="false"/>
          <w:color w:val="000000"/>
          <w:sz w:val="28"/>
        </w:rPr>
        <w:t>
      11) ведение учета актов приемки строительных объектов в эксплуатацию с обязательным учетом обеспечения доступа маломобильным группам населения;</w:t>
      </w:r>
    </w:p>
    <w:bookmarkEnd w:id="568"/>
    <w:bookmarkStart w:name="z603" w:id="569"/>
    <w:p>
      <w:pPr>
        <w:spacing w:after="0"/>
        <w:ind w:left="0"/>
        <w:jc w:val="both"/>
      </w:pPr>
      <w:r>
        <w:rPr>
          <w:rFonts w:ascii="Times New Roman"/>
          <w:b w:val="false"/>
          <w:i w:val="false"/>
          <w:color w:val="000000"/>
          <w:sz w:val="28"/>
        </w:rPr>
        <w:t>
      12) организация сохранения жилищного фонда, коммуникаций, памятников истории и культуры и ведение контроля за их нормативным содержанием (использованием, эксплуатацией);</w:t>
      </w:r>
    </w:p>
    <w:bookmarkEnd w:id="569"/>
    <w:bookmarkStart w:name="z604" w:id="570"/>
    <w:p>
      <w:pPr>
        <w:spacing w:after="0"/>
        <w:ind w:left="0"/>
        <w:jc w:val="both"/>
      </w:pPr>
      <w:r>
        <w:rPr>
          <w:rFonts w:ascii="Times New Roman"/>
          <w:b w:val="false"/>
          <w:i w:val="false"/>
          <w:color w:val="000000"/>
          <w:sz w:val="28"/>
        </w:rPr>
        <w:t>
      13) ведение мониторинга строящихся (намечаемых к строительству) строительных объектов и комплексов в порядке, определенном уполномоченным органом по делам архитектуры, градостроительства и строительства;</w:t>
      </w:r>
    </w:p>
    <w:bookmarkEnd w:id="570"/>
    <w:bookmarkStart w:name="z605" w:id="571"/>
    <w:p>
      <w:pPr>
        <w:spacing w:after="0"/>
        <w:ind w:left="0"/>
        <w:jc w:val="both"/>
      </w:pPr>
      <w:r>
        <w:rPr>
          <w:rFonts w:ascii="Times New Roman"/>
          <w:b w:val="false"/>
          <w:i w:val="false"/>
          <w:color w:val="000000"/>
          <w:sz w:val="28"/>
        </w:rPr>
        <w:t>
      14) внесение на согласование в уполномоченный орган по делам архитектуры, градостроительства и строительства квалификационных требований к главному архитектору города областного значения;</w:t>
      </w:r>
    </w:p>
    <w:bookmarkEnd w:id="571"/>
    <w:bookmarkStart w:name="z606" w:id="572"/>
    <w:p>
      <w:pPr>
        <w:spacing w:after="0"/>
        <w:ind w:left="0"/>
        <w:jc w:val="both"/>
      </w:pPr>
      <w:r>
        <w:rPr>
          <w:rFonts w:ascii="Times New Roman"/>
          <w:b w:val="false"/>
          <w:i w:val="false"/>
          <w:color w:val="000000"/>
          <w:sz w:val="28"/>
        </w:rPr>
        <w:t>
      15) разработка и утверждение дизайн-кода городов областного значения;</w:t>
      </w:r>
    </w:p>
    <w:bookmarkEnd w:id="572"/>
    <w:bookmarkStart w:name="z607" w:id="573"/>
    <w:p>
      <w:pPr>
        <w:spacing w:after="0"/>
        <w:ind w:left="0"/>
        <w:jc w:val="both"/>
      </w:pPr>
      <w:r>
        <w:rPr>
          <w:rFonts w:ascii="Times New Roman"/>
          <w:b w:val="false"/>
          <w:i w:val="false"/>
          <w:color w:val="000000"/>
          <w:sz w:val="28"/>
        </w:rPr>
        <w:t>
      16) утверждение правил администрирования дизайн-кода городов областного значения;</w:t>
      </w:r>
    </w:p>
    <w:bookmarkEnd w:id="573"/>
    <w:bookmarkStart w:name="z608" w:id="574"/>
    <w:p>
      <w:pPr>
        <w:spacing w:after="0"/>
        <w:ind w:left="0"/>
        <w:jc w:val="both"/>
      </w:pPr>
      <w:r>
        <w:rPr>
          <w:rFonts w:ascii="Times New Roman"/>
          <w:b w:val="false"/>
          <w:i w:val="false"/>
          <w:color w:val="000000"/>
          <w:sz w:val="28"/>
        </w:rPr>
        <w:t xml:space="preserve">
      17) определение возможности (невозможности) предоставления права на земельный участок в городах областного значения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Земельного кодекса Республики Казахстан;</w:t>
      </w:r>
    </w:p>
    <w:bookmarkEnd w:id="574"/>
    <w:bookmarkStart w:name="z609" w:id="575"/>
    <w:p>
      <w:pPr>
        <w:spacing w:after="0"/>
        <w:ind w:left="0"/>
        <w:jc w:val="both"/>
      </w:pPr>
      <w:r>
        <w:rPr>
          <w:rFonts w:ascii="Times New Roman"/>
          <w:b w:val="false"/>
          <w:i w:val="false"/>
          <w:color w:val="000000"/>
          <w:sz w:val="28"/>
        </w:rPr>
        <w:t xml:space="preserve">
      18) выдача заключения в виде мотивированного отказа о невозможности предоставления права на земельный участок в городах областного значения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Земельного кодекса Республики Казахстан;</w:t>
      </w:r>
    </w:p>
    <w:bookmarkEnd w:id="575"/>
    <w:bookmarkStart w:name="z610" w:id="576"/>
    <w:p>
      <w:pPr>
        <w:spacing w:after="0"/>
        <w:ind w:left="0"/>
        <w:jc w:val="both"/>
      </w:pPr>
      <w:r>
        <w:rPr>
          <w:rFonts w:ascii="Times New Roman"/>
          <w:b w:val="false"/>
          <w:i w:val="false"/>
          <w:color w:val="000000"/>
          <w:sz w:val="28"/>
        </w:rPr>
        <w:t>
      19) разработка и внесение на согласование в уполномоченный орган по делам архитектуры, градостроительства и строительства правил формирования архитектурного облика и градостроительного планирования города областного значения с особым статусом в соответствии с Законом Республики Казахстан;</w:t>
      </w:r>
    </w:p>
    <w:bookmarkEnd w:id="576"/>
    <w:bookmarkStart w:name="z611" w:id="577"/>
    <w:p>
      <w:pPr>
        <w:spacing w:after="0"/>
        <w:ind w:left="0"/>
        <w:jc w:val="both"/>
      </w:pPr>
      <w:r>
        <w:rPr>
          <w:rFonts w:ascii="Times New Roman"/>
          <w:b w:val="false"/>
          <w:i w:val="false"/>
          <w:color w:val="000000"/>
          <w:sz w:val="28"/>
        </w:rPr>
        <w:t>
      20) внесение на согласование в уполномоченный орган по делам архитектуры, градостроительства и строительства квалификационных требований к главному архитектору города;</w:t>
      </w:r>
    </w:p>
    <w:bookmarkEnd w:id="577"/>
    <w:bookmarkStart w:name="z612" w:id="578"/>
    <w:p>
      <w:pPr>
        <w:spacing w:after="0"/>
        <w:ind w:left="0"/>
        <w:jc w:val="both"/>
      </w:pPr>
      <w:r>
        <w:rPr>
          <w:rFonts w:ascii="Times New Roman"/>
          <w:b w:val="false"/>
          <w:i w:val="false"/>
          <w:color w:val="000000"/>
          <w:sz w:val="28"/>
        </w:rPr>
        <w:t>
      21) предоставление в установленном порядке земельных участков для индивидуального жилищного строительства на территориях, определенных в соответствии с утвержденными градостроительными проектами;</w:t>
      </w:r>
    </w:p>
    <w:bookmarkEnd w:id="578"/>
    <w:bookmarkStart w:name="z613" w:id="579"/>
    <w:p>
      <w:pPr>
        <w:spacing w:after="0"/>
        <w:ind w:left="0"/>
        <w:jc w:val="both"/>
      </w:pPr>
      <w:r>
        <w:rPr>
          <w:rFonts w:ascii="Times New Roman"/>
          <w:b w:val="false"/>
          <w:i w:val="false"/>
          <w:color w:val="000000"/>
          <w:sz w:val="28"/>
        </w:rPr>
        <w:t>
      22) информирование граждан о правилах строительства и эксплуатации индивидуальных жилых домов, других строений и использования земельных участков;</w:t>
      </w:r>
    </w:p>
    <w:bookmarkEnd w:id="579"/>
    <w:bookmarkStart w:name="z614" w:id="580"/>
    <w:p>
      <w:pPr>
        <w:spacing w:after="0"/>
        <w:ind w:left="0"/>
        <w:jc w:val="both"/>
      </w:pPr>
      <w:r>
        <w:rPr>
          <w:rFonts w:ascii="Times New Roman"/>
          <w:b w:val="false"/>
          <w:i w:val="false"/>
          <w:color w:val="000000"/>
          <w:sz w:val="28"/>
        </w:rPr>
        <w:t>
      23) осуществление взаимодействия и сотрудничества с государственными органами по вопросам, относящимся к их компетенции;</w:t>
      </w:r>
    </w:p>
    <w:bookmarkEnd w:id="580"/>
    <w:bookmarkStart w:name="z615" w:id="581"/>
    <w:p>
      <w:pPr>
        <w:spacing w:after="0"/>
        <w:ind w:left="0"/>
        <w:jc w:val="both"/>
      </w:pPr>
      <w:r>
        <w:rPr>
          <w:rFonts w:ascii="Times New Roman"/>
          <w:b w:val="false"/>
          <w:i w:val="false"/>
          <w:color w:val="000000"/>
          <w:sz w:val="28"/>
        </w:rPr>
        <w:t>
      24)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581"/>
    <w:bookmarkStart w:name="z616" w:id="582"/>
    <w:p>
      <w:pPr>
        <w:spacing w:after="0"/>
        <w:ind w:left="0"/>
        <w:jc w:val="both"/>
      </w:pPr>
      <w:r>
        <w:rPr>
          <w:rFonts w:ascii="Times New Roman"/>
          <w:b w:val="false"/>
          <w:i w:val="false"/>
          <w:color w:val="000000"/>
          <w:sz w:val="28"/>
        </w:rPr>
        <w:t>
      3. К компетенции акиматов городов областного значения с расчетной численностью населения до ста тысяч жителей относятся:</w:t>
      </w:r>
    </w:p>
    <w:bookmarkEnd w:id="582"/>
    <w:bookmarkStart w:name="z617" w:id="583"/>
    <w:p>
      <w:pPr>
        <w:spacing w:after="0"/>
        <w:ind w:left="0"/>
        <w:jc w:val="both"/>
      </w:pPr>
      <w:r>
        <w:rPr>
          <w:rFonts w:ascii="Times New Roman"/>
          <w:b w:val="false"/>
          <w:i w:val="false"/>
          <w:color w:val="000000"/>
          <w:sz w:val="28"/>
        </w:rPr>
        <w:t>
      1) координация деятельности по реализации утвержденных в установленном законодательством Республики Казахстан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Республики Казахстан порядке к зоне влияния города;</w:t>
      </w:r>
    </w:p>
    <w:bookmarkEnd w:id="583"/>
    <w:bookmarkStart w:name="z618" w:id="584"/>
    <w:p>
      <w:pPr>
        <w:spacing w:after="0"/>
        <w:ind w:left="0"/>
        <w:jc w:val="both"/>
      </w:pPr>
      <w:r>
        <w:rPr>
          <w:rFonts w:ascii="Times New Roman"/>
          <w:b w:val="false"/>
          <w:i w:val="false"/>
          <w:color w:val="000000"/>
          <w:sz w:val="28"/>
        </w:rPr>
        <w:t>
      2) организация разработки и внесение на согласование в маслихат города областного значения проекта генерального плана города, проектов установления и изменения городской черты и границ пригородной зоны, а также границ подведомственных населенных пунктов;</w:t>
      </w:r>
    </w:p>
    <w:bookmarkEnd w:id="584"/>
    <w:bookmarkStart w:name="z619" w:id="585"/>
    <w:p>
      <w:pPr>
        <w:spacing w:after="0"/>
        <w:ind w:left="0"/>
        <w:jc w:val="both"/>
      </w:pPr>
      <w:r>
        <w:rPr>
          <w:rFonts w:ascii="Times New Roman"/>
          <w:b w:val="false"/>
          <w:i w:val="false"/>
          <w:color w:val="000000"/>
          <w:sz w:val="28"/>
        </w:rPr>
        <w:t xml:space="preserve">
      3) представление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Кодекса на утверждение в соответствующий маслихат градостроительных проектов, прошедших комплексную градостроительную экспертизу, а также правил благоустройства и инженерного обеспечения территории города;</w:t>
      </w:r>
    </w:p>
    <w:bookmarkEnd w:id="585"/>
    <w:bookmarkStart w:name="z620" w:id="586"/>
    <w:p>
      <w:pPr>
        <w:spacing w:after="0"/>
        <w:ind w:left="0"/>
        <w:jc w:val="both"/>
      </w:pPr>
      <w:r>
        <w:rPr>
          <w:rFonts w:ascii="Times New Roman"/>
          <w:b w:val="false"/>
          <w:i w:val="false"/>
          <w:color w:val="000000"/>
          <w:sz w:val="28"/>
        </w:rPr>
        <w:t>
      4) внесение в маслихат города областного значения предложения по установлению правил сохранения и содержания жилищного фонда, иных строительных объектов жилищно-гражданского назначения, инженерных коммуникаций;</w:t>
      </w:r>
    </w:p>
    <w:bookmarkEnd w:id="586"/>
    <w:bookmarkStart w:name="z621" w:id="587"/>
    <w:p>
      <w:pPr>
        <w:spacing w:after="0"/>
        <w:ind w:left="0"/>
        <w:jc w:val="both"/>
      </w:pPr>
      <w:r>
        <w:rPr>
          <w:rFonts w:ascii="Times New Roman"/>
          <w:b w:val="false"/>
          <w:i w:val="false"/>
          <w:color w:val="000000"/>
          <w:sz w:val="28"/>
        </w:rPr>
        <w:t>
      5) информирование населения города о планируемой застройке либо иных градостроительных изменениях;</w:t>
      </w:r>
    </w:p>
    <w:bookmarkEnd w:id="587"/>
    <w:bookmarkStart w:name="z622" w:id="588"/>
    <w:p>
      <w:pPr>
        <w:spacing w:after="0"/>
        <w:ind w:left="0"/>
        <w:jc w:val="both"/>
      </w:pPr>
      <w:r>
        <w:rPr>
          <w:rFonts w:ascii="Times New Roman"/>
          <w:b w:val="false"/>
          <w:i w:val="false"/>
          <w:color w:val="000000"/>
          <w:sz w:val="28"/>
        </w:rPr>
        <w:t>
      6) внесение информации и (или) сведений для наполнения автоматизированной цифровой системы государственного градостроительного кадастра, а также ее использования при оказании государственных услуг;</w:t>
      </w:r>
    </w:p>
    <w:bookmarkEnd w:id="588"/>
    <w:bookmarkStart w:name="z623" w:id="589"/>
    <w:p>
      <w:pPr>
        <w:spacing w:after="0"/>
        <w:ind w:left="0"/>
        <w:jc w:val="both"/>
      </w:pPr>
      <w:r>
        <w:rPr>
          <w:rFonts w:ascii="Times New Roman"/>
          <w:b w:val="false"/>
          <w:i w:val="false"/>
          <w:color w:val="000000"/>
          <w:sz w:val="28"/>
        </w:rPr>
        <w:t>
      7) ведение и актуализация дежурного топографического плана города в автоматизированной цифровой системе государственного градостроительного кадастра для мониторинга застройки территорий;</w:t>
      </w:r>
    </w:p>
    <w:bookmarkEnd w:id="589"/>
    <w:bookmarkStart w:name="z624" w:id="590"/>
    <w:p>
      <w:pPr>
        <w:spacing w:after="0"/>
        <w:ind w:left="0"/>
        <w:jc w:val="both"/>
      </w:pPr>
      <w:r>
        <w:rPr>
          <w:rFonts w:ascii="Times New Roman"/>
          <w:b w:val="false"/>
          <w:i w:val="false"/>
          <w:color w:val="000000"/>
          <w:sz w:val="28"/>
        </w:rPr>
        <w:t>
      8) утверждение и реализация проекта детальной планировки, прошедшего комплексную градостроительную экспертизу;</w:t>
      </w:r>
    </w:p>
    <w:bookmarkEnd w:id="590"/>
    <w:bookmarkStart w:name="z625" w:id="591"/>
    <w:p>
      <w:pPr>
        <w:spacing w:after="0"/>
        <w:ind w:left="0"/>
        <w:jc w:val="both"/>
      </w:pPr>
      <w:r>
        <w:rPr>
          <w:rFonts w:ascii="Times New Roman"/>
          <w:b w:val="false"/>
          <w:i w:val="false"/>
          <w:color w:val="000000"/>
          <w:sz w:val="28"/>
        </w:rPr>
        <w:t>
      9) принятие решения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строительных объектов,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строительных объектов местного значения;</w:t>
      </w:r>
    </w:p>
    <w:bookmarkEnd w:id="591"/>
    <w:bookmarkStart w:name="z626" w:id="592"/>
    <w:p>
      <w:pPr>
        <w:spacing w:after="0"/>
        <w:ind w:left="0"/>
        <w:jc w:val="both"/>
      </w:pPr>
      <w:r>
        <w:rPr>
          <w:rFonts w:ascii="Times New Roman"/>
          <w:b w:val="false"/>
          <w:i w:val="false"/>
          <w:color w:val="000000"/>
          <w:sz w:val="28"/>
        </w:rPr>
        <w:t>
      10) ведение учета и регистрации актов о сносе строительных объектов местного значения;</w:t>
      </w:r>
    </w:p>
    <w:bookmarkEnd w:id="592"/>
    <w:bookmarkStart w:name="z627" w:id="593"/>
    <w:p>
      <w:pPr>
        <w:spacing w:after="0"/>
        <w:ind w:left="0"/>
        <w:jc w:val="both"/>
      </w:pPr>
      <w:r>
        <w:rPr>
          <w:rFonts w:ascii="Times New Roman"/>
          <w:b w:val="false"/>
          <w:i w:val="false"/>
          <w:color w:val="000000"/>
          <w:sz w:val="28"/>
        </w:rPr>
        <w:t>
      11) ведение учета актов приемки строительных объектов в эксплуатацию с обязательным учетом обеспечения доступа маломобильным группам населения;</w:t>
      </w:r>
    </w:p>
    <w:bookmarkEnd w:id="593"/>
    <w:bookmarkStart w:name="z628" w:id="594"/>
    <w:p>
      <w:pPr>
        <w:spacing w:after="0"/>
        <w:ind w:left="0"/>
        <w:jc w:val="both"/>
      </w:pPr>
      <w:r>
        <w:rPr>
          <w:rFonts w:ascii="Times New Roman"/>
          <w:b w:val="false"/>
          <w:i w:val="false"/>
          <w:color w:val="000000"/>
          <w:sz w:val="28"/>
        </w:rPr>
        <w:t>
      12) организация сохранения жилищного фонда, коммуникаций, памятников истории и культуры и ведение контроля за их содержанием (использованием, эксплуатацией);</w:t>
      </w:r>
    </w:p>
    <w:bookmarkEnd w:id="594"/>
    <w:bookmarkStart w:name="z629" w:id="595"/>
    <w:p>
      <w:pPr>
        <w:spacing w:after="0"/>
        <w:ind w:left="0"/>
        <w:jc w:val="both"/>
      </w:pPr>
      <w:r>
        <w:rPr>
          <w:rFonts w:ascii="Times New Roman"/>
          <w:b w:val="false"/>
          <w:i w:val="false"/>
          <w:color w:val="000000"/>
          <w:sz w:val="28"/>
        </w:rPr>
        <w:t>
      13) ведение мониторинга строящихся (намечаемых к строительству) строительных объектов и комплексов в порядке, определенном уполномоченным органом по делам архитектуры, градостроительства и строительства;</w:t>
      </w:r>
    </w:p>
    <w:bookmarkEnd w:id="595"/>
    <w:bookmarkStart w:name="z630" w:id="596"/>
    <w:p>
      <w:pPr>
        <w:spacing w:after="0"/>
        <w:ind w:left="0"/>
        <w:jc w:val="both"/>
      </w:pPr>
      <w:r>
        <w:rPr>
          <w:rFonts w:ascii="Times New Roman"/>
          <w:b w:val="false"/>
          <w:i w:val="false"/>
          <w:color w:val="000000"/>
          <w:sz w:val="28"/>
        </w:rPr>
        <w:t>
      14) предоставление в установленном порядке земельных участков для индивидуального жилищного строительства на территориях, определенных в соответствии с утвержденными градостроительными проектами;</w:t>
      </w:r>
    </w:p>
    <w:bookmarkEnd w:id="596"/>
    <w:bookmarkStart w:name="z631" w:id="597"/>
    <w:p>
      <w:pPr>
        <w:spacing w:after="0"/>
        <w:ind w:left="0"/>
        <w:jc w:val="both"/>
      </w:pPr>
      <w:r>
        <w:rPr>
          <w:rFonts w:ascii="Times New Roman"/>
          <w:b w:val="false"/>
          <w:i w:val="false"/>
          <w:color w:val="000000"/>
          <w:sz w:val="28"/>
        </w:rPr>
        <w:t>
      15) информирование граждан о правилах строительства и эксплуатации индивидуальных жилых домов, других строений и использования земельных участков;</w:t>
      </w:r>
    </w:p>
    <w:bookmarkEnd w:id="597"/>
    <w:bookmarkStart w:name="z632" w:id="598"/>
    <w:p>
      <w:pPr>
        <w:spacing w:after="0"/>
        <w:ind w:left="0"/>
        <w:jc w:val="both"/>
      </w:pPr>
      <w:r>
        <w:rPr>
          <w:rFonts w:ascii="Times New Roman"/>
          <w:b w:val="false"/>
          <w:i w:val="false"/>
          <w:color w:val="000000"/>
          <w:sz w:val="28"/>
        </w:rPr>
        <w:t>
      16) осуществление взаимодействия и сотрудничества с государственными органами по вопросам, относящимся к их компетенции;</w:t>
      </w:r>
    </w:p>
    <w:bookmarkEnd w:id="598"/>
    <w:bookmarkStart w:name="z633" w:id="599"/>
    <w:p>
      <w:pPr>
        <w:spacing w:after="0"/>
        <w:ind w:left="0"/>
        <w:jc w:val="both"/>
      </w:pPr>
      <w:r>
        <w:rPr>
          <w:rFonts w:ascii="Times New Roman"/>
          <w:b w:val="false"/>
          <w:i w:val="false"/>
          <w:color w:val="000000"/>
          <w:sz w:val="28"/>
        </w:rPr>
        <w:t>
      17) внесение на согласование в уполномоченный орган по делам архитектуры, градостроительства и строительства квалификационных требований к главным архитекторам города областного значения;</w:t>
      </w:r>
    </w:p>
    <w:bookmarkEnd w:id="599"/>
    <w:bookmarkStart w:name="z634" w:id="600"/>
    <w:p>
      <w:pPr>
        <w:spacing w:after="0"/>
        <w:ind w:left="0"/>
        <w:jc w:val="both"/>
      </w:pPr>
      <w:r>
        <w:rPr>
          <w:rFonts w:ascii="Times New Roman"/>
          <w:b w:val="false"/>
          <w:i w:val="false"/>
          <w:color w:val="000000"/>
          <w:sz w:val="28"/>
        </w:rPr>
        <w:t>
      18) разработка и утверждение дизайн-кода городов областного значения;</w:t>
      </w:r>
    </w:p>
    <w:bookmarkEnd w:id="600"/>
    <w:bookmarkStart w:name="z635" w:id="601"/>
    <w:p>
      <w:pPr>
        <w:spacing w:after="0"/>
        <w:ind w:left="0"/>
        <w:jc w:val="both"/>
      </w:pPr>
      <w:r>
        <w:rPr>
          <w:rFonts w:ascii="Times New Roman"/>
          <w:b w:val="false"/>
          <w:i w:val="false"/>
          <w:color w:val="000000"/>
          <w:sz w:val="28"/>
        </w:rPr>
        <w:t>
      19) утверждение правил администрирования дизайн-кода городов областного значения;</w:t>
      </w:r>
    </w:p>
    <w:bookmarkEnd w:id="601"/>
    <w:bookmarkStart w:name="z636" w:id="602"/>
    <w:p>
      <w:pPr>
        <w:spacing w:after="0"/>
        <w:ind w:left="0"/>
        <w:jc w:val="both"/>
      </w:pPr>
      <w:r>
        <w:rPr>
          <w:rFonts w:ascii="Times New Roman"/>
          <w:b w:val="false"/>
          <w:i w:val="false"/>
          <w:color w:val="000000"/>
          <w:sz w:val="28"/>
        </w:rPr>
        <w:t xml:space="preserve">
      20) определение возможности (невозможности) предоставления права на земельный участок в городах областного значения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Земельного кодекса Республики Казахстан;</w:t>
      </w:r>
    </w:p>
    <w:bookmarkEnd w:id="602"/>
    <w:bookmarkStart w:name="z637" w:id="603"/>
    <w:p>
      <w:pPr>
        <w:spacing w:after="0"/>
        <w:ind w:left="0"/>
        <w:jc w:val="both"/>
      </w:pPr>
      <w:r>
        <w:rPr>
          <w:rFonts w:ascii="Times New Roman"/>
          <w:b w:val="false"/>
          <w:i w:val="false"/>
          <w:color w:val="000000"/>
          <w:sz w:val="28"/>
        </w:rPr>
        <w:t xml:space="preserve">
      21) выдача заключения в виде мотивированного отказа о невозможности предоставления права на земельный участок в городах областного значения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Земельного кодекса Республики Казахстан;</w:t>
      </w:r>
    </w:p>
    <w:bookmarkEnd w:id="603"/>
    <w:bookmarkStart w:name="z638" w:id="604"/>
    <w:p>
      <w:pPr>
        <w:spacing w:after="0"/>
        <w:ind w:left="0"/>
        <w:jc w:val="both"/>
      </w:pPr>
      <w:r>
        <w:rPr>
          <w:rFonts w:ascii="Times New Roman"/>
          <w:b w:val="false"/>
          <w:i w:val="false"/>
          <w:color w:val="000000"/>
          <w:sz w:val="28"/>
        </w:rPr>
        <w:t>
      22)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604"/>
    <w:p>
      <w:pPr>
        <w:spacing w:after="0"/>
        <w:ind w:left="0"/>
        <w:jc w:val="both"/>
      </w:pPr>
      <w:r>
        <w:rPr>
          <w:rFonts w:ascii="Times New Roman"/>
          <w:b/>
          <w:i w:val="false"/>
          <w:color w:val="000000"/>
          <w:sz w:val="28"/>
        </w:rPr>
        <w:t>Статья 30. Местные исполнительные органы по делам архитектуры, градостроительства, строительства и государственного архитектурно-строительного контроля и надзора</w:t>
      </w:r>
    </w:p>
    <w:bookmarkStart w:name="z640" w:id="605"/>
    <w:p>
      <w:pPr>
        <w:spacing w:after="0"/>
        <w:ind w:left="0"/>
        <w:jc w:val="both"/>
      </w:pPr>
      <w:r>
        <w:rPr>
          <w:rFonts w:ascii="Times New Roman"/>
          <w:b w:val="false"/>
          <w:i w:val="false"/>
          <w:color w:val="000000"/>
          <w:sz w:val="28"/>
        </w:rPr>
        <w:t>
      1. Местные исполнительные органы по делам архитектуры, градостроительства, строительства и государственного архитектурно-строительного контроля и надзора являются исполнительными органами, финансируемыми из местного бюджета, и подразделяются на:</w:t>
      </w:r>
    </w:p>
    <w:bookmarkEnd w:id="605"/>
    <w:bookmarkStart w:name="z641" w:id="606"/>
    <w:p>
      <w:pPr>
        <w:spacing w:after="0"/>
        <w:ind w:left="0"/>
        <w:jc w:val="both"/>
      </w:pPr>
      <w:r>
        <w:rPr>
          <w:rFonts w:ascii="Times New Roman"/>
          <w:b w:val="false"/>
          <w:i w:val="false"/>
          <w:color w:val="000000"/>
          <w:sz w:val="28"/>
        </w:rPr>
        <w:t>
      1) областные (городов республиканского значения, столицы) органы:</w:t>
      </w:r>
    </w:p>
    <w:bookmarkEnd w:id="606"/>
    <w:bookmarkStart w:name="z642" w:id="607"/>
    <w:p>
      <w:pPr>
        <w:spacing w:after="0"/>
        <w:ind w:left="0"/>
        <w:jc w:val="both"/>
      </w:pPr>
      <w:r>
        <w:rPr>
          <w:rFonts w:ascii="Times New Roman"/>
          <w:b w:val="false"/>
          <w:i w:val="false"/>
          <w:color w:val="000000"/>
          <w:sz w:val="28"/>
        </w:rPr>
        <w:t>
      архитектуры и градостроительства;</w:t>
      </w:r>
    </w:p>
    <w:bookmarkEnd w:id="607"/>
    <w:bookmarkStart w:name="z643" w:id="608"/>
    <w:p>
      <w:pPr>
        <w:spacing w:after="0"/>
        <w:ind w:left="0"/>
        <w:jc w:val="both"/>
      </w:pPr>
      <w:r>
        <w:rPr>
          <w:rFonts w:ascii="Times New Roman"/>
          <w:b w:val="false"/>
          <w:i w:val="false"/>
          <w:color w:val="000000"/>
          <w:sz w:val="28"/>
        </w:rPr>
        <w:t>
      строительства (служба единого заказчика);</w:t>
      </w:r>
    </w:p>
    <w:bookmarkEnd w:id="608"/>
    <w:bookmarkStart w:name="z644" w:id="609"/>
    <w:p>
      <w:pPr>
        <w:spacing w:after="0"/>
        <w:ind w:left="0"/>
        <w:jc w:val="both"/>
      </w:pPr>
      <w:r>
        <w:rPr>
          <w:rFonts w:ascii="Times New Roman"/>
          <w:b w:val="false"/>
          <w:i w:val="false"/>
          <w:color w:val="000000"/>
          <w:sz w:val="28"/>
        </w:rPr>
        <w:t>
      государственного архитектурно-строительного контроля и надзора;</w:t>
      </w:r>
    </w:p>
    <w:bookmarkEnd w:id="609"/>
    <w:bookmarkStart w:name="z645" w:id="610"/>
    <w:p>
      <w:pPr>
        <w:spacing w:after="0"/>
        <w:ind w:left="0"/>
        <w:jc w:val="both"/>
      </w:pPr>
      <w:r>
        <w:rPr>
          <w:rFonts w:ascii="Times New Roman"/>
          <w:b w:val="false"/>
          <w:i w:val="false"/>
          <w:color w:val="000000"/>
          <w:sz w:val="28"/>
        </w:rPr>
        <w:t>
      2) районные (городов областного значения) органы:</w:t>
      </w:r>
    </w:p>
    <w:bookmarkEnd w:id="610"/>
    <w:bookmarkStart w:name="z646" w:id="611"/>
    <w:p>
      <w:pPr>
        <w:spacing w:after="0"/>
        <w:ind w:left="0"/>
        <w:jc w:val="both"/>
      </w:pPr>
      <w:r>
        <w:rPr>
          <w:rFonts w:ascii="Times New Roman"/>
          <w:b w:val="false"/>
          <w:i w:val="false"/>
          <w:color w:val="000000"/>
          <w:sz w:val="28"/>
        </w:rPr>
        <w:t>
      архитектуры и градостроительства;</w:t>
      </w:r>
    </w:p>
    <w:bookmarkEnd w:id="611"/>
    <w:bookmarkStart w:name="z647" w:id="612"/>
    <w:p>
      <w:pPr>
        <w:spacing w:after="0"/>
        <w:ind w:left="0"/>
        <w:jc w:val="both"/>
      </w:pPr>
      <w:r>
        <w:rPr>
          <w:rFonts w:ascii="Times New Roman"/>
          <w:b w:val="false"/>
          <w:i w:val="false"/>
          <w:color w:val="000000"/>
          <w:sz w:val="28"/>
        </w:rPr>
        <w:t>
      строительства (служба единого заказчика).</w:t>
      </w:r>
    </w:p>
    <w:bookmarkEnd w:id="612"/>
    <w:bookmarkStart w:name="z648" w:id="613"/>
    <w:p>
      <w:pPr>
        <w:spacing w:after="0"/>
        <w:ind w:left="0"/>
        <w:jc w:val="both"/>
      </w:pPr>
      <w:r>
        <w:rPr>
          <w:rFonts w:ascii="Times New Roman"/>
          <w:b w:val="false"/>
          <w:i w:val="false"/>
          <w:color w:val="000000"/>
          <w:sz w:val="28"/>
        </w:rPr>
        <w:t xml:space="preserve">
      2. Компетенция местных исполнительных органов по делам архитектуры, градостроительства, строительства и государственного архитектурно-строительного контроля и надзора устанавливается в соответствии со </w:t>
      </w:r>
      <w:r>
        <w:rPr>
          <w:rFonts w:ascii="Times New Roman"/>
          <w:b w:val="false"/>
          <w:i w:val="false"/>
          <w:color w:val="000000"/>
          <w:sz w:val="28"/>
        </w:rPr>
        <w:t>статьями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Кодекса.</w:t>
      </w:r>
    </w:p>
    <w:bookmarkEnd w:id="613"/>
    <w:bookmarkStart w:name="z649" w:id="614"/>
    <w:p>
      <w:pPr>
        <w:spacing w:after="0"/>
        <w:ind w:left="0"/>
        <w:jc w:val="both"/>
      </w:pPr>
      <w:r>
        <w:rPr>
          <w:rFonts w:ascii="Times New Roman"/>
          <w:b w:val="false"/>
          <w:i w:val="false"/>
          <w:color w:val="000000"/>
          <w:sz w:val="28"/>
        </w:rPr>
        <w:t>
      3. Руководители исполнительных органов, финансируемых из местного бюджета городов республиканского значения, столицы и городов областного значения, осуществляющих функции в сфере архитектуры и градостроительства, по должности являются главными архитекторами городов республиканского значения, столицы и городов областного значения.</w:t>
      </w:r>
    </w:p>
    <w:bookmarkEnd w:id="614"/>
    <w:bookmarkStart w:name="z650" w:id="615"/>
    <w:p>
      <w:pPr>
        <w:spacing w:after="0"/>
        <w:ind w:left="0"/>
        <w:jc w:val="both"/>
      </w:pPr>
      <w:r>
        <w:rPr>
          <w:rFonts w:ascii="Times New Roman"/>
          <w:b w:val="false"/>
          <w:i w:val="false"/>
          <w:color w:val="000000"/>
          <w:sz w:val="28"/>
        </w:rPr>
        <w:t>
      Руководители исполнительных органов, финансируемых из местного бюджета областей, осуществляющих функции в сфере архитектуры и градостроительства, по должности являются главными архитекторами областей.</w:t>
      </w:r>
    </w:p>
    <w:bookmarkEnd w:id="615"/>
    <w:bookmarkStart w:name="z651" w:id="616"/>
    <w:p>
      <w:pPr>
        <w:spacing w:after="0"/>
        <w:ind w:left="0"/>
        <w:jc w:val="both"/>
      </w:pPr>
      <w:r>
        <w:rPr>
          <w:rFonts w:ascii="Times New Roman"/>
          <w:b w:val="false"/>
          <w:i w:val="false"/>
          <w:color w:val="000000"/>
          <w:sz w:val="28"/>
        </w:rPr>
        <w:t>
      Руководители исполнительных органов, финансируемых из местного бюджета района, осуществляющих функции в сфере архитектуры и градостроительства, по должности являются главными архитекторами районов.</w:t>
      </w:r>
    </w:p>
    <w:bookmarkEnd w:id="616"/>
    <w:p>
      <w:pPr>
        <w:spacing w:after="0"/>
        <w:ind w:left="0"/>
        <w:jc w:val="both"/>
      </w:pPr>
      <w:r>
        <w:rPr>
          <w:rFonts w:ascii="Times New Roman"/>
          <w:b/>
          <w:i w:val="false"/>
          <w:color w:val="000000"/>
          <w:sz w:val="28"/>
        </w:rPr>
        <w:t>Статья 31. Главные архитекторы областей, городов республиканского значения и столицы, районов и городов областного значения</w:t>
      </w:r>
    </w:p>
    <w:bookmarkStart w:name="z653" w:id="617"/>
    <w:p>
      <w:pPr>
        <w:spacing w:after="0"/>
        <w:ind w:left="0"/>
        <w:jc w:val="both"/>
      </w:pPr>
      <w:r>
        <w:rPr>
          <w:rFonts w:ascii="Times New Roman"/>
          <w:b w:val="false"/>
          <w:i w:val="false"/>
          <w:color w:val="000000"/>
          <w:sz w:val="28"/>
        </w:rPr>
        <w:t>
      1. Главные архитекторы областей, городов республиканского значения и столицы, районов и городов областного значения осуществляют свою деятельность в соответствии с нормами настоящего Кодекса, требованиями государственных нормативных документов, нормативными правовыми актами в сфере санитарно-эпидемиологического благополучия населения, противопожарными и иными обязательными требованиями.</w:t>
      </w:r>
    </w:p>
    <w:bookmarkEnd w:id="617"/>
    <w:bookmarkStart w:name="z654" w:id="618"/>
    <w:p>
      <w:pPr>
        <w:spacing w:after="0"/>
        <w:ind w:left="0"/>
        <w:jc w:val="both"/>
      </w:pPr>
      <w:r>
        <w:rPr>
          <w:rFonts w:ascii="Times New Roman"/>
          <w:b w:val="false"/>
          <w:i w:val="false"/>
          <w:color w:val="000000"/>
          <w:sz w:val="28"/>
        </w:rPr>
        <w:t>
      2. На главных архитекторов областей, городов республиканского значения и столицы, районов и городов областного значения возлагаются:</w:t>
      </w:r>
    </w:p>
    <w:bookmarkEnd w:id="618"/>
    <w:bookmarkStart w:name="z655" w:id="619"/>
    <w:p>
      <w:pPr>
        <w:spacing w:after="0"/>
        <w:ind w:left="0"/>
        <w:jc w:val="both"/>
      </w:pPr>
      <w:r>
        <w:rPr>
          <w:rFonts w:ascii="Times New Roman"/>
          <w:b w:val="false"/>
          <w:i w:val="false"/>
          <w:color w:val="000000"/>
          <w:sz w:val="28"/>
        </w:rPr>
        <w:t>
      1) создание условий для устойчивого развития территорий с обеспечением своевременной разработки, корректировки градостроительной документации для утверждения в установленном порядке;</w:t>
      </w:r>
    </w:p>
    <w:bookmarkEnd w:id="619"/>
    <w:bookmarkStart w:name="z656" w:id="620"/>
    <w:p>
      <w:pPr>
        <w:spacing w:after="0"/>
        <w:ind w:left="0"/>
        <w:jc w:val="both"/>
      </w:pPr>
      <w:r>
        <w:rPr>
          <w:rFonts w:ascii="Times New Roman"/>
          <w:b w:val="false"/>
          <w:i w:val="false"/>
          <w:color w:val="000000"/>
          <w:sz w:val="28"/>
        </w:rPr>
        <w:t>
      2) создание условий для планировки территорий с обеспечением прав и законных интересов физических и юридических лиц, общества, правообладателей земельных участков и объектов недвижимости;</w:t>
      </w:r>
    </w:p>
    <w:bookmarkEnd w:id="620"/>
    <w:bookmarkStart w:name="z657" w:id="621"/>
    <w:p>
      <w:pPr>
        <w:spacing w:after="0"/>
        <w:ind w:left="0"/>
        <w:jc w:val="both"/>
      </w:pPr>
      <w:r>
        <w:rPr>
          <w:rFonts w:ascii="Times New Roman"/>
          <w:b w:val="false"/>
          <w:i w:val="false"/>
          <w:color w:val="000000"/>
          <w:sz w:val="28"/>
        </w:rPr>
        <w:t>
      3) создание условий для привлечения инвестиций при реализации утвержденной градостроительной документации по наиболее рациональному и эффективному использованию территорий;</w:t>
      </w:r>
    </w:p>
    <w:bookmarkEnd w:id="621"/>
    <w:bookmarkStart w:name="z658" w:id="622"/>
    <w:p>
      <w:pPr>
        <w:spacing w:after="0"/>
        <w:ind w:left="0"/>
        <w:jc w:val="both"/>
      </w:pPr>
      <w:r>
        <w:rPr>
          <w:rFonts w:ascii="Times New Roman"/>
          <w:b w:val="false"/>
          <w:i w:val="false"/>
          <w:color w:val="000000"/>
          <w:sz w:val="28"/>
        </w:rPr>
        <w:t>
      4) проведение постоянного и регулярного мониторинга по застройке территорий, в том числе путем выезда и визуального осмотра, а также с проведением анализа и оценки сведений цифровых систем и цифровых ресурсов;</w:t>
      </w:r>
    </w:p>
    <w:bookmarkEnd w:id="622"/>
    <w:bookmarkStart w:name="z659" w:id="623"/>
    <w:p>
      <w:pPr>
        <w:spacing w:after="0"/>
        <w:ind w:left="0"/>
        <w:jc w:val="both"/>
      </w:pPr>
      <w:r>
        <w:rPr>
          <w:rFonts w:ascii="Times New Roman"/>
          <w:b w:val="false"/>
          <w:i w:val="false"/>
          <w:color w:val="000000"/>
          <w:sz w:val="28"/>
        </w:rPr>
        <w:t>
      5) формирование и ведение перечня объектов незавершенного строительства;</w:t>
      </w:r>
    </w:p>
    <w:bookmarkEnd w:id="623"/>
    <w:bookmarkStart w:name="z660" w:id="624"/>
    <w:p>
      <w:pPr>
        <w:spacing w:after="0"/>
        <w:ind w:left="0"/>
        <w:jc w:val="both"/>
      </w:pPr>
      <w:r>
        <w:rPr>
          <w:rFonts w:ascii="Times New Roman"/>
          <w:b w:val="false"/>
          <w:i w:val="false"/>
          <w:color w:val="000000"/>
          <w:sz w:val="28"/>
        </w:rPr>
        <w:t>
      6) своевременное направление информации о выявленных в ходе мониторинга самовольно либо незаконно возводимых (возведенных) строительных объектах, равно как об изменении архитектурного облика населенного пункта (составных частей населенного пункта), реконструкции (перепланировке, переоборудовании, перепрофилировании) зданий, отдельных помещений и (или) частей здания, а также нарушениях и отступлениях от выданных и (или) согласованных исходных материалов в государственные органы, осуществляющие государственный архитектурно-строительный контроль и надзор, для принятия мер;</w:t>
      </w:r>
    </w:p>
    <w:bookmarkEnd w:id="624"/>
    <w:bookmarkStart w:name="z661" w:id="625"/>
    <w:p>
      <w:pPr>
        <w:spacing w:after="0"/>
        <w:ind w:left="0"/>
        <w:jc w:val="both"/>
      </w:pPr>
      <w:r>
        <w:rPr>
          <w:rFonts w:ascii="Times New Roman"/>
          <w:b w:val="false"/>
          <w:i w:val="false"/>
          <w:color w:val="000000"/>
          <w:sz w:val="28"/>
        </w:rPr>
        <w:t>
      7) своевременное информирование населения о состоянии среды обитания и жизнедеятельности, ее предполагаемых изменениях, намечаемой архитектурной, градостроительной и строительной деятельности, а также обеспечение участия физических и юридических лиц в рассмотрении градостроительных изменений и градостроительной документации до их утверждения;</w:t>
      </w:r>
    </w:p>
    <w:bookmarkEnd w:id="625"/>
    <w:bookmarkStart w:name="z662" w:id="626"/>
    <w:p>
      <w:pPr>
        <w:spacing w:after="0"/>
        <w:ind w:left="0"/>
        <w:jc w:val="both"/>
      </w:pPr>
      <w:r>
        <w:rPr>
          <w:rFonts w:ascii="Times New Roman"/>
          <w:b w:val="false"/>
          <w:i w:val="false"/>
          <w:color w:val="000000"/>
          <w:sz w:val="28"/>
        </w:rPr>
        <w:t>
      8) внесение на постоянной основе обновлений и изменений в дежурный топографический план;</w:t>
      </w:r>
    </w:p>
    <w:bookmarkEnd w:id="626"/>
    <w:bookmarkStart w:name="z663" w:id="627"/>
    <w:p>
      <w:pPr>
        <w:spacing w:after="0"/>
        <w:ind w:left="0"/>
        <w:jc w:val="both"/>
      </w:pPr>
      <w:r>
        <w:rPr>
          <w:rFonts w:ascii="Times New Roman"/>
          <w:b w:val="false"/>
          <w:i w:val="false"/>
          <w:color w:val="000000"/>
          <w:sz w:val="28"/>
        </w:rPr>
        <w:t>
      9) инициирование исков в суд о сносе самовольно либо незаконно возводимых (возведенных) строительных объектов, равно как о приведении архитектурного облика населенного пункта (составных частей населенного пункта) в соответствие с утвержденными требованиями, сохранении объектов историко-культурного наследия и (или) ландшафтов.</w:t>
      </w:r>
    </w:p>
    <w:bookmarkEnd w:id="627"/>
    <w:bookmarkStart w:name="z664" w:id="628"/>
    <w:p>
      <w:pPr>
        <w:spacing w:after="0"/>
        <w:ind w:left="0"/>
        <w:jc w:val="both"/>
      </w:pPr>
      <w:r>
        <w:rPr>
          <w:rFonts w:ascii="Times New Roman"/>
          <w:b w:val="false"/>
          <w:i w:val="false"/>
          <w:color w:val="000000"/>
          <w:sz w:val="28"/>
        </w:rPr>
        <w:t>
      3. На главных архитекторов областей, осуществляющих функции в сфере архитектуры и градостроительства, возлагается общая координация деятельности нижестоящих (городов областного значения и (или) районных) органов архитектуры и градостроительства.</w:t>
      </w:r>
    </w:p>
    <w:bookmarkEnd w:id="628"/>
    <w:p>
      <w:pPr>
        <w:spacing w:after="0"/>
        <w:ind w:left="0"/>
        <w:jc w:val="both"/>
      </w:pPr>
      <w:r>
        <w:rPr>
          <w:rFonts w:ascii="Times New Roman"/>
          <w:b/>
          <w:i w:val="false"/>
          <w:color w:val="000000"/>
          <w:sz w:val="28"/>
        </w:rPr>
        <w:t>Статья 32. Архитектурно-градостроительные советы (архитектурно-градостроительный совет)</w:t>
      </w:r>
    </w:p>
    <w:bookmarkStart w:name="z666" w:id="629"/>
    <w:p>
      <w:pPr>
        <w:spacing w:after="0"/>
        <w:ind w:left="0"/>
        <w:jc w:val="both"/>
      </w:pPr>
      <w:r>
        <w:rPr>
          <w:rFonts w:ascii="Times New Roman"/>
          <w:b w:val="false"/>
          <w:i w:val="false"/>
          <w:color w:val="000000"/>
          <w:sz w:val="28"/>
        </w:rPr>
        <w:t>
      1. Архитектурно-градостроительный совет – постоянно действующий консультативно-совещательный орган, создаваемый при акиматах областей, городов республиканского значения и столицы для координации действий по реализации единой градостроительной политики, повышения качества среды обитания и жизнедеятельности человека, обеспечения устойчивого развития и формирования современного архитектурного облика населенных пунктов.</w:t>
      </w:r>
    </w:p>
    <w:bookmarkEnd w:id="629"/>
    <w:bookmarkStart w:name="z667" w:id="630"/>
    <w:p>
      <w:pPr>
        <w:spacing w:after="0"/>
        <w:ind w:left="0"/>
        <w:jc w:val="both"/>
      </w:pPr>
      <w:r>
        <w:rPr>
          <w:rFonts w:ascii="Times New Roman"/>
          <w:b w:val="false"/>
          <w:i w:val="false"/>
          <w:color w:val="000000"/>
          <w:sz w:val="28"/>
        </w:rPr>
        <w:t>
      2. В архитектурно-градостроительный совет включаются представители местного исполнительного органа, архитекторы и специалисты научно-исследовательских организаций, представители проектных, общественных и иных организаций, в том числе представляющих интересы лиц с инвалидностью.</w:t>
      </w:r>
    </w:p>
    <w:bookmarkEnd w:id="630"/>
    <w:bookmarkStart w:name="z668" w:id="631"/>
    <w:p>
      <w:pPr>
        <w:spacing w:after="0"/>
        <w:ind w:left="0"/>
        <w:jc w:val="both"/>
      </w:pPr>
      <w:r>
        <w:rPr>
          <w:rFonts w:ascii="Times New Roman"/>
          <w:b w:val="false"/>
          <w:i w:val="false"/>
          <w:color w:val="000000"/>
          <w:sz w:val="28"/>
        </w:rPr>
        <w:t>
      Состав архитектурно-градостроительного совета формируется местным представительным органом области, города республиканского значения и столицы.</w:t>
      </w:r>
    </w:p>
    <w:bookmarkEnd w:id="631"/>
    <w:bookmarkStart w:name="z669" w:id="632"/>
    <w:p>
      <w:pPr>
        <w:spacing w:after="0"/>
        <w:ind w:left="0"/>
        <w:jc w:val="both"/>
      </w:pPr>
      <w:r>
        <w:rPr>
          <w:rFonts w:ascii="Times New Roman"/>
          <w:b w:val="false"/>
          <w:i w:val="false"/>
          <w:color w:val="000000"/>
          <w:sz w:val="28"/>
        </w:rPr>
        <w:t>
      Рабочим органом архитектурно-градостроительного совета является местный исполнительный орган по делам архитектуры и градостроительства.</w:t>
      </w:r>
    </w:p>
    <w:bookmarkEnd w:id="632"/>
    <w:bookmarkStart w:name="z670" w:id="633"/>
    <w:p>
      <w:pPr>
        <w:spacing w:after="0"/>
        <w:ind w:left="0"/>
        <w:jc w:val="both"/>
      </w:pPr>
      <w:r>
        <w:rPr>
          <w:rFonts w:ascii="Times New Roman"/>
          <w:b w:val="false"/>
          <w:i w:val="false"/>
          <w:color w:val="000000"/>
          <w:sz w:val="28"/>
        </w:rPr>
        <w:t>
      3. Архитектурно-градостроительные советы осуществляют свою деятельность в соответствии с типовым положением об архитектурно-градостроительном совете, утверждаемым уполномоченным органом по делам архитектуры, градостроительства и строительства.</w:t>
      </w:r>
    </w:p>
    <w:bookmarkEnd w:id="633"/>
    <w:bookmarkStart w:name="z671" w:id="634"/>
    <w:p>
      <w:pPr>
        <w:spacing w:after="0"/>
        <w:ind w:left="0"/>
        <w:jc w:val="both"/>
      </w:pPr>
      <w:r>
        <w:rPr>
          <w:rFonts w:ascii="Times New Roman"/>
          <w:b w:val="false"/>
          <w:i w:val="false"/>
          <w:color w:val="000000"/>
          <w:sz w:val="28"/>
        </w:rPr>
        <w:t>
      4. Представители архитектурно-градостроительного совета входят в состав совета по агломерациям.</w:t>
      </w:r>
    </w:p>
    <w:bookmarkEnd w:id="634"/>
    <w:bookmarkStart w:name="z672" w:id="635"/>
    <w:p>
      <w:pPr>
        <w:spacing w:after="0"/>
        <w:ind w:left="0"/>
        <w:jc w:val="both"/>
      </w:pPr>
      <w:r>
        <w:rPr>
          <w:rFonts w:ascii="Times New Roman"/>
          <w:b w:val="false"/>
          <w:i w:val="false"/>
          <w:color w:val="000000"/>
          <w:sz w:val="28"/>
        </w:rPr>
        <w:t>
      5. Члены архитектурно-градостроительных советов не вправе принимать участие в голосовании при рассмотрении вопросов по строительным объектам, в котором они:</w:t>
      </w:r>
    </w:p>
    <w:bookmarkEnd w:id="635"/>
    <w:bookmarkStart w:name="z673" w:id="636"/>
    <w:p>
      <w:pPr>
        <w:spacing w:after="0"/>
        <w:ind w:left="0"/>
        <w:jc w:val="both"/>
      </w:pPr>
      <w:r>
        <w:rPr>
          <w:rFonts w:ascii="Times New Roman"/>
          <w:b w:val="false"/>
          <w:i w:val="false"/>
          <w:color w:val="000000"/>
          <w:sz w:val="28"/>
        </w:rPr>
        <w:t>
      1) являлись заказчиками, исполнителями проектной и предпроектной документации;</w:t>
      </w:r>
    </w:p>
    <w:bookmarkEnd w:id="636"/>
    <w:bookmarkStart w:name="z674" w:id="637"/>
    <w:p>
      <w:pPr>
        <w:spacing w:after="0"/>
        <w:ind w:left="0"/>
        <w:jc w:val="both"/>
      </w:pPr>
      <w:r>
        <w:rPr>
          <w:rFonts w:ascii="Times New Roman"/>
          <w:b w:val="false"/>
          <w:i w:val="false"/>
          <w:color w:val="000000"/>
          <w:sz w:val="28"/>
        </w:rPr>
        <w:t>
      2) являются субъектами, осуществляющими строительно-монтажные работы или предоставляющими инжиниринговые услуги;</w:t>
      </w:r>
    </w:p>
    <w:bookmarkEnd w:id="637"/>
    <w:bookmarkStart w:name="z675" w:id="638"/>
    <w:p>
      <w:pPr>
        <w:spacing w:after="0"/>
        <w:ind w:left="0"/>
        <w:jc w:val="both"/>
      </w:pPr>
      <w:r>
        <w:rPr>
          <w:rFonts w:ascii="Times New Roman"/>
          <w:b w:val="false"/>
          <w:i w:val="false"/>
          <w:color w:val="000000"/>
          <w:sz w:val="28"/>
        </w:rPr>
        <w:t>
      3) аффилированы с лицами, указанными в подпунктах 1) и 2) настоящего пункта.</w:t>
      </w:r>
    </w:p>
    <w:bookmarkEnd w:id="638"/>
    <w:bookmarkStart w:name="z676" w:id="639"/>
    <w:p>
      <w:pPr>
        <w:spacing w:after="0"/>
        <w:ind w:left="0"/>
        <w:jc w:val="left"/>
      </w:pPr>
      <w:r>
        <w:rPr>
          <w:rFonts w:ascii="Times New Roman"/>
          <w:b/>
          <w:i w:val="false"/>
          <w:color w:val="000000"/>
        </w:rPr>
        <w:t xml:space="preserve"> Глава 4. ОБЩИЕ ТРЕБОВАНИЯ БЕЗОПАСНОСТИ И ОСОБОЕ РЕГУЛИРОВАНИЕ В АРХИТЕКТУРНОЙ, ГРАДОСТРОИТЕЛЬНОЙ И СТРОИТЕЛЬНОЙ ДЕЯТЕЛЬНОСТИ</w:t>
      </w:r>
    </w:p>
    <w:bookmarkEnd w:id="639"/>
    <w:p>
      <w:pPr>
        <w:spacing w:after="0"/>
        <w:ind w:left="0"/>
        <w:jc w:val="both"/>
      </w:pPr>
      <w:r>
        <w:rPr>
          <w:rFonts w:ascii="Times New Roman"/>
          <w:b/>
          <w:i w:val="false"/>
          <w:color w:val="000000"/>
          <w:sz w:val="28"/>
        </w:rPr>
        <w:t>Статья 33. Требования безопасности к строительным объектам</w:t>
      </w:r>
    </w:p>
    <w:bookmarkStart w:name="z678" w:id="640"/>
    <w:p>
      <w:pPr>
        <w:spacing w:after="0"/>
        <w:ind w:left="0"/>
        <w:jc w:val="both"/>
      </w:pPr>
      <w:r>
        <w:rPr>
          <w:rFonts w:ascii="Times New Roman"/>
          <w:b w:val="false"/>
          <w:i w:val="false"/>
          <w:color w:val="000000"/>
          <w:sz w:val="28"/>
        </w:rPr>
        <w:t>
      1. При проектировании строительных объектов должны учитываться все необходимые условия безопасности зданий и сооружений для жизни, здоровья человека и окружающей среды в течение всего жизненного цикла от начала эксплуатации и до этапа постутилизации зданий и сооружений.</w:t>
      </w:r>
    </w:p>
    <w:bookmarkEnd w:id="640"/>
    <w:bookmarkStart w:name="z679" w:id="641"/>
    <w:p>
      <w:pPr>
        <w:spacing w:after="0"/>
        <w:ind w:left="0"/>
        <w:jc w:val="both"/>
      </w:pPr>
      <w:r>
        <w:rPr>
          <w:rFonts w:ascii="Times New Roman"/>
          <w:b w:val="false"/>
          <w:i w:val="false"/>
          <w:color w:val="000000"/>
          <w:sz w:val="28"/>
        </w:rPr>
        <w:t>
      2. При проектировании строительных объектов должны быть соблюдены базовые требования безопасности, предусмотренные государственными нормативными документами, а также идентифицированы и учтены все возможные риски для жизни и здоровья человека и окружающей среды, в том числе при нормальной эксплуатации, чрезвычайных ситуациях природного или техногенного характера, предполагаемых нарушениях при проведении строительно-монтажных работ.</w:t>
      </w:r>
    </w:p>
    <w:bookmarkEnd w:id="641"/>
    <w:bookmarkStart w:name="z680" w:id="642"/>
    <w:p>
      <w:pPr>
        <w:spacing w:after="0"/>
        <w:ind w:left="0"/>
        <w:jc w:val="both"/>
      </w:pPr>
      <w:r>
        <w:rPr>
          <w:rFonts w:ascii="Times New Roman"/>
          <w:b w:val="false"/>
          <w:i w:val="false"/>
          <w:color w:val="000000"/>
          <w:sz w:val="28"/>
        </w:rPr>
        <w:t>
      3. При производстве строительно-монтажных работ заказчик обязан выполнить весь комплекс мер по обеспечению безопасности, определенный проектной документацией и государственными нормативными документами, а также обеспечить контроль и надзор за их выполнением на всех этапах строительства.</w:t>
      </w:r>
    </w:p>
    <w:bookmarkEnd w:id="642"/>
    <w:bookmarkStart w:name="z681" w:id="643"/>
    <w:p>
      <w:pPr>
        <w:spacing w:after="0"/>
        <w:ind w:left="0"/>
        <w:jc w:val="both"/>
      </w:pPr>
      <w:r>
        <w:rPr>
          <w:rFonts w:ascii="Times New Roman"/>
          <w:b w:val="false"/>
          <w:i w:val="false"/>
          <w:color w:val="000000"/>
          <w:sz w:val="28"/>
        </w:rPr>
        <w:t>
      4. Субъекты архитектурной, градостроительной и строительной деятельности обязаны выполнять все требования безопасности для строительных объектов, установленных настоящим Кодексом и государственными нормативными документами.</w:t>
      </w:r>
    </w:p>
    <w:bookmarkEnd w:id="643"/>
    <w:bookmarkStart w:name="z682" w:id="644"/>
    <w:p>
      <w:pPr>
        <w:spacing w:after="0"/>
        <w:ind w:left="0"/>
        <w:jc w:val="both"/>
      </w:pPr>
      <w:r>
        <w:rPr>
          <w:rFonts w:ascii="Times New Roman"/>
          <w:b w:val="false"/>
          <w:i w:val="false"/>
          <w:color w:val="000000"/>
          <w:sz w:val="28"/>
        </w:rPr>
        <w:t>
      Не допускаются приемка и ввод в эксплуатацию строительных объектов, не отвечающих установленным требованиям безопасности.</w:t>
      </w:r>
    </w:p>
    <w:bookmarkEnd w:id="644"/>
    <w:p>
      <w:pPr>
        <w:spacing w:after="0"/>
        <w:ind w:left="0"/>
        <w:jc w:val="both"/>
      </w:pPr>
      <w:r>
        <w:rPr>
          <w:rFonts w:ascii="Times New Roman"/>
          <w:b/>
          <w:i w:val="false"/>
          <w:color w:val="000000"/>
          <w:sz w:val="28"/>
        </w:rPr>
        <w:t>Статья 34. Требования к обеспечению сейсмической безопасности</w:t>
      </w:r>
    </w:p>
    <w:bookmarkStart w:name="z684" w:id="645"/>
    <w:p>
      <w:pPr>
        <w:spacing w:after="0"/>
        <w:ind w:left="0"/>
        <w:jc w:val="both"/>
      </w:pPr>
      <w:r>
        <w:rPr>
          <w:rFonts w:ascii="Times New Roman"/>
          <w:b w:val="false"/>
          <w:i w:val="false"/>
          <w:color w:val="000000"/>
          <w:sz w:val="28"/>
        </w:rPr>
        <w:t>
      1. Проектирование и строительство должны осуществляться по проектной документации, в которой предусматриваются мероприятия по обеспечению сейсмической безопасности, а также условия экстренной эвакуации людей при землетрясении.</w:t>
      </w:r>
    </w:p>
    <w:bookmarkEnd w:id="645"/>
    <w:bookmarkStart w:name="z685" w:id="646"/>
    <w:p>
      <w:pPr>
        <w:spacing w:after="0"/>
        <w:ind w:left="0"/>
        <w:jc w:val="both"/>
      </w:pPr>
      <w:r>
        <w:rPr>
          <w:rFonts w:ascii="Times New Roman"/>
          <w:b w:val="false"/>
          <w:i w:val="false"/>
          <w:color w:val="000000"/>
          <w:sz w:val="28"/>
        </w:rPr>
        <w:t>
      2. Для снижения разрушений строительных объектов от землетрясения необходимым условием является выполнение следующих основных требований:</w:t>
      </w:r>
    </w:p>
    <w:bookmarkEnd w:id="646"/>
    <w:bookmarkStart w:name="z686" w:id="647"/>
    <w:p>
      <w:pPr>
        <w:spacing w:after="0"/>
        <w:ind w:left="0"/>
        <w:jc w:val="both"/>
      </w:pPr>
      <w:r>
        <w:rPr>
          <w:rFonts w:ascii="Times New Roman"/>
          <w:b w:val="false"/>
          <w:i w:val="false"/>
          <w:color w:val="000000"/>
          <w:sz w:val="28"/>
        </w:rPr>
        <w:t>
      1) соблюдение требований государственных нормативных документов по проектированию и строительству в сейсмических зонах;</w:t>
      </w:r>
    </w:p>
    <w:bookmarkEnd w:id="647"/>
    <w:bookmarkStart w:name="z687" w:id="648"/>
    <w:p>
      <w:pPr>
        <w:spacing w:after="0"/>
        <w:ind w:left="0"/>
        <w:jc w:val="both"/>
      </w:pPr>
      <w:r>
        <w:rPr>
          <w:rFonts w:ascii="Times New Roman"/>
          <w:b w:val="false"/>
          <w:i w:val="false"/>
          <w:color w:val="000000"/>
          <w:sz w:val="28"/>
        </w:rPr>
        <w:t>
      2) выбор благоприятной площадки под строительство, в том числе в отношении гидрогеологических условий и уровня сейсмической опасности, а также с соблюдением требований к застройке с учетом карт сейсмического микрозонирования (при их наличии);</w:t>
      </w:r>
    </w:p>
    <w:bookmarkEnd w:id="648"/>
    <w:bookmarkStart w:name="z688" w:id="649"/>
    <w:p>
      <w:pPr>
        <w:spacing w:after="0"/>
        <w:ind w:left="0"/>
        <w:jc w:val="both"/>
      </w:pPr>
      <w:r>
        <w:rPr>
          <w:rFonts w:ascii="Times New Roman"/>
          <w:b w:val="false"/>
          <w:i w:val="false"/>
          <w:color w:val="000000"/>
          <w:sz w:val="28"/>
        </w:rPr>
        <w:t>
      3) обеспечение доступности детальной информации о сейсмической опасности территорий, подлежащих освоению под застройку строительных объектов.</w:t>
      </w:r>
    </w:p>
    <w:bookmarkEnd w:id="649"/>
    <w:p>
      <w:pPr>
        <w:spacing w:after="0"/>
        <w:ind w:left="0"/>
        <w:jc w:val="both"/>
      </w:pPr>
      <w:r>
        <w:rPr>
          <w:rFonts w:ascii="Times New Roman"/>
          <w:b/>
          <w:i w:val="false"/>
          <w:color w:val="000000"/>
          <w:sz w:val="28"/>
        </w:rPr>
        <w:t>Статья 35. Требования безопасности строительных материалов и изделий</w:t>
      </w:r>
    </w:p>
    <w:bookmarkStart w:name="z690" w:id="650"/>
    <w:p>
      <w:pPr>
        <w:spacing w:after="0"/>
        <w:ind w:left="0"/>
        <w:jc w:val="both"/>
      </w:pPr>
      <w:r>
        <w:rPr>
          <w:rFonts w:ascii="Times New Roman"/>
          <w:b w:val="false"/>
          <w:i w:val="false"/>
          <w:color w:val="000000"/>
          <w:sz w:val="28"/>
        </w:rPr>
        <w:t>
      1. Строительные материалы и изделия должны быть пригодными для использования на строительных объектах и соответствовать требованиям государственных нормативных документов, устанавливающих комплекс обязательных требований безопасности.</w:t>
      </w:r>
    </w:p>
    <w:bookmarkEnd w:id="650"/>
    <w:bookmarkStart w:name="z691" w:id="651"/>
    <w:p>
      <w:pPr>
        <w:spacing w:after="0"/>
        <w:ind w:left="0"/>
        <w:jc w:val="both"/>
      </w:pPr>
      <w:r>
        <w:rPr>
          <w:rFonts w:ascii="Times New Roman"/>
          <w:b w:val="false"/>
          <w:i w:val="false"/>
          <w:color w:val="000000"/>
          <w:sz w:val="28"/>
        </w:rPr>
        <w:t>
      2. Субъекты архитектурной, градостроительной и строительной деятельности в пределах компетенции обязаны обеспечивать контроль и надзор за качеством применяемых строительных материалов и изделий.</w:t>
      </w:r>
    </w:p>
    <w:bookmarkEnd w:id="651"/>
    <w:p>
      <w:pPr>
        <w:spacing w:after="0"/>
        <w:ind w:left="0"/>
        <w:jc w:val="both"/>
      </w:pPr>
      <w:r>
        <w:rPr>
          <w:rFonts w:ascii="Times New Roman"/>
          <w:b/>
          <w:i w:val="false"/>
          <w:color w:val="000000"/>
          <w:sz w:val="28"/>
        </w:rPr>
        <w:t>Статья 36. Особое регулирование архитектурной, градостроительной и строительной деятельности</w:t>
      </w:r>
    </w:p>
    <w:bookmarkStart w:name="z693" w:id="652"/>
    <w:p>
      <w:pPr>
        <w:spacing w:after="0"/>
        <w:ind w:left="0"/>
        <w:jc w:val="both"/>
      </w:pPr>
      <w:r>
        <w:rPr>
          <w:rFonts w:ascii="Times New Roman"/>
          <w:b w:val="false"/>
          <w:i w:val="false"/>
          <w:color w:val="000000"/>
          <w:sz w:val="28"/>
        </w:rPr>
        <w:t>
      1. Особому регулированию и градостроительной регламентации подлежит архитектурная, градостроительная и строительная деятельность в случаях, если без введения специальных правил использования территории обеспечение интересов физических и юридических лиц, общества и государства невозможно или затруднено.</w:t>
      </w:r>
    </w:p>
    <w:bookmarkEnd w:id="652"/>
    <w:bookmarkStart w:name="z694" w:id="653"/>
    <w:p>
      <w:pPr>
        <w:spacing w:after="0"/>
        <w:ind w:left="0"/>
        <w:jc w:val="both"/>
      </w:pPr>
      <w:r>
        <w:rPr>
          <w:rFonts w:ascii="Times New Roman"/>
          <w:b w:val="false"/>
          <w:i w:val="false"/>
          <w:color w:val="000000"/>
          <w:sz w:val="28"/>
        </w:rPr>
        <w:t>
      2. Особое регулирование и градостроительная регламентация осуществляются путем:</w:t>
      </w:r>
    </w:p>
    <w:bookmarkEnd w:id="653"/>
    <w:bookmarkStart w:name="z695" w:id="654"/>
    <w:p>
      <w:pPr>
        <w:spacing w:after="0"/>
        <w:ind w:left="0"/>
        <w:jc w:val="both"/>
      </w:pPr>
      <w:r>
        <w:rPr>
          <w:rFonts w:ascii="Times New Roman"/>
          <w:b w:val="false"/>
          <w:i w:val="false"/>
          <w:color w:val="000000"/>
          <w:sz w:val="28"/>
        </w:rPr>
        <w:t>
      1) введения специальных правил использования территорий;</w:t>
      </w:r>
    </w:p>
    <w:bookmarkEnd w:id="654"/>
    <w:bookmarkStart w:name="z696" w:id="655"/>
    <w:p>
      <w:pPr>
        <w:spacing w:after="0"/>
        <w:ind w:left="0"/>
        <w:jc w:val="both"/>
      </w:pPr>
      <w:r>
        <w:rPr>
          <w:rFonts w:ascii="Times New Roman"/>
          <w:b w:val="false"/>
          <w:i w:val="false"/>
          <w:color w:val="000000"/>
          <w:sz w:val="28"/>
        </w:rPr>
        <w:t>
      2) введения специальных государственных нормативных документов;</w:t>
      </w:r>
    </w:p>
    <w:bookmarkEnd w:id="655"/>
    <w:bookmarkStart w:name="z697" w:id="656"/>
    <w:p>
      <w:pPr>
        <w:spacing w:after="0"/>
        <w:ind w:left="0"/>
        <w:jc w:val="both"/>
      </w:pPr>
      <w:r>
        <w:rPr>
          <w:rFonts w:ascii="Times New Roman"/>
          <w:b w:val="false"/>
          <w:i w:val="false"/>
          <w:color w:val="000000"/>
          <w:sz w:val="28"/>
        </w:rPr>
        <w:t>
      3) введения особого порядка разработки, утверждения и реализации градостроительной документации;</w:t>
      </w:r>
    </w:p>
    <w:bookmarkEnd w:id="656"/>
    <w:bookmarkStart w:name="z698" w:id="657"/>
    <w:p>
      <w:pPr>
        <w:spacing w:after="0"/>
        <w:ind w:left="0"/>
        <w:jc w:val="both"/>
      </w:pPr>
      <w:r>
        <w:rPr>
          <w:rFonts w:ascii="Times New Roman"/>
          <w:b w:val="false"/>
          <w:i w:val="false"/>
          <w:color w:val="000000"/>
          <w:sz w:val="28"/>
        </w:rPr>
        <w:t>
      4) разработки специальных схем и проектов защиты территорий и населенных пунктов от вредных воздействий.</w:t>
      </w:r>
    </w:p>
    <w:bookmarkEnd w:id="657"/>
    <w:p>
      <w:pPr>
        <w:spacing w:after="0"/>
        <w:ind w:left="0"/>
        <w:jc w:val="both"/>
      </w:pPr>
      <w:r>
        <w:rPr>
          <w:rFonts w:ascii="Times New Roman"/>
          <w:b/>
          <w:i w:val="false"/>
          <w:color w:val="000000"/>
          <w:sz w:val="28"/>
        </w:rPr>
        <w:t>Статья 37. Объекты архитектурной, градостроительной и строительной деятельности, подлежащие особому регулированию и градостроительной регламентации</w:t>
      </w:r>
    </w:p>
    <w:bookmarkStart w:name="z700" w:id="658"/>
    <w:p>
      <w:pPr>
        <w:spacing w:after="0"/>
        <w:ind w:left="0"/>
        <w:jc w:val="both"/>
      </w:pPr>
      <w:r>
        <w:rPr>
          <w:rFonts w:ascii="Times New Roman"/>
          <w:b w:val="false"/>
          <w:i w:val="false"/>
          <w:color w:val="000000"/>
          <w:sz w:val="28"/>
        </w:rPr>
        <w:t>
      1. Объекты особого регулирования и градостроительной регламентации подразделяются на:</w:t>
      </w:r>
    </w:p>
    <w:bookmarkEnd w:id="658"/>
    <w:bookmarkStart w:name="z701" w:id="659"/>
    <w:p>
      <w:pPr>
        <w:spacing w:after="0"/>
        <w:ind w:left="0"/>
        <w:jc w:val="both"/>
      </w:pPr>
      <w:r>
        <w:rPr>
          <w:rFonts w:ascii="Times New Roman"/>
          <w:b w:val="false"/>
          <w:i w:val="false"/>
          <w:color w:val="000000"/>
          <w:sz w:val="28"/>
        </w:rPr>
        <w:t>
      1) территориальные объекты особого регулирования и градостроительной регламентации;</w:t>
      </w:r>
    </w:p>
    <w:bookmarkEnd w:id="659"/>
    <w:bookmarkStart w:name="z702" w:id="660"/>
    <w:p>
      <w:pPr>
        <w:spacing w:after="0"/>
        <w:ind w:left="0"/>
        <w:jc w:val="both"/>
      </w:pPr>
      <w:r>
        <w:rPr>
          <w:rFonts w:ascii="Times New Roman"/>
          <w:b w:val="false"/>
          <w:i w:val="false"/>
          <w:color w:val="000000"/>
          <w:sz w:val="28"/>
        </w:rPr>
        <w:t>
      2) населенные пункты особого регулирования и градостроительной регламентации;</w:t>
      </w:r>
    </w:p>
    <w:bookmarkEnd w:id="660"/>
    <w:bookmarkStart w:name="z703" w:id="661"/>
    <w:p>
      <w:pPr>
        <w:spacing w:after="0"/>
        <w:ind w:left="0"/>
        <w:jc w:val="both"/>
      </w:pPr>
      <w:r>
        <w:rPr>
          <w:rFonts w:ascii="Times New Roman"/>
          <w:b w:val="false"/>
          <w:i w:val="false"/>
          <w:color w:val="000000"/>
          <w:sz w:val="28"/>
        </w:rPr>
        <w:t>
      3) объекты, требующие особого регулирования и градостроительной регламентации.</w:t>
      </w:r>
    </w:p>
    <w:bookmarkEnd w:id="661"/>
    <w:bookmarkStart w:name="z704" w:id="662"/>
    <w:p>
      <w:pPr>
        <w:spacing w:after="0"/>
        <w:ind w:left="0"/>
        <w:jc w:val="both"/>
      </w:pPr>
      <w:r>
        <w:rPr>
          <w:rFonts w:ascii="Times New Roman"/>
          <w:b w:val="false"/>
          <w:i w:val="false"/>
          <w:color w:val="000000"/>
          <w:sz w:val="28"/>
        </w:rPr>
        <w:t>
      2. К территориальным объектам особого регулирования и градостроительной регламентации относятся:</w:t>
      </w:r>
    </w:p>
    <w:bookmarkEnd w:id="662"/>
    <w:bookmarkStart w:name="z705" w:id="663"/>
    <w:p>
      <w:pPr>
        <w:spacing w:after="0"/>
        <w:ind w:left="0"/>
        <w:jc w:val="both"/>
      </w:pPr>
      <w:r>
        <w:rPr>
          <w:rFonts w:ascii="Times New Roman"/>
          <w:b w:val="false"/>
          <w:i w:val="false"/>
          <w:color w:val="000000"/>
          <w:sz w:val="28"/>
        </w:rPr>
        <w:t>
      1) зоны экологического бедствия и (или) чрезвычайных экологических ситуаций;</w:t>
      </w:r>
    </w:p>
    <w:bookmarkEnd w:id="663"/>
    <w:bookmarkStart w:name="z706" w:id="664"/>
    <w:p>
      <w:pPr>
        <w:spacing w:after="0"/>
        <w:ind w:left="0"/>
        <w:jc w:val="both"/>
      </w:pPr>
      <w:r>
        <w:rPr>
          <w:rFonts w:ascii="Times New Roman"/>
          <w:b w:val="false"/>
          <w:i w:val="false"/>
          <w:color w:val="000000"/>
          <w:sz w:val="28"/>
        </w:rPr>
        <w:t>
      2) особо охраняемые природные территории;</w:t>
      </w:r>
    </w:p>
    <w:bookmarkEnd w:id="664"/>
    <w:bookmarkStart w:name="z707" w:id="665"/>
    <w:p>
      <w:pPr>
        <w:spacing w:after="0"/>
        <w:ind w:left="0"/>
        <w:jc w:val="both"/>
      </w:pPr>
      <w:r>
        <w:rPr>
          <w:rFonts w:ascii="Times New Roman"/>
          <w:b w:val="false"/>
          <w:i w:val="false"/>
          <w:color w:val="000000"/>
          <w:sz w:val="28"/>
        </w:rPr>
        <w:t>
      3) водоохранные зоны и полосы;</w:t>
      </w:r>
    </w:p>
    <w:bookmarkEnd w:id="665"/>
    <w:bookmarkStart w:name="z708" w:id="666"/>
    <w:p>
      <w:pPr>
        <w:spacing w:after="0"/>
        <w:ind w:left="0"/>
        <w:jc w:val="both"/>
      </w:pPr>
      <w:r>
        <w:rPr>
          <w:rFonts w:ascii="Times New Roman"/>
          <w:b w:val="false"/>
          <w:i w:val="false"/>
          <w:color w:val="000000"/>
          <w:sz w:val="28"/>
        </w:rPr>
        <w:t>
      4) территории с объектами историко-культурного наследия и уникальными и редкими ландшафтами;</w:t>
      </w:r>
    </w:p>
    <w:bookmarkEnd w:id="666"/>
    <w:bookmarkStart w:name="z709" w:id="667"/>
    <w:p>
      <w:pPr>
        <w:spacing w:after="0"/>
        <w:ind w:left="0"/>
        <w:jc w:val="both"/>
      </w:pPr>
      <w:r>
        <w:rPr>
          <w:rFonts w:ascii="Times New Roman"/>
          <w:b w:val="false"/>
          <w:i w:val="false"/>
          <w:color w:val="000000"/>
          <w:sz w:val="28"/>
        </w:rPr>
        <w:t>
      5) территории оздоровительного, курортного, рекреационного и резервного назначения;</w:t>
      </w:r>
    </w:p>
    <w:bookmarkEnd w:id="667"/>
    <w:bookmarkStart w:name="z710" w:id="668"/>
    <w:p>
      <w:pPr>
        <w:spacing w:after="0"/>
        <w:ind w:left="0"/>
        <w:jc w:val="both"/>
      </w:pPr>
      <w:r>
        <w:rPr>
          <w:rFonts w:ascii="Times New Roman"/>
          <w:b w:val="false"/>
          <w:i w:val="false"/>
          <w:color w:val="000000"/>
          <w:sz w:val="28"/>
        </w:rPr>
        <w:t>
      6) пригородные зоны;</w:t>
      </w:r>
    </w:p>
    <w:bookmarkEnd w:id="668"/>
    <w:bookmarkStart w:name="z711" w:id="669"/>
    <w:p>
      <w:pPr>
        <w:spacing w:after="0"/>
        <w:ind w:left="0"/>
        <w:jc w:val="both"/>
      </w:pPr>
      <w:r>
        <w:rPr>
          <w:rFonts w:ascii="Times New Roman"/>
          <w:b w:val="false"/>
          <w:i w:val="false"/>
          <w:color w:val="000000"/>
          <w:sz w:val="28"/>
        </w:rPr>
        <w:t>
      7) территории агломерации;</w:t>
      </w:r>
    </w:p>
    <w:bookmarkEnd w:id="669"/>
    <w:bookmarkStart w:name="z712" w:id="670"/>
    <w:p>
      <w:pPr>
        <w:spacing w:after="0"/>
        <w:ind w:left="0"/>
        <w:jc w:val="both"/>
      </w:pPr>
      <w:r>
        <w:rPr>
          <w:rFonts w:ascii="Times New Roman"/>
          <w:b w:val="false"/>
          <w:i w:val="false"/>
          <w:color w:val="000000"/>
          <w:sz w:val="28"/>
        </w:rPr>
        <w:t>
      8) зоны режимных территорий и иные территории, отнесенные законами Республики Казахстан к зонам особого регулирования и градостроительной регламентации.</w:t>
      </w:r>
    </w:p>
    <w:bookmarkEnd w:id="670"/>
    <w:bookmarkStart w:name="z713" w:id="671"/>
    <w:p>
      <w:pPr>
        <w:spacing w:after="0"/>
        <w:ind w:left="0"/>
        <w:jc w:val="both"/>
      </w:pPr>
      <w:r>
        <w:rPr>
          <w:rFonts w:ascii="Times New Roman"/>
          <w:b w:val="false"/>
          <w:i w:val="false"/>
          <w:color w:val="000000"/>
          <w:sz w:val="28"/>
        </w:rPr>
        <w:t>
      3. К населенным пунктам особого регулирования и градостроительной регламентации относятся:</w:t>
      </w:r>
    </w:p>
    <w:bookmarkEnd w:id="671"/>
    <w:bookmarkStart w:name="z714" w:id="672"/>
    <w:p>
      <w:pPr>
        <w:spacing w:after="0"/>
        <w:ind w:left="0"/>
        <w:jc w:val="both"/>
      </w:pPr>
      <w:r>
        <w:rPr>
          <w:rFonts w:ascii="Times New Roman"/>
          <w:b w:val="false"/>
          <w:i w:val="false"/>
          <w:color w:val="000000"/>
          <w:sz w:val="28"/>
        </w:rPr>
        <w:t>
      1) столица Республики Казахстан и города республиканского значения;</w:t>
      </w:r>
    </w:p>
    <w:bookmarkEnd w:id="672"/>
    <w:bookmarkStart w:name="z715" w:id="673"/>
    <w:p>
      <w:pPr>
        <w:spacing w:after="0"/>
        <w:ind w:left="0"/>
        <w:jc w:val="both"/>
      </w:pPr>
      <w:r>
        <w:rPr>
          <w:rFonts w:ascii="Times New Roman"/>
          <w:b w:val="false"/>
          <w:i w:val="false"/>
          <w:color w:val="000000"/>
          <w:sz w:val="28"/>
        </w:rPr>
        <w:t>
      2) города с расчетной численностью населения свыше ста тысяч жителей;</w:t>
      </w:r>
    </w:p>
    <w:bookmarkEnd w:id="673"/>
    <w:bookmarkStart w:name="z716" w:id="674"/>
    <w:p>
      <w:pPr>
        <w:spacing w:after="0"/>
        <w:ind w:left="0"/>
        <w:jc w:val="both"/>
      </w:pPr>
      <w:r>
        <w:rPr>
          <w:rFonts w:ascii="Times New Roman"/>
          <w:b w:val="false"/>
          <w:i w:val="false"/>
          <w:color w:val="000000"/>
          <w:sz w:val="28"/>
        </w:rPr>
        <w:t>
      3) населенные пункты, их части или прилегающая к ним территория, имеющие историко-культурную ценность, либо охраняемые ландшафты, а также населенные пункты в государственных природных заповедниках и государственных национальных природных парках;</w:t>
      </w:r>
    </w:p>
    <w:bookmarkEnd w:id="674"/>
    <w:bookmarkStart w:name="z717" w:id="675"/>
    <w:p>
      <w:pPr>
        <w:spacing w:after="0"/>
        <w:ind w:left="0"/>
        <w:jc w:val="both"/>
      </w:pPr>
      <w:r>
        <w:rPr>
          <w:rFonts w:ascii="Times New Roman"/>
          <w:b w:val="false"/>
          <w:i w:val="false"/>
          <w:color w:val="000000"/>
          <w:sz w:val="28"/>
        </w:rPr>
        <w:t>
      4) населенные пункты с военными городками, пограничными отделениями (отделами) и иными закрытыми объектами;</w:t>
      </w:r>
    </w:p>
    <w:bookmarkEnd w:id="675"/>
    <w:bookmarkStart w:name="z718" w:id="676"/>
    <w:p>
      <w:pPr>
        <w:spacing w:after="0"/>
        <w:ind w:left="0"/>
        <w:jc w:val="both"/>
      </w:pPr>
      <w:r>
        <w:rPr>
          <w:rFonts w:ascii="Times New Roman"/>
          <w:b w:val="false"/>
          <w:i w:val="false"/>
          <w:color w:val="000000"/>
          <w:sz w:val="28"/>
        </w:rPr>
        <w:t>
      5) населенные пункты, расположенные в районах с особыми (экстремальными) природно-климатическими, геотехническими или гидрогеологическими условиями, а также в зонах экологических и техногенных бедствий либо подверженные воздействию иных неблагоприятных явлений и процессов.</w:t>
      </w:r>
    </w:p>
    <w:bookmarkEnd w:id="676"/>
    <w:bookmarkStart w:name="z719" w:id="677"/>
    <w:p>
      <w:pPr>
        <w:spacing w:after="0"/>
        <w:ind w:left="0"/>
        <w:jc w:val="both"/>
      </w:pPr>
      <w:r>
        <w:rPr>
          <w:rFonts w:ascii="Times New Roman"/>
          <w:b w:val="false"/>
          <w:i w:val="false"/>
          <w:color w:val="000000"/>
          <w:sz w:val="28"/>
        </w:rPr>
        <w:t>
      4. К объектам недвижимости особого регулирования и градостроительной регламентации относятся:</w:t>
      </w:r>
    </w:p>
    <w:bookmarkEnd w:id="677"/>
    <w:bookmarkStart w:name="z720" w:id="678"/>
    <w:p>
      <w:pPr>
        <w:spacing w:after="0"/>
        <w:ind w:left="0"/>
        <w:jc w:val="both"/>
      </w:pPr>
      <w:r>
        <w:rPr>
          <w:rFonts w:ascii="Times New Roman"/>
          <w:b w:val="false"/>
          <w:i w:val="false"/>
          <w:color w:val="000000"/>
          <w:sz w:val="28"/>
        </w:rPr>
        <w:t>
      1) памятники истории и культуры и их ансамбли;</w:t>
      </w:r>
    </w:p>
    <w:bookmarkEnd w:id="678"/>
    <w:bookmarkStart w:name="z721" w:id="679"/>
    <w:p>
      <w:pPr>
        <w:spacing w:after="0"/>
        <w:ind w:left="0"/>
        <w:jc w:val="both"/>
      </w:pPr>
      <w:r>
        <w:rPr>
          <w:rFonts w:ascii="Times New Roman"/>
          <w:b w:val="false"/>
          <w:i w:val="false"/>
          <w:color w:val="000000"/>
          <w:sz w:val="28"/>
        </w:rPr>
        <w:t>
      2) объекты государственного природно-заповедного фонда;</w:t>
      </w:r>
    </w:p>
    <w:bookmarkEnd w:id="679"/>
    <w:bookmarkStart w:name="z722" w:id="680"/>
    <w:p>
      <w:pPr>
        <w:spacing w:after="0"/>
        <w:ind w:left="0"/>
        <w:jc w:val="both"/>
      </w:pPr>
      <w:r>
        <w:rPr>
          <w:rFonts w:ascii="Times New Roman"/>
          <w:b w:val="false"/>
          <w:i w:val="false"/>
          <w:color w:val="000000"/>
          <w:sz w:val="28"/>
        </w:rPr>
        <w:t>
      3) сооружения, необходимые для выполнения специальных государственных или хозяйственных задач, включая объекты, заведомо представляющие опасность жизни и здоровью человека или окружающей среде;</w:t>
      </w:r>
    </w:p>
    <w:bookmarkEnd w:id="680"/>
    <w:bookmarkStart w:name="z723" w:id="681"/>
    <w:p>
      <w:pPr>
        <w:spacing w:after="0"/>
        <w:ind w:left="0"/>
        <w:jc w:val="both"/>
      </w:pPr>
      <w:r>
        <w:rPr>
          <w:rFonts w:ascii="Times New Roman"/>
          <w:b w:val="false"/>
          <w:i w:val="false"/>
          <w:color w:val="000000"/>
          <w:sz w:val="28"/>
        </w:rPr>
        <w:t>
      4) здания и сооружения, специально предназначенные для проживания, пребывания и работы лиц с инвалидностью.</w:t>
      </w:r>
    </w:p>
    <w:bookmarkEnd w:id="681"/>
    <w:bookmarkStart w:name="z724" w:id="682"/>
    <w:p>
      <w:pPr>
        <w:spacing w:after="0"/>
        <w:ind w:left="0"/>
        <w:jc w:val="both"/>
      </w:pPr>
      <w:r>
        <w:rPr>
          <w:rFonts w:ascii="Times New Roman"/>
          <w:b w:val="false"/>
          <w:i w:val="false"/>
          <w:color w:val="000000"/>
          <w:sz w:val="28"/>
        </w:rPr>
        <w:t>
      5. Объекты, требующие особого регулирования и градостроительной регламентации, определяются уполномоченным органом по делам архитектуры, градостроительства и строительства.</w:t>
      </w:r>
    </w:p>
    <w:bookmarkEnd w:id="682"/>
    <w:bookmarkStart w:name="z725" w:id="683"/>
    <w:p>
      <w:pPr>
        <w:spacing w:after="0"/>
        <w:ind w:left="0"/>
        <w:jc w:val="both"/>
      </w:pPr>
      <w:r>
        <w:rPr>
          <w:rFonts w:ascii="Times New Roman"/>
          <w:b w:val="false"/>
          <w:i w:val="false"/>
          <w:color w:val="000000"/>
          <w:sz w:val="28"/>
        </w:rPr>
        <w:t>
      По каждому объекту, требующему особого регулирования и градостроительной регламентации, утверждается индивидуальный план поэтапной разработки и согласования проектно-сметной документации.</w:t>
      </w:r>
    </w:p>
    <w:bookmarkEnd w:id="683"/>
    <w:bookmarkStart w:name="z726" w:id="684"/>
    <w:p>
      <w:pPr>
        <w:spacing w:after="0"/>
        <w:ind w:left="0"/>
        <w:jc w:val="both"/>
      </w:pPr>
      <w:r>
        <w:rPr>
          <w:rFonts w:ascii="Times New Roman"/>
          <w:b w:val="false"/>
          <w:i w:val="false"/>
          <w:color w:val="000000"/>
          <w:sz w:val="28"/>
        </w:rPr>
        <w:t>
      6. Режим особого регулирования и градостроительной регламентации устанавливается настоящим Кодексом и иными законами Республики Казахстан.</w:t>
      </w:r>
    </w:p>
    <w:bookmarkEnd w:id="684"/>
    <w:p>
      <w:pPr>
        <w:spacing w:after="0"/>
        <w:ind w:left="0"/>
        <w:jc w:val="both"/>
      </w:pPr>
      <w:r>
        <w:rPr>
          <w:rFonts w:ascii="Times New Roman"/>
          <w:b/>
          <w:i w:val="false"/>
          <w:color w:val="000000"/>
          <w:sz w:val="28"/>
        </w:rPr>
        <w:t>Статья 38. Особое регулирование архитектурной, градостроительной и строительной деятельности в зонах экологического бедствия и (или) чрезвычайных экологических ситуаций</w:t>
      </w:r>
    </w:p>
    <w:bookmarkStart w:name="z728" w:id="685"/>
    <w:p>
      <w:pPr>
        <w:spacing w:after="0"/>
        <w:ind w:left="0"/>
        <w:jc w:val="both"/>
      </w:pPr>
      <w:r>
        <w:rPr>
          <w:rFonts w:ascii="Times New Roman"/>
          <w:b w:val="false"/>
          <w:i w:val="false"/>
          <w:color w:val="000000"/>
          <w:sz w:val="28"/>
        </w:rPr>
        <w:t>
      1. Территории, загрязненные вредными веществами, вредными микроорганизмами и другими биологическими веществами свыше предельно допустимых концентраций, химическими и (или) радиоактивными и другими вредными веществами свыше предельно допустимых уровней, в случаях, если проживание населения и осуществление хозяйственной деятельности на таких территориях создают угрозу жизни и здоровью человека, подлежат консервации и специальной обработке. В зависимости от степени загрязнения и способа оздоровления указанных территорий Правительством Республики Казахстан может быть введен особый режим их использования или установлено иное функциональное назначение.</w:t>
      </w:r>
    </w:p>
    <w:bookmarkEnd w:id="685"/>
    <w:bookmarkStart w:name="z729" w:id="686"/>
    <w:p>
      <w:pPr>
        <w:spacing w:after="0"/>
        <w:ind w:left="0"/>
        <w:jc w:val="both"/>
      </w:pPr>
      <w:r>
        <w:rPr>
          <w:rFonts w:ascii="Times New Roman"/>
          <w:b w:val="false"/>
          <w:i w:val="false"/>
          <w:color w:val="000000"/>
          <w:sz w:val="28"/>
        </w:rPr>
        <w:t>
      2. В целях обеспечения безопасности территорий населенных пунктов должны быть приняты меры по соблюдению требований гражданской защиты, предотвращению чрезвычайных ситуаций природного и техногенного характера, а также борьбы с актами терроризма.</w:t>
      </w:r>
    </w:p>
    <w:bookmarkEnd w:id="686"/>
    <w:bookmarkStart w:name="z730" w:id="687"/>
    <w:p>
      <w:pPr>
        <w:spacing w:after="0"/>
        <w:ind w:left="0"/>
        <w:jc w:val="both"/>
      </w:pPr>
      <w:r>
        <w:rPr>
          <w:rFonts w:ascii="Times New Roman"/>
          <w:b w:val="false"/>
          <w:i w:val="false"/>
          <w:color w:val="000000"/>
          <w:sz w:val="28"/>
        </w:rPr>
        <w:t xml:space="preserve">
      3. Сроки введения особого регулирования архитектурной, градостроительной и строительной деятельности в зонах экологического бедствия и (или) чрезвычайных экологических ситуаций устанавливаются уполномоченным органом по делам архитектуры, градостроительства и строительства. В период действия режима особого регулирования в зонах экологического бедствия и (или) чрезвычайных экологических ситуаций архитектурная, градостроительная и строительная деятельность осуществляется в соответствии с мероприятиями, предусмотренными </w:t>
      </w:r>
      <w:r>
        <w:rPr>
          <w:rFonts w:ascii="Times New Roman"/>
          <w:b w:val="false"/>
          <w:i w:val="false"/>
          <w:color w:val="000000"/>
          <w:sz w:val="28"/>
        </w:rPr>
        <w:t>статьей 36</w:t>
      </w:r>
      <w:r>
        <w:rPr>
          <w:rFonts w:ascii="Times New Roman"/>
          <w:b w:val="false"/>
          <w:i w:val="false"/>
          <w:color w:val="000000"/>
          <w:sz w:val="28"/>
        </w:rPr>
        <w:t xml:space="preserve"> настоящего Кодекса.</w:t>
      </w:r>
    </w:p>
    <w:bookmarkEnd w:id="687"/>
    <w:bookmarkStart w:name="z731" w:id="688"/>
    <w:p>
      <w:pPr>
        <w:spacing w:after="0"/>
        <w:ind w:left="0"/>
        <w:jc w:val="left"/>
      </w:pPr>
      <w:r>
        <w:rPr>
          <w:rFonts w:ascii="Times New Roman"/>
          <w:b/>
          <w:i w:val="false"/>
          <w:color w:val="000000"/>
        </w:rPr>
        <w:t xml:space="preserve"> Глава 5. ТЕХНИЧЕСКОЕ НОРМИРОВАНИЕ В АРХИТЕКТУРНОЙ, ГРАДОСТРОИТЕЛЬНОЙ И СТРОИТЕЛЬНОЙ ДЕЯТЕЛЬНОСТИ</w:t>
      </w:r>
    </w:p>
    <w:bookmarkEnd w:id="688"/>
    <w:p>
      <w:pPr>
        <w:spacing w:after="0"/>
        <w:ind w:left="0"/>
        <w:jc w:val="both"/>
      </w:pPr>
      <w:r>
        <w:rPr>
          <w:rFonts w:ascii="Times New Roman"/>
          <w:b/>
          <w:i w:val="false"/>
          <w:color w:val="000000"/>
          <w:sz w:val="28"/>
        </w:rPr>
        <w:t>Статья 39. Система технического нормирования в архитектурной, градостроительной и строительной деятельности</w:t>
      </w:r>
    </w:p>
    <w:bookmarkStart w:name="z733" w:id="689"/>
    <w:p>
      <w:pPr>
        <w:spacing w:after="0"/>
        <w:ind w:left="0"/>
        <w:jc w:val="both"/>
      </w:pPr>
      <w:r>
        <w:rPr>
          <w:rFonts w:ascii="Times New Roman"/>
          <w:b w:val="false"/>
          <w:i w:val="false"/>
          <w:color w:val="000000"/>
          <w:sz w:val="28"/>
        </w:rPr>
        <w:t xml:space="preserve">
      1. Система технического нормирования в архитектурной, градостроительной и строительной деятельности представляет собой совокупность государственных нормативных документов. </w:t>
      </w:r>
    </w:p>
    <w:bookmarkEnd w:id="689"/>
    <w:bookmarkStart w:name="z734" w:id="690"/>
    <w:p>
      <w:pPr>
        <w:spacing w:after="0"/>
        <w:ind w:left="0"/>
        <w:jc w:val="both"/>
      </w:pPr>
      <w:r>
        <w:rPr>
          <w:rFonts w:ascii="Times New Roman"/>
          <w:b w:val="false"/>
          <w:i w:val="false"/>
          <w:color w:val="000000"/>
          <w:sz w:val="28"/>
        </w:rPr>
        <w:t xml:space="preserve">
      2. Субъектами технического нормирования в архитектурной, градостроительной и строительной деятельности являются лица, определенные </w:t>
      </w:r>
      <w:r>
        <w:rPr>
          <w:rFonts w:ascii="Times New Roman"/>
          <w:b w:val="false"/>
          <w:i w:val="false"/>
          <w:color w:val="000000"/>
          <w:sz w:val="28"/>
        </w:rPr>
        <w:t>статьей 7</w:t>
      </w:r>
      <w:r>
        <w:rPr>
          <w:rFonts w:ascii="Times New Roman"/>
          <w:b w:val="false"/>
          <w:i w:val="false"/>
          <w:color w:val="000000"/>
          <w:sz w:val="28"/>
        </w:rPr>
        <w:t xml:space="preserve"> настоящего Кодекса, которые в соответствии с законами Республики Казахстан или международными договорами, ратифицированными Республикой Казахстан, наделены правами и обязанностями в сфере архитектурной, градостроительной и строительной деятельности.</w:t>
      </w:r>
    </w:p>
    <w:bookmarkEnd w:id="690"/>
    <w:bookmarkStart w:name="z735" w:id="691"/>
    <w:p>
      <w:pPr>
        <w:spacing w:after="0"/>
        <w:ind w:left="0"/>
        <w:jc w:val="both"/>
      </w:pPr>
      <w:r>
        <w:rPr>
          <w:rFonts w:ascii="Times New Roman"/>
          <w:b w:val="false"/>
          <w:i w:val="false"/>
          <w:color w:val="000000"/>
          <w:sz w:val="28"/>
        </w:rPr>
        <w:t>
      3. Объектами технического нормирования в архитектурной, градостроительной и строительной деятельности являются:</w:t>
      </w:r>
    </w:p>
    <w:bookmarkEnd w:id="691"/>
    <w:bookmarkStart w:name="z736" w:id="692"/>
    <w:p>
      <w:pPr>
        <w:spacing w:after="0"/>
        <w:ind w:left="0"/>
        <w:jc w:val="both"/>
      </w:pPr>
      <w:r>
        <w:rPr>
          <w:rFonts w:ascii="Times New Roman"/>
          <w:b w:val="false"/>
          <w:i w:val="false"/>
          <w:color w:val="000000"/>
          <w:sz w:val="28"/>
        </w:rPr>
        <w:t>
      1) системы расселения, населенные пункты и их составные части;</w:t>
      </w:r>
    </w:p>
    <w:bookmarkEnd w:id="692"/>
    <w:bookmarkStart w:name="z737" w:id="693"/>
    <w:p>
      <w:pPr>
        <w:spacing w:after="0"/>
        <w:ind w:left="0"/>
        <w:jc w:val="both"/>
      </w:pPr>
      <w:r>
        <w:rPr>
          <w:rFonts w:ascii="Times New Roman"/>
          <w:b w:val="false"/>
          <w:i w:val="false"/>
          <w:color w:val="000000"/>
          <w:sz w:val="28"/>
        </w:rPr>
        <w:t>
      2) строительные объекты, их отдельные части и помещения, объекты архитектуры, процессы проектирования, строительства, реконструкции, реновации, реставрации, технического перевооружения, расширения, ремонта и эксплуатации;</w:t>
      </w:r>
    </w:p>
    <w:bookmarkEnd w:id="693"/>
    <w:bookmarkStart w:name="z738" w:id="694"/>
    <w:p>
      <w:pPr>
        <w:spacing w:after="0"/>
        <w:ind w:left="0"/>
        <w:jc w:val="both"/>
      </w:pPr>
      <w:r>
        <w:rPr>
          <w:rFonts w:ascii="Times New Roman"/>
          <w:b w:val="false"/>
          <w:i w:val="false"/>
          <w:color w:val="000000"/>
          <w:sz w:val="28"/>
        </w:rPr>
        <w:t>
      3) градостроительная, архитектурно-строительная и иная проектно-сметная документация;</w:t>
      </w:r>
    </w:p>
    <w:bookmarkEnd w:id="694"/>
    <w:bookmarkStart w:name="z739" w:id="695"/>
    <w:p>
      <w:pPr>
        <w:spacing w:after="0"/>
        <w:ind w:left="0"/>
        <w:jc w:val="both"/>
      </w:pPr>
      <w:r>
        <w:rPr>
          <w:rFonts w:ascii="Times New Roman"/>
          <w:b w:val="false"/>
          <w:i w:val="false"/>
          <w:color w:val="000000"/>
          <w:sz w:val="28"/>
        </w:rPr>
        <w:t>
      4) инженерное оборудование строительных объектов;</w:t>
      </w:r>
    </w:p>
    <w:bookmarkEnd w:id="695"/>
    <w:bookmarkStart w:name="z740" w:id="696"/>
    <w:p>
      <w:pPr>
        <w:spacing w:after="0"/>
        <w:ind w:left="0"/>
        <w:jc w:val="both"/>
      </w:pPr>
      <w:r>
        <w:rPr>
          <w:rFonts w:ascii="Times New Roman"/>
          <w:b w:val="false"/>
          <w:i w:val="false"/>
          <w:color w:val="000000"/>
          <w:sz w:val="28"/>
        </w:rPr>
        <w:t>
      5) строительные материалы, изделия и конструкции.</w:t>
      </w:r>
    </w:p>
    <w:bookmarkEnd w:id="696"/>
    <w:p>
      <w:pPr>
        <w:spacing w:after="0"/>
        <w:ind w:left="0"/>
        <w:jc w:val="both"/>
      </w:pPr>
      <w:r>
        <w:rPr>
          <w:rFonts w:ascii="Times New Roman"/>
          <w:b/>
          <w:i w:val="false"/>
          <w:color w:val="000000"/>
          <w:sz w:val="28"/>
        </w:rPr>
        <w:t>Статья 40. Государственная система нормативных документов</w:t>
      </w:r>
    </w:p>
    <w:bookmarkStart w:name="z742" w:id="697"/>
    <w:p>
      <w:pPr>
        <w:spacing w:after="0"/>
        <w:ind w:left="0"/>
        <w:jc w:val="both"/>
      </w:pPr>
      <w:r>
        <w:rPr>
          <w:rFonts w:ascii="Times New Roman"/>
          <w:b w:val="false"/>
          <w:i w:val="false"/>
          <w:color w:val="000000"/>
          <w:sz w:val="28"/>
        </w:rPr>
        <w:t>
      1. Государственное регулирование архитектурной, градостроительной и строительной деятельности, осуществляемой на территории Республики Казахстан, обеспечивается настоящим Кодексом, а также государственной системой нормативных документов (государственными нормативными документами).</w:t>
      </w:r>
    </w:p>
    <w:bookmarkEnd w:id="697"/>
    <w:bookmarkStart w:name="z743" w:id="698"/>
    <w:p>
      <w:pPr>
        <w:spacing w:after="0"/>
        <w:ind w:left="0"/>
        <w:jc w:val="both"/>
      </w:pPr>
      <w:r>
        <w:rPr>
          <w:rFonts w:ascii="Times New Roman"/>
          <w:b w:val="false"/>
          <w:i w:val="false"/>
          <w:color w:val="000000"/>
          <w:sz w:val="28"/>
        </w:rPr>
        <w:t>
      2. Государственные нормативные документы разрабатываются на общей научно-технической и методической основе для обеспечения:</w:t>
      </w:r>
    </w:p>
    <w:bookmarkEnd w:id="698"/>
    <w:bookmarkStart w:name="z744" w:id="699"/>
    <w:p>
      <w:pPr>
        <w:spacing w:after="0"/>
        <w:ind w:left="0"/>
        <w:jc w:val="both"/>
      </w:pPr>
      <w:r>
        <w:rPr>
          <w:rFonts w:ascii="Times New Roman"/>
          <w:b w:val="false"/>
          <w:i w:val="false"/>
          <w:color w:val="000000"/>
          <w:sz w:val="28"/>
        </w:rPr>
        <w:t>
      1) безопасности строительных объектов для жизни и здоровья людей и животных, а также окружающей среды в процессе жизненного цикла строительного объекта;</w:t>
      </w:r>
    </w:p>
    <w:bookmarkEnd w:id="699"/>
    <w:bookmarkStart w:name="z745" w:id="700"/>
    <w:p>
      <w:pPr>
        <w:spacing w:after="0"/>
        <w:ind w:left="0"/>
        <w:jc w:val="both"/>
      </w:pPr>
      <w:r>
        <w:rPr>
          <w:rFonts w:ascii="Times New Roman"/>
          <w:b w:val="false"/>
          <w:i w:val="false"/>
          <w:color w:val="000000"/>
          <w:sz w:val="28"/>
        </w:rPr>
        <w:t xml:space="preserve">
      2) надежности и качества строительных материалов, изделий, конструкций и оснований, систем инженерного обеспечения строительных объектов; </w:t>
      </w:r>
    </w:p>
    <w:bookmarkEnd w:id="700"/>
    <w:bookmarkStart w:name="z746" w:id="701"/>
    <w:p>
      <w:pPr>
        <w:spacing w:after="0"/>
        <w:ind w:left="0"/>
        <w:jc w:val="both"/>
      </w:pPr>
      <w:r>
        <w:rPr>
          <w:rFonts w:ascii="Times New Roman"/>
          <w:b w:val="false"/>
          <w:i w:val="false"/>
          <w:color w:val="000000"/>
          <w:sz w:val="28"/>
        </w:rPr>
        <w:t xml:space="preserve">
      3) защиты строительных объектов и людей от неблагоприятных воздействий с учетом риска возникновения чрезвычайных ситуаций природного или техногенного характера; </w:t>
      </w:r>
    </w:p>
    <w:bookmarkEnd w:id="701"/>
    <w:bookmarkStart w:name="z747" w:id="702"/>
    <w:p>
      <w:pPr>
        <w:spacing w:after="0"/>
        <w:ind w:left="0"/>
        <w:jc w:val="both"/>
      </w:pPr>
      <w:r>
        <w:rPr>
          <w:rFonts w:ascii="Times New Roman"/>
          <w:b w:val="false"/>
          <w:i w:val="false"/>
          <w:color w:val="000000"/>
          <w:sz w:val="28"/>
        </w:rPr>
        <w:t>
      4) комфортных условий пребывания людей на строительных объектах;</w:t>
      </w:r>
    </w:p>
    <w:bookmarkEnd w:id="702"/>
    <w:bookmarkStart w:name="z748" w:id="703"/>
    <w:p>
      <w:pPr>
        <w:spacing w:after="0"/>
        <w:ind w:left="0"/>
        <w:jc w:val="both"/>
      </w:pPr>
      <w:r>
        <w:rPr>
          <w:rFonts w:ascii="Times New Roman"/>
          <w:b w:val="false"/>
          <w:i w:val="false"/>
          <w:color w:val="000000"/>
          <w:sz w:val="28"/>
        </w:rPr>
        <w:t xml:space="preserve">
      5) энергетической эффективности строительных объектов; </w:t>
      </w:r>
    </w:p>
    <w:bookmarkEnd w:id="703"/>
    <w:bookmarkStart w:name="z749" w:id="704"/>
    <w:p>
      <w:pPr>
        <w:spacing w:after="0"/>
        <w:ind w:left="0"/>
        <w:jc w:val="both"/>
      </w:pPr>
      <w:r>
        <w:rPr>
          <w:rFonts w:ascii="Times New Roman"/>
          <w:b w:val="false"/>
          <w:i w:val="false"/>
          <w:color w:val="000000"/>
          <w:sz w:val="28"/>
        </w:rPr>
        <w:t>
      6) взаимопонимания субъектов технического нормирования в архитектурной, градостроительной и строительной деятельности и устранения технических барьеров.</w:t>
      </w:r>
    </w:p>
    <w:bookmarkEnd w:id="704"/>
    <w:bookmarkStart w:name="z750" w:id="705"/>
    <w:p>
      <w:pPr>
        <w:spacing w:after="0"/>
        <w:ind w:left="0"/>
        <w:jc w:val="both"/>
      </w:pPr>
      <w:r>
        <w:rPr>
          <w:rFonts w:ascii="Times New Roman"/>
          <w:b w:val="false"/>
          <w:i w:val="false"/>
          <w:color w:val="000000"/>
          <w:sz w:val="28"/>
        </w:rPr>
        <w:t>
      3. Порядок разработки, согласования, утверждения, регистрации и введения в действие (приостановления, отмены) государственных нормативных документов устанавливается уполномоченным органом по делам архитектуры, градостроительства и строительства.</w:t>
      </w:r>
    </w:p>
    <w:bookmarkEnd w:id="705"/>
    <w:bookmarkStart w:name="z751" w:id="706"/>
    <w:p>
      <w:pPr>
        <w:spacing w:after="0"/>
        <w:ind w:left="0"/>
        <w:jc w:val="both"/>
      </w:pPr>
      <w:r>
        <w:rPr>
          <w:rFonts w:ascii="Times New Roman"/>
          <w:b w:val="false"/>
          <w:i w:val="false"/>
          <w:color w:val="000000"/>
          <w:sz w:val="28"/>
        </w:rPr>
        <w:t>
      4. Организация работ по совершенствованию государственных нормативных документов обеспечивается уполномоченным органом по делам архитектуры, градостроительства и строительства на основании перспективной номенклатуры и утвержденного тематического плана работ.</w:t>
      </w:r>
    </w:p>
    <w:bookmarkEnd w:id="706"/>
    <w:bookmarkStart w:name="z752" w:id="707"/>
    <w:p>
      <w:pPr>
        <w:spacing w:after="0"/>
        <w:ind w:left="0"/>
        <w:jc w:val="both"/>
      </w:pPr>
      <w:r>
        <w:rPr>
          <w:rFonts w:ascii="Times New Roman"/>
          <w:b w:val="false"/>
          <w:i w:val="false"/>
          <w:color w:val="000000"/>
          <w:sz w:val="28"/>
        </w:rPr>
        <w:t>
      5. Совершенствование государственной системы нормативных документов осуществляется национальным институтом технического нормирования в строительстве с привлечением профильных технических комитетов в области технического нормирования и иных субъектов архитектурной, градостроительной и строительной деятельности.</w:t>
      </w:r>
    </w:p>
    <w:bookmarkEnd w:id="707"/>
    <w:p>
      <w:pPr>
        <w:spacing w:after="0"/>
        <w:ind w:left="0"/>
        <w:jc w:val="both"/>
      </w:pPr>
      <w:r>
        <w:rPr>
          <w:rFonts w:ascii="Times New Roman"/>
          <w:b/>
          <w:i w:val="false"/>
          <w:color w:val="000000"/>
          <w:sz w:val="28"/>
        </w:rPr>
        <w:t>Статья 41. Виды государственных нормативных документов</w:t>
      </w:r>
    </w:p>
    <w:bookmarkStart w:name="z754" w:id="708"/>
    <w:p>
      <w:pPr>
        <w:spacing w:after="0"/>
        <w:ind w:left="0"/>
        <w:jc w:val="both"/>
      </w:pPr>
      <w:r>
        <w:rPr>
          <w:rFonts w:ascii="Times New Roman"/>
          <w:b w:val="false"/>
          <w:i w:val="false"/>
          <w:color w:val="000000"/>
          <w:sz w:val="28"/>
        </w:rPr>
        <w:t>
      1. Государственные нормативные документы охватывают следующие аспекты:</w:t>
      </w:r>
    </w:p>
    <w:bookmarkEnd w:id="708"/>
    <w:bookmarkStart w:name="z755" w:id="709"/>
    <w:p>
      <w:pPr>
        <w:spacing w:after="0"/>
        <w:ind w:left="0"/>
        <w:jc w:val="both"/>
      </w:pPr>
      <w:r>
        <w:rPr>
          <w:rFonts w:ascii="Times New Roman"/>
          <w:b w:val="false"/>
          <w:i w:val="false"/>
          <w:color w:val="000000"/>
          <w:sz w:val="28"/>
        </w:rPr>
        <w:t>
      1) организационно-методическое обеспечение строительства;</w:t>
      </w:r>
    </w:p>
    <w:bookmarkEnd w:id="709"/>
    <w:bookmarkStart w:name="z756" w:id="710"/>
    <w:p>
      <w:pPr>
        <w:spacing w:after="0"/>
        <w:ind w:left="0"/>
        <w:jc w:val="both"/>
      </w:pPr>
      <w:r>
        <w:rPr>
          <w:rFonts w:ascii="Times New Roman"/>
          <w:b w:val="false"/>
          <w:i w:val="false"/>
          <w:color w:val="000000"/>
          <w:sz w:val="28"/>
        </w:rPr>
        <w:t>
      2) основные положения надежности строительных объектов, внутренний климат и защиту от неблагоприятных факторов;</w:t>
      </w:r>
    </w:p>
    <w:bookmarkEnd w:id="710"/>
    <w:bookmarkStart w:name="z757" w:id="711"/>
    <w:p>
      <w:pPr>
        <w:spacing w:after="0"/>
        <w:ind w:left="0"/>
        <w:jc w:val="both"/>
      </w:pPr>
      <w:r>
        <w:rPr>
          <w:rFonts w:ascii="Times New Roman"/>
          <w:b w:val="false"/>
          <w:i w:val="false"/>
          <w:color w:val="000000"/>
          <w:sz w:val="28"/>
        </w:rPr>
        <w:t>
      3) градостроительство, строительные объекты;</w:t>
      </w:r>
    </w:p>
    <w:bookmarkEnd w:id="711"/>
    <w:bookmarkStart w:name="z758" w:id="712"/>
    <w:p>
      <w:pPr>
        <w:spacing w:after="0"/>
        <w:ind w:left="0"/>
        <w:jc w:val="both"/>
      </w:pPr>
      <w:r>
        <w:rPr>
          <w:rFonts w:ascii="Times New Roman"/>
          <w:b w:val="false"/>
          <w:i w:val="false"/>
          <w:color w:val="000000"/>
          <w:sz w:val="28"/>
        </w:rPr>
        <w:t>
      4) инженерное обеспечение строительных объектов и их комплексов или частей, а также их наружные сети;</w:t>
      </w:r>
    </w:p>
    <w:bookmarkEnd w:id="712"/>
    <w:bookmarkStart w:name="z759" w:id="713"/>
    <w:p>
      <w:pPr>
        <w:spacing w:after="0"/>
        <w:ind w:left="0"/>
        <w:jc w:val="both"/>
      </w:pPr>
      <w:r>
        <w:rPr>
          <w:rFonts w:ascii="Times New Roman"/>
          <w:b w:val="false"/>
          <w:i w:val="false"/>
          <w:color w:val="000000"/>
          <w:sz w:val="28"/>
        </w:rPr>
        <w:t>
      5) строительные конструкции и основания;</w:t>
      </w:r>
    </w:p>
    <w:bookmarkEnd w:id="713"/>
    <w:bookmarkStart w:name="z760" w:id="714"/>
    <w:p>
      <w:pPr>
        <w:spacing w:after="0"/>
        <w:ind w:left="0"/>
        <w:jc w:val="both"/>
      </w:pPr>
      <w:r>
        <w:rPr>
          <w:rFonts w:ascii="Times New Roman"/>
          <w:b w:val="false"/>
          <w:i w:val="false"/>
          <w:color w:val="000000"/>
          <w:sz w:val="28"/>
        </w:rPr>
        <w:t>
      6) строительные материалы и изделия;</w:t>
      </w:r>
    </w:p>
    <w:bookmarkEnd w:id="714"/>
    <w:bookmarkStart w:name="z761" w:id="715"/>
    <w:p>
      <w:pPr>
        <w:spacing w:after="0"/>
        <w:ind w:left="0"/>
        <w:jc w:val="both"/>
      </w:pPr>
      <w:r>
        <w:rPr>
          <w:rFonts w:ascii="Times New Roman"/>
          <w:b w:val="false"/>
          <w:i w:val="false"/>
          <w:color w:val="000000"/>
          <w:sz w:val="28"/>
        </w:rPr>
        <w:t>
      7) мобильные строительные объекты, строительную оснастку и инвентарь;</w:t>
      </w:r>
    </w:p>
    <w:bookmarkEnd w:id="715"/>
    <w:bookmarkStart w:name="z762" w:id="716"/>
    <w:p>
      <w:pPr>
        <w:spacing w:after="0"/>
        <w:ind w:left="0"/>
        <w:jc w:val="both"/>
      </w:pPr>
      <w:r>
        <w:rPr>
          <w:rFonts w:ascii="Times New Roman"/>
          <w:b w:val="false"/>
          <w:i w:val="false"/>
          <w:color w:val="000000"/>
          <w:sz w:val="28"/>
        </w:rPr>
        <w:t>
      8) ценообразование в строительстве и сметы;</w:t>
      </w:r>
    </w:p>
    <w:bookmarkEnd w:id="716"/>
    <w:bookmarkStart w:name="z763" w:id="717"/>
    <w:p>
      <w:pPr>
        <w:spacing w:after="0"/>
        <w:ind w:left="0"/>
        <w:jc w:val="both"/>
      </w:pPr>
      <w:r>
        <w:rPr>
          <w:rFonts w:ascii="Times New Roman"/>
          <w:b w:val="false"/>
          <w:i w:val="false"/>
          <w:color w:val="000000"/>
          <w:sz w:val="28"/>
        </w:rPr>
        <w:t>
      9) государственный градостроительный кадастр;</w:t>
      </w:r>
    </w:p>
    <w:bookmarkEnd w:id="717"/>
    <w:bookmarkStart w:name="z764" w:id="718"/>
    <w:p>
      <w:pPr>
        <w:spacing w:after="0"/>
        <w:ind w:left="0"/>
        <w:jc w:val="both"/>
      </w:pPr>
      <w:r>
        <w:rPr>
          <w:rFonts w:ascii="Times New Roman"/>
          <w:b w:val="false"/>
          <w:i w:val="false"/>
          <w:color w:val="000000"/>
          <w:sz w:val="28"/>
        </w:rPr>
        <w:t>
      10) архитектурно-строительный контроль и надзор, оценку соответствия.</w:t>
      </w:r>
    </w:p>
    <w:bookmarkEnd w:id="718"/>
    <w:bookmarkStart w:name="z765" w:id="719"/>
    <w:p>
      <w:pPr>
        <w:spacing w:after="0"/>
        <w:ind w:left="0"/>
        <w:jc w:val="both"/>
      </w:pPr>
      <w:r>
        <w:rPr>
          <w:rFonts w:ascii="Times New Roman"/>
          <w:b w:val="false"/>
          <w:i w:val="false"/>
          <w:color w:val="000000"/>
          <w:sz w:val="28"/>
        </w:rPr>
        <w:t>
      2. Государственные нормативные документы включают:</w:t>
      </w:r>
    </w:p>
    <w:bookmarkEnd w:id="719"/>
    <w:bookmarkStart w:name="z766" w:id="720"/>
    <w:p>
      <w:pPr>
        <w:spacing w:after="0"/>
        <w:ind w:left="0"/>
        <w:jc w:val="both"/>
      </w:pPr>
      <w:r>
        <w:rPr>
          <w:rFonts w:ascii="Times New Roman"/>
          <w:b w:val="false"/>
          <w:i w:val="false"/>
          <w:color w:val="000000"/>
          <w:sz w:val="28"/>
        </w:rPr>
        <w:t>
      1) нормативные правовые акты Республики Казахстан, устанавливающие обязательные требования к организации деятельности и регулирующие взаимоотношения субъектов архитектурной, градостроительной и строительной деятельности:</w:t>
      </w:r>
    </w:p>
    <w:bookmarkEnd w:id="720"/>
    <w:bookmarkStart w:name="z767" w:id="721"/>
    <w:p>
      <w:pPr>
        <w:spacing w:after="0"/>
        <w:ind w:left="0"/>
        <w:jc w:val="both"/>
      </w:pPr>
      <w:r>
        <w:rPr>
          <w:rFonts w:ascii="Times New Roman"/>
          <w:b w:val="false"/>
          <w:i w:val="false"/>
          <w:color w:val="000000"/>
          <w:sz w:val="28"/>
        </w:rPr>
        <w:t xml:space="preserve">
      требования, правила, порядок и другие нормативные правовые акты; </w:t>
      </w:r>
    </w:p>
    <w:bookmarkEnd w:id="721"/>
    <w:bookmarkStart w:name="z768" w:id="722"/>
    <w:p>
      <w:pPr>
        <w:spacing w:after="0"/>
        <w:ind w:left="0"/>
        <w:jc w:val="both"/>
      </w:pPr>
      <w:r>
        <w:rPr>
          <w:rFonts w:ascii="Times New Roman"/>
          <w:b w:val="false"/>
          <w:i w:val="false"/>
          <w:color w:val="000000"/>
          <w:sz w:val="28"/>
        </w:rPr>
        <w:t>
      технические регламенты;</w:t>
      </w:r>
    </w:p>
    <w:bookmarkEnd w:id="722"/>
    <w:bookmarkStart w:name="z769" w:id="723"/>
    <w:p>
      <w:pPr>
        <w:spacing w:after="0"/>
        <w:ind w:left="0"/>
        <w:jc w:val="both"/>
      </w:pPr>
      <w:r>
        <w:rPr>
          <w:rFonts w:ascii="Times New Roman"/>
          <w:b w:val="false"/>
          <w:i w:val="false"/>
          <w:color w:val="000000"/>
          <w:sz w:val="28"/>
        </w:rPr>
        <w:t>
      руководящие документы в строительстве;</w:t>
      </w:r>
    </w:p>
    <w:bookmarkEnd w:id="723"/>
    <w:bookmarkStart w:name="z770" w:id="724"/>
    <w:p>
      <w:pPr>
        <w:spacing w:after="0"/>
        <w:ind w:left="0"/>
        <w:jc w:val="both"/>
      </w:pPr>
      <w:r>
        <w:rPr>
          <w:rFonts w:ascii="Times New Roman"/>
          <w:b w:val="false"/>
          <w:i w:val="false"/>
          <w:color w:val="000000"/>
          <w:sz w:val="28"/>
        </w:rPr>
        <w:t>
      нормативные документы по ведению государственного градостроительного кадастра;</w:t>
      </w:r>
    </w:p>
    <w:bookmarkEnd w:id="724"/>
    <w:bookmarkStart w:name="z771" w:id="725"/>
    <w:p>
      <w:pPr>
        <w:spacing w:after="0"/>
        <w:ind w:left="0"/>
        <w:jc w:val="both"/>
      </w:pPr>
      <w:r>
        <w:rPr>
          <w:rFonts w:ascii="Times New Roman"/>
          <w:b w:val="false"/>
          <w:i w:val="false"/>
          <w:color w:val="000000"/>
          <w:sz w:val="28"/>
        </w:rPr>
        <w:t>
      градостроительные регламенты;</w:t>
      </w:r>
    </w:p>
    <w:bookmarkEnd w:id="725"/>
    <w:bookmarkStart w:name="z772" w:id="726"/>
    <w:p>
      <w:pPr>
        <w:spacing w:after="0"/>
        <w:ind w:left="0"/>
        <w:jc w:val="both"/>
      </w:pPr>
      <w:r>
        <w:rPr>
          <w:rFonts w:ascii="Times New Roman"/>
          <w:b w:val="false"/>
          <w:i w:val="false"/>
          <w:color w:val="000000"/>
          <w:sz w:val="28"/>
        </w:rPr>
        <w:t>
      2) нормативные технические документы, устанавливающие обязательные требования безопасности к отдельным видам строительных объектов и (или) процессам их жизненного цикла в соответствии с требованиями технических регламентов:</w:t>
      </w:r>
    </w:p>
    <w:bookmarkEnd w:id="726"/>
    <w:bookmarkStart w:name="z773" w:id="727"/>
    <w:p>
      <w:pPr>
        <w:spacing w:after="0"/>
        <w:ind w:left="0"/>
        <w:jc w:val="both"/>
      </w:pPr>
      <w:r>
        <w:rPr>
          <w:rFonts w:ascii="Times New Roman"/>
          <w:b w:val="false"/>
          <w:i w:val="false"/>
          <w:color w:val="000000"/>
          <w:sz w:val="28"/>
        </w:rPr>
        <w:t>
      строительные нормы, в том числе строительные нормы и правила (на период параллельного действия со сроком действия, определяемым уполномоченным органом по делам архитектуры, градостроительства и строительства);</w:t>
      </w:r>
    </w:p>
    <w:bookmarkEnd w:id="727"/>
    <w:bookmarkStart w:name="z774" w:id="728"/>
    <w:p>
      <w:pPr>
        <w:spacing w:after="0"/>
        <w:ind w:left="0"/>
        <w:jc w:val="both"/>
      </w:pPr>
      <w:r>
        <w:rPr>
          <w:rFonts w:ascii="Times New Roman"/>
          <w:b w:val="false"/>
          <w:i w:val="false"/>
          <w:color w:val="000000"/>
          <w:sz w:val="28"/>
        </w:rPr>
        <w:t>
      технические кодифицированные нормы, устанавливающие требования к объектам технического нормирования в архитектурной, градостроительной и строительной деятельности;</w:t>
      </w:r>
    </w:p>
    <w:bookmarkEnd w:id="728"/>
    <w:bookmarkStart w:name="z775" w:id="729"/>
    <w:p>
      <w:pPr>
        <w:spacing w:after="0"/>
        <w:ind w:left="0"/>
        <w:jc w:val="both"/>
      </w:pPr>
      <w:r>
        <w:rPr>
          <w:rFonts w:ascii="Times New Roman"/>
          <w:b w:val="false"/>
          <w:i w:val="false"/>
          <w:color w:val="000000"/>
          <w:sz w:val="28"/>
        </w:rPr>
        <w:t>
      нормативные документы по ценообразованию в строительстве;</w:t>
      </w:r>
    </w:p>
    <w:bookmarkEnd w:id="729"/>
    <w:bookmarkStart w:name="z776" w:id="730"/>
    <w:p>
      <w:pPr>
        <w:spacing w:after="0"/>
        <w:ind w:left="0"/>
        <w:jc w:val="both"/>
      </w:pPr>
      <w:r>
        <w:rPr>
          <w:rFonts w:ascii="Times New Roman"/>
          <w:b w:val="false"/>
          <w:i w:val="false"/>
          <w:color w:val="000000"/>
          <w:sz w:val="28"/>
        </w:rPr>
        <w:t>
      типовые технологические карты;</w:t>
      </w:r>
    </w:p>
    <w:bookmarkEnd w:id="730"/>
    <w:bookmarkStart w:name="z777" w:id="731"/>
    <w:p>
      <w:pPr>
        <w:spacing w:after="0"/>
        <w:ind w:left="0"/>
        <w:jc w:val="both"/>
      </w:pPr>
      <w:r>
        <w:rPr>
          <w:rFonts w:ascii="Times New Roman"/>
          <w:b w:val="false"/>
          <w:i w:val="false"/>
          <w:color w:val="000000"/>
          <w:sz w:val="28"/>
        </w:rPr>
        <w:t>
      3) нормативные технические документы добровольного выбора применения:</w:t>
      </w:r>
    </w:p>
    <w:bookmarkEnd w:id="731"/>
    <w:bookmarkStart w:name="z778" w:id="732"/>
    <w:p>
      <w:pPr>
        <w:spacing w:after="0"/>
        <w:ind w:left="0"/>
        <w:jc w:val="both"/>
      </w:pPr>
      <w:r>
        <w:rPr>
          <w:rFonts w:ascii="Times New Roman"/>
          <w:b w:val="false"/>
          <w:i w:val="false"/>
          <w:color w:val="000000"/>
          <w:sz w:val="28"/>
        </w:rPr>
        <w:t>
      своды правил;</w:t>
      </w:r>
    </w:p>
    <w:bookmarkEnd w:id="732"/>
    <w:bookmarkStart w:name="z779" w:id="733"/>
    <w:p>
      <w:pPr>
        <w:spacing w:after="0"/>
        <w:ind w:left="0"/>
        <w:jc w:val="both"/>
      </w:pPr>
      <w:r>
        <w:rPr>
          <w:rFonts w:ascii="Times New Roman"/>
          <w:b w:val="false"/>
          <w:i w:val="false"/>
          <w:color w:val="000000"/>
          <w:sz w:val="28"/>
        </w:rPr>
        <w:t>
      нормы технологического проектирования;</w:t>
      </w:r>
    </w:p>
    <w:bookmarkEnd w:id="733"/>
    <w:bookmarkStart w:name="z780" w:id="734"/>
    <w:p>
      <w:pPr>
        <w:spacing w:after="0"/>
        <w:ind w:left="0"/>
        <w:jc w:val="both"/>
      </w:pPr>
      <w:r>
        <w:rPr>
          <w:rFonts w:ascii="Times New Roman"/>
          <w:b w:val="false"/>
          <w:i w:val="false"/>
          <w:color w:val="000000"/>
          <w:sz w:val="28"/>
        </w:rPr>
        <w:t>
      нормативно-технические пособия;</w:t>
      </w:r>
    </w:p>
    <w:bookmarkEnd w:id="734"/>
    <w:bookmarkStart w:name="z781" w:id="735"/>
    <w:p>
      <w:pPr>
        <w:spacing w:after="0"/>
        <w:ind w:left="0"/>
        <w:jc w:val="both"/>
      </w:pPr>
      <w:r>
        <w:rPr>
          <w:rFonts w:ascii="Times New Roman"/>
          <w:b w:val="false"/>
          <w:i w:val="false"/>
          <w:color w:val="000000"/>
          <w:sz w:val="28"/>
        </w:rPr>
        <w:t>
      документы по стандартизации в архитектурной, градостроительной и строительной деятельности, промышленности;</w:t>
      </w:r>
    </w:p>
    <w:bookmarkEnd w:id="735"/>
    <w:bookmarkStart w:name="z782" w:id="736"/>
    <w:p>
      <w:pPr>
        <w:spacing w:after="0"/>
        <w:ind w:left="0"/>
        <w:jc w:val="both"/>
      </w:pPr>
      <w:r>
        <w:rPr>
          <w:rFonts w:ascii="Times New Roman"/>
          <w:b w:val="false"/>
          <w:i w:val="false"/>
          <w:color w:val="000000"/>
          <w:sz w:val="28"/>
        </w:rPr>
        <w:t>
      пособия и методические рекомендации.</w:t>
      </w:r>
    </w:p>
    <w:bookmarkEnd w:id="736"/>
    <w:bookmarkStart w:name="z783" w:id="737"/>
    <w:p>
      <w:pPr>
        <w:spacing w:after="0"/>
        <w:ind w:left="0"/>
        <w:jc w:val="both"/>
      </w:pPr>
      <w:r>
        <w:rPr>
          <w:rFonts w:ascii="Times New Roman"/>
          <w:b w:val="false"/>
          <w:i w:val="false"/>
          <w:color w:val="000000"/>
          <w:sz w:val="28"/>
        </w:rPr>
        <w:t>
      При этом нормативные технические документы добровольного выбора применения должны учитывать требования технических регламентов и строительных норм или по отдельным самостоятельным вопросам, не регламентированным обязательными нормами.</w:t>
      </w:r>
    </w:p>
    <w:bookmarkEnd w:id="737"/>
    <w:bookmarkStart w:name="z784" w:id="738"/>
    <w:p>
      <w:pPr>
        <w:spacing w:after="0"/>
        <w:ind w:left="0"/>
        <w:jc w:val="both"/>
      </w:pPr>
      <w:r>
        <w:rPr>
          <w:rFonts w:ascii="Times New Roman"/>
          <w:b w:val="false"/>
          <w:i w:val="false"/>
          <w:color w:val="000000"/>
          <w:sz w:val="28"/>
        </w:rPr>
        <w:t>
      При выборе нормативных технических документов добровольного выбора применения его требования являются обязательными, в том числе при обеспечении доступа для маломобильных групп населения.</w:t>
      </w:r>
    </w:p>
    <w:bookmarkEnd w:id="738"/>
    <w:bookmarkStart w:name="z785" w:id="739"/>
    <w:p>
      <w:pPr>
        <w:spacing w:after="0"/>
        <w:ind w:left="0"/>
        <w:jc w:val="both"/>
      </w:pPr>
      <w:r>
        <w:rPr>
          <w:rFonts w:ascii="Times New Roman"/>
          <w:b w:val="false"/>
          <w:i w:val="false"/>
          <w:color w:val="000000"/>
          <w:sz w:val="28"/>
        </w:rPr>
        <w:t>
      3. Государственные нормативные документы также включают введенные в действие на территории Республики Казахстан межгосударственные нормативные документы:</w:t>
      </w:r>
    </w:p>
    <w:bookmarkEnd w:id="739"/>
    <w:bookmarkStart w:name="z786" w:id="740"/>
    <w:p>
      <w:pPr>
        <w:spacing w:after="0"/>
        <w:ind w:left="0"/>
        <w:jc w:val="both"/>
      </w:pPr>
      <w:r>
        <w:rPr>
          <w:rFonts w:ascii="Times New Roman"/>
          <w:b w:val="false"/>
          <w:i w:val="false"/>
          <w:color w:val="000000"/>
          <w:sz w:val="28"/>
        </w:rPr>
        <w:t>
      1) межгосударственные нормативы (межгосударственные нормативные документы);</w:t>
      </w:r>
    </w:p>
    <w:bookmarkEnd w:id="740"/>
    <w:bookmarkStart w:name="z787" w:id="741"/>
    <w:p>
      <w:pPr>
        <w:spacing w:after="0"/>
        <w:ind w:left="0"/>
        <w:jc w:val="both"/>
      </w:pPr>
      <w:r>
        <w:rPr>
          <w:rFonts w:ascii="Times New Roman"/>
          <w:b w:val="false"/>
          <w:i w:val="false"/>
          <w:color w:val="000000"/>
          <w:sz w:val="28"/>
        </w:rPr>
        <w:t>
      2) межгосударственные своды правил по проектированию и строительству;</w:t>
      </w:r>
    </w:p>
    <w:bookmarkEnd w:id="741"/>
    <w:bookmarkStart w:name="z788" w:id="742"/>
    <w:p>
      <w:pPr>
        <w:spacing w:after="0"/>
        <w:ind w:left="0"/>
        <w:jc w:val="both"/>
      </w:pPr>
      <w:r>
        <w:rPr>
          <w:rFonts w:ascii="Times New Roman"/>
          <w:b w:val="false"/>
          <w:i w:val="false"/>
          <w:color w:val="000000"/>
          <w:sz w:val="28"/>
        </w:rPr>
        <w:t>
      3) межгосударственные стандарты.</w:t>
      </w:r>
    </w:p>
    <w:bookmarkEnd w:id="742"/>
    <w:bookmarkStart w:name="z789" w:id="743"/>
    <w:p>
      <w:pPr>
        <w:spacing w:after="0"/>
        <w:ind w:left="0"/>
        <w:jc w:val="both"/>
      </w:pPr>
      <w:r>
        <w:rPr>
          <w:rFonts w:ascii="Times New Roman"/>
          <w:b w:val="false"/>
          <w:i w:val="false"/>
          <w:color w:val="000000"/>
          <w:sz w:val="28"/>
        </w:rPr>
        <w:t xml:space="preserve">
      4. Международные, региональные стандарты и стандарты иностранных государств применяются при проектировании и строительстве строительных объектов в соответствии с законодательством Республики Казахстан в сфере стандартизации. </w:t>
      </w:r>
    </w:p>
    <w:bookmarkEnd w:id="743"/>
    <w:bookmarkStart w:name="z790" w:id="744"/>
    <w:p>
      <w:pPr>
        <w:spacing w:after="0"/>
        <w:ind w:left="0"/>
        <w:jc w:val="both"/>
      </w:pPr>
      <w:r>
        <w:rPr>
          <w:rFonts w:ascii="Times New Roman"/>
          <w:b w:val="false"/>
          <w:i w:val="false"/>
          <w:color w:val="000000"/>
          <w:sz w:val="28"/>
        </w:rPr>
        <w:t>
      5. Государственные нормативные документы разрабатываются и утверждаются уполномоченным органом по делам архитектуры, градостроительства и строительства, за исключением случаев, указанных в пункте 6 настоящей статьи.</w:t>
      </w:r>
    </w:p>
    <w:bookmarkEnd w:id="744"/>
    <w:bookmarkStart w:name="z791" w:id="745"/>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 организует разработку государственных нормативных документов.</w:t>
      </w:r>
    </w:p>
    <w:bookmarkEnd w:id="745"/>
    <w:bookmarkStart w:name="z792" w:id="746"/>
    <w:p>
      <w:pPr>
        <w:spacing w:after="0"/>
        <w:ind w:left="0"/>
        <w:jc w:val="both"/>
      </w:pPr>
      <w:r>
        <w:rPr>
          <w:rFonts w:ascii="Times New Roman"/>
          <w:b w:val="false"/>
          <w:i w:val="false"/>
          <w:color w:val="000000"/>
          <w:sz w:val="28"/>
        </w:rPr>
        <w:t>
      6. Уполномоченный орган по делам архитектуры, градостроительства и строительства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746"/>
    <w:p>
      <w:pPr>
        <w:spacing w:after="0"/>
        <w:ind w:left="0"/>
        <w:jc w:val="both"/>
      </w:pPr>
      <w:r>
        <w:rPr>
          <w:rFonts w:ascii="Times New Roman"/>
          <w:b/>
          <w:i w:val="false"/>
          <w:color w:val="000000"/>
          <w:sz w:val="28"/>
        </w:rPr>
        <w:t>Статья 42. Национальный институт технического нормирования в строительстве</w:t>
      </w:r>
    </w:p>
    <w:bookmarkStart w:name="z794" w:id="747"/>
    <w:p>
      <w:pPr>
        <w:spacing w:after="0"/>
        <w:ind w:left="0"/>
        <w:jc w:val="both"/>
      </w:pPr>
      <w:r>
        <w:rPr>
          <w:rFonts w:ascii="Times New Roman"/>
          <w:b w:val="false"/>
          <w:i w:val="false"/>
          <w:color w:val="000000"/>
          <w:sz w:val="28"/>
        </w:rPr>
        <w:t>
      1. Для координации работ по совершенствованию государственных нормативных документов уполномоченный орган по делам архитектуры, градостроительства и строительства на конкурсной основе определяет организацию в качестве национального института технического нормирования в строительстве.</w:t>
      </w:r>
    </w:p>
    <w:bookmarkEnd w:id="747"/>
    <w:bookmarkStart w:name="z795" w:id="748"/>
    <w:p>
      <w:pPr>
        <w:spacing w:after="0"/>
        <w:ind w:left="0"/>
        <w:jc w:val="both"/>
      </w:pPr>
      <w:r>
        <w:rPr>
          <w:rFonts w:ascii="Times New Roman"/>
          <w:b w:val="false"/>
          <w:i w:val="false"/>
          <w:color w:val="000000"/>
          <w:sz w:val="28"/>
        </w:rPr>
        <w:t>
      2. Правила проведения конкурса по определению организации в качестве национального института технического нормирования в строительстве и квалификационные требования к участникам конкурса разрабатываются и утверждаются уполномоченным органом по делам архитектуры, градостроительства и строительства.</w:t>
      </w:r>
    </w:p>
    <w:bookmarkEnd w:id="748"/>
    <w:bookmarkStart w:name="z796" w:id="749"/>
    <w:p>
      <w:pPr>
        <w:spacing w:after="0"/>
        <w:ind w:left="0"/>
        <w:jc w:val="both"/>
      </w:pPr>
      <w:r>
        <w:rPr>
          <w:rFonts w:ascii="Times New Roman"/>
          <w:b w:val="false"/>
          <w:i w:val="false"/>
          <w:color w:val="000000"/>
          <w:sz w:val="28"/>
        </w:rPr>
        <w:t>
      3. Национальный институт технического нормирования в строительстве:</w:t>
      </w:r>
    </w:p>
    <w:bookmarkEnd w:id="749"/>
    <w:bookmarkStart w:name="z797" w:id="750"/>
    <w:p>
      <w:pPr>
        <w:spacing w:after="0"/>
        <w:ind w:left="0"/>
        <w:jc w:val="both"/>
      </w:pPr>
      <w:r>
        <w:rPr>
          <w:rFonts w:ascii="Times New Roman"/>
          <w:b w:val="false"/>
          <w:i w:val="false"/>
          <w:color w:val="000000"/>
          <w:sz w:val="28"/>
        </w:rPr>
        <w:t xml:space="preserve">
      1) проводит научные исследования в целях совершенствования государственных нормативных документов; </w:t>
      </w:r>
    </w:p>
    <w:bookmarkEnd w:id="750"/>
    <w:bookmarkStart w:name="z798" w:id="751"/>
    <w:p>
      <w:pPr>
        <w:spacing w:after="0"/>
        <w:ind w:left="0"/>
        <w:jc w:val="both"/>
      </w:pPr>
      <w:r>
        <w:rPr>
          <w:rFonts w:ascii="Times New Roman"/>
          <w:b w:val="false"/>
          <w:i w:val="false"/>
          <w:color w:val="000000"/>
          <w:sz w:val="28"/>
        </w:rPr>
        <w:t xml:space="preserve">
      2) формирует и представляет в уполномоченный орган по делам архитектуры, градостроительства и строительства перспективную номенклатуру государственных нормативных документов, подлежащих совершенствованию, вносит предложения по разработке и переработке технических регламентов и документов по стандартизации архитектурной, градостроительной и строительной деятельности в планы соответствующих уполномоченных государственных органов; </w:t>
      </w:r>
    </w:p>
    <w:bookmarkEnd w:id="751"/>
    <w:bookmarkStart w:name="z799" w:id="752"/>
    <w:p>
      <w:pPr>
        <w:spacing w:after="0"/>
        <w:ind w:left="0"/>
        <w:jc w:val="both"/>
      </w:pPr>
      <w:r>
        <w:rPr>
          <w:rFonts w:ascii="Times New Roman"/>
          <w:b w:val="false"/>
          <w:i w:val="false"/>
          <w:color w:val="000000"/>
          <w:sz w:val="28"/>
        </w:rPr>
        <w:t xml:space="preserve">
      3) выполняет работы по совершенствованию государственных нормативных документов; </w:t>
      </w:r>
    </w:p>
    <w:bookmarkEnd w:id="752"/>
    <w:bookmarkStart w:name="z800" w:id="753"/>
    <w:p>
      <w:pPr>
        <w:spacing w:after="0"/>
        <w:ind w:left="0"/>
        <w:jc w:val="both"/>
      </w:pPr>
      <w:r>
        <w:rPr>
          <w:rFonts w:ascii="Times New Roman"/>
          <w:b w:val="false"/>
          <w:i w:val="false"/>
          <w:color w:val="000000"/>
          <w:sz w:val="28"/>
        </w:rPr>
        <w:t>
      4) осуществляет техническое сопровождение деятельности по техническому нормированию в архитектурной, градостроительной и строительной деятельности;</w:t>
      </w:r>
    </w:p>
    <w:bookmarkEnd w:id="753"/>
    <w:bookmarkStart w:name="z801" w:id="754"/>
    <w:p>
      <w:pPr>
        <w:spacing w:after="0"/>
        <w:ind w:left="0"/>
        <w:jc w:val="both"/>
      </w:pPr>
      <w:r>
        <w:rPr>
          <w:rFonts w:ascii="Times New Roman"/>
          <w:b w:val="false"/>
          <w:i w:val="false"/>
          <w:color w:val="000000"/>
          <w:sz w:val="28"/>
        </w:rPr>
        <w:t xml:space="preserve">
      5) формирует фонд нормативных технических документов, взаимодействует в этих целях с государственными органами и иными субъектами технического нормирования в сфере архитектурной, градостроительной и строительной деятельности, представляет один экземпляр утвержденного нормативного технического документа, а также сведения о принятии, внесении изменений, об отмене нормативного технического документа в Национальный орган по стандартизации для размещения в Едином государственном фонде нормативных технических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стандартизации".</w:t>
      </w:r>
    </w:p>
    <w:bookmarkEnd w:id="754"/>
    <w:p>
      <w:pPr>
        <w:spacing w:after="0"/>
        <w:ind w:left="0"/>
        <w:jc w:val="both"/>
      </w:pPr>
      <w:r>
        <w:rPr>
          <w:rFonts w:ascii="Times New Roman"/>
          <w:b/>
          <w:i w:val="false"/>
          <w:color w:val="000000"/>
          <w:sz w:val="28"/>
        </w:rPr>
        <w:t>Статья 43. Деятельность профильных технических комитетов в области технического нормирования</w:t>
      </w:r>
    </w:p>
    <w:bookmarkStart w:name="z803" w:id="755"/>
    <w:p>
      <w:pPr>
        <w:spacing w:after="0"/>
        <w:ind w:left="0"/>
        <w:jc w:val="both"/>
      </w:pPr>
      <w:r>
        <w:rPr>
          <w:rFonts w:ascii="Times New Roman"/>
          <w:b w:val="false"/>
          <w:i w:val="false"/>
          <w:color w:val="000000"/>
          <w:sz w:val="28"/>
        </w:rPr>
        <w:t>
      1. Профильные технические комитеты в области технического нормирования формируются уполномоченным органом по делам архитектуры, градостроительства и строительства с целью вовлечения компетентных специалистов и практиков в процесс совершенствования государственных нормативных документов.</w:t>
      </w:r>
    </w:p>
    <w:bookmarkEnd w:id="755"/>
    <w:bookmarkStart w:name="z804" w:id="756"/>
    <w:p>
      <w:pPr>
        <w:spacing w:after="0"/>
        <w:ind w:left="0"/>
        <w:jc w:val="both"/>
      </w:pPr>
      <w:r>
        <w:rPr>
          <w:rFonts w:ascii="Times New Roman"/>
          <w:b w:val="false"/>
          <w:i w:val="false"/>
          <w:color w:val="000000"/>
          <w:sz w:val="28"/>
        </w:rPr>
        <w:t xml:space="preserve">
      Профильные технические комитеты в области технического нормирования создаются и функционируют при национальном институте технического нормирования в строительстве. </w:t>
      </w:r>
    </w:p>
    <w:bookmarkEnd w:id="756"/>
    <w:bookmarkStart w:name="z805" w:id="757"/>
    <w:p>
      <w:pPr>
        <w:spacing w:after="0"/>
        <w:ind w:left="0"/>
        <w:jc w:val="both"/>
      </w:pPr>
      <w:r>
        <w:rPr>
          <w:rFonts w:ascii="Times New Roman"/>
          <w:b w:val="false"/>
          <w:i w:val="false"/>
          <w:color w:val="000000"/>
          <w:sz w:val="28"/>
        </w:rPr>
        <w:t>
      Положение и порядок работы профильных технических комитетов в области технического нормирования определяются уполномоченным органом по делам архитектуры, градостроительства и строительства.</w:t>
      </w:r>
    </w:p>
    <w:bookmarkEnd w:id="757"/>
    <w:bookmarkStart w:name="z806" w:id="758"/>
    <w:p>
      <w:pPr>
        <w:spacing w:after="0"/>
        <w:ind w:left="0"/>
        <w:jc w:val="both"/>
      </w:pPr>
      <w:r>
        <w:rPr>
          <w:rFonts w:ascii="Times New Roman"/>
          <w:b w:val="false"/>
          <w:i w:val="false"/>
          <w:color w:val="000000"/>
          <w:sz w:val="28"/>
        </w:rPr>
        <w:t xml:space="preserve">
      2. Профильные технические комитеты в области технического нормирования в соответствии с закрепленными за ними объектами технического нормирования: </w:t>
      </w:r>
    </w:p>
    <w:bookmarkEnd w:id="758"/>
    <w:bookmarkStart w:name="z807" w:id="759"/>
    <w:p>
      <w:pPr>
        <w:spacing w:after="0"/>
        <w:ind w:left="0"/>
        <w:jc w:val="both"/>
      </w:pPr>
      <w:r>
        <w:rPr>
          <w:rFonts w:ascii="Times New Roman"/>
          <w:b w:val="false"/>
          <w:i w:val="false"/>
          <w:color w:val="000000"/>
          <w:sz w:val="28"/>
        </w:rPr>
        <w:t xml:space="preserve">
      1) осуществляют подготовку предложений по разработке, переработке, внесению изменений и отмене нормативных технических документов; </w:t>
      </w:r>
    </w:p>
    <w:bookmarkEnd w:id="759"/>
    <w:bookmarkStart w:name="z808" w:id="760"/>
    <w:p>
      <w:pPr>
        <w:spacing w:after="0"/>
        <w:ind w:left="0"/>
        <w:jc w:val="both"/>
      </w:pPr>
      <w:r>
        <w:rPr>
          <w:rFonts w:ascii="Times New Roman"/>
          <w:b w:val="false"/>
          <w:i w:val="false"/>
          <w:color w:val="000000"/>
          <w:sz w:val="28"/>
        </w:rPr>
        <w:t>
      2) участвуют в разработке и переработке нормативных технических документов по соответствующим направлениям деятельности;</w:t>
      </w:r>
    </w:p>
    <w:bookmarkEnd w:id="760"/>
    <w:bookmarkStart w:name="z809" w:id="761"/>
    <w:p>
      <w:pPr>
        <w:spacing w:after="0"/>
        <w:ind w:left="0"/>
        <w:jc w:val="both"/>
      </w:pPr>
      <w:r>
        <w:rPr>
          <w:rFonts w:ascii="Times New Roman"/>
          <w:b w:val="false"/>
          <w:i w:val="false"/>
          <w:color w:val="000000"/>
          <w:sz w:val="28"/>
        </w:rPr>
        <w:t>
      3) участвуют в работе технических комитетов (подкомитетов, рабочих групп) в области технического нормирования международных и региональных организаций;</w:t>
      </w:r>
    </w:p>
    <w:bookmarkEnd w:id="761"/>
    <w:bookmarkStart w:name="z810" w:id="762"/>
    <w:p>
      <w:pPr>
        <w:spacing w:after="0"/>
        <w:ind w:left="0"/>
        <w:jc w:val="both"/>
      </w:pPr>
      <w:r>
        <w:rPr>
          <w:rFonts w:ascii="Times New Roman"/>
          <w:b w:val="false"/>
          <w:i w:val="false"/>
          <w:color w:val="000000"/>
          <w:sz w:val="28"/>
        </w:rPr>
        <w:t>
      4) выполняют иные функции, установленные законодательством Республики Казахстан.</w:t>
      </w:r>
    </w:p>
    <w:bookmarkEnd w:id="762"/>
    <w:bookmarkStart w:name="z811" w:id="763"/>
    <w:p>
      <w:pPr>
        <w:spacing w:after="0"/>
        <w:ind w:left="0"/>
        <w:jc w:val="both"/>
      </w:pPr>
      <w:r>
        <w:rPr>
          <w:rFonts w:ascii="Times New Roman"/>
          <w:b w:val="false"/>
          <w:i w:val="false"/>
          <w:color w:val="000000"/>
          <w:sz w:val="28"/>
        </w:rPr>
        <w:t xml:space="preserve">
      3. Действие настоящей статьи не распространяется на технические комитеты по стандартизации, регулируемые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стандартизации".</w:t>
      </w:r>
    </w:p>
    <w:bookmarkEnd w:id="763"/>
    <w:p>
      <w:pPr>
        <w:spacing w:after="0"/>
        <w:ind w:left="0"/>
        <w:jc w:val="both"/>
      </w:pPr>
      <w:r>
        <w:rPr>
          <w:rFonts w:ascii="Times New Roman"/>
          <w:b/>
          <w:i w:val="false"/>
          <w:color w:val="000000"/>
          <w:sz w:val="28"/>
        </w:rPr>
        <w:t>Статья 44. Ценообразование в строительстве</w:t>
      </w:r>
    </w:p>
    <w:bookmarkStart w:name="z813" w:id="764"/>
    <w:p>
      <w:pPr>
        <w:spacing w:after="0"/>
        <w:ind w:left="0"/>
        <w:jc w:val="both"/>
      </w:pPr>
      <w:r>
        <w:rPr>
          <w:rFonts w:ascii="Times New Roman"/>
          <w:b w:val="false"/>
          <w:i w:val="false"/>
          <w:color w:val="000000"/>
          <w:sz w:val="28"/>
        </w:rPr>
        <w:t>
      1. Ценообразование в строительстве – процесс формирования сметной стоимости строительства на стадиях разработки предпроектной документации и проекта строительства, а также формирования договорной цены строительства на стадиях проведения конкурса подрядной работы и услуги, включая процесс строительства строительного объекта.</w:t>
      </w:r>
    </w:p>
    <w:bookmarkEnd w:id="764"/>
    <w:bookmarkStart w:name="z814" w:id="765"/>
    <w:p>
      <w:pPr>
        <w:spacing w:after="0"/>
        <w:ind w:left="0"/>
        <w:jc w:val="both"/>
      </w:pPr>
      <w:r>
        <w:rPr>
          <w:rFonts w:ascii="Times New Roman"/>
          <w:b w:val="false"/>
          <w:i w:val="false"/>
          <w:color w:val="000000"/>
          <w:sz w:val="28"/>
        </w:rPr>
        <w:t>
      2. Сметная стоимость строительства определяется с применением сметных нормативных документов для формирования объема средств на реализацию государственных инвестиций.</w:t>
      </w:r>
    </w:p>
    <w:bookmarkEnd w:id="765"/>
    <w:bookmarkStart w:name="z815" w:id="766"/>
    <w:p>
      <w:pPr>
        <w:spacing w:after="0"/>
        <w:ind w:left="0"/>
        <w:jc w:val="both"/>
      </w:pPr>
      <w:r>
        <w:rPr>
          <w:rFonts w:ascii="Times New Roman"/>
          <w:b w:val="false"/>
          <w:i w:val="false"/>
          <w:color w:val="000000"/>
          <w:sz w:val="28"/>
        </w:rPr>
        <w:t xml:space="preserve">
      3. В случаях, не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сметная стоимость строительства определяется с применением сметных нормативных документов, если это предусмотрено законодательством Республики Казахстан или договором.</w:t>
      </w:r>
    </w:p>
    <w:bookmarkEnd w:id="766"/>
    <w:bookmarkStart w:name="z816" w:id="767"/>
    <w:p>
      <w:pPr>
        <w:spacing w:after="0"/>
        <w:ind w:left="0"/>
        <w:jc w:val="both"/>
      </w:pPr>
      <w:r>
        <w:rPr>
          <w:rFonts w:ascii="Times New Roman"/>
          <w:b w:val="false"/>
          <w:i w:val="false"/>
          <w:color w:val="000000"/>
          <w:sz w:val="28"/>
        </w:rPr>
        <w:t>
      4. Сметная стоимость строительства применяется для формирования максимальной цены договора на выполнение работ по строительству новых и (или) изменению (расширению, модернизации, техническому перевооружению, реконструкции, реставрации, капитальному ремонту) существующих зданий, сооружений и их комплексов, коммуникаций, а также на осуществление работ по консервации и постутилизации строительного объекта.</w:t>
      </w:r>
    </w:p>
    <w:bookmarkEnd w:id="767"/>
    <w:bookmarkStart w:name="z817" w:id="768"/>
    <w:p>
      <w:pPr>
        <w:spacing w:after="0"/>
        <w:ind w:left="0"/>
        <w:jc w:val="both"/>
      </w:pPr>
      <w:r>
        <w:rPr>
          <w:rFonts w:ascii="Times New Roman"/>
          <w:b w:val="false"/>
          <w:i w:val="false"/>
          <w:color w:val="000000"/>
          <w:sz w:val="28"/>
        </w:rPr>
        <w:t xml:space="preserve">
      5. Сметные нормативные документы, использованные при определении сметной стоимости строительства, не подлежат применению при исполнении договоров строительного подряда. </w:t>
      </w:r>
    </w:p>
    <w:bookmarkEnd w:id="768"/>
    <w:bookmarkStart w:name="z818" w:id="769"/>
    <w:p>
      <w:pPr>
        <w:spacing w:after="0"/>
        <w:ind w:left="0"/>
        <w:jc w:val="both"/>
      </w:pPr>
      <w:r>
        <w:rPr>
          <w:rFonts w:ascii="Times New Roman"/>
          <w:b w:val="false"/>
          <w:i w:val="false"/>
          <w:color w:val="000000"/>
          <w:sz w:val="28"/>
        </w:rPr>
        <w:t>
      6. Мониторинг цен (тарифов, стоимости) в строительстве проводится с целью обеспечения информацией о ценах (тарифах, стоимости) в строительстве, а также для реализации положений нормативных документов по ценообразованию в строительстве.</w:t>
      </w:r>
    </w:p>
    <w:bookmarkEnd w:id="769"/>
    <w:bookmarkStart w:name="z819" w:id="770"/>
    <w:p>
      <w:pPr>
        <w:spacing w:after="0"/>
        <w:ind w:left="0"/>
        <w:jc w:val="both"/>
      </w:pPr>
      <w:r>
        <w:rPr>
          <w:rFonts w:ascii="Times New Roman"/>
          <w:b w:val="false"/>
          <w:i w:val="false"/>
          <w:color w:val="000000"/>
          <w:sz w:val="28"/>
        </w:rPr>
        <w:t>
      7. Договорная цена строительства определяется в соответствии с гражданским законодательством Республики Казахстан, законодательством Республики Казахстан о государственных закупках, закупках отдельных субъектов квазигосударственного сектора, государственном имуществе, а также в соответствии с международными договорами Республики Казахстан в рамках реализации инвестиционных проектов, финансируемых международными организациями, членом которых является Республика Казахстан.</w:t>
      </w:r>
    </w:p>
    <w:bookmarkEnd w:id="770"/>
    <w:bookmarkStart w:name="z820" w:id="771"/>
    <w:p>
      <w:pPr>
        <w:spacing w:after="0"/>
        <w:ind w:left="0"/>
        <w:jc w:val="both"/>
      </w:pPr>
      <w:r>
        <w:rPr>
          <w:rFonts w:ascii="Times New Roman"/>
          <w:b w:val="false"/>
          <w:i w:val="false"/>
          <w:color w:val="000000"/>
          <w:sz w:val="28"/>
        </w:rPr>
        <w:t>
      8. Сметная стоимость строительства и договорная цена строительства в отношении строительных объектов, расположенных за пределами территории Республики Казахстан и финансируемых с привлечением государственных инвестиций, определяются в порядке, определенном Правительством Республики Казахстан.</w:t>
      </w:r>
    </w:p>
    <w:bookmarkEnd w:id="771"/>
    <w:bookmarkStart w:name="z821" w:id="772"/>
    <w:p>
      <w:pPr>
        <w:spacing w:after="0"/>
        <w:ind w:left="0"/>
        <w:jc w:val="both"/>
      </w:pPr>
      <w:r>
        <w:rPr>
          <w:rFonts w:ascii="Times New Roman"/>
          <w:b w:val="false"/>
          <w:i w:val="false"/>
          <w:color w:val="000000"/>
          <w:sz w:val="28"/>
        </w:rPr>
        <w:t>
      9. Нормативные документы по ценообразованию в строительстве должны обеспечивать:</w:t>
      </w:r>
    </w:p>
    <w:bookmarkEnd w:id="772"/>
    <w:bookmarkStart w:name="z822" w:id="773"/>
    <w:p>
      <w:pPr>
        <w:spacing w:after="0"/>
        <w:ind w:left="0"/>
        <w:jc w:val="both"/>
      </w:pPr>
      <w:r>
        <w:rPr>
          <w:rFonts w:ascii="Times New Roman"/>
          <w:b w:val="false"/>
          <w:i w:val="false"/>
          <w:color w:val="000000"/>
          <w:sz w:val="28"/>
        </w:rPr>
        <w:t>
      1) планирование затрат на строительство за счет государственных инвестиций;</w:t>
      </w:r>
    </w:p>
    <w:bookmarkEnd w:id="773"/>
    <w:bookmarkStart w:name="z823" w:id="774"/>
    <w:p>
      <w:pPr>
        <w:spacing w:after="0"/>
        <w:ind w:left="0"/>
        <w:jc w:val="both"/>
      </w:pPr>
      <w:r>
        <w:rPr>
          <w:rFonts w:ascii="Times New Roman"/>
          <w:b w:val="false"/>
          <w:i w:val="false"/>
          <w:color w:val="000000"/>
          <w:sz w:val="28"/>
        </w:rPr>
        <w:t>
      2) достоверность сметной стоимости строительства в составе предпроектной документации и проектов строительства за счет государственных инвестиций.</w:t>
      </w:r>
    </w:p>
    <w:bookmarkEnd w:id="774"/>
    <w:bookmarkStart w:name="z824" w:id="775"/>
    <w:p>
      <w:pPr>
        <w:spacing w:after="0"/>
        <w:ind w:left="0"/>
        <w:jc w:val="both"/>
      </w:pPr>
      <w:r>
        <w:rPr>
          <w:rFonts w:ascii="Times New Roman"/>
          <w:b w:val="false"/>
          <w:i w:val="false"/>
          <w:color w:val="000000"/>
          <w:sz w:val="28"/>
        </w:rPr>
        <w:t>
      10. Меры по реализации положений нормативных документов по ценообразованию в строительстве включают в себя:</w:t>
      </w:r>
    </w:p>
    <w:bookmarkEnd w:id="775"/>
    <w:bookmarkStart w:name="z825" w:id="776"/>
    <w:p>
      <w:pPr>
        <w:spacing w:after="0"/>
        <w:ind w:left="0"/>
        <w:jc w:val="both"/>
      </w:pPr>
      <w:r>
        <w:rPr>
          <w:rFonts w:ascii="Times New Roman"/>
          <w:b w:val="false"/>
          <w:i w:val="false"/>
          <w:color w:val="000000"/>
          <w:sz w:val="28"/>
        </w:rPr>
        <w:t>
      1) анализ и обновление действующих сметных норм;</w:t>
      </w:r>
    </w:p>
    <w:bookmarkEnd w:id="776"/>
    <w:bookmarkStart w:name="z826" w:id="777"/>
    <w:p>
      <w:pPr>
        <w:spacing w:after="0"/>
        <w:ind w:left="0"/>
        <w:jc w:val="both"/>
      </w:pPr>
      <w:r>
        <w:rPr>
          <w:rFonts w:ascii="Times New Roman"/>
          <w:b w:val="false"/>
          <w:i w:val="false"/>
          <w:color w:val="000000"/>
          <w:sz w:val="28"/>
        </w:rPr>
        <w:t>
      2) разработку сметных норм на работы в строительстве с учетом развития эффективных технологий строительного производства;</w:t>
      </w:r>
    </w:p>
    <w:bookmarkEnd w:id="777"/>
    <w:bookmarkStart w:name="z827" w:id="778"/>
    <w:p>
      <w:pPr>
        <w:spacing w:after="0"/>
        <w:ind w:left="0"/>
        <w:jc w:val="both"/>
      </w:pPr>
      <w:r>
        <w:rPr>
          <w:rFonts w:ascii="Times New Roman"/>
          <w:b w:val="false"/>
          <w:i w:val="false"/>
          <w:color w:val="000000"/>
          <w:sz w:val="28"/>
        </w:rPr>
        <w:t>
      3) обновление сметных нормативных документов на основе мониторинга, обработки текущих цен на строительные материалы, изделия, конструкции, оборудование.</w:t>
      </w:r>
    </w:p>
    <w:bookmarkEnd w:id="778"/>
    <w:p>
      <w:pPr>
        <w:spacing w:after="0"/>
        <w:ind w:left="0"/>
        <w:jc w:val="both"/>
      </w:pPr>
      <w:r>
        <w:rPr>
          <w:rFonts w:ascii="Times New Roman"/>
          <w:b/>
          <w:i w:val="false"/>
          <w:color w:val="000000"/>
          <w:sz w:val="28"/>
        </w:rPr>
        <w:t>Статья 45. Архитектурные, градостроительные и строительные каталоги</w:t>
      </w:r>
    </w:p>
    <w:bookmarkStart w:name="z829" w:id="779"/>
    <w:p>
      <w:pPr>
        <w:spacing w:after="0"/>
        <w:ind w:left="0"/>
        <w:jc w:val="both"/>
      </w:pPr>
      <w:r>
        <w:rPr>
          <w:rFonts w:ascii="Times New Roman"/>
          <w:b w:val="false"/>
          <w:i w:val="false"/>
          <w:color w:val="000000"/>
          <w:sz w:val="28"/>
        </w:rPr>
        <w:t>
      1. Архитектурные, градостроительные и строительные каталоги представляют собой цифровые ресурсы, содержащие актуальные сведения о:</w:t>
      </w:r>
    </w:p>
    <w:bookmarkEnd w:id="779"/>
    <w:bookmarkStart w:name="z830" w:id="780"/>
    <w:p>
      <w:pPr>
        <w:spacing w:after="0"/>
        <w:ind w:left="0"/>
        <w:jc w:val="both"/>
      </w:pPr>
      <w:r>
        <w:rPr>
          <w:rFonts w:ascii="Times New Roman"/>
          <w:b w:val="false"/>
          <w:i w:val="false"/>
          <w:color w:val="000000"/>
          <w:sz w:val="28"/>
        </w:rPr>
        <w:t>
      1) нормативных правовых актах и нормативных технических документах;</w:t>
      </w:r>
    </w:p>
    <w:bookmarkEnd w:id="780"/>
    <w:bookmarkStart w:name="z831" w:id="781"/>
    <w:p>
      <w:pPr>
        <w:spacing w:after="0"/>
        <w:ind w:left="0"/>
        <w:jc w:val="both"/>
      </w:pPr>
      <w:r>
        <w:rPr>
          <w:rFonts w:ascii="Times New Roman"/>
          <w:b w:val="false"/>
          <w:i w:val="false"/>
          <w:color w:val="000000"/>
          <w:sz w:val="28"/>
        </w:rPr>
        <w:t>
      2) типовых проектах зданий и сооружений и типовых проектных решениях предприятий;</w:t>
      </w:r>
    </w:p>
    <w:bookmarkEnd w:id="781"/>
    <w:bookmarkStart w:name="z832" w:id="782"/>
    <w:p>
      <w:pPr>
        <w:spacing w:after="0"/>
        <w:ind w:left="0"/>
        <w:jc w:val="both"/>
      </w:pPr>
      <w:r>
        <w:rPr>
          <w:rFonts w:ascii="Times New Roman"/>
          <w:b w:val="false"/>
          <w:i w:val="false"/>
          <w:color w:val="000000"/>
          <w:sz w:val="28"/>
        </w:rPr>
        <w:t>
      3) строительных конструкциях, материалах, изделиях и оборудовании межотраслевого применения;</w:t>
      </w:r>
    </w:p>
    <w:bookmarkEnd w:id="782"/>
    <w:bookmarkStart w:name="z833" w:id="783"/>
    <w:p>
      <w:pPr>
        <w:spacing w:after="0"/>
        <w:ind w:left="0"/>
        <w:jc w:val="both"/>
      </w:pPr>
      <w:r>
        <w:rPr>
          <w:rFonts w:ascii="Times New Roman"/>
          <w:b w:val="false"/>
          <w:i w:val="false"/>
          <w:color w:val="000000"/>
          <w:sz w:val="28"/>
        </w:rPr>
        <w:t>
      4) технологиях производства работ;</w:t>
      </w:r>
    </w:p>
    <w:bookmarkEnd w:id="783"/>
    <w:bookmarkStart w:name="z834" w:id="784"/>
    <w:p>
      <w:pPr>
        <w:spacing w:after="0"/>
        <w:ind w:left="0"/>
        <w:jc w:val="both"/>
      </w:pPr>
      <w:r>
        <w:rPr>
          <w:rFonts w:ascii="Times New Roman"/>
          <w:b w:val="false"/>
          <w:i w:val="false"/>
          <w:color w:val="000000"/>
          <w:sz w:val="28"/>
        </w:rPr>
        <w:t>
      5) нормативных документах по ценообразованию в строительстве.</w:t>
      </w:r>
    </w:p>
    <w:bookmarkEnd w:id="784"/>
    <w:bookmarkStart w:name="z835" w:id="785"/>
    <w:p>
      <w:pPr>
        <w:spacing w:after="0"/>
        <w:ind w:left="0"/>
        <w:jc w:val="both"/>
      </w:pPr>
      <w:r>
        <w:rPr>
          <w:rFonts w:ascii="Times New Roman"/>
          <w:b w:val="false"/>
          <w:i w:val="false"/>
          <w:color w:val="000000"/>
          <w:sz w:val="28"/>
        </w:rPr>
        <w:t>
      2. Разработку, ведение и обновление цифровых ресурсов архитектурных, градостроительных и строительных каталогов осуществляет национальный институт технического нормирования в строительстве.</w:t>
      </w:r>
    </w:p>
    <w:bookmarkEnd w:id="785"/>
    <w:bookmarkStart w:name="z836" w:id="786"/>
    <w:p>
      <w:pPr>
        <w:spacing w:after="0"/>
        <w:ind w:left="0"/>
        <w:jc w:val="both"/>
      </w:pPr>
      <w:r>
        <w:rPr>
          <w:rFonts w:ascii="Times New Roman"/>
          <w:b w:val="false"/>
          <w:i w:val="false"/>
          <w:color w:val="000000"/>
          <w:sz w:val="28"/>
        </w:rPr>
        <w:t>
      3. Порядок формирования и ведения архитектурных, градостроительных и строительных каталогов устанавливается уполномоченным органом по делам архитектуры, градостроительства и строительства.</w:t>
      </w:r>
    </w:p>
    <w:bookmarkEnd w:id="786"/>
    <w:bookmarkStart w:name="z837" w:id="787"/>
    <w:p>
      <w:pPr>
        <w:spacing w:after="0"/>
        <w:ind w:left="0"/>
        <w:jc w:val="left"/>
      </w:pPr>
      <w:r>
        <w:rPr>
          <w:rFonts w:ascii="Times New Roman"/>
          <w:b/>
          <w:i w:val="false"/>
          <w:color w:val="000000"/>
        </w:rPr>
        <w:t xml:space="preserve"> Глава 6. АРХИТЕКТУРНО-СТРОИТЕЛЬНЫЙ КОНТРОЛЬ И НАДЗОР</w:t>
      </w:r>
    </w:p>
    <w:bookmarkEnd w:id="787"/>
    <w:p>
      <w:pPr>
        <w:spacing w:after="0"/>
        <w:ind w:left="0"/>
        <w:jc w:val="both"/>
      </w:pPr>
      <w:r>
        <w:rPr>
          <w:rFonts w:ascii="Times New Roman"/>
          <w:b/>
          <w:i w:val="false"/>
          <w:color w:val="000000"/>
          <w:sz w:val="28"/>
        </w:rPr>
        <w:t>Статья 46. Государственный архитектурно-строительный контроль и надзор</w:t>
      </w:r>
    </w:p>
    <w:bookmarkStart w:name="z839" w:id="788"/>
    <w:p>
      <w:pPr>
        <w:spacing w:after="0"/>
        <w:ind w:left="0"/>
        <w:jc w:val="both"/>
      </w:pPr>
      <w:r>
        <w:rPr>
          <w:rFonts w:ascii="Times New Roman"/>
          <w:b w:val="false"/>
          <w:i w:val="false"/>
          <w:color w:val="000000"/>
          <w:sz w:val="28"/>
        </w:rPr>
        <w:t>
      1. Государственные органы, осуществляющие государственный архитектурно-строительный контроль и надзор:</w:t>
      </w:r>
    </w:p>
    <w:bookmarkEnd w:id="788"/>
    <w:bookmarkStart w:name="z840" w:id="789"/>
    <w:p>
      <w:pPr>
        <w:spacing w:after="0"/>
        <w:ind w:left="0"/>
        <w:jc w:val="both"/>
      </w:pPr>
      <w:r>
        <w:rPr>
          <w:rFonts w:ascii="Times New Roman"/>
          <w:b w:val="false"/>
          <w:i w:val="false"/>
          <w:color w:val="000000"/>
          <w:sz w:val="28"/>
        </w:rPr>
        <w:t>
      1) уполномоченный орган по делам архитектуры, градостроительства и строительства, осуществляющий государственный архитектурно-строительный контроль и надзор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и надзора;</w:t>
      </w:r>
    </w:p>
    <w:bookmarkEnd w:id="789"/>
    <w:bookmarkStart w:name="z841" w:id="790"/>
    <w:p>
      <w:pPr>
        <w:spacing w:after="0"/>
        <w:ind w:left="0"/>
        <w:jc w:val="both"/>
      </w:pPr>
      <w:r>
        <w:rPr>
          <w:rFonts w:ascii="Times New Roman"/>
          <w:b w:val="false"/>
          <w:i w:val="false"/>
          <w:color w:val="000000"/>
          <w:sz w:val="28"/>
        </w:rPr>
        <w:t>
      2) местный исполнительный орган области, города республиканского значения, столицы, осуществляющий государственный архитектурно-строительный контроль и надзор за соблюдением субъектами (объектами) контроля и надзора требований законодательства Республики Казахстан об архитектурной, градостроительной и строительной деятельности.</w:t>
      </w:r>
    </w:p>
    <w:bookmarkEnd w:id="790"/>
    <w:bookmarkStart w:name="z842" w:id="791"/>
    <w:p>
      <w:pPr>
        <w:spacing w:after="0"/>
        <w:ind w:left="0"/>
        <w:jc w:val="both"/>
      </w:pPr>
      <w:r>
        <w:rPr>
          <w:rFonts w:ascii="Times New Roman"/>
          <w:b w:val="false"/>
          <w:i w:val="false"/>
          <w:color w:val="000000"/>
          <w:sz w:val="28"/>
        </w:rPr>
        <w:t xml:space="preserve">
      2. Государственный архитектурно-строительный контроль (далее для настоящей статьи – контроль) осуществляется в форме проверки и профилактического контроля с посещением субъекта (объекта) контроля и надзора в соответствии c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91"/>
    <w:bookmarkStart w:name="z843" w:id="792"/>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и надзора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Кодексом.</w:t>
      </w:r>
    </w:p>
    <w:bookmarkEnd w:id="792"/>
    <w:bookmarkStart w:name="z844" w:id="793"/>
    <w:p>
      <w:pPr>
        <w:spacing w:after="0"/>
        <w:ind w:left="0"/>
        <w:jc w:val="both"/>
      </w:pPr>
      <w:r>
        <w:rPr>
          <w:rFonts w:ascii="Times New Roman"/>
          <w:b w:val="false"/>
          <w:i w:val="false"/>
          <w:color w:val="000000"/>
          <w:sz w:val="28"/>
        </w:rPr>
        <w:t xml:space="preserve">
      3. Государственный архитектурно-строительный надзор в сфере архитектурной, градостроительной и строительной деятельности (далее для настоящей статьи – надзор) является деятельностью местных исполнительных органов области, города республиканского значения, столицы, осуществляющих государственный архитектурно-строительный контроль и надзор, по проверке за соблюдением субъектами (объектами) контроля и надзора требований законодательства Республики Казахстан об архитектурной, градостроительной и строительной деятельности с правом применения мер оперативного реагирования,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настоящего Кодекса, без возбуждения административного производства.</w:t>
      </w:r>
    </w:p>
    <w:bookmarkEnd w:id="793"/>
    <w:bookmarkStart w:name="z845" w:id="794"/>
    <w:p>
      <w:pPr>
        <w:spacing w:after="0"/>
        <w:ind w:left="0"/>
        <w:jc w:val="both"/>
      </w:pPr>
      <w:r>
        <w:rPr>
          <w:rFonts w:ascii="Times New Roman"/>
          <w:b w:val="false"/>
          <w:i w:val="false"/>
          <w:color w:val="000000"/>
          <w:sz w:val="28"/>
        </w:rPr>
        <w:t>
      Субъектами (объектами) контроля и надзора являются:</w:t>
      </w:r>
    </w:p>
    <w:bookmarkEnd w:id="794"/>
    <w:bookmarkStart w:name="z846" w:id="795"/>
    <w:p>
      <w:pPr>
        <w:spacing w:after="0"/>
        <w:ind w:left="0"/>
        <w:jc w:val="both"/>
      </w:pPr>
      <w:r>
        <w:rPr>
          <w:rFonts w:ascii="Times New Roman"/>
          <w:b w:val="false"/>
          <w:i w:val="false"/>
          <w:color w:val="000000"/>
          <w:sz w:val="28"/>
        </w:rPr>
        <w:t>
      1) местные исполнительные органы по делам архитектуры, градостроительства, строительства и государственного архитектурно-строительного контроля и надзора;</w:t>
      </w:r>
    </w:p>
    <w:bookmarkEnd w:id="795"/>
    <w:bookmarkStart w:name="z847" w:id="796"/>
    <w:p>
      <w:pPr>
        <w:spacing w:after="0"/>
        <w:ind w:left="0"/>
        <w:jc w:val="both"/>
      </w:pPr>
      <w:r>
        <w:rPr>
          <w:rFonts w:ascii="Times New Roman"/>
          <w:b w:val="false"/>
          <w:i w:val="false"/>
          <w:color w:val="000000"/>
          <w:sz w:val="28"/>
        </w:rPr>
        <w:t>
      2) физические и юридические лица, на которых распространяются требования законодательства Республики Казахстан об архитектурной, градостроительной и строительной деятельности.</w:t>
      </w:r>
    </w:p>
    <w:bookmarkEnd w:id="796"/>
    <w:bookmarkStart w:name="z848" w:id="797"/>
    <w:p>
      <w:pPr>
        <w:spacing w:after="0"/>
        <w:ind w:left="0"/>
        <w:jc w:val="both"/>
      </w:pPr>
      <w:r>
        <w:rPr>
          <w:rFonts w:ascii="Times New Roman"/>
          <w:b w:val="false"/>
          <w:i w:val="false"/>
          <w:color w:val="000000"/>
          <w:sz w:val="28"/>
        </w:rPr>
        <w:t>
      4. На государственный архитектурно-строительный контроль и надзор возлагаются:</w:t>
      </w:r>
    </w:p>
    <w:bookmarkEnd w:id="797"/>
    <w:bookmarkStart w:name="z849" w:id="798"/>
    <w:p>
      <w:pPr>
        <w:spacing w:after="0"/>
        <w:ind w:left="0"/>
        <w:jc w:val="both"/>
      </w:pPr>
      <w:r>
        <w:rPr>
          <w:rFonts w:ascii="Times New Roman"/>
          <w:b w:val="false"/>
          <w:i w:val="false"/>
          <w:color w:val="000000"/>
          <w:sz w:val="28"/>
        </w:rPr>
        <w:t>
      1) мониторинг строящихся (реконструируемых, расширяемых, модернизируемых, капитально ремонтируемых) и введенных в эксплуатацию строительных объектов;</w:t>
      </w:r>
    </w:p>
    <w:bookmarkEnd w:id="798"/>
    <w:bookmarkStart w:name="z850" w:id="799"/>
    <w:p>
      <w:pPr>
        <w:spacing w:after="0"/>
        <w:ind w:left="0"/>
        <w:jc w:val="both"/>
      </w:pPr>
      <w:r>
        <w:rPr>
          <w:rFonts w:ascii="Times New Roman"/>
          <w:b w:val="false"/>
          <w:i w:val="false"/>
          <w:color w:val="000000"/>
          <w:sz w:val="28"/>
        </w:rPr>
        <w:t>
      2) принятие установленных законодательством Республики Казахстан мер в отношении субъектов контроля и надзора, допустивших нарушения законодательства Республики Казахстан об архитектурной, градостроительной и строительной деятельности либо не устранивших выявленные нарушения по результатам государственного архитектурно-строительного контроля и надзора;</w:t>
      </w:r>
    </w:p>
    <w:bookmarkEnd w:id="799"/>
    <w:bookmarkStart w:name="z851" w:id="800"/>
    <w:p>
      <w:pPr>
        <w:spacing w:after="0"/>
        <w:ind w:left="0"/>
        <w:jc w:val="both"/>
      </w:pPr>
      <w:r>
        <w:rPr>
          <w:rFonts w:ascii="Times New Roman"/>
          <w:b w:val="false"/>
          <w:i w:val="false"/>
          <w:color w:val="000000"/>
          <w:sz w:val="28"/>
        </w:rPr>
        <w:t>
      3) осуществление контроля и надзора за деятельностью субъекта (объекта) контроля и надзора;</w:t>
      </w:r>
    </w:p>
    <w:bookmarkEnd w:id="800"/>
    <w:bookmarkStart w:name="z852" w:id="801"/>
    <w:p>
      <w:pPr>
        <w:spacing w:after="0"/>
        <w:ind w:left="0"/>
        <w:jc w:val="both"/>
      </w:pPr>
      <w:r>
        <w:rPr>
          <w:rFonts w:ascii="Times New Roman"/>
          <w:b w:val="false"/>
          <w:i w:val="false"/>
          <w:color w:val="000000"/>
          <w:sz w:val="28"/>
        </w:rPr>
        <w:t>
      4) информирование местных исполнительных органов по делам архитектуры, градостроительства и строительства, государственных экспертных организаций и (или) экспертных организаций не позднее трех рабочих дней по выявленным самовольно либо незаконно возводимым (возведенным) строительным объектам;</w:t>
      </w:r>
    </w:p>
    <w:bookmarkEnd w:id="801"/>
    <w:bookmarkStart w:name="z853" w:id="802"/>
    <w:p>
      <w:pPr>
        <w:spacing w:after="0"/>
        <w:ind w:left="0"/>
        <w:jc w:val="both"/>
      </w:pPr>
      <w:r>
        <w:rPr>
          <w:rFonts w:ascii="Times New Roman"/>
          <w:b w:val="false"/>
          <w:i w:val="false"/>
          <w:color w:val="000000"/>
          <w:sz w:val="28"/>
        </w:rPr>
        <w:t>
      5) информирование государственного органа, осуществляющего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 о необходимости наложения в правовом кадастре обременения прав на недвижимое имущество в порядке, установленном законодательством Республики Казахстан о государственной регистрации прав на недвижимое имущество, по результатам выявленных нарушений государственного архитектурно-строительного контроля и надзора.</w:t>
      </w:r>
    </w:p>
    <w:bookmarkEnd w:id="802"/>
    <w:bookmarkStart w:name="z854" w:id="803"/>
    <w:p>
      <w:pPr>
        <w:spacing w:after="0"/>
        <w:ind w:left="0"/>
        <w:jc w:val="both"/>
      </w:pPr>
      <w:r>
        <w:rPr>
          <w:rFonts w:ascii="Times New Roman"/>
          <w:b w:val="false"/>
          <w:i w:val="false"/>
          <w:color w:val="000000"/>
          <w:sz w:val="28"/>
        </w:rPr>
        <w:t>
      Государственный орган,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 обязан в течение одного рабочего дня с момента получения информации от государственного архитектурно-строительного контроля и надзора наложить в правовом кадастре обременение прав на недвижимое имущество.</w:t>
      </w:r>
    </w:p>
    <w:bookmarkEnd w:id="803"/>
    <w:bookmarkStart w:name="z855" w:id="804"/>
    <w:p>
      <w:pPr>
        <w:spacing w:after="0"/>
        <w:ind w:left="0"/>
        <w:jc w:val="both"/>
      </w:pPr>
      <w:r>
        <w:rPr>
          <w:rFonts w:ascii="Times New Roman"/>
          <w:b w:val="false"/>
          <w:i w:val="false"/>
          <w:color w:val="000000"/>
          <w:sz w:val="28"/>
        </w:rPr>
        <w:t>
      Основанием для снятия обременения прав на недвижимое имущество является подтверждение государственного органа, осуществляющего государственный архитектурно-строительный контроль и надзор, об устранении выявленных нарушений.</w:t>
      </w:r>
    </w:p>
    <w:bookmarkEnd w:id="804"/>
    <w:bookmarkStart w:name="z856" w:id="805"/>
    <w:p>
      <w:pPr>
        <w:spacing w:after="0"/>
        <w:ind w:left="0"/>
        <w:jc w:val="both"/>
      </w:pPr>
      <w:r>
        <w:rPr>
          <w:rFonts w:ascii="Times New Roman"/>
          <w:b w:val="false"/>
          <w:i w:val="false"/>
          <w:color w:val="000000"/>
          <w:sz w:val="28"/>
        </w:rPr>
        <w:t xml:space="preserve">
      5. Государственному архитектурно-строительному контролю и надзору со стороны местного исполнительного органа области, города республиканского значения, столицы, осуществляющего государственный архитектурно-строительный контроль и надзор, не подлежат объекты,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98 настоящего Кодекса, за исключением проведения внеплановых проверок.</w:t>
      </w:r>
    </w:p>
    <w:bookmarkEnd w:id="805"/>
    <w:p>
      <w:pPr>
        <w:spacing w:after="0"/>
        <w:ind w:left="0"/>
        <w:jc w:val="both"/>
      </w:pPr>
      <w:r>
        <w:rPr>
          <w:rFonts w:ascii="Times New Roman"/>
          <w:b/>
          <w:i w:val="false"/>
          <w:color w:val="000000"/>
          <w:sz w:val="28"/>
        </w:rPr>
        <w:t>Статья 47. Должностные лица, осуществляющие государственный архитектурно-строительный контроль и надзор</w:t>
      </w:r>
    </w:p>
    <w:bookmarkStart w:name="z858" w:id="806"/>
    <w:p>
      <w:pPr>
        <w:spacing w:after="0"/>
        <w:ind w:left="0"/>
        <w:jc w:val="both"/>
      </w:pPr>
      <w:r>
        <w:rPr>
          <w:rFonts w:ascii="Times New Roman"/>
          <w:b w:val="false"/>
          <w:i w:val="false"/>
          <w:color w:val="000000"/>
          <w:sz w:val="28"/>
        </w:rPr>
        <w:t>
      1. К должностным лицам, осуществляющим государственный архитектурно-строительный контроль и надзор, относятся:</w:t>
      </w:r>
    </w:p>
    <w:bookmarkEnd w:id="806"/>
    <w:bookmarkStart w:name="z859" w:id="807"/>
    <w:p>
      <w:pPr>
        <w:spacing w:after="0"/>
        <w:ind w:left="0"/>
        <w:jc w:val="both"/>
      </w:pPr>
      <w:r>
        <w:rPr>
          <w:rFonts w:ascii="Times New Roman"/>
          <w:b w:val="false"/>
          <w:i w:val="false"/>
          <w:color w:val="000000"/>
          <w:sz w:val="28"/>
        </w:rPr>
        <w:t>
      1) государственные строительные инспекторы уполномоченного органа по делам архитектуры, градостроительства и строительства;</w:t>
      </w:r>
    </w:p>
    <w:bookmarkEnd w:id="807"/>
    <w:bookmarkStart w:name="z860" w:id="808"/>
    <w:p>
      <w:pPr>
        <w:spacing w:after="0"/>
        <w:ind w:left="0"/>
        <w:jc w:val="both"/>
      </w:pPr>
      <w:r>
        <w:rPr>
          <w:rFonts w:ascii="Times New Roman"/>
          <w:b w:val="false"/>
          <w:i w:val="false"/>
          <w:color w:val="000000"/>
          <w:sz w:val="28"/>
        </w:rPr>
        <w:t>
      2) государственные строительные инспекторы областей, городов республиканского значения, столицы, осуществляющие государственный архитектурно-строительный контроль и надзор.</w:t>
      </w:r>
    </w:p>
    <w:bookmarkEnd w:id="808"/>
    <w:bookmarkStart w:name="z861" w:id="809"/>
    <w:p>
      <w:pPr>
        <w:spacing w:after="0"/>
        <w:ind w:left="0"/>
        <w:jc w:val="both"/>
      </w:pPr>
      <w:r>
        <w:rPr>
          <w:rFonts w:ascii="Times New Roman"/>
          <w:b w:val="false"/>
          <w:i w:val="false"/>
          <w:color w:val="000000"/>
          <w:sz w:val="28"/>
        </w:rPr>
        <w:t>
      2. Государственные строительные инспекторы государственного органа, осуществляющего государственный архитектурно-строительный контроль и надзор, должны быть аттестованы в порядке, определенном уполномоченным органом по делам архитектуры, градостроительства и строительства.</w:t>
      </w:r>
    </w:p>
    <w:bookmarkEnd w:id="809"/>
    <w:bookmarkStart w:name="z862" w:id="810"/>
    <w:p>
      <w:pPr>
        <w:spacing w:after="0"/>
        <w:ind w:left="0"/>
        <w:jc w:val="both"/>
      </w:pPr>
      <w:r>
        <w:rPr>
          <w:rFonts w:ascii="Times New Roman"/>
          <w:b w:val="false"/>
          <w:i w:val="false"/>
          <w:color w:val="000000"/>
          <w:sz w:val="28"/>
        </w:rPr>
        <w:t>
      Государственные строительные инспекторы имеют нагрудные знаки по форме, утвержденной уполномоченным органом по делам архитектуры, градостроительства и строительства.</w:t>
      </w:r>
    </w:p>
    <w:bookmarkEnd w:id="810"/>
    <w:bookmarkStart w:name="z863" w:id="811"/>
    <w:p>
      <w:pPr>
        <w:spacing w:after="0"/>
        <w:ind w:left="0"/>
        <w:jc w:val="both"/>
      </w:pPr>
      <w:r>
        <w:rPr>
          <w:rFonts w:ascii="Times New Roman"/>
          <w:b w:val="false"/>
          <w:i w:val="false"/>
          <w:color w:val="000000"/>
          <w:sz w:val="28"/>
        </w:rPr>
        <w:t xml:space="preserve">
      Нагрудный знак выдается государственному строительному инспектору после прохождения процедуры аттестации. </w:t>
      </w:r>
    </w:p>
    <w:bookmarkEnd w:id="811"/>
    <w:bookmarkStart w:name="z864" w:id="812"/>
    <w:p>
      <w:pPr>
        <w:spacing w:after="0"/>
        <w:ind w:left="0"/>
        <w:jc w:val="both"/>
      </w:pPr>
      <w:r>
        <w:rPr>
          <w:rFonts w:ascii="Times New Roman"/>
          <w:b w:val="false"/>
          <w:i w:val="false"/>
          <w:color w:val="000000"/>
          <w:sz w:val="28"/>
        </w:rPr>
        <w:t>
      Никто не вправе вмешиваться в работу государственного строительного инспектора при осуществлении им государственного архитектурно-строительного контроля и надзора.</w:t>
      </w:r>
    </w:p>
    <w:bookmarkEnd w:id="812"/>
    <w:bookmarkStart w:name="z865" w:id="813"/>
    <w:p>
      <w:pPr>
        <w:spacing w:after="0"/>
        <w:ind w:left="0"/>
        <w:jc w:val="both"/>
      </w:pPr>
      <w:r>
        <w:rPr>
          <w:rFonts w:ascii="Times New Roman"/>
          <w:b w:val="false"/>
          <w:i w:val="false"/>
          <w:color w:val="000000"/>
          <w:sz w:val="28"/>
        </w:rPr>
        <w:t>
      Вмешательство в деятельность либо воспрепятствование деятельности должностных лиц, осуществляющих государственный архитектурно-строительный контроль и надзор, влечет ответственность, установленную законами Республики Казахстан.</w:t>
      </w:r>
    </w:p>
    <w:bookmarkEnd w:id="813"/>
    <w:bookmarkStart w:name="z866" w:id="814"/>
    <w:p>
      <w:pPr>
        <w:spacing w:after="0"/>
        <w:ind w:left="0"/>
        <w:jc w:val="both"/>
      </w:pPr>
      <w:r>
        <w:rPr>
          <w:rFonts w:ascii="Times New Roman"/>
          <w:b w:val="false"/>
          <w:i w:val="false"/>
          <w:color w:val="000000"/>
          <w:sz w:val="28"/>
        </w:rPr>
        <w:t>
      3. Квалификационные требования к главным государственным строительным инспекторам областей, городов республиканского значения, столицы подлежат согласованию с уполномоченным органом по делам архитектуры, градостроительства и строительства.</w:t>
      </w:r>
    </w:p>
    <w:bookmarkEnd w:id="814"/>
    <w:bookmarkStart w:name="z867" w:id="815"/>
    <w:p>
      <w:pPr>
        <w:spacing w:after="0"/>
        <w:ind w:left="0"/>
        <w:jc w:val="both"/>
      </w:pPr>
      <w:r>
        <w:rPr>
          <w:rFonts w:ascii="Times New Roman"/>
          <w:b w:val="false"/>
          <w:i w:val="false"/>
          <w:color w:val="000000"/>
          <w:sz w:val="28"/>
        </w:rPr>
        <w:t>
      4. Государственные строительные инспекторы обязаны:</w:t>
      </w:r>
    </w:p>
    <w:bookmarkEnd w:id="815"/>
    <w:bookmarkStart w:name="z868" w:id="816"/>
    <w:p>
      <w:pPr>
        <w:spacing w:after="0"/>
        <w:ind w:left="0"/>
        <w:jc w:val="both"/>
      </w:pPr>
      <w:r>
        <w:rPr>
          <w:rFonts w:ascii="Times New Roman"/>
          <w:b w:val="false"/>
          <w:i w:val="false"/>
          <w:color w:val="000000"/>
          <w:sz w:val="28"/>
        </w:rPr>
        <w:t xml:space="preserve">
      осуществлять государственный архитектурно-строительный контроль и надзор в соответствии с порядком, установленным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Кодексом;</w:t>
      </w:r>
    </w:p>
    <w:bookmarkEnd w:id="816"/>
    <w:bookmarkStart w:name="z869" w:id="817"/>
    <w:p>
      <w:pPr>
        <w:spacing w:after="0"/>
        <w:ind w:left="0"/>
        <w:jc w:val="both"/>
      </w:pPr>
      <w:r>
        <w:rPr>
          <w:rFonts w:ascii="Times New Roman"/>
          <w:b w:val="false"/>
          <w:i w:val="false"/>
          <w:color w:val="000000"/>
          <w:sz w:val="28"/>
        </w:rPr>
        <w:t>
      выявлять и анализировать причины нарушений государственных нормативных документов и требований (условий, ограничений), допущенных субъектами архитектурной, градостроительной и строительной деятельности на территории Республики Казахстан;</w:t>
      </w:r>
    </w:p>
    <w:bookmarkEnd w:id="817"/>
    <w:bookmarkStart w:name="z870" w:id="818"/>
    <w:p>
      <w:pPr>
        <w:spacing w:after="0"/>
        <w:ind w:left="0"/>
        <w:jc w:val="both"/>
      </w:pPr>
      <w:r>
        <w:rPr>
          <w:rFonts w:ascii="Times New Roman"/>
          <w:b w:val="false"/>
          <w:i w:val="false"/>
          <w:color w:val="000000"/>
          <w:sz w:val="28"/>
        </w:rPr>
        <w:t>
      разрабатывать мероприятия по совершенствованию архитектурно-строительного контроля и надзора;</w:t>
      </w:r>
    </w:p>
    <w:bookmarkEnd w:id="818"/>
    <w:bookmarkStart w:name="z871" w:id="819"/>
    <w:p>
      <w:pPr>
        <w:spacing w:after="0"/>
        <w:ind w:left="0"/>
        <w:jc w:val="both"/>
      </w:pPr>
      <w:r>
        <w:rPr>
          <w:rFonts w:ascii="Times New Roman"/>
          <w:b w:val="false"/>
          <w:i w:val="false"/>
          <w:color w:val="000000"/>
          <w:sz w:val="28"/>
        </w:rPr>
        <w:t>
      участвовать на стадии приемки строительных объектов в эксплуатацию.</w:t>
      </w:r>
    </w:p>
    <w:bookmarkEnd w:id="819"/>
    <w:p>
      <w:pPr>
        <w:spacing w:after="0"/>
        <w:ind w:left="0"/>
        <w:jc w:val="both"/>
      </w:pPr>
      <w:r>
        <w:rPr>
          <w:rFonts w:ascii="Times New Roman"/>
          <w:b/>
          <w:i w:val="false"/>
          <w:color w:val="000000"/>
          <w:sz w:val="28"/>
        </w:rPr>
        <w:t>Статья 48. Профилактический контроль без посещения субъекта (объекта) контроля и надзора</w:t>
      </w:r>
    </w:p>
    <w:bookmarkStart w:name="z873" w:id="820"/>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и надзора осуществляется местными исполнительными органами области, города республиканского значения, столицы, осуществляющими государственный архитектурно-строительный контроль и надзор, на основе изучения и анализа представленной субъектом контроля и надзора отчетности, проводимого мониторинга строящихся (намечаемых к строительству) строительных объектов, сведений уполномоченных государственных органов, а также полученных из государственных цифровых систем и цифровых ресурсов сведений о деятельности субъекта (объекта) контроля и надзора.</w:t>
      </w:r>
    </w:p>
    <w:bookmarkEnd w:id="820"/>
    <w:bookmarkStart w:name="z874" w:id="821"/>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и надзора проводится в отношении субъектов (объектов) контроля и надзора.</w:t>
      </w:r>
    </w:p>
    <w:bookmarkEnd w:id="821"/>
    <w:bookmarkStart w:name="z875" w:id="822"/>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и надзора являются своевременное пресечение и предупреждение нарушений в сфере архитектуры, градостроительства и строительства.</w:t>
      </w:r>
    </w:p>
    <w:bookmarkEnd w:id="822"/>
    <w:bookmarkStart w:name="z876" w:id="823"/>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без посещения субъекта (объекта) контроля и надзора оформляется заключение об устранении выявленных нарушений без возбуждения дела об административном правонарушении.</w:t>
      </w:r>
    </w:p>
    <w:bookmarkEnd w:id="823"/>
    <w:bookmarkStart w:name="z877" w:id="824"/>
    <w:p>
      <w:pPr>
        <w:spacing w:after="0"/>
        <w:ind w:left="0"/>
        <w:jc w:val="both"/>
      </w:pPr>
      <w:r>
        <w:rPr>
          <w:rFonts w:ascii="Times New Roman"/>
          <w:b w:val="false"/>
          <w:i w:val="false"/>
          <w:color w:val="000000"/>
          <w:sz w:val="28"/>
        </w:rPr>
        <w:t>
      При этом срок исполнения требований заключения об устранении выявленных нарушений составляет не менее десяти рабочих дней со дня, следующего за днем его вручения (получения).</w:t>
      </w:r>
    </w:p>
    <w:bookmarkEnd w:id="824"/>
    <w:bookmarkStart w:name="z878" w:id="825"/>
    <w:p>
      <w:pPr>
        <w:spacing w:after="0"/>
        <w:ind w:left="0"/>
        <w:jc w:val="both"/>
      </w:pPr>
      <w:r>
        <w:rPr>
          <w:rFonts w:ascii="Times New Roman"/>
          <w:b w:val="false"/>
          <w:i w:val="false"/>
          <w:color w:val="000000"/>
          <w:sz w:val="28"/>
        </w:rPr>
        <w:t>
      Форма заключения об устранении выявленных нарушений утверждается уполномоченным органом по делам архитектуры, градостроительства и строительства.</w:t>
      </w:r>
    </w:p>
    <w:bookmarkEnd w:id="825"/>
    <w:bookmarkStart w:name="z879" w:id="826"/>
    <w:p>
      <w:pPr>
        <w:spacing w:after="0"/>
        <w:ind w:left="0"/>
        <w:jc w:val="both"/>
      </w:pPr>
      <w:r>
        <w:rPr>
          <w:rFonts w:ascii="Times New Roman"/>
          <w:b w:val="false"/>
          <w:i w:val="false"/>
          <w:color w:val="000000"/>
          <w:sz w:val="28"/>
        </w:rPr>
        <w:t>
      5. Заключение об устранении выявленных нарушений направляется субъекту контроля и надзора в срок не позднее семи рабочих дней со дня выявления нарушений одним из следующих способов:</w:t>
      </w:r>
    </w:p>
    <w:bookmarkEnd w:id="826"/>
    <w:bookmarkStart w:name="z880" w:id="827"/>
    <w:p>
      <w:pPr>
        <w:spacing w:after="0"/>
        <w:ind w:left="0"/>
        <w:jc w:val="both"/>
      </w:pPr>
      <w:r>
        <w:rPr>
          <w:rFonts w:ascii="Times New Roman"/>
          <w:b w:val="false"/>
          <w:i w:val="false"/>
          <w:color w:val="000000"/>
          <w:sz w:val="28"/>
        </w:rPr>
        <w:t>
      1) нарочно представителю и (или) должностному лицу субъекта (объекта) контроля с отметкой о вручении;</w:t>
      </w:r>
    </w:p>
    <w:bookmarkEnd w:id="827"/>
    <w:bookmarkStart w:name="z881" w:id="828"/>
    <w:p>
      <w:pPr>
        <w:spacing w:after="0"/>
        <w:ind w:left="0"/>
        <w:jc w:val="both"/>
      </w:pPr>
      <w:r>
        <w:rPr>
          <w:rFonts w:ascii="Times New Roman"/>
          <w:b w:val="false"/>
          <w:i w:val="false"/>
          <w:color w:val="000000"/>
          <w:sz w:val="28"/>
        </w:rPr>
        <w:t>
      2) по почте с заказным письмом с уведомлением о вручении;</w:t>
      </w:r>
    </w:p>
    <w:bookmarkEnd w:id="828"/>
    <w:bookmarkStart w:name="z882" w:id="829"/>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"цифрового правительства";</w:t>
      </w:r>
    </w:p>
    <w:bookmarkEnd w:id="829"/>
    <w:bookmarkStart w:name="z883" w:id="830"/>
    <w:p>
      <w:pPr>
        <w:spacing w:after="0"/>
        <w:ind w:left="0"/>
        <w:jc w:val="both"/>
      </w:pPr>
      <w:r>
        <w:rPr>
          <w:rFonts w:ascii="Times New Roman"/>
          <w:b w:val="false"/>
          <w:i w:val="false"/>
          <w:color w:val="000000"/>
          <w:sz w:val="28"/>
        </w:rPr>
        <w:t>
      4) по адресу электронной почты субъекта контроля и надзора, если такой адрес ранее был представлен данным субъектом в местный исполнительный орган области, города республиканского значения, столицы, осуществляющий государственный архитектурно-строительный контроль и надзор, либо с использованием иных средств связи, обеспечивающих фиксацию.</w:t>
      </w:r>
    </w:p>
    <w:bookmarkEnd w:id="830"/>
    <w:bookmarkStart w:name="z884" w:id="831"/>
    <w:p>
      <w:pPr>
        <w:spacing w:after="0"/>
        <w:ind w:left="0"/>
        <w:jc w:val="both"/>
      </w:pPr>
      <w:r>
        <w:rPr>
          <w:rFonts w:ascii="Times New Roman"/>
          <w:b w:val="false"/>
          <w:i w:val="false"/>
          <w:color w:val="000000"/>
          <w:sz w:val="28"/>
        </w:rPr>
        <w:t>
      6. Исполнением заключения об устранении выявленных нарушений признается надлежащее устранение выявленных нарушений, указанных в заключении об устранении выявленных нарушений, в течение десяти рабочих дней со дня, следующего за днем его вручения (получения).</w:t>
      </w:r>
    </w:p>
    <w:bookmarkEnd w:id="831"/>
    <w:bookmarkStart w:name="z885" w:id="832"/>
    <w:p>
      <w:pPr>
        <w:spacing w:after="0"/>
        <w:ind w:left="0"/>
        <w:jc w:val="both"/>
      </w:pPr>
      <w:r>
        <w:rPr>
          <w:rFonts w:ascii="Times New Roman"/>
          <w:b w:val="false"/>
          <w:i w:val="false"/>
          <w:color w:val="000000"/>
          <w:sz w:val="28"/>
        </w:rPr>
        <w:t xml:space="preserve">
      7. Сроки исполнения нарушений, указанных в заключении об устранении выявленных нарушений, могут быть продлены по заявлению субъекта контроля и надзора на срок до одного месяца, но не более одного раза. При этом заявление должно быть подано не позднее трех рабочих дней со дня вручения (получения) заключения об устранении выявленных нарушений одним из способов, установленных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832"/>
    <w:bookmarkStart w:name="z886" w:id="833"/>
    <w:p>
      <w:pPr>
        <w:spacing w:after="0"/>
        <w:ind w:left="0"/>
        <w:jc w:val="both"/>
      </w:pPr>
      <w:r>
        <w:rPr>
          <w:rFonts w:ascii="Times New Roman"/>
          <w:b w:val="false"/>
          <w:i w:val="false"/>
          <w:color w:val="000000"/>
          <w:sz w:val="28"/>
        </w:rPr>
        <w:t>
      При этом исполнение нарушений, указанных в заключении об устранении выявленных нарушений, должно быть исполнимым в зависимости от вида и характера выявленных нарушений и быть обоснованным в соответствии с законодательством Республики Казахстан об архитектурной, градостроительной и строительной деятельности.</w:t>
      </w:r>
    </w:p>
    <w:bookmarkEnd w:id="833"/>
    <w:bookmarkStart w:name="z887" w:id="834"/>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осуществляющий государственный архитектурно-строительный контроль и надзор, в течение трех рабочих дней со дня получения заявления о продлении сроков устранения выявленных нарушений, указанных в заключении об устранении выявленных нарушений, принимает решение о продлении сроков или об отказе в продлении с мотивированным обоснованием.</w:t>
      </w:r>
    </w:p>
    <w:bookmarkEnd w:id="834"/>
    <w:bookmarkStart w:name="z888" w:id="835"/>
    <w:p>
      <w:pPr>
        <w:spacing w:after="0"/>
        <w:ind w:left="0"/>
        <w:jc w:val="both"/>
      </w:pPr>
      <w:r>
        <w:rPr>
          <w:rFonts w:ascii="Times New Roman"/>
          <w:b w:val="false"/>
          <w:i w:val="false"/>
          <w:color w:val="000000"/>
          <w:sz w:val="28"/>
        </w:rPr>
        <w:t>
      8. По истечении срока устранения нарушений, указанных в заключении об устранении выявленных нарушений, проверяемый субъект контроля и надзора в течение установленного срока в заключении об устранении выявленных нарушений обязан предоставить в местный исполнительный орган области, города республиканского значения, столицы, осуществляющий государственный архитектурно-строительный контроль и надзор, информацию об устранении выявленных нарушений.</w:t>
      </w:r>
    </w:p>
    <w:bookmarkEnd w:id="835"/>
    <w:bookmarkStart w:name="z889" w:id="836"/>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субъект контроля и надзора прилагает (при необходимости) материалы, доказывающие факт устранения нарушения.</w:t>
      </w:r>
    </w:p>
    <w:bookmarkEnd w:id="836"/>
    <w:bookmarkStart w:name="z890" w:id="837"/>
    <w:p>
      <w:pPr>
        <w:spacing w:after="0"/>
        <w:ind w:left="0"/>
        <w:jc w:val="both"/>
      </w:pPr>
      <w:r>
        <w:rPr>
          <w:rFonts w:ascii="Times New Roman"/>
          <w:b w:val="false"/>
          <w:i w:val="false"/>
          <w:color w:val="000000"/>
          <w:sz w:val="28"/>
        </w:rPr>
        <w:t>
      9. Наличие нарушений или неустранение в установленный срок нарушений, указанных в заключении об устранении выявленных нарушений, является основанием для отбора субъектов (объектов) контроля и надзора для проведения профилактического контроля с посещением субъекта (объекта) контроля и надзора.</w:t>
      </w:r>
    </w:p>
    <w:bookmarkEnd w:id="837"/>
    <w:bookmarkStart w:name="z891" w:id="838"/>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и надзора формируются и подлежат учету в цифровой системе для организации проведения строительства по принципу "одного окна".</w:t>
      </w:r>
    </w:p>
    <w:bookmarkEnd w:id="838"/>
    <w:bookmarkStart w:name="z892" w:id="839"/>
    <w:p>
      <w:pPr>
        <w:spacing w:after="0"/>
        <w:ind w:left="0"/>
        <w:jc w:val="both"/>
      </w:pPr>
      <w:r>
        <w:rPr>
          <w:rFonts w:ascii="Times New Roman"/>
          <w:b w:val="false"/>
          <w:i w:val="false"/>
          <w:color w:val="000000"/>
          <w:sz w:val="28"/>
        </w:rPr>
        <w:t xml:space="preserve">
      10. В случае выявления нарушений по результатам профилактического контроля без посещения субъекта (объекта) контроля и надзора могут применяться меры оперативного реагирования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Кодексом.</w:t>
      </w:r>
    </w:p>
    <w:bookmarkEnd w:id="839"/>
    <w:bookmarkStart w:name="z893" w:id="840"/>
    <w:p>
      <w:pPr>
        <w:spacing w:after="0"/>
        <w:ind w:left="0"/>
        <w:jc w:val="both"/>
      </w:pPr>
      <w:r>
        <w:rPr>
          <w:rFonts w:ascii="Times New Roman"/>
          <w:b w:val="false"/>
          <w:i w:val="false"/>
          <w:color w:val="000000"/>
          <w:sz w:val="28"/>
        </w:rPr>
        <w:t xml:space="preserve">
      11. Профилактический контроль без посещения субъекта (объекта) контроля осуществляется не реже одного раза в квартал. </w:t>
      </w:r>
    </w:p>
    <w:bookmarkEnd w:id="840"/>
    <w:bookmarkStart w:name="z894" w:id="841"/>
    <w:p>
      <w:pPr>
        <w:spacing w:after="0"/>
        <w:ind w:left="0"/>
        <w:jc w:val="both"/>
      </w:pPr>
      <w:r>
        <w:rPr>
          <w:rFonts w:ascii="Times New Roman"/>
          <w:b w:val="false"/>
          <w:i w:val="false"/>
          <w:color w:val="000000"/>
          <w:sz w:val="28"/>
        </w:rPr>
        <w:t>
      12. В случае нарушения прав и законных интересов проверяемого субъекта (объекта) контроля и надзора по результатам профилактического контроля без посещения субъекта (объекта) контроля и надзора проверяемый субъект контроля и надзора вправе обжаловать решения, действия (бездействие) государственных строительных инспекторов областей, городов республиканского значения, столицы, осуществляющих государственный архитектурно-строительный контроль и надзор, в порядке, установленном законодательством Республики Казахстан.</w:t>
      </w:r>
    </w:p>
    <w:bookmarkEnd w:id="841"/>
    <w:p>
      <w:pPr>
        <w:spacing w:after="0"/>
        <w:ind w:left="0"/>
        <w:jc w:val="both"/>
      </w:pPr>
      <w:r>
        <w:rPr>
          <w:rFonts w:ascii="Times New Roman"/>
          <w:b/>
          <w:i w:val="false"/>
          <w:color w:val="000000"/>
          <w:sz w:val="28"/>
        </w:rPr>
        <w:t>Статья 49. Государственный архитектурно-строительный контроль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и надзора</w:t>
      </w:r>
    </w:p>
    <w:bookmarkStart w:name="z896" w:id="842"/>
    <w:p>
      <w:pPr>
        <w:spacing w:after="0"/>
        <w:ind w:left="0"/>
        <w:jc w:val="both"/>
      </w:pPr>
      <w:r>
        <w:rPr>
          <w:rFonts w:ascii="Times New Roman"/>
          <w:b w:val="false"/>
          <w:i w:val="false"/>
          <w:color w:val="000000"/>
          <w:sz w:val="28"/>
        </w:rPr>
        <w:t>
      1. Целью государственного архитектурно-строительного контроля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и надзора (далее – проверяемые государственные органы) является обеспечение разработки и корректировки градостроительных проектов развития и застройки населенных пунктов в соответствии с законодательством Республики Казахстан, качественного строительства, выдачи исходных материалов для разработки проектов строительства, равно как и изменения существующих строительных объектов, согласования эскиза (эскизного проекта), разрешений, аккредитации, а также исполнения иных обязательных требований в соответствии с законодательством Республики Казахстан об архитектурной, градостроительной и строительной деятельности, обеспечивающих благоприятные, безопасные и другие необходимые условия среды обитания и жизнедеятельности человека.</w:t>
      </w:r>
    </w:p>
    <w:bookmarkEnd w:id="842"/>
    <w:bookmarkStart w:name="z897" w:id="843"/>
    <w:p>
      <w:pPr>
        <w:spacing w:after="0"/>
        <w:ind w:left="0"/>
        <w:jc w:val="both"/>
      </w:pPr>
      <w:r>
        <w:rPr>
          <w:rFonts w:ascii="Times New Roman"/>
          <w:b w:val="false"/>
          <w:i w:val="false"/>
          <w:color w:val="000000"/>
          <w:sz w:val="28"/>
        </w:rPr>
        <w:t>
      2. Уполномоченный орган по делам архитектуры, градостроительства и строительства осуществляет контроль за деятельностью проверяемых государственных органов путем плановой, внеплановой проверки с посещением проверяемых государственных органов (строительного объекта, строящегося за счет государственных инвестиций) (далее для настоящей статьи – проверка) и дистанционного контроля для установления соответствующего выполнения проверяемыми государственными органами функций, возложенных на них законодательством Республики Казахстан.</w:t>
      </w:r>
    </w:p>
    <w:bookmarkEnd w:id="843"/>
    <w:bookmarkStart w:name="z898" w:id="844"/>
    <w:p>
      <w:pPr>
        <w:spacing w:after="0"/>
        <w:ind w:left="0"/>
        <w:jc w:val="both"/>
      </w:pPr>
      <w:r>
        <w:rPr>
          <w:rFonts w:ascii="Times New Roman"/>
          <w:b w:val="false"/>
          <w:i w:val="false"/>
          <w:color w:val="000000"/>
          <w:sz w:val="28"/>
        </w:rPr>
        <w:t>
      3. Основаниями для внеплановой проверки являются:</w:t>
      </w:r>
    </w:p>
    <w:bookmarkEnd w:id="844"/>
    <w:bookmarkStart w:name="z899" w:id="845"/>
    <w:p>
      <w:pPr>
        <w:spacing w:after="0"/>
        <w:ind w:left="0"/>
        <w:jc w:val="both"/>
      </w:pPr>
      <w:r>
        <w:rPr>
          <w:rFonts w:ascii="Times New Roman"/>
          <w:b w:val="false"/>
          <w:i w:val="false"/>
          <w:color w:val="000000"/>
          <w:sz w:val="28"/>
        </w:rPr>
        <w:t>
      1) обращения физических и юридических лиц по нарушениям требований законодательства Республики Казахстан об архитектурной, градостроительной и строительной деятельности при наличии подтверждающих доказательств;</w:t>
      </w:r>
    </w:p>
    <w:bookmarkEnd w:id="845"/>
    <w:bookmarkStart w:name="z900" w:id="846"/>
    <w:p>
      <w:pPr>
        <w:spacing w:after="0"/>
        <w:ind w:left="0"/>
        <w:jc w:val="both"/>
      </w:pPr>
      <w:r>
        <w:rPr>
          <w:rFonts w:ascii="Times New Roman"/>
          <w:b w:val="false"/>
          <w:i w:val="false"/>
          <w:color w:val="000000"/>
          <w:sz w:val="28"/>
        </w:rPr>
        <w:t>
      2) требование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846"/>
    <w:bookmarkStart w:name="z901" w:id="847"/>
    <w:p>
      <w:pPr>
        <w:spacing w:after="0"/>
        <w:ind w:left="0"/>
        <w:jc w:val="both"/>
      </w:pPr>
      <w:r>
        <w:rPr>
          <w:rFonts w:ascii="Times New Roman"/>
          <w:b w:val="false"/>
          <w:i w:val="false"/>
          <w:color w:val="000000"/>
          <w:sz w:val="28"/>
        </w:rPr>
        <w:t>
      3) обращения государственных органов по конкретным фактам нарушений требований законодательства Республики Казахстан об архитектурной, градостроительной и строительной деятельности;</w:t>
      </w:r>
    </w:p>
    <w:bookmarkEnd w:id="847"/>
    <w:bookmarkStart w:name="z902" w:id="848"/>
    <w:p>
      <w:pPr>
        <w:spacing w:after="0"/>
        <w:ind w:left="0"/>
        <w:jc w:val="both"/>
      </w:pPr>
      <w:r>
        <w:rPr>
          <w:rFonts w:ascii="Times New Roman"/>
          <w:b w:val="false"/>
          <w:i w:val="false"/>
          <w:color w:val="000000"/>
          <w:sz w:val="28"/>
        </w:rPr>
        <w:t>
      4) поручение органа уголовного преследования по основаниям, предусмотренным Уголовно-процессуальным кодексом Республики Казахстан;</w:t>
      </w:r>
    </w:p>
    <w:bookmarkEnd w:id="848"/>
    <w:bookmarkStart w:name="z903" w:id="849"/>
    <w:p>
      <w:pPr>
        <w:spacing w:after="0"/>
        <w:ind w:left="0"/>
        <w:jc w:val="both"/>
      </w:pPr>
      <w:r>
        <w:rPr>
          <w:rFonts w:ascii="Times New Roman"/>
          <w:b w:val="false"/>
          <w:i w:val="false"/>
          <w:color w:val="000000"/>
          <w:sz w:val="28"/>
        </w:rPr>
        <w:t>
      5) сведения о выявленных грубых нарушениях требований законодательства Республики Казахстан об архитектурной, градостроительной и строительной деятельности в рамках дистанционного контроля.</w:t>
      </w:r>
    </w:p>
    <w:bookmarkEnd w:id="849"/>
    <w:bookmarkStart w:name="z904" w:id="850"/>
    <w:p>
      <w:pPr>
        <w:spacing w:after="0"/>
        <w:ind w:left="0"/>
        <w:jc w:val="both"/>
      </w:pPr>
      <w:r>
        <w:rPr>
          <w:rFonts w:ascii="Times New Roman"/>
          <w:b w:val="false"/>
          <w:i w:val="false"/>
          <w:color w:val="000000"/>
          <w:sz w:val="28"/>
        </w:rPr>
        <w:t xml:space="preserve">
      При этом грубыми нарушениями являются нарушения </w:t>
      </w:r>
      <w:r>
        <w:rPr>
          <w:rFonts w:ascii="Times New Roman"/>
          <w:b w:val="false"/>
          <w:i w:val="false"/>
          <w:color w:val="000000"/>
          <w:sz w:val="28"/>
        </w:rPr>
        <w:t>подпунктов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пункта 1, </w:t>
      </w:r>
      <w:r>
        <w:rPr>
          <w:rFonts w:ascii="Times New Roman"/>
          <w:b w:val="false"/>
          <w:i w:val="false"/>
          <w:color w:val="000000"/>
          <w:sz w:val="28"/>
        </w:rPr>
        <w:t>подпунктов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пункта 2 статьи 28,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 </w:t>
      </w:r>
      <w:r>
        <w:rPr>
          <w:rFonts w:ascii="Times New Roman"/>
          <w:b w:val="false"/>
          <w:i w:val="false"/>
          <w:color w:val="000000"/>
          <w:sz w:val="28"/>
        </w:rPr>
        <w:t>подпунктов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2 и </w:t>
      </w:r>
      <w:r>
        <w:rPr>
          <w:rFonts w:ascii="Times New Roman"/>
          <w:b w:val="false"/>
          <w:i w:val="false"/>
          <w:color w:val="000000"/>
          <w:sz w:val="28"/>
        </w:rPr>
        <w:t>подпунктов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3 статьи 29 настоящего Кодекса;</w:t>
      </w:r>
    </w:p>
    <w:bookmarkEnd w:id="850"/>
    <w:bookmarkStart w:name="z905" w:id="851"/>
    <w:p>
      <w:pPr>
        <w:spacing w:after="0"/>
        <w:ind w:left="0"/>
        <w:jc w:val="both"/>
      </w:pPr>
      <w:r>
        <w:rPr>
          <w:rFonts w:ascii="Times New Roman"/>
          <w:b w:val="false"/>
          <w:i w:val="false"/>
          <w:color w:val="000000"/>
          <w:sz w:val="28"/>
        </w:rPr>
        <w:t>
      6) поручения Руководителя Администрации Президента Республики Казахстан или его заместителей, Премьер-Министра Республики Казахстан или его заместителей, обращения депутатов Парламента Республики Казахстан по нарушениям требований законодательства Республики Казахстан об архитектурной, градостроительной и строительной деятельности.</w:t>
      </w:r>
    </w:p>
    <w:bookmarkEnd w:id="851"/>
    <w:bookmarkStart w:name="z906" w:id="852"/>
    <w:p>
      <w:pPr>
        <w:spacing w:after="0"/>
        <w:ind w:left="0"/>
        <w:jc w:val="both"/>
      </w:pPr>
      <w:r>
        <w:rPr>
          <w:rFonts w:ascii="Times New Roman"/>
          <w:b w:val="false"/>
          <w:i w:val="false"/>
          <w:color w:val="000000"/>
          <w:sz w:val="28"/>
        </w:rPr>
        <w:t>
      Внеплановая проверка не проводится в случаях анонимных обращений.</w:t>
      </w:r>
    </w:p>
    <w:bookmarkEnd w:id="852"/>
    <w:bookmarkStart w:name="z907" w:id="853"/>
    <w:p>
      <w:pPr>
        <w:spacing w:after="0"/>
        <w:ind w:left="0"/>
        <w:jc w:val="both"/>
      </w:pPr>
      <w:r>
        <w:rPr>
          <w:rFonts w:ascii="Times New Roman"/>
          <w:b w:val="false"/>
          <w:i w:val="false"/>
          <w:color w:val="000000"/>
          <w:sz w:val="28"/>
        </w:rPr>
        <w:t>
      Внеплановой проверке подлежат факты и обстоятельства, выявленные в отношении конкретных проверяемых государственных органов и послужившие основанием для назначения внеплановой проверки.</w:t>
      </w:r>
    </w:p>
    <w:bookmarkEnd w:id="853"/>
    <w:bookmarkStart w:name="z908" w:id="854"/>
    <w:p>
      <w:pPr>
        <w:spacing w:after="0"/>
        <w:ind w:left="0"/>
        <w:jc w:val="both"/>
      </w:pPr>
      <w:r>
        <w:rPr>
          <w:rFonts w:ascii="Times New Roman"/>
          <w:b w:val="false"/>
          <w:i w:val="false"/>
          <w:color w:val="000000"/>
          <w:sz w:val="28"/>
        </w:rPr>
        <w:t>
      4. Плановая проверка проводится один раз в год в соответствии с годовым планом, утвержденным первым руководителем уполномоченного органа по делам архитектуры, градостроительства и строительства, не позднее 10 декабря года, предшествующего году проведения проверки.</w:t>
      </w:r>
    </w:p>
    <w:bookmarkEnd w:id="854"/>
    <w:bookmarkStart w:name="z909" w:id="855"/>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 размещает годовой план на своем интернет-ресурсе в срок до 25 декабря года, предшествующего году проведения проверки, а также в цифровой системе для организации проведения строительства по принципу "одного окна".</w:t>
      </w:r>
    </w:p>
    <w:bookmarkEnd w:id="855"/>
    <w:bookmarkStart w:name="z910" w:id="856"/>
    <w:p>
      <w:pPr>
        <w:spacing w:after="0"/>
        <w:ind w:left="0"/>
        <w:jc w:val="both"/>
      </w:pPr>
      <w:r>
        <w:rPr>
          <w:rFonts w:ascii="Times New Roman"/>
          <w:b w:val="false"/>
          <w:i w:val="false"/>
          <w:color w:val="000000"/>
          <w:sz w:val="28"/>
        </w:rPr>
        <w:t>
      Внесение изменений и дополнений в годовой план проведения плановых проверок осуществляется в случаях ликвидации, реорганизации проверяемого государственного органа, изменения его наименования, перераспределения полномочий между государственными органами,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 а также по решению первого руководителя уполномоченного органа по делам архитектуры, градостроительства и строительства.</w:t>
      </w:r>
    </w:p>
    <w:bookmarkEnd w:id="856"/>
    <w:bookmarkStart w:name="z911" w:id="857"/>
    <w:p>
      <w:pPr>
        <w:spacing w:after="0"/>
        <w:ind w:left="0"/>
        <w:jc w:val="both"/>
      </w:pPr>
      <w:r>
        <w:rPr>
          <w:rFonts w:ascii="Times New Roman"/>
          <w:b w:val="false"/>
          <w:i w:val="false"/>
          <w:color w:val="000000"/>
          <w:sz w:val="28"/>
        </w:rPr>
        <w:t>
      При наличии автоматизированной цифровой системы оценки и управления рисками список формируется в автоматическом режиме в цифровой системе для организации проведения строительства по принципу "одного окна".</w:t>
      </w:r>
    </w:p>
    <w:bookmarkEnd w:id="857"/>
    <w:bookmarkStart w:name="z912" w:id="858"/>
    <w:p>
      <w:pPr>
        <w:spacing w:after="0"/>
        <w:ind w:left="0"/>
        <w:jc w:val="both"/>
      </w:pPr>
      <w:r>
        <w:rPr>
          <w:rFonts w:ascii="Times New Roman"/>
          <w:b w:val="false"/>
          <w:i w:val="false"/>
          <w:color w:val="000000"/>
          <w:sz w:val="28"/>
        </w:rPr>
        <w:t>
      5. Для включения проверяемых государственных органов в годовые планы проведения плановых проверок используются следующие источники информации:</w:t>
      </w:r>
    </w:p>
    <w:bookmarkEnd w:id="858"/>
    <w:bookmarkStart w:name="z913" w:id="859"/>
    <w:p>
      <w:pPr>
        <w:spacing w:after="0"/>
        <w:ind w:left="0"/>
        <w:jc w:val="both"/>
      </w:pPr>
      <w:r>
        <w:rPr>
          <w:rFonts w:ascii="Times New Roman"/>
          <w:b w:val="false"/>
          <w:i w:val="false"/>
          <w:color w:val="000000"/>
          <w:sz w:val="28"/>
        </w:rPr>
        <w:t>
      1) нарушения по результатам дистанционного контроля;</w:t>
      </w:r>
    </w:p>
    <w:bookmarkEnd w:id="859"/>
    <w:bookmarkStart w:name="z914" w:id="860"/>
    <w:p>
      <w:pPr>
        <w:spacing w:after="0"/>
        <w:ind w:left="0"/>
        <w:jc w:val="both"/>
      </w:pPr>
      <w:r>
        <w:rPr>
          <w:rFonts w:ascii="Times New Roman"/>
          <w:b w:val="false"/>
          <w:i w:val="false"/>
          <w:color w:val="000000"/>
          <w:sz w:val="28"/>
        </w:rPr>
        <w:t>
      2) результаты предыдущих проверок проверяемых государственных органов.</w:t>
      </w:r>
    </w:p>
    <w:bookmarkEnd w:id="860"/>
    <w:bookmarkStart w:name="z915" w:id="861"/>
    <w:p>
      <w:pPr>
        <w:spacing w:after="0"/>
        <w:ind w:left="0"/>
        <w:jc w:val="both"/>
      </w:pPr>
      <w:r>
        <w:rPr>
          <w:rFonts w:ascii="Times New Roman"/>
          <w:b w:val="false"/>
          <w:i w:val="false"/>
          <w:color w:val="000000"/>
          <w:sz w:val="28"/>
        </w:rPr>
        <w:t>
      6. Проверка проводится на основании акта уполномоченного органа по делам архитектуры, градостроительства и строительства о назначении проверки (далее – акт о назначении проверки).</w:t>
      </w:r>
    </w:p>
    <w:bookmarkEnd w:id="861"/>
    <w:bookmarkStart w:name="z916" w:id="862"/>
    <w:p>
      <w:pPr>
        <w:spacing w:after="0"/>
        <w:ind w:left="0"/>
        <w:jc w:val="both"/>
      </w:pPr>
      <w:r>
        <w:rPr>
          <w:rFonts w:ascii="Times New Roman"/>
          <w:b w:val="false"/>
          <w:i w:val="false"/>
          <w:color w:val="000000"/>
          <w:sz w:val="28"/>
        </w:rPr>
        <w:t>
      В акте о назначении проверки указываются:</w:t>
      </w:r>
    </w:p>
    <w:bookmarkEnd w:id="862"/>
    <w:bookmarkStart w:name="z917" w:id="863"/>
    <w:p>
      <w:pPr>
        <w:spacing w:after="0"/>
        <w:ind w:left="0"/>
        <w:jc w:val="both"/>
      </w:pPr>
      <w:r>
        <w:rPr>
          <w:rFonts w:ascii="Times New Roman"/>
          <w:b w:val="false"/>
          <w:i w:val="false"/>
          <w:color w:val="000000"/>
          <w:sz w:val="28"/>
        </w:rPr>
        <w:t xml:space="preserve">
      1) номер и дата акта; </w:t>
      </w:r>
    </w:p>
    <w:bookmarkEnd w:id="863"/>
    <w:bookmarkStart w:name="z918" w:id="864"/>
    <w:p>
      <w:pPr>
        <w:spacing w:after="0"/>
        <w:ind w:left="0"/>
        <w:jc w:val="both"/>
      </w:pPr>
      <w:r>
        <w:rPr>
          <w:rFonts w:ascii="Times New Roman"/>
          <w:b w:val="false"/>
          <w:i w:val="false"/>
          <w:color w:val="000000"/>
          <w:sz w:val="28"/>
        </w:rPr>
        <w:t xml:space="preserve">
      2) наименование государственного органа; </w:t>
      </w:r>
    </w:p>
    <w:bookmarkEnd w:id="864"/>
    <w:bookmarkStart w:name="z919" w:id="865"/>
    <w:p>
      <w:pPr>
        <w:spacing w:after="0"/>
        <w:ind w:left="0"/>
        <w:jc w:val="both"/>
      </w:pPr>
      <w:r>
        <w:rPr>
          <w:rFonts w:ascii="Times New Roman"/>
          <w:b w:val="false"/>
          <w:i w:val="false"/>
          <w:color w:val="000000"/>
          <w:sz w:val="28"/>
        </w:rPr>
        <w:t xml:space="preserve">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 </w:t>
      </w:r>
    </w:p>
    <w:bookmarkEnd w:id="865"/>
    <w:bookmarkStart w:name="z920" w:id="866"/>
    <w:p>
      <w:pPr>
        <w:spacing w:after="0"/>
        <w:ind w:left="0"/>
        <w:jc w:val="both"/>
      </w:pPr>
      <w:r>
        <w:rPr>
          <w:rFonts w:ascii="Times New Roman"/>
          <w:b w:val="false"/>
          <w:i w:val="false"/>
          <w:color w:val="000000"/>
          <w:sz w:val="28"/>
        </w:rPr>
        <w:t xml:space="preserve">
      4) сведения о специалистах, консультантах и экспертах, привлекаемых для проведения проверки; </w:t>
      </w:r>
    </w:p>
    <w:bookmarkEnd w:id="866"/>
    <w:bookmarkStart w:name="z921" w:id="867"/>
    <w:p>
      <w:pPr>
        <w:spacing w:after="0"/>
        <w:ind w:left="0"/>
        <w:jc w:val="both"/>
      </w:pPr>
      <w:r>
        <w:rPr>
          <w:rFonts w:ascii="Times New Roman"/>
          <w:b w:val="false"/>
          <w:i w:val="false"/>
          <w:color w:val="000000"/>
          <w:sz w:val="28"/>
        </w:rPr>
        <w:t>
      5) наименование и место нахождения проверяемого государственного органа;</w:t>
      </w:r>
    </w:p>
    <w:bookmarkEnd w:id="867"/>
    <w:bookmarkStart w:name="z922" w:id="868"/>
    <w:p>
      <w:pPr>
        <w:spacing w:after="0"/>
        <w:ind w:left="0"/>
        <w:jc w:val="both"/>
      </w:pPr>
      <w:r>
        <w:rPr>
          <w:rFonts w:ascii="Times New Roman"/>
          <w:b w:val="false"/>
          <w:i w:val="false"/>
          <w:color w:val="000000"/>
          <w:sz w:val="28"/>
        </w:rPr>
        <w:t>
      6) наименование и место нахождения строительного объекта, строящегося за счет бюджетных средств (в случае посещения);</w:t>
      </w:r>
    </w:p>
    <w:bookmarkEnd w:id="868"/>
    <w:bookmarkStart w:name="z923" w:id="869"/>
    <w:p>
      <w:pPr>
        <w:spacing w:after="0"/>
        <w:ind w:left="0"/>
        <w:jc w:val="both"/>
      </w:pPr>
      <w:r>
        <w:rPr>
          <w:rFonts w:ascii="Times New Roman"/>
          <w:b w:val="false"/>
          <w:i w:val="false"/>
          <w:color w:val="000000"/>
          <w:sz w:val="28"/>
        </w:rPr>
        <w:t xml:space="preserve">
      7) основание и предмет назначенной проверки; </w:t>
      </w:r>
    </w:p>
    <w:bookmarkEnd w:id="869"/>
    <w:bookmarkStart w:name="z924" w:id="870"/>
    <w:p>
      <w:pPr>
        <w:spacing w:after="0"/>
        <w:ind w:left="0"/>
        <w:jc w:val="both"/>
      </w:pPr>
      <w:r>
        <w:rPr>
          <w:rFonts w:ascii="Times New Roman"/>
          <w:b w:val="false"/>
          <w:i w:val="false"/>
          <w:color w:val="000000"/>
          <w:sz w:val="28"/>
        </w:rPr>
        <w:t>
      8) вид проверки;</w:t>
      </w:r>
    </w:p>
    <w:bookmarkEnd w:id="870"/>
    <w:bookmarkStart w:name="z925" w:id="871"/>
    <w:p>
      <w:pPr>
        <w:spacing w:after="0"/>
        <w:ind w:left="0"/>
        <w:jc w:val="both"/>
      </w:pPr>
      <w:r>
        <w:rPr>
          <w:rFonts w:ascii="Times New Roman"/>
          <w:b w:val="false"/>
          <w:i w:val="false"/>
          <w:color w:val="000000"/>
          <w:sz w:val="28"/>
        </w:rPr>
        <w:t xml:space="preserve">
      9) срок проведения проверки; </w:t>
      </w:r>
    </w:p>
    <w:bookmarkEnd w:id="871"/>
    <w:bookmarkStart w:name="z926" w:id="872"/>
    <w:p>
      <w:pPr>
        <w:spacing w:after="0"/>
        <w:ind w:left="0"/>
        <w:jc w:val="both"/>
      </w:pPr>
      <w:r>
        <w:rPr>
          <w:rFonts w:ascii="Times New Roman"/>
          <w:b w:val="false"/>
          <w:i w:val="false"/>
          <w:color w:val="000000"/>
          <w:sz w:val="28"/>
        </w:rPr>
        <w:t xml:space="preserve">
      10) проверяемый период; </w:t>
      </w:r>
    </w:p>
    <w:bookmarkEnd w:id="872"/>
    <w:bookmarkStart w:name="z927" w:id="873"/>
    <w:p>
      <w:pPr>
        <w:spacing w:after="0"/>
        <w:ind w:left="0"/>
        <w:jc w:val="both"/>
      </w:pPr>
      <w:r>
        <w:rPr>
          <w:rFonts w:ascii="Times New Roman"/>
          <w:b w:val="false"/>
          <w:i w:val="false"/>
          <w:color w:val="000000"/>
          <w:sz w:val="28"/>
        </w:rPr>
        <w:t>
      11) права и обязанности проверяемого государственного органа, предусмотренные настоящей статьей;</w:t>
      </w:r>
    </w:p>
    <w:bookmarkEnd w:id="873"/>
    <w:bookmarkStart w:name="z928" w:id="874"/>
    <w:p>
      <w:pPr>
        <w:spacing w:after="0"/>
        <w:ind w:left="0"/>
        <w:jc w:val="both"/>
      </w:pPr>
      <w:r>
        <w:rPr>
          <w:rFonts w:ascii="Times New Roman"/>
          <w:b w:val="false"/>
          <w:i w:val="false"/>
          <w:color w:val="000000"/>
          <w:sz w:val="28"/>
        </w:rPr>
        <w:t>
      12) подпись лица, уполномоченного подписывать акты.</w:t>
      </w:r>
    </w:p>
    <w:bookmarkEnd w:id="874"/>
    <w:bookmarkStart w:name="z929" w:id="875"/>
    <w:p>
      <w:pPr>
        <w:spacing w:after="0"/>
        <w:ind w:left="0"/>
        <w:jc w:val="both"/>
      </w:pPr>
      <w:r>
        <w:rPr>
          <w:rFonts w:ascii="Times New Roman"/>
          <w:b w:val="false"/>
          <w:i w:val="false"/>
          <w:color w:val="000000"/>
          <w:sz w:val="28"/>
        </w:rPr>
        <w:t>
      7. Государственные строительные инспекторы уполномоченного органа по делам архитектуры, градостроительства и строительства, прибывшие для проверки, обязаны предъявить проверяемому государственному органу:</w:t>
      </w:r>
    </w:p>
    <w:bookmarkEnd w:id="875"/>
    <w:bookmarkStart w:name="z930" w:id="876"/>
    <w:p>
      <w:pPr>
        <w:spacing w:after="0"/>
        <w:ind w:left="0"/>
        <w:jc w:val="both"/>
      </w:pPr>
      <w:r>
        <w:rPr>
          <w:rFonts w:ascii="Times New Roman"/>
          <w:b w:val="false"/>
          <w:i w:val="false"/>
          <w:color w:val="000000"/>
          <w:sz w:val="28"/>
        </w:rPr>
        <w:t>
      1) акт о назначении проверки;</w:t>
      </w:r>
    </w:p>
    <w:bookmarkEnd w:id="876"/>
    <w:bookmarkStart w:name="z931" w:id="877"/>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877"/>
    <w:bookmarkStart w:name="z932" w:id="878"/>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акта о назначении проверки.</w:t>
      </w:r>
    </w:p>
    <w:bookmarkEnd w:id="878"/>
    <w:bookmarkStart w:name="z933" w:id="879"/>
    <w:p>
      <w:pPr>
        <w:spacing w:after="0"/>
        <w:ind w:left="0"/>
        <w:jc w:val="both"/>
      </w:pPr>
      <w:r>
        <w:rPr>
          <w:rFonts w:ascii="Times New Roman"/>
          <w:b w:val="false"/>
          <w:i w:val="false"/>
          <w:color w:val="000000"/>
          <w:sz w:val="28"/>
        </w:rPr>
        <w:t>
      Состав должностных лиц, проводящих проверку, может изменяться по решению уполномоченного органа по делам архитектуры, градостроительства и строительства.</w:t>
      </w:r>
    </w:p>
    <w:bookmarkEnd w:id="879"/>
    <w:bookmarkStart w:name="z934" w:id="880"/>
    <w:p>
      <w:pPr>
        <w:spacing w:after="0"/>
        <w:ind w:left="0"/>
        <w:jc w:val="both"/>
      </w:pPr>
      <w:r>
        <w:rPr>
          <w:rFonts w:ascii="Times New Roman"/>
          <w:b w:val="false"/>
          <w:i w:val="false"/>
          <w:color w:val="000000"/>
          <w:sz w:val="28"/>
        </w:rPr>
        <w:t>
      8. Срок проверки устанавливается с учетом объема предстоящих работ, а также поставленных задач и не должен превышать:</w:t>
      </w:r>
    </w:p>
    <w:bookmarkEnd w:id="880"/>
    <w:bookmarkStart w:name="z935" w:id="881"/>
    <w:p>
      <w:pPr>
        <w:spacing w:after="0"/>
        <w:ind w:left="0"/>
        <w:jc w:val="both"/>
      </w:pPr>
      <w:r>
        <w:rPr>
          <w:rFonts w:ascii="Times New Roman"/>
          <w:b w:val="false"/>
          <w:i w:val="false"/>
          <w:color w:val="000000"/>
          <w:sz w:val="28"/>
        </w:rPr>
        <w:t>
      1) для внеплановых проверок – двадцать рабочих дней;</w:t>
      </w:r>
    </w:p>
    <w:bookmarkEnd w:id="881"/>
    <w:bookmarkStart w:name="z936" w:id="882"/>
    <w:p>
      <w:pPr>
        <w:spacing w:after="0"/>
        <w:ind w:left="0"/>
        <w:jc w:val="both"/>
      </w:pPr>
      <w:r>
        <w:rPr>
          <w:rFonts w:ascii="Times New Roman"/>
          <w:b w:val="false"/>
          <w:i w:val="false"/>
          <w:color w:val="000000"/>
          <w:sz w:val="28"/>
        </w:rPr>
        <w:t>
      2) для плановой проверки – тридцать рабочих дней.</w:t>
      </w:r>
    </w:p>
    <w:bookmarkEnd w:id="882"/>
    <w:bookmarkStart w:name="z937" w:id="883"/>
    <w:p>
      <w:pPr>
        <w:spacing w:after="0"/>
        <w:ind w:left="0"/>
        <w:jc w:val="both"/>
      </w:pPr>
      <w:r>
        <w:rPr>
          <w:rFonts w:ascii="Times New Roman"/>
          <w:b w:val="false"/>
          <w:i w:val="false"/>
          <w:color w:val="000000"/>
          <w:sz w:val="28"/>
        </w:rPr>
        <w:t xml:space="preserve">
      9. При необходимости проведения испытаний, экспертиз, а также в связи со значительным объемом проверок срок проведения проверки может быть продлен только один раз лицом, уполномоченным подписывать акты о назначении проверки, на сроки, предусмотренные </w:t>
      </w:r>
      <w:r>
        <w:rPr>
          <w:rFonts w:ascii="Times New Roman"/>
          <w:b w:val="false"/>
          <w:i w:val="false"/>
          <w:color w:val="000000"/>
          <w:sz w:val="28"/>
        </w:rPr>
        <w:t>пунктом 8</w:t>
      </w:r>
      <w:r>
        <w:rPr>
          <w:rFonts w:ascii="Times New Roman"/>
          <w:b w:val="false"/>
          <w:i w:val="false"/>
          <w:color w:val="000000"/>
          <w:sz w:val="28"/>
        </w:rPr>
        <w:t xml:space="preserve"> настоящей статьи.</w:t>
      </w:r>
    </w:p>
    <w:bookmarkEnd w:id="883"/>
    <w:bookmarkStart w:name="z938" w:id="884"/>
    <w:p>
      <w:pPr>
        <w:spacing w:after="0"/>
        <w:ind w:left="0"/>
        <w:jc w:val="both"/>
      </w:pPr>
      <w:r>
        <w:rPr>
          <w:rFonts w:ascii="Times New Roman"/>
          <w:b w:val="false"/>
          <w:i w:val="false"/>
          <w:color w:val="000000"/>
          <w:sz w:val="28"/>
        </w:rPr>
        <w:t>
      В случае продления сроков проверки уполномоченный орган по делам архитектуры, градостроительства и строительства не позднее окончания сроков проверки оформляет дополнительный акт о продлении срока проверки, в котором указываются номер и дата регистрации предыдущего акта о назначении проверки и причины продления, с уведомлением проверяемого государственного органа о продлении сроков проверки посредством электронного документооборота.</w:t>
      </w:r>
    </w:p>
    <w:bookmarkEnd w:id="884"/>
    <w:bookmarkStart w:name="z939" w:id="885"/>
    <w:p>
      <w:pPr>
        <w:spacing w:after="0"/>
        <w:ind w:left="0"/>
        <w:jc w:val="both"/>
      </w:pPr>
      <w:r>
        <w:rPr>
          <w:rFonts w:ascii="Times New Roman"/>
          <w:b w:val="false"/>
          <w:i w:val="false"/>
          <w:color w:val="000000"/>
          <w:sz w:val="28"/>
        </w:rPr>
        <w:t>
      В случаях получения сведений и документов уполномоченных органов, в том числе иностранных государств, проведения испытаний, экспертиз, введения карантина, чрезвычайного положения (ситуации) срок проведения проверки может быть приостановлен по решению первого руководителя уполномоченного органа по делам архитектуры, градостроительства и строительства или его заместителя.</w:t>
      </w:r>
    </w:p>
    <w:bookmarkEnd w:id="885"/>
    <w:bookmarkStart w:name="z940" w:id="886"/>
    <w:p>
      <w:pPr>
        <w:spacing w:after="0"/>
        <w:ind w:left="0"/>
        <w:jc w:val="both"/>
      </w:pPr>
      <w:r>
        <w:rPr>
          <w:rFonts w:ascii="Times New Roman"/>
          <w:b w:val="false"/>
          <w:i w:val="false"/>
          <w:color w:val="000000"/>
          <w:sz w:val="28"/>
        </w:rPr>
        <w:t>
      Уведомление проверяемого государственного органа о приостановлении либо возобновлении проверки производится за один день до приостановления либо возобновления проверки посредством электронного документооборота.</w:t>
      </w:r>
    </w:p>
    <w:bookmarkEnd w:id="886"/>
    <w:bookmarkStart w:name="z941" w:id="887"/>
    <w:p>
      <w:pPr>
        <w:spacing w:after="0"/>
        <w:ind w:left="0"/>
        <w:jc w:val="both"/>
      </w:pPr>
      <w:r>
        <w:rPr>
          <w:rFonts w:ascii="Times New Roman"/>
          <w:b w:val="false"/>
          <w:i w:val="false"/>
          <w:color w:val="000000"/>
          <w:sz w:val="28"/>
        </w:rPr>
        <w:t>
      При приостановлении или возобновлении проверки выносится акт о приостановлении либо возобновлении проверки.</w:t>
      </w:r>
    </w:p>
    <w:bookmarkEnd w:id="887"/>
    <w:bookmarkStart w:name="z942" w:id="888"/>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bookmarkEnd w:id="888"/>
    <w:bookmarkStart w:name="z943" w:id="889"/>
    <w:p>
      <w:pPr>
        <w:spacing w:after="0"/>
        <w:ind w:left="0"/>
        <w:jc w:val="both"/>
      </w:pPr>
      <w:r>
        <w:rPr>
          <w:rFonts w:ascii="Times New Roman"/>
          <w:b w:val="false"/>
          <w:i w:val="false"/>
          <w:color w:val="000000"/>
          <w:sz w:val="28"/>
        </w:rPr>
        <w:t>
      10. По результатам проверки государственный строительный инспектор уполномоченного органа по делам архитектуры, градостроительства и строительства составляет акт о результатах проверки по форме, утвержденной уполномоченным органом по делам архитектуры, градостроительства и строительства.</w:t>
      </w:r>
    </w:p>
    <w:bookmarkEnd w:id="889"/>
    <w:bookmarkStart w:name="z944" w:id="890"/>
    <w:p>
      <w:pPr>
        <w:spacing w:after="0"/>
        <w:ind w:left="0"/>
        <w:jc w:val="both"/>
      </w:pPr>
      <w:r>
        <w:rPr>
          <w:rFonts w:ascii="Times New Roman"/>
          <w:b w:val="false"/>
          <w:i w:val="false"/>
          <w:color w:val="000000"/>
          <w:sz w:val="28"/>
        </w:rPr>
        <w:t xml:space="preserve">
      В акте о результатах проверки указываются: </w:t>
      </w:r>
    </w:p>
    <w:bookmarkEnd w:id="890"/>
    <w:bookmarkStart w:name="z945" w:id="891"/>
    <w:p>
      <w:pPr>
        <w:spacing w:after="0"/>
        <w:ind w:left="0"/>
        <w:jc w:val="both"/>
      </w:pPr>
      <w:r>
        <w:rPr>
          <w:rFonts w:ascii="Times New Roman"/>
          <w:b w:val="false"/>
          <w:i w:val="false"/>
          <w:color w:val="000000"/>
          <w:sz w:val="28"/>
        </w:rPr>
        <w:t>
      1) дата, время и место составления акта;</w:t>
      </w:r>
    </w:p>
    <w:bookmarkEnd w:id="891"/>
    <w:bookmarkStart w:name="z946" w:id="892"/>
    <w:p>
      <w:pPr>
        <w:spacing w:after="0"/>
        <w:ind w:left="0"/>
        <w:jc w:val="both"/>
      </w:pPr>
      <w:r>
        <w:rPr>
          <w:rFonts w:ascii="Times New Roman"/>
          <w:b w:val="false"/>
          <w:i w:val="false"/>
          <w:color w:val="000000"/>
          <w:sz w:val="28"/>
        </w:rPr>
        <w:t>
      2) наименование государственного органа;</w:t>
      </w:r>
    </w:p>
    <w:bookmarkEnd w:id="892"/>
    <w:bookmarkStart w:name="z947" w:id="893"/>
    <w:p>
      <w:pPr>
        <w:spacing w:after="0"/>
        <w:ind w:left="0"/>
        <w:jc w:val="both"/>
      </w:pPr>
      <w:r>
        <w:rPr>
          <w:rFonts w:ascii="Times New Roman"/>
          <w:b w:val="false"/>
          <w:i w:val="false"/>
          <w:color w:val="000000"/>
          <w:sz w:val="28"/>
        </w:rPr>
        <w:t xml:space="preserve">
      3) дата и номер акта о назначении проверки, на основании которого проведена проверка (дополнительного акта о продлении, приостановлении, возобновлении сроков при их наличии); </w:t>
      </w:r>
    </w:p>
    <w:bookmarkEnd w:id="893"/>
    <w:bookmarkStart w:name="z948" w:id="894"/>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894"/>
    <w:bookmarkStart w:name="z949" w:id="895"/>
    <w:p>
      <w:pPr>
        <w:spacing w:after="0"/>
        <w:ind w:left="0"/>
        <w:jc w:val="both"/>
      </w:pPr>
      <w:r>
        <w:rPr>
          <w:rFonts w:ascii="Times New Roman"/>
          <w:b w:val="false"/>
          <w:i w:val="false"/>
          <w:color w:val="000000"/>
          <w:sz w:val="28"/>
        </w:rPr>
        <w:t>
      5) наименование и место нахождения проверяемого государственного органа;</w:t>
      </w:r>
    </w:p>
    <w:bookmarkEnd w:id="895"/>
    <w:bookmarkStart w:name="z950" w:id="896"/>
    <w:p>
      <w:pPr>
        <w:spacing w:after="0"/>
        <w:ind w:left="0"/>
        <w:jc w:val="both"/>
      </w:pPr>
      <w:r>
        <w:rPr>
          <w:rFonts w:ascii="Times New Roman"/>
          <w:b w:val="false"/>
          <w:i w:val="false"/>
          <w:color w:val="000000"/>
          <w:sz w:val="28"/>
        </w:rPr>
        <w:t>
      6) наименование и место нахождения строительного объекта, строящегося за счет государственных инвестиций (в случае посещения);</w:t>
      </w:r>
    </w:p>
    <w:bookmarkEnd w:id="896"/>
    <w:bookmarkStart w:name="z951" w:id="897"/>
    <w:p>
      <w:pPr>
        <w:spacing w:after="0"/>
        <w:ind w:left="0"/>
        <w:jc w:val="both"/>
      </w:pPr>
      <w:r>
        <w:rPr>
          <w:rFonts w:ascii="Times New Roman"/>
          <w:b w:val="false"/>
          <w:i w:val="false"/>
          <w:color w:val="000000"/>
          <w:sz w:val="28"/>
        </w:rPr>
        <w:t>
      7) дата, место и период проведения проверки;</w:t>
      </w:r>
    </w:p>
    <w:bookmarkEnd w:id="897"/>
    <w:bookmarkStart w:name="z952" w:id="898"/>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898"/>
    <w:bookmarkStart w:name="z953" w:id="899"/>
    <w:p>
      <w:pPr>
        <w:spacing w:after="0"/>
        <w:ind w:left="0"/>
        <w:jc w:val="both"/>
      </w:pPr>
      <w:r>
        <w:rPr>
          <w:rFonts w:ascii="Times New Roman"/>
          <w:b w:val="false"/>
          <w:i w:val="false"/>
          <w:color w:val="000000"/>
          <w:sz w:val="28"/>
        </w:rPr>
        <w:t>
      9) указания об устранении выявленных нарушений с указанием сроков их устранения;</w:t>
      </w:r>
    </w:p>
    <w:bookmarkEnd w:id="899"/>
    <w:bookmarkStart w:name="z954" w:id="900"/>
    <w:p>
      <w:pPr>
        <w:spacing w:after="0"/>
        <w:ind w:left="0"/>
        <w:jc w:val="both"/>
      </w:pPr>
      <w:r>
        <w:rPr>
          <w:rFonts w:ascii="Times New Roman"/>
          <w:b w:val="false"/>
          <w:i w:val="false"/>
          <w:color w:val="000000"/>
          <w:sz w:val="28"/>
        </w:rPr>
        <w:t>
      10) подпись должностного лица (лиц), проводившего (проводивших) проверку.</w:t>
      </w:r>
    </w:p>
    <w:bookmarkEnd w:id="900"/>
    <w:bookmarkStart w:name="z955" w:id="901"/>
    <w:p>
      <w:pPr>
        <w:spacing w:after="0"/>
        <w:ind w:left="0"/>
        <w:jc w:val="both"/>
      </w:pPr>
      <w:r>
        <w:rPr>
          <w:rFonts w:ascii="Times New Roman"/>
          <w:b w:val="false"/>
          <w:i w:val="false"/>
          <w:color w:val="000000"/>
          <w:sz w:val="28"/>
        </w:rPr>
        <w:t>
      Представление акта о результатах проверки в проверяемый государственный орган является завершением срока проверки, но не позднее срока окончания проверки, указанного в акте о назначении проверки (дополнительном акте о продлении, приостановлении, возобновлении сроков при их наличии).</w:t>
      </w:r>
    </w:p>
    <w:bookmarkEnd w:id="901"/>
    <w:bookmarkStart w:name="z956" w:id="902"/>
    <w:p>
      <w:pPr>
        <w:spacing w:after="0"/>
        <w:ind w:left="0"/>
        <w:jc w:val="both"/>
      </w:pPr>
      <w:r>
        <w:rPr>
          <w:rFonts w:ascii="Times New Roman"/>
          <w:b w:val="false"/>
          <w:i w:val="false"/>
          <w:color w:val="000000"/>
          <w:sz w:val="28"/>
        </w:rPr>
        <w:t>
      11. Срок исполнения акта о результатах проверки составляет не менее десяти календарных дней со дня вручения (получения) акта о результатах проверки.</w:t>
      </w:r>
    </w:p>
    <w:bookmarkEnd w:id="902"/>
    <w:bookmarkStart w:name="z957" w:id="903"/>
    <w:p>
      <w:pPr>
        <w:spacing w:after="0"/>
        <w:ind w:left="0"/>
        <w:jc w:val="both"/>
      </w:pPr>
      <w:r>
        <w:rPr>
          <w:rFonts w:ascii="Times New Roman"/>
          <w:b w:val="false"/>
          <w:i w:val="false"/>
          <w:color w:val="000000"/>
          <w:sz w:val="28"/>
        </w:rPr>
        <w:t>
      В случае необходимости дополнительных временных затрат проверяемый государственный орган в течение трех рабочих дней со дня вручения (получения) акта о результатах проверки вправе обратиться в уполномоченный орган по делам архитектуры, градостроительства и строительства с заявлением о продлении срока устранения выявленных нарушений, который не должен превышать шесть месяцев.</w:t>
      </w:r>
    </w:p>
    <w:bookmarkEnd w:id="903"/>
    <w:bookmarkStart w:name="z958" w:id="904"/>
    <w:p>
      <w:pPr>
        <w:spacing w:after="0"/>
        <w:ind w:left="0"/>
        <w:jc w:val="both"/>
      </w:pPr>
      <w:r>
        <w:rPr>
          <w:rFonts w:ascii="Times New Roman"/>
          <w:b w:val="false"/>
          <w:i w:val="false"/>
          <w:color w:val="000000"/>
          <w:sz w:val="28"/>
        </w:rPr>
        <w:t>
      В заявлении о продлении срока устранения выявленных нарушений проверяемый государственный орган обязан изложить меры, которые будут приняты по устранению выявленных нарушений, и объективные причины продления срока их устранения.</w:t>
      </w:r>
    </w:p>
    <w:bookmarkEnd w:id="904"/>
    <w:bookmarkStart w:name="z959" w:id="905"/>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 в течение трех рабочих дней со дня получения заявления о продлении срока устранения выявленных нарушений с учетом изложенных в заявлении доводов принимает решение о продлении срока устранения выявленных нарушений или об отказе в продлении с мотивированным обоснованием.</w:t>
      </w:r>
    </w:p>
    <w:bookmarkEnd w:id="905"/>
    <w:bookmarkStart w:name="z960" w:id="906"/>
    <w:p>
      <w:pPr>
        <w:spacing w:after="0"/>
        <w:ind w:left="0"/>
        <w:jc w:val="both"/>
      </w:pPr>
      <w:r>
        <w:rPr>
          <w:rFonts w:ascii="Times New Roman"/>
          <w:b w:val="false"/>
          <w:i w:val="false"/>
          <w:color w:val="000000"/>
          <w:sz w:val="28"/>
        </w:rPr>
        <w:t>
      12. Акт о результатах проверки составляется в электронной форме и направляется в проверяемый государственный орган посредством электронного документооборота.</w:t>
      </w:r>
    </w:p>
    <w:bookmarkEnd w:id="906"/>
    <w:bookmarkStart w:name="z961" w:id="907"/>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 уведомляет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результатах проведенного государственного контроля в порядке, определенном Генеральной прокуратурой Республики Казахстан.</w:t>
      </w:r>
    </w:p>
    <w:bookmarkEnd w:id="907"/>
    <w:bookmarkStart w:name="z962" w:id="908"/>
    <w:p>
      <w:pPr>
        <w:spacing w:after="0"/>
        <w:ind w:left="0"/>
        <w:jc w:val="both"/>
      </w:pPr>
      <w:r>
        <w:rPr>
          <w:rFonts w:ascii="Times New Roman"/>
          <w:b w:val="false"/>
          <w:i w:val="false"/>
          <w:color w:val="000000"/>
          <w:sz w:val="28"/>
        </w:rPr>
        <w:t>
      В случае отсутствия нарушений требований, установленных законодательством Республики Казахстан, при проведении проверки в акте о результатах проверки производится соответствующая запись.</w:t>
      </w:r>
    </w:p>
    <w:bookmarkEnd w:id="908"/>
    <w:bookmarkStart w:name="z963" w:id="909"/>
    <w:p>
      <w:pPr>
        <w:spacing w:after="0"/>
        <w:ind w:left="0"/>
        <w:jc w:val="both"/>
      </w:pPr>
      <w:r>
        <w:rPr>
          <w:rFonts w:ascii="Times New Roman"/>
          <w:b w:val="false"/>
          <w:i w:val="false"/>
          <w:color w:val="000000"/>
          <w:sz w:val="28"/>
        </w:rPr>
        <w:t>
      13. По истечении срока устранения выявленных нарушений, указанных в акте о результатах проверки, проверяемый государственный орган в течение срока, установленного в акте о результатах проверки, обязан предоставить в уполномоченный орган по делам архитектуры, градостроительства и строительства информацию с приложением материалов, подтверждающих факт устранения выявленных нарушений.</w:t>
      </w:r>
    </w:p>
    <w:bookmarkEnd w:id="909"/>
    <w:bookmarkStart w:name="z964" w:id="910"/>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равно как непредоставления в установленный срок информации об устранении выявленных нарушений согласно части первой настоящего пункта государственные строительные инспекторы уполномоченного органа по делам архитектуры, градостроительства и строительства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910"/>
    <w:bookmarkStart w:name="z965" w:id="911"/>
    <w:p>
      <w:pPr>
        <w:spacing w:after="0"/>
        <w:ind w:left="0"/>
        <w:jc w:val="both"/>
      </w:pPr>
      <w:r>
        <w:rPr>
          <w:rFonts w:ascii="Times New Roman"/>
          <w:b w:val="false"/>
          <w:i w:val="false"/>
          <w:color w:val="000000"/>
          <w:sz w:val="28"/>
        </w:rPr>
        <w:t>
      14. Государственные строительные инспекторы уполномоченного органа по делам архитектуры, градостроительства и строительства при проведении контроля имеют право:</w:t>
      </w:r>
    </w:p>
    <w:bookmarkEnd w:id="911"/>
    <w:bookmarkStart w:name="z966" w:id="912"/>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 а также на строительный объект, строящийся за счет государственных инвестиций (в случае посещения), при предъявлении документов, указанных в пункте 7 настоящей статьи;</w:t>
      </w:r>
    </w:p>
    <w:bookmarkEnd w:id="912"/>
    <w:bookmarkStart w:name="z967" w:id="913"/>
    <w:p>
      <w:pPr>
        <w:spacing w:after="0"/>
        <w:ind w:left="0"/>
        <w:jc w:val="both"/>
      </w:pPr>
      <w:r>
        <w:rPr>
          <w:rFonts w:ascii="Times New Roman"/>
          <w:b w:val="false"/>
          <w:i w:val="false"/>
          <w:color w:val="000000"/>
          <w:sz w:val="28"/>
        </w:rPr>
        <w:t>
      2) получать копии документов (сведений) на бумажных и электронных носителях для приобщения к акту о результатах проверки, а также доступ к автоматизированным базам данных (цифровым системам) в соответствии с предметом проверки;</w:t>
      </w:r>
    </w:p>
    <w:bookmarkEnd w:id="913"/>
    <w:bookmarkStart w:name="z968" w:id="914"/>
    <w:p>
      <w:pPr>
        <w:spacing w:after="0"/>
        <w:ind w:left="0"/>
        <w:jc w:val="both"/>
      </w:pPr>
      <w:r>
        <w:rPr>
          <w:rFonts w:ascii="Times New Roman"/>
          <w:b w:val="false"/>
          <w:i w:val="false"/>
          <w:color w:val="000000"/>
          <w:sz w:val="28"/>
        </w:rPr>
        <w:t>
      3) осуществлять аудио-, фото- и видеосъемку;</w:t>
      </w:r>
    </w:p>
    <w:bookmarkEnd w:id="914"/>
    <w:bookmarkStart w:name="z969" w:id="915"/>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проверки;</w:t>
      </w:r>
    </w:p>
    <w:bookmarkEnd w:id="915"/>
    <w:bookmarkStart w:name="z970" w:id="916"/>
    <w:p>
      <w:pPr>
        <w:spacing w:after="0"/>
        <w:ind w:left="0"/>
        <w:jc w:val="both"/>
      </w:pPr>
      <w:r>
        <w:rPr>
          <w:rFonts w:ascii="Times New Roman"/>
          <w:b w:val="false"/>
          <w:i w:val="false"/>
          <w:color w:val="000000"/>
          <w:sz w:val="28"/>
        </w:rPr>
        <w:t>
      5) привлекать специалистов, консультантов и экспертов;</w:t>
      </w:r>
    </w:p>
    <w:bookmarkEnd w:id="916"/>
    <w:bookmarkStart w:name="z971" w:id="917"/>
    <w:p>
      <w:pPr>
        <w:spacing w:after="0"/>
        <w:ind w:left="0"/>
        <w:jc w:val="both"/>
      </w:pPr>
      <w:r>
        <w:rPr>
          <w:rFonts w:ascii="Times New Roman"/>
          <w:b w:val="false"/>
          <w:i w:val="false"/>
          <w:color w:val="000000"/>
          <w:sz w:val="28"/>
        </w:rPr>
        <w:t>
      6) проводить испытания и (или) экспертизы.</w:t>
      </w:r>
    </w:p>
    <w:bookmarkEnd w:id="917"/>
    <w:bookmarkStart w:name="z972" w:id="918"/>
    <w:p>
      <w:pPr>
        <w:spacing w:after="0"/>
        <w:ind w:left="0"/>
        <w:jc w:val="both"/>
      </w:pPr>
      <w:r>
        <w:rPr>
          <w:rFonts w:ascii="Times New Roman"/>
          <w:b w:val="false"/>
          <w:i w:val="false"/>
          <w:color w:val="000000"/>
          <w:sz w:val="28"/>
        </w:rPr>
        <w:t>
      15. Проверяемый государственный орган при осуществлении проверки вправе:</w:t>
      </w:r>
    </w:p>
    <w:bookmarkEnd w:id="918"/>
    <w:bookmarkStart w:name="z973" w:id="919"/>
    <w:p>
      <w:pPr>
        <w:spacing w:after="0"/>
        <w:ind w:left="0"/>
        <w:jc w:val="both"/>
      </w:pPr>
      <w:r>
        <w:rPr>
          <w:rFonts w:ascii="Times New Roman"/>
          <w:b w:val="false"/>
          <w:i w:val="false"/>
          <w:color w:val="000000"/>
          <w:sz w:val="28"/>
        </w:rPr>
        <w:t>
      1) не допускать к проверке государственных строительных инспекторов уполномоченного органа по делам архитектуры, градостроительства и строительства, прибывших для проведения проверки, в случаях:</w:t>
      </w:r>
    </w:p>
    <w:bookmarkEnd w:id="919"/>
    <w:bookmarkStart w:name="z974" w:id="920"/>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(дополнительном акте о продлении, приостановлении, возобновлении срока при его наличии) сроков, не соответствующих срокам, установленным настоящей статьей;</w:t>
      </w:r>
    </w:p>
    <w:bookmarkEnd w:id="920"/>
    <w:bookmarkStart w:name="z975" w:id="921"/>
    <w:p>
      <w:pPr>
        <w:spacing w:after="0"/>
        <w:ind w:left="0"/>
        <w:jc w:val="both"/>
      </w:pPr>
      <w:r>
        <w:rPr>
          <w:rFonts w:ascii="Times New Roman"/>
          <w:b w:val="false"/>
          <w:i w:val="false"/>
          <w:color w:val="000000"/>
          <w:sz w:val="28"/>
        </w:rPr>
        <w:t>
      назначения уполномоченным органом по делам архитектуры, градостроительства и строительства проверки проверяемого государственного органа, в отношении которого ранее проводилась проверка по одному и тому же вопросу за один и тот же период;</w:t>
      </w:r>
    </w:p>
    <w:bookmarkEnd w:id="921"/>
    <w:bookmarkStart w:name="z976" w:id="922"/>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922"/>
    <w:bookmarkStart w:name="z977" w:id="923"/>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проводимой проверки, а также к периоду, указанному в акте о назначении проверки;</w:t>
      </w:r>
    </w:p>
    <w:bookmarkEnd w:id="923"/>
    <w:bookmarkStart w:name="z978" w:id="924"/>
    <w:p>
      <w:pPr>
        <w:spacing w:after="0"/>
        <w:ind w:left="0"/>
        <w:jc w:val="both"/>
      </w:pPr>
      <w:r>
        <w:rPr>
          <w:rFonts w:ascii="Times New Roman"/>
          <w:b w:val="false"/>
          <w:i w:val="false"/>
          <w:color w:val="000000"/>
          <w:sz w:val="28"/>
        </w:rPr>
        <w:t>
      3) обжаловать акт о результатах проверки, а также действия (бездействие) государственных строительных инспекторов уполномоченного органа по делам архитектуры, градостроительства и строительства в порядке, установленном законодательством Республики Казахстан.</w:t>
      </w:r>
    </w:p>
    <w:bookmarkEnd w:id="924"/>
    <w:bookmarkStart w:name="z979" w:id="925"/>
    <w:p>
      <w:pPr>
        <w:spacing w:after="0"/>
        <w:ind w:left="0"/>
        <w:jc w:val="both"/>
      </w:pPr>
      <w:r>
        <w:rPr>
          <w:rFonts w:ascii="Times New Roman"/>
          <w:b w:val="false"/>
          <w:i w:val="false"/>
          <w:color w:val="000000"/>
          <w:sz w:val="28"/>
        </w:rPr>
        <w:t>
      16. Проверяемый государственный орган обязан:</w:t>
      </w:r>
    </w:p>
    <w:bookmarkEnd w:id="925"/>
    <w:bookmarkStart w:name="z980" w:id="926"/>
    <w:p>
      <w:pPr>
        <w:spacing w:after="0"/>
        <w:ind w:left="0"/>
        <w:jc w:val="both"/>
      </w:pPr>
      <w:r>
        <w:rPr>
          <w:rFonts w:ascii="Times New Roman"/>
          <w:b w:val="false"/>
          <w:i w:val="false"/>
          <w:color w:val="000000"/>
          <w:sz w:val="28"/>
        </w:rPr>
        <w:t>
      1) обеспечить беспрепятственный доступ государственных строительных инспекторов уполномоченного органа по делам архитектуры, градостроительства и строительства на территорию и в помещения проверяемого государственного органа, а также на строительный объект, строящийся за счет государственных инвестиций (в случае посещения);</w:t>
      </w:r>
    </w:p>
    <w:bookmarkEnd w:id="926"/>
    <w:bookmarkStart w:name="z981" w:id="927"/>
    <w:p>
      <w:pPr>
        <w:spacing w:after="0"/>
        <w:ind w:left="0"/>
        <w:jc w:val="both"/>
      </w:pPr>
      <w:r>
        <w:rPr>
          <w:rFonts w:ascii="Times New Roman"/>
          <w:b w:val="false"/>
          <w:i w:val="false"/>
          <w:color w:val="000000"/>
          <w:sz w:val="28"/>
        </w:rPr>
        <w:t>
      2) с соблюдением требований охраняемой законом тайны представлять государственным строительным инспекторам уполномоченного органа по делам архитектуры, градостроительства и строительства копии документов (сведений) на бумажных и электронных носителях для приобщения к акту о результатах проверки, а также предоставлять доступ к автоматизированным базам данных (цифровым системам) в соответствии с предметом проверки;</w:t>
      </w:r>
    </w:p>
    <w:bookmarkEnd w:id="927"/>
    <w:bookmarkStart w:name="z982" w:id="928"/>
    <w:p>
      <w:pPr>
        <w:spacing w:after="0"/>
        <w:ind w:left="0"/>
        <w:jc w:val="both"/>
      </w:pPr>
      <w:r>
        <w:rPr>
          <w:rFonts w:ascii="Times New Roman"/>
          <w:b w:val="false"/>
          <w:i w:val="false"/>
          <w:color w:val="000000"/>
          <w:sz w:val="28"/>
        </w:rPr>
        <w:t>
      3) не допускать внесения изменений и дополнений в проверяемые документы в период проведения проверки, если иное не предусмотрено законами Республики Казахстан;</w:t>
      </w:r>
    </w:p>
    <w:bookmarkEnd w:id="928"/>
    <w:bookmarkStart w:name="z983" w:id="929"/>
    <w:p>
      <w:pPr>
        <w:spacing w:after="0"/>
        <w:ind w:left="0"/>
        <w:jc w:val="both"/>
      </w:pPr>
      <w:r>
        <w:rPr>
          <w:rFonts w:ascii="Times New Roman"/>
          <w:b w:val="false"/>
          <w:i w:val="false"/>
          <w:color w:val="000000"/>
          <w:sz w:val="28"/>
        </w:rPr>
        <w:t>
      4) обеспечить безопасность лиц, прибывших для проведения проверки.</w:t>
      </w:r>
    </w:p>
    <w:bookmarkEnd w:id="929"/>
    <w:bookmarkStart w:name="z984" w:id="930"/>
    <w:p>
      <w:pPr>
        <w:spacing w:after="0"/>
        <w:ind w:left="0"/>
        <w:jc w:val="both"/>
      </w:pPr>
      <w:r>
        <w:rPr>
          <w:rFonts w:ascii="Times New Roman"/>
          <w:b w:val="false"/>
          <w:i w:val="false"/>
          <w:color w:val="000000"/>
          <w:sz w:val="28"/>
        </w:rPr>
        <w:t>
      17. Дистанционный контроль проводится без посещения путем:</w:t>
      </w:r>
    </w:p>
    <w:bookmarkEnd w:id="930"/>
    <w:bookmarkStart w:name="z985" w:id="931"/>
    <w:p>
      <w:pPr>
        <w:spacing w:after="0"/>
        <w:ind w:left="0"/>
        <w:jc w:val="both"/>
      </w:pPr>
      <w:r>
        <w:rPr>
          <w:rFonts w:ascii="Times New Roman"/>
          <w:b w:val="false"/>
          <w:i w:val="false"/>
          <w:color w:val="000000"/>
          <w:sz w:val="28"/>
        </w:rPr>
        <w:t>
      1) мониторинга, анализа и сопоставления данных, полученных из государственных цифровых систем, средств массовой информации, представленной проверяемым государственным органом отчетности и других документов, установленных законами Республики Казахстан;</w:t>
      </w:r>
    </w:p>
    <w:bookmarkEnd w:id="931"/>
    <w:bookmarkStart w:name="z986" w:id="932"/>
    <w:p>
      <w:pPr>
        <w:spacing w:after="0"/>
        <w:ind w:left="0"/>
        <w:jc w:val="both"/>
      </w:pPr>
      <w:r>
        <w:rPr>
          <w:rFonts w:ascii="Times New Roman"/>
          <w:b w:val="false"/>
          <w:i w:val="false"/>
          <w:color w:val="000000"/>
          <w:sz w:val="28"/>
        </w:rPr>
        <w:t>
      2) запроса о предоставлении необходимой информации, касающейся предмета дистанционного контроля.</w:t>
      </w:r>
    </w:p>
    <w:bookmarkEnd w:id="932"/>
    <w:bookmarkStart w:name="z987" w:id="933"/>
    <w:p>
      <w:pPr>
        <w:spacing w:after="0"/>
        <w:ind w:left="0"/>
        <w:jc w:val="both"/>
      </w:pPr>
      <w:r>
        <w:rPr>
          <w:rFonts w:ascii="Times New Roman"/>
          <w:b w:val="false"/>
          <w:i w:val="false"/>
          <w:color w:val="000000"/>
          <w:sz w:val="28"/>
        </w:rPr>
        <w:t>
      В случае выявления нарушения по результатам проведения дистанционного контроля составляется акт о результатах дистанционного контроля, который направляется в проверяемый государственный орган в срок не позднее десяти рабочих дней со дня выявления нарушения по форме, утвержденной уполномоченным органом по делам архитектуры, градостроительства и строительства посредством электронного документооборота без возбуждения дела об административном правонарушении.</w:t>
      </w:r>
    </w:p>
    <w:bookmarkEnd w:id="933"/>
    <w:bookmarkStart w:name="z988" w:id="934"/>
    <w:p>
      <w:pPr>
        <w:spacing w:after="0"/>
        <w:ind w:left="0"/>
        <w:jc w:val="both"/>
      </w:pPr>
      <w:r>
        <w:rPr>
          <w:rFonts w:ascii="Times New Roman"/>
          <w:b w:val="false"/>
          <w:i w:val="false"/>
          <w:color w:val="000000"/>
          <w:sz w:val="28"/>
        </w:rPr>
        <w:t>
      18. В акте о результатах дистанционного контроля указываются:</w:t>
      </w:r>
    </w:p>
    <w:bookmarkEnd w:id="934"/>
    <w:bookmarkStart w:name="z989" w:id="935"/>
    <w:p>
      <w:pPr>
        <w:spacing w:after="0"/>
        <w:ind w:left="0"/>
        <w:jc w:val="both"/>
      </w:pPr>
      <w:r>
        <w:rPr>
          <w:rFonts w:ascii="Times New Roman"/>
          <w:b w:val="false"/>
          <w:i w:val="false"/>
          <w:color w:val="000000"/>
          <w:sz w:val="28"/>
        </w:rPr>
        <w:t>
      1) номер, дата и место составления акта;</w:t>
      </w:r>
    </w:p>
    <w:bookmarkEnd w:id="935"/>
    <w:bookmarkStart w:name="z990" w:id="936"/>
    <w:p>
      <w:pPr>
        <w:spacing w:after="0"/>
        <w:ind w:left="0"/>
        <w:jc w:val="both"/>
      </w:pPr>
      <w:r>
        <w:rPr>
          <w:rFonts w:ascii="Times New Roman"/>
          <w:b w:val="false"/>
          <w:i w:val="false"/>
          <w:color w:val="000000"/>
          <w:sz w:val="28"/>
        </w:rPr>
        <w:t>
      2) наименование государственного органа;</w:t>
      </w:r>
    </w:p>
    <w:bookmarkEnd w:id="936"/>
    <w:bookmarkStart w:name="z991" w:id="937"/>
    <w:p>
      <w:pPr>
        <w:spacing w:after="0"/>
        <w:ind w:left="0"/>
        <w:jc w:val="both"/>
      </w:pPr>
      <w:r>
        <w:rPr>
          <w:rFonts w:ascii="Times New Roman"/>
          <w:b w:val="false"/>
          <w:i w:val="false"/>
          <w:color w:val="000000"/>
          <w:sz w:val="28"/>
        </w:rPr>
        <w:t xml:space="preserve">
      3) наименование проверяемого государственного органа, его место нахождения; </w:t>
      </w:r>
    </w:p>
    <w:bookmarkEnd w:id="937"/>
    <w:bookmarkStart w:name="z992" w:id="938"/>
    <w:p>
      <w:pPr>
        <w:spacing w:after="0"/>
        <w:ind w:left="0"/>
        <w:jc w:val="both"/>
      </w:pPr>
      <w:r>
        <w:rPr>
          <w:rFonts w:ascii="Times New Roman"/>
          <w:b w:val="false"/>
          <w:i w:val="false"/>
          <w:color w:val="000000"/>
          <w:sz w:val="28"/>
        </w:rPr>
        <w:t>
      4) основание и предмет проведения дистанционного контроля;</w:t>
      </w:r>
    </w:p>
    <w:bookmarkEnd w:id="938"/>
    <w:bookmarkStart w:name="z993" w:id="939"/>
    <w:p>
      <w:pPr>
        <w:spacing w:after="0"/>
        <w:ind w:left="0"/>
        <w:jc w:val="both"/>
      </w:pPr>
      <w:r>
        <w:rPr>
          <w:rFonts w:ascii="Times New Roman"/>
          <w:b w:val="false"/>
          <w:i w:val="false"/>
          <w:color w:val="000000"/>
          <w:sz w:val="28"/>
        </w:rPr>
        <w:t>
      5) период и сроки проведения дистанционного контроля;</w:t>
      </w:r>
    </w:p>
    <w:bookmarkEnd w:id="939"/>
    <w:bookmarkStart w:name="z994" w:id="940"/>
    <w:p>
      <w:pPr>
        <w:spacing w:after="0"/>
        <w:ind w:left="0"/>
        <w:jc w:val="both"/>
      </w:pPr>
      <w:r>
        <w:rPr>
          <w:rFonts w:ascii="Times New Roman"/>
          <w:b w:val="false"/>
          <w:i w:val="false"/>
          <w:color w:val="000000"/>
          <w:sz w:val="28"/>
        </w:rPr>
        <w:t>
      6) сведения о результатах, в том числе о выявленных нарушениях, об их характере;</w:t>
      </w:r>
    </w:p>
    <w:bookmarkEnd w:id="940"/>
    <w:bookmarkStart w:name="z995" w:id="941"/>
    <w:p>
      <w:pPr>
        <w:spacing w:after="0"/>
        <w:ind w:left="0"/>
        <w:jc w:val="both"/>
      </w:pPr>
      <w:r>
        <w:rPr>
          <w:rFonts w:ascii="Times New Roman"/>
          <w:b w:val="false"/>
          <w:i w:val="false"/>
          <w:color w:val="000000"/>
          <w:sz w:val="28"/>
        </w:rPr>
        <w:t>
      7) указания об устранении выявленных нарушений с указанием сроков их устранения;</w:t>
      </w:r>
    </w:p>
    <w:bookmarkEnd w:id="941"/>
    <w:bookmarkStart w:name="z996" w:id="942"/>
    <w:p>
      <w:pPr>
        <w:spacing w:after="0"/>
        <w:ind w:left="0"/>
        <w:jc w:val="both"/>
      </w:pPr>
      <w:r>
        <w:rPr>
          <w:rFonts w:ascii="Times New Roman"/>
          <w:b w:val="false"/>
          <w:i w:val="false"/>
          <w:color w:val="000000"/>
          <w:sz w:val="28"/>
        </w:rPr>
        <w:t>
      8) подпись должностного лица, проводившего дистанционный контроль.</w:t>
      </w:r>
    </w:p>
    <w:bookmarkEnd w:id="942"/>
    <w:bookmarkStart w:name="z997" w:id="943"/>
    <w:p>
      <w:pPr>
        <w:spacing w:after="0"/>
        <w:ind w:left="0"/>
        <w:jc w:val="both"/>
      </w:pPr>
      <w:r>
        <w:rPr>
          <w:rFonts w:ascii="Times New Roman"/>
          <w:b w:val="false"/>
          <w:i w:val="false"/>
          <w:color w:val="000000"/>
          <w:sz w:val="28"/>
        </w:rPr>
        <w:t>
      Срок исполнения нарушений, указанных в акте дистанционного контроля, составляет не менее десяти рабочих дней со дня вручения акта о результатах дистанционного контроля посредством электронного документооборота.</w:t>
      </w:r>
    </w:p>
    <w:bookmarkEnd w:id="943"/>
    <w:bookmarkStart w:name="z998" w:id="944"/>
    <w:p>
      <w:pPr>
        <w:spacing w:after="0"/>
        <w:ind w:left="0"/>
        <w:jc w:val="both"/>
      </w:pPr>
      <w:r>
        <w:rPr>
          <w:rFonts w:ascii="Times New Roman"/>
          <w:b w:val="false"/>
          <w:i w:val="false"/>
          <w:color w:val="000000"/>
          <w:sz w:val="28"/>
        </w:rPr>
        <w:t>
      По истечении срока устранения выявленных нарушений, указанных в акте о результатах дистанционного контроля, проверяемый государственный орган обязан предоставить в уполномоченный орган по делам архитектуры, градостроительства и строительства информацию с приложением материалов, подтверждающих факт устранения выявленных нарушений.</w:t>
      </w:r>
    </w:p>
    <w:bookmarkEnd w:id="944"/>
    <w:bookmarkStart w:name="z999" w:id="945"/>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равно как непредоставления в установленный срок информации об устранении выявленных нарушений согласно части первой настоящего пункта государственные строительные инспекторы уполномоченного органа по делам архитектуры, градостроительства и строительства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945"/>
    <w:bookmarkStart w:name="z1000" w:id="946"/>
    <w:p>
      <w:pPr>
        <w:spacing w:after="0"/>
        <w:ind w:left="0"/>
        <w:jc w:val="both"/>
      </w:pPr>
      <w:r>
        <w:rPr>
          <w:rFonts w:ascii="Times New Roman"/>
          <w:b w:val="false"/>
          <w:i w:val="false"/>
          <w:color w:val="000000"/>
          <w:sz w:val="28"/>
        </w:rPr>
        <w:t>
      19. Требования об устранении нарушений, выявленных по результатам проверки и (или) дистанционного контроля, обязательны для исполнения.</w:t>
      </w:r>
    </w:p>
    <w:bookmarkEnd w:id="946"/>
    <w:bookmarkStart w:name="z1001" w:id="947"/>
    <w:p>
      <w:pPr>
        <w:spacing w:after="0"/>
        <w:ind w:left="0"/>
        <w:jc w:val="both"/>
      </w:pPr>
      <w:r>
        <w:rPr>
          <w:rFonts w:ascii="Times New Roman"/>
          <w:b w:val="false"/>
          <w:i w:val="false"/>
          <w:color w:val="000000"/>
          <w:sz w:val="28"/>
        </w:rPr>
        <w:t>
      В случае неисполнения требований об устранении нарушений, выявленных по результатам проверки и (или) дистанционного контроля, уполномоченный орган по делам архитектуры, градостроительства и строительства вправе обратиться в суд с иском о понуждении проверяемого государственного органа исполнить требования об устранении нарушений, выявленных по результатам проверки и (или) дистанционного контроля.</w:t>
      </w:r>
    </w:p>
    <w:bookmarkEnd w:id="947"/>
    <w:bookmarkStart w:name="z1002" w:id="948"/>
    <w:p>
      <w:pPr>
        <w:spacing w:after="0"/>
        <w:ind w:left="0"/>
        <w:jc w:val="both"/>
      </w:pPr>
      <w:r>
        <w:rPr>
          <w:rFonts w:ascii="Times New Roman"/>
          <w:b w:val="false"/>
          <w:i w:val="false"/>
          <w:color w:val="000000"/>
          <w:sz w:val="28"/>
        </w:rPr>
        <w:t xml:space="preserve">
      20. В случае выявления грубых нарушений, указанных в части второй </w:t>
      </w:r>
      <w:r>
        <w:rPr>
          <w:rFonts w:ascii="Times New Roman"/>
          <w:b w:val="false"/>
          <w:i w:val="false"/>
          <w:color w:val="000000"/>
          <w:sz w:val="28"/>
        </w:rPr>
        <w:t>подпункта 5)</w:t>
      </w:r>
      <w:r>
        <w:rPr>
          <w:rFonts w:ascii="Times New Roman"/>
          <w:b w:val="false"/>
          <w:i w:val="false"/>
          <w:color w:val="000000"/>
          <w:sz w:val="28"/>
        </w:rPr>
        <w:t xml:space="preserve"> пункта 3 настоящей статьи, в ходе проведения дистанционного контроля дистанционный контроль прекращается и назначается внеплановая проверка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настоящей статьи.</w:t>
      </w:r>
    </w:p>
    <w:bookmarkEnd w:id="948"/>
    <w:bookmarkStart w:name="z1003" w:id="949"/>
    <w:p>
      <w:pPr>
        <w:spacing w:after="0"/>
        <w:ind w:left="0"/>
        <w:jc w:val="both"/>
      </w:pPr>
      <w:r>
        <w:rPr>
          <w:rFonts w:ascii="Times New Roman"/>
          <w:b w:val="false"/>
          <w:i w:val="false"/>
          <w:color w:val="000000"/>
          <w:sz w:val="28"/>
        </w:rPr>
        <w:t xml:space="preserve">
      21. Если в результате проведения проверки будет выявлен факт нарушения проверяемым государственным органом требований, возложенных на них законодательством Республики Казахстан, при наличии достаточных данных, указывающих на признаки состава административного правонарушения, государственные строительные инспекторы уполномоченного органа по делам архитектуры, градостроительства и строительства в пределах полномочий принимают меры по привлечению лиц, допустивших нарушения, к ответственности, установленной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949"/>
    <w:bookmarkStart w:name="z1004" w:id="950"/>
    <w:p>
      <w:pPr>
        <w:spacing w:after="0"/>
        <w:ind w:left="0"/>
        <w:jc w:val="both"/>
      </w:pPr>
      <w:r>
        <w:rPr>
          <w:rFonts w:ascii="Times New Roman"/>
          <w:b w:val="false"/>
          <w:i w:val="false"/>
          <w:color w:val="000000"/>
          <w:sz w:val="28"/>
        </w:rPr>
        <w:t>
      При установлении фактов систематического невыполнения или ненадлежащего выполнения проверяемым государственным органом требований, возложенных на них законодательством Республики Казахстан, уполномоченный орган по делам архитектуры, градостроительства и строительства вносит акиму столицы, города республиканского значения, области, района и города областного значения представление о принятии мер по устранению причин и условий, способствующих нарушению законности, требований законодательства Республики Казахстан об архитектурной, градостроительной и строительной деятельности.</w:t>
      </w:r>
    </w:p>
    <w:bookmarkEnd w:id="950"/>
    <w:bookmarkStart w:name="z1005" w:id="951"/>
    <w:p>
      <w:pPr>
        <w:spacing w:after="0"/>
        <w:ind w:left="0"/>
        <w:jc w:val="both"/>
      </w:pPr>
      <w:r>
        <w:rPr>
          <w:rFonts w:ascii="Times New Roman"/>
          <w:b w:val="false"/>
          <w:i w:val="false"/>
          <w:color w:val="000000"/>
          <w:sz w:val="28"/>
        </w:rPr>
        <w:t>
      Представление о принятии мер по устранению причин и условий, способствующих нарушению законности, требований законодательства Республики Казахстан об архитектурной, градостроительной и строительной деятельности, является обязательным для исполнения.</w:t>
      </w:r>
    </w:p>
    <w:bookmarkEnd w:id="951"/>
    <w:bookmarkStart w:name="z1006" w:id="952"/>
    <w:p>
      <w:pPr>
        <w:spacing w:after="0"/>
        <w:ind w:left="0"/>
        <w:jc w:val="both"/>
      </w:pPr>
      <w:r>
        <w:rPr>
          <w:rFonts w:ascii="Times New Roman"/>
          <w:b w:val="false"/>
          <w:i w:val="false"/>
          <w:color w:val="000000"/>
          <w:sz w:val="28"/>
        </w:rPr>
        <w:t>
      22. В случае нарушения прав и законных интересов проверяемого государственного органа при осуществлении проверки и (или) дистанционного контроля проверяемый государственный орган вправе обжаловать решения, действия (бездействие) государственных строительных инспекторов уполномоченного органа по делам архитектуры, градостроительства и строительства в порядке, установленном законодательством Республики Казахстан.</w:t>
      </w:r>
    </w:p>
    <w:bookmarkEnd w:id="952"/>
    <w:bookmarkStart w:name="z1007" w:id="953"/>
    <w:p>
      <w:pPr>
        <w:spacing w:after="0"/>
        <w:ind w:left="0"/>
        <w:jc w:val="both"/>
      </w:pPr>
      <w:r>
        <w:rPr>
          <w:rFonts w:ascii="Times New Roman"/>
          <w:b w:val="false"/>
          <w:i w:val="false"/>
          <w:color w:val="000000"/>
          <w:sz w:val="28"/>
        </w:rPr>
        <w:t>
      Подача жалобы не приостанавливает исполнение акта о результатах проверки и (или) дистанционного контроля.</w:t>
      </w:r>
    </w:p>
    <w:bookmarkEnd w:id="953"/>
    <w:p>
      <w:pPr>
        <w:spacing w:after="0"/>
        <w:ind w:left="0"/>
        <w:jc w:val="both"/>
      </w:pPr>
      <w:r>
        <w:rPr>
          <w:rFonts w:ascii="Times New Roman"/>
          <w:b/>
          <w:i w:val="false"/>
          <w:color w:val="000000"/>
          <w:sz w:val="28"/>
        </w:rPr>
        <w:t>Статья 50. Меры оперативного реагирования и порядок их применения</w:t>
      </w:r>
    </w:p>
    <w:bookmarkStart w:name="z1009" w:id="954"/>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местным исполнительным органом области, города республиканского значения и столицы государственного архитектурно-строительного контроля и надзора применяются меры оперативного реагирования в случаях выявления деятельности, работы, услуги субъекта (объекта) контроля и надзора, которые представляют непосредственную угрозу правам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954"/>
    <w:bookmarkStart w:name="z1010" w:id="955"/>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и (или) по результатам проведения проверки, профилактического контроля с посещением субъекта (объекта) контроля и надзора или профилактического контроля без посещения субъекта (объекта) контроля и надзора, виды которых предусмотрены настоящей статьей.</w:t>
      </w:r>
    </w:p>
    <w:bookmarkEnd w:id="955"/>
    <w:bookmarkStart w:name="z1011" w:id="956"/>
    <w:p>
      <w:pPr>
        <w:spacing w:after="0"/>
        <w:ind w:left="0"/>
        <w:jc w:val="both"/>
      </w:pPr>
      <w:r>
        <w:rPr>
          <w:rFonts w:ascii="Times New Roman"/>
          <w:b w:val="false"/>
          <w:i w:val="false"/>
          <w:color w:val="000000"/>
          <w:sz w:val="28"/>
        </w:rPr>
        <w:t xml:space="preserve">
      Меры оперативного реагирования применяются в случае нарушения субъектами контроля и надзора требований, предусмотренных законодательством Республики Казахстан об архитектурной, градостроительной и строительной деятельности. </w:t>
      </w:r>
    </w:p>
    <w:bookmarkEnd w:id="956"/>
    <w:bookmarkStart w:name="z1012" w:id="957"/>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957"/>
    <w:bookmarkStart w:name="z1013" w:id="958"/>
    <w:p>
      <w:pPr>
        <w:spacing w:after="0"/>
        <w:ind w:left="0"/>
        <w:jc w:val="both"/>
      </w:pPr>
      <w:r>
        <w:rPr>
          <w:rFonts w:ascii="Times New Roman"/>
          <w:b w:val="false"/>
          <w:i w:val="false"/>
          <w:color w:val="000000"/>
          <w:sz w:val="28"/>
        </w:rPr>
        <w:t>
      1) приостановление строительства;</w:t>
      </w:r>
    </w:p>
    <w:bookmarkEnd w:id="958"/>
    <w:bookmarkStart w:name="z1014" w:id="959"/>
    <w:p>
      <w:pPr>
        <w:spacing w:after="0"/>
        <w:ind w:left="0"/>
        <w:jc w:val="both"/>
      </w:pPr>
      <w:r>
        <w:rPr>
          <w:rFonts w:ascii="Times New Roman"/>
          <w:b w:val="false"/>
          <w:i w:val="false"/>
          <w:color w:val="000000"/>
          <w:sz w:val="28"/>
        </w:rPr>
        <w:t>
      2) приостановление деятельности или отдельных ее видов;</w:t>
      </w:r>
    </w:p>
    <w:bookmarkEnd w:id="959"/>
    <w:bookmarkStart w:name="z1015" w:id="960"/>
    <w:p>
      <w:pPr>
        <w:spacing w:after="0"/>
        <w:ind w:left="0"/>
        <w:jc w:val="both"/>
      </w:pPr>
      <w:r>
        <w:rPr>
          <w:rFonts w:ascii="Times New Roman"/>
          <w:b w:val="false"/>
          <w:i w:val="false"/>
          <w:color w:val="000000"/>
          <w:sz w:val="28"/>
        </w:rPr>
        <w:t>
      3) запрещение строительства или отдельных его видов, осуществляемых с нарушением законодательства Республики Казахстан об архитектурной, градостроительной и строительной деятельности и (или) государственных нормативных документов;</w:t>
      </w:r>
    </w:p>
    <w:bookmarkEnd w:id="960"/>
    <w:bookmarkStart w:name="z1016" w:id="961"/>
    <w:p>
      <w:pPr>
        <w:spacing w:after="0"/>
        <w:ind w:left="0"/>
        <w:jc w:val="both"/>
      </w:pPr>
      <w:r>
        <w:rPr>
          <w:rFonts w:ascii="Times New Roman"/>
          <w:b w:val="false"/>
          <w:i w:val="false"/>
          <w:color w:val="000000"/>
          <w:sz w:val="28"/>
        </w:rPr>
        <w:t>
      4) приостановление действия разрешения и (или) приложения к разрешению;</w:t>
      </w:r>
    </w:p>
    <w:bookmarkEnd w:id="961"/>
    <w:bookmarkStart w:name="z1017" w:id="962"/>
    <w:p>
      <w:pPr>
        <w:spacing w:after="0"/>
        <w:ind w:left="0"/>
        <w:jc w:val="both"/>
      </w:pPr>
      <w:r>
        <w:rPr>
          <w:rFonts w:ascii="Times New Roman"/>
          <w:b w:val="false"/>
          <w:i w:val="false"/>
          <w:color w:val="000000"/>
          <w:sz w:val="28"/>
        </w:rPr>
        <w:t>
      5) лишение (отзыв) разрешения и (или) приложения к разрешению.</w:t>
      </w:r>
    </w:p>
    <w:bookmarkEnd w:id="962"/>
    <w:bookmarkStart w:name="z1018" w:id="963"/>
    <w:p>
      <w:pPr>
        <w:spacing w:after="0"/>
        <w:ind w:left="0"/>
        <w:jc w:val="both"/>
      </w:pPr>
      <w:r>
        <w:rPr>
          <w:rFonts w:ascii="Times New Roman"/>
          <w:b w:val="false"/>
          <w:i w:val="false"/>
          <w:color w:val="000000"/>
          <w:sz w:val="28"/>
        </w:rPr>
        <w:t xml:space="preserve">
      4. Основанием для применения меры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963"/>
    <w:bookmarkStart w:name="z1019" w:id="964"/>
    <w:p>
      <w:pPr>
        <w:spacing w:after="0"/>
        <w:ind w:left="0"/>
        <w:jc w:val="both"/>
      </w:pPr>
      <w:r>
        <w:rPr>
          <w:rFonts w:ascii="Times New Roman"/>
          <w:b w:val="false"/>
          <w:i w:val="false"/>
          <w:color w:val="000000"/>
          <w:sz w:val="28"/>
        </w:rPr>
        <w:t xml:space="preserve">
      5. Местный исполнительный орган области, города республиканского значения и столицы, осуществляющий государственный архитектурно-строительный контроль и надзор, также применяет меры оперативного реагирования при установлении посредством цифровой системы для организации проведения строительства по принципу "одного окна" допущенных нарушений государственных нормативных документов и (или) отклонений от утвержденных проектов строительства (проектных решений)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964"/>
    <w:bookmarkStart w:name="z1020" w:id="965"/>
    <w:p>
      <w:pPr>
        <w:spacing w:after="0"/>
        <w:ind w:left="0"/>
        <w:jc w:val="both"/>
      </w:pPr>
      <w:r>
        <w:rPr>
          <w:rFonts w:ascii="Times New Roman"/>
          <w:b w:val="false"/>
          <w:i w:val="false"/>
          <w:color w:val="000000"/>
          <w:sz w:val="28"/>
        </w:rPr>
        <w:t>
      6. Местный исполнительный орган области, города республиканского значения и столицы, осуществляющий государственный архитектурно-строительный контроль и надзор, в ходе осуществления и (или) по результатам проверки, профилактического контроля с посещением субъекта (объекта) контроля и надзора или профилактического контроля без посещения субъекта (объекта) контроля и надзора при обнаружении факта нарушений требований, являющихся основанием для применения мер оперативного реагирования, оформляет постановление о применении мер оперативного реагирования по форме, утвержденной уполномоченным органом по делам архитектуры, градостроительства и строительства.</w:t>
      </w:r>
    </w:p>
    <w:bookmarkEnd w:id="965"/>
    <w:bookmarkStart w:name="z1021" w:id="966"/>
    <w:p>
      <w:pPr>
        <w:spacing w:after="0"/>
        <w:ind w:left="0"/>
        <w:jc w:val="both"/>
      </w:pPr>
      <w:r>
        <w:rPr>
          <w:rFonts w:ascii="Times New Roman"/>
          <w:b w:val="false"/>
          <w:i w:val="false"/>
          <w:color w:val="000000"/>
          <w:sz w:val="28"/>
        </w:rPr>
        <w:t xml:space="preserve">
      Постановление о применении мер оперативного реагирования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966"/>
    <w:bookmarkStart w:name="z1022" w:id="967"/>
    <w:p>
      <w:pPr>
        <w:spacing w:after="0"/>
        <w:ind w:left="0"/>
        <w:jc w:val="both"/>
      </w:pPr>
      <w:r>
        <w:rPr>
          <w:rFonts w:ascii="Times New Roman"/>
          <w:b w:val="false"/>
          <w:i w:val="false"/>
          <w:color w:val="000000"/>
          <w:sz w:val="28"/>
        </w:rPr>
        <w:t>
      В случае осуществления проверки посредством автоматизированного реестра постановление о применении мер оперативного реагирования оформляется в автоматическом режиме в данном автоматизированном реестре.</w:t>
      </w:r>
    </w:p>
    <w:bookmarkEnd w:id="967"/>
    <w:bookmarkStart w:name="z1023" w:id="968"/>
    <w:p>
      <w:pPr>
        <w:spacing w:after="0"/>
        <w:ind w:left="0"/>
        <w:jc w:val="both"/>
      </w:pPr>
      <w:r>
        <w:rPr>
          <w:rFonts w:ascii="Times New Roman"/>
          <w:b w:val="false"/>
          <w:i w:val="false"/>
          <w:color w:val="000000"/>
          <w:sz w:val="28"/>
        </w:rPr>
        <w:t>
      7. В случае отказа в принятии постановления о применении мер оперативного реагирования при его вручении нарочно в него вносится соответствующая запись и осуществляется видеозапись, фиксирующая факт отказа в принятии постановления о применении мер оперативного реагирования. Постановление о применении мер оперативного реагирования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968"/>
    <w:bookmarkStart w:name="z1024" w:id="969"/>
    <w:p>
      <w:pPr>
        <w:spacing w:after="0"/>
        <w:ind w:left="0"/>
        <w:jc w:val="both"/>
      </w:pPr>
      <w:r>
        <w:rPr>
          <w:rFonts w:ascii="Times New Roman"/>
          <w:b w:val="false"/>
          <w:i w:val="false"/>
          <w:color w:val="000000"/>
          <w:sz w:val="28"/>
        </w:rPr>
        <w:t>
      8. Отказ от получения постановления о применении мер оперативного реагирования не является основанием для его неисполнения.</w:t>
      </w:r>
    </w:p>
    <w:bookmarkEnd w:id="969"/>
    <w:bookmarkStart w:name="z1025" w:id="970"/>
    <w:p>
      <w:pPr>
        <w:spacing w:after="0"/>
        <w:ind w:left="0"/>
        <w:jc w:val="both"/>
      </w:pPr>
      <w:r>
        <w:rPr>
          <w:rFonts w:ascii="Times New Roman"/>
          <w:b w:val="false"/>
          <w:i w:val="false"/>
          <w:color w:val="000000"/>
          <w:sz w:val="28"/>
        </w:rPr>
        <w:t>
      9. Выявленные в ходе осуществления и (или) по результатам проверки, профилактического контроля с посещением субъекта (объекта) контроля и надзора или профилактического контроля без посещения субъекта (объекта) контроля и надзора нарушения требований, являющиеся основанием для применения мер оперативного реагирования, отражаются в акте о результатах проверки и (или) профилактического контроля с посещением субъекта (объекта) контроля и надзора, предписании об устранении выявленных нарушений или в заключении по итогам профилактического контроля без посещения субъекта (объекта) контроля и надзора.</w:t>
      </w:r>
    </w:p>
    <w:bookmarkEnd w:id="970"/>
    <w:bookmarkStart w:name="z1026" w:id="971"/>
    <w:p>
      <w:pPr>
        <w:spacing w:after="0"/>
        <w:ind w:left="0"/>
        <w:jc w:val="both"/>
      </w:pPr>
      <w:r>
        <w:rPr>
          <w:rFonts w:ascii="Times New Roman"/>
          <w:b w:val="false"/>
          <w:i w:val="false"/>
          <w:color w:val="000000"/>
          <w:sz w:val="28"/>
        </w:rPr>
        <w:t>
      При осуществлении проверки посредством автоматизированного реестра акт о результатах проверки не оформляется.</w:t>
      </w:r>
    </w:p>
    <w:bookmarkEnd w:id="971"/>
    <w:bookmarkStart w:name="z1027" w:id="972"/>
    <w:p>
      <w:pPr>
        <w:spacing w:after="0"/>
        <w:ind w:left="0"/>
        <w:jc w:val="both"/>
      </w:pPr>
      <w:r>
        <w:rPr>
          <w:rFonts w:ascii="Times New Roman"/>
          <w:b w:val="false"/>
          <w:i w:val="false"/>
          <w:color w:val="000000"/>
          <w:sz w:val="28"/>
        </w:rPr>
        <w:t>
      10.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 или заключении об устранении выявленных нарушений.</w:t>
      </w:r>
    </w:p>
    <w:bookmarkEnd w:id="972"/>
    <w:bookmarkStart w:name="z1028" w:id="973"/>
    <w:p>
      <w:pPr>
        <w:spacing w:after="0"/>
        <w:ind w:left="0"/>
        <w:jc w:val="both"/>
      </w:pPr>
      <w:r>
        <w:rPr>
          <w:rFonts w:ascii="Times New Roman"/>
          <w:b w:val="false"/>
          <w:i w:val="false"/>
          <w:color w:val="000000"/>
          <w:sz w:val="28"/>
        </w:rPr>
        <w:t>
      11. По истечении сроков устранения нарушений требований, выявленных в ходе осуществления и (или) по результатам проверки, профилактического контроля с посещением субъекта (объекта) контроля и надзора или профилактического контроля без посещения субъекта (объекта) контроля и надзора, проводится внеплановая проверка по контролю устранения выявленных нарушений требований, являющихся основанием для применения мер оперативного реагирования.</w:t>
      </w:r>
    </w:p>
    <w:bookmarkEnd w:id="973"/>
    <w:bookmarkStart w:name="z1029" w:id="974"/>
    <w:p>
      <w:pPr>
        <w:spacing w:after="0"/>
        <w:ind w:left="0"/>
        <w:jc w:val="both"/>
      </w:pPr>
      <w:r>
        <w:rPr>
          <w:rFonts w:ascii="Times New Roman"/>
          <w:b w:val="false"/>
          <w:i w:val="false"/>
          <w:color w:val="000000"/>
          <w:sz w:val="28"/>
        </w:rPr>
        <w:t xml:space="preserve">
      Действие постановления о применении мер оперативного реагирования прекращается в случае подтверждения местным исполнительным органом области, города республиканского значения и столицы, осуществляющим государственный архитектурно-строительный контроль и надзор,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w:t>
      </w:r>
      <w:r>
        <w:rPr>
          <w:rFonts w:ascii="Times New Roman"/>
          <w:b w:val="false"/>
          <w:i w:val="false"/>
          <w:color w:val="000000"/>
          <w:sz w:val="28"/>
        </w:rPr>
        <w:t>подпункту 2-1)</w:t>
      </w:r>
      <w:r>
        <w:rPr>
          <w:rFonts w:ascii="Times New Roman"/>
          <w:b w:val="false"/>
          <w:i w:val="false"/>
          <w:color w:val="000000"/>
          <w:sz w:val="28"/>
        </w:rPr>
        <w:t xml:space="preserve"> части первой пункта 5 статьи 144 Предпринимательского кодекса Республики Казахстан.</w:t>
      </w:r>
    </w:p>
    <w:bookmarkEnd w:id="974"/>
    <w:bookmarkStart w:name="z1030" w:id="975"/>
    <w:p>
      <w:pPr>
        <w:spacing w:after="0"/>
        <w:ind w:left="0"/>
        <w:jc w:val="both"/>
      </w:pPr>
      <w:r>
        <w:rPr>
          <w:rFonts w:ascii="Times New Roman"/>
          <w:b w:val="false"/>
          <w:i w:val="false"/>
          <w:color w:val="000000"/>
          <w:sz w:val="28"/>
        </w:rPr>
        <w:t>
      12.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975"/>
    <w:bookmarkStart w:name="z1031" w:id="976"/>
    <w:p>
      <w:pPr>
        <w:spacing w:after="0"/>
        <w:ind w:left="0"/>
        <w:jc w:val="both"/>
      </w:pPr>
      <w:r>
        <w:rPr>
          <w:rFonts w:ascii="Times New Roman"/>
          <w:b w:val="false"/>
          <w:i w:val="false"/>
          <w:color w:val="000000"/>
          <w:sz w:val="28"/>
        </w:rPr>
        <w:t>
      13. До истечения сроков, предусмотренных предписанием об устранении выявленных нарушений или заключением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нарушений.</w:t>
      </w:r>
    </w:p>
    <w:bookmarkEnd w:id="976"/>
    <w:bookmarkStart w:name="z1032" w:id="977"/>
    <w:p>
      <w:pPr>
        <w:spacing w:after="0"/>
        <w:ind w:left="0"/>
        <w:jc w:val="both"/>
      </w:pPr>
      <w:r>
        <w:rPr>
          <w:rFonts w:ascii="Times New Roman"/>
          <w:b w:val="false"/>
          <w:i w:val="false"/>
          <w:color w:val="000000"/>
          <w:sz w:val="28"/>
        </w:rPr>
        <w:t xml:space="preserve">
      В случае предоставления информации, предусмотренной частью первой настоящего пункта, проводится внеплановая проверка в соответствии с частью второй </w:t>
      </w:r>
      <w:r>
        <w:rPr>
          <w:rFonts w:ascii="Times New Roman"/>
          <w:b w:val="false"/>
          <w:i w:val="false"/>
          <w:color w:val="000000"/>
          <w:sz w:val="28"/>
        </w:rPr>
        <w:t>пункта 11</w:t>
      </w:r>
      <w:r>
        <w:rPr>
          <w:rFonts w:ascii="Times New Roman"/>
          <w:b w:val="false"/>
          <w:i w:val="false"/>
          <w:color w:val="000000"/>
          <w:sz w:val="28"/>
        </w:rPr>
        <w:t xml:space="preserve"> настоящей статьи.</w:t>
      </w:r>
    </w:p>
    <w:bookmarkEnd w:id="977"/>
    <w:bookmarkStart w:name="z1033" w:id="978"/>
    <w:p>
      <w:pPr>
        <w:spacing w:after="0"/>
        <w:ind w:left="0"/>
        <w:jc w:val="both"/>
      </w:pPr>
      <w:r>
        <w:rPr>
          <w:rFonts w:ascii="Times New Roman"/>
          <w:b w:val="false"/>
          <w:i w:val="false"/>
          <w:color w:val="000000"/>
          <w:sz w:val="28"/>
        </w:rPr>
        <w:t>
      14. Субъект контроля и надзора в случае несогласия с результатами проверки и (или) профилактического контроля с посещением субъекта (объекта) контроля и надзора или профилактического контроля без посещения субъекта (объекта) контроля и надзора, повлекшими применение мер оперативного реагирования, может подать жалобу о признании постановления о применении мер оперативного реагирования недействительным и его отмене.</w:t>
      </w:r>
    </w:p>
    <w:bookmarkEnd w:id="978"/>
    <w:bookmarkStart w:name="z1034" w:id="979"/>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979"/>
    <w:bookmarkStart w:name="z1035" w:id="980"/>
    <w:p>
      <w:pPr>
        <w:spacing w:after="0"/>
        <w:ind w:left="0"/>
        <w:jc w:val="both"/>
      </w:pPr>
      <w:r>
        <w:rPr>
          <w:rFonts w:ascii="Times New Roman"/>
          <w:b w:val="false"/>
          <w:i w:val="false"/>
          <w:color w:val="000000"/>
          <w:sz w:val="28"/>
        </w:rPr>
        <w:t>
      Подача жалобы не приостанавливает исполнение постановления о применении мер оперативного реагирования.</w:t>
      </w:r>
    </w:p>
    <w:bookmarkEnd w:id="980"/>
    <w:bookmarkStart w:name="z1036" w:id="981"/>
    <w:p>
      <w:pPr>
        <w:spacing w:after="0"/>
        <w:ind w:left="0"/>
        <w:jc w:val="both"/>
      </w:pPr>
      <w:r>
        <w:rPr>
          <w:rFonts w:ascii="Times New Roman"/>
          <w:b w:val="false"/>
          <w:i w:val="false"/>
          <w:color w:val="000000"/>
          <w:sz w:val="28"/>
        </w:rPr>
        <w:t>
      15. Основаниями для признания недействительным постановления о применении мер оперативного реагирования и его отмены являются:</w:t>
      </w:r>
    </w:p>
    <w:bookmarkEnd w:id="981"/>
    <w:bookmarkStart w:name="z1037" w:id="982"/>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982"/>
    <w:bookmarkStart w:name="z1038" w:id="983"/>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983"/>
    <w:bookmarkStart w:name="z1039" w:id="984"/>
    <w:p>
      <w:pPr>
        <w:spacing w:after="0"/>
        <w:ind w:left="0"/>
        <w:jc w:val="both"/>
      </w:pPr>
      <w:r>
        <w:rPr>
          <w:rFonts w:ascii="Times New Roman"/>
          <w:b w:val="false"/>
          <w:i w:val="false"/>
          <w:color w:val="000000"/>
          <w:sz w:val="28"/>
        </w:rPr>
        <w:t>
      3) применение местным исполнительным органом области, города республиканского значения и столицы государственного архитектурно-строительного контроля и надзора мер оперативного реагирования по вопросам, не входящим в их компетенцию;</w:t>
      </w:r>
    </w:p>
    <w:bookmarkEnd w:id="984"/>
    <w:bookmarkStart w:name="z1040" w:id="985"/>
    <w:p>
      <w:pPr>
        <w:spacing w:after="0"/>
        <w:ind w:left="0"/>
        <w:jc w:val="both"/>
      </w:pPr>
      <w:r>
        <w:rPr>
          <w:rFonts w:ascii="Times New Roman"/>
          <w:b w:val="false"/>
          <w:i w:val="false"/>
          <w:color w:val="000000"/>
          <w:sz w:val="28"/>
        </w:rPr>
        <w:t xml:space="preserve">
      4) несоблюдение порядка согласования и принятия мер оперативного реагирования, установленных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985"/>
    <w:bookmarkStart w:name="z1041" w:id="986"/>
    <w:p>
      <w:pPr>
        <w:spacing w:after="0"/>
        <w:ind w:left="0"/>
        <w:jc w:val="both"/>
      </w:pPr>
      <w:r>
        <w:rPr>
          <w:rFonts w:ascii="Times New Roman"/>
          <w:b w:val="false"/>
          <w:i w:val="false"/>
          <w:color w:val="000000"/>
          <w:sz w:val="28"/>
        </w:rPr>
        <w:t>
      16.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986"/>
    <w:p>
      <w:pPr>
        <w:spacing w:after="0"/>
        <w:ind w:left="0"/>
        <w:jc w:val="both"/>
      </w:pPr>
      <w:r>
        <w:rPr>
          <w:rFonts w:ascii="Times New Roman"/>
          <w:b/>
          <w:i w:val="false"/>
          <w:color w:val="000000"/>
          <w:sz w:val="28"/>
        </w:rPr>
        <w:t>Статья 51. Государственный архитектурно-строительный контроль посредством автоматизированной цифровой системы</w:t>
      </w:r>
    </w:p>
    <w:bookmarkStart w:name="z1043" w:id="987"/>
    <w:p>
      <w:pPr>
        <w:spacing w:after="0"/>
        <w:ind w:left="0"/>
        <w:jc w:val="both"/>
      </w:pPr>
      <w:r>
        <w:rPr>
          <w:rFonts w:ascii="Times New Roman"/>
          <w:b w:val="false"/>
          <w:i w:val="false"/>
          <w:color w:val="000000"/>
          <w:sz w:val="28"/>
        </w:rPr>
        <w:t xml:space="preserve">
      1. Государственный архитектурно-строительный контроль посредством автоматизированной цифровой системы осуществляется в автоматизированном реестре в форме проверки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Проверка осуществляется на постоянной основе путем мониторинга сведений о субъекте (объекте) контроля и надзора, в том числе полученных посредством интеграции с цифровыми системами государственных органов и иных организаций.</w:t>
      </w:r>
    </w:p>
    <w:bookmarkEnd w:id="987"/>
    <w:bookmarkStart w:name="z1044" w:id="988"/>
    <w:p>
      <w:pPr>
        <w:spacing w:after="0"/>
        <w:ind w:left="0"/>
        <w:jc w:val="both"/>
      </w:pPr>
      <w:r>
        <w:rPr>
          <w:rFonts w:ascii="Times New Roman"/>
          <w:b w:val="false"/>
          <w:i w:val="false"/>
          <w:color w:val="000000"/>
          <w:sz w:val="28"/>
        </w:rPr>
        <w:t>
      2. В случае выявления нарушения требований законодательства Республики Казахстан об архитектурной, градостроительной и строительной деятельности по результатам проверки на соответствие квалификационным или разрешительным требованиям по выданным разрешениям, требованиям по направленным уведомлениям автоматизированный реестр формирует и направляет субъекту контроля и надзора уведомление об устранении выявленных нарушений с указанием:</w:t>
      </w:r>
    </w:p>
    <w:bookmarkEnd w:id="988"/>
    <w:bookmarkStart w:name="z1045" w:id="989"/>
    <w:p>
      <w:pPr>
        <w:spacing w:after="0"/>
        <w:ind w:left="0"/>
        <w:jc w:val="both"/>
      </w:pPr>
      <w:r>
        <w:rPr>
          <w:rFonts w:ascii="Times New Roman"/>
          <w:b w:val="false"/>
          <w:i w:val="false"/>
          <w:color w:val="000000"/>
          <w:sz w:val="28"/>
        </w:rPr>
        <w:t>
      1) номера и даты составления уведомления;</w:t>
      </w:r>
    </w:p>
    <w:bookmarkEnd w:id="989"/>
    <w:bookmarkStart w:name="z1046" w:id="990"/>
    <w:p>
      <w:pPr>
        <w:spacing w:after="0"/>
        <w:ind w:left="0"/>
        <w:jc w:val="both"/>
      </w:pPr>
      <w:r>
        <w:rPr>
          <w:rFonts w:ascii="Times New Roman"/>
          <w:b w:val="false"/>
          <w:i w:val="false"/>
          <w:color w:val="000000"/>
          <w:sz w:val="28"/>
        </w:rPr>
        <w:t>
      2) наименования государственного органа;</w:t>
      </w:r>
    </w:p>
    <w:bookmarkEnd w:id="990"/>
    <w:bookmarkStart w:name="z1047" w:id="991"/>
    <w:p>
      <w:pPr>
        <w:spacing w:after="0"/>
        <w:ind w:left="0"/>
        <w:jc w:val="both"/>
      </w:pPr>
      <w:r>
        <w:rPr>
          <w:rFonts w:ascii="Times New Roman"/>
          <w:b w:val="false"/>
          <w:i w:val="false"/>
          <w:color w:val="000000"/>
          <w:sz w:val="28"/>
        </w:rPr>
        <w:t>
      3) наименования субъекта (объекта) контроля и надзора, его места нахождения;</w:t>
      </w:r>
    </w:p>
    <w:bookmarkEnd w:id="991"/>
    <w:bookmarkStart w:name="z1048" w:id="992"/>
    <w:p>
      <w:pPr>
        <w:spacing w:after="0"/>
        <w:ind w:left="0"/>
        <w:jc w:val="both"/>
      </w:pPr>
      <w:r>
        <w:rPr>
          <w:rFonts w:ascii="Times New Roman"/>
          <w:b w:val="false"/>
          <w:i w:val="false"/>
          <w:color w:val="000000"/>
          <w:sz w:val="28"/>
        </w:rPr>
        <w:t>
      4) выявленных нарушений и требований об их устранении с указанием срока исполнения требований;</w:t>
      </w:r>
    </w:p>
    <w:bookmarkEnd w:id="992"/>
    <w:bookmarkStart w:name="z1049" w:id="993"/>
    <w:p>
      <w:pPr>
        <w:spacing w:after="0"/>
        <w:ind w:left="0"/>
        <w:jc w:val="both"/>
      </w:pPr>
      <w:r>
        <w:rPr>
          <w:rFonts w:ascii="Times New Roman"/>
          <w:b w:val="false"/>
          <w:i w:val="false"/>
          <w:color w:val="000000"/>
          <w:sz w:val="28"/>
        </w:rPr>
        <w:t>
      5) подписи должностного лица.</w:t>
      </w:r>
    </w:p>
    <w:bookmarkEnd w:id="993"/>
    <w:bookmarkStart w:name="z1050" w:id="994"/>
    <w:p>
      <w:pPr>
        <w:spacing w:after="0"/>
        <w:ind w:left="0"/>
        <w:jc w:val="both"/>
      </w:pPr>
      <w:r>
        <w:rPr>
          <w:rFonts w:ascii="Times New Roman"/>
          <w:b w:val="false"/>
          <w:i w:val="false"/>
          <w:color w:val="000000"/>
          <w:sz w:val="28"/>
        </w:rPr>
        <w:t xml:space="preserve">
      3. В случае неустранения нарушений, указанных в уведомлении об устранении выявленных нарушений, применяются меры оперативного реагирования в виде приостановления действия разрешения и (или) приложения к разрешению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настоящего Кодекса.</w:t>
      </w:r>
    </w:p>
    <w:bookmarkEnd w:id="994"/>
    <w:bookmarkStart w:name="z1051" w:id="995"/>
    <w:p>
      <w:pPr>
        <w:spacing w:after="0"/>
        <w:ind w:left="0"/>
        <w:jc w:val="both"/>
      </w:pPr>
      <w:r>
        <w:rPr>
          <w:rFonts w:ascii="Times New Roman"/>
          <w:b w:val="false"/>
          <w:i w:val="false"/>
          <w:color w:val="000000"/>
          <w:sz w:val="28"/>
        </w:rPr>
        <w:t>
      Лишение (отзыв) разрешения и (или) приложения к разрешению осуществляется за неисполнение меры оперативного реагирования в виде приостановления действия разрешения и (или) приложения к разрешению в соответствии со статьей 50 настоящего Кодекса.</w:t>
      </w:r>
    </w:p>
    <w:bookmarkEnd w:id="995"/>
    <w:bookmarkStart w:name="z1052" w:id="996"/>
    <w:p>
      <w:pPr>
        <w:spacing w:after="0"/>
        <w:ind w:left="0"/>
        <w:jc w:val="both"/>
      </w:pPr>
      <w:r>
        <w:rPr>
          <w:rFonts w:ascii="Times New Roman"/>
          <w:b w:val="false"/>
          <w:i w:val="false"/>
          <w:color w:val="000000"/>
          <w:sz w:val="28"/>
        </w:rPr>
        <w:t xml:space="preserve">
      В случае нарушения требований законодательства Республики Казахстан об архитектурной, градостроительной и строительной деятельности два и более раза в течение года к субъекту контроля и надзора применяется мера оперативного реагирования в виде лишения (отзыва) разрешения и (или) приложения к разрешению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настоящего Кодекса.</w:t>
      </w:r>
    </w:p>
    <w:bookmarkEnd w:id="996"/>
    <w:bookmarkStart w:name="z1053" w:id="997"/>
    <w:p>
      <w:pPr>
        <w:spacing w:after="0"/>
        <w:ind w:left="0"/>
        <w:jc w:val="both"/>
      </w:pPr>
      <w:r>
        <w:rPr>
          <w:rFonts w:ascii="Times New Roman"/>
          <w:b w:val="false"/>
          <w:i w:val="false"/>
          <w:color w:val="000000"/>
          <w:sz w:val="28"/>
        </w:rPr>
        <w:t>
      4. Уведомление об устранении выявленных нарушений и постановление о применении мер оперативного реагирования в автоматическом режиме формируются посредством автоматизированного реестра и направляются в личные кабинеты пользователя на веб-портале "цифрового правительства" и цифровой системы в сфере строительства, архитектуры и градостроительства.</w:t>
      </w:r>
    </w:p>
    <w:bookmarkEnd w:id="997"/>
    <w:p>
      <w:pPr>
        <w:spacing w:after="0"/>
        <w:ind w:left="0"/>
        <w:jc w:val="both"/>
      </w:pPr>
      <w:r>
        <w:rPr>
          <w:rFonts w:ascii="Times New Roman"/>
          <w:b/>
          <w:i w:val="false"/>
          <w:color w:val="000000"/>
          <w:sz w:val="28"/>
        </w:rPr>
        <w:t>Статья 52. Автоматизированный реестр</w:t>
      </w:r>
    </w:p>
    <w:bookmarkStart w:name="z1055" w:id="998"/>
    <w:p>
      <w:pPr>
        <w:spacing w:after="0"/>
        <w:ind w:left="0"/>
        <w:jc w:val="both"/>
      </w:pPr>
      <w:r>
        <w:rPr>
          <w:rFonts w:ascii="Times New Roman"/>
          <w:b w:val="false"/>
          <w:i w:val="false"/>
          <w:color w:val="000000"/>
          <w:sz w:val="28"/>
        </w:rPr>
        <w:t>
      1. В автоматизированный реестр вносятся сведения и данные о физических, юридических лицах, осуществляющих деятельность в сфере архитектурной, градостроительной и строительной деятельности.</w:t>
      </w:r>
    </w:p>
    <w:bookmarkEnd w:id="998"/>
    <w:bookmarkStart w:name="z1056" w:id="999"/>
    <w:p>
      <w:pPr>
        <w:spacing w:after="0"/>
        <w:ind w:left="0"/>
        <w:jc w:val="both"/>
      </w:pPr>
      <w:r>
        <w:rPr>
          <w:rFonts w:ascii="Times New Roman"/>
          <w:b w:val="false"/>
          <w:i w:val="false"/>
          <w:color w:val="000000"/>
          <w:sz w:val="28"/>
        </w:rPr>
        <w:t>
      2. Порядок ведения автоматизированного реестра определяется уполномоченным органом по делам архитектуры, градостроительства и строительства.</w:t>
      </w:r>
    </w:p>
    <w:bookmarkEnd w:id="999"/>
    <w:p>
      <w:pPr>
        <w:spacing w:after="0"/>
        <w:ind w:left="0"/>
        <w:jc w:val="both"/>
      </w:pPr>
      <w:r>
        <w:rPr>
          <w:rFonts w:ascii="Times New Roman"/>
          <w:b/>
          <w:i w:val="false"/>
          <w:color w:val="000000"/>
          <w:sz w:val="28"/>
        </w:rPr>
        <w:t>Статья 53. Авторское сопровождение</w:t>
      </w:r>
    </w:p>
    <w:bookmarkStart w:name="z1058" w:id="1000"/>
    <w:p>
      <w:pPr>
        <w:spacing w:after="0"/>
        <w:ind w:left="0"/>
        <w:jc w:val="both"/>
      </w:pPr>
      <w:r>
        <w:rPr>
          <w:rFonts w:ascii="Times New Roman"/>
          <w:b w:val="false"/>
          <w:i w:val="false"/>
          <w:color w:val="000000"/>
          <w:sz w:val="28"/>
        </w:rPr>
        <w:t xml:space="preserve">
      1. Авторское сопровождение осуществляется автором (авторами) проектов строительства на всех строительных объектах, за исключением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133 настоящего Кодекса.</w:t>
      </w:r>
    </w:p>
    <w:bookmarkEnd w:id="1000"/>
    <w:bookmarkStart w:name="z1059" w:id="1001"/>
    <w:p>
      <w:pPr>
        <w:spacing w:after="0"/>
        <w:ind w:left="0"/>
        <w:jc w:val="both"/>
      </w:pPr>
      <w:r>
        <w:rPr>
          <w:rFonts w:ascii="Times New Roman"/>
          <w:b w:val="false"/>
          <w:i w:val="false"/>
          <w:color w:val="000000"/>
          <w:sz w:val="28"/>
        </w:rPr>
        <w:t>
      2. Авторское сопровождение, проводимое в ходе строительства, осуществляется в соответствии с правилами оказания инжиниринговых услуг в архитектурной, градостроительной и строительной деятельности, утвержденными уполномоченным органом по делам архитектуры, градостроительства и строительства, и на основании договора.</w:t>
      </w:r>
    </w:p>
    <w:bookmarkEnd w:id="1001"/>
    <w:bookmarkStart w:name="z1060" w:id="1002"/>
    <w:p>
      <w:pPr>
        <w:spacing w:after="0"/>
        <w:ind w:left="0"/>
        <w:jc w:val="both"/>
      </w:pPr>
      <w:r>
        <w:rPr>
          <w:rFonts w:ascii="Times New Roman"/>
          <w:b w:val="false"/>
          <w:i w:val="false"/>
          <w:color w:val="000000"/>
          <w:sz w:val="28"/>
        </w:rPr>
        <w:t>
      Авторское сопровождение в обязательном порядке осуществляется в течение всего периода строительства (реконструкции, реставрации, расширения, технического перевооружения, модернизации, капитального ремонта) строительного объекта либо его консервации за счет средств, предусматриваемых в проектно-сметной документации в соответствии с государственными нормативными документами.</w:t>
      </w:r>
    </w:p>
    <w:bookmarkEnd w:id="1002"/>
    <w:bookmarkStart w:name="z1061" w:id="1003"/>
    <w:p>
      <w:pPr>
        <w:spacing w:after="0"/>
        <w:ind w:left="0"/>
        <w:jc w:val="both"/>
      </w:pPr>
      <w:r>
        <w:rPr>
          <w:rFonts w:ascii="Times New Roman"/>
          <w:b w:val="false"/>
          <w:i w:val="false"/>
          <w:color w:val="000000"/>
          <w:sz w:val="28"/>
        </w:rPr>
        <w:t>
      При завершении строительства лицо, осуществляющее авторское сопровождение, выдает заказчику заключение о соответствии выполненных работ утвержденному проекту строительства.</w:t>
      </w:r>
    </w:p>
    <w:bookmarkEnd w:id="1003"/>
    <w:bookmarkStart w:name="z1062" w:id="1004"/>
    <w:p>
      <w:pPr>
        <w:spacing w:after="0"/>
        <w:ind w:left="0"/>
        <w:jc w:val="both"/>
      </w:pPr>
      <w:r>
        <w:rPr>
          <w:rFonts w:ascii="Times New Roman"/>
          <w:b w:val="false"/>
          <w:i w:val="false"/>
          <w:color w:val="000000"/>
          <w:sz w:val="28"/>
        </w:rPr>
        <w:t>
      3. Автор (авторы) проекта строительства вправе делегировать проведение (осуществление) авторского сопровождения за строительством:</w:t>
      </w:r>
    </w:p>
    <w:bookmarkEnd w:id="1004"/>
    <w:bookmarkStart w:name="z1063" w:id="1005"/>
    <w:p>
      <w:pPr>
        <w:spacing w:after="0"/>
        <w:ind w:left="0"/>
        <w:jc w:val="both"/>
      </w:pPr>
      <w:r>
        <w:rPr>
          <w:rFonts w:ascii="Times New Roman"/>
          <w:b w:val="false"/>
          <w:i w:val="false"/>
          <w:color w:val="000000"/>
          <w:sz w:val="28"/>
        </w:rPr>
        <w:t>
      1) специалисту (работнику), имеющему сертификат на право осуществления инжиниринговых услуг;</w:t>
      </w:r>
    </w:p>
    <w:bookmarkEnd w:id="1005"/>
    <w:bookmarkStart w:name="z1064" w:id="1006"/>
    <w:p>
      <w:pPr>
        <w:spacing w:after="0"/>
        <w:ind w:left="0"/>
        <w:jc w:val="both"/>
      </w:pPr>
      <w:r>
        <w:rPr>
          <w:rFonts w:ascii="Times New Roman"/>
          <w:b w:val="false"/>
          <w:i w:val="false"/>
          <w:color w:val="000000"/>
          <w:sz w:val="28"/>
        </w:rPr>
        <w:t>
      2) заказчику для самостоятельного выбора поставщика инжиниринговых услуг по осуществлению авторского сопровождения, имеющего соответствующий сертификат на право осуществления инжиниринговых услуг.</w:t>
      </w:r>
    </w:p>
    <w:bookmarkEnd w:id="1006"/>
    <w:bookmarkStart w:name="z1065" w:id="1007"/>
    <w:p>
      <w:pPr>
        <w:spacing w:after="0"/>
        <w:ind w:left="0"/>
        <w:jc w:val="both"/>
      </w:pPr>
      <w:r>
        <w:rPr>
          <w:rFonts w:ascii="Times New Roman"/>
          <w:b w:val="false"/>
          <w:i w:val="false"/>
          <w:color w:val="000000"/>
          <w:sz w:val="28"/>
        </w:rPr>
        <w:t>
      4. Лица, осуществляющие авторское сопровождение, имеют право:</w:t>
      </w:r>
    </w:p>
    <w:bookmarkEnd w:id="1007"/>
    <w:bookmarkStart w:name="z1066" w:id="1008"/>
    <w:p>
      <w:pPr>
        <w:spacing w:after="0"/>
        <w:ind w:left="0"/>
        <w:jc w:val="both"/>
      </w:pPr>
      <w:r>
        <w:rPr>
          <w:rFonts w:ascii="Times New Roman"/>
          <w:b w:val="false"/>
          <w:i w:val="false"/>
          <w:color w:val="000000"/>
          <w:sz w:val="28"/>
        </w:rPr>
        <w:t>
      1) свободного доступа на соответствующий строящийся строительный объект;</w:t>
      </w:r>
    </w:p>
    <w:bookmarkEnd w:id="1008"/>
    <w:bookmarkStart w:name="z1067" w:id="1009"/>
    <w:p>
      <w:pPr>
        <w:spacing w:after="0"/>
        <w:ind w:left="0"/>
        <w:jc w:val="both"/>
      </w:pPr>
      <w:r>
        <w:rPr>
          <w:rFonts w:ascii="Times New Roman"/>
          <w:b w:val="false"/>
          <w:i w:val="false"/>
          <w:color w:val="000000"/>
          <w:sz w:val="28"/>
        </w:rPr>
        <w:t>
      2) на ознакомление с документацией, имеющей отношение к строящемуся строительному объекту;</w:t>
      </w:r>
    </w:p>
    <w:bookmarkEnd w:id="1009"/>
    <w:bookmarkStart w:name="z1068" w:id="1010"/>
    <w:p>
      <w:pPr>
        <w:spacing w:after="0"/>
        <w:ind w:left="0"/>
        <w:jc w:val="both"/>
      </w:pPr>
      <w:r>
        <w:rPr>
          <w:rFonts w:ascii="Times New Roman"/>
          <w:b w:val="false"/>
          <w:i w:val="false"/>
          <w:color w:val="000000"/>
          <w:sz w:val="28"/>
        </w:rPr>
        <w:t>
      3) требовать от заказчика и подрядчика (генерального подрядчика) неукоснительного соблюдения проектных решений, предусмотренных утвержденным проектом строительства, а также требований законодательства Республики Казахстан и государственных нормативных документов;</w:t>
      </w:r>
    </w:p>
    <w:bookmarkEnd w:id="1010"/>
    <w:bookmarkStart w:name="z1069" w:id="1011"/>
    <w:p>
      <w:pPr>
        <w:spacing w:after="0"/>
        <w:ind w:left="0"/>
        <w:jc w:val="both"/>
      </w:pPr>
      <w:r>
        <w:rPr>
          <w:rFonts w:ascii="Times New Roman"/>
          <w:b w:val="false"/>
          <w:i w:val="false"/>
          <w:color w:val="000000"/>
          <w:sz w:val="28"/>
        </w:rPr>
        <w:t>
      4) выдавать письменные указания об обязательном устранении заказчиком, подрядчиком (генеральным подрядчиком) допущенных ими в ходе строительства нарушений государственных нормативных документов и (или) отклонений от проектных решений, предусмотренных утвержденным проектом строительства.</w:t>
      </w:r>
    </w:p>
    <w:bookmarkEnd w:id="1011"/>
    <w:bookmarkStart w:name="z1070" w:id="1012"/>
    <w:p>
      <w:pPr>
        <w:spacing w:after="0"/>
        <w:ind w:left="0"/>
        <w:jc w:val="both"/>
      </w:pPr>
      <w:r>
        <w:rPr>
          <w:rFonts w:ascii="Times New Roman"/>
          <w:b w:val="false"/>
          <w:i w:val="false"/>
          <w:color w:val="000000"/>
          <w:sz w:val="28"/>
        </w:rPr>
        <w:t>
      5. Лица, осуществляющие авторское сопровождение, обязаны:</w:t>
      </w:r>
    </w:p>
    <w:bookmarkEnd w:id="1012"/>
    <w:bookmarkStart w:name="z1071" w:id="1013"/>
    <w:p>
      <w:pPr>
        <w:spacing w:after="0"/>
        <w:ind w:left="0"/>
        <w:jc w:val="both"/>
      </w:pPr>
      <w:r>
        <w:rPr>
          <w:rFonts w:ascii="Times New Roman"/>
          <w:b w:val="false"/>
          <w:i w:val="false"/>
          <w:color w:val="000000"/>
          <w:sz w:val="28"/>
        </w:rPr>
        <w:t>
      1) обеспечивать контроль за точным выполнением в ходе строительства проектных решений, предусмотренных утвержденным проектом строительства;</w:t>
      </w:r>
    </w:p>
    <w:bookmarkEnd w:id="1013"/>
    <w:bookmarkStart w:name="z1072" w:id="1014"/>
    <w:p>
      <w:pPr>
        <w:spacing w:after="0"/>
        <w:ind w:left="0"/>
        <w:jc w:val="both"/>
      </w:pPr>
      <w:r>
        <w:rPr>
          <w:rFonts w:ascii="Times New Roman"/>
          <w:b w:val="false"/>
          <w:i w:val="false"/>
          <w:color w:val="000000"/>
          <w:sz w:val="28"/>
        </w:rPr>
        <w:t>
      2) осуществлять регулярное и надлежащее ведение журнала авторского сопровождения;</w:t>
      </w:r>
    </w:p>
    <w:bookmarkEnd w:id="1014"/>
    <w:bookmarkStart w:name="z1073" w:id="1015"/>
    <w:p>
      <w:pPr>
        <w:spacing w:after="0"/>
        <w:ind w:left="0"/>
        <w:jc w:val="both"/>
      </w:pPr>
      <w:r>
        <w:rPr>
          <w:rFonts w:ascii="Times New Roman"/>
          <w:b w:val="false"/>
          <w:i w:val="false"/>
          <w:color w:val="000000"/>
          <w:sz w:val="28"/>
        </w:rPr>
        <w:t>
      3) осуществлять контроль за исполнением своих указаний, внесенных в журнал авторского сопровождения;</w:t>
      </w:r>
    </w:p>
    <w:bookmarkEnd w:id="1015"/>
    <w:bookmarkStart w:name="z1074" w:id="1016"/>
    <w:p>
      <w:pPr>
        <w:spacing w:after="0"/>
        <w:ind w:left="0"/>
        <w:jc w:val="both"/>
      </w:pPr>
      <w:r>
        <w:rPr>
          <w:rFonts w:ascii="Times New Roman"/>
          <w:b w:val="false"/>
          <w:i w:val="false"/>
          <w:color w:val="000000"/>
          <w:sz w:val="28"/>
        </w:rPr>
        <w:t>
      4) участвовать в оформлении и подписании актов освидетельствования основных видов скрытых работ и промежуточной приемки ответственных конструкций в соответствии с требованиями государственных нормативных документов;</w:t>
      </w:r>
    </w:p>
    <w:bookmarkEnd w:id="1016"/>
    <w:bookmarkStart w:name="z1075" w:id="1017"/>
    <w:p>
      <w:pPr>
        <w:spacing w:after="0"/>
        <w:ind w:left="0"/>
        <w:jc w:val="both"/>
      </w:pPr>
      <w:r>
        <w:rPr>
          <w:rFonts w:ascii="Times New Roman"/>
          <w:b w:val="false"/>
          <w:i w:val="false"/>
          <w:color w:val="000000"/>
          <w:sz w:val="28"/>
        </w:rPr>
        <w:t>
      5) своевременно принимать решения по внесению обоснованных изменений в утвержденный проект строительства в порядке, установленном законодательством Республики Казахстан;</w:t>
      </w:r>
    </w:p>
    <w:bookmarkEnd w:id="1017"/>
    <w:bookmarkStart w:name="z1076" w:id="1018"/>
    <w:p>
      <w:pPr>
        <w:spacing w:after="0"/>
        <w:ind w:left="0"/>
        <w:jc w:val="both"/>
      </w:pPr>
      <w:r>
        <w:rPr>
          <w:rFonts w:ascii="Times New Roman"/>
          <w:b w:val="false"/>
          <w:i w:val="false"/>
          <w:color w:val="000000"/>
          <w:sz w:val="28"/>
        </w:rPr>
        <w:t>
      6) в случае неисполнения или ненадлежащего исполнения подрядчиком (генеральным подрядчиком) указания довести до сведения заказчика либо его уполномоченного лица об этом, а также информировать соответствующий местный исполнительный орган, осуществляющий государственный архитектурно-строительный контроль и надзор;</w:t>
      </w:r>
    </w:p>
    <w:bookmarkEnd w:id="1018"/>
    <w:bookmarkStart w:name="z1077" w:id="1019"/>
    <w:p>
      <w:pPr>
        <w:spacing w:after="0"/>
        <w:ind w:left="0"/>
        <w:jc w:val="both"/>
      </w:pPr>
      <w:r>
        <w:rPr>
          <w:rFonts w:ascii="Times New Roman"/>
          <w:b w:val="false"/>
          <w:i w:val="false"/>
          <w:color w:val="000000"/>
          <w:sz w:val="28"/>
        </w:rPr>
        <w:t>
      7) заполнять приложения к акту приемки строительного объекта в эксплуатацию;</w:t>
      </w:r>
    </w:p>
    <w:bookmarkEnd w:id="1019"/>
    <w:bookmarkStart w:name="z1078" w:id="1020"/>
    <w:p>
      <w:pPr>
        <w:spacing w:after="0"/>
        <w:ind w:left="0"/>
        <w:jc w:val="both"/>
      </w:pPr>
      <w:r>
        <w:rPr>
          <w:rFonts w:ascii="Times New Roman"/>
          <w:b w:val="false"/>
          <w:i w:val="false"/>
          <w:color w:val="000000"/>
          <w:sz w:val="28"/>
        </w:rPr>
        <w:t>
      8) представлять в соответствующий местный исполнительный орган, осуществляющий государственный архитектурно-строительный контроль и надзор, для ознакомления проект строительства, а также заключения экспертизы соответствующих проектов строительства.</w:t>
      </w:r>
    </w:p>
    <w:bookmarkEnd w:id="1020"/>
    <w:p>
      <w:pPr>
        <w:spacing w:after="0"/>
        <w:ind w:left="0"/>
        <w:jc w:val="both"/>
      </w:pPr>
      <w:r>
        <w:rPr>
          <w:rFonts w:ascii="Times New Roman"/>
          <w:b/>
          <w:i w:val="false"/>
          <w:color w:val="000000"/>
          <w:sz w:val="28"/>
        </w:rPr>
        <w:t>Статья 54. Технический надзор</w:t>
      </w:r>
    </w:p>
    <w:bookmarkStart w:name="z1080" w:id="1021"/>
    <w:p>
      <w:pPr>
        <w:spacing w:after="0"/>
        <w:ind w:left="0"/>
        <w:jc w:val="both"/>
      </w:pPr>
      <w:r>
        <w:rPr>
          <w:rFonts w:ascii="Times New Roman"/>
          <w:b w:val="false"/>
          <w:i w:val="false"/>
          <w:color w:val="000000"/>
          <w:sz w:val="28"/>
        </w:rPr>
        <w:t xml:space="preserve">
      1. Технический надзор в обязательном порядке осуществляется на всех строительных объектах, за исключением указанных в </w:t>
      </w:r>
      <w:r>
        <w:rPr>
          <w:rFonts w:ascii="Times New Roman"/>
          <w:b w:val="false"/>
          <w:i w:val="false"/>
          <w:color w:val="000000"/>
          <w:sz w:val="28"/>
        </w:rPr>
        <w:t>статье 121</w:t>
      </w:r>
      <w:r>
        <w:rPr>
          <w:rFonts w:ascii="Times New Roman"/>
          <w:b w:val="false"/>
          <w:i w:val="false"/>
          <w:color w:val="000000"/>
          <w:sz w:val="28"/>
        </w:rPr>
        <w:t xml:space="preserve"> и </w:t>
      </w:r>
      <w:r>
        <w:rPr>
          <w:rFonts w:ascii="Times New Roman"/>
          <w:b w:val="false"/>
          <w:i w:val="false"/>
          <w:color w:val="000000"/>
          <w:sz w:val="28"/>
        </w:rPr>
        <w:t>пункте 1</w:t>
      </w:r>
      <w:r>
        <w:rPr>
          <w:rFonts w:ascii="Times New Roman"/>
          <w:b w:val="false"/>
          <w:i w:val="false"/>
          <w:color w:val="000000"/>
          <w:sz w:val="28"/>
        </w:rPr>
        <w:t xml:space="preserve"> статьи 133 настоящего Кодекса, в соответствии с правилами оказания инжиниринговых услуг в архитектурной, градостроительной и строительной деятельности, утвержденными уполномоченным органом по делам архитектуры, градостроительства и строительства.</w:t>
      </w:r>
    </w:p>
    <w:bookmarkEnd w:id="1021"/>
    <w:bookmarkStart w:name="z1081" w:id="1022"/>
    <w:p>
      <w:pPr>
        <w:spacing w:after="0"/>
        <w:ind w:left="0"/>
        <w:jc w:val="both"/>
      </w:pPr>
      <w:r>
        <w:rPr>
          <w:rFonts w:ascii="Times New Roman"/>
          <w:b w:val="false"/>
          <w:i w:val="false"/>
          <w:color w:val="000000"/>
          <w:sz w:val="28"/>
        </w:rPr>
        <w:t>
      При завершении строительства строительного объекта лица, осуществляющие технический надзор, выдают заказчику заключение о качестве строительно-монтажных работ, согласованное с местным исполнительным органом области, города республиканского значения, столицы, осуществляющим государственный архитектурно-строительный контроль и надзор.</w:t>
      </w:r>
    </w:p>
    <w:bookmarkEnd w:id="1022"/>
    <w:bookmarkStart w:name="z1082" w:id="1023"/>
    <w:p>
      <w:pPr>
        <w:spacing w:after="0"/>
        <w:ind w:left="0"/>
        <w:jc w:val="both"/>
      </w:pPr>
      <w:r>
        <w:rPr>
          <w:rFonts w:ascii="Times New Roman"/>
          <w:b w:val="false"/>
          <w:i w:val="false"/>
          <w:color w:val="000000"/>
          <w:sz w:val="28"/>
        </w:rPr>
        <w:t>
      В случае непредставления плана-графика посещения строительного объекта заказчик обеспечивает местному исполнительному органу, осуществляющему государственный архитектурно-строительный контроль и надзор, доступ на строительный объект по установлению готовности строительного объекта к эксплуатации.</w:t>
      </w:r>
    </w:p>
    <w:bookmarkEnd w:id="1023"/>
    <w:bookmarkStart w:name="z1083" w:id="1024"/>
    <w:p>
      <w:pPr>
        <w:spacing w:after="0"/>
        <w:ind w:left="0"/>
        <w:jc w:val="both"/>
      </w:pPr>
      <w:r>
        <w:rPr>
          <w:rFonts w:ascii="Times New Roman"/>
          <w:b w:val="false"/>
          <w:i w:val="false"/>
          <w:color w:val="000000"/>
          <w:sz w:val="28"/>
        </w:rPr>
        <w:t>
      2. Технический надзор осуществляется заказчиком самостоятельно или с привлечением аккредитованного юридического лица либо специалиста, имеющего сертификат на оказание инжиниринговых услуг по ведению технического надзора, за счет средств, предусматриваемых проектом строительства.</w:t>
      </w:r>
    </w:p>
    <w:bookmarkEnd w:id="1024"/>
    <w:bookmarkStart w:name="z1084" w:id="1025"/>
    <w:p>
      <w:pPr>
        <w:spacing w:after="0"/>
        <w:ind w:left="0"/>
        <w:jc w:val="both"/>
      </w:pPr>
      <w:r>
        <w:rPr>
          <w:rFonts w:ascii="Times New Roman"/>
          <w:b w:val="false"/>
          <w:i w:val="false"/>
          <w:color w:val="000000"/>
          <w:sz w:val="28"/>
        </w:rPr>
        <w:t>
      3. Администраторы бюджетных программ (заказчики) для осуществления технического надзора за реализацией проектов строительства, финансируемых за счет государственных инвестиций, вправе привлекать действующих на рынке специалистов, имеющих соответствующий сертификат на оказание инжиниринговых услуг.</w:t>
      </w:r>
    </w:p>
    <w:bookmarkEnd w:id="1025"/>
    <w:bookmarkStart w:name="z1085" w:id="1026"/>
    <w:p>
      <w:pPr>
        <w:spacing w:after="0"/>
        <w:ind w:left="0"/>
        <w:jc w:val="both"/>
      </w:pPr>
      <w:r>
        <w:rPr>
          <w:rFonts w:ascii="Times New Roman"/>
          <w:b w:val="false"/>
          <w:i w:val="false"/>
          <w:color w:val="000000"/>
          <w:sz w:val="28"/>
        </w:rPr>
        <w:t>
      4. Лица, осуществляющие технический надзор, имеют право:</w:t>
      </w:r>
    </w:p>
    <w:bookmarkEnd w:id="1026"/>
    <w:bookmarkStart w:name="z1086" w:id="1027"/>
    <w:p>
      <w:pPr>
        <w:spacing w:after="0"/>
        <w:ind w:left="0"/>
        <w:jc w:val="both"/>
      </w:pPr>
      <w:r>
        <w:rPr>
          <w:rFonts w:ascii="Times New Roman"/>
          <w:b w:val="false"/>
          <w:i w:val="false"/>
          <w:color w:val="000000"/>
          <w:sz w:val="28"/>
        </w:rPr>
        <w:t>
      1) свободного доступа на соответствующий строящийся строительный объект;</w:t>
      </w:r>
    </w:p>
    <w:bookmarkEnd w:id="1027"/>
    <w:bookmarkStart w:name="z1087" w:id="1028"/>
    <w:p>
      <w:pPr>
        <w:spacing w:after="0"/>
        <w:ind w:left="0"/>
        <w:jc w:val="both"/>
      </w:pPr>
      <w:r>
        <w:rPr>
          <w:rFonts w:ascii="Times New Roman"/>
          <w:b w:val="false"/>
          <w:i w:val="false"/>
          <w:color w:val="000000"/>
          <w:sz w:val="28"/>
        </w:rPr>
        <w:t>
      2) на ознакомление с документацией, имеющей отношение к строящемуся строительному объекту;</w:t>
      </w:r>
    </w:p>
    <w:bookmarkEnd w:id="1028"/>
    <w:bookmarkStart w:name="z1088" w:id="1029"/>
    <w:p>
      <w:pPr>
        <w:spacing w:after="0"/>
        <w:ind w:left="0"/>
        <w:jc w:val="both"/>
      </w:pPr>
      <w:r>
        <w:rPr>
          <w:rFonts w:ascii="Times New Roman"/>
          <w:b w:val="false"/>
          <w:i w:val="false"/>
          <w:color w:val="000000"/>
          <w:sz w:val="28"/>
        </w:rPr>
        <w:t>
      3) требовать от подрядчика (генерального подрядчика) неукоснительного соблюдения проектных решений и расчетов, предусмотренных утвержденным проектом строительства, а также требований организационно-технологических документов, определяющих технологический процесс производства строительно-монтажных работ;</w:t>
      </w:r>
    </w:p>
    <w:bookmarkEnd w:id="1029"/>
    <w:bookmarkStart w:name="z1089" w:id="1030"/>
    <w:p>
      <w:pPr>
        <w:spacing w:after="0"/>
        <w:ind w:left="0"/>
        <w:jc w:val="both"/>
      </w:pPr>
      <w:r>
        <w:rPr>
          <w:rFonts w:ascii="Times New Roman"/>
          <w:b w:val="false"/>
          <w:i w:val="false"/>
          <w:color w:val="000000"/>
          <w:sz w:val="28"/>
        </w:rPr>
        <w:t>
      4) выдавать письменные указания об обязательном устранении подрядчиком (генеральным подрядчиком) допущенных им в ходе строительства нарушений государственных (межгосударственных) нормативных документов, отклонений от проектных решений, предусмотренных утвержденным проектом строительства, и (или) требований организационно-технологических документов с правом приостанавливать строительно-монтажные работы для исполнения указаний в установленные сроки;</w:t>
      </w:r>
    </w:p>
    <w:bookmarkEnd w:id="1030"/>
    <w:bookmarkStart w:name="z1090" w:id="1031"/>
    <w:p>
      <w:pPr>
        <w:spacing w:after="0"/>
        <w:ind w:left="0"/>
        <w:jc w:val="both"/>
      </w:pPr>
      <w:r>
        <w:rPr>
          <w:rFonts w:ascii="Times New Roman"/>
          <w:b w:val="false"/>
          <w:i w:val="false"/>
          <w:color w:val="000000"/>
          <w:sz w:val="28"/>
        </w:rPr>
        <w:t xml:space="preserve">
      5) в случае необходимости при приемке выполненных работ для их оплаты проводить испытание аккредитованной испытательной лабораторией (центром) на праве собственности или аренды качества выполненных строительно-монтажных работ, их объемов, применяемых материалов, изделий, конструкций и оборудования. </w:t>
      </w:r>
    </w:p>
    <w:bookmarkEnd w:id="1031"/>
    <w:bookmarkStart w:name="z1091" w:id="1032"/>
    <w:p>
      <w:pPr>
        <w:spacing w:after="0"/>
        <w:ind w:left="0"/>
        <w:jc w:val="both"/>
      </w:pPr>
      <w:r>
        <w:rPr>
          <w:rFonts w:ascii="Times New Roman"/>
          <w:b w:val="false"/>
          <w:i w:val="false"/>
          <w:color w:val="000000"/>
          <w:sz w:val="28"/>
        </w:rPr>
        <w:t>
      5. Лица, осуществляющие технический надзор, обязаны:</w:t>
      </w:r>
    </w:p>
    <w:bookmarkEnd w:id="1032"/>
    <w:bookmarkStart w:name="z1092" w:id="1033"/>
    <w:p>
      <w:pPr>
        <w:spacing w:after="0"/>
        <w:ind w:left="0"/>
        <w:jc w:val="both"/>
      </w:pPr>
      <w:r>
        <w:rPr>
          <w:rFonts w:ascii="Times New Roman"/>
          <w:b w:val="false"/>
          <w:i w:val="false"/>
          <w:color w:val="000000"/>
          <w:sz w:val="28"/>
        </w:rPr>
        <w:t>
      1) обеспечивать надзор за соблюдением подрядчиком (генеральным подрядчиком) требований государственных (межгосударственных) нормативных документов, организационно-технологических документов, определяющих технологический процесс производства строительно-монтажных работ;</w:t>
      </w:r>
    </w:p>
    <w:bookmarkEnd w:id="1033"/>
    <w:bookmarkStart w:name="z1093" w:id="1034"/>
    <w:p>
      <w:pPr>
        <w:spacing w:after="0"/>
        <w:ind w:left="0"/>
        <w:jc w:val="both"/>
      </w:pPr>
      <w:r>
        <w:rPr>
          <w:rFonts w:ascii="Times New Roman"/>
          <w:b w:val="false"/>
          <w:i w:val="false"/>
          <w:color w:val="000000"/>
          <w:sz w:val="28"/>
        </w:rPr>
        <w:t>
      2) на ежедневной (непрерывной) основе обеспечивать качественное выполнение строительно-монтажных работ;</w:t>
      </w:r>
    </w:p>
    <w:bookmarkEnd w:id="1034"/>
    <w:bookmarkStart w:name="z1094" w:id="1035"/>
    <w:p>
      <w:pPr>
        <w:spacing w:after="0"/>
        <w:ind w:left="0"/>
        <w:jc w:val="both"/>
      </w:pPr>
      <w:r>
        <w:rPr>
          <w:rFonts w:ascii="Times New Roman"/>
          <w:b w:val="false"/>
          <w:i w:val="false"/>
          <w:color w:val="000000"/>
          <w:sz w:val="28"/>
        </w:rPr>
        <w:t>
      3) осуществлять регулярное и надлежащее ведение журнала технического надзора;</w:t>
      </w:r>
    </w:p>
    <w:bookmarkEnd w:id="1035"/>
    <w:bookmarkStart w:name="z1095" w:id="1036"/>
    <w:p>
      <w:pPr>
        <w:spacing w:after="0"/>
        <w:ind w:left="0"/>
        <w:jc w:val="both"/>
      </w:pPr>
      <w:r>
        <w:rPr>
          <w:rFonts w:ascii="Times New Roman"/>
          <w:b w:val="false"/>
          <w:i w:val="false"/>
          <w:color w:val="000000"/>
          <w:sz w:val="28"/>
        </w:rPr>
        <w:t>
      4) участвовать в оформлении и подписании актов освидетельствования скрытых работ и промежуточной приемки ответственных конструкций в соответствии с требованиями государственных нормативных документов;</w:t>
      </w:r>
    </w:p>
    <w:bookmarkEnd w:id="1036"/>
    <w:bookmarkStart w:name="z1096" w:id="1037"/>
    <w:p>
      <w:pPr>
        <w:spacing w:after="0"/>
        <w:ind w:left="0"/>
        <w:jc w:val="both"/>
      </w:pPr>
      <w:r>
        <w:rPr>
          <w:rFonts w:ascii="Times New Roman"/>
          <w:b w:val="false"/>
          <w:i w:val="false"/>
          <w:color w:val="000000"/>
          <w:sz w:val="28"/>
        </w:rPr>
        <w:t>
      5) представлять на ежемесячной основе в соответствующий местный исполнительный орган, осуществляющий государственный архитектурно-строительный контроль и надзор, отчет о состоянии и ходе строительства;</w:t>
      </w:r>
    </w:p>
    <w:bookmarkEnd w:id="1037"/>
    <w:bookmarkStart w:name="z1097" w:id="1038"/>
    <w:p>
      <w:pPr>
        <w:spacing w:after="0"/>
        <w:ind w:left="0"/>
        <w:jc w:val="both"/>
      </w:pPr>
      <w:r>
        <w:rPr>
          <w:rFonts w:ascii="Times New Roman"/>
          <w:b w:val="false"/>
          <w:i w:val="false"/>
          <w:color w:val="000000"/>
          <w:sz w:val="28"/>
        </w:rPr>
        <w:t>
      6) в случае неисполнения или ненадлежащего исполнения подрядчиком (генеральным подрядчиком) указания довести до сведения заказчика об этом, а также информировать соответствующий местный исполнительный орган, осуществляющий государственный архитектурно-строительный контроль и надзор;</w:t>
      </w:r>
    </w:p>
    <w:bookmarkEnd w:id="1038"/>
    <w:bookmarkStart w:name="z1098" w:id="1039"/>
    <w:p>
      <w:pPr>
        <w:spacing w:after="0"/>
        <w:ind w:left="0"/>
        <w:jc w:val="both"/>
      </w:pPr>
      <w:r>
        <w:rPr>
          <w:rFonts w:ascii="Times New Roman"/>
          <w:b w:val="false"/>
          <w:i w:val="false"/>
          <w:color w:val="000000"/>
          <w:sz w:val="28"/>
        </w:rPr>
        <w:t>
      7) осуществлять контроль за исполнением своих указаний, внесенных в журнал технического надзора;</w:t>
      </w:r>
    </w:p>
    <w:bookmarkEnd w:id="1039"/>
    <w:bookmarkStart w:name="z1099" w:id="1040"/>
    <w:p>
      <w:pPr>
        <w:spacing w:after="0"/>
        <w:ind w:left="0"/>
        <w:jc w:val="both"/>
      </w:pPr>
      <w:r>
        <w:rPr>
          <w:rFonts w:ascii="Times New Roman"/>
          <w:b w:val="false"/>
          <w:i w:val="false"/>
          <w:color w:val="000000"/>
          <w:sz w:val="28"/>
        </w:rPr>
        <w:t>
      8) представлять в соответствующий местный исполнительный орган, осуществляющий государственный архитектурно-строительный контроль и надзор, для ознакомления проект строительства, а также заключения экспертизы соответствующих проектов строительства.</w:t>
      </w:r>
    </w:p>
    <w:bookmarkEnd w:id="1040"/>
    <w:bookmarkStart w:name="z1100" w:id="1041"/>
    <w:p>
      <w:pPr>
        <w:spacing w:after="0"/>
        <w:ind w:left="0"/>
        <w:jc w:val="both"/>
      </w:pPr>
      <w:r>
        <w:rPr>
          <w:rFonts w:ascii="Times New Roman"/>
          <w:b w:val="false"/>
          <w:i w:val="false"/>
          <w:color w:val="000000"/>
          <w:sz w:val="28"/>
        </w:rPr>
        <w:t>
      6. При выявлении нарушений требований законодательства Республики Казахстан об архитектурной, градостроительной и строительной деятельности на объектах всех уровней ответственности за допущенные нарушения к ответственности привлекается аккредитованное юридическое лицо, выполняющее инжиниринговые услуги по ведению технического надзора.</w:t>
      </w:r>
    </w:p>
    <w:bookmarkEnd w:id="1041"/>
    <w:bookmarkStart w:name="z1101" w:id="1042"/>
    <w:p>
      <w:pPr>
        <w:spacing w:after="0"/>
        <w:ind w:left="0"/>
        <w:jc w:val="both"/>
      </w:pPr>
      <w:r>
        <w:rPr>
          <w:rFonts w:ascii="Times New Roman"/>
          <w:b w:val="false"/>
          <w:i w:val="false"/>
          <w:color w:val="000000"/>
          <w:sz w:val="28"/>
        </w:rPr>
        <w:t xml:space="preserve">
      На объектах,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98 настоящего Кодекса, за допущенные нарушения к ответственности привлекается лицо, выполняющее инжиниринговые услуги по ведению технического надзора.</w:t>
      </w:r>
    </w:p>
    <w:bookmarkEnd w:id="1042"/>
    <w:bookmarkStart w:name="z1102" w:id="1043"/>
    <w:p>
      <w:pPr>
        <w:spacing w:after="0"/>
        <w:ind w:left="0"/>
        <w:jc w:val="both"/>
      </w:pPr>
      <w:r>
        <w:rPr>
          <w:rFonts w:ascii="Times New Roman"/>
          <w:b w:val="false"/>
          <w:i w:val="false"/>
          <w:color w:val="000000"/>
          <w:sz w:val="28"/>
        </w:rPr>
        <w:t>
      7. На объектах всех уровней ответственности технический надзор должен производиться аккредитованными юридическими лицами, имеющими в своем составе не менее трех работников, имеющих сертификат на оказание инжиниринговых услуг по ведению технического надзора соответствующего уровня ответственности.</w:t>
      </w:r>
    </w:p>
    <w:bookmarkEnd w:id="1043"/>
    <w:bookmarkStart w:name="z1103" w:id="1044"/>
    <w:p>
      <w:pPr>
        <w:spacing w:after="0"/>
        <w:ind w:left="0"/>
        <w:jc w:val="both"/>
      </w:pPr>
      <w:r>
        <w:rPr>
          <w:rFonts w:ascii="Times New Roman"/>
          <w:b w:val="false"/>
          <w:i w:val="false"/>
          <w:color w:val="000000"/>
          <w:sz w:val="28"/>
        </w:rPr>
        <w:t xml:space="preserve">
      Специалисты, имеющие сертификат технического надзора, осуществляют деятельность на объектах,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98 настоящего Кодекса.</w:t>
      </w:r>
    </w:p>
    <w:bookmarkEnd w:id="1044"/>
    <w:bookmarkStart w:name="z1104" w:id="1045"/>
    <w:p>
      <w:pPr>
        <w:spacing w:after="0"/>
        <w:ind w:left="0"/>
        <w:jc w:val="both"/>
      </w:pPr>
      <w:r>
        <w:rPr>
          <w:rFonts w:ascii="Times New Roman"/>
          <w:b w:val="false"/>
          <w:i w:val="false"/>
          <w:color w:val="000000"/>
          <w:sz w:val="28"/>
        </w:rPr>
        <w:t>
      8. Специалисты и аккредитованные юридические лица при осуществлении деятельности по ведению технического надзора обязаны иметь на праве собственности или аренды средства измерений и контроля, нормативную документацию и аккредитованную на праве собственности либо привлеченную испытательную лабораторию (центр).</w:t>
      </w:r>
    </w:p>
    <w:bookmarkEnd w:id="1045"/>
    <w:p>
      <w:pPr>
        <w:spacing w:after="0"/>
        <w:ind w:left="0"/>
        <w:jc w:val="both"/>
      </w:pPr>
      <w:r>
        <w:rPr>
          <w:rFonts w:ascii="Times New Roman"/>
          <w:b/>
          <w:i w:val="false"/>
          <w:color w:val="000000"/>
          <w:sz w:val="28"/>
        </w:rPr>
        <w:t>Статья 55. Лицензирование в сфере архитектурной, градостроительной и строительной деятельности</w:t>
      </w:r>
    </w:p>
    <w:bookmarkStart w:name="z1106" w:id="1046"/>
    <w:p>
      <w:pPr>
        <w:spacing w:after="0"/>
        <w:ind w:left="0"/>
        <w:jc w:val="both"/>
      </w:pPr>
      <w:r>
        <w:rPr>
          <w:rFonts w:ascii="Times New Roman"/>
          <w:b w:val="false"/>
          <w:i w:val="false"/>
          <w:color w:val="000000"/>
          <w:sz w:val="28"/>
        </w:rPr>
        <w:t>
      1. Отдельные виды деятельности в сфере архитектуры, градостроительства и строительства подлежат лицензированию в соответствии с настоящим Кодексом и законодательством Республики Казахстан о разрешениях и уведомлениях.</w:t>
      </w:r>
    </w:p>
    <w:bookmarkEnd w:id="1046"/>
    <w:bookmarkStart w:name="z1107" w:id="1047"/>
    <w:p>
      <w:pPr>
        <w:spacing w:after="0"/>
        <w:ind w:left="0"/>
        <w:jc w:val="both"/>
      </w:pPr>
      <w:r>
        <w:rPr>
          <w:rFonts w:ascii="Times New Roman"/>
          <w:b w:val="false"/>
          <w:i w:val="false"/>
          <w:color w:val="000000"/>
          <w:sz w:val="28"/>
        </w:rPr>
        <w:t>
      2. Физические и юридические лица для осуществления проектной деятельности (проектирования) и строительно-монтажных работ делятся на следующие категории:</w:t>
      </w:r>
    </w:p>
    <w:bookmarkEnd w:id="1047"/>
    <w:bookmarkStart w:name="z1108" w:id="1048"/>
    <w:p>
      <w:pPr>
        <w:spacing w:after="0"/>
        <w:ind w:left="0"/>
        <w:jc w:val="both"/>
      </w:pPr>
      <w:r>
        <w:rPr>
          <w:rFonts w:ascii="Times New Roman"/>
          <w:b w:val="false"/>
          <w:i w:val="false"/>
          <w:color w:val="000000"/>
          <w:sz w:val="28"/>
        </w:rPr>
        <w:t>
      I категория – осуществляют деятельность, указанную в настоящем пункте, на строительных объектах всех уровней ответственности в рамках имеющейся лицензии;</w:t>
      </w:r>
    </w:p>
    <w:bookmarkEnd w:id="1048"/>
    <w:bookmarkStart w:name="z1109" w:id="1049"/>
    <w:p>
      <w:pPr>
        <w:spacing w:after="0"/>
        <w:ind w:left="0"/>
        <w:jc w:val="both"/>
      </w:pPr>
      <w:r>
        <w:rPr>
          <w:rFonts w:ascii="Times New Roman"/>
          <w:b w:val="false"/>
          <w:i w:val="false"/>
          <w:color w:val="000000"/>
          <w:sz w:val="28"/>
        </w:rPr>
        <w:t>
      II категория – осуществляют деятельность, указанную в настоящем пункте, на строительных объектах второго и третьего уровней ответственности, а также работы на строительных объектах первого уровня ответственности в рамках имеющейся лицензии по договорам субподряда;</w:t>
      </w:r>
    </w:p>
    <w:bookmarkEnd w:id="1049"/>
    <w:bookmarkStart w:name="z1110" w:id="1050"/>
    <w:p>
      <w:pPr>
        <w:spacing w:after="0"/>
        <w:ind w:left="0"/>
        <w:jc w:val="both"/>
      </w:pPr>
      <w:r>
        <w:rPr>
          <w:rFonts w:ascii="Times New Roman"/>
          <w:b w:val="false"/>
          <w:i w:val="false"/>
          <w:color w:val="000000"/>
          <w:sz w:val="28"/>
        </w:rPr>
        <w:t>
      III категория – осуществляют деятельность, указанную в настоящем пункте, на строительных объектах третьего уровня ответственности, а также работы на строительных объектах первого и второго уровней ответственности в рамках имеющейся лицензии по договорам субподряда.</w:t>
      </w:r>
    </w:p>
    <w:bookmarkEnd w:id="1050"/>
    <w:bookmarkStart w:name="z1111" w:id="1051"/>
    <w:p>
      <w:pPr>
        <w:spacing w:after="0"/>
        <w:ind w:left="0"/>
        <w:jc w:val="both"/>
      </w:pPr>
      <w:r>
        <w:rPr>
          <w:rFonts w:ascii="Times New Roman"/>
          <w:b w:val="false"/>
          <w:i w:val="false"/>
          <w:color w:val="000000"/>
          <w:sz w:val="28"/>
        </w:rPr>
        <w:t>
      Отнесение физических и юридических лиц к определенной категории осуществляется лицензиаром при выдаче лицензии в соответствии с квалификационными требованиями, предъявляемыми к изыскательской деятельности, проектной деятельности (проектированию) и строительно-монтажным работам, и указывается в особых условиях действия лицензии.</w:t>
      </w:r>
    </w:p>
    <w:bookmarkEnd w:id="1051"/>
    <w:bookmarkStart w:name="z1112" w:id="1052"/>
    <w:p>
      <w:pPr>
        <w:spacing w:after="0"/>
        <w:ind w:left="0"/>
        <w:jc w:val="both"/>
      </w:pPr>
      <w:r>
        <w:rPr>
          <w:rFonts w:ascii="Times New Roman"/>
          <w:b w:val="false"/>
          <w:i w:val="false"/>
          <w:color w:val="000000"/>
          <w:sz w:val="28"/>
        </w:rPr>
        <w:t>
      3. Заявители, подавшие заявление на получение лицензии на проектную деятельность (проектирование), изыскательскую деятельность и строительно-монтажные работы, и лицензиаты, осуществляющие данные виды деятельности, должны иметь в своем составе специалистов, прошедших сертификацию в сфере архитектурной, градостроительной и строительной деятельности в порядке, установленном законодательством Республики Казахстан.</w:t>
      </w:r>
    </w:p>
    <w:bookmarkEnd w:id="1052"/>
    <w:bookmarkStart w:name="z1113" w:id="1053"/>
    <w:p>
      <w:pPr>
        <w:spacing w:after="0"/>
        <w:ind w:left="0"/>
        <w:jc w:val="both"/>
      </w:pPr>
      <w:r>
        <w:rPr>
          <w:rFonts w:ascii="Times New Roman"/>
          <w:b w:val="false"/>
          <w:i w:val="false"/>
          <w:color w:val="000000"/>
          <w:sz w:val="28"/>
        </w:rPr>
        <w:t>
      Специалистам, прошедшим сертификацию в сфере архитектурной, градостроительной и строительной деятельности, не допускается работать по совместительству в других организациях, осуществляющих аналогичные виды деятельности.</w:t>
      </w:r>
    </w:p>
    <w:bookmarkEnd w:id="1053"/>
    <w:bookmarkStart w:name="z1114" w:id="1054"/>
    <w:p>
      <w:pPr>
        <w:spacing w:after="0"/>
        <w:ind w:left="0"/>
        <w:jc w:val="both"/>
      </w:pPr>
      <w:r>
        <w:rPr>
          <w:rFonts w:ascii="Times New Roman"/>
          <w:b w:val="false"/>
          <w:i w:val="false"/>
          <w:color w:val="000000"/>
          <w:sz w:val="28"/>
        </w:rPr>
        <w:t xml:space="preserve">
      4. Монтаж, пусконаладочные работы технологического оборудования и (или) материалов производителями либо иными лицами согласно документации, подтверждающей соответствующую квалификацию и (или) полномочия, осуществляются в случаях и порядке,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без лицензии в сфере архитектуры, градостроительства и строительства.</w:t>
      </w:r>
    </w:p>
    <w:bookmarkEnd w:id="1054"/>
    <w:bookmarkStart w:name="z1115" w:id="1055"/>
    <w:p>
      <w:pPr>
        <w:spacing w:after="0"/>
        <w:ind w:left="0"/>
        <w:jc w:val="both"/>
      </w:pPr>
      <w:r>
        <w:rPr>
          <w:rFonts w:ascii="Times New Roman"/>
          <w:b w:val="false"/>
          <w:i w:val="false"/>
          <w:color w:val="000000"/>
          <w:sz w:val="28"/>
        </w:rPr>
        <w:t>
      5. Лицензирование в сфере архитектурной, градостроительной и строительной деятельности осуществляется местными исполнительными органами областей, городов республиканского значения, столицы, осуществляющими государственный архитектурно-строительный контроль и надзор.</w:t>
      </w:r>
    </w:p>
    <w:bookmarkEnd w:id="1055"/>
    <w:bookmarkStart w:name="z1116" w:id="1056"/>
    <w:p>
      <w:pPr>
        <w:spacing w:after="0"/>
        <w:ind w:left="0"/>
        <w:jc w:val="both"/>
      </w:pPr>
      <w:r>
        <w:rPr>
          <w:rFonts w:ascii="Times New Roman"/>
          <w:b w:val="false"/>
          <w:i w:val="false"/>
          <w:color w:val="000000"/>
          <w:sz w:val="28"/>
        </w:rPr>
        <w:t xml:space="preserve">
      6. Лицензия и (или) приложение к лицензии в сфере архитектурной, градостроительной и строительной деятельности подлежат переоформлению в случаях и порядке, которые предусмотрены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при изменении состава учредителей юридического лица – лицензиата.</w:t>
      </w:r>
    </w:p>
    <w:bookmarkEnd w:id="1056"/>
    <w:bookmarkStart w:name="z1117" w:id="1057"/>
    <w:p>
      <w:pPr>
        <w:spacing w:after="0"/>
        <w:ind w:left="0"/>
        <w:jc w:val="both"/>
      </w:pPr>
      <w:r>
        <w:rPr>
          <w:rFonts w:ascii="Times New Roman"/>
          <w:b w:val="false"/>
          <w:i w:val="false"/>
          <w:color w:val="000000"/>
          <w:sz w:val="28"/>
        </w:rPr>
        <w:t>
      7. При переоформлении лицензии и (или) приложения к лицензии в связи с изменением состава учредителей юридического лица – лицензиата лицензиар проверяет соответствие заявителя квалификационным требованиям, предъявляемым при лицензировании в сфере архитектурной, градостроительной и строительной деятельности.</w:t>
      </w:r>
    </w:p>
    <w:bookmarkEnd w:id="1057"/>
    <w:p>
      <w:pPr>
        <w:spacing w:after="0"/>
        <w:ind w:left="0"/>
        <w:jc w:val="both"/>
      </w:pPr>
      <w:r>
        <w:rPr>
          <w:rFonts w:ascii="Times New Roman"/>
          <w:b/>
          <w:i w:val="false"/>
          <w:color w:val="000000"/>
          <w:sz w:val="28"/>
        </w:rPr>
        <w:t>Статья 56. Аккредитация в сфере архитектурной, градостроительной и строительной деятельности</w:t>
      </w:r>
    </w:p>
    <w:bookmarkStart w:name="z1119" w:id="1058"/>
    <w:p>
      <w:pPr>
        <w:spacing w:after="0"/>
        <w:ind w:left="0"/>
        <w:jc w:val="both"/>
      </w:pPr>
      <w:r>
        <w:rPr>
          <w:rFonts w:ascii="Times New Roman"/>
          <w:b w:val="false"/>
          <w:i w:val="false"/>
          <w:color w:val="000000"/>
          <w:sz w:val="28"/>
        </w:rPr>
        <w:t>
      Аккредитации подлежат юридические лица, осуществляющие:</w:t>
      </w:r>
    </w:p>
    <w:bookmarkEnd w:id="1058"/>
    <w:bookmarkStart w:name="z1120" w:id="1059"/>
    <w:p>
      <w:pPr>
        <w:spacing w:after="0"/>
        <w:ind w:left="0"/>
        <w:jc w:val="both"/>
      </w:pPr>
      <w:r>
        <w:rPr>
          <w:rFonts w:ascii="Times New Roman"/>
          <w:b w:val="false"/>
          <w:i w:val="false"/>
          <w:color w:val="000000"/>
          <w:sz w:val="28"/>
        </w:rPr>
        <w:t>
      инжиниринговые услуги по ведению технического надзора;</w:t>
      </w:r>
    </w:p>
    <w:bookmarkEnd w:id="1059"/>
    <w:bookmarkStart w:name="z1121" w:id="1060"/>
    <w:p>
      <w:pPr>
        <w:spacing w:after="0"/>
        <w:ind w:left="0"/>
        <w:jc w:val="both"/>
      </w:pPr>
      <w:r>
        <w:rPr>
          <w:rFonts w:ascii="Times New Roman"/>
          <w:b w:val="false"/>
          <w:i w:val="false"/>
          <w:color w:val="000000"/>
          <w:sz w:val="28"/>
        </w:rPr>
        <w:t>
      экспертные работы по техническому обследованию надежности и устойчивости зданий и сооружений на объектах первого и второго уровней ответственности;</w:t>
      </w:r>
    </w:p>
    <w:bookmarkEnd w:id="1060"/>
    <w:bookmarkStart w:name="z1122" w:id="1061"/>
    <w:p>
      <w:pPr>
        <w:spacing w:after="0"/>
        <w:ind w:left="0"/>
        <w:jc w:val="both"/>
      </w:pPr>
      <w:r>
        <w:rPr>
          <w:rFonts w:ascii="Times New Roman"/>
          <w:b w:val="false"/>
          <w:i w:val="false"/>
          <w:color w:val="000000"/>
          <w:sz w:val="28"/>
        </w:rPr>
        <w:t>
      инжиниринговые услуги по управлению проектами;</w:t>
      </w:r>
    </w:p>
    <w:bookmarkEnd w:id="1061"/>
    <w:bookmarkStart w:name="z1123" w:id="1062"/>
    <w:p>
      <w:pPr>
        <w:spacing w:after="0"/>
        <w:ind w:left="0"/>
        <w:jc w:val="both"/>
      </w:pPr>
      <w:r>
        <w:rPr>
          <w:rFonts w:ascii="Times New Roman"/>
          <w:b w:val="false"/>
          <w:i w:val="false"/>
          <w:color w:val="000000"/>
          <w:sz w:val="28"/>
        </w:rPr>
        <w:t>
      экспертные работы по осуществлению комплексной вневедомственной экспертизы проектов строительства.</w:t>
      </w:r>
    </w:p>
    <w:bookmarkEnd w:id="1062"/>
    <w:p>
      <w:pPr>
        <w:spacing w:after="0"/>
        <w:ind w:left="0"/>
        <w:jc w:val="both"/>
      </w:pPr>
      <w:r>
        <w:rPr>
          <w:rFonts w:ascii="Times New Roman"/>
          <w:b/>
          <w:i w:val="false"/>
          <w:color w:val="000000"/>
          <w:sz w:val="28"/>
        </w:rPr>
        <w:t>Статья 57. Сертификация специалистов (экспертов) в сфере архитектурной, градостроительной и строительной деятельности</w:t>
      </w:r>
    </w:p>
    <w:bookmarkStart w:name="z1125" w:id="1063"/>
    <w:p>
      <w:pPr>
        <w:spacing w:after="0"/>
        <w:ind w:left="0"/>
        <w:jc w:val="both"/>
      </w:pPr>
      <w:r>
        <w:rPr>
          <w:rFonts w:ascii="Times New Roman"/>
          <w:b w:val="false"/>
          <w:i w:val="false"/>
          <w:color w:val="000000"/>
          <w:sz w:val="28"/>
        </w:rPr>
        <w:t>
      1. Сертификацией специалистов (экспертов) в сфере архитектурной, градостроительной и строительной деятельности признается процедура, проводимая центром сертификации с целью оценки соответствия кандидата, претендующего на прохождение сертификации, требованиям профессиональных стандартов в порядке, определенном уполномоченным органом по делам архитектуры, градостроительства и строительства. По итогам сертификации выдается сертификат специалиста (эксперта) в сфере архитектурной, градостроительной и строительной деятельности установленного уполномоченным органом по делам архитектуры, градостроительства и строительства образца.</w:t>
      </w:r>
    </w:p>
    <w:bookmarkEnd w:id="1063"/>
    <w:bookmarkStart w:name="z1126" w:id="1064"/>
    <w:p>
      <w:pPr>
        <w:spacing w:after="0"/>
        <w:ind w:left="0"/>
        <w:jc w:val="both"/>
      </w:pPr>
      <w:r>
        <w:rPr>
          <w:rFonts w:ascii="Times New Roman"/>
          <w:b w:val="false"/>
          <w:i w:val="false"/>
          <w:color w:val="000000"/>
          <w:sz w:val="28"/>
        </w:rPr>
        <w:t>
      Перечень профессий специалистов (экспертов), подлежащих сертификации специалистов (экспертов) в сфере архитектурной, градостроительной и строительной деятельности, определяется уполномоченным органом по делам архитектуры, градостроительства и строительства.</w:t>
      </w:r>
    </w:p>
    <w:bookmarkEnd w:id="1064"/>
    <w:bookmarkStart w:name="z1127" w:id="1065"/>
    <w:p>
      <w:pPr>
        <w:spacing w:after="0"/>
        <w:ind w:left="0"/>
        <w:jc w:val="both"/>
      </w:pPr>
      <w:r>
        <w:rPr>
          <w:rFonts w:ascii="Times New Roman"/>
          <w:b w:val="false"/>
          <w:i w:val="false"/>
          <w:color w:val="000000"/>
          <w:sz w:val="28"/>
        </w:rPr>
        <w:t>
      2. Кандидатом, претендующим на прохождение сертификации в качестве специалиста (эксперта) в сфере архитектурной, градостроительной и строительной деятельности, является физическое лицо, соответствующее квалификационным требованиям, установленным уполномоченным органом по делам архитектуры, градостроительства и строительства, и обратившееся в центр сертификации для признания его профессиональной квалификации.</w:t>
      </w:r>
    </w:p>
    <w:bookmarkEnd w:id="1065"/>
    <w:bookmarkStart w:name="z1128" w:id="1066"/>
    <w:p>
      <w:pPr>
        <w:spacing w:after="0"/>
        <w:ind w:left="0"/>
        <w:jc w:val="both"/>
      </w:pPr>
      <w:r>
        <w:rPr>
          <w:rFonts w:ascii="Times New Roman"/>
          <w:b w:val="false"/>
          <w:i w:val="false"/>
          <w:color w:val="000000"/>
          <w:sz w:val="28"/>
        </w:rPr>
        <w:t>
      3. Процедура признания специалиста (эксперта) соответствующим профессиональным квалификациям в сфере архитектурной, градостроительной и строительной деятельности осуществляется в порядке, определенном уполномоченным органом по делам архитектуры, градостроительства и строительства.</w:t>
      </w:r>
    </w:p>
    <w:bookmarkEnd w:id="1066"/>
    <w:bookmarkStart w:name="z1129" w:id="1067"/>
    <w:p>
      <w:pPr>
        <w:spacing w:after="0"/>
        <w:ind w:left="0"/>
        <w:jc w:val="both"/>
      </w:pPr>
      <w:r>
        <w:rPr>
          <w:rFonts w:ascii="Times New Roman"/>
          <w:b w:val="false"/>
          <w:i w:val="false"/>
          <w:color w:val="000000"/>
          <w:sz w:val="28"/>
        </w:rPr>
        <w:t>
      4. Центром сертификации признается юридическое лицо в форме объединения физических и (или) юридических лиц для сертификации специалистов (экспертов) в сфере архитектурной, градостроительной и строительной деятельности.</w:t>
      </w:r>
    </w:p>
    <w:bookmarkEnd w:id="1067"/>
    <w:bookmarkStart w:name="z1130" w:id="1068"/>
    <w:p>
      <w:pPr>
        <w:spacing w:after="0"/>
        <w:ind w:left="0"/>
        <w:jc w:val="both"/>
      </w:pPr>
      <w:r>
        <w:rPr>
          <w:rFonts w:ascii="Times New Roman"/>
          <w:b w:val="false"/>
          <w:i w:val="false"/>
          <w:color w:val="000000"/>
          <w:sz w:val="28"/>
        </w:rPr>
        <w:t>
      Заключение договора с признанным победителем конкурса на право сертификации специалистов (экспертов) и контроль его исполнения осуществляются уполномоченным органом по делам архитектуры, градостроительства и строительства.</w:t>
      </w:r>
    </w:p>
    <w:bookmarkEnd w:id="1068"/>
    <w:bookmarkStart w:name="z1131" w:id="1069"/>
    <w:p>
      <w:pPr>
        <w:spacing w:after="0"/>
        <w:ind w:left="0"/>
        <w:jc w:val="both"/>
      </w:pPr>
      <w:r>
        <w:rPr>
          <w:rFonts w:ascii="Times New Roman"/>
          <w:b w:val="false"/>
          <w:i w:val="false"/>
          <w:color w:val="000000"/>
          <w:sz w:val="28"/>
        </w:rPr>
        <w:t>
      Срок действия договора на право проведения сертификации специалистов (экспертов) составляет три года.</w:t>
      </w:r>
    </w:p>
    <w:bookmarkEnd w:id="1069"/>
    <w:bookmarkStart w:name="z1132" w:id="1070"/>
    <w:p>
      <w:pPr>
        <w:spacing w:after="0"/>
        <w:ind w:left="0"/>
        <w:jc w:val="both"/>
      </w:pPr>
      <w:r>
        <w:rPr>
          <w:rFonts w:ascii="Times New Roman"/>
          <w:b w:val="false"/>
          <w:i w:val="false"/>
          <w:color w:val="000000"/>
          <w:sz w:val="28"/>
        </w:rPr>
        <w:t>
      Центры сертификации создаются по каждому отдельному направлению работ и услуг в сфере архитектурной, градостроительной и строительной деятельности.</w:t>
      </w:r>
    </w:p>
    <w:bookmarkEnd w:id="1070"/>
    <w:bookmarkStart w:name="z1133" w:id="1071"/>
    <w:p>
      <w:pPr>
        <w:spacing w:after="0"/>
        <w:ind w:left="0"/>
        <w:jc w:val="both"/>
      </w:pPr>
      <w:r>
        <w:rPr>
          <w:rFonts w:ascii="Times New Roman"/>
          <w:b w:val="false"/>
          <w:i w:val="false"/>
          <w:color w:val="000000"/>
          <w:sz w:val="28"/>
        </w:rPr>
        <w:t>
      5. Сертификатом специалиста (эксперта) в сфере архитектурной, градостроительной и строительной деятельности признается документ установленного образца, удостоверяющий о прохождении процедуры сертификации и подтверждающий профессиональную квалификацию.</w:t>
      </w:r>
    </w:p>
    <w:bookmarkEnd w:id="1071"/>
    <w:bookmarkStart w:name="z1134" w:id="1072"/>
    <w:p>
      <w:pPr>
        <w:spacing w:after="0"/>
        <w:ind w:left="0"/>
        <w:jc w:val="both"/>
      </w:pPr>
      <w:r>
        <w:rPr>
          <w:rFonts w:ascii="Times New Roman"/>
          <w:b w:val="false"/>
          <w:i w:val="false"/>
          <w:color w:val="000000"/>
          <w:sz w:val="28"/>
        </w:rPr>
        <w:t>
      Сертификат специалиста (эксперта) в сфере архитектурной, градостроительной и строительной деятельности вносится в реестр сертифицированных специалистов (экспертов) в сфере архитектурной, градостроительной и строительной деятельности в порядке, определенном уполномоченным органом по делам архитектуры, градостроительства и строительства.</w:t>
      </w:r>
    </w:p>
    <w:bookmarkEnd w:id="1072"/>
    <w:bookmarkStart w:name="z1135" w:id="1073"/>
    <w:p>
      <w:pPr>
        <w:spacing w:after="0"/>
        <w:ind w:left="0"/>
        <w:jc w:val="both"/>
      </w:pPr>
      <w:r>
        <w:rPr>
          <w:rFonts w:ascii="Times New Roman"/>
          <w:b w:val="false"/>
          <w:i w:val="false"/>
          <w:color w:val="000000"/>
          <w:sz w:val="28"/>
        </w:rPr>
        <w:t>
      6. Действие сертификата специалиста (эксперта) в сфере архитектурной, градостроительной и строительной деятельности составляет не более пяти лет в зависимости от перечня профессий в сфере архитектурной, градостроительной и строительной деятельности.</w:t>
      </w:r>
    </w:p>
    <w:bookmarkEnd w:id="1073"/>
    <w:bookmarkStart w:name="z1136" w:id="1074"/>
    <w:p>
      <w:pPr>
        <w:spacing w:after="0"/>
        <w:ind w:left="0"/>
        <w:jc w:val="both"/>
      </w:pPr>
      <w:r>
        <w:rPr>
          <w:rFonts w:ascii="Times New Roman"/>
          <w:b w:val="false"/>
          <w:i w:val="false"/>
          <w:color w:val="000000"/>
          <w:sz w:val="28"/>
        </w:rPr>
        <w:t>
      Прекращением действия сертификата специалиста (эксперта) в сфере архитектурной, градостроительной и строительной деятельности является одно из следующих оснований:</w:t>
      </w:r>
    </w:p>
    <w:bookmarkEnd w:id="1074"/>
    <w:bookmarkStart w:name="z1137" w:id="1075"/>
    <w:p>
      <w:pPr>
        <w:spacing w:after="0"/>
        <w:ind w:left="0"/>
        <w:jc w:val="both"/>
      </w:pPr>
      <w:r>
        <w:rPr>
          <w:rFonts w:ascii="Times New Roman"/>
          <w:b w:val="false"/>
          <w:i w:val="false"/>
          <w:color w:val="000000"/>
          <w:sz w:val="28"/>
        </w:rPr>
        <w:t>
      1) несоблюдение требований в сфере архитектурной, градостроительной и строительной деятельности;</w:t>
      </w:r>
    </w:p>
    <w:bookmarkEnd w:id="1075"/>
    <w:bookmarkStart w:name="z1138" w:id="1076"/>
    <w:p>
      <w:pPr>
        <w:spacing w:after="0"/>
        <w:ind w:left="0"/>
        <w:jc w:val="both"/>
      </w:pPr>
      <w:r>
        <w:rPr>
          <w:rFonts w:ascii="Times New Roman"/>
          <w:b w:val="false"/>
          <w:i w:val="false"/>
          <w:color w:val="000000"/>
          <w:sz w:val="28"/>
        </w:rPr>
        <w:t>
      2) неосуществление непрерывной практической деятельности в рамках имеющегося сертификата в течение двух лет;</w:t>
      </w:r>
    </w:p>
    <w:bookmarkEnd w:id="1076"/>
    <w:bookmarkStart w:name="z1139" w:id="1077"/>
    <w:p>
      <w:pPr>
        <w:spacing w:after="0"/>
        <w:ind w:left="0"/>
        <w:jc w:val="both"/>
      </w:pPr>
      <w:r>
        <w:rPr>
          <w:rFonts w:ascii="Times New Roman"/>
          <w:b w:val="false"/>
          <w:i w:val="false"/>
          <w:color w:val="000000"/>
          <w:sz w:val="28"/>
        </w:rPr>
        <w:t>
      3) добровольное обращение владельца сертификата о прекращении действия сертификата;</w:t>
      </w:r>
    </w:p>
    <w:bookmarkEnd w:id="1077"/>
    <w:bookmarkStart w:name="z1140" w:id="1078"/>
    <w:p>
      <w:pPr>
        <w:spacing w:after="0"/>
        <w:ind w:left="0"/>
        <w:jc w:val="both"/>
      </w:pPr>
      <w:r>
        <w:rPr>
          <w:rFonts w:ascii="Times New Roman"/>
          <w:b w:val="false"/>
          <w:i w:val="false"/>
          <w:color w:val="000000"/>
          <w:sz w:val="28"/>
        </w:rPr>
        <w:t>
      4) подтверждение факта нарушения законодательства Республики Казахстан в сфере архитектурной, градостроительной и строительной деятельности и государственных нормативных документов.</w:t>
      </w:r>
    </w:p>
    <w:bookmarkEnd w:id="1078"/>
    <w:bookmarkStart w:name="z1141" w:id="1079"/>
    <w:p>
      <w:pPr>
        <w:spacing w:after="0"/>
        <w:ind w:left="0"/>
        <w:jc w:val="both"/>
      </w:pPr>
      <w:r>
        <w:rPr>
          <w:rFonts w:ascii="Times New Roman"/>
          <w:b w:val="false"/>
          <w:i w:val="false"/>
          <w:color w:val="000000"/>
          <w:sz w:val="28"/>
        </w:rPr>
        <w:t>
      В случае прекращения действия сертификата специалиста (эксперта) в сфере архитектурной, градостроительной и строительной деятельности, за исключением оснований, предусмотренных подпунктами 2) и 3) части второй настоящего пункта, повторное получение сертификата возможно по истечении двух лет с момента прекращения действия сертификата.</w:t>
      </w:r>
    </w:p>
    <w:bookmarkEnd w:id="1079"/>
    <w:bookmarkStart w:name="z1142" w:id="1080"/>
    <w:p>
      <w:pPr>
        <w:spacing w:after="0"/>
        <w:ind w:left="0"/>
        <w:jc w:val="both"/>
      </w:pPr>
      <w:r>
        <w:rPr>
          <w:rFonts w:ascii="Times New Roman"/>
          <w:b w:val="false"/>
          <w:i w:val="false"/>
          <w:color w:val="000000"/>
          <w:sz w:val="28"/>
        </w:rPr>
        <w:t>
      7. Кандидат, не согласный с результатами сертификации, в течение трех рабочих дней вправе обжаловать результат сертификации в апелляционную комиссию центра сертификации.</w:t>
      </w:r>
    </w:p>
    <w:bookmarkEnd w:id="1080"/>
    <w:bookmarkStart w:name="z1143" w:id="1081"/>
    <w:p>
      <w:pPr>
        <w:spacing w:after="0"/>
        <w:ind w:left="0"/>
        <w:jc w:val="both"/>
      </w:pPr>
      <w:r>
        <w:rPr>
          <w:rFonts w:ascii="Times New Roman"/>
          <w:b w:val="false"/>
          <w:i w:val="false"/>
          <w:color w:val="000000"/>
          <w:sz w:val="28"/>
        </w:rPr>
        <w:t>
      Апелляционная комиссия центра сертификации рассматривает данное обращение в соответствии с правилами об оценке профессиональных знаний в сфере архитектурной, градостроительной и строительной деятельности, утверждаемыми центром сертификации по согласованию с уполномоченным органом по делам архитектуры, градостроительства и строительства.</w:t>
      </w:r>
    </w:p>
    <w:bookmarkEnd w:id="1081"/>
    <w:bookmarkStart w:name="z1144" w:id="1082"/>
    <w:p>
      <w:pPr>
        <w:spacing w:after="0"/>
        <w:ind w:left="0"/>
        <w:jc w:val="both"/>
      </w:pPr>
      <w:r>
        <w:rPr>
          <w:rFonts w:ascii="Times New Roman"/>
          <w:b w:val="false"/>
          <w:i w:val="false"/>
          <w:color w:val="000000"/>
          <w:sz w:val="28"/>
        </w:rPr>
        <w:t>
      В случае несогласия с решением апелляционной комиссии центра сертификации кандидат вправе обратиться в суд.</w:t>
      </w:r>
    </w:p>
    <w:bookmarkEnd w:id="1082"/>
    <w:p>
      <w:pPr>
        <w:spacing w:after="0"/>
        <w:ind w:left="0"/>
        <w:jc w:val="both"/>
      </w:pPr>
      <w:r>
        <w:rPr>
          <w:rFonts w:ascii="Times New Roman"/>
          <w:b/>
          <w:i w:val="false"/>
          <w:color w:val="000000"/>
          <w:sz w:val="28"/>
        </w:rPr>
        <w:t>Статья 58. Права и обязанности участников сертификации специалистов (экспертов) в сфере архитектурной, градостроительной и строительной деятельности</w:t>
      </w:r>
    </w:p>
    <w:bookmarkStart w:name="z1146" w:id="1083"/>
    <w:p>
      <w:pPr>
        <w:spacing w:after="0"/>
        <w:ind w:left="0"/>
        <w:jc w:val="both"/>
      </w:pPr>
      <w:r>
        <w:rPr>
          <w:rFonts w:ascii="Times New Roman"/>
          <w:b w:val="false"/>
          <w:i w:val="false"/>
          <w:color w:val="000000"/>
          <w:sz w:val="28"/>
        </w:rPr>
        <w:t>
      1. Центр сертификации вправе:</w:t>
      </w:r>
    </w:p>
    <w:bookmarkEnd w:id="1083"/>
    <w:bookmarkStart w:name="z1147" w:id="1084"/>
    <w:p>
      <w:pPr>
        <w:spacing w:after="0"/>
        <w:ind w:left="0"/>
        <w:jc w:val="both"/>
      </w:pPr>
      <w:r>
        <w:rPr>
          <w:rFonts w:ascii="Times New Roman"/>
          <w:b w:val="false"/>
          <w:i w:val="false"/>
          <w:color w:val="000000"/>
          <w:sz w:val="28"/>
        </w:rPr>
        <w:t>
      1) участвовать в работе по совершенствованию нормативных правовых актов, связанных с сертификацией специалистов (экспертов), путем внесения предложений в государственные органы;</w:t>
      </w:r>
    </w:p>
    <w:bookmarkEnd w:id="1084"/>
    <w:bookmarkStart w:name="z1148" w:id="1085"/>
    <w:p>
      <w:pPr>
        <w:spacing w:after="0"/>
        <w:ind w:left="0"/>
        <w:jc w:val="both"/>
      </w:pPr>
      <w:r>
        <w:rPr>
          <w:rFonts w:ascii="Times New Roman"/>
          <w:b w:val="false"/>
          <w:i w:val="false"/>
          <w:color w:val="000000"/>
          <w:sz w:val="28"/>
        </w:rPr>
        <w:t>
      2) представлять и защищать права и законные интересы сертифицированных специалистов (экспертов) в сфере архитектурной, градостроительной и строительной деятельности;</w:t>
      </w:r>
    </w:p>
    <w:bookmarkEnd w:id="1085"/>
    <w:bookmarkStart w:name="z1149" w:id="1086"/>
    <w:p>
      <w:pPr>
        <w:spacing w:after="0"/>
        <w:ind w:left="0"/>
        <w:jc w:val="both"/>
      </w:pPr>
      <w:r>
        <w:rPr>
          <w:rFonts w:ascii="Times New Roman"/>
          <w:b w:val="false"/>
          <w:i w:val="false"/>
          <w:color w:val="000000"/>
          <w:sz w:val="28"/>
        </w:rPr>
        <w:t>
      3) осуществлять иные права, предусмотренные законами Республики Казахстан.</w:t>
      </w:r>
    </w:p>
    <w:bookmarkEnd w:id="1086"/>
    <w:bookmarkStart w:name="z1150" w:id="1087"/>
    <w:p>
      <w:pPr>
        <w:spacing w:after="0"/>
        <w:ind w:left="0"/>
        <w:jc w:val="both"/>
      </w:pPr>
      <w:r>
        <w:rPr>
          <w:rFonts w:ascii="Times New Roman"/>
          <w:b w:val="false"/>
          <w:i w:val="false"/>
          <w:color w:val="000000"/>
          <w:sz w:val="28"/>
        </w:rPr>
        <w:t>
      2. Центр сертификации обязан:</w:t>
      </w:r>
    </w:p>
    <w:bookmarkEnd w:id="1087"/>
    <w:bookmarkStart w:name="z1151" w:id="1088"/>
    <w:p>
      <w:pPr>
        <w:spacing w:after="0"/>
        <w:ind w:left="0"/>
        <w:jc w:val="both"/>
      </w:pPr>
      <w:r>
        <w:rPr>
          <w:rFonts w:ascii="Times New Roman"/>
          <w:b w:val="false"/>
          <w:i w:val="false"/>
          <w:color w:val="000000"/>
          <w:sz w:val="28"/>
        </w:rPr>
        <w:t>
      1) проводить сертификацию специалистов (экспертов) в сфере архитектурной, градостроительной и строительной деятельности в порядке, определенном уполномоченным органом по делам архитектуры, градостроительства и строительства;</w:t>
      </w:r>
    </w:p>
    <w:bookmarkEnd w:id="1088"/>
    <w:bookmarkStart w:name="z1152" w:id="1089"/>
    <w:p>
      <w:pPr>
        <w:spacing w:after="0"/>
        <w:ind w:left="0"/>
        <w:jc w:val="both"/>
      </w:pPr>
      <w:r>
        <w:rPr>
          <w:rFonts w:ascii="Times New Roman"/>
          <w:b w:val="false"/>
          <w:i w:val="false"/>
          <w:color w:val="000000"/>
          <w:sz w:val="28"/>
        </w:rPr>
        <w:t>
      2) выдавать сертификат специалиста (эксперта) в сфере архитектурной, градостроительной и строительной деятельности с внесением данных в реестр сертифицированных специалистов (экспертов) в сфере архитектурной, градостроительной и строительной деятельности;</w:t>
      </w:r>
    </w:p>
    <w:bookmarkEnd w:id="1089"/>
    <w:bookmarkStart w:name="z1153" w:id="1090"/>
    <w:p>
      <w:pPr>
        <w:spacing w:after="0"/>
        <w:ind w:left="0"/>
        <w:jc w:val="both"/>
      </w:pPr>
      <w:r>
        <w:rPr>
          <w:rFonts w:ascii="Times New Roman"/>
          <w:b w:val="false"/>
          <w:i w:val="false"/>
          <w:color w:val="000000"/>
          <w:sz w:val="28"/>
        </w:rPr>
        <w:t>
      3) разрабатывать и утверждать порядок внутреннего контроля (мониторинга) за деятельностью сертифицированных специалистов (экспертов) в сфере архитектурной, градостроительной и строительной деятельности по согласованию с уполномоченным органом по делам архитектуры, градостроительства и строительства;</w:t>
      </w:r>
    </w:p>
    <w:bookmarkEnd w:id="1090"/>
    <w:bookmarkStart w:name="z1154" w:id="1091"/>
    <w:p>
      <w:pPr>
        <w:spacing w:after="0"/>
        <w:ind w:left="0"/>
        <w:jc w:val="both"/>
      </w:pPr>
      <w:r>
        <w:rPr>
          <w:rFonts w:ascii="Times New Roman"/>
          <w:b w:val="false"/>
          <w:i w:val="false"/>
          <w:color w:val="000000"/>
          <w:sz w:val="28"/>
        </w:rPr>
        <w:t>
      4) утверждать график повышения квалификации для сертифицированных специалистов (экспертов) в сфере архитектурной, градостроительной и строительной деятельности;</w:t>
      </w:r>
    </w:p>
    <w:bookmarkEnd w:id="1091"/>
    <w:bookmarkStart w:name="z1155" w:id="1092"/>
    <w:p>
      <w:pPr>
        <w:spacing w:after="0"/>
        <w:ind w:left="0"/>
        <w:jc w:val="both"/>
      </w:pPr>
      <w:r>
        <w:rPr>
          <w:rFonts w:ascii="Times New Roman"/>
          <w:b w:val="false"/>
          <w:i w:val="false"/>
          <w:color w:val="000000"/>
          <w:sz w:val="28"/>
        </w:rPr>
        <w:t>
      5) вносить сведения в реестр сертифицированных специалистов (экспертов) в сфере архитектурной, градостроительной и строительной деятельности о выявленных нарушениях сертифицированными специалистами (экспертами) в сфере архитектурной, градостроительной и строительной деятельности с момента выявления нарушения и уведомлять уполномоченный орган по делам архитектуры, градостроительства и строительства;</w:t>
      </w:r>
    </w:p>
    <w:bookmarkEnd w:id="1092"/>
    <w:bookmarkStart w:name="z1156" w:id="1093"/>
    <w:p>
      <w:pPr>
        <w:spacing w:after="0"/>
        <w:ind w:left="0"/>
        <w:jc w:val="both"/>
      </w:pPr>
      <w:r>
        <w:rPr>
          <w:rFonts w:ascii="Times New Roman"/>
          <w:b w:val="false"/>
          <w:i w:val="false"/>
          <w:color w:val="000000"/>
          <w:sz w:val="28"/>
        </w:rPr>
        <w:t>
      6) принимать меры к сертифицированному специалисту (эксперту) за допущенные нарушения законодательства Республики Казахстан об архитектурной, градостроительной и строительной деятельности, в том числе прекращать действие сертификата;</w:t>
      </w:r>
    </w:p>
    <w:bookmarkEnd w:id="1093"/>
    <w:bookmarkStart w:name="z1157" w:id="1094"/>
    <w:p>
      <w:pPr>
        <w:spacing w:after="0"/>
        <w:ind w:left="0"/>
        <w:jc w:val="both"/>
      </w:pPr>
      <w:r>
        <w:rPr>
          <w:rFonts w:ascii="Times New Roman"/>
          <w:b w:val="false"/>
          <w:i w:val="false"/>
          <w:color w:val="000000"/>
          <w:sz w:val="28"/>
        </w:rPr>
        <w:t>
      7) осуществлять мониторинг за деятельностью сертифицированных специалистов (экспертов) в сфере архитектурной, градостроительной и строительной деятельности;</w:t>
      </w:r>
    </w:p>
    <w:bookmarkEnd w:id="1094"/>
    <w:bookmarkStart w:name="z1158" w:id="1095"/>
    <w:p>
      <w:pPr>
        <w:spacing w:after="0"/>
        <w:ind w:left="0"/>
        <w:jc w:val="both"/>
      </w:pPr>
      <w:r>
        <w:rPr>
          <w:rFonts w:ascii="Times New Roman"/>
          <w:b w:val="false"/>
          <w:i w:val="false"/>
          <w:color w:val="000000"/>
          <w:sz w:val="28"/>
        </w:rPr>
        <w:t>
      8) осуществлять иные обязанности, предусмотренные законами Республики Казахстан.</w:t>
      </w:r>
    </w:p>
    <w:bookmarkEnd w:id="1095"/>
    <w:bookmarkStart w:name="z1159" w:id="1096"/>
    <w:p>
      <w:pPr>
        <w:spacing w:after="0"/>
        <w:ind w:left="0"/>
        <w:jc w:val="both"/>
      </w:pPr>
      <w:r>
        <w:rPr>
          <w:rFonts w:ascii="Times New Roman"/>
          <w:b w:val="false"/>
          <w:i w:val="false"/>
          <w:color w:val="000000"/>
          <w:sz w:val="28"/>
        </w:rPr>
        <w:t>
      3. Специалист (эксперт) в сфере архитектурной, градостроительной и строительной деятельности вправе:</w:t>
      </w:r>
    </w:p>
    <w:bookmarkEnd w:id="1096"/>
    <w:bookmarkStart w:name="z1160" w:id="1097"/>
    <w:p>
      <w:pPr>
        <w:spacing w:after="0"/>
        <w:ind w:left="0"/>
        <w:jc w:val="both"/>
      </w:pPr>
      <w:r>
        <w:rPr>
          <w:rFonts w:ascii="Times New Roman"/>
          <w:b w:val="false"/>
          <w:i w:val="false"/>
          <w:color w:val="000000"/>
          <w:sz w:val="28"/>
        </w:rPr>
        <w:t>
      1) обращаться в центр сертификации за защитой своих прав и законных интересов;</w:t>
      </w:r>
    </w:p>
    <w:bookmarkEnd w:id="1097"/>
    <w:bookmarkStart w:name="z1161" w:id="1098"/>
    <w:p>
      <w:pPr>
        <w:spacing w:after="0"/>
        <w:ind w:left="0"/>
        <w:jc w:val="both"/>
      </w:pPr>
      <w:r>
        <w:rPr>
          <w:rFonts w:ascii="Times New Roman"/>
          <w:b w:val="false"/>
          <w:i w:val="false"/>
          <w:color w:val="000000"/>
          <w:sz w:val="28"/>
        </w:rPr>
        <w:t>
      2) обжаловать результаты сертификации и мониторинга;</w:t>
      </w:r>
    </w:p>
    <w:bookmarkEnd w:id="1098"/>
    <w:bookmarkStart w:name="z1162" w:id="1099"/>
    <w:p>
      <w:pPr>
        <w:spacing w:after="0"/>
        <w:ind w:left="0"/>
        <w:jc w:val="both"/>
      </w:pPr>
      <w:r>
        <w:rPr>
          <w:rFonts w:ascii="Times New Roman"/>
          <w:b w:val="false"/>
          <w:i w:val="false"/>
          <w:color w:val="000000"/>
          <w:sz w:val="28"/>
        </w:rPr>
        <w:t>
      3) пользоваться иными правами, предусмотренными законами Республики Казахстан.</w:t>
      </w:r>
    </w:p>
    <w:bookmarkEnd w:id="1099"/>
    <w:bookmarkStart w:name="z1163" w:id="1100"/>
    <w:p>
      <w:pPr>
        <w:spacing w:after="0"/>
        <w:ind w:left="0"/>
        <w:jc w:val="both"/>
      </w:pPr>
      <w:r>
        <w:rPr>
          <w:rFonts w:ascii="Times New Roman"/>
          <w:b w:val="false"/>
          <w:i w:val="false"/>
          <w:color w:val="000000"/>
          <w:sz w:val="28"/>
        </w:rPr>
        <w:t>
      4. Специалист (эксперт) в сфере архитектурной, градостроительной и строительной деятельности обязан:</w:t>
      </w:r>
    </w:p>
    <w:bookmarkEnd w:id="1100"/>
    <w:bookmarkStart w:name="z1164" w:id="1101"/>
    <w:p>
      <w:pPr>
        <w:spacing w:after="0"/>
        <w:ind w:left="0"/>
        <w:jc w:val="both"/>
      </w:pPr>
      <w:r>
        <w:rPr>
          <w:rFonts w:ascii="Times New Roman"/>
          <w:b w:val="false"/>
          <w:i w:val="false"/>
          <w:color w:val="000000"/>
          <w:sz w:val="28"/>
        </w:rPr>
        <w:t>
      1) проходить повышение квалификации;</w:t>
      </w:r>
    </w:p>
    <w:bookmarkEnd w:id="1101"/>
    <w:bookmarkStart w:name="z1165" w:id="1102"/>
    <w:p>
      <w:pPr>
        <w:spacing w:after="0"/>
        <w:ind w:left="0"/>
        <w:jc w:val="both"/>
      </w:pPr>
      <w:r>
        <w:rPr>
          <w:rFonts w:ascii="Times New Roman"/>
          <w:b w:val="false"/>
          <w:i w:val="false"/>
          <w:color w:val="000000"/>
          <w:sz w:val="28"/>
        </w:rPr>
        <w:t>
      2) соблюдать иные обязанности, предусмотренные законами Республики Казахстан.</w:t>
      </w:r>
    </w:p>
    <w:bookmarkEnd w:id="1102"/>
    <w:p>
      <w:pPr>
        <w:spacing w:after="0"/>
        <w:ind w:left="0"/>
        <w:jc w:val="both"/>
      </w:pPr>
      <w:r>
        <w:rPr>
          <w:rFonts w:ascii="Times New Roman"/>
          <w:b/>
          <w:i w:val="false"/>
          <w:color w:val="000000"/>
          <w:sz w:val="28"/>
        </w:rPr>
        <w:t>Статья 59. Управление проектами в сфере архитектуры, градостроительства и строительства</w:t>
      </w:r>
    </w:p>
    <w:bookmarkStart w:name="z1167" w:id="1103"/>
    <w:p>
      <w:pPr>
        <w:spacing w:after="0"/>
        <w:ind w:left="0"/>
        <w:jc w:val="both"/>
      </w:pPr>
      <w:r>
        <w:rPr>
          <w:rFonts w:ascii="Times New Roman"/>
          <w:b w:val="false"/>
          <w:i w:val="false"/>
          <w:color w:val="000000"/>
          <w:sz w:val="28"/>
        </w:rPr>
        <w:t>
      1. Для организации управления проектом заказчик (инвестор) вправе привлекать аккредитованное юридическое лицо, осуществляющее инжиниринговые услуги по управлению проектом.</w:t>
      </w:r>
    </w:p>
    <w:bookmarkEnd w:id="1103"/>
    <w:bookmarkStart w:name="z1168" w:id="1104"/>
    <w:p>
      <w:pPr>
        <w:spacing w:after="0"/>
        <w:ind w:left="0"/>
        <w:jc w:val="both"/>
      </w:pPr>
      <w:r>
        <w:rPr>
          <w:rFonts w:ascii="Times New Roman"/>
          <w:b w:val="false"/>
          <w:i w:val="false"/>
          <w:color w:val="000000"/>
          <w:sz w:val="28"/>
        </w:rPr>
        <w:t>
      Аккредитованное юридическое лицо, осуществляющее инжиниринговые услуги по управлению проектом, может привлекаться заказчиком (инвестором) на любой стадии этапа создания строительного объекта.</w:t>
      </w:r>
    </w:p>
    <w:bookmarkEnd w:id="1104"/>
    <w:bookmarkStart w:name="z1169" w:id="1105"/>
    <w:p>
      <w:pPr>
        <w:spacing w:after="0"/>
        <w:ind w:left="0"/>
        <w:jc w:val="both"/>
      </w:pPr>
      <w:r>
        <w:rPr>
          <w:rFonts w:ascii="Times New Roman"/>
          <w:b w:val="false"/>
          <w:i w:val="false"/>
          <w:color w:val="000000"/>
          <w:sz w:val="28"/>
        </w:rPr>
        <w:t>
      2. Порядок оказания инжиниринговых услуг по управлению проектами и квалификационные требования, предъявляемые к аккредитованным юридическим лицам, утверждаются уполномоченным органом по делам архитектуры, градостроительства и строительства.</w:t>
      </w:r>
    </w:p>
    <w:bookmarkEnd w:id="1105"/>
    <w:bookmarkStart w:name="z1170" w:id="1106"/>
    <w:p>
      <w:pPr>
        <w:spacing w:after="0"/>
        <w:ind w:left="0"/>
        <w:jc w:val="both"/>
      </w:pPr>
      <w:r>
        <w:rPr>
          <w:rFonts w:ascii="Times New Roman"/>
          <w:b w:val="false"/>
          <w:i w:val="false"/>
          <w:color w:val="000000"/>
          <w:sz w:val="28"/>
        </w:rPr>
        <w:t>
      3. Расчеты затрат на оказание инжиниринговых услуг по управлению проектами, финансируемыми за счет государственных инвестиций, выполняются в порядке, определенном государственными нормативными документами.</w:t>
      </w:r>
    </w:p>
    <w:bookmarkEnd w:id="1106"/>
    <w:bookmarkStart w:name="z1171" w:id="1107"/>
    <w:p>
      <w:pPr>
        <w:spacing w:after="0"/>
        <w:ind w:left="0"/>
        <w:jc w:val="both"/>
      </w:pPr>
      <w:r>
        <w:rPr>
          <w:rFonts w:ascii="Times New Roman"/>
          <w:b w:val="false"/>
          <w:i w:val="false"/>
          <w:color w:val="000000"/>
          <w:sz w:val="28"/>
        </w:rPr>
        <w:t>
      Государственные нормативные документы при расчетах затрат на оказание инжиниринговых услуг по управлению проектами, финансируемыми за счет иных видов инвестиций, носят рекомендательный характер.</w:t>
      </w:r>
    </w:p>
    <w:bookmarkEnd w:id="1107"/>
    <w:bookmarkStart w:name="z1172" w:id="1108"/>
    <w:p>
      <w:pPr>
        <w:spacing w:after="0"/>
        <w:ind w:left="0"/>
        <w:jc w:val="both"/>
      </w:pPr>
      <w:r>
        <w:rPr>
          <w:rFonts w:ascii="Times New Roman"/>
          <w:b w:val="false"/>
          <w:i w:val="false"/>
          <w:color w:val="000000"/>
          <w:sz w:val="28"/>
        </w:rPr>
        <w:t>
      4. Аккредитованное юридическое лицо, осуществляющее инжиниринговые услуги по управлению проектом, ведет технический надзор самостоятельно или с привлечением аккредитованного юридического лица, осуществляющего инжиниринговые услуги по ведению технического надзора.</w:t>
      </w:r>
    </w:p>
    <w:bookmarkEnd w:id="1108"/>
    <w:bookmarkStart w:name="z1173" w:id="1109"/>
    <w:p>
      <w:pPr>
        <w:spacing w:after="0"/>
        <w:ind w:left="0"/>
        <w:jc w:val="both"/>
      </w:pPr>
      <w:r>
        <w:rPr>
          <w:rFonts w:ascii="Times New Roman"/>
          <w:b w:val="false"/>
          <w:i w:val="false"/>
          <w:color w:val="000000"/>
          <w:sz w:val="28"/>
        </w:rPr>
        <w:t>
      5. При осуществлении инжиниринговых услуг по управлению проектом необходимо:</w:t>
      </w:r>
    </w:p>
    <w:bookmarkEnd w:id="1109"/>
    <w:bookmarkStart w:name="z1174" w:id="1110"/>
    <w:p>
      <w:pPr>
        <w:spacing w:after="0"/>
        <w:ind w:left="0"/>
        <w:jc w:val="both"/>
      </w:pPr>
      <w:r>
        <w:rPr>
          <w:rFonts w:ascii="Times New Roman"/>
          <w:b w:val="false"/>
          <w:i w:val="false"/>
          <w:color w:val="000000"/>
          <w:sz w:val="28"/>
        </w:rPr>
        <w:t>
      1) оказывать инжиниринговые услуги, оговоренные в договоре с заказчиком (инвестором), необходимые для успешной реализации проектов и выполнения договоров подряда;</w:t>
      </w:r>
    </w:p>
    <w:bookmarkEnd w:id="1110"/>
    <w:bookmarkStart w:name="z1175" w:id="1111"/>
    <w:p>
      <w:pPr>
        <w:spacing w:after="0"/>
        <w:ind w:left="0"/>
        <w:jc w:val="both"/>
      </w:pPr>
      <w:r>
        <w:rPr>
          <w:rFonts w:ascii="Times New Roman"/>
          <w:b w:val="false"/>
          <w:i w:val="false"/>
          <w:color w:val="000000"/>
          <w:sz w:val="28"/>
        </w:rPr>
        <w:t>
      2) обеспечивать своевременное и правильное оформление технических условий и исполнительных геодезических съемок;</w:t>
      </w:r>
    </w:p>
    <w:bookmarkEnd w:id="1111"/>
    <w:bookmarkStart w:name="z1176" w:id="1112"/>
    <w:p>
      <w:pPr>
        <w:spacing w:after="0"/>
        <w:ind w:left="0"/>
        <w:jc w:val="both"/>
      </w:pPr>
      <w:r>
        <w:rPr>
          <w:rFonts w:ascii="Times New Roman"/>
          <w:b w:val="false"/>
          <w:i w:val="false"/>
          <w:color w:val="000000"/>
          <w:sz w:val="28"/>
        </w:rPr>
        <w:t>
      3) быть организатором подрядных конкурсов (тендеров), разрабатывать технические задания, определять квалификацию участников и оценивать их предложения;</w:t>
      </w:r>
    </w:p>
    <w:bookmarkEnd w:id="1112"/>
    <w:bookmarkStart w:name="z1177" w:id="1113"/>
    <w:p>
      <w:pPr>
        <w:spacing w:after="0"/>
        <w:ind w:left="0"/>
        <w:jc w:val="both"/>
      </w:pPr>
      <w:r>
        <w:rPr>
          <w:rFonts w:ascii="Times New Roman"/>
          <w:b w:val="false"/>
          <w:i w:val="false"/>
          <w:color w:val="000000"/>
          <w:sz w:val="28"/>
        </w:rPr>
        <w:t>
      4) обеспечивать заключение договоров с подрядчиками на проектирование и строительство с поставщиками оборудования и строительных материалов, изделий и конструкций;</w:t>
      </w:r>
    </w:p>
    <w:bookmarkEnd w:id="1113"/>
    <w:bookmarkStart w:name="z1178" w:id="1114"/>
    <w:p>
      <w:pPr>
        <w:spacing w:after="0"/>
        <w:ind w:left="0"/>
        <w:jc w:val="both"/>
      </w:pPr>
      <w:r>
        <w:rPr>
          <w:rFonts w:ascii="Times New Roman"/>
          <w:b w:val="false"/>
          <w:i w:val="false"/>
          <w:color w:val="000000"/>
          <w:sz w:val="28"/>
        </w:rPr>
        <w:t>
      5) информировать заказчика (инвестора) о проблемах, которые возникли или могут возникнуть в отношении реализации договора подряда;</w:t>
      </w:r>
    </w:p>
    <w:bookmarkEnd w:id="1114"/>
    <w:bookmarkStart w:name="z1179" w:id="1115"/>
    <w:p>
      <w:pPr>
        <w:spacing w:after="0"/>
        <w:ind w:left="0"/>
        <w:jc w:val="both"/>
      </w:pPr>
      <w:r>
        <w:rPr>
          <w:rFonts w:ascii="Times New Roman"/>
          <w:b w:val="false"/>
          <w:i w:val="false"/>
          <w:color w:val="000000"/>
          <w:sz w:val="28"/>
        </w:rPr>
        <w:t>
      6) обеспечивать деятельность по планированию и контролю за проектированием, строительством и вводом в эксплуатацию строительных объектов согласно заключенным договорам;</w:t>
      </w:r>
    </w:p>
    <w:bookmarkEnd w:id="1115"/>
    <w:bookmarkStart w:name="z1180" w:id="1116"/>
    <w:p>
      <w:pPr>
        <w:spacing w:after="0"/>
        <w:ind w:left="0"/>
        <w:jc w:val="both"/>
      </w:pPr>
      <w:r>
        <w:rPr>
          <w:rFonts w:ascii="Times New Roman"/>
          <w:b w:val="false"/>
          <w:i w:val="false"/>
          <w:color w:val="000000"/>
          <w:sz w:val="28"/>
        </w:rPr>
        <w:t>
      7) представлять на ежемесячной основе заказчику и в местные исполнительные органы, осуществляющие государственный архитектурно-строительный контроль и надзор, отчет о проектных рисках, планах завершения и ходе строительства;</w:t>
      </w:r>
    </w:p>
    <w:bookmarkEnd w:id="1116"/>
    <w:bookmarkStart w:name="z1181" w:id="1117"/>
    <w:p>
      <w:pPr>
        <w:spacing w:after="0"/>
        <w:ind w:left="0"/>
        <w:jc w:val="both"/>
      </w:pPr>
      <w:r>
        <w:rPr>
          <w:rFonts w:ascii="Times New Roman"/>
          <w:b w:val="false"/>
          <w:i w:val="false"/>
          <w:color w:val="000000"/>
          <w:sz w:val="28"/>
        </w:rPr>
        <w:t>
      8) при участии лиц, осуществляющих авторское сопровождение, своевременно принимать решения о необходимости внесения обоснованных изменений в утвержденный проект строительства в порядке, установленном законодательством Республики Казахстан;</w:t>
      </w:r>
    </w:p>
    <w:bookmarkEnd w:id="1117"/>
    <w:bookmarkStart w:name="z1182" w:id="1118"/>
    <w:p>
      <w:pPr>
        <w:spacing w:after="0"/>
        <w:ind w:left="0"/>
        <w:jc w:val="both"/>
      </w:pPr>
      <w:r>
        <w:rPr>
          <w:rFonts w:ascii="Times New Roman"/>
          <w:b w:val="false"/>
          <w:i w:val="false"/>
          <w:color w:val="000000"/>
          <w:sz w:val="28"/>
        </w:rPr>
        <w:t>
      9) доводить до сведения заказчика в случае неисполнения или ненадлежащего исполнения подрядчиком (генеральным подрядчиком) обязательств, а также информировать об этом соответствующий местный исполнительный орган, осуществляющий государственный архитектурно-строительный контроль и надзор.</w:t>
      </w:r>
    </w:p>
    <w:bookmarkEnd w:id="1118"/>
    <w:p>
      <w:pPr>
        <w:spacing w:after="0"/>
        <w:ind w:left="0"/>
        <w:jc w:val="both"/>
      </w:pPr>
      <w:r>
        <w:rPr>
          <w:rFonts w:ascii="Times New Roman"/>
          <w:b/>
          <w:i w:val="false"/>
          <w:color w:val="000000"/>
          <w:sz w:val="28"/>
        </w:rPr>
        <w:t>Статья 60. Техническое обследование надежности и устойчивости зданий и сооружений</w:t>
      </w:r>
    </w:p>
    <w:bookmarkStart w:name="z1184" w:id="1119"/>
    <w:p>
      <w:pPr>
        <w:spacing w:after="0"/>
        <w:ind w:left="0"/>
        <w:jc w:val="both"/>
      </w:pPr>
      <w:r>
        <w:rPr>
          <w:rFonts w:ascii="Times New Roman"/>
          <w:b w:val="false"/>
          <w:i w:val="false"/>
          <w:color w:val="000000"/>
          <w:sz w:val="28"/>
        </w:rPr>
        <w:t>
      1. При строительстве строительных объектов, в том числе и автомобильных дорог, осуществляется их техническое обследование надежности и устойчивости зданий и сооружений.</w:t>
      </w:r>
    </w:p>
    <w:bookmarkEnd w:id="1119"/>
    <w:bookmarkStart w:name="z1185" w:id="1120"/>
    <w:p>
      <w:pPr>
        <w:spacing w:after="0"/>
        <w:ind w:left="0"/>
        <w:jc w:val="both"/>
      </w:pPr>
      <w:r>
        <w:rPr>
          <w:rFonts w:ascii="Times New Roman"/>
          <w:b w:val="false"/>
          <w:i w:val="false"/>
          <w:color w:val="000000"/>
          <w:sz w:val="28"/>
        </w:rPr>
        <w:t>
      2. Техническое обследование надежности и устойчивости зданий и сооружений осуществляется заказчиком с привлечением аккредитованных юридических лиц на осуществление экспертных работ по техническому обследованию надежности и устойчивости зданий и сооружений на всех уровнях ответственности и физических лиц, имеющих сертификат специалиста на право осуществления экспертных работ по техническому обследованию надежности и устойчивости зданий и сооружений, на основании договора.</w:t>
      </w:r>
    </w:p>
    <w:bookmarkEnd w:id="1120"/>
    <w:bookmarkStart w:name="z1186" w:id="1121"/>
    <w:p>
      <w:pPr>
        <w:spacing w:after="0"/>
        <w:ind w:left="0"/>
        <w:jc w:val="both"/>
      </w:pPr>
      <w:r>
        <w:rPr>
          <w:rFonts w:ascii="Times New Roman"/>
          <w:b w:val="false"/>
          <w:i w:val="false"/>
          <w:color w:val="000000"/>
          <w:sz w:val="28"/>
        </w:rPr>
        <w:t>
      3. Администраторы бюджетных программ (заказчики) для осуществления технического обследования надежности и устойчивости зданий и сооружений, финансируемых за счет государственных инвестиций, вправе привлекать аккредитованных юридических лиц для осуществления экспертных работ по техническому обследованию надежности и устойчивости зданий и сооружений на объектах первого и второго уровней ответственности.</w:t>
      </w:r>
    </w:p>
    <w:bookmarkEnd w:id="1121"/>
    <w:bookmarkStart w:name="z1187" w:id="1122"/>
    <w:p>
      <w:pPr>
        <w:spacing w:after="0"/>
        <w:ind w:left="0"/>
        <w:jc w:val="both"/>
      </w:pPr>
      <w:r>
        <w:rPr>
          <w:rFonts w:ascii="Times New Roman"/>
          <w:b w:val="false"/>
          <w:i w:val="false"/>
          <w:color w:val="000000"/>
          <w:sz w:val="28"/>
        </w:rPr>
        <w:t>
      4. При обследовании надежности и устойчивости зданий и сооружений лица, осуществляющие техническое обследование, выдают заказчику заключение о состоянии зданий и сооружений с указанием рекомендаций в соответствии с правилами осуществления технического обследования надежности и устойчивости зданий и сооружений, утвержденными уполномоченным органом по делам архитектуры, градостроительства и строительства.</w:t>
      </w:r>
    </w:p>
    <w:bookmarkEnd w:id="1122"/>
    <w:bookmarkStart w:name="z1188" w:id="1123"/>
    <w:p>
      <w:pPr>
        <w:spacing w:after="0"/>
        <w:ind w:left="0"/>
        <w:jc w:val="both"/>
      </w:pPr>
      <w:r>
        <w:rPr>
          <w:rFonts w:ascii="Times New Roman"/>
          <w:b w:val="false"/>
          <w:i w:val="false"/>
          <w:color w:val="000000"/>
          <w:sz w:val="28"/>
        </w:rPr>
        <w:t>
      5. Техническое обследование надежности и устойчивости зданий и сооружений должно производиться юридическими лицами, аккредитованными на осуществление экспертных работ по техническому обследованию надежности и устойчивости зданий и сооружений на объектах первого и второго уровней ответственности и имеющими в своем составе не менее трех специалистов, имеющих сертификат на право осуществления экспертных работ по техническому обследованию надежности и устойчивости зданий и сооружений на объектах первого и второго уровней ответственности, а также одного специалиста (эксперта), имеющего сертификат по экспертизе проектно-сметной документации по специализации "конструктивная часть", инженера-геодезиста, которые осуществляют деятельность на объектах первого и второго уровней ответственности.</w:t>
      </w:r>
    </w:p>
    <w:bookmarkEnd w:id="1123"/>
    <w:bookmarkStart w:name="z1189" w:id="1124"/>
    <w:p>
      <w:pPr>
        <w:spacing w:after="0"/>
        <w:ind w:left="0"/>
        <w:jc w:val="both"/>
      </w:pPr>
      <w:r>
        <w:rPr>
          <w:rFonts w:ascii="Times New Roman"/>
          <w:b w:val="false"/>
          <w:i w:val="false"/>
          <w:color w:val="000000"/>
          <w:sz w:val="28"/>
        </w:rPr>
        <w:t>
      Физические лица, имеющие сертификат специалиста на право осуществления экспертных работ по техническому обследованию надежности и устойчивости зданий и сооружений, индивидуально осуществляют техническое обследование на строительных объектах третьего уровня ответственности.</w:t>
      </w:r>
    </w:p>
    <w:bookmarkEnd w:id="1124"/>
    <w:bookmarkStart w:name="z1190" w:id="1125"/>
    <w:p>
      <w:pPr>
        <w:spacing w:after="0"/>
        <w:ind w:left="0"/>
        <w:jc w:val="both"/>
      </w:pPr>
      <w:r>
        <w:rPr>
          <w:rFonts w:ascii="Times New Roman"/>
          <w:b w:val="false"/>
          <w:i w:val="false"/>
          <w:color w:val="000000"/>
          <w:sz w:val="28"/>
        </w:rPr>
        <w:t>
      Лица, указанные в частях первой и второй настоящего пункта, обязаны иметь на праве собственности или аренды административно-производственную базу, компьютеры, оснащенные лицензионным программным обеспечением для выполнения поверочных расчетов, средства измерений и контроля, нормативную документацию и аккредитованную испытательную лабораторию (центр) (привлеченную).</w:t>
      </w:r>
    </w:p>
    <w:bookmarkEnd w:id="1125"/>
    <w:bookmarkStart w:name="z1191" w:id="1126"/>
    <w:p>
      <w:pPr>
        <w:spacing w:after="0"/>
        <w:ind w:left="0"/>
        <w:jc w:val="both"/>
      </w:pPr>
      <w:r>
        <w:rPr>
          <w:rFonts w:ascii="Times New Roman"/>
          <w:b w:val="false"/>
          <w:i w:val="false"/>
          <w:color w:val="000000"/>
          <w:sz w:val="28"/>
        </w:rPr>
        <w:t>
      6. Аккредитацию юридических лиц на осуществление экспертных работ по техническому обследованию надежности и устойчивости зданий и сооружений на объектах первого и второго уровней ответственности проводит уполномоченный орган по делам архитектуры, градостроительства и строительства.</w:t>
      </w:r>
    </w:p>
    <w:bookmarkEnd w:id="1126"/>
    <w:bookmarkStart w:name="z1192" w:id="1127"/>
    <w:p>
      <w:pPr>
        <w:spacing w:after="0"/>
        <w:ind w:left="0"/>
        <w:jc w:val="both"/>
      </w:pPr>
      <w:r>
        <w:rPr>
          <w:rFonts w:ascii="Times New Roman"/>
          <w:b w:val="false"/>
          <w:i w:val="false"/>
          <w:color w:val="000000"/>
          <w:sz w:val="28"/>
        </w:rPr>
        <w:t>
      7. Техническое обследование надежности и устойчивости зданий и сооружений на объектах всех уровней ответственности производится в случаях:</w:t>
      </w:r>
    </w:p>
    <w:bookmarkEnd w:id="1127"/>
    <w:bookmarkStart w:name="z1193" w:id="1128"/>
    <w:p>
      <w:pPr>
        <w:spacing w:after="0"/>
        <w:ind w:left="0"/>
        <w:jc w:val="both"/>
      </w:pPr>
      <w:r>
        <w:rPr>
          <w:rFonts w:ascii="Times New Roman"/>
          <w:b w:val="false"/>
          <w:i w:val="false"/>
          <w:color w:val="000000"/>
          <w:sz w:val="28"/>
        </w:rPr>
        <w:t>
      1) обнаружения дефектов и повреждений в ответственных (несущих) элементах и соединениях, представляющих опасность разрушения, несоответствия качественных показателей примененных строительных материалов, изделий, конструкций;</w:t>
      </w:r>
    </w:p>
    <w:bookmarkEnd w:id="1128"/>
    <w:bookmarkStart w:name="z1194" w:id="1129"/>
    <w:p>
      <w:pPr>
        <w:spacing w:after="0"/>
        <w:ind w:left="0"/>
        <w:jc w:val="both"/>
      </w:pPr>
      <w:r>
        <w:rPr>
          <w:rFonts w:ascii="Times New Roman"/>
          <w:b w:val="false"/>
          <w:i w:val="false"/>
          <w:color w:val="000000"/>
          <w:sz w:val="28"/>
        </w:rPr>
        <w:t>
      2) последствий пожаров и чрезвычайных ситуаций;</w:t>
      </w:r>
    </w:p>
    <w:bookmarkEnd w:id="1129"/>
    <w:bookmarkStart w:name="z1195" w:id="1130"/>
    <w:p>
      <w:pPr>
        <w:spacing w:after="0"/>
        <w:ind w:left="0"/>
        <w:jc w:val="both"/>
      </w:pPr>
      <w:r>
        <w:rPr>
          <w:rFonts w:ascii="Times New Roman"/>
          <w:b w:val="false"/>
          <w:i w:val="false"/>
          <w:color w:val="000000"/>
          <w:sz w:val="28"/>
        </w:rPr>
        <w:t>
      3) выдачи актов об устранении нарушений по итогам государственного архитектурно-строительного контроля и надзора;</w:t>
      </w:r>
    </w:p>
    <w:bookmarkEnd w:id="1130"/>
    <w:bookmarkStart w:name="z1196" w:id="1131"/>
    <w:p>
      <w:pPr>
        <w:spacing w:after="0"/>
        <w:ind w:left="0"/>
        <w:jc w:val="both"/>
      </w:pPr>
      <w:r>
        <w:rPr>
          <w:rFonts w:ascii="Times New Roman"/>
          <w:b w:val="false"/>
          <w:i w:val="false"/>
          <w:color w:val="000000"/>
          <w:sz w:val="28"/>
        </w:rPr>
        <w:t>
      4) корректировки проекта строительства, связанной с изменениями конструктивной схемы зданий и сооружений, технологии производства;</w:t>
      </w:r>
    </w:p>
    <w:bookmarkEnd w:id="1131"/>
    <w:bookmarkStart w:name="z1197" w:id="1132"/>
    <w:p>
      <w:pPr>
        <w:spacing w:after="0"/>
        <w:ind w:left="0"/>
        <w:jc w:val="both"/>
      </w:pPr>
      <w:r>
        <w:rPr>
          <w:rFonts w:ascii="Times New Roman"/>
          <w:b w:val="false"/>
          <w:i w:val="false"/>
          <w:color w:val="000000"/>
          <w:sz w:val="28"/>
        </w:rPr>
        <w:t>
      5) истечения нормативных сроков эксплуатации здания или сооружения;</w:t>
      </w:r>
    </w:p>
    <w:bookmarkEnd w:id="1132"/>
    <w:bookmarkStart w:name="z1198" w:id="1133"/>
    <w:p>
      <w:pPr>
        <w:spacing w:after="0"/>
        <w:ind w:left="0"/>
        <w:jc w:val="both"/>
      </w:pPr>
      <w:r>
        <w:rPr>
          <w:rFonts w:ascii="Times New Roman"/>
          <w:b w:val="false"/>
          <w:i w:val="false"/>
          <w:color w:val="000000"/>
          <w:sz w:val="28"/>
        </w:rPr>
        <w:t>
      6) определения экономической целесообразности капитального ремонта или реконструкции;</w:t>
      </w:r>
    </w:p>
    <w:bookmarkEnd w:id="1133"/>
    <w:bookmarkStart w:name="z1199" w:id="1134"/>
    <w:p>
      <w:pPr>
        <w:spacing w:after="0"/>
        <w:ind w:left="0"/>
        <w:jc w:val="both"/>
      </w:pPr>
      <w:r>
        <w:rPr>
          <w:rFonts w:ascii="Times New Roman"/>
          <w:b w:val="false"/>
          <w:i w:val="false"/>
          <w:color w:val="000000"/>
          <w:sz w:val="28"/>
        </w:rPr>
        <w:t>
      7) увеличения нормируемых природно-климатических воздействий (снеговых, ветровых воздействий);</w:t>
      </w:r>
    </w:p>
    <w:bookmarkEnd w:id="1134"/>
    <w:bookmarkStart w:name="z1200" w:id="1135"/>
    <w:p>
      <w:pPr>
        <w:spacing w:after="0"/>
        <w:ind w:left="0"/>
        <w:jc w:val="both"/>
      </w:pPr>
      <w:r>
        <w:rPr>
          <w:rFonts w:ascii="Times New Roman"/>
          <w:b w:val="false"/>
          <w:i w:val="false"/>
          <w:color w:val="000000"/>
          <w:sz w:val="28"/>
        </w:rPr>
        <w:t>
      8) наступления установленных сроков технического осмотра при технической эксплуатации строительных объектов (регулярно);</w:t>
      </w:r>
    </w:p>
    <w:bookmarkEnd w:id="1135"/>
    <w:bookmarkStart w:name="z1201" w:id="1136"/>
    <w:p>
      <w:pPr>
        <w:spacing w:after="0"/>
        <w:ind w:left="0"/>
        <w:jc w:val="both"/>
      </w:pPr>
      <w:r>
        <w:rPr>
          <w:rFonts w:ascii="Times New Roman"/>
          <w:b w:val="false"/>
          <w:i w:val="false"/>
          <w:color w:val="000000"/>
          <w:sz w:val="28"/>
        </w:rPr>
        <w:t>
      9) консервации либо приостановления объектов незавершенного строительства сроком более шести месяцев;</w:t>
      </w:r>
    </w:p>
    <w:bookmarkEnd w:id="1136"/>
    <w:bookmarkStart w:name="z1202" w:id="1137"/>
    <w:p>
      <w:pPr>
        <w:spacing w:after="0"/>
        <w:ind w:left="0"/>
        <w:jc w:val="both"/>
      </w:pPr>
      <w:r>
        <w:rPr>
          <w:rFonts w:ascii="Times New Roman"/>
          <w:b w:val="false"/>
          <w:i w:val="false"/>
          <w:color w:val="000000"/>
          <w:sz w:val="28"/>
        </w:rPr>
        <w:t>
      10) расширения, модернизации, реконструкции, технического перевооружения, реставрации, капитального ремонта и изменения целевого назначения строительного объекта.</w:t>
      </w:r>
    </w:p>
    <w:bookmarkEnd w:id="1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Лица, указанные в частях первой и второй </w:t>
      </w:r>
      <w:r>
        <w:rPr>
          <w:rFonts w:ascii="Times New Roman"/>
          <w:b w:val="false"/>
          <w:i w:val="false"/>
          <w:color w:val="000000"/>
          <w:sz w:val="28"/>
        </w:rPr>
        <w:t>пункта 5</w:t>
      </w:r>
      <w:r>
        <w:rPr>
          <w:rFonts w:ascii="Times New Roman"/>
          <w:b w:val="false"/>
          <w:i w:val="false"/>
          <w:color w:val="000000"/>
          <w:sz w:val="28"/>
        </w:rPr>
        <w:t xml:space="preserve"> настоящей статьи, при осуществлении технического обследования надежности и устойчивости зданий и сооружений имеют право:</w:t>
      </w:r>
    </w:p>
    <w:bookmarkStart w:name="z1204" w:id="1138"/>
    <w:p>
      <w:pPr>
        <w:spacing w:after="0"/>
        <w:ind w:left="0"/>
        <w:jc w:val="both"/>
      </w:pPr>
      <w:r>
        <w:rPr>
          <w:rFonts w:ascii="Times New Roman"/>
          <w:b w:val="false"/>
          <w:i w:val="false"/>
          <w:color w:val="000000"/>
          <w:sz w:val="28"/>
        </w:rPr>
        <w:t>
      1) свободного доступа к строящемуся или построенному строительному объекту для выполнения соответствующих работ по техническому обследованию;</w:t>
      </w:r>
    </w:p>
    <w:bookmarkEnd w:id="1138"/>
    <w:bookmarkStart w:name="z1205" w:id="1139"/>
    <w:p>
      <w:pPr>
        <w:spacing w:after="0"/>
        <w:ind w:left="0"/>
        <w:jc w:val="both"/>
      </w:pPr>
      <w:r>
        <w:rPr>
          <w:rFonts w:ascii="Times New Roman"/>
          <w:b w:val="false"/>
          <w:i w:val="false"/>
          <w:color w:val="000000"/>
          <w:sz w:val="28"/>
        </w:rPr>
        <w:t>
      2) получать от заказчика всю необходимую документацию для выполнения работ по техническому обследованию;</w:t>
      </w:r>
    </w:p>
    <w:bookmarkEnd w:id="1139"/>
    <w:bookmarkStart w:name="z1206" w:id="1140"/>
    <w:p>
      <w:pPr>
        <w:spacing w:after="0"/>
        <w:ind w:left="0"/>
        <w:jc w:val="both"/>
      </w:pPr>
      <w:r>
        <w:rPr>
          <w:rFonts w:ascii="Times New Roman"/>
          <w:b w:val="false"/>
          <w:i w:val="false"/>
          <w:color w:val="000000"/>
          <w:sz w:val="28"/>
        </w:rPr>
        <w:t>
      3) выполнять все работы, необходимые для проведения технического обследования.</w:t>
      </w:r>
    </w:p>
    <w:bookmarkEnd w:id="1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Лица, указанные в частях первой и второй </w:t>
      </w:r>
      <w:r>
        <w:rPr>
          <w:rFonts w:ascii="Times New Roman"/>
          <w:b w:val="false"/>
          <w:i w:val="false"/>
          <w:color w:val="000000"/>
          <w:sz w:val="28"/>
        </w:rPr>
        <w:t>пункта 5</w:t>
      </w:r>
      <w:r>
        <w:rPr>
          <w:rFonts w:ascii="Times New Roman"/>
          <w:b w:val="false"/>
          <w:i w:val="false"/>
          <w:color w:val="000000"/>
          <w:sz w:val="28"/>
        </w:rPr>
        <w:t xml:space="preserve"> настоящей статьи, при осуществлении технического обследования надежности и устойчивости зданий и сооружений обязаны:</w:t>
      </w:r>
    </w:p>
    <w:bookmarkStart w:name="z1208" w:id="1141"/>
    <w:p>
      <w:pPr>
        <w:spacing w:after="0"/>
        <w:ind w:left="0"/>
        <w:jc w:val="both"/>
      </w:pPr>
      <w:r>
        <w:rPr>
          <w:rFonts w:ascii="Times New Roman"/>
          <w:b w:val="false"/>
          <w:i w:val="false"/>
          <w:color w:val="000000"/>
          <w:sz w:val="28"/>
        </w:rPr>
        <w:t>
      1) осуществлять техническое обследование в соответствии с требованиями государственных нормативных документов;</w:t>
      </w:r>
    </w:p>
    <w:bookmarkEnd w:id="1141"/>
    <w:bookmarkStart w:name="z1209" w:id="1142"/>
    <w:p>
      <w:pPr>
        <w:spacing w:after="0"/>
        <w:ind w:left="0"/>
        <w:jc w:val="both"/>
      </w:pPr>
      <w:r>
        <w:rPr>
          <w:rFonts w:ascii="Times New Roman"/>
          <w:b w:val="false"/>
          <w:i w:val="false"/>
          <w:color w:val="000000"/>
          <w:sz w:val="28"/>
        </w:rPr>
        <w:t>
      2) обеспечивать качественное выполнение работ по техническому обследованию в соответствии с нормативными требованиями видов выполняемого обследования;</w:t>
      </w:r>
    </w:p>
    <w:bookmarkEnd w:id="1142"/>
    <w:bookmarkStart w:name="z1210" w:id="1143"/>
    <w:p>
      <w:pPr>
        <w:spacing w:after="0"/>
        <w:ind w:left="0"/>
        <w:jc w:val="both"/>
      </w:pPr>
      <w:r>
        <w:rPr>
          <w:rFonts w:ascii="Times New Roman"/>
          <w:b w:val="false"/>
          <w:i w:val="false"/>
          <w:color w:val="000000"/>
          <w:sz w:val="28"/>
        </w:rPr>
        <w:t>
      3) при проведении технического обследования привлекать аккредитованную испытательную лабораторию (центр) (в случае отсутствия собственной аккредитованной испытательной лаборатории (центра);</w:t>
      </w:r>
    </w:p>
    <w:bookmarkEnd w:id="1143"/>
    <w:bookmarkStart w:name="z1211" w:id="1144"/>
    <w:p>
      <w:pPr>
        <w:spacing w:after="0"/>
        <w:ind w:left="0"/>
        <w:jc w:val="both"/>
      </w:pPr>
      <w:r>
        <w:rPr>
          <w:rFonts w:ascii="Times New Roman"/>
          <w:b w:val="false"/>
          <w:i w:val="false"/>
          <w:color w:val="000000"/>
          <w:sz w:val="28"/>
        </w:rPr>
        <w:t>
      4) применять средства испытаний, измерений и контроля, поверенные в соответствии с методикой поверки средств измерений;</w:t>
      </w:r>
    </w:p>
    <w:bookmarkEnd w:id="1144"/>
    <w:bookmarkStart w:name="z1212" w:id="1145"/>
    <w:p>
      <w:pPr>
        <w:spacing w:after="0"/>
        <w:ind w:left="0"/>
        <w:jc w:val="both"/>
      </w:pPr>
      <w:r>
        <w:rPr>
          <w:rFonts w:ascii="Times New Roman"/>
          <w:b w:val="false"/>
          <w:i w:val="false"/>
          <w:color w:val="000000"/>
          <w:sz w:val="28"/>
        </w:rPr>
        <w:t xml:space="preserve">
      5) выполнять поверочные расчеты на основе фактического состояния зданий и сооружений и их элементов. </w:t>
      </w:r>
    </w:p>
    <w:bookmarkEnd w:id="1145"/>
    <w:bookmarkStart w:name="z1213" w:id="1146"/>
    <w:p>
      <w:pPr>
        <w:spacing w:after="0"/>
        <w:ind w:left="0"/>
        <w:jc w:val="both"/>
      </w:pPr>
      <w:r>
        <w:rPr>
          <w:rFonts w:ascii="Times New Roman"/>
          <w:b w:val="false"/>
          <w:i w:val="false"/>
          <w:color w:val="000000"/>
          <w:sz w:val="28"/>
        </w:rPr>
        <w:t>
      10. При проведении технического обследования надежности и устойчивости зданий и сооружений специалисты, имеющие сертификат на право осуществления технического обследования надежности и устойчивости зданий и сооружений, должны быть проинструктированы о специальных правилах техники безопасности, действующих на данном строительном объекте.</w:t>
      </w:r>
    </w:p>
    <w:bookmarkEnd w:id="1146"/>
    <w:bookmarkStart w:name="z1214" w:id="1147"/>
    <w:p>
      <w:pPr>
        <w:spacing w:after="0"/>
        <w:ind w:left="0"/>
        <w:jc w:val="both"/>
      </w:pPr>
      <w:r>
        <w:rPr>
          <w:rFonts w:ascii="Times New Roman"/>
          <w:b w:val="false"/>
          <w:i w:val="false"/>
          <w:color w:val="000000"/>
          <w:sz w:val="28"/>
        </w:rPr>
        <w:t>
      11. Специалист, имеющий сертификат на право осуществления технического обследования надежности и устойчивости зданий и сооружений, несет ответственность за качество проводимых обследований, правильность выносимых решений и полноту разработанных рекомендаций. Рекомендации, выданные лицами, указанными в частях первой и второй пункта 5 настоящей статьи, должны обеспечивать надежность и устойчивость зданий и сооружений и их элементов по итогам проведения технического обследования.</w:t>
      </w:r>
    </w:p>
    <w:bookmarkEnd w:id="1147"/>
    <w:bookmarkStart w:name="z1215" w:id="1148"/>
    <w:p>
      <w:pPr>
        <w:spacing w:after="0"/>
        <w:ind w:left="0"/>
        <w:jc w:val="both"/>
      </w:pPr>
      <w:r>
        <w:rPr>
          <w:rFonts w:ascii="Times New Roman"/>
          <w:b w:val="false"/>
          <w:i w:val="false"/>
          <w:color w:val="000000"/>
          <w:sz w:val="28"/>
        </w:rPr>
        <w:t>
      12. Все выводы, перечисленные в заключении о состоянии зданий и сооружений, являются обязательными для исполнения заказчиком.</w:t>
      </w:r>
    </w:p>
    <w:bookmarkEnd w:id="1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Заказчик несет ответственность за достоверность исходных материалов, архивных материалов, представленных лицам, указанным в частях первой и второй </w:t>
      </w:r>
      <w:r>
        <w:rPr>
          <w:rFonts w:ascii="Times New Roman"/>
          <w:b w:val="false"/>
          <w:i w:val="false"/>
          <w:color w:val="000000"/>
          <w:sz w:val="28"/>
        </w:rPr>
        <w:t>пункта 5</w:t>
      </w:r>
      <w:r>
        <w:rPr>
          <w:rFonts w:ascii="Times New Roman"/>
          <w:b w:val="false"/>
          <w:i w:val="false"/>
          <w:color w:val="000000"/>
          <w:sz w:val="28"/>
        </w:rPr>
        <w:t xml:space="preserve"> настоящей статьи, для проведения технического обследования.</w:t>
      </w:r>
    </w:p>
    <w:bookmarkStart w:name="z1217" w:id="1149"/>
    <w:p>
      <w:pPr>
        <w:spacing w:after="0"/>
        <w:ind w:left="0"/>
        <w:jc w:val="left"/>
      </w:pPr>
      <w:r>
        <w:rPr>
          <w:rFonts w:ascii="Times New Roman"/>
          <w:b/>
          <w:i w:val="false"/>
          <w:color w:val="000000"/>
        </w:rPr>
        <w:t xml:space="preserve"> Глава 7. ЦИФРОВИЗАЦИЯ И ИНФОРМАЦИОННОЕ СОПРОВОЖДЕНИЕ АРХИТЕКТУРНОЙ, ГРАДОСТРОИТЕЛЬНОЙ И СТРОИТЕЛЬНОЙ ДЕЯТЕЛЬНОСТИ</w:t>
      </w:r>
    </w:p>
    <w:bookmarkEnd w:id="1149"/>
    <w:p>
      <w:pPr>
        <w:spacing w:after="0"/>
        <w:ind w:left="0"/>
        <w:jc w:val="both"/>
      </w:pPr>
      <w:r>
        <w:rPr>
          <w:rFonts w:ascii="Times New Roman"/>
          <w:b/>
          <w:i w:val="false"/>
          <w:color w:val="000000"/>
          <w:sz w:val="28"/>
        </w:rPr>
        <w:t>Статья 61. Государственные цифровые системы сопровождения архитектурной, градостроительной и строительной деятельности</w:t>
      </w:r>
    </w:p>
    <w:bookmarkStart w:name="z1219" w:id="1150"/>
    <w:p>
      <w:pPr>
        <w:spacing w:after="0"/>
        <w:ind w:left="0"/>
        <w:jc w:val="both"/>
      </w:pPr>
      <w:r>
        <w:rPr>
          <w:rFonts w:ascii="Times New Roman"/>
          <w:b w:val="false"/>
          <w:i w:val="false"/>
          <w:color w:val="000000"/>
          <w:sz w:val="28"/>
        </w:rPr>
        <w:t>
      1. Государственные цифровые системы сопровождения архитектурной, градостроительной и строительной деятельности создаются для информационного сопровождения деятельности субъектов архитектурной, градостроительной и строительной деятельности, обеспечения цифровизации процессов, а также эффективности формирования и обмена информацией в сфере архитектурной, градостроительной и строительной деятельности.</w:t>
      </w:r>
    </w:p>
    <w:bookmarkEnd w:id="1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Государственные цифровые системы сопровождения архитектурной, градостроительной и строительной деятельности подлежат интеграции и функционированию по принципу "одного окна" на площадке портала государственной экспертной организации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w:t>
      </w:r>
    </w:p>
    <w:bookmarkStart w:name="z1221" w:id="1151"/>
    <w:p>
      <w:pPr>
        <w:spacing w:after="0"/>
        <w:ind w:left="0"/>
        <w:jc w:val="both"/>
      </w:pPr>
      <w:r>
        <w:rPr>
          <w:rFonts w:ascii="Times New Roman"/>
          <w:b w:val="false"/>
          <w:i w:val="false"/>
          <w:color w:val="000000"/>
          <w:sz w:val="28"/>
        </w:rPr>
        <w:t>
      3. Порядок ведения по принципу "одного окна" государственных цифровых систем сопровождения архитектурной, градостроительной и строительной деятельности, в том числе обязательность их применения, их основные функции и обмен данными между ними, определяется уполномоченным органом по делам архитектуры, градостроительства и строительства.</w:t>
      </w:r>
    </w:p>
    <w:bookmarkEnd w:id="1151"/>
    <w:bookmarkStart w:name="z1222" w:id="1152"/>
    <w:p>
      <w:pPr>
        <w:spacing w:after="0"/>
        <w:ind w:left="0"/>
        <w:jc w:val="both"/>
      </w:pPr>
      <w:r>
        <w:rPr>
          <w:rFonts w:ascii="Times New Roman"/>
          <w:b w:val="false"/>
          <w:i w:val="false"/>
          <w:color w:val="000000"/>
          <w:sz w:val="28"/>
        </w:rPr>
        <w:t>
      При этом уполномоченный орган обязан обеспечить безвозмездный доступ заинтересованных лиц к определенному уполномоченным органом по делам архитектуры, градостроительства и строительства функционалу государственных цифровых систем сопровождения архитектурной, градостроительной и строительной деятельности по согласованию с уполномоченным органом в сфере цифровизации.</w:t>
      </w:r>
    </w:p>
    <w:bookmarkEnd w:id="1152"/>
    <w:bookmarkStart w:name="z1223" w:id="1153"/>
    <w:p>
      <w:pPr>
        <w:spacing w:after="0"/>
        <w:ind w:left="0"/>
        <w:jc w:val="both"/>
      </w:pPr>
      <w:r>
        <w:rPr>
          <w:rFonts w:ascii="Times New Roman"/>
          <w:b w:val="false"/>
          <w:i w:val="false"/>
          <w:color w:val="000000"/>
          <w:sz w:val="28"/>
        </w:rPr>
        <w:t>
      4. Государственные цифровые системы сопровождения архитектурной, градостроительной и строительной деятельности обеспечивают обмен данными в рамках интеграции с иными государственными цифровыми системами, цифровыми объектами "цифрового правительства", а также цифровыми системами субъектов квазигосударственного сектора для реализации ими государственных функций или осуществления государственных услуг.</w:t>
      </w:r>
    </w:p>
    <w:bookmarkEnd w:id="1153"/>
    <w:bookmarkStart w:name="z1224" w:id="1154"/>
    <w:p>
      <w:pPr>
        <w:spacing w:after="0"/>
        <w:ind w:left="0"/>
        <w:jc w:val="both"/>
      </w:pPr>
      <w:r>
        <w:rPr>
          <w:rFonts w:ascii="Times New Roman"/>
          <w:b w:val="false"/>
          <w:i w:val="false"/>
          <w:color w:val="000000"/>
          <w:sz w:val="28"/>
        </w:rPr>
        <w:t>
      Государственные цифровые системы сопровождения архитектурной, градостроительной и строительной деятельности должны быть интегрированы (при необходимости) с другими государственными и негосударственными цифровыми системами в соответствии с законодательством Республики Казахстан.</w:t>
      </w:r>
    </w:p>
    <w:bookmarkEnd w:id="1154"/>
    <w:bookmarkStart w:name="z1225" w:id="1155"/>
    <w:p>
      <w:pPr>
        <w:spacing w:after="0"/>
        <w:ind w:left="0"/>
        <w:jc w:val="both"/>
      </w:pPr>
      <w:r>
        <w:rPr>
          <w:rFonts w:ascii="Times New Roman"/>
          <w:b w:val="false"/>
          <w:i w:val="false"/>
          <w:color w:val="000000"/>
          <w:sz w:val="28"/>
        </w:rPr>
        <w:t>
      5. Интеграция автоматизированной цифровой системы государственного градостроительного кадастра с цифровыми объектами и обеспечение взаимодействия между ними осуществляются на основании используемых в Республике Казахстан стандартных протоколов передачи данных.</w:t>
      </w:r>
    </w:p>
    <w:bookmarkEnd w:id="1155"/>
    <w:p>
      <w:pPr>
        <w:spacing w:after="0"/>
        <w:ind w:left="0"/>
        <w:jc w:val="both"/>
      </w:pPr>
      <w:r>
        <w:rPr>
          <w:rFonts w:ascii="Times New Roman"/>
          <w:b/>
          <w:i w:val="false"/>
          <w:color w:val="000000"/>
          <w:sz w:val="28"/>
        </w:rPr>
        <w:t>Статья 62. Технология информационного моделирования строительных объектов</w:t>
      </w:r>
    </w:p>
    <w:bookmarkStart w:name="z1227" w:id="1156"/>
    <w:p>
      <w:pPr>
        <w:spacing w:after="0"/>
        <w:ind w:left="0"/>
        <w:jc w:val="both"/>
      </w:pPr>
      <w:r>
        <w:rPr>
          <w:rFonts w:ascii="Times New Roman"/>
          <w:b w:val="false"/>
          <w:i w:val="false"/>
          <w:color w:val="000000"/>
          <w:sz w:val="28"/>
        </w:rPr>
        <w:t>
      1. Технология информационного моделирования строительных объектов применяется в архитектурной, градостроительной и строительной деятельности в соответствии с утвержденным уполномоченным органом по делам архитектуры, градостроительства и строительства перечнем видов строительных объектов, при создании и эксплуатации которых обязательно ее применение.</w:t>
      </w:r>
    </w:p>
    <w:bookmarkEnd w:id="1156"/>
    <w:bookmarkStart w:name="z1228" w:id="1157"/>
    <w:p>
      <w:pPr>
        <w:spacing w:after="0"/>
        <w:ind w:left="0"/>
        <w:jc w:val="both"/>
      </w:pPr>
      <w:r>
        <w:rPr>
          <w:rFonts w:ascii="Times New Roman"/>
          <w:b w:val="false"/>
          <w:i w:val="false"/>
          <w:color w:val="000000"/>
          <w:sz w:val="28"/>
        </w:rPr>
        <w:t>
      2. Требования к процессу управления информацией о строительном объекте с применением технологии информационного моделирования строительных объектов, включая требования к составу цифровых моделей на этапах жизненного цикла строительного объекта, определяются государственными нормативными документами.</w:t>
      </w:r>
    </w:p>
    <w:bookmarkEnd w:id="1157"/>
    <w:bookmarkStart w:name="z1229" w:id="1158"/>
    <w:p>
      <w:pPr>
        <w:spacing w:after="0"/>
        <w:ind w:left="0"/>
        <w:jc w:val="left"/>
      </w:pPr>
      <w:r>
        <w:rPr>
          <w:rFonts w:ascii="Times New Roman"/>
          <w:b/>
          <w:i w:val="false"/>
          <w:color w:val="000000"/>
        </w:rPr>
        <w:t xml:space="preserve"> РАЗДЕЛ 3. АРХИТЕКТУРА И ГРАДОСТРОИТЕЛЬСТВО</w:t>
      </w:r>
    </w:p>
    <w:bookmarkEnd w:id="1158"/>
    <w:bookmarkStart w:name="z1230" w:id="1159"/>
    <w:p>
      <w:pPr>
        <w:spacing w:after="0"/>
        <w:ind w:left="0"/>
        <w:jc w:val="left"/>
      </w:pPr>
      <w:r>
        <w:rPr>
          <w:rFonts w:ascii="Times New Roman"/>
          <w:b/>
          <w:i w:val="false"/>
          <w:color w:val="000000"/>
        </w:rPr>
        <w:t xml:space="preserve"> Глава 8. ГОСУДАРСТВЕННЫЙ ГРАДОСТРОИТЕЛЬНЫЙ КАДАСТР</w:t>
      </w:r>
    </w:p>
    <w:bookmarkEnd w:id="1159"/>
    <w:p>
      <w:pPr>
        <w:spacing w:after="0"/>
        <w:ind w:left="0"/>
        <w:jc w:val="both"/>
      </w:pPr>
      <w:r>
        <w:rPr>
          <w:rFonts w:ascii="Times New Roman"/>
          <w:b/>
          <w:i w:val="false"/>
          <w:color w:val="000000"/>
          <w:sz w:val="28"/>
        </w:rPr>
        <w:t>Статья 63. Предмет и назначение государственного градостроительного кадастра</w:t>
      </w:r>
    </w:p>
    <w:bookmarkStart w:name="z1232" w:id="1160"/>
    <w:p>
      <w:pPr>
        <w:spacing w:after="0"/>
        <w:ind w:left="0"/>
        <w:jc w:val="both"/>
      </w:pPr>
      <w:r>
        <w:rPr>
          <w:rFonts w:ascii="Times New Roman"/>
          <w:b w:val="false"/>
          <w:i w:val="false"/>
          <w:color w:val="000000"/>
          <w:sz w:val="28"/>
        </w:rPr>
        <w:t>
      1. Государственный градостроительный кадастр содержит сведения о количественных и качественных показателях, включающих градостроительные регламенты, картографическую, статистическую и текстовую информацию о существующих и планируемых, проектируемых объектах архитектурной, градостроительной и строительной деятельности, градостроительном планировании и застройке территорий и населенных пунктов.</w:t>
      </w:r>
    </w:p>
    <w:bookmarkEnd w:id="1160"/>
    <w:bookmarkStart w:name="z1233" w:id="1161"/>
    <w:p>
      <w:pPr>
        <w:spacing w:after="0"/>
        <w:ind w:left="0"/>
        <w:jc w:val="both"/>
      </w:pPr>
      <w:r>
        <w:rPr>
          <w:rFonts w:ascii="Times New Roman"/>
          <w:b w:val="false"/>
          <w:i w:val="false"/>
          <w:color w:val="000000"/>
          <w:sz w:val="28"/>
        </w:rPr>
        <w:t>
      2. Государственный градостроительный кадастр подразделяется по уровням на:</w:t>
      </w:r>
    </w:p>
    <w:bookmarkEnd w:id="1161"/>
    <w:bookmarkStart w:name="z1234" w:id="1162"/>
    <w:p>
      <w:pPr>
        <w:spacing w:after="0"/>
        <w:ind w:left="0"/>
        <w:jc w:val="both"/>
      </w:pPr>
      <w:r>
        <w:rPr>
          <w:rFonts w:ascii="Times New Roman"/>
          <w:b w:val="false"/>
          <w:i w:val="false"/>
          <w:color w:val="000000"/>
          <w:sz w:val="28"/>
        </w:rPr>
        <w:t>
      1) республиканский;</w:t>
      </w:r>
    </w:p>
    <w:bookmarkEnd w:id="1162"/>
    <w:bookmarkStart w:name="z1235" w:id="1163"/>
    <w:p>
      <w:pPr>
        <w:spacing w:after="0"/>
        <w:ind w:left="0"/>
        <w:jc w:val="both"/>
      </w:pPr>
      <w:r>
        <w:rPr>
          <w:rFonts w:ascii="Times New Roman"/>
          <w:b w:val="false"/>
          <w:i w:val="false"/>
          <w:color w:val="000000"/>
          <w:sz w:val="28"/>
        </w:rPr>
        <w:t>
      2) областной;</w:t>
      </w:r>
    </w:p>
    <w:bookmarkEnd w:id="1163"/>
    <w:bookmarkStart w:name="z1236" w:id="1164"/>
    <w:p>
      <w:pPr>
        <w:spacing w:after="0"/>
        <w:ind w:left="0"/>
        <w:jc w:val="both"/>
      </w:pPr>
      <w:r>
        <w:rPr>
          <w:rFonts w:ascii="Times New Roman"/>
          <w:b w:val="false"/>
          <w:i w:val="false"/>
          <w:color w:val="000000"/>
          <w:sz w:val="28"/>
        </w:rPr>
        <w:t>
      3) районный;</w:t>
      </w:r>
    </w:p>
    <w:bookmarkEnd w:id="1164"/>
    <w:bookmarkStart w:name="z1237" w:id="1165"/>
    <w:p>
      <w:pPr>
        <w:spacing w:after="0"/>
        <w:ind w:left="0"/>
        <w:jc w:val="both"/>
      </w:pPr>
      <w:r>
        <w:rPr>
          <w:rFonts w:ascii="Times New Roman"/>
          <w:b w:val="false"/>
          <w:i w:val="false"/>
          <w:color w:val="000000"/>
          <w:sz w:val="28"/>
        </w:rPr>
        <w:t>
      4) базовый (населенные пункты, включая города республиканского значения и столицу).</w:t>
      </w:r>
    </w:p>
    <w:bookmarkEnd w:id="1165"/>
    <w:bookmarkStart w:name="z1238" w:id="1166"/>
    <w:p>
      <w:pPr>
        <w:spacing w:after="0"/>
        <w:ind w:left="0"/>
        <w:jc w:val="both"/>
      </w:pPr>
      <w:r>
        <w:rPr>
          <w:rFonts w:ascii="Times New Roman"/>
          <w:b w:val="false"/>
          <w:i w:val="false"/>
          <w:color w:val="000000"/>
          <w:sz w:val="28"/>
        </w:rPr>
        <w:t>
      3. Сведения государственного градостроительного кадастра являются государственным цифровым ресурсом.</w:t>
      </w:r>
    </w:p>
    <w:bookmarkEnd w:id="1166"/>
    <w:bookmarkStart w:name="z1239" w:id="1167"/>
    <w:p>
      <w:pPr>
        <w:spacing w:after="0"/>
        <w:ind w:left="0"/>
        <w:jc w:val="both"/>
      </w:pPr>
      <w:r>
        <w:rPr>
          <w:rFonts w:ascii="Times New Roman"/>
          <w:b w:val="false"/>
          <w:i w:val="false"/>
          <w:color w:val="000000"/>
          <w:sz w:val="28"/>
        </w:rPr>
        <w:t>
      Государственный цифровой ресурс государственного градостроительного кадастра содержит сведения, включающие базы данных общедоступного и ограниченного доступа.</w:t>
      </w:r>
    </w:p>
    <w:bookmarkEnd w:id="1167"/>
    <w:p>
      <w:pPr>
        <w:spacing w:after="0"/>
        <w:ind w:left="0"/>
        <w:jc w:val="both"/>
      </w:pPr>
      <w:r>
        <w:rPr>
          <w:rFonts w:ascii="Times New Roman"/>
          <w:b/>
          <w:i w:val="false"/>
          <w:color w:val="000000"/>
          <w:sz w:val="28"/>
        </w:rPr>
        <w:t>Статья 64. Государственный градостроительный кадастр</w:t>
      </w:r>
    </w:p>
    <w:bookmarkStart w:name="z1241" w:id="1168"/>
    <w:p>
      <w:pPr>
        <w:spacing w:after="0"/>
        <w:ind w:left="0"/>
        <w:jc w:val="both"/>
      </w:pPr>
      <w:r>
        <w:rPr>
          <w:rFonts w:ascii="Times New Roman"/>
          <w:b w:val="false"/>
          <w:i w:val="false"/>
          <w:color w:val="000000"/>
          <w:sz w:val="28"/>
        </w:rPr>
        <w:t>
      1. Государственный градостроительный кадастр ведется по единой системе сбора, обработки, учета, регистрации, внесения (наполнения), инвентаризации, хранения и предоставления информации и (или) сведений по объектам архитектурной, градостроительной и строительной деятельности на всей территории Республики Казахстан.</w:t>
      </w:r>
    </w:p>
    <w:bookmarkEnd w:id="1168"/>
    <w:bookmarkStart w:name="z1242" w:id="1169"/>
    <w:p>
      <w:pPr>
        <w:spacing w:after="0"/>
        <w:ind w:left="0"/>
        <w:jc w:val="both"/>
      </w:pPr>
      <w:r>
        <w:rPr>
          <w:rFonts w:ascii="Times New Roman"/>
          <w:b w:val="false"/>
          <w:i w:val="false"/>
          <w:color w:val="000000"/>
          <w:sz w:val="28"/>
        </w:rPr>
        <w:t>
      2. Деятельность по ведению государственного градостроительного кадастра относится к государственной монополии и осуществляется республиканским государственным предприятием на праве хозяйственного ведения, созданным по решению Правительства Республики Казахстан.</w:t>
      </w:r>
    </w:p>
    <w:bookmarkEnd w:id="1169"/>
    <w:bookmarkStart w:name="z1243" w:id="1170"/>
    <w:p>
      <w:pPr>
        <w:spacing w:after="0"/>
        <w:ind w:left="0"/>
        <w:jc w:val="both"/>
      </w:pPr>
      <w:r>
        <w:rPr>
          <w:rFonts w:ascii="Times New Roman"/>
          <w:b w:val="false"/>
          <w:i w:val="false"/>
          <w:color w:val="000000"/>
          <w:sz w:val="28"/>
        </w:rPr>
        <w:t>
      Цены на товары (работы, услуги), указанные в части первой настоящего пункта, устанавливаются уполномоченным органом по делам архитектуры, градостроительства и строительства по согласованию с антимонопольным органом.</w:t>
      </w:r>
    </w:p>
    <w:bookmarkEnd w:id="1170"/>
    <w:bookmarkStart w:name="z1244" w:id="1171"/>
    <w:p>
      <w:pPr>
        <w:spacing w:after="0"/>
        <w:ind w:left="0"/>
        <w:jc w:val="both"/>
      </w:pPr>
      <w:r>
        <w:rPr>
          <w:rFonts w:ascii="Times New Roman"/>
          <w:b w:val="false"/>
          <w:i w:val="false"/>
          <w:color w:val="000000"/>
          <w:sz w:val="28"/>
        </w:rPr>
        <w:t>
      3. Сбор, обработка, учет, регистрация, внесение (наполнение), инвентаризация, хранение и предоставление информации и (или) сведений государственного градостроительного кадастра осуществляются путем методов дистанционного зондирования земли, наземных съемок и наблюдений, инвентаризации инженерных коммуникаций, использования фондовых данных, а также информации, полученной при информационном взаимодействии с цифровой системой государственного градостроительного кадастра.</w:t>
      </w:r>
    </w:p>
    <w:bookmarkEnd w:id="1171"/>
    <w:bookmarkStart w:name="z1245" w:id="1172"/>
    <w:p>
      <w:pPr>
        <w:spacing w:after="0"/>
        <w:ind w:left="0"/>
        <w:jc w:val="both"/>
      </w:pPr>
      <w:r>
        <w:rPr>
          <w:rFonts w:ascii="Times New Roman"/>
          <w:b w:val="false"/>
          <w:i w:val="false"/>
          <w:color w:val="000000"/>
          <w:sz w:val="28"/>
        </w:rPr>
        <w:t>
      4. Учетными единицами государственного градостроительного кадастра являются существующие, строящиеся и проектируемые объекты архитектурной, градостроительной и строительной деятельности, закрепляемые в установленном порядке за субъектами архитектурной, градостроительной и строительной деятельности.</w:t>
      </w:r>
    </w:p>
    <w:bookmarkEnd w:id="1172"/>
    <w:bookmarkStart w:name="z1246" w:id="1173"/>
    <w:p>
      <w:pPr>
        <w:spacing w:after="0"/>
        <w:ind w:left="0"/>
        <w:jc w:val="both"/>
      </w:pPr>
      <w:r>
        <w:rPr>
          <w:rFonts w:ascii="Times New Roman"/>
          <w:b w:val="false"/>
          <w:i w:val="false"/>
          <w:color w:val="000000"/>
          <w:sz w:val="28"/>
        </w:rPr>
        <w:t xml:space="preserve">
      Для каждого объекта архитектурной, градостроительной и строительной деятельности фиксируется пространственная привязка, позволяющая определить его точное местоположение (кадастровый номер земельного участка (при наличии), площадь, масштаб, системы координат). </w:t>
      </w:r>
    </w:p>
    <w:bookmarkEnd w:id="1173"/>
    <w:bookmarkStart w:name="z1247" w:id="1174"/>
    <w:p>
      <w:pPr>
        <w:spacing w:after="0"/>
        <w:ind w:left="0"/>
        <w:jc w:val="both"/>
      </w:pPr>
      <w:r>
        <w:rPr>
          <w:rFonts w:ascii="Times New Roman"/>
          <w:b w:val="false"/>
          <w:i w:val="false"/>
          <w:color w:val="000000"/>
          <w:sz w:val="28"/>
        </w:rPr>
        <w:t>
      5. Перечень видов деятельности, технологически связанных с производством товаров, работ, услуг по ведению государственного градостроительного кадастра, утверждается уполномоченным органом по делам архитектуры, градостроительства и строительства по согласованию с антимонопольным органом.</w:t>
      </w:r>
    </w:p>
    <w:bookmarkEnd w:id="1174"/>
    <w:bookmarkStart w:name="z1248" w:id="1175"/>
    <w:p>
      <w:pPr>
        <w:spacing w:after="0"/>
        <w:ind w:left="0"/>
        <w:jc w:val="both"/>
      </w:pPr>
      <w:r>
        <w:rPr>
          <w:rFonts w:ascii="Times New Roman"/>
          <w:b w:val="false"/>
          <w:i w:val="false"/>
          <w:color w:val="000000"/>
          <w:sz w:val="28"/>
        </w:rPr>
        <w:t>
      Цены на виды деятельности, технологически связанные с производством товаров, работ, услуг по ведению государственного градостроительного кадастра, устанавливаются субъектом государственной монополии по согласованию с уполномоченным органом по делам архитектуры, градостроительства и строительства.</w:t>
      </w:r>
    </w:p>
    <w:bookmarkEnd w:id="1175"/>
    <w:p>
      <w:pPr>
        <w:spacing w:after="0"/>
        <w:ind w:left="0"/>
        <w:jc w:val="both"/>
      </w:pPr>
      <w:r>
        <w:rPr>
          <w:rFonts w:ascii="Times New Roman"/>
          <w:b/>
          <w:i w:val="false"/>
          <w:color w:val="000000"/>
          <w:sz w:val="28"/>
        </w:rPr>
        <w:t>Статья 65. Учет и актуализация сведений государственного градостроительного кадастра</w:t>
      </w:r>
    </w:p>
    <w:bookmarkStart w:name="z1250" w:id="1176"/>
    <w:p>
      <w:pPr>
        <w:spacing w:after="0"/>
        <w:ind w:left="0"/>
        <w:jc w:val="both"/>
      </w:pPr>
      <w:r>
        <w:rPr>
          <w:rFonts w:ascii="Times New Roman"/>
          <w:b w:val="false"/>
          <w:i w:val="false"/>
          <w:color w:val="000000"/>
          <w:sz w:val="28"/>
        </w:rPr>
        <w:t>
      1. Источниками исходной информации (сведений) для учета, регистрации и актуализации государственного градостроительного кадастра являются:</w:t>
      </w:r>
    </w:p>
    <w:bookmarkEnd w:id="1176"/>
    <w:bookmarkStart w:name="z1251" w:id="1177"/>
    <w:p>
      <w:pPr>
        <w:spacing w:after="0"/>
        <w:ind w:left="0"/>
        <w:jc w:val="both"/>
      </w:pPr>
      <w:r>
        <w:rPr>
          <w:rFonts w:ascii="Times New Roman"/>
          <w:b w:val="false"/>
          <w:i w:val="false"/>
          <w:color w:val="000000"/>
          <w:sz w:val="28"/>
        </w:rPr>
        <w:t>
      1) центральные государственные органы и местные исполнительные органы;</w:t>
      </w:r>
    </w:p>
    <w:bookmarkEnd w:id="1177"/>
    <w:bookmarkStart w:name="z1252" w:id="1178"/>
    <w:p>
      <w:pPr>
        <w:spacing w:after="0"/>
        <w:ind w:left="0"/>
        <w:jc w:val="both"/>
      </w:pPr>
      <w:r>
        <w:rPr>
          <w:rFonts w:ascii="Times New Roman"/>
          <w:b w:val="false"/>
          <w:i w:val="false"/>
          <w:color w:val="000000"/>
          <w:sz w:val="28"/>
        </w:rPr>
        <w:t>
      2) государственная экспертная организация и экспертные организации;</w:t>
      </w:r>
    </w:p>
    <w:bookmarkEnd w:id="1178"/>
    <w:bookmarkStart w:name="z1253" w:id="1179"/>
    <w:p>
      <w:pPr>
        <w:spacing w:after="0"/>
        <w:ind w:left="0"/>
        <w:jc w:val="both"/>
      </w:pPr>
      <w:r>
        <w:rPr>
          <w:rFonts w:ascii="Times New Roman"/>
          <w:b w:val="false"/>
          <w:i w:val="false"/>
          <w:color w:val="000000"/>
          <w:sz w:val="28"/>
        </w:rPr>
        <w:t>
      3) субъекты естественных монополий, квазигосударственного сектора, оказывающие обязательные услуги физическим и юридическим лицам;</w:t>
      </w:r>
    </w:p>
    <w:bookmarkEnd w:id="1179"/>
    <w:bookmarkStart w:name="z1254" w:id="1180"/>
    <w:p>
      <w:pPr>
        <w:spacing w:after="0"/>
        <w:ind w:left="0"/>
        <w:jc w:val="both"/>
      </w:pPr>
      <w:r>
        <w:rPr>
          <w:rFonts w:ascii="Times New Roman"/>
          <w:b w:val="false"/>
          <w:i w:val="false"/>
          <w:color w:val="000000"/>
          <w:sz w:val="28"/>
        </w:rPr>
        <w:t xml:space="preserve">
      4) заказчики, представляющие предпроектную и проектную документацию, топографические и исполнительные геодезические съемки; </w:t>
      </w:r>
    </w:p>
    <w:bookmarkEnd w:id="1180"/>
    <w:bookmarkStart w:name="z1255" w:id="1181"/>
    <w:p>
      <w:pPr>
        <w:spacing w:after="0"/>
        <w:ind w:left="0"/>
        <w:jc w:val="both"/>
      </w:pPr>
      <w:r>
        <w:rPr>
          <w:rFonts w:ascii="Times New Roman"/>
          <w:b w:val="false"/>
          <w:i w:val="false"/>
          <w:color w:val="000000"/>
          <w:sz w:val="28"/>
        </w:rPr>
        <w:t>
      5) данные земельного, водного и других отраслевых кадастров, регистров и иных цифровых объектов.</w:t>
      </w:r>
    </w:p>
    <w:bookmarkEnd w:id="1181"/>
    <w:bookmarkStart w:name="z1256" w:id="1182"/>
    <w:p>
      <w:pPr>
        <w:spacing w:after="0"/>
        <w:ind w:left="0"/>
        <w:jc w:val="both"/>
      </w:pPr>
      <w:r>
        <w:rPr>
          <w:rFonts w:ascii="Times New Roman"/>
          <w:b w:val="false"/>
          <w:i w:val="false"/>
          <w:color w:val="000000"/>
          <w:sz w:val="28"/>
        </w:rPr>
        <w:t>
      Базовые субъекты государственного градостроительного кадастра определяются в соответствии с правилами ведения и предоставления информации и (или) сведений из государственного градостроительного кадастра, утвержденными уполномоченным органом по делам архитектуры, градостроительства и строительства.</w:t>
      </w:r>
    </w:p>
    <w:bookmarkEnd w:id="1182"/>
    <w:bookmarkStart w:name="z1257" w:id="1183"/>
    <w:p>
      <w:pPr>
        <w:spacing w:after="0"/>
        <w:ind w:left="0"/>
        <w:jc w:val="both"/>
      </w:pPr>
      <w:r>
        <w:rPr>
          <w:rFonts w:ascii="Times New Roman"/>
          <w:b w:val="false"/>
          <w:i w:val="false"/>
          <w:color w:val="000000"/>
          <w:sz w:val="28"/>
        </w:rPr>
        <w:t>
      2. Формат и структура данных предоставления информации и (или) сведений в автоматизированную цифровую систему государственного градостроительного кадастра устанавливаются нормативным документом по ведению государственного градостроительного кадастра, утвержденным уполномоченным органом по делам архитектуры, градостроительства и строительства.</w:t>
      </w:r>
    </w:p>
    <w:bookmarkEnd w:id="1183"/>
    <w:bookmarkStart w:name="z1258" w:id="1184"/>
    <w:p>
      <w:pPr>
        <w:spacing w:after="0"/>
        <w:ind w:left="0"/>
        <w:jc w:val="both"/>
      </w:pPr>
      <w:r>
        <w:rPr>
          <w:rFonts w:ascii="Times New Roman"/>
          <w:b w:val="false"/>
          <w:i w:val="false"/>
          <w:color w:val="000000"/>
          <w:sz w:val="28"/>
        </w:rPr>
        <w:t>
      3. Учет и регистрация в автоматизированной цифровой системе государственного градостроительного кадастра предпроектной и проектной документации, в том числе рассмотрение и регистрация материалов инженерно-геодезических изысканий (топографических съемок проектной документации и исполнительных геодезических съемок на стадии приемки строительного объекта в эксплуатацию) на соответствие нормативным правовым актам Республики Казахстан и государственным нормативным документам для обеспечения цифровой основы градостроительной деятельности, осуществляются физическими и юридическими лицами на платной основе.</w:t>
      </w:r>
    </w:p>
    <w:bookmarkEnd w:id="1184"/>
    <w:bookmarkStart w:name="z1259" w:id="1185"/>
    <w:p>
      <w:pPr>
        <w:spacing w:after="0"/>
        <w:ind w:left="0"/>
        <w:jc w:val="both"/>
      </w:pPr>
      <w:r>
        <w:rPr>
          <w:rFonts w:ascii="Times New Roman"/>
          <w:b w:val="false"/>
          <w:i w:val="false"/>
          <w:color w:val="000000"/>
          <w:sz w:val="28"/>
        </w:rPr>
        <w:t>
      Затраты на регистрацию материалов, указанных в части первой настоящего пункта, в автоматизированной цифровой системе государственного градостроительного кадастра определяются согласно ценам на товары (работы, услуги), производимые и (или) реализуемые субъектом государственной монополии.</w:t>
      </w:r>
    </w:p>
    <w:bookmarkEnd w:id="1185"/>
    <w:bookmarkStart w:name="z1260" w:id="1186"/>
    <w:p>
      <w:pPr>
        <w:spacing w:after="0"/>
        <w:ind w:left="0"/>
        <w:jc w:val="both"/>
      </w:pPr>
      <w:r>
        <w:rPr>
          <w:rFonts w:ascii="Times New Roman"/>
          <w:b w:val="false"/>
          <w:i w:val="false"/>
          <w:color w:val="000000"/>
          <w:sz w:val="28"/>
        </w:rPr>
        <w:t>
      Внесение сведений государственного градостроительного кадастра государственными органами, организациями, предоставляющими государственные услуги, а также организациями, предоставляющими обязательные услуги физическим и юридическим лицам, осуществляется за счет предусмотренных на эти цели бюджетных средств.</w:t>
      </w:r>
    </w:p>
    <w:bookmarkEnd w:id="1186"/>
    <w:bookmarkStart w:name="z1261" w:id="1187"/>
    <w:p>
      <w:pPr>
        <w:spacing w:after="0"/>
        <w:ind w:left="0"/>
        <w:jc w:val="both"/>
      </w:pPr>
      <w:r>
        <w:rPr>
          <w:rFonts w:ascii="Times New Roman"/>
          <w:b w:val="false"/>
          <w:i w:val="false"/>
          <w:color w:val="000000"/>
          <w:sz w:val="28"/>
        </w:rPr>
        <w:t>
      4. Субъекты естественных монополий, квазигосударственного сектора, оказывающие обязательные услуги физическим и юридическим лицам, размещают и актуализируют автоматизированную цифровую систему государственного градостроительного кадастра сведениями о резерве, наличии свободных и доступных мощностей, емкостей, мест, пропускных способностей инженерных сетей, состоящих на их балансе, согласно правилам ведения и предоставления информации и (или) сведений из государственного градостроительного кадастра.</w:t>
      </w:r>
    </w:p>
    <w:bookmarkEnd w:id="1187"/>
    <w:bookmarkStart w:name="z1262" w:id="1188"/>
    <w:p>
      <w:pPr>
        <w:spacing w:after="0"/>
        <w:ind w:left="0"/>
        <w:jc w:val="both"/>
      </w:pPr>
      <w:r>
        <w:rPr>
          <w:rFonts w:ascii="Times New Roman"/>
          <w:b w:val="false"/>
          <w:i w:val="false"/>
          <w:color w:val="000000"/>
          <w:sz w:val="28"/>
        </w:rPr>
        <w:t>
      5. Местные исполнительные органы городов республиканского значения, столицы, районов, городов областного значения по делам архитектуры и градостроительства и субъекты естественных монополий осуществляют прием заявления на выдачу архитектурно-планировочного задания с техническими условиями на подключение к сетям субъекта естественной монополии или увеличение объема регулируемой услуги, а также выдачу результатов его рассмотрения через Государственную корпорацию "Правительство для граждан" посредством веб-портала "цифрового правительства" или автоматизированной цифровой системы государственного градостроительного кадастра.</w:t>
      </w:r>
    </w:p>
    <w:bookmarkEnd w:id="1188"/>
    <w:p>
      <w:pPr>
        <w:spacing w:after="0"/>
        <w:ind w:left="0"/>
        <w:jc w:val="both"/>
      </w:pPr>
      <w:r>
        <w:rPr>
          <w:rFonts w:ascii="Times New Roman"/>
          <w:b/>
          <w:i w:val="false"/>
          <w:color w:val="000000"/>
          <w:sz w:val="28"/>
        </w:rPr>
        <w:t>Статья 66. Мониторинг объектов архитектурной, градостроительной и строительной деятельности</w:t>
      </w:r>
    </w:p>
    <w:bookmarkStart w:name="z1264" w:id="1189"/>
    <w:p>
      <w:pPr>
        <w:spacing w:after="0"/>
        <w:ind w:left="0"/>
        <w:jc w:val="both"/>
      </w:pPr>
      <w:r>
        <w:rPr>
          <w:rFonts w:ascii="Times New Roman"/>
          <w:b w:val="false"/>
          <w:i w:val="false"/>
          <w:color w:val="000000"/>
          <w:sz w:val="28"/>
        </w:rPr>
        <w:t>
      1. Мониторинг объектов архитектурной, градостроительной и строительной деятельности представляет собой систему отслеживания их жизненного цикла.</w:t>
      </w:r>
    </w:p>
    <w:bookmarkEnd w:id="1189"/>
    <w:bookmarkStart w:name="z1265" w:id="1190"/>
    <w:p>
      <w:pPr>
        <w:spacing w:after="0"/>
        <w:ind w:left="0"/>
        <w:jc w:val="both"/>
      </w:pPr>
      <w:r>
        <w:rPr>
          <w:rFonts w:ascii="Times New Roman"/>
          <w:b w:val="false"/>
          <w:i w:val="false"/>
          <w:color w:val="000000"/>
          <w:sz w:val="28"/>
        </w:rPr>
        <w:t>
      2. Мониторинг объектов архитектурной, градостроительной и строительной деятельности ведется посредством автоматизированной цифровой системы государственного градостроительного кадастра.</w:t>
      </w:r>
    </w:p>
    <w:bookmarkEnd w:id="1190"/>
    <w:bookmarkStart w:name="z1266" w:id="1191"/>
    <w:p>
      <w:pPr>
        <w:spacing w:after="0"/>
        <w:ind w:left="0"/>
        <w:jc w:val="both"/>
      </w:pPr>
      <w:r>
        <w:rPr>
          <w:rFonts w:ascii="Times New Roman"/>
          <w:b w:val="false"/>
          <w:i w:val="false"/>
          <w:color w:val="000000"/>
          <w:sz w:val="28"/>
        </w:rPr>
        <w:t>
      3. Местными исполнительными органами областей, городов республиканского значения, столицы, районов, городов областного значения ведется дежурный топографический план в автоматизированной цифровой системе государственного градостроительного кадастра, обновление и изменение которого осуществляются на постоянной основе.</w:t>
      </w:r>
    </w:p>
    <w:bookmarkEnd w:id="1191"/>
    <w:bookmarkStart w:name="z1267" w:id="1192"/>
    <w:p>
      <w:pPr>
        <w:spacing w:after="0"/>
        <w:ind w:left="0"/>
        <w:jc w:val="both"/>
      </w:pPr>
      <w:r>
        <w:rPr>
          <w:rFonts w:ascii="Times New Roman"/>
          <w:b w:val="false"/>
          <w:i w:val="false"/>
          <w:color w:val="000000"/>
          <w:sz w:val="28"/>
        </w:rPr>
        <w:t>
      4. Мониторинг намечаемых к строительству строительных объектов и комплексов осуществляется местными исполнительными органами по делам архитектуры, градостроительства и строительства в автоматизированной цифровой системе государственного градостроительного кадастра на постоянной основе.</w:t>
      </w:r>
    </w:p>
    <w:bookmarkEnd w:id="1192"/>
    <w:bookmarkStart w:name="z1268" w:id="1193"/>
    <w:p>
      <w:pPr>
        <w:spacing w:after="0"/>
        <w:ind w:left="0"/>
        <w:jc w:val="both"/>
      </w:pPr>
      <w:r>
        <w:rPr>
          <w:rFonts w:ascii="Times New Roman"/>
          <w:b w:val="false"/>
          <w:i w:val="false"/>
          <w:color w:val="000000"/>
          <w:sz w:val="28"/>
        </w:rPr>
        <w:t xml:space="preserve">
      5. В целях мониторинга строительного объекта в автоматизированной цифровой системе государственного градостроительного кадастра формируется уникальный номер объекта строительства. </w:t>
      </w:r>
    </w:p>
    <w:bookmarkEnd w:id="1193"/>
    <w:bookmarkStart w:name="z1269" w:id="1194"/>
    <w:p>
      <w:pPr>
        <w:spacing w:after="0"/>
        <w:ind w:left="0"/>
        <w:jc w:val="both"/>
      </w:pPr>
      <w:r>
        <w:rPr>
          <w:rFonts w:ascii="Times New Roman"/>
          <w:b w:val="false"/>
          <w:i w:val="false"/>
          <w:color w:val="000000"/>
          <w:sz w:val="28"/>
        </w:rPr>
        <w:t>
      Присвоение уникального номера объекту строительства осуществляется в автоматическом режиме посредством автоматизированной цифровой системы государственного градостроительного кадастра на этапе оказания государственных услуг, предоставления исходных материалов при разработке проектов строительства и реконструкции (перепланировки и переоборудования), согласовании эскиза (эскизного проекта) и приемке строительных объектов в эксплуатацию.</w:t>
      </w:r>
    </w:p>
    <w:bookmarkEnd w:id="1194"/>
    <w:bookmarkStart w:name="z1270" w:id="1195"/>
    <w:p>
      <w:pPr>
        <w:spacing w:after="0"/>
        <w:ind w:left="0"/>
        <w:jc w:val="both"/>
      </w:pPr>
      <w:r>
        <w:rPr>
          <w:rFonts w:ascii="Times New Roman"/>
          <w:b w:val="false"/>
          <w:i w:val="false"/>
          <w:color w:val="000000"/>
          <w:sz w:val="28"/>
        </w:rPr>
        <w:t>
      Порядок присвоения уникального номера объекта строительства устанавливается нормативным документом по ведению государственного градостроительного кадастра, утвержденным уполномоченным органом по делам архитектуры, градостроительства и строительства.</w:t>
      </w:r>
    </w:p>
    <w:bookmarkEnd w:id="1195"/>
    <w:p>
      <w:pPr>
        <w:spacing w:after="0"/>
        <w:ind w:left="0"/>
        <w:jc w:val="both"/>
      </w:pPr>
      <w:r>
        <w:rPr>
          <w:rFonts w:ascii="Times New Roman"/>
          <w:b/>
          <w:i w:val="false"/>
          <w:color w:val="000000"/>
          <w:sz w:val="28"/>
        </w:rPr>
        <w:t>Статья 67. Представление сведений государственного градостроительного кадастра и пользование информацией государственного градостроительного кадастра</w:t>
      </w:r>
    </w:p>
    <w:bookmarkStart w:name="z1272" w:id="1196"/>
    <w:p>
      <w:pPr>
        <w:spacing w:after="0"/>
        <w:ind w:left="0"/>
        <w:jc w:val="both"/>
      </w:pPr>
      <w:r>
        <w:rPr>
          <w:rFonts w:ascii="Times New Roman"/>
          <w:b w:val="false"/>
          <w:i w:val="false"/>
          <w:color w:val="000000"/>
          <w:sz w:val="28"/>
        </w:rPr>
        <w:t>
      1. Представление сведений государственного градостроительного кадастра осуществляется согласно правилам ведения и предоставления информации и (или) сведений из государственного градостроительного кадастра.</w:t>
      </w:r>
    </w:p>
    <w:bookmarkEnd w:id="1196"/>
    <w:bookmarkStart w:name="z1273" w:id="1197"/>
    <w:p>
      <w:pPr>
        <w:spacing w:after="0"/>
        <w:ind w:left="0"/>
        <w:jc w:val="both"/>
      </w:pPr>
      <w:r>
        <w:rPr>
          <w:rFonts w:ascii="Times New Roman"/>
          <w:b w:val="false"/>
          <w:i w:val="false"/>
          <w:color w:val="000000"/>
          <w:sz w:val="28"/>
        </w:rPr>
        <w:t>
      2. Данные государственного градостроительного кадастра подлежат использованию при:</w:t>
      </w:r>
    </w:p>
    <w:bookmarkEnd w:id="1197"/>
    <w:bookmarkStart w:name="z1274" w:id="1198"/>
    <w:p>
      <w:pPr>
        <w:spacing w:after="0"/>
        <w:ind w:left="0"/>
        <w:jc w:val="both"/>
      </w:pPr>
      <w:r>
        <w:rPr>
          <w:rFonts w:ascii="Times New Roman"/>
          <w:b w:val="false"/>
          <w:i w:val="false"/>
          <w:color w:val="000000"/>
          <w:sz w:val="28"/>
        </w:rPr>
        <w:t>
      1) разработке и реализации градостроительной и архитектурно-строительной документации, в том числе градостроительных проектов;</w:t>
      </w:r>
    </w:p>
    <w:bookmarkEnd w:id="1198"/>
    <w:bookmarkStart w:name="z1275" w:id="1199"/>
    <w:p>
      <w:pPr>
        <w:spacing w:after="0"/>
        <w:ind w:left="0"/>
        <w:jc w:val="both"/>
      </w:pPr>
      <w:r>
        <w:rPr>
          <w:rFonts w:ascii="Times New Roman"/>
          <w:b w:val="false"/>
          <w:i w:val="false"/>
          <w:color w:val="000000"/>
          <w:sz w:val="28"/>
        </w:rPr>
        <w:t>
      2) развитии и изменении объектов архитектурной, градостроительной и строительной деятельности;</w:t>
      </w:r>
    </w:p>
    <w:bookmarkEnd w:id="1199"/>
    <w:bookmarkStart w:name="z1276" w:id="1200"/>
    <w:p>
      <w:pPr>
        <w:spacing w:after="0"/>
        <w:ind w:left="0"/>
        <w:jc w:val="both"/>
      </w:pPr>
      <w:r>
        <w:rPr>
          <w:rFonts w:ascii="Times New Roman"/>
          <w:b w:val="false"/>
          <w:i w:val="false"/>
          <w:color w:val="000000"/>
          <w:sz w:val="28"/>
        </w:rPr>
        <w:t>
      3) оценке инвестиционной деятельности;</w:t>
      </w:r>
    </w:p>
    <w:bookmarkEnd w:id="1200"/>
    <w:bookmarkStart w:name="z1277" w:id="1201"/>
    <w:p>
      <w:pPr>
        <w:spacing w:after="0"/>
        <w:ind w:left="0"/>
        <w:jc w:val="both"/>
      </w:pPr>
      <w:r>
        <w:rPr>
          <w:rFonts w:ascii="Times New Roman"/>
          <w:b w:val="false"/>
          <w:i w:val="false"/>
          <w:color w:val="000000"/>
          <w:sz w:val="28"/>
        </w:rPr>
        <w:t>
      4) выдаче исходных материалов и разрешительных документов;</w:t>
      </w:r>
    </w:p>
    <w:bookmarkEnd w:id="1201"/>
    <w:bookmarkStart w:name="z1278" w:id="1202"/>
    <w:p>
      <w:pPr>
        <w:spacing w:after="0"/>
        <w:ind w:left="0"/>
        <w:jc w:val="both"/>
      </w:pPr>
      <w:r>
        <w:rPr>
          <w:rFonts w:ascii="Times New Roman"/>
          <w:b w:val="false"/>
          <w:i w:val="false"/>
          <w:color w:val="000000"/>
          <w:sz w:val="28"/>
        </w:rPr>
        <w:t>
      5) осуществлении архитектурно-строительного контроля и надзора, охране окружающей среды;</w:t>
      </w:r>
    </w:p>
    <w:bookmarkEnd w:id="1202"/>
    <w:bookmarkStart w:name="z1279" w:id="1203"/>
    <w:p>
      <w:pPr>
        <w:spacing w:after="0"/>
        <w:ind w:left="0"/>
        <w:jc w:val="both"/>
      </w:pPr>
      <w:r>
        <w:rPr>
          <w:rFonts w:ascii="Times New Roman"/>
          <w:b w:val="false"/>
          <w:i w:val="false"/>
          <w:color w:val="000000"/>
          <w:sz w:val="28"/>
        </w:rPr>
        <w:t xml:space="preserve">
      6) оказании обязательных услуг физическим и юридическим лицам субъектами естественных монополий, квазигосударственного сектора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203"/>
    <w:bookmarkStart w:name="z1280" w:id="1204"/>
    <w:p>
      <w:pPr>
        <w:spacing w:after="0"/>
        <w:ind w:left="0"/>
        <w:jc w:val="both"/>
      </w:pPr>
      <w:r>
        <w:rPr>
          <w:rFonts w:ascii="Times New Roman"/>
          <w:b w:val="false"/>
          <w:i w:val="false"/>
          <w:color w:val="000000"/>
          <w:sz w:val="28"/>
        </w:rPr>
        <w:t>
      7) градостроительном планировании как инструменте мониторинга и учета размещения объектов архитектурной, градостроительной и строительной деятельности на территории административно-территориальной единицы;</w:t>
      </w:r>
    </w:p>
    <w:bookmarkEnd w:id="1204"/>
    <w:bookmarkStart w:name="z1281" w:id="1205"/>
    <w:p>
      <w:pPr>
        <w:spacing w:after="0"/>
        <w:ind w:left="0"/>
        <w:jc w:val="both"/>
      </w:pPr>
      <w:r>
        <w:rPr>
          <w:rFonts w:ascii="Times New Roman"/>
          <w:b w:val="false"/>
          <w:i w:val="false"/>
          <w:color w:val="000000"/>
          <w:sz w:val="28"/>
        </w:rPr>
        <w:t>
      8) постановке на учет и снятии с учета защитных сооружений гражданской обороны.</w:t>
      </w:r>
    </w:p>
    <w:bookmarkEnd w:id="1205"/>
    <w:bookmarkStart w:name="z1282" w:id="1206"/>
    <w:p>
      <w:pPr>
        <w:spacing w:after="0"/>
        <w:ind w:left="0"/>
        <w:jc w:val="both"/>
      </w:pPr>
      <w:r>
        <w:rPr>
          <w:rFonts w:ascii="Times New Roman"/>
          <w:b w:val="false"/>
          <w:i w:val="false"/>
          <w:color w:val="000000"/>
          <w:sz w:val="28"/>
        </w:rPr>
        <w:t>
      3. Физические и юридические лица пользуются данными государственного градостроительного кадастра в порядке, установленном законодательством Республики Казахстан.</w:t>
      </w:r>
    </w:p>
    <w:bookmarkEnd w:id="1206"/>
    <w:bookmarkStart w:name="z1283" w:id="1207"/>
    <w:p>
      <w:pPr>
        <w:spacing w:after="0"/>
        <w:ind w:left="0"/>
        <w:jc w:val="both"/>
      </w:pPr>
      <w:r>
        <w:rPr>
          <w:rFonts w:ascii="Times New Roman"/>
          <w:b w:val="false"/>
          <w:i w:val="false"/>
          <w:color w:val="000000"/>
          <w:sz w:val="28"/>
        </w:rPr>
        <w:t>
      Сведения государственного градостроительного кадастра, не содержащие государственных секретов и иных ограничений, представляются заинтересованным физическим и юридическим лицам на платной основе. Представление сведений государственного градостроительного кадастра государственным органам, субъектам естественных монополий, квазигосударственного сектора, оказывающим обязательные услуги физическим и юридическим лицам, а также организациям, предоставляющим обязательные услуги, осуществляется на безвозмездной основе за счет предусмотренных на эти цели бюджетных средств.</w:t>
      </w:r>
    </w:p>
    <w:bookmarkEnd w:id="1207"/>
    <w:bookmarkStart w:name="z1284" w:id="1208"/>
    <w:p>
      <w:pPr>
        <w:spacing w:after="0"/>
        <w:ind w:left="0"/>
        <w:jc w:val="both"/>
      </w:pPr>
      <w:r>
        <w:rPr>
          <w:rFonts w:ascii="Times New Roman"/>
          <w:b w:val="false"/>
          <w:i w:val="false"/>
          <w:color w:val="000000"/>
          <w:sz w:val="28"/>
        </w:rPr>
        <w:t>
      4. Базовые субъекты государственного градостроительного кадастра, определяемые правилами ведения и предоставления информации и (или) сведений из государственного градостроительного кадастра, несут ответственность за качество, достоверность и полноту информации и (или) сведений, внесенных в автоматизированную цифровую систему государственного градостроительного кадастра.</w:t>
      </w:r>
    </w:p>
    <w:bookmarkEnd w:id="1208"/>
    <w:bookmarkStart w:name="z1285" w:id="1209"/>
    <w:p>
      <w:pPr>
        <w:spacing w:after="0"/>
        <w:ind w:left="0"/>
        <w:jc w:val="left"/>
      </w:pPr>
      <w:r>
        <w:rPr>
          <w:rFonts w:ascii="Times New Roman"/>
          <w:b/>
          <w:i w:val="false"/>
          <w:color w:val="000000"/>
        </w:rPr>
        <w:t xml:space="preserve"> Глава 9. ГРАДОСТРОИТЕЛЬНОЕ ПЛАНИРОВАНИЕ РАЗВИТИЯ И ЗАСТРОЙКИ ТЕРРИТОРИЙ И НАСЕЛЕННЫХ ПУНКТОВ</w:t>
      </w:r>
    </w:p>
    <w:bookmarkEnd w:id="1209"/>
    <w:p>
      <w:pPr>
        <w:spacing w:after="0"/>
        <w:ind w:left="0"/>
        <w:jc w:val="both"/>
      </w:pPr>
      <w:r>
        <w:rPr>
          <w:rFonts w:ascii="Times New Roman"/>
          <w:b/>
          <w:i w:val="false"/>
          <w:color w:val="000000"/>
          <w:sz w:val="28"/>
        </w:rPr>
        <w:t>Статья 68. Градостроительные регламенты</w:t>
      </w:r>
    </w:p>
    <w:bookmarkStart w:name="z1287" w:id="1210"/>
    <w:p>
      <w:pPr>
        <w:spacing w:after="0"/>
        <w:ind w:left="0"/>
        <w:jc w:val="both"/>
      </w:pPr>
      <w:r>
        <w:rPr>
          <w:rFonts w:ascii="Times New Roman"/>
          <w:b w:val="false"/>
          <w:i w:val="false"/>
          <w:color w:val="000000"/>
          <w:sz w:val="28"/>
        </w:rPr>
        <w:t>
      1. Градостроительные регламенты использования строительных объектов, а также любых изменений их состояния при ведении государственного градостроительного кадастра характеризуются типами, видами и параметрами предпочтений, запрещений, ограничений и иными режимами, действующими в пределах установленного срока.</w:t>
      </w:r>
    </w:p>
    <w:bookmarkEnd w:id="1210"/>
    <w:bookmarkStart w:name="z1288" w:id="1211"/>
    <w:p>
      <w:pPr>
        <w:spacing w:after="0"/>
        <w:ind w:left="0"/>
        <w:jc w:val="both"/>
      </w:pPr>
      <w:r>
        <w:rPr>
          <w:rFonts w:ascii="Times New Roman"/>
          <w:b w:val="false"/>
          <w:i w:val="false"/>
          <w:color w:val="000000"/>
          <w:sz w:val="28"/>
        </w:rPr>
        <w:t>
      Источником градостроительных регламентов является утвержденная в установленном законодательством Республики Казахстан порядке градостроительная и архитектурно-строительная документация.</w:t>
      </w:r>
    </w:p>
    <w:bookmarkEnd w:id="1211"/>
    <w:bookmarkStart w:name="z1289" w:id="1212"/>
    <w:p>
      <w:pPr>
        <w:spacing w:after="0"/>
        <w:ind w:left="0"/>
        <w:jc w:val="both"/>
      </w:pPr>
      <w:r>
        <w:rPr>
          <w:rFonts w:ascii="Times New Roman"/>
          <w:b w:val="false"/>
          <w:i w:val="false"/>
          <w:color w:val="000000"/>
          <w:sz w:val="28"/>
        </w:rPr>
        <w:t>
      2. Классификатор градостроительных регламентов и их показатели устанавливаются на республиканском и местном уровнях в соответствии с законодательством Республики Казахстан.</w:t>
      </w:r>
    </w:p>
    <w:bookmarkEnd w:id="1212"/>
    <w:bookmarkStart w:name="z1290" w:id="1213"/>
    <w:p>
      <w:pPr>
        <w:spacing w:after="0"/>
        <w:ind w:left="0"/>
        <w:jc w:val="both"/>
      </w:pPr>
      <w:r>
        <w:rPr>
          <w:rFonts w:ascii="Times New Roman"/>
          <w:b w:val="false"/>
          <w:i w:val="false"/>
          <w:color w:val="000000"/>
          <w:sz w:val="28"/>
        </w:rPr>
        <w:t>
      3. Система градостроительных регламентов для ведения государственного градостроительного кадастра должна охватывать следующие их типы:</w:t>
      </w:r>
    </w:p>
    <w:bookmarkEnd w:id="1213"/>
    <w:bookmarkStart w:name="z1291" w:id="1214"/>
    <w:p>
      <w:pPr>
        <w:spacing w:after="0"/>
        <w:ind w:left="0"/>
        <w:jc w:val="both"/>
      </w:pPr>
      <w:r>
        <w:rPr>
          <w:rFonts w:ascii="Times New Roman"/>
          <w:b w:val="false"/>
          <w:i w:val="false"/>
          <w:color w:val="000000"/>
          <w:sz w:val="28"/>
        </w:rPr>
        <w:t>
      1) назначение и (или) изменение функционального использования территории (земельного участка) и связанной с ней недвижимости при осуществлении архитектурной, градостроительной и строительной деятельности;</w:t>
      </w:r>
    </w:p>
    <w:bookmarkEnd w:id="1214"/>
    <w:bookmarkStart w:name="z1292" w:id="1215"/>
    <w:p>
      <w:pPr>
        <w:spacing w:after="0"/>
        <w:ind w:left="0"/>
        <w:jc w:val="both"/>
      </w:pPr>
      <w:r>
        <w:rPr>
          <w:rFonts w:ascii="Times New Roman"/>
          <w:b w:val="false"/>
          <w:i w:val="false"/>
          <w:color w:val="000000"/>
          <w:sz w:val="28"/>
        </w:rPr>
        <w:t>
      2) интенсивность развития и обустройства (застройки) территории (земельного участка) и населенных пунктов;</w:t>
      </w:r>
    </w:p>
    <w:bookmarkEnd w:id="1215"/>
    <w:bookmarkStart w:name="z1293" w:id="1216"/>
    <w:p>
      <w:pPr>
        <w:spacing w:after="0"/>
        <w:ind w:left="0"/>
        <w:jc w:val="both"/>
      </w:pPr>
      <w:r>
        <w:rPr>
          <w:rFonts w:ascii="Times New Roman"/>
          <w:b w:val="false"/>
          <w:i w:val="false"/>
          <w:color w:val="000000"/>
          <w:sz w:val="28"/>
        </w:rPr>
        <w:t>
      3) обеспечение баланса развития и обустройства (застройки) территории (земельного участка) и населенных пунктов;</w:t>
      </w:r>
    </w:p>
    <w:bookmarkEnd w:id="1216"/>
    <w:bookmarkStart w:name="z1294" w:id="1217"/>
    <w:p>
      <w:pPr>
        <w:spacing w:after="0"/>
        <w:ind w:left="0"/>
        <w:jc w:val="both"/>
      </w:pPr>
      <w:r>
        <w:rPr>
          <w:rFonts w:ascii="Times New Roman"/>
          <w:b w:val="false"/>
          <w:i w:val="false"/>
          <w:color w:val="000000"/>
          <w:sz w:val="28"/>
        </w:rPr>
        <w:t>
      4) воздействие обустройства (застройки) территории (земельного участка) и населенных пунктов на окружающую среду.</w:t>
      </w:r>
    </w:p>
    <w:bookmarkEnd w:id="1217"/>
    <w:bookmarkStart w:name="z1295" w:id="1218"/>
    <w:p>
      <w:pPr>
        <w:spacing w:after="0"/>
        <w:ind w:left="0"/>
        <w:jc w:val="both"/>
      </w:pPr>
      <w:r>
        <w:rPr>
          <w:rFonts w:ascii="Times New Roman"/>
          <w:b w:val="false"/>
          <w:i w:val="false"/>
          <w:color w:val="000000"/>
          <w:sz w:val="28"/>
        </w:rPr>
        <w:t>
      4. Назначение и (или) изменение функционального использования территории (земельного участка) и связанной с ней недвижимости при осуществлении архитектурной, градостроительной и строительной деятельности реализуются в градостроительных регламентах следующих видов:</w:t>
      </w:r>
    </w:p>
    <w:bookmarkEnd w:id="1218"/>
    <w:bookmarkStart w:name="z1296" w:id="1219"/>
    <w:p>
      <w:pPr>
        <w:spacing w:after="0"/>
        <w:ind w:left="0"/>
        <w:jc w:val="both"/>
      </w:pPr>
      <w:r>
        <w:rPr>
          <w:rFonts w:ascii="Times New Roman"/>
          <w:b w:val="false"/>
          <w:i w:val="false"/>
          <w:color w:val="000000"/>
          <w:sz w:val="28"/>
        </w:rPr>
        <w:t>
      1) функциональном назначении и (или) изменении территории (земельного участка);</w:t>
      </w:r>
    </w:p>
    <w:bookmarkEnd w:id="1219"/>
    <w:bookmarkStart w:name="z1297" w:id="1220"/>
    <w:p>
      <w:pPr>
        <w:spacing w:after="0"/>
        <w:ind w:left="0"/>
        <w:jc w:val="both"/>
      </w:pPr>
      <w:r>
        <w:rPr>
          <w:rFonts w:ascii="Times New Roman"/>
          <w:b w:val="false"/>
          <w:i w:val="false"/>
          <w:color w:val="000000"/>
          <w:sz w:val="28"/>
        </w:rPr>
        <w:t>
      2) функциональном назначении строящихся и реконструируемых строительных объектов;</w:t>
      </w:r>
    </w:p>
    <w:bookmarkEnd w:id="1220"/>
    <w:bookmarkStart w:name="z1298" w:id="1221"/>
    <w:p>
      <w:pPr>
        <w:spacing w:after="0"/>
        <w:ind w:left="0"/>
        <w:jc w:val="both"/>
      </w:pPr>
      <w:r>
        <w:rPr>
          <w:rFonts w:ascii="Times New Roman"/>
          <w:b w:val="false"/>
          <w:i w:val="false"/>
          <w:color w:val="000000"/>
          <w:sz w:val="28"/>
        </w:rPr>
        <w:t>
      3) изменении функционального использования существующих строительных объектов.</w:t>
      </w:r>
    </w:p>
    <w:bookmarkEnd w:id="1221"/>
    <w:bookmarkStart w:name="z1299" w:id="1222"/>
    <w:p>
      <w:pPr>
        <w:spacing w:after="0"/>
        <w:ind w:left="0"/>
        <w:jc w:val="both"/>
      </w:pPr>
      <w:r>
        <w:rPr>
          <w:rFonts w:ascii="Times New Roman"/>
          <w:b w:val="false"/>
          <w:i w:val="false"/>
          <w:color w:val="000000"/>
          <w:sz w:val="28"/>
        </w:rPr>
        <w:t>
      5. Развитие и обустройство (застройка) территорий (земельного участка) и населенных пунктов должны отражаться в градостроительных регламентах следующих видов:</w:t>
      </w:r>
    </w:p>
    <w:bookmarkEnd w:id="1222"/>
    <w:bookmarkStart w:name="z1300" w:id="1223"/>
    <w:p>
      <w:pPr>
        <w:spacing w:after="0"/>
        <w:ind w:left="0"/>
        <w:jc w:val="both"/>
      </w:pPr>
      <w:r>
        <w:rPr>
          <w:rFonts w:ascii="Times New Roman"/>
          <w:b w:val="false"/>
          <w:i w:val="false"/>
          <w:color w:val="000000"/>
          <w:sz w:val="28"/>
        </w:rPr>
        <w:t>
      1) масштабах осваиваемых территорий (земельного участка);</w:t>
      </w:r>
    </w:p>
    <w:bookmarkEnd w:id="1223"/>
    <w:bookmarkStart w:name="z1301" w:id="1224"/>
    <w:p>
      <w:pPr>
        <w:spacing w:after="0"/>
        <w:ind w:left="0"/>
        <w:jc w:val="both"/>
      </w:pPr>
      <w:r>
        <w:rPr>
          <w:rFonts w:ascii="Times New Roman"/>
          <w:b w:val="false"/>
          <w:i w:val="false"/>
          <w:color w:val="000000"/>
          <w:sz w:val="28"/>
        </w:rPr>
        <w:t>
      2) запретах, разрешениях и ограничениях на отдельные виды архитектурной, градостроительной и строительной деятельности для данной территории (земельного участка);</w:t>
      </w:r>
    </w:p>
    <w:bookmarkEnd w:id="1224"/>
    <w:bookmarkStart w:name="z1302" w:id="1225"/>
    <w:p>
      <w:pPr>
        <w:spacing w:after="0"/>
        <w:ind w:left="0"/>
        <w:jc w:val="both"/>
      </w:pPr>
      <w:r>
        <w:rPr>
          <w:rFonts w:ascii="Times New Roman"/>
          <w:b w:val="false"/>
          <w:i w:val="false"/>
          <w:color w:val="000000"/>
          <w:sz w:val="28"/>
        </w:rPr>
        <w:t>
      3) нагрузках на территорию (земельный участок) в результате осуществляемой архитектурной, градостроительной и строительной деятельности;</w:t>
      </w:r>
    </w:p>
    <w:bookmarkEnd w:id="1225"/>
    <w:bookmarkStart w:name="z1303" w:id="1226"/>
    <w:p>
      <w:pPr>
        <w:spacing w:after="0"/>
        <w:ind w:left="0"/>
        <w:jc w:val="both"/>
      </w:pPr>
      <w:r>
        <w:rPr>
          <w:rFonts w:ascii="Times New Roman"/>
          <w:b w:val="false"/>
          <w:i w:val="false"/>
          <w:color w:val="000000"/>
          <w:sz w:val="28"/>
        </w:rPr>
        <w:t>
      4) режимах развития и изменениях объектов архитектурной, градостроительной и строительной деятельности в результате осуществляемой архитектурной, градостроительной и строительной деятельности;</w:t>
      </w:r>
    </w:p>
    <w:bookmarkEnd w:id="1226"/>
    <w:bookmarkStart w:name="z1304" w:id="1227"/>
    <w:p>
      <w:pPr>
        <w:spacing w:after="0"/>
        <w:ind w:left="0"/>
        <w:jc w:val="both"/>
      </w:pPr>
      <w:r>
        <w:rPr>
          <w:rFonts w:ascii="Times New Roman"/>
          <w:b w:val="false"/>
          <w:i w:val="false"/>
          <w:color w:val="000000"/>
          <w:sz w:val="28"/>
        </w:rPr>
        <w:t>
      5) формировании планировочной структуры и архитектурного облика населенного пункта (составных частей населенного пункта);</w:t>
      </w:r>
    </w:p>
    <w:bookmarkEnd w:id="1227"/>
    <w:bookmarkStart w:name="z1305" w:id="1228"/>
    <w:p>
      <w:pPr>
        <w:spacing w:after="0"/>
        <w:ind w:left="0"/>
        <w:jc w:val="both"/>
      </w:pPr>
      <w:r>
        <w:rPr>
          <w:rFonts w:ascii="Times New Roman"/>
          <w:b w:val="false"/>
          <w:i w:val="false"/>
          <w:color w:val="000000"/>
          <w:sz w:val="28"/>
        </w:rPr>
        <w:t>
      6) формировании (совершенствовании) социальной, рекреационной, транспортной и инженерной инфраструктур населенного пункта или его части.</w:t>
      </w:r>
    </w:p>
    <w:bookmarkEnd w:id="1228"/>
    <w:bookmarkStart w:name="z1306" w:id="1229"/>
    <w:p>
      <w:pPr>
        <w:spacing w:after="0"/>
        <w:ind w:left="0"/>
        <w:jc w:val="both"/>
      </w:pPr>
      <w:r>
        <w:rPr>
          <w:rFonts w:ascii="Times New Roman"/>
          <w:b w:val="false"/>
          <w:i w:val="false"/>
          <w:color w:val="000000"/>
          <w:sz w:val="28"/>
        </w:rPr>
        <w:t>
      6. Баланс развития и обустройства (застройки) территории (земельного участка) и населенного пункта должен обеспечиваться градостроительными регламентами следующих видов:</w:t>
      </w:r>
    </w:p>
    <w:bookmarkEnd w:id="1229"/>
    <w:bookmarkStart w:name="z1307" w:id="1230"/>
    <w:p>
      <w:pPr>
        <w:spacing w:after="0"/>
        <w:ind w:left="0"/>
        <w:jc w:val="both"/>
      </w:pPr>
      <w:r>
        <w:rPr>
          <w:rFonts w:ascii="Times New Roman"/>
          <w:b w:val="false"/>
          <w:i w:val="false"/>
          <w:color w:val="000000"/>
          <w:sz w:val="28"/>
        </w:rPr>
        <w:t>
      1) ресурсными условиями развития объектов архитектурной, градостроительной и строительной деятельности;</w:t>
      </w:r>
    </w:p>
    <w:bookmarkEnd w:id="1230"/>
    <w:bookmarkStart w:name="z1308" w:id="1231"/>
    <w:p>
      <w:pPr>
        <w:spacing w:after="0"/>
        <w:ind w:left="0"/>
        <w:jc w:val="both"/>
      </w:pPr>
      <w:r>
        <w:rPr>
          <w:rFonts w:ascii="Times New Roman"/>
          <w:b w:val="false"/>
          <w:i w:val="false"/>
          <w:color w:val="000000"/>
          <w:sz w:val="28"/>
        </w:rPr>
        <w:t>
      2) средовыми условиями территорий (земельных участков) и населенных пунктов;</w:t>
      </w:r>
    </w:p>
    <w:bookmarkEnd w:id="1231"/>
    <w:bookmarkStart w:name="z1309" w:id="1232"/>
    <w:p>
      <w:pPr>
        <w:spacing w:after="0"/>
        <w:ind w:left="0"/>
        <w:jc w:val="both"/>
      </w:pPr>
      <w:r>
        <w:rPr>
          <w:rFonts w:ascii="Times New Roman"/>
          <w:b w:val="false"/>
          <w:i w:val="false"/>
          <w:color w:val="000000"/>
          <w:sz w:val="28"/>
        </w:rPr>
        <w:t>
      3) инженерными условиями жизнеобеспечения населения.</w:t>
      </w:r>
    </w:p>
    <w:bookmarkEnd w:id="1232"/>
    <w:bookmarkStart w:name="z1310" w:id="1233"/>
    <w:p>
      <w:pPr>
        <w:spacing w:after="0"/>
        <w:ind w:left="0"/>
        <w:jc w:val="both"/>
      </w:pPr>
      <w:r>
        <w:rPr>
          <w:rFonts w:ascii="Times New Roman"/>
          <w:b w:val="false"/>
          <w:i w:val="false"/>
          <w:color w:val="000000"/>
          <w:sz w:val="28"/>
        </w:rPr>
        <w:t>
      7. Воздействие обустройства (застройки) территорий (земельных участков) и населенных пунктов на окружающую среду регулируется градостроительными регламентами следующих видов:</w:t>
      </w:r>
    </w:p>
    <w:bookmarkEnd w:id="1233"/>
    <w:bookmarkStart w:name="z1311" w:id="1234"/>
    <w:p>
      <w:pPr>
        <w:spacing w:after="0"/>
        <w:ind w:left="0"/>
        <w:jc w:val="both"/>
      </w:pPr>
      <w:r>
        <w:rPr>
          <w:rFonts w:ascii="Times New Roman"/>
          <w:b w:val="false"/>
          <w:i w:val="false"/>
          <w:color w:val="000000"/>
          <w:sz w:val="28"/>
        </w:rPr>
        <w:t>
      1) размещением экологически и эпидемически значимых объектов;</w:t>
      </w:r>
    </w:p>
    <w:bookmarkEnd w:id="1234"/>
    <w:bookmarkStart w:name="z1312" w:id="1235"/>
    <w:p>
      <w:pPr>
        <w:spacing w:after="0"/>
        <w:ind w:left="0"/>
        <w:jc w:val="both"/>
      </w:pPr>
      <w:r>
        <w:rPr>
          <w:rFonts w:ascii="Times New Roman"/>
          <w:b w:val="false"/>
          <w:i w:val="false"/>
          <w:color w:val="000000"/>
          <w:sz w:val="28"/>
        </w:rPr>
        <w:t>
      2) размещением строительных объектов, представляющих техногенную опасность;</w:t>
      </w:r>
    </w:p>
    <w:bookmarkEnd w:id="1235"/>
    <w:bookmarkStart w:name="z1313" w:id="1236"/>
    <w:p>
      <w:pPr>
        <w:spacing w:after="0"/>
        <w:ind w:left="0"/>
        <w:jc w:val="both"/>
      </w:pPr>
      <w:r>
        <w:rPr>
          <w:rFonts w:ascii="Times New Roman"/>
          <w:b w:val="false"/>
          <w:i w:val="false"/>
          <w:color w:val="000000"/>
          <w:sz w:val="28"/>
        </w:rPr>
        <w:t>
      3) размещением среды обитания человека относительно источников опасных природных явлений;</w:t>
      </w:r>
    </w:p>
    <w:bookmarkEnd w:id="1236"/>
    <w:bookmarkStart w:name="z1314" w:id="1237"/>
    <w:p>
      <w:pPr>
        <w:spacing w:after="0"/>
        <w:ind w:left="0"/>
        <w:jc w:val="both"/>
      </w:pPr>
      <w:r>
        <w:rPr>
          <w:rFonts w:ascii="Times New Roman"/>
          <w:b w:val="false"/>
          <w:i w:val="false"/>
          <w:color w:val="000000"/>
          <w:sz w:val="28"/>
        </w:rPr>
        <w:t>
      4) санитарными, противопожарными и иными обязательными требованиями;</w:t>
      </w:r>
    </w:p>
    <w:bookmarkEnd w:id="1237"/>
    <w:bookmarkStart w:name="z1315" w:id="1238"/>
    <w:p>
      <w:pPr>
        <w:spacing w:after="0"/>
        <w:ind w:left="0"/>
        <w:jc w:val="both"/>
      </w:pPr>
      <w:r>
        <w:rPr>
          <w:rFonts w:ascii="Times New Roman"/>
          <w:b w:val="false"/>
          <w:i w:val="false"/>
          <w:color w:val="000000"/>
          <w:sz w:val="28"/>
        </w:rPr>
        <w:t>
      5) инженерными и транспортными условиями.</w:t>
      </w:r>
    </w:p>
    <w:bookmarkEnd w:id="1238"/>
    <w:bookmarkStart w:name="z1316" w:id="1239"/>
    <w:p>
      <w:pPr>
        <w:spacing w:after="0"/>
        <w:ind w:left="0"/>
        <w:jc w:val="both"/>
      </w:pPr>
      <w:r>
        <w:rPr>
          <w:rFonts w:ascii="Times New Roman"/>
          <w:b w:val="false"/>
          <w:i w:val="false"/>
          <w:color w:val="000000"/>
          <w:sz w:val="28"/>
        </w:rPr>
        <w:t>
      8. Сведения градостроительных регламентов подлежат внесению в государственный градостроительный кадастр.</w:t>
      </w:r>
    </w:p>
    <w:bookmarkEnd w:id="1239"/>
    <w:p>
      <w:pPr>
        <w:spacing w:after="0"/>
        <w:ind w:left="0"/>
        <w:jc w:val="both"/>
      </w:pPr>
      <w:r>
        <w:rPr>
          <w:rFonts w:ascii="Times New Roman"/>
          <w:b/>
          <w:i w:val="false"/>
          <w:color w:val="000000"/>
          <w:sz w:val="28"/>
        </w:rPr>
        <w:t>Статья 69. Уровни и виды градостроительных проектов</w:t>
      </w:r>
    </w:p>
    <w:bookmarkStart w:name="z1318" w:id="1240"/>
    <w:p>
      <w:pPr>
        <w:spacing w:after="0"/>
        <w:ind w:left="0"/>
        <w:jc w:val="both"/>
      </w:pPr>
      <w:r>
        <w:rPr>
          <w:rFonts w:ascii="Times New Roman"/>
          <w:b w:val="false"/>
          <w:i w:val="false"/>
          <w:color w:val="000000"/>
          <w:sz w:val="28"/>
        </w:rPr>
        <w:t>
      1. Пространственная организация расселения и размещения производительных сил на территории Республики Казахстан, регионов, освоение и обустройство межселенных территорий, планирование развития и застройки территорий населенных пунктов, включая зоны их влияния, или отдельных частей населенного пункта осуществляются комплексно на основании градостроительных проектов.</w:t>
      </w:r>
    </w:p>
    <w:bookmarkEnd w:id="1240"/>
    <w:bookmarkStart w:name="z1319" w:id="1241"/>
    <w:p>
      <w:pPr>
        <w:spacing w:after="0"/>
        <w:ind w:left="0"/>
        <w:jc w:val="both"/>
      </w:pPr>
      <w:r>
        <w:rPr>
          <w:rFonts w:ascii="Times New Roman"/>
          <w:b w:val="false"/>
          <w:i w:val="false"/>
          <w:color w:val="000000"/>
          <w:sz w:val="28"/>
        </w:rPr>
        <w:t>
      Градостроительные проекты являются составной частью государственного градостроительного кадастра и подлежат обязательному внесению в автоматизированную цифровую систему государственного градостроительного кадастра в соответствии с правилами регистрации в автоматизированной цифровой системе государственного градостроительного кадастра градостроительных проектов, предпроектной и проектно-сметной документации, а также объектов архитектурной, градостроительной и строительной деятельности. Сведения о разработке, реализации, актуализации градостроительных проектов вносятся в обязательном порядке в автоматизированную цифровую систему государственного градостроительного кадастра.</w:t>
      </w:r>
    </w:p>
    <w:bookmarkEnd w:id="1241"/>
    <w:bookmarkStart w:name="z1320" w:id="1242"/>
    <w:p>
      <w:pPr>
        <w:spacing w:after="0"/>
        <w:ind w:left="0"/>
        <w:jc w:val="both"/>
      </w:pPr>
      <w:r>
        <w:rPr>
          <w:rFonts w:ascii="Times New Roman"/>
          <w:b w:val="false"/>
          <w:i w:val="false"/>
          <w:color w:val="000000"/>
          <w:sz w:val="28"/>
        </w:rPr>
        <w:t>
      2. Соблюдение градостроительных решений, установленных утвержденными градостроительными проектами, обязательно при составлении заданий на проектирование, архитектурно-планировочного задания и при разработке архитектурных проектов и проектов строительства.</w:t>
      </w:r>
    </w:p>
    <w:bookmarkEnd w:id="1242"/>
    <w:bookmarkStart w:name="z1321" w:id="1243"/>
    <w:p>
      <w:pPr>
        <w:spacing w:after="0"/>
        <w:ind w:left="0"/>
        <w:jc w:val="both"/>
      </w:pPr>
      <w:r>
        <w:rPr>
          <w:rFonts w:ascii="Times New Roman"/>
          <w:b w:val="false"/>
          <w:i w:val="false"/>
          <w:color w:val="000000"/>
          <w:sz w:val="28"/>
        </w:rPr>
        <w:t>
      3. Градостроительные проекты подразделяются на:</w:t>
      </w:r>
    </w:p>
    <w:bookmarkEnd w:id="1243"/>
    <w:bookmarkStart w:name="z1322" w:id="1244"/>
    <w:p>
      <w:pPr>
        <w:spacing w:after="0"/>
        <w:ind w:left="0"/>
        <w:jc w:val="both"/>
      </w:pPr>
      <w:r>
        <w:rPr>
          <w:rFonts w:ascii="Times New Roman"/>
          <w:b w:val="false"/>
          <w:i w:val="false"/>
          <w:color w:val="000000"/>
          <w:sz w:val="28"/>
        </w:rPr>
        <w:t>
      1) проекты организации и планирования развития территорий общегосударственного значения;</w:t>
      </w:r>
    </w:p>
    <w:bookmarkEnd w:id="1244"/>
    <w:bookmarkStart w:name="z1323" w:id="1245"/>
    <w:p>
      <w:pPr>
        <w:spacing w:after="0"/>
        <w:ind w:left="0"/>
        <w:jc w:val="both"/>
      </w:pPr>
      <w:r>
        <w:rPr>
          <w:rFonts w:ascii="Times New Roman"/>
          <w:b w:val="false"/>
          <w:i w:val="false"/>
          <w:color w:val="000000"/>
          <w:sz w:val="28"/>
        </w:rPr>
        <w:t>
      2) проекты градостроительного планирования развития территорий регионального значения;</w:t>
      </w:r>
    </w:p>
    <w:bookmarkEnd w:id="1245"/>
    <w:bookmarkStart w:name="z1324" w:id="1246"/>
    <w:p>
      <w:pPr>
        <w:spacing w:after="0"/>
        <w:ind w:left="0"/>
        <w:jc w:val="both"/>
      </w:pPr>
      <w:r>
        <w:rPr>
          <w:rFonts w:ascii="Times New Roman"/>
          <w:b w:val="false"/>
          <w:i w:val="false"/>
          <w:color w:val="000000"/>
          <w:sz w:val="28"/>
        </w:rPr>
        <w:t>
      3) проекты градостроительного планирования развития и застройки населенных пунктов (включая их пригородные территории либо без них);</w:t>
      </w:r>
    </w:p>
    <w:bookmarkEnd w:id="1246"/>
    <w:bookmarkStart w:name="z1325" w:id="1247"/>
    <w:p>
      <w:pPr>
        <w:spacing w:after="0"/>
        <w:ind w:left="0"/>
        <w:jc w:val="both"/>
      </w:pPr>
      <w:r>
        <w:rPr>
          <w:rFonts w:ascii="Times New Roman"/>
          <w:b w:val="false"/>
          <w:i w:val="false"/>
          <w:color w:val="000000"/>
          <w:sz w:val="28"/>
        </w:rPr>
        <w:t xml:space="preserve">
      4) проекты градостроительного освоения межселенных территорий для строительства производственных комплексов или иных объектов закрытого типа. </w:t>
      </w:r>
    </w:p>
    <w:bookmarkEnd w:id="1247"/>
    <w:bookmarkStart w:name="z1326" w:id="1248"/>
    <w:p>
      <w:pPr>
        <w:spacing w:after="0"/>
        <w:ind w:left="0"/>
        <w:jc w:val="both"/>
      </w:pPr>
      <w:r>
        <w:rPr>
          <w:rFonts w:ascii="Times New Roman"/>
          <w:b w:val="false"/>
          <w:i w:val="false"/>
          <w:color w:val="000000"/>
          <w:sz w:val="28"/>
        </w:rPr>
        <w:t>
      4. К градостроительным проектам общегосударственного значения относятся:</w:t>
      </w:r>
    </w:p>
    <w:bookmarkEnd w:id="1248"/>
    <w:bookmarkStart w:name="z1327" w:id="1249"/>
    <w:p>
      <w:pPr>
        <w:spacing w:after="0"/>
        <w:ind w:left="0"/>
        <w:jc w:val="both"/>
      </w:pPr>
      <w:r>
        <w:rPr>
          <w:rFonts w:ascii="Times New Roman"/>
          <w:b w:val="false"/>
          <w:i w:val="false"/>
          <w:color w:val="000000"/>
          <w:sz w:val="28"/>
        </w:rPr>
        <w:t>
      1) генеральная схема организации территории Республики Казахстан;</w:t>
      </w:r>
    </w:p>
    <w:bookmarkEnd w:id="1249"/>
    <w:bookmarkStart w:name="z1328" w:id="1250"/>
    <w:p>
      <w:pPr>
        <w:spacing w:after="0"/>
        <w:ind w:left="0"/>
        <w:jc w:val="both"/>
      </w:pPr>
      <w:r>
        <w:rPr>
          <w:rFonts w:ascii="Times New Roman"/>
          <w:b w:val="false"/>
          <w:i w:val="false"/>
          <w:color w:val="000000"/>
          <w:sz w:val="28"/>
        </w:rPr>
        <w:t>
      2) межрегиональные схемы территориального развития.</w:t>
      </w:r>
    </w:p>
    <w:bookmarkEnd w:id="1250"/>
    <w:bookmarkStart w:name="z1329" w:id="1251"/>
    <w:p>
      <w:pPr>
        <w:spacing w:after="0"/>
        <w:ind w:left="0"/>
        <w:jc w:val="both"/>
      </w:pPr>
      <w:r>
        <w:rPr>
          <w:rFonts w:ascii="Times New Roman"/>
          <w:b w:val="false"/>
          <w:i w:val="false"/>
          <w:color w:val="000000"/>
          <w:sz w:val="28"/>
        </w:rPr>
        <w:t>
      5. К градостроительным проектам регионального значения относятся:</w:t>
      </w:r>
    </w:p>
    <w:bookmarkEnd w:id="1251"/>
    <w:bookmarkStart w:name="z1330" w:id="1252"/>
    <w:p>
      <w:pPr>
        <w:spacing w:after="0"/>
        <w:ind w:left="0"/>
        <w:jc w:val="both"/>
      </w:pPr>
      <w:r>
        <w:rPr>
          <w:rFonts w:ascii="Times New Roman"/>
          <w:b w:val="false"/>
          <w:i w:val="false"/>
          <w:color w:val="000000"/>
          <w:sz w:val="28"/>
        </w:rPr>
        <w:t>
      1) комплексные схемы градостроительного планирования территории областей;</w:t>
      </w:r>
    </w:p>
    <w:bookmarkEnd w:id="1252"/>
    <w:bookmarkStart w:name="z1331" w:id="1253"/>
    <w:p>
      <w:pPr>
        <w:spacing w:after="0"/>
        <w:ind w:left="0"/>
        <w:jc w:val="both"/>
      </w:pPr>
      <w:r>
        <w:rPr>
          <w:rFonts w:ascii="Times New Roman"/>
          <w:b w:val="false"/>
          <w:i w:val="false"/>
          <w:color w:val="000000"/>
          <w:sz w:val="28"/>
        </w:rPr>
        <w:t>
      2) комплексные схемы градостроительного планирования территории районов.</w:t>
      </w:r>
    </w:p>
    <w:bookmarkEnd w:id="1253"/>
    <w:bookmarkStart w:name="z1332" w:id="1254"/>
    <w:p>
      <w:pPr>
        <w:spacing w:after="0"/>
        <w:ind w:left="0"/>
        <w:jc w:val="both"/>
      </w:pPr>
      <w:r>
        <w:rPr>
          <w:rFonts w:ascii="Times New Roman"/>
          <w:b w:val="false"/>
          <w:i w:val="false"/>
          <w:color w:val="000000"/>
          <w:sz w:val="28"/>
        </w:rPr>
        <w:t>
      6. К градостроительным проектам развития и застройки населенных пунктов относятся:</w:t>
      </w:r>
    </w:p>
    <w:bookmarkEnd w:id="1254"/>
    <w:bookmarkStart w:name="z1333" w:id="1255"/>
    <w:p>
      <w:pPr>
        <w:spacing w:after="0"/>
        <w:ind w:left="0"/>
        <w:jc w:val="both"/>
      </w:pPr>
      <w:r>
        <w:rPr>
          <w:rFonts w:ascii="Times New Roman"/>
          <w:b w:val="false"/>
          <w:i w:val="false"/>
          <w:color w:val="000000"/>
          <w:sz w:val="28"/>
        </w:rPr>
        <w:t>
      1) генеральные планы городов с расчетной численностью населения свыше ста тысяч человек;</w:t>
      </w:r>
    </w:p>
    <w:bookmarkEnd w:id="1255"/>
    <w:bookmarkStart w:name="z1334" w:id="1256"/>
    <w:p>
      <w:pPr>
        <w:spacing w:after="0"/>
        <w:ind w:left="0"/>
        <w:jc w:val="both"/>
      </w:pPr>
      <w:r>
        <w:rPr>
          <w:rFonts w:ascii="Times New Roman"/>
          <w:b w:val="false"/>
          <w:i w:val="false"/>
          <w:color w:val="000000"/>
          <w:sz w:val="28"/>
        </w:rPr>
        <w:t>
      2) генеральные планы городов с расчетной численностью населения до ста тысяч человек;</w:t>
      </w:r>
    </w:p>
    <w:bookmarkEnd w:id="1256"/>
    <w:bookmarkStart w:name="z1335" w:id="1257"/>
    <w:p>
      <w:pPr>
        <w:spacing w:after="0"/>
        <w:ind w:left="0"/>
        <w:jc w:val="both"/>
      </w:pPr>
      <w:r>
        <w:rPr>
          <w:rFonts w:ascii="Times New Roman"/>
          <w:b w:val="false"/>
          <w:i w:val="false"/>
          <w:color w:val="000000"/>
          <w:sz w:val="28"/>
        </w:rPr>
        <w:t>
      3) генеральные планы населенных пунктов с численностью населения свыше пяти тысяч человек;</w:t>
      </w:r>
    </w:p>
    <w:bookmarkEnd w:id="1257"/>
    <w:bookmarkStart w:name="z1336" w:id="1258"/>
    <w:p>
      <w:pPr>
        <w:spacing w:after="0"/>
        <w:ind w:left="0"/>
        <w:jc w:val="both"/>
      </w:pPr>
      <w:r>
        <w:rPr>
          <w:rFonts w:ascii="Times New Roman"/>
          <w:b w:val="false"/>
          <w:i w:val="false"/>
          <w:color w:val="000000"/>
          <w:sz w:val="28"/>
        </w:rPr>
        <w:t>
      4) схемы развития и застройки населенных пунктов (упрощенный генеральный план) с численностью населения до пяти тысяч человек;</w:t>
      </w:r>
    </w:p>
    <w:bookmarkEnd w:id="1258"/>
    <w:bookmarkStart w:name="z1337" w:id="1259"/>
    <w:p>
      <w:pPr>
        <w:spacing w:after="0"/>
        <w:ind w:left="0"/>
        <w:jc w:val="both"/>
      </w:pPr>
      <w:r>
        <w:rPr>
          <w:rFonts w:ascii="Times New Roman"/>
          <w:b w:val="false"/>
          <w:i w:val="false"/>
          <w:color w:val="000000"/>
          <w:sz w:val="28"/>
        </w:rPr>
        <w:t>
      5) проекты градостроительного освоения отдельных частей территорий населенных пунктов (проекты детальной планировки).</w:t>
      </w:r>
    </w:p>
    <w:bookmarkEnd w:id="1259"/>
    <w:bookmarkStart w:name="z1338" w:id="1260"/>
    <w:p>
      <w:pPr>
        <w:spacing w:after="0"/>
        <w:ind w:left="0"/>
        <w:jc w:val="both"/>
      </w:pPr>
      <w:r>
        <w:rPr>
          <w:rFonts w:ascii="Times New Roman"/>
          <w:b w:val="false"/>
          <w:i w:val="false"/>
          <w:color w:val="000000"/>
          <w:sz w:val="28"/>
        </w:rPr>
        <w:t>
      7. Разработка градостроительных проектов общегосударственного значения в рамках государственного задания осуществляется республиканским государственным предприятием на праве хозяйственного ведения в сфере государственного градостроительного планирования и кадастра, созданным по постановлению Правительства Республики Казахстан.</w:t>
      </w:r>
    </w:p>
    <w:bookmarkEnd w:id="1260"/>
    <w:bookmarkStart w:name="z1339" w:id="1261"/>
    <w:p>
      <w:pPr>
        <w:spacing w:after="0"/>
        <w:ind w:left="0"/>
        <w:jc w:val="both"/>
      </w:pPr>
      <w:r>
        <w:rPr>
          <w:rFonts w:ascii="Times New Roman"/>
          <w:b w:val="false"/>
          <w:i w:val="false"/>
          <w:color w:val="000000"/>
          <w:sz w:val="28"/>
        </w:rPr>
        <w:t>
      8. Финансирование разработки и корректировки генеральных планов (схем развития и застройки) населенных пунктов осуществляется исключительно за счет средств местного бюджета.</w:t>
      </w:r>
    </w:p>
    <w:bookmarkEnd w:id="1261"/>
    <w:bookmarkStart w:name="z1340" w:id="1262"/>
    <w:p>
      <w:pPr>
        <w:spacing w:after="0"/>
        <w:ind w:left="0"/>
        <w:jc w:val="both"/>
      </w:pPr>
      <w:r>
        <w:rPr>
          <w:rFonts w:ascii="Times New Roman"/>
          <w:b w:val="false"/>
          <w:i w:val="false"/>
          <w:color w:val="000000"/>
          <w:sz w:val="28"/>
        </w:rPr>
        <w:t>
      Техническое задание на разработку градостроительных проектов развития и застройки населенных пунктов подлежит рассмотрению архитектурно-градостроительным советом.</w:t>
      </w:r>
    </w:p>
    <w:bookmarkEnd w:id="1262"/>
    <w:bookmarkStart w:name="z1341" w:id="1263"/>
    <w:p>
      <w:pPr>
        <w:spacing w:after="0"/>
        <w:ind w:left="0"/>
        <w:jc w:val="both"/>
      </w:pPr>
      <w:r>
        <w:rPr>
          <w:rFonts w:ascii="Times New Roman"/>
          <w:b w:val="false"/>
          <w:i w:val="false"/>
          <w:color w:val="000000"/>
          <w:sz w:val="28"/>
        </w:rPr>
        <w:t>
      Выбор разработчика градостроительных проектов развития и застройки населенных пунктов проводится в соответствии с законодательством Республики Казахстан о государственных закупках.</w:t>
      </w:r>
    </w:p>
    <w:bookmarkEnd w:id="1263"/>
    <w:p>
      <w:pPr>
        <w:spacing w:after="0"/>
        <w:ind w:left="0"/>
        <w:jc w:val="both"/>
      </w:pPr>
      <w:r>
        <w:rPr>
          <w:rFonts w:ascii="Times New Roman"/>
          <w:b/>
          <w:i w:val="false"/>
          <w:color w:val="000000"/>
          <w:sz w:val="28"/>
        </w:rPr>
        <w:t>Статья 70. Генеральная схема организации территории Республики Казахстан</w:t>
      </w:r>
    </w:p>
    <w:bookmarkStart w:name="z1343" w:id="1264"/>
    <w:p>
      <w:pPr>
        <w:spacing w:after="0"/>
        <w:ind w:left="0"/>
        <w:jc w:val="both"/>
      </w:pPr>
      <w:r>
        <w:rPr>
          <w:rFonts w:ascii="Times New Roman"/>
          <w:b w:val="false"/>
          <w:i w:val="false"/>
          <w:color w:val="000000"/>
          <w:sz w:val="28"/>
        </w:rPr>
        <w:t>
      1. Генеральная схема организации территории Республики Казахстан (далее – генеральная схема) разрабатывается на основе документов Системы государственного планирования Республики Казахстан, законодательства Республики Казахстан об архитектурной, градостроительной и строительной деятельности, а также с учетом внутренних и внешних факторов, влияющих на перспективную организацию территории Республики Казахстан.</w:t>
      </w:r>
    </w:p>
    <w:bookmarkEnd w:id="1264"/>
    <w:bookmarkStart w:name="z1344" w:id="1265"/>
    <w:p>
      <w:pPr>
        <w:spacing w:after="0"/>
        <w:ind w:left="0"/>
        <w:jc w:val="both"/>
      </w:pPr>
      <w:r>
        <w:rPr>
          <w:rFonts w:ascii="Times New Roman"/>
          <w:b w:val="false"/>
          <w:i w:val="false"/>
          <w:color w:val="000000"/>
          <w:sz w:val="28"/>
        </w:rPr>
        <w:t>
      Корректировка генеральной схемы осуществляется в случаях, предусмотренных законодательством Республики Казахстан об архитектурной, градостроительной и строительной деятельности, внесения изменений и дополнений в документы Системы государственного планирования Республики Казахстан в соответствии с правилами, утвержденными уполномоченным органом по делам архитектуры, градостроительства и строительства.</w:t>
      </w:r>
    </w:p>
    <w:bookmarkEnd w:id="1265"/>
    <w:bookmarkStart w:name="z1345" w:id="1266"/>
    <w:p>
      <w:pPr>
        <w:spacing w:after="0"/>
        <w:ind w:left="0"/>
        <w:jc w:val="both"/>
      </w:pPr>
      <w:r>
        <w:rPr>
          <w:rFonts w:ascii="Times New Roman"/>
          <w:b w:val="false"/>
          <w:i w:val="false"/>
          <w:color w:val="000000"/>
          <w:sz w:val="28"/>
        </w:rPr>
        <w:t>
      2. Генеральная схема включает:</w:t>
      </w:r>
    </w:p>
    <w:bookmarkEnd w:id="1266"/>
    <w:bookmarkStart w:name="z1346" w:id="1267"/>
    <w:p>
      <w:pPr>
        <w:spacing w:after="0"/>
        <w:ind w:left="0"/>
        <w:jc w:val="both"/>
      </w:pPr>
      <w:r>
        <w:rPr>
          <w:rFonts w:ascii="Times New Roman"/>
          <w:b w:val="false"/>
          <w:i w:val="false"/>
          <w:color w:val="000000"/>
          <w:sz w:val="28"/>
        </w:rPr>
        <w:t>
      1) систему расселения и размещения производительных сил;</w:t>
      </w:r>
    </w:p>
    <w:bookmarkEnd w:id="1267"/>
    <w:bookmarkStart w:name="z1347" w:id="1268"/>
    <w:p>
      <w:pPr>
        <w:spacing w:after="0"/>
        <w:ind w:left="0"/>
        <w:jc w:val="both"/>
      </w:pPr>
      <w:r>
        <w:rPr>
          <w:rFonts w:ascii="Times New Roman"/>
          <w:b w:val="false"/>
          <w:i w:val="false"/>
          <w:color w:val="000000"/>
          <w:sz w:val="28"/>
        </w:rPr>
        <w:t>
      2) развитие социальной, рекреационной, инженерной и транспортной инфраструктур;</w:t>
      </w:r>
    </w:p>
    <w:bookmarkEnd w:id="1268"/>
    <w:bookmarkStart w:name="z1348" w:id="1269"/>
    <w:p>
      <w:pPr>
        <w:spacing w:after="0"/>
        <w:ind w:left="0"/>
        <w:jc w:val="both"/>
      </w:pPr>
      <w:r>
        <w:rPr>
          <w:rFonts w:ascii="Times New Roman"/>
          <w:b w:val="false"/>
          <w:i w:val="false"/>
          <w:color w:val="000000"/>
          <w:sz w:val="28"/>
        </w:rPr>
        <w:t>
      3) развитие территорий и объектов особого регулирования республиканского и межрегионального значения;</w:t>
      </w:r>
    </w:p>
    <w:bookmarkEnd w:id="1269"/>
    <w:bookmarkStart w:name="z1349" w:id="1270"/>
    <w:p>
      <w:pPr>
        <w:spacing w:after="0"/>
        <w:ind w:left="0"/>
        <w:jc w:val="both"/>
      </w:pPr>
      <w:r>
        <w:rPr>
          <w:rFonts w:ascii="Times New Roman"/>
          <w:b w:val="false"/>
          <w:i w:val="false"/>
          <w:color w:val="000000"/>
          <w:sz w:val="28"/>
        </w:rPr>
        <w:t>
      4) классификацию территорий по видам экономической специализации и преимущественного использования;</w:t>
      </w:r>
    </w:p>
    <w:bookmarkEnd w:id="1270"/>
    <w:bookmarkStart w:name="z1350" w:id="1271"/>
    <w:p>
      <w:pPr>
        <w:spacing w:after="0"/>
        <w:ind w:left="0"/>
        <w:jc w:val="both"/>
      </w:pPr>
      <w:r>
        <w:rPr>
          <w:rFonts w:ascii="Times New Roman"/>
          <w:b w:val="false"/>
          <w:i w:val="false"/>
          <w:color w:val="000000"/>
          <w:sz w:val="28"/>
        </w:rPr>
        <w:t>
      5) зонирование с определением приоритетов и ограничений на ее использование при осуществлении градостроительной деятельности;</w:t>
      </w:r>
    </w:p>
    <w:bookmarkEnd w:id="1271"/>
    <w:bookmarkStart w:name="z1351" w:id="1272"/>
    <w:p>
      <w:pPr>
        <w:spacing w:after="0"/>
        <w:ind w:left="0"/>
        <w:jc w:val="both"/>
      </w:pPr>
      <w:r>
        <w:rPr>
          <w:rFonts w:ascii="Times New Roman"/>
          <w:b w:val="false"/>
          <w:i w:val="false"/>
          <w:color w:val="000000"/>
          <w:sz w:val="28"/>
        </w:rPr>
        <w:t>
      6) комплекс мер по улучшению экологической обстановки в регионах, сохранению территорий с объектами историко-культурного наследия и (или) охраняемыми ландшафтными объектами, а также по защите территорий от воздействия опасных (вредных) природных, техногенных и антропогенных явлений и процессов.</w:t>
      </w:r>
    </w:p>
    <w:bookmarkEnd w:id="1272"/>
    <w:bookmarkStart w:name="z1352" w:id="1273"/>
    <w:p>
      <w:pPr>
        <w:spacing w:after="0"/>
        <w:ind w:left="0"/>
        <w:jc w:val="both"/>
      </w:pPr>
      <w:r>
        <w:rPr>
          <w:rFonts w:ascii="Times New Roman"/>
          <w:b w:val="false"/>
          <w:i w:val="false"/>
          <w:color w:val="000000"/>
          <w:sz w:val="28"/>
        </w:rPr>
        <w:t>
      3. В составе генеральной схемы выделяются основные положения, содержащие главные решения и предложения генеральной схемы.</w:t>
      </w:r>
    </w:p>
    <w:bookmarkEnd w:id="1273"/>
    <w:bookmarkStart w:name="z1353" w:id="1274"/>
    <w:p>
      <w:pPr>
        <w:spacing w:after="0"/>
        <w:ind w:left="0"/>
        <w:jc w:val="both"/>
      </w:pPr>
      <w:r>
        <w:rPr>
          <w:rFonts w:ascii="Times New Roman"/>
          <w:b w:val="false"/>
          <w:i w:val="false"/>
          <w:color w:val="000000"/>
          <w:sz w:val="28"/>
        </w:rPr>
        <w:t>
      4. Генеральная схема разрабатывается на период не менее двадцати лет и подлежит мониторингу не реже одного раза в пять лет уполномоченным органом по делам архитектуры, градостроительства и строительства.</w:t>
      </w:r>
    </w:p>
    <w:bookmarkEnd w:id="1274"/>
    <w:bookmarkStart w:name="z1354" w:id="1275"/>
    <w:p>
      <w:pPr>
        <w:spacing w:after="0"/>
        <w:ind w:left="0"/>
        <w:jc w:val="both"/>
      </w:pPr>
      <w:r>
        <w:rPr>
          <w:rFonts w:ascii="Times New Roman"/>
          <w:b w:val="false"/>
          <w:i w:val="false"/>
          <w:color w:val="000000"/>
          <w:sz w:val="28"/>
        </w:rPr>
        <w:t>
      5. Разработка генеральной схемы осуществляется в соответствии с правилами разработки, согласования и утверждения генеральной схемы организации территории Республики Казахстан.</w:t>
      </w:r>
    </w:p>
    <w:bookmarkEnd w:id="1275"/>
    <w:p>
      <w:pPr>
        <w:spacing w:after="0"/>
        <w:ind w:left="0"/>
        <w:jc w:val="both"/>
      </w:pPr>
      <w:r>
        <w:rPr>
          <w:rFonts w:ascii="Times New Roman"/>
          <w:b/>
          <w:i w:val="false"/>
          <w:color w:val="000000"/>
          <w:sz w:val="28"/>
        </w:rPr>
        <w:t>Статья 71. Межрегиональные схемы территориального развития</w:t>
      </w:r>
    </w:p>
    <w:bookmarkStart w:name="z1356" w:id="1276"/>
    <w:p>
      <w:pPr>
        <w:spacing w:after="0"/>
        <w:ind w:left="0"/>
        <w:jc w:val="both"/>
      </w:pPr>
      <w:r>
        <w:rPr>
          <w:rFonts w:ascii="Times New Roman"/>
          <w:b w:val="false"/>
          <w:i w:val="false"/>
          <w:color w:val="000000"/>
          <w:sz w:val="28"/>
        </w:rPr>
        <w:t>
      1. Межрегиональные схемы территориального развития разрабатываются в соответствии с генеральной схемой, предназначены для взаимно согласованной (консолидированной) архитектурной, градостроительной и строительной деятельности на территориях двух и более областей (либо их частей), агломераций и определяют:</w:t>
      </w:r>
    </w:p>
    <w:bookmarkEnd w:id="1276"/>
    <w:bookmarkStart w:name="z1357" w:id="1277"/>
    <w:p>
      <w:pPr>
        <w:spacing w:after="0"/>
        <w:ind w:left="0"/>
        <w:jc w:val="both"/>
      </w:pPr>
      <w:r>
        <w:rPr>
          <w:rFonts w:ascii="Times New Roman"/>
          <w:b w:val="false"/>
          <w:i w:val="false"/>
          <w:color w:val="000000"/>
          <w:sz w:val="28"/>
        </w:rPr>
        <w:t>
      1) зонирование территории;</w:t>
      </w:r>
    </w:p>
    <w:bookmarkEnd w:id="1277"/>
    <w:bookmarkStart w:name="z1358" w:id="1278"/>
    <w:p>
      <w:pPr>
        <w:spacing w:after="0"/>
        <w:ind w:left="0"/>
        <w:jc w:val="both"/>
      </w:pPr>
      <w:r>
        <w:rPr>
          <w:rFonts w:ascii="Times New Roman"/>
          <w:b w:val="false"/>
          <w:i w:val="false"/>
          <w:color w:val="000000"/>
          <w:sz w:val="28"/>
        </w:rPr>
        <w:t>
      2) проектные решения по комплексному развитию системы расселения и размещения производительных сил, транспортной, инженерной, социальной и рекреационной инфраструктур регионального и межрегионального значений;</w:t>
      </w:r>
    </w:p>
    <w:bookmarkEnd w:id="1278"/>
    <w:bookmarkStart w:name="z1359" w:id="1279"/>
    <w:p>
      <w:pPr>
        <w:spacing w:after="0"/>
        <w:ind w:left="0"/>
        <w:jc w:val="both"/>
      </w:pPr>
      <w:r>
        <w:rPr>
          <w:rFonts w:ascii="Times New Roman"/>
          <w:b w:val="false"/>
          <w:i w:val="false"/>
          <w:color w:val="000000"/>
          <w:sz w:val="28"/>
        </w:rPr>
        <w:t>
      3) проектные решения по рациональному использованию природных ресурсов и хозяйственной деятельности, обеспечению ресурсами, улучшению экологической обстановки;</w:t>
      </w:r>
    </w:p>
    <w:bookmarkEnd w:id="1279"/>
    <w:bookmarkStart w:name="z1360" w:id="1280"/>
    <w:p>
      <w:pPr>
        <w:spacing w:after="0"/>
        <w:ind w:left="0"/>
        <w:jc w:val="both"/>
      </w:pPr>
      <w:r>
        <w:rPr>
          <w:rFonts w:ascii="Times New Roman"/>
          <w:b w:val="false"/>
          <w:i w:val="false"/>
          <w:color w:val="000000"/>
          <w:sz w:val="28"/>
        </w:rPr>
        <w:t>
      4) проектные решения по защите территорий от воздействия чрезвычайных ситуаций природного и техногенного характера и мероприятия по гражданской обороне;</w:t>
      </w:r>
    </w:p>
    <w:bookmarkEnd w:id="1280"/>
    <w:bookmarkStart w:name="z1361" w:id="1281"/>
    <w:p>
      <w:pPr>
        <w:spacing w:after="0"/>
        <w:ind w:left="0"/>
        <w:jc w:val="both"/>
      </w:pPr>
      <w:r>
        <w:rPr>
          <w:rFonts w:ascii="Times New Roman"/>
          <w:b w:val="false"/>
          <w:i w:val="false"/>
          <w:color w:val="000000"/>
          <w:sz w:val="28"/>
        </w:rPr>
        <w:t>
      5) проектные предложения по формированию территорий активного экономического развития с определением мероприятий по их инфраструктурному обеспечению;</w:t>
      </w:r>
    </w:p>
    <w:bookmarkEnd w:id="1281"/>
    <w:bookmarkStart w:name="z1362" w:id="1282"/>
    <w:p>
      <w:pPr>
        <w:spacing w:after="0"/>
        <w:ind w:left="0"/>
        <w:jc w:val="both"/>
      </w:pPr>
      <w:r>
        <w:rPr>
          <w:rFonts w:ascii="Times New Roman"/>
          <w:b w:val="false"/>
          <w:i w:val="false"/>
          <w:color w:val="000000"/>
          <w:sz w:val="28"/>
        </w:rPr>
        <w:t>
      6) иные положения, устанавливаемые заданием на разработку межрегиональной схемы территориального развития.</w:t>
      </w:r>
    </w:p>
    <w:bookmarkEnd w:id="1282"/>
    <w:bookmarkStart w:name="z1363" w:id="1283"/>
    <w:p>
      <w:pPr>
        <w:spacing w:after="0"/>
        <w:ind w:left="0"/>
        <w:jc w:val="both"/>
      </w:pPr>
      <w:r>
        <w:rPr>
          <w:rFonts w:ascii="Times New Roman"/>
          <w:b w:val="false"/>
          <w:i w:val="false"/>
          <w:color w:val="000000"/>
          <w:sz w:val="28"/>
        </w:rPr>
        <w:t xml:space="preserve">
      2. Установление границ агломераций осуществляется на основе утвержденной межрегиональной схемы территориального развития. </w:t>
      </w:r>
    </w:p>
    <w:bookmarkEnd w:id="1283"/>
    <w:bookmarkStart w:name="z1364" w:id="1284"/>
    <w:p>
      <w:pPr>
        <w:spacing w:after="0"/>
        <w:ind w:left="0"/>
        <w:jc w:val="both"/>
      </w:pPr>
      <w:r>
        <w:rPr>
          <w:rFonts w:ascii="Times New Roman"/>
          <w:b w:val="false"/>
          <w:i w:val="false"/>
          <w:color w:val="000000"/>
          <w:sz w:val="28"/>
        </w:rPr>
        <w:t>
      3. Межрегиональные схемы территориального развития разрабатываются в соответствии с правилами разработки, согласования и утверждения межрегиональных схем территориального развития.</w:t>
      </w:r>
    </w:p>
    <w:bookmarkEnd w:id="1284"/>
    <w:p>
      <w:pPr>
        <w:spacing w:after="0"/>
        <w:ind w:left="0"/>
        <w:jc w:val="both"/>
      </w:pPr>
      <w:r>
        <w:rPr>
          <w:rFonts w:ascii="Times New Roman"/>
          <w:b/>
          <w:i w:val="false"/>
          <w:color w:val="000000"/>
          <w:sz w:val="28"/>
        </w:rPr>
        <w:t>Статья 72. Межгосударственные схемы регионального развития</w:t>
      </w:r>
    </w:p>
    <w:bookmarkStart w:name="z1366" w:id="1285"/>
    <w:p>
      <w:pPr>
        <w:spacing w:after="0"/>
        <w:ind w:left="0"/>
        <w:jc w:val="both"/>
      </w:pPr>
      <w:r>
        <w:rPr>
          <w:rFonts w:ascii="Times New Roman"/>
          <w:b w:val="false"/>
          <w:i w:val="false"/>
          <w:color w:val="000000"/>
          <w:sz w:val="28"/>
        </w:rPr>
        <w:t>
      Межгосударственные схемы регионального развития, разработанные на основании международных договоров и утвержденные заинтересованными сторонами, являются основанием для взаимно согласованной (консолидированной) архитектурной, градостроительной и строительной деятельности на территориях регионов Республики Казахстан и смежных иностранных государств.</w:t>
      </w:r>
    </w:p>
    <w:bookmarkEnd w:id="1285"/>
    <w:bookmarkStart w:name="z1367" w:id="1286"/>
    <w:p>
      <w:pPr>
        <w:spacing w:after="0"/>
        <w:ind w:left="0"/>
        <w:jc w:val="both"/>
      </w:pPr>
      <w:r>
        <w:rPr>
          <w:rFonts w:ascii="Times New Roman"/>
          <w:b w:val="false"/>
          <w:i w:val="false"/>
          <w:color w:val="000000"/>
          <w:sz w:val="28"/>
        </w:rPr>
        <w:t>
      Порядок разработки, согласования и утверждения межгосударственных схем регионального развития, а также принятия мер по поддержке их реализации со стороны государств-участников устанавливается в соответствии с международными договорами.</w:t>
      </w:r>
    </w:p>
    <w:bookmarkEnd w:id="1286"/>
    <w:p>
      <w:pPr>
        <w:spacing w:after="0"/>
        <w:ind w:left="0"/>
        <w:jc w:val="both"/>
      </w:pPr>
      <w:r>
        <w:rPr>
          <w:rFonts w:ascii="Times New Roman"/>
          <w:b/>
          <w:i w:val="false"/>
          <w:color w:val="000000"/>
          <w:sz w:val="28"/>
        </w:rPr>
        <w:t>Статья 73. Комплексные схемы градостроительного планирования территорий</w:t>
      </w:r>
    </w:p>
    <w:bookmarkStart w:name="z1369" w:id="1287"/>
    <w:p>
      <w:pPr>
        <w:spacing w:after="0"/>
        <w:ind w:left="0"/>
        <w:jc w:val="both"/>
      </w:pPr>
      <w:r>
        <w:rPr>
          <w:rFonts w:ascii="Times New Roman"/>
          <w:b w:val="false"/>
          <w:i w:val="false"/>
          <w:color w:val="000000"/>
          <w:sz w:val="28"/>
        </w:rPr>
        <w:t>
      1. Организация (освоение, обустройство, застройка) территории области или района осуществляется на основании комплексной схемы градостроительного планирования территорий.</w:t>
      </w:r>
    </w:p>
    <w:bookmarkEnd w:id="1287"/>
    <w:bookmarkStart w:name="z1370" w:id="1288"/>
    <w:p>
      <w:pPr>
        <w:spacing w:after="0"/>
        <w:ind w:left="0"/>
        <w:jc w:val="both"/>
      </w:pPr>
      <w:r>
        <w:rPr>
          <w:rFonts w:ascii="Times New Roman"/>
          <w:b w:val="false"/>
          <w:i w:val="false"/>
          <w:color w:val="000000"/>
          <w:sz w:val="28"/>
        </w:rPr>
        <w:t>
      Комплексные схемы градостроительного планирования территорий разрабатываются в соответствии с генеральной схемой и соответствующей межрегиональной схемой территориального развития.</w:t>
      </w:r>
    </w:p>
    <w:bookmarkEnd w:id="1288"/>
    <w:bookmarkStart w:name="z1371" w:id="1289"/>
    <w:p>
      <w:pPr>
        <w:spacing w:after="0"/>
        <w:ind w:left="0"/>
        <w:jc w:val="both"/>
      </w:pPr>
      <w:r>
        <w:rPr>
          <w:rFonts w:ascii="Times New Roman"/>
          <w:b w:val="false"/>
          <w:i w:val="false"/>
          <w:color w:val="000000"/>
          <w:sz w:val="28"/>
        </w:rPr>
        <w:t>
      2. Комплексные схемы градостроительного планирования территории определяют цели государственной градостроительной политики с учетом социально-экономических, производственно-хозяйственных и природно-климатических условий на территории данного региона, ее зонирование, а также устанавливают основные направления:</w:t>
      </w:r>
    </w:p>
    <w:bookmarkEnd w:id="1289"/>
    <w:bookmarkStart w:name="z1372" w:id="1290"/>
    <w:p>
      <w:pPr>
        <w:spacing w:after="0"/>
        <w:ind w:left="0"/>
        <w:jc w:val="both"/>
      </w:pPr>
      <w:r>
        <w:rPr>
          <w:rFonts w:ascii="Times New Roman"/>
          <w:b w:val="false"/>
          <w:i w:val="false"/>
          <w:color w:val="000000"/>
          <w:sz w:val="28"/>
        </w:rPr>
        <w:t>
      1) совершенствование системы расселения;</w:t>
      </w:r>
    </w:p>
    <w:bookmarkEnd w:id="1290"/>
    <w:bookmarkStart w:name="z1373" w:id="1291"/>
    <w:p>
      <w:pPr>
        <w:spacing w:after="0"/>
        <w:ind w:left="0"/>
        <w:jc w:val="both"/>
      </w:pPr>
      <w:r>
        <w:rPr>
          <w:rFonts w:ascii="Times New Roman"/>
          <w:b w:val="false"/>
          <w:i w:val="false"/>
          <w:color w:val="000000"/>
          <w:sz w:val="28"/>
        </w:rPr>
        <w:t>
      2) развитие населенных пунктов, производственной, транспортной, инженерной, социальной и рекреационной инфраструктур;</w:t>
      </w:r>
    </w:p>
    <w:bookmarkEnd w:id="1291"/>
    <w:bookmarkStart w:name="z1374" w:id="1292"/>
    <w:p>
      <w:pPr>
        <w:spacing w:after="0"/>
        <w:ind w:left="0"/>
        <w:jc w:val="both"/>
      </w:pPr>
      <w:r>
        <w:rPr>
          <w:rFonts w:ascii="Times New Roman"/>
          <w:b w:val="false"/>
          <w:i w:val="false"/>
          <w:color w:val="000000"/>
          <w:sz w:val="28"/>
        </w:rPr>
        <w:t>
      3) защита территорий от воздействия опасных (вредных) природных и антропогенных, техногенных явлений и процессов;</w:t>
      </w:r>
    </w:p>
    <w:bookmarkEnd w:id="1292"/>
    <w:bookmarkStart w:name="z1375" w:id="1293"/>
    <w:p>
      <w:pPr>
        <w:spacing w:after="0"/>
        <w:ind w:left="0"/>
        <w:jc w:val="both"/>
      </w:pPr>
      <w:r>
        <w:rPr>
          <w:rFonts w:ascii="Times New Roman"/>
          <w:b w:val="false"/>
          <w:i w:val="false"/>
          <w:color w:val="000000"/>
          <w:sz w:val="28"/>
        </w:rPr>
        <w:t>
      4) улучшение экологической обстановки;</w:t>
      </w:r>
    </w:p>
    <w:bookmarkEnd w:id="1293"/>
    <w:bookmarkStart w:name="z1376" w:id="1294"/>
    <w:p>
      <w:pPr>
        <w:spacing w:after="0"/>
        <w:ind w:left="0"/>
        <w:jc w:val="both"/>
      </w:pPr>
      <w:r>
        <w:rPr>
          <w:rFonts w:ascii="Times New Roman"/>
          <w:b w:val="false"/>
          <w:i w:val="false"/>
          <w:color w:val="000000"/>
          <w:sz w:val="28"/>
        </w:rPr>
        <w:t>
      5) сохранение объектов историко-культурного наследия и (или) охраняемых ландшафтных объектов;</w:t>
      </w:r>
    </w:p>
    <w:bookmarkEnd w:id="1294"/>
    <w:bookmarkStart w:name="z1377" w:id="1295"/>
    <w:p>
      <w:pPr>
        <w:spacing w:after="0"/>
        <w:ind w:left="0"/>
        <w:jc w:val="both"/>
      </w:pPr>
      <w:r>
        <w:rPr>
          <w:rFonts w:ascii="Times New Roman"/>
          <w:b w:val="false"/>
          <w:i w:val="false"/>
          <w:color w:val="000000"/>
          <w:sz w:val="28"/>
        </w:rPr>
        <w:t>
      6) охрана водных объектов от загрязнения, засорения, истощения.</w:t>
      </w:r>
    </w:p>
    <w:bookmarkEnd w:id="1295"/>
    <w:bookmarkStart w:name="z1378" w:id="1296"/>
    <w:p>
      <w:pPr>
        <w:spacing w:after="0"/>
        <w:ind w:left="0"/>
        <w:jc w:val="both"/>
      </w:pPr>
      <w:r>
        <w:rPr>
          <w:rFonts w:ascii="Times New Roman"/>
          <w:b w:val="false"/>
          <w:i w:val="false"/>
          <w:color w:val="000000"/>
          <w:sz w:val="28"/>
        </w:rPr>
        <w:t>
      С учетом предпочтений, запрещений, ограничений и иных режимов использования территорий определяются функциональное зонирование территорий и интенсивность их использования.</w:t>
      </w:r>
    </w:p>
    <w:bookmarkEnd w:id="1296"/>
    <w:bookmarkStart w:name="z1379" w:id="1297"/>
    <w:p>
      <w:pPr>
        <w:spacing w:after="0"/>
        <w:ind w:left="0"/>
        <w:jc w:val="both"/>
      </w:pPr>
      <w:r>
        <w:rPr>
          <w:rFonts w:ascii="Times New Roman"/>
          <w:b w:val="false"/>
          <w:i w:val="false"/>
          <w:color w:val="000000"/>
          <w:sz w:val="28"/>
        </w:rPr>
        <w:t>
      3. Комплексные схемы градостроительного планирования территорий должны содержать предложения по установлению границ административно-территориальных единиц, пригородных зон, резервных территорий.</w:t>
      </w:r>
    </w:p>
    <w:bookmarkEnd w:id="1297"/>
    <w:bookmarkStart w:name="z1380" w:id="1298"/>
    <w:p>
      <w:pPr>
        <w:spacing w:after="0"/>
        <w:ind w:left="0"/>
        <w:jc w:val="both"/>
      </w:pPr>
      <w:r>
        <w:rPr>
          <w:rFonts w:ascii="Times New Roman"/>
          <w:b w:val="false"/>
          <w:i w:val="false"/>
          <w:color w:val="000000"/>
          <w:sz w:val="28"/>
        </w:rPr>
        <w:t>
      4. Комплексные схемы градостроительного планирования территорий разрабатываются по заказу местного исполнительного органа в соответствии с правилами разработки и согласования комплексных схем градостроительного планирования территорий, утвержденными уполномоченным органом по делам архитектуры, градостроительства и строительства.</w:t>
      </w:r>
    </w:p>
    <w:bookmarkEnd w:id="1298"/>
    <w:bookmarkStart w:name="z1381" w:id="1299"/>
    <w:p>
      <w:pPr>
        <w:spacing w:after="0"/>
        <w:ind w:left="0"/>
        <w:jc w:val="both"/>
      </w:pPr>
      <w:r>
        <w:rPr>
          <w:rFonts w:ascii="Times New Roman"/>
          <w:b w:val="false"/>
          <w:i w:val="false"/>
          <w:color w:val="000000"/>
          <w:sz w:val="28"/>
        </w:rPr>
        <w:t>
      5. Утверждение комплексных схем градостроительного планирования территорий производится в порядке, установленном настоящим Кодексом и законами Республики Казахстан.</w:t>
      </w:r>
    </w:p>
    <w:bookmarkEnd w:id="1299"/>
    <w:p>
      <w:pPr>
        <w:spacing w:after="0"/>
        <w:ind w:left="0"/>
        <w:jc w:val="both"/>
      </w:pPr>
      <w:r>
        <w:rPr>
          <w:rFonts w:ascii="Times New Roman"/>
          <w:b/>
          <w:i w:val="false"/>
          <w:color w:val="000000"/>
          <w:sz w:val="28"/>
        </w:rPr>
        <w:t>Статья 74. Территории населенных пунктов</w:t>
      </w:r>
    </w:p>
    <w:bookmarkStart w:name="z1383" w:id="1300"/>
    <w:p>
      <w:pPr>
        <w:spacing w:after="0"/>
        <w:ind w:left="0"/>
        <w:jc w:val="both"/>
      </w:pPr>
      <w:r>
        <w:rPr>
          <w:rFonts w:ascii="Times New Roman"/>
          <w:b w:val="false"/>
          <w:i w:val="false"/>
          <w:color w:val="000000"/>
          <w:sz w:val="28"/>
        </w:rPr>
        <w:t>
      1. Пространственную основу городских и сельских населенных пунктов составляет территория в пределах установленных на поверхности земли и (или) водной поверхности границ (черты) населенного пункта.</w:t>
      </w:r>
    </w:p>
    <w:bookmarkEnd w:id="1300"/>
    <w:bookmarkStart w:name="z1384" w:id="1301"/>
    <w:p>
      <w:pPr>
        <w:spacing w:after="0"/>
        <w:ind w:left="0"/>
        <w:jc w:val="both"/>
      </w:pPr>
      <w:r>
        <w:rPr>
          <w:rFonts w:ascii="Times New Roman"/>
          <w:b w:val="false"/>
          <w:i w:val="false"/>
          <w:color w:val="000000"/>
          <w:sz w:val="28"/>
        </w:rPr>
        <w:t>
      2. Режим и порядок использования территорий населенных пунктов определяются в соответствии с зонированием территорий, установленным утвержденной градостроительной документацией.</w:t>
      </w:r>
    </w:p>
    <w:bookmarkEnd w:id="1301"/>
    <w:p>
      <w:pPr>
        <w:spacing w:after="0"/>
        <w:ind w:left="0"/>
        <w:jc w:val="both"/>
      </w:pPr>
      <w:r>
        <w:rPr>
          <w:rFonts w:ascii="Times New Roman"/>
          <w:b/>
          <w:i w:val="false"/>
          <w:color w:val="000000"/>
          <w:sz w:val="28"/>
        </w:rPr>
        <w:t>Статья 75. Граница (черта) населенных пунктов</w:t>
      </w:r>
    </w:p>
    <w:bookmarkStart w:name="z1386" w:id="1302"/>
    <w:p>
      <w:pPr>
        <w:spacing w:after="0"/>
        <w:ind w:left="0"/>
        <w:jc w:val="both"/>
      </w:pPr>
      <w:r>
        <w:rPr>
          <w:rFonts w:ascii="Times New Roman"/>
          <w:b w:val="false"/>
          <w:i w:val="false"/>
          <w:color w:val="000000"/>
          <w:sz w:val="28"/>
        </w:rPr>
        <w:t>
      1. Граница (черта) населенного пункта определяет его территорию (градостроительное пространство) и устанавливается (изменяется) на основании утвержденного генерального плана или схемы развития и застройки (упрощенного генерального плана) данного населенного пункта в порядке, установленном законами Республики Казахстан.</w:t>
      </w:r>
    </w:p>
    <w:bookmarkEnd w:id="1302"/>
    <w:bookmarkStart w:name="z1387" w:id="1303"/>
    <w:p>
      <w:pPr>
        <w:spacing w:after="0"/>
        <w:ind w:left="0"/>
        <w:jc w:val="both"/>
      </w:pPr>
      <w:r>
        <w:rPr>
          <w:rFonts w:ascii="Times New Roman"/>
          <w:b w:val="false"/>
          <w:i w:val="false"/>
          <w:color w:val="000000"/>
          <w:sz w:val="28"/>
        </w:rPr>
        <w:t>
      2. Состав, содержание и порядок разработки проектов границ (черты) населенных пунктов определяются в соответствии с нормативными правовыми актами, государственными нормативными документами, иными документами уполномоченного органа по делам архитектуры, градостроительства и строительства.</w:t>
      </w:r>
    </w:p>
    <w:bookmarkEnd w:id="1303"/>
    <w:bookmarkStart w:name="z1388" w:id="1304"/>
    <w:p>
      <w:pPr>
        <w:spacing w:after="0"/>
        <w:ind w:left="0"/>
        <w:jc w:val="both"/>
      </w:pPr>
      <w:r>
        <w:rPr>
          <w:rFonts w:ascii="Times New Roman"/>
          <w:b w:val="false"/>
          <w:i w:val="false"/>
          <w:color w:val="000000"/>
          <w:sz w:val="28"/>
        </w:rPr>
        <w:t>
      3. Проекты границ (черты) крупных и больших городов могут разрабатываться в составе комплексных схем градостроительного планирования территорий.</w:t>
      </w:r>
    </w:p>
    <w:bookmarkEnd w:id="1304"/>
    <w:bookmarkStart w:name="z1389" w:id="1305"/>
    <w:p>
      <w:pPr>
        <w:spacing w:after="0"/>
        <w:ind w:left="0"/>
        <w:jc w:val="both"/>
      </w:pPr>
      <w:r>
        <w:rPr>
          <w:rFonts w:ascii="Times New Roman"/>
          <w:b w:val="false"/>
          <w:i w:val="false"/>
          <w:color w:val="000000"/>
          <w:sz w:val="28"/>
        </w:rPr>
        <w:t>
      4. Установленная на местности граница (черта) населенного пункта подлежит внесению местным исполнительным органом в национальную инфраструктуру пространственных данных.</w:t>
      </w:r>
    </w:p>
    <w:bookmarkEnd w:id="1305"/>
    <w:p>
      <w:pPr>
        <w:spacing w:after="0"/>
        <w:ind w:left="0"/>
        <w:jc w:val="both"/>
      </w:pPr>
      <w:r>
        <w:rPr>
          <w:rFonts w:ascii="Times New Roman"/>
          <w:b/>
          <w:i w:val="false"/>
          <w:color w:val="000000"/>
          <w:sz w:val="28"/>
        </w:rPr>
        <w:t>Статья 76. Генеральные планы населенных пунктов</w:t>
      </w:r>
    </w:p>
    <w:bookmarkStart w:name="z1391" w:id="1306"/>
    <w:p>
      <w:pPr>
        <w:spacing w:after="0"/>
        <w:ind w:left="0"/>
        <w:jc w:val="both"/>
      </w:pPr>
      <w:r>
        <w:rPr>
          <w:rFonts w:ascii="Times New Roman"/>
          <w:b w:val="false"/>
          <w:i w:val="false"/>
          <w:color w:val="000000"/>
          <w:sz w:val="28"/>
        </w:rPr>
        <w:t>
      1. Развитие и застройка территорий населенных пунктов осуществляются на основании утвержденных в установленном порядке генеральных планов населенных пунктов или схем развития и застройки населенных пунктов (упрощенного генерального плана).</w:t>
      </w:r>
    </w:p>
    <w:bookmarkEnd w:id="1306"/>
    <w:bookmarkStart w:name="z1392" w:id="1307"/>
    <w:p>
      <w:pPr>
        <w:spacing w:after="0"/>
        <w:ind w:left="0"/>
        <w:jc w:val="both"/>
      </w:pPr>
      <w:r>
        <w:rPr>
          <w:rFonts w:ascii="Times New Roman"/>
          <w:b w:val="false"/>
          <w:i w:val="false"/>
          <w:color w:val="000000"/>
          <w:sz w:val="28"/>
        </w:rPr>
        <w:t>
      2. Генеральные планы населенных пунктов являются основным градостроительным документом, определяющим комплексное планирование развития населенного пункта и разрабатываемым в соответствии с утвержденной генеральной схемой, соответствующей межрегиональной схемой территориального развития и комплексной схемой градостроительного планирования территорий областей, районов.</w:t>
      </w:r>
    </w:p>
    <w:bookmarkEnd w:id="1307"/>
    <w:bookmarkStart w:name="z1393" w:id="1308"/>
    <w:p>
      <w:pPr>
        <w:spacing w:after="0"/>
        <w:ind w:left="0"/>
        <w:jc w:val="both"/>
      </w:pPr>
      <w:r>
        <w:rPr>
          <w:rFonts w:ascii="Times New Roman"/>
          <w:b w:val="false"/>
          <w:i w:val="false"/>
          <w:color w:val="000000"/>
          <w:sz w:val="28"/>
        </w:rPr>
        <w:t>
      Населенные пункты с численностью жителей свыше пяти тысяч человек должны быть обеспечены действующими генеральными планами населенного пункта, утвержденными в установленном порядке.</w:t>
      </w:r>
    </w:p>
    <w:bookmarkEnd w:id="1308"/>
    <w:bookmarkStart w:name="z1394" w:id="1309"/>
    <w:p>
      <w:pPr>
        <w:spacing w:after="0"/>
        <w:ind w:left="0"/>
        <w:jc w:val="both"/>
      </w:pPr>
      <w:r>
        <w:rPr>
          <w:rFonts w:ascii="Times New Roman"/>
          <w:b w:val="false"/>
          <w:i w:val="false"/>
          <w:color w:val="000000"/>
          <w:sz w:val="28"/>
        </w:rPr>
        <w:t>
      Населенные пункты с численностью до пяти тысяч человек могут в качестве основного градостроительного документа иметь утвержденную в установленном порядке схему развития и застройки населенного пункта (упрощенного генерального плана). Состав, содержание, порядок разработки и согласования схем развития и застройки населенного пункта (упрощенного генерального плана) определяются уполномоченным органом по делам архитектуры, градостроительства и строительства.</w:t>
      </w:r>
    </w:p>
    <w:bookmarkEnd w:id="1309"/>
    <w:bookmarkStart w:name="z1395" w:id="1310"/>
    <w:p>
      <w:pPr>
        <w:spacing w:after="0"/>
        <w:ind w:left="0"/>
        <w:jc w:val="both"/>
      </w:pPr>
      <w:r>
        <w:rPr>
          <w:rFonts w:ascii="Times New Roman"/>
          <w:b w:val="false"/>
          <w:i w:val="false"/>
          <w:color w:val="000000"/>
          <w:sz w:val="28"/>
        </w:rPr>
        <w:t>
      3. Генеральным планом населенного пункта определяются:</w:t>
      </w:r>
    </w:p>
    <w:bookmarkEnd w:id="1310"/>
    <w:bookmarkStart w:name="z1396" w:id="1311"/>
    <w:p>
      <w:pPr>
        <w:spacing w:after="0"/>
        <w:ind w:left="0"/>
        <w:jc w:val="both"/>
      </w:pPr>
      <w:r>
        <w:rPr>
          <w:rFonts w:ascii="Times New Roman"/>
          <w:b w:val="false"/>
          <w:i w:val="false"/>
          <w:color w:val="000000"/>
          <w:sz w:val="28"/>
        </w:rPr>
        <w:t>
      1) основные направления развития территории населенного пункта, включая социальную, рекреационную, производственную, транспортную и инженерную инфраструктуры, с учетом комплексной оценки территории, природно-климатических, экологических, сложившихся и прогнозируемых демографических и социально-экономических условий;</w:t>
      </w:r>
    </w:p>
    <w:bookmarkEnd w:id="1311"/>
    <w:bookmarkStart w:name="z1397" w:id="1312"/>
    <w:p>
      <w:pPr>
        <w:spacing w:after="0"/>
        <w:ind w:left="0"/>
        <w:jc w:val="both"/>
      </w:pPr>
      <w:r>
        <w:rPr>
          <w:rFonts w:ascii="Times New Roman"/>
          <w:b w:val="false"/>
          <w:i w:val="false"/>
          <w:color w:val="000000"/>
          <w:sz w:val="28"/>
        </w:rPr>
        <w:t>
      2) функциональное зонирование и ограничение использования территорий;</w:t>
      </w:r>
    </w:p>
    <w:bookmarkEnd w:id="1312"/>
    <w:bookmarkStart w:name="z1398" w:id="1313"/>
    <w:p>
      <w:pPr>
        <w:spacing w:after="0"/>
        <w:ind w:left="0"/>
        <w:jc w:val="both"/>
      </w:pPr>
      <w:r>
        <w:rPr>
          <w:rFonts w:ascii="Times New Roman"/>
          <w:b w:val="false"/>
          <w:i w:val="false"/>
          <w:color w:val="000000"/>
          <w:sz w:val="28"/>
        </w:rPr>
        <w:t>
      3) соотношение застроенной и незастроенной территорий населенного пункта;</w:t>
      </w:r>
    </w:p>
    <w:bookmarkEnd w:id="1313"/>
    <w:bookmarkStart w:name="z1399" w:id="1314"/>
    <w:p>
      <w:pPr>
        <w:spacing w:after="0"/>
        <w:ind w:left="0"/>
        <w:jc w:val="both"/>
      </w:pPr>
      <w:r>
        <w:rPr>
          <w:rFonts w:ascii="Times New Roman"/>
          <w:b w:val="false"/>
          <w:i w:val="false"/>
          <w:color w:val="000000"/>
          <w:sz w:val="28"/>
        </w:rPr>
        <w:t>
      4) зоны преимущественного отчуждения и приобретения земельных участков, резервные территории;</w:t>
      </w:r>
    </w:p>
    <w:bookmarkEnd w:id="1314"/>
    <w:bookmarkStart w:name="z1400" w:id="1315"/>
    <w:p>
      <w:pPr>
        <w:spacing w:after="0"/>
        <w:ind w:left="0"/>
        <w:jc w:val="both"/>
      </w:pPr>
      <w:r>
        <w:rPr>
          <w:rFonts w:ascii="Times New Roman"/>
          <w:b w:val="false"/>
          <w:i w:val="false"/>
          <w:color w:val="000000"/>
          <w:sz w:val="28"/>
        </w:rPr>
        <w:t>
      5) меры по защите территории от воздействия опасных (вредных) природных, техногенных и антропогенных явлений и процессов, улучшению экологической обстановки;</w:t>
      </w:r>
    </w:p>
    <w:bookmarkEnd w:id="1315"/>
    <w:bookmarkStart w:name="z1401" w:id="1316"/>
    <w:p>
      <w:pPr>
        <w:spacing w:after="0"/>
        <w:ind w:left="0"/>
        <w:jc w:val="both"/>
      </w:pPr>
      <w:r>
        <w:rPr>
          <w:rFonts w:ascii="Times New Roman"/>
          <w:b w:val="false"/>
          <w:i w:val="false"/>
          <w:color w:val="000000"/>
          <w:sz w:val="28"/>
        </w:rPr>
        <w:t>
      6) основные направления по разработке транспортного раздела генерального плана, включающего разделы (части) документов по территориально-транспортному планированию и организации дорожного движения;</w:t>
      </w:r>
    </w:p>
    <w:bookmarkEnd w:id="1316"/>
    <w:bookmarkStart w:name="z1402" w:id="1317"/>
    <w:p>
      <w:pPr>
        <w:spacing w:after="0"/>
        <w:ind w:left="0"/>
        <w:jc w:val="both"/>
      </w:pPr>
      <w:r>
        <w:rPr>
          <w:rFonts w:ascii="Times New Roman"/>
          <w:b w:val="false"/>
          <w:i w:val="false"/>
          <w:color w:val="000000"/>
          <w:sz w:val="28"/>
        </w:rPr>
        <w:t>
      7) основные направления инженерно-технических мероприятий гражданской обороны;</w:t>
      </w:r>
    </w:p>
    <w:bookmarkEnd w:id="1317"/>
    <w:bookmarkStart w:name="z1403" w:id="1318"/>
    <w:p>
      <w:pPr>
        <w:spacing w:after="0"/>
        <w:ind w:left="0"/>
        <w:jc w:val="both"/>
      </w:pPr>
      <w:r>
        <w:rPr>
          <w:rFonts w:ascii="Times New Roman"/>
          <w:b w:val="false"/>
          <w:i w:val="false"/>
          <w:color w:val="000000"/>
          <w:sz w:val="28"/>
        </w:rPr>
        <w:t>
      8) технико-экономические показатели развития населенного пункта;</w:t>
      </w:r>
    </w:p>
    <w:bookmarkEnd w:id="1318"/>
    <w:bookmarkStart w:name="z1404" w:id="1319"/>
    <w:p>
      <w:pPr>
        <w:spacing w:after="0"/>
        <w:ind w:left="0"/>
        <w:jc w:val="both"/>
      </w:pPr>
      <w:r>
        <w:rPr>
          <w:rFonts w:ascii="Times New Roman"/>
          <w:b w:val="false"/>
          <w:i w:val="false"/>
          <w:color w:val="000000"/>
          <w:sz w:val="28"/>
        </w:rPr>
        <w:t>
      9) меры по охране водных объектов от загрязнения, засорения, истощения;</w:t>
      </w:r>
    </w:p>
    <w:bookmarkEnd w:id="1319"/>
    <w:bookmarkStart w:name="z1405" w:id="1320"/>
    <w:p>
      <w:pPr>
        <w:spacing w:after="0"/>
        <w:ind w:left="0"/>
        <w:jc w:val="both"/>
      </w:pPr>
      <w:r>
        <w:rPr>
          <w:rFonts w:ascii="Times New Roman"/>
          <w:b w:val="false"/>
          <w:i w:val="false"/>
          <w:color w:val="000000"/>
          <w:sz w:val="28"/>
        </w:rPr>
        <w:t>
      10) иные меры по обеспечению устойчивого развития населенного пункта.</w:t>
      </w:r>
    </w:p>
    <w:bookmarkEnd w:id="1320"/>
    <w:bookmarkStart w:name="z1406" w:id="1321"/>
    <w:p>
      <w:pPr>
        <w:spacing w:after="0"/>
        <w:ind w:left="0"/>
        <w:jc w:val="both"/>
      </w:pPr>
      <w:r>
        <w:rPr>
          <w:rFonts w:ascii="Times New Roman"/>
          <w:b w:val="false"/>
          <w:i w:val="false"/>
          <w:color w:val="000000"/>
          <w:sz w:val="28"/>
        </w:rPr>
        <w:t>
      4. При разработке и утверждении генерального плана населенного пункта учитываются карты сейсмического микрозонирования, а также карты селевой, оползневой и лавинной опасностей и рисков.</w:t>
      </w:r>
    </w:p>
    <w:bookmarkEnd w:id="1321"/>
    <w:bookmarkStart w:name="z1407" w:id="1322"/>
    <w:p>
      <w:pPr>
        <w:spacing w:after="0"/>
        <w:ind w:left="0"/>
        <w:jc w:val="both"/>
      </w:pPr>
      <w:r>
        <w:rPr>
          <w:rFonts w:ascii="Times New Roman"/>
          <w:b w:val="false"/>
          <w:i w:val="false"/>
          <w:color w:val="000000"/>
          <w:sz w:val="28"/>
        </w:rPr>
        <w:t>
      5. Генеральный план населенного пункта, имеющего историческую градостроительную ценность, должен разрабатываться с учетом историко-архитектурного опорного плана и сопровождаться проектами зоны исторической застройки и охраны памятников.</w:t>
      </w:r>
    </w:p>
    <w:bookmarkEnd w:id="1322"/>
    <w:bookmarkStart w:name="z1408" w:id="1323"/>
    <w:p>
      <w:pPr>
        <w:spacing w:after="0"/>
        <w:ind w:left="0"/>
        <w:jc w:val="both"/>
      </w:pPr>
      <w:r>
        <w:rPr>
          <w:rFonts w:ascii="Times New Roman"/>
          <w:b w:val="false"/>
          <w:i w:val="false"/>
          <w:color w:val="000000"/>
          <w:sz w:val="28"/>
        </w:rPr>
        <w:t>
      6. Для городов республиканского значения, столицы, областных центров разрабатывается концепция (мастер-план) развития в составе генерального плана населенных пунктов.</w:t>
      </w:r>
    </w:p>
    <w:bookmarkEnd w:id="1323"/>
    <w:bookmarkStart w:name="z1409" w:id="1324"/>
    <w:p>
      <w:pPr>
        <w:spacing w:after="0"/>
        <w:ind w:left="0"/>
        <w:jc w:val="both"/>
      </w:pPr>
      <w:r>
        <w:rPr>
          <w:rFonts w:ascii="Times New Roman"/>
          <w:b w:val="false"/>
          <w:i w:val="false"/>
          <w:color w:val="000000"/>
          <w:sz w:val="28"/>
        </w:rPr>
        <w:t>
      Концепция (мастер-план) развития населенного пункта подлежит общественному обсуждению и согласованию с соответствующим маслихатом.</w:t>
      </w:r>
    </w:p>
    <w:bookmarkEnd w:id="1324"/>
    <w:bookmarkStart w:name="z1410" w:id="1325"/>
    <w:p>
      <w:pPr>
        <w:spacing w:after="0"/>
        <w:ind w:left="0"/>
        <w:jc w:val="both"/>
      </w:pPr>
      <w:r>
        <w:rPr>
          <w:rFonts w:ascii="Times New Roman"/>
          <w:b w:val="false"/>
          <w:i w:val="false"/>
          <w:color w:val="000000"/>
          <w:sz w:val="28"/>
        </w:rPr>
        <w:t xml:space="preserve">
      Формирование концепции (мастер-плана) развития населенного пункта осуществляется на срок до тридцати лет. </w:t>
      </w:r>
    </w:p>
    <w:bookmarkEnd w:id="1325"/>
    <w:bookmarkStart w:name="z1411" w:id="1326"/>
    <w:p>
      <w:pPr>
        <w:spacing w:after="0"/>
        <w:ind w:left="0"/>
        <w:jc w:val="both"/>
      </w:pPr>
      <w:r>
        <w:rPr>
          <w:rFonts w:ascii="Times New Roman"/>
          <w:b w:val="false"/>
          <w:i w:val="false"/>
          <w:color w:val="000000"/>
          <w:sz w:val="28"/>
        </w:rPr>
        <w:t>
      7. Генеральный план или схема развития и застройки (упрощенный генеральный план) населенного пункта действует до утверждения нового генерального плана или схемы развития и застройки (упрощенного генерального плана) населенного пункта либо утверждения изменений в действующем генеральном плане или схеме развития и застройки (упрощенном генеральном плане) населенного пункта в части, не противоречащей законодательству Республики Казахстан.</w:t>
      </w:r>
    </w:p>
    <w:bookmarkEnd w:id="1326"/>
    <w:bookmarkStart w:name="z1412" w:id="1327"/>
    <w:p>
      <w:pPr>
        <w:spacing w:after="0"/>
        <w:ind w:left="0"/>
        <w:jc w:val="both"/>
      </w:pPr>
      <w:r>
        <w:rPr>
          <w:rFonts w:ascii="Times New Roman"/>
          <w:b w:val="false"/>
          <w:i w:val="false"/>
          <w:color w:val="000000"/>
          <w:sz w:val="28"/>
        </w:rPr>
        <w:t>
      8. Корректировка генерального плана населенного пункта осуществляется в случаях, предусмотренных законодательством Республики Казахстан об архитектурной, градостроительной и строительной деятельности, внесения изменений и дополнений в документы Системы государственного планирования Республики Казахстан в соответствии с правилами, утвержденными уполномоченным органом по делам архитектуры, градостроительства и строительства.</w:t>
      </w:r>
    </w:p>
    <w:bookmarkEnd w:id="1327"/>
    <w:bookmarkStart w:name="z1413" w:id="1328"/>
    <w:p>
      <w:pPr>
        <w:spacing w:after="0"/>
        <w:ind w:left="0"/>
        <w:jc w:val="both"/>
      </w:pPr>
      <w:r>
        <w:rPr>
          <w:rFonts w:ascii="Times New Roman"/>
          <w:b w:val="false"/>
          <w:i w:val="false"/>
          <w:color w:val="000000"/>
          <w:sz w:val="28"/>
        </w:rPr>
        <w:t xml:space="preserve">
      9. Мониторинг реализации генерального плана населенного пункта осуществляется местным исполнительным органом один раз в пять лет. </w:t>
      </w:r>
    </w:p>
    <w:bookmarkEnd w:id="1328"/>
    <w:bookmarkStart w:name="z1414" w:id="1329"/>
    <w:p>
      <w:pPr>
        <w:spacing w:after="0"/>
        <w:ind w:left="0"/>
        <w:jc w:val="both"/>
      </w:pPr>
      <w:r>
        <w:rPr>
          <w:rFonts w:ascii="Times New Roman"/>
          <w:b w:val="false"/>
          <w:i w:val="false"/>
          <w:color w:val="000000"/>
          <w:sz w:val="28"/>
        </w:rPr>
        <w:t>
      По результатам мониторинга формируется отчет по форме, утвержденной уполномоченным органом по делам архитектуры, градостроительства и строительства, который размещается на интернет-ресурсе местного исполнительного органа и направляется на рассмотрение в архитектурно-градостроительный совет и соответствующий маслихат.</w:t>
      </w:r>
    </w:p>
    <w:bookmarkEnd w:id="1329"/>
    <w:bookmarkStart w:name="z1415" w:id="1330"/>
    <w:p>
      <w:pPr>
        <w:spacing w:after="0"/>
        <w:ind w:left="0"/>
        <w:jc w:val="both"/>
      </w:pPr>
      <w:r>
        <w:rPr>
          <w:rFonts w:ascii="Times New Roman"/>
          <w:b w:val="false"/>
          <w:i w:val="false"/>
          <w:color w:val="000000"/>
          <w:sz w:val="28"/>
        </w:rPr>
        <w:t xml:space="preserve">
      10. Генеральные планы населенных пунктов разрабатываются на срок до двадцати лет. </w:t>
      </w:r>
    </w:p>
    <w:bookmarkEnd w:id="1330"/>
    <w:bookmarkStart w:name="z1416" w:id="1331"/>
    <w:p>
      <w:pPr>
        <w:spacing w:after="0"/>
        <w:ind w:left="0"/>
        <w:jc w:val="both"/>
      </w:pPr>
      <w:r>
        <w:rPr>
          <w:rFonts w:ascii="Times New Roman"/>
          <w:b w:val="false"/>
          <w:i w:val="false"/>
          <w:color w:val="000000"/>
          <w:sz w:val="28"/>
        </w:rPr>
        <w:t>
      11. Состав и объем исходных материалов, необходимых для разработки генеральных планов населенных пунктов, устанавливаются государственными нормативными документами.</w:t>
      </w:r>
    </w:p>
    <w:bookmarkEnd w:id="1331"/>
    <w:bookmarkStart w:name="z1417" w:id="1332"/>
    <w:p>
      <w:pPr>
        <w:spacing w:after="0"/>
        <w:ind w:left="0"/>
        <w:jc w:val="both"/>
      </w:pPr>
      <w:r>
        <w:rPr>
          <w:rFonts w:ascii="Times New Roman"/>
          <w:b w:val="false"/>
          <w:i w:val="false"/>
          <w:color w:val="000000"/>
          <w:sz w:val="28"/>
        </w:rPr>
        <w:t>
      Исходные материалы генеральных планов населенных пунктов должны быть внесены в государственный градостроительной кадастр до проведения комплексной градостроительной экспертизы градостроительных проектов в соответствии с правилами проведения комплексной градостроительной экспертизы градостроительных проектов.</w:t>
      </w:r>
    </w:p>
    <w:bookmarkEnd w:id="1332"/>
    <w:p>
      <w:pPr>
        <w:spacing w:after="0"/>
        <w:ind w:left="0"/>
        <w:jc w:val="both"/>
      </w:pPr>
      <w:r>
        <w:rPr>
          <w:rFonts w:ascii="Times New Roman"/>
          <w:b/>
          <w:i w:val="false"/>
          <w:color w:val="000000"/>
          <w:sz w:val="28"/>
        </w:rPr>
        <w:t>Статья 77. Отраслевые схемы развития территорий населенных пунктов</w:t>
      </w:r>
    </w:p>
    <w:bookmarkStart w:name="z1419" w:id="1333"/>
    <w:p>
      <w:pPr>
        <w:spacing w:after="0"/>
        <w:ind w:left="0"/>
        <w:jc w:val="both"/>
      </w:pPr>
      <w:r>
        <w:rPr>
          <w:rFonts w:ascii="Times New Roman"/>
          <w:b w:val="false"/>
          <w:i w:val="false"/>
          <w:color w:val="000000"/>
          <w:sz w:val="28"/>
        </w:rPr>
        <w:t>
      Отраслевые схемы развития территорий населенных пунктов разрабатываются с учетом изменения численности населения на основе утвержденных градостроительных проектов по:</w:t>
      </w:r>
    </w:p>
    <w:bookmarkEnd w:id="1333"/>
    <w:bookmarkStart w:name="z1420" w:id="1334"/>
    <w:p>
      <w:pPr>
        <w:spacing w:after="0"/>
        <w:ind w:left="0"/>
        <w:jc w:val="both"/>
      </w:pPr>
      <w:r>
        <w:rPr>
          <w:rFonts w:ascii="Times New Roman"/>
          <w:b w:val="false"/>
          <w:i w:val="false"/>
          <w:color w:val="000000"/>
          <w:sz w:val="28"/>
        </w:rPr>
        <w:t>
      1) развитию энергоснабжения, газоснабжения, связи, ирригации, водоснабжения и канализации;</w:t>
      </w:r>
    </w:p>
    <w:bookmarkEnd w:id="1334"/>
    <w:bookmarkStart w:name="z1421" w:id="1335"/>
    <w:p>
      <w:pPr>
        <w:spacing w:after="0"/>
        <w:ind w:left="0"/>
        <w:jc w:val="both"/>
      </w:pPr>
      <w:r>
        <w:rPr>
          <w:rFonts w:ascii="Times New Roman"/>
          <w:b w:val="false"/>
          <w:i w:val="false"/>
          <w:color w:val="000000"/>
          <w:sz w:val="28"/>
        </w:rPr>
        <w:t>
      2) развитию видов транспорта и обеспечению транспортной доступности;</w:t>
      </w:r>
    </w:p>
    <w:bookmarkEnd w:id="1335"/>
    <w:bookmarkStart w:name="z1422" w:id="1336"/>
    <w:p>
      <w:pPr>
        <w:spacing w:after="0"/>
        <w:ind w:left="0"/>
        <w:jc w:val="both"/>
      </w:pPr>
      <w:r>
        <w:rPr>
          <w:rFonts w:ascii="Times New Roman"/>
          <w:b w:val="false"/>
          <w:i w:val="false"/>
          <w:color w:val="000000"/>
          <w:sz w:val="28"/>
        </w:rPr>
        <w:t>
      3) размещению объектов отраслей экономики;</w:t>
      </w:r>
    </w:p>
    <w:bookmarkEnd w:id="1336"/>
    <w:bookmarkStart w:name="z1423" w:id="1337"/>
    <w:p>
      <w:pPr>
        <w:spacing w:after="0"/>
        <w:ind w:left="0"/>
        <w:jc w:val="both"/>
      </w:pPr>
      <w:r>
        <w:rPr>
          <w:rFonts w:ascii="Times New Roman"/>
          <w:b w:val="false"/>
          <w:i w:val="false"/>
          <w:color w:val="000000"/>
          <w:sz w:val="28"/>
        </w:rPr>
        <w:t>
      4) защите территорий от опасных геологических и гидрогеологических процессов;</w:t>
      </w:r>
    </w:p>
    <w:bookmarkEnd w:id="1337"/>
    <w:bookmarkStart w:name="z1424" w:id="1338"/>
    <w:p>
      <w:pPr>
        <w:spacing w:after="0"/>
        <w:ind w:left="0"/>
        <w:jc w:val="both"/>
      </w:pPr>
      <w:r>
        <w:rPr>
          <w:rFonts w:ascii="Times New Roman"/>
          <w:b w:val="false"/>
          <w:i w:val="false"/>
          <w:color w:val="000000"/>
          <w:sz w:val="28"/>
        </w:rPr>
        <w:t>
      5) защите от сейсмического воздействия;</w:t>
      </w:r>
    </w:p>
    <w:bookmarkEnd w:id="1338"/>
    <w:bookmarkStart w:name="z1425" w:id="1339"/>
    <w:p>
      <w:pPr>
        <w:spacing w:after="0"/>
        <w:ind w:left="0"/>
        <w:jc w:val="both"/>
      </w:pPr>
      <w:r>
        <w:rPr>
          <w:rFonts w:ascii="Times New Roman"/>
          <w:b w:val="false"/>
          <w:i w:val="false"/>
          <w:color w:val="000000"/>
          <w:sz w:val="28"/>
        </w:rPr>
        <w:t>
      6) гражданской защите населения;</w:t>
      </w:r>
    </w:p>
    <w:bookmarkEnd w:id="1339"/>
    <w:bookmarkStart w:name="z1426" w:id="1340"/>
    <w:p>
      <w:pPr>
        <w:spacing w:after="0"/>
        <w:ind w:left="0"/>
        <w:jc w:val="both"/>
      </w:pPr>
      <w:r>
        <w:rPr>
          <w:rFonts w:ascii="Times New Roman"/>
          <w:b w:val="false"/>
          <w:i w:val="false"/>
          <w:color w:val="000000"/>
          <w:sz w:val="28"/>
        </w:rPr>
        <w:t>
      7) охране окружающей среды;</w:t>
      </w:r>
    </w:p>
    <w:bookmarkEnd w:id="1340"/>
    <w:bookmarkStart w:name="z1427" w:id="1341"/>
    <w:p>
      <w:pPr>
        <w:spacing w:after="0"/>
        <w:ind w:left="0"/>
        <w:jc w:val="both"/>
      </w:pPr>
      <w:r>
        <w:rPr>
          <w:rFonts w:ascii="Times New Roman"/>
          <w:b w:val="false"/>
          <w:i w:val="false"/>
          <w:color w:val="000000"/>
          <w:sz w:val="28"/>
        </w:rPr>
        <w:t>
      8) охране объектов историко-культурного наследия;</w:t>
      </w:r>
    </w:p>
    <w:bookmarkEnd w:id="1341"/>
    <w:bookmarkStart w:name="z1428" w:id="1342"/>
    <w:p>
      <w:pPr>
        <w:spacing w:after="0"/>
        <w:ind w:left="0"/>
        <w:jc w:val="both"/>
      </w:pPr>
      <w:r>
        <w:rPr>
          <w:rFonts w:ascii="Times New Roman"/>
          <w:b w:val="false"/>
          <w:i w:val="false"/>
          <w:color w:val="000000"/>
          <w:sz w:val="28"/>
        </w:rPr>
        <w:t>
      9) благоустройству и озеленению территорий;</w:t>
      </w:r>
    </w:p>
    <w:bookmarkEnd w:id="1342"/>
    <w:bookmarkStart w:name="z1429" w:id="1343"/>
    <w:p>
      <w:pPr>
        <w:spacing w:after="0"/>
        <w:ind w:left="0"/>
        <w:jc w:val="both"/>
      </w:pPr>
      <w:r>
        <w:rPr>
          <w:rFonts w:ascii="Times New Roman"/>
          <w:b w:val="false"/>
          <w:i w:val="false"/>
          <w:color w:val="000000"/>
          <w:sz w:val="28"/>
        </w:rPr>
        <w:t>
      10) иным вопросам развития территорий.</w:t>
      </w:r>
    </w:p>
    <w:bookmarkEnd w:id="1343"/>
    <w:p>
      <w:pPr>
        <w:spacing w:after="0"/>
        <w:ind w:left="0"/>
        <w:jc w:val="both"/>
      </w:pPr>
      <w:r>
        <w:rPr>
          <w:rFonts w:ascii="Times New Roman"/>
          <w:b/>
          <w:i w:val="false"/>
          <w:color w:val="000000"/>
          <w:sz w:val="28"/>
        </w:rPr>
        <w:t>Статья 78. Проекты детальной планировки</w:t>
      </w:r>
    </w:p>
    <w:bookmarkStart w:name="z1431" w:id="1344"/>
    <w:p>
      <w:pPr>
        <w:spacing w:after="0"/>
        <w:ind w:left="0"/>
        <w:jc w:val="both"/>
      </w:pPr>
      <w:r>
        <w:rPr>
          <w:rFonts w:ascii="Times New Roman"/>
          <w:b w:val="false"/>
          <w:i w:val="false"/>
          <w:color w:val="000000"/>
          <w:sz w:val="28"/>
        </w:rPr>
        <w:t>
      1. Проекты градостроительного освоения отдельных частей территорий населенных пунктов (проекты детальной планировки) разрабатываются на основании генерального плана населенного пункта, утвержденного в установленном порядке.</w:t>
      </w:r>
    </w:p>
    <w:bookmarkEnd w:id="1344"/>
    <w:bookmarkStart w:name="z1432" w:id="1345"/>
    <w:p>
      <w:pPr>
        <w:spacing w:after="0"/>
        <w:ind w:left="0"/>
        <w:jc w:val="both"/>
      </w:pPr>
      <w:r>
        <w:rPr>
          <w:rFonts w:ascii="Times New Roman"/>
          <w:b w:val="false"/>
          <w:i w:val="false"/>
          <w:color w:val="000000"/>
          <w:sz w:val="28"/>
        </w:rPr>
        <w:t>
      Без утвержденного в установленном порядке проекта детальной планировки освоение отдельных частей территорий населенных пунктов запрещается.</w:t>
      </w:r>
    </w:p>
    <w:bookmarkEnd w:id="1345"/>
    <w:bookmarkStart w:name="z1433" w:id="1346"/>
    <w:p>
      <w:pPr>
        <w:spacing w:after="0"/>
        <w:ind w:left="0"/>
        <w:jc w:val="both"/>
      </w:pPr>
      <w:r>
        <w:rPr>
          <w:rFonts w:ascii="Times New Roman"/>
          <w:b w:val="false"/>
          <w:i w:val="false"/>
          <w:color w:val="000000"/>
          <w:sz w:val="28"/>
        </w:rPr>
        <w:t>
      2. Проекты детальной планировки разрабатываются в соответствии с установленными в генеральных планах населенных пунктов элементами планировочной структуры, градостроительными регламентами, единым архитектурным обликом населенного пункта и дизайн-кодом.</w:t>
      </w:r>
    </w:p>
    <w:bookmarkEnd w:id="1346"/>
    <w:bookmarkStart w:name="z1434" w:id="1347"/>
    <w:p>
      <w:pPr>
        <w:spacing w:after="0"/>
        <w:ind w:left="0"/>
        <w:jc w:val="both"/>
      </w:pPr>
      <w:r>
        <w:rPr>
          <w:rFonts w:ascii="Times New Roman"/>
          <w:b w:val="false"/>
          <w:i w:val="false"/>
          <w:color w:val="000000"/>
          <w:sz w:val="28"/>
        </w:rPr>
        <w:t>
      Основными компонентами дизайн-кода являются гармоничный внешний облик и единство элементов архитектурного стиля, цветового решения, этажности, отделочных материалов, создающих визуальное ощущение определенной целостности, композиционного единства и завершенности объектов строительства.</w:t>
      </w:r>
    </w:p>
    <w:bookmarkEnd w:id="1347"/>
    <w:bookmarkStart w:name="z1435" w:id="1348"/>
    <w:p>
      <w:pPr>
        <w:spacing w:after="0"/>
        <w:ind w:left="0"/>
        <w:jc w:val="both"/>
      </w:pPr>
      <w:r>
        <w:rPr>
          <w:rFonts w:ascii="Times New Roman"/>
          <w:b w:val="false"/>
          <w:i w:val="false"/>
          <w:color w:val="000000"/>
          <w:sz w:val="28"/>
        </w:rPr>
        <w:t>
      3. Проект детальной планировки устанавливает:</w:t>
      </w:r>
    </w:p>
    <w:bookmarkEnd w:id="1348"/>
    <w:bookmarkStart w:name="z1436" w:id="1349"/>
    <w:p>
      <w:pPr>
        <w:spacing w:after="0"/>
        <w:ind w:left="0"/>
        <w:jc w:val="both"/>
      </w:pPr>
      <w:r>
        <w:rPr>
          <w:rFonts w:ascii="Times New Roman"/>
          <w:b w:val="false"/>
          <w:i w:val="false"/>
          <w:color w:val="000000"/>
          <w:sz w:val="28"/>
        </w:rPr>
        <w:t>
      1) основные направления планировочной организации территорий с зонированием территорий;</w:t>
      </w:r>
    </w:p>
    <w:bookmarkEnd w:id="1349"/>
    <w:bookmarkStart w:name="z1437" w:id="1350"/>
    <w:p>
      <w:pPr>
        <w:spacing w:after="0"/>
        <w:ind w:left="0"/>
        <w:jc w:val="both"/>
      </w:pPr>
      <w:r>
        <w:rPr>
          <w:rFonts w:ascii="Times New Roman"/>
          <w:b w:val="false"/>
          <w:i w:val="false"/>
          <w:color w:val="000000"/>
          <w:sz w:val="28"/>
        </w:rPr>
        <w:t>
      2) красные, желтые линии и линии регулирования застройки, водоохранные зоны и полосы;</w:t>
      </w:r>
    </w:p>
    <w:bookmarkEnd w:id="1350"/>
    <w:bookmarkStart w:name="z1438" w:id="1351"/>
    <w:p>
      <w:pPr>
        <w:spacing w:after="0"/>
        <w:ind w:left="0"/>
        <w:jc w:val="both"/>
      </w:pPr>
      <w:r>
        <w:rPr>
          <w:rFonts w:ascii="Times New Roman"/>
          <w:b w:val="false"/>
          <w:i w:val="false"/>
          <w:color w:val="000000"/>
          <w:sz w:val="28"/>
        </w:rPr>
        <w:t>
      3) резервирование территории для размещения объектов социального (больницы, общеобразовательные школы, дошкольные организации, парки, бульвары, скверы и другие объекты общественного пользования), культурного и коммунального обслуживания населения, организации улично-дорожной сети и транспортного обслуживания, включая размещение электрозарядных станций, и трассировки инженерных коммуникаций;</w:t>
      </w:r>
    </w:p>
    <w:bookmarkEnd w:id="1351"/>
    <w:bookmarkStart w:name="z1439" w:id="1352"/>
    <w:p>
      <w:pPr>
        <w:spacing w:after="0"/>
        <w:ind w:left="0"/>
        <w:jc w:val="both"/>
      </w:pPr>
      <w:r>
        <w:rPr>
          <w:rFonts w:ascii="Times New Roman"/>
          <w:b w:val="false"/>
          <w:i w:val="false"/>
          <w:color w:val="000000"/>
          <w:sz w:val="28"/>
        </w:rPr>
        <w:t>
      4) поперечные профили улиц;</w:t>
      </w:r>
    </w:p>
    <w:bookmarkEnd w:id="1352"/>
    <w:bookmarkStart w:name="z1440" w:id="1353"/>
    <w:p>
      <w:pPr>
        <w:spacing w:after="0"/>
        <w:ind w:left="0"/>
        <w:jc w:val="both"/>
      </w:pPr>
      <w:r>
        <w:rPr>
          <w:rFonts w:ascii="Times New Roman"/>
          <w:b w:val="false"/>
          <w:i w:val="false"/>
          <w:color w:val="000000"/>
          <w:sz w:val="28"/>
        </w:rPr>
        <w:t>
      5) благоустройство и озеленение территории;</w:t>
      </w:r>
    </w:p>
    <w:bookmarkEnd w:id="1353"/>
    <w:bookmarkStart w:name="z1441" w:id="1354"/>
    <w:p>
      <w:pPr>
        <w:spacing w:after="0"/>
        <w:ind w:left="0"/>
        <w:jc w:val="both"/>
      </w:pPr>
      <w:r>
        <w:rPr>
          <w:rFonts w:ascii="Times New Roman"/>
          <w:b w:val="false"/>
          <w:i w:val="false"/>
          <w:color w:val="000000"/>
          <w:sz w:val="28"/>
        </w:rPr>
        <w:t>
      6) градостроительные ограничения;</w:t>
      </w:r>
    </w:p>
    <w:bookmarkEnd w:id="1354"/>
    <w:bookmarkStart w:name="z1442" w:id="1355"/>
    <w:p>
      <w:pPr>
        <w:spacing w:after="0"/>
        <w:ind w:left="0"/>
        <w:jc w:val="both"/>
      </w:pPr>
      <w:r>
        <w:rPr>
          <w:rFonts w:ascii="Times New Roman"/>
          <w:b w:val="false"/>
          <w:i w:val="false"/>
          <w:color w:val="000000"/>
          <w:sz w:val="28"/>
        </w:rPr>
        <w:t>
      7) план инженерных коммуникаций;</w:t>
      </w:r>
    </w:p>
    <w:bookmarkEnd w:id="1355"/>
    <w:bookmarkStart w:name="z1443" w:id="1356"/>
    <w:p>
      <w:pPr>
        <w:spacing w:after="0"/>
        <w:ind w:left="0"/>
        <w:jc w:val="both"/>
      </w:pPr>
      <w:r>
        <w:rPr>
          <w:rFonts w:ascii="Times New Roman"/>
          <w:b w:val="false"/>
          <w:i w:val="false"/>
          <w:color w:val="000000"/>
          <w:sz w:val="28"/>
        </w:rPr>
        <w:t>
      8) план развития дорожной инфраструктуры;</w:t>
      </w:r>
    </w:p>
    <w:bookmarkEnd w:id="1356"/>
    <w:bookmarkStart w:name="z1444" w:id="1357"/>
    <w:p>
      <w:pPr>
        <w:spacing w:after="0"/>
        <w:ind w:left="0"/>
        <w:jc w:val="both"/>
      </w:pPr>
      <w:r>
        <w:rPr>
          <w:rFonts w:ascii="Times New Roman"/>
          <w:b w:val="false"/>
          <w:i w:val="false"/>
          <w:color w:val="000000"/>
          <w:sz w:val="28"/>
        </w:rPr>
        <w:t>
      9) планы строительства сооружений связи, линий связи и других объектов инженерной инфраструктуры, а также резервирование территории для нужд связи.</w:t>
      </w:r>
    </w:p>
    <w:bookmarkEnd w:id="1357"/>
    <w:bookmarkStart w:name="z1445" w:id="1358"/>
    <w:p>
      <w:pPr>
        <w:spacing w:after="0"/>
        <w:ind w:left="0"/>
        <w:jc w:val="both"/>
      </w:pPr>
      <w:r>
        <w:rPr>
          <w:rFonts w:ascii="Times New Roman"/>
          <w:b w:val="false"/>
          <w:i w:val="false"/>
          <w:color w:val="000000"/>
          <w:sz w:val="28"/>
        </w:rPr>
        <w:t>
      4. Корректировка (актуализация) проектов детальной планировки возможна не более одного раза в два года.</w:t>
      </w:r>
    </w:p>
    <w:bookmarkEnd w:id="1358"/>
    <w:bookmarkStart w:name="z1446" w:id="1359"/>
    <w:p>
      <w:pPr>
        <w:spacing w:after="0"/>
        <w:ind w:left="0"/>
        <w:jc w:val="both"/>
      </w:pPr>
      <w:r>
        <w:rPr>
          <w:rFonts w:ascii="Times New Roman"/>
          <w:b w:val="false"/>
          <w:i w:val="false"/>
          <w:color w:val="000000"/>
          <w:sz w:val="28"/>
        </w:rPr>
        <w:t>
      Корректировка (актуализация) проектов детальной планировки для реализации уплотнительной застройки запрещается при несоблюдении норм по плотности, высотности, обеспечению общеобразовательными школами и дошкольными организациями, объектами первичной медико-санитарной помощи, а также объектами жизнеобеспечения.</w:t>
      </w:r>
    </w:p>
    <w:bookmarkEnd w:id="1359"/>
    <w:bookmarkStart w:name="z1447" w:id="1360"/>
    <w:p>
      <w:pPr>
        <w:spacing w:after="0"/>
        <w:ind w:left="0"/>
        <w:jc w:val="both"/>
      </w:pPr>
      <w:r>
        <w:rPr>
          <w:rFonts w:ascii="Times New Roman"/>
          <w:b w:val="false"/>
          <w:i w:val="false"/>
          <w:color w:val="000000"/>
          <w:sz w:val="28"/>
        </w:rPr>
        <w:t>
      Требования, указанные в части первой настоящего пункта, не распространяются на случаи чрезвычайных ситуаций природного или техногенного характера, повлекшие необходимость изменения территориального развития населенного пункта. При этом корректировка (актуализация) проекта детальной планировки принимается на основании решения Правительства Республики Казахстан в соответствии с законодательством Республики Казахстан.</w:t>
      </w:r>
    </w:p>
    <w:bookmarkEnd w:id="1360"/>
    <w:bookmarkStart w:name="z1448" w:id="1361"/>
    <w:p>
      <w:pPr>
        <w:spacing w:after="0"/>
        <w:ind w:left="0"/>
        <w:jc w:val="both"/>
      </w:pPr>
      <w:r>
        <w:rPr>
          <w:rFonts w:ascii="Times New Roman"/>
          <w:b w:val="false"/>
          <w:i w:val="false"/>
          <w:color w:val="000000"/>
          <w:sz w:val="28"/>
        </w:rPr>
        <w:t>
      5. При разработке и утверждении проекта детальной планировки учитываются карты сейсмического микрозонирования, а также карты селевой, оползневой и лавинной опасностей и рисков.</w:t>
      </w:r>
    </w:p>
    <w:bookmarkEnd w:id="1361"/>
    <w:bookmarkStart w:name="z1449" w:id="1362"/>
    <w:p>
      <w:pPr>
        <w:spacing w:after="0"/>
        <w:ind w:left="0"/>
        <w:jc w:val="both"/>
      </w:pPr>
      <w:r>
        <w:rPr>
          <w:rFonts w:ascii="Times New Roman"/>
          <w:b w:val="false"/>
          <w:i w:val="false"/>
          <w:color w:val="000000"/>
          <w:sz w:val="28"/>
        </w:rPr>
        <w:t>
      При этом на селе- и оползнеопасных участках не допускается проектирование жилых зданий, социальных, культурных объектов свыше трех этажей.</w:t>
      </w:r>
    </w:p>
    <w:bookmarkEnd w:id="1362"/>
    <w:bookmarkStart w:name="z1450" w:id="1363"/>
    <w:p>
      <w:pPr>
        <w:spacing w:after="0"/>
        <w:ind w:left="0"/>
        <w:jc w:val="both"/>
      </w:pPr>
      <w:r>
        <w:rPr>
          <w:rFonts w:ascii="Times New Roman"/>
          <w:b w:val="false"/>
          <w:i w:val="false"/>
          <w:color w:val="000000"/>
          <w:sz w:val="28"/>
        </w:rPr>
        <w:t>
      На селе- и оползнеопасных участках территории города Алматы запрещается строительство новых строительных объектов, относящихся к жилой зоне, общественной (общественно-деловой) зоне и промышленной (производственной) зоне населенного пункта, за исключением строительства инженерных сетей, дорог и коммуникаций.</w:t>
      </w:r>
    </w:p>
    <w:bookmarkEnd w:id="1363"/>
    <w:bookmarkStart w:name="z1451" w:id="1364"/>
    <w:p>
      <w:pPr>
        <w:spacing w:after="0"/>
        <w:ind w:left="0"/>
        <w:jc w:val="both"/>
      </w:pPr>
      <w:r>
        <w:rPr>
          <w:rFonts w:ascii="Times New Roman"/>
          <w:b w:val="false"/>
          <w:i w:val="false"/>
          <w:color w:val="000000"/>
          <w:sz w:val="28"/>
        </w:rPr>
        <w:t>
      6. Состав и объем исходных материалов, необходимых для разработки проектов детальной планировки, устанавливаются государственными нормативными документами.</w:t>
      </w:r>
    </w:p>
    <w:bookmarkEnd w:id="1364"/>
    <w:bookmarkStart w:name="z1452" w:id="1365"/>
    <w:p>
      <w:pPr>
        <w:spacing w:after="0"/>
        <w:ind w:left="0"/>
        <w:jc w:val="both"/>
      </w:pPr>
      <w:r>
        <w:rPr>
          <w:rFonts w:ascii="Times New Roman"/>
          <w:b w:val="false"/>
          <w:i w:val="false"/>
          <w:color w:val="000000"/>
          <w:sz w:val="28"/>
        </w:rPr>
        <w:t>
      Исходные материалы проектов детальной планировки должны быть внесены в государственный градостроительной кадастр до проведения комплексной градостроительной экспертизы градостроительных проектов в соответствии с правилами проведения комплексной градостроительной экспертизы градостроительных проектов.</w:t>
      </w:r>
    </w:p>
    <w:bookmarkEnd w:id="1365"/>
    <w:p>
      <w:pPr>
        <w:spacing w:after="0"/>
        <w:ind w:left="0"/>
        <w:jc w:val="both"/>
      </w:pPr>
      <w:r>
        <w:rPr>
          <w:rFonts w:ascii="Times New Roman"/>
          <w:b/>
          <w:i w:val="false"/>
          <w:color w:val="000000"/>
          <w:sz w:val="28"/>
        </w:rPr>
        <w:t>Статья 79. Правила организации застройки и прохождения разрешительных процедур в сфере строительства</w:t>
      </w:r>
    </w:p>
    <w:bookmarkStart w:name="z1454" w:id="1366"/>
    <w:p>
      <w:pPr>
        <w:spacing w:after="0"/>
        <w:ind w:left="0"/>
        <w:jc w:val="both"/>
      </w:pPr>
      <w:r>
        <w:rPr>
          <w:rFonts w:ascii="Times New Roman"/>
          <w:b w:val="false"/>
          <w:i w:val="false"/>
          <w:color w:val="000000"/>
          <w:sz w:val="28"/>
        </w:rPr>
        <w:t>
      1. На территории Республики Казахстан действуют правила организации застройки и прохождения разрешительных процедур в сфере строительства.</w:t>
      </w:r>
    </w:p>
    <w:bookmarkEnd w:id="1366"/>
    <w:bookmarkStart w:name="z1455" w:id="1367"/>
    <w:p>
      <w:pPr>
        <w:spacing w:after="0"/>
        <w:ind w:left="0"/>
        <w:jc w:val="both"/>
      </w:pPr>
      <w:r>
        <w:rPr>
          <w:rFonts w:ascii="Times New Roman"/>
          <w:b w:val="false"/>
          <w:i w:val="false"/>
          <w:color w:val="000000"/>
          <w:sz w:val="28"/>
        </w:rPr>
        <w:t>
      2. Правила организации застройки и прохождения разрешительных процедур в сфере строительства устанавливают порядок и сроки:</w:t>
      </w:r>
    </w:p>
    <w:bookmarkEnd w:id="1367"/>
    <w:bookmarkStart w:name="z1456" w:id="1368"/>
    <w:p>
      <w:pPr>
        <w:spacing w:after="0"/>
        <w:ind w:left="0"/>
        <w:jc w:val="both"/>
      </w:pPr>
      <w:r>
        <w:rPr>
          <w:rFonts w:ascii="Times New Roman"/>
          <w:b w:val="false"/>
          <w:i w:val="false"/>
          <w:color w:val="000000"/>
          <w:sz w:val="28"/>
        </w:rPr>
        <w:t xml:space="preserve">
      оформления и выдачи документов, необходимых для строительства новых и изменения существующих строительных объектов, функционального назначения помещений; </w:t>
      </w:r>
    </w:p>
    <w:bookmarkEnd w:id="1368"/>
    <w:bookmarkStart w:name="z1457" w:id="1369"/>
    <w:p>
      <w:pPr>
        <w:spacing w:after="0"/>
        <w:ind w:left="0"/>
        <w:jc w:val="both"/>
      </w:pPr>
      <w:r>
        <w:rPr>
          <w:rFonts w:ascii="Times New Roman"/>
          <w:b w:val="false"/>
          <w:i w:val="false"/>
          <w:color w:val="000000"/>
          <w:sz w:val="28"/>
        </w:rPr>
        <w:t xml:space="preserve">
      ввода в эксплуатацию строительных объектов субъектами архитектурной, градостроительной и строительной деятельности; </w:t>
      </w:r>
    </w:p>
    <w:bookmarkEnd w:id="1369"/>
    <w:bookmarkStart w:name="z1458" w:id="1370"/>
    <w:p>
      <w:pPr>
        <w:spacing w:after="0"/>
        <w:ind w:left="0"/>
        <w:jc w:val="both"/>
      </w:pPr>
      <w:r>
        <w:rPr>
          <w:rFonts w:ascii="Times New Roman"/>
          <w:b w:val="false"/>
          <w:i w:val="false"/>
          <w:color w:val="000000"/>
          <w:sz w:val="28"/>
        </w:rPr>
        <w:t>
      проектирования и застройки территории населенных пунктов и межселенных территорий.</w:t>
      </w:r>
    </w:p>
    <w:bookmarkEnd w:id="1370"/>
    <w:bookmarkStart w:name="z1459" w:id="1371"/>
    <w:p>
      <w:pPr>
        <w:spacing w:after="0"/>
        <w:ind w:left="0"/>
        <w:jc w:val="both"/>
      </w:pPr>
      <w:r>
        <w:rPr>
          <w:rFonts w:ascii="Times New Roman"/>
          <w:b w:val="false"/>
          <w:i w:val="false"/>
          <w:color w:val="000000"/>
          <w:sz w:val="28"/>
        </w:rPr>
        <w:t>
      3. Правила организации застройки и прохождения разрешительных процедур в сфере строительства должны учитывать требования по обеспечению безбарьерного доступа для маломобильных групп населения.</w:t>
      </w:r>
    </w:p>
    <w:bookmarkEnd w:id="1371"/>
    <w:bookmarkStart w:name="z1460" w:id="1372"/>
    <w:p>
      <w:pPr>
        <w:spacing w:after="0"/>
        <w:ind w:left="0"/>
        <w:jc w:val="left"/>
      </w:pPr>
      <w:r>
        <w:rPr>
          <w:rFonts w:ascii="Times New Roman"/>
          <w:b/>
          <w:i w:val="false"/>
          <w:color w:val="000000"/>
        </w:rPr>
        <w:t xml:space="preserve"> Глава 10. ЗОНИРОВАНИЕ ТЕРРИТОРИЙ</w:t>
      </w:r>
    </w:p>
    <w:bookmarkEnd w:id="1372"/>
    <w:p>
      <w:pPr>
        <w:spacing w:after="0"/>
        <w:ind w:left="0"/>
        <w:jc w:val="both"/>
      </w:pPr>
      <w:r>
        <w:rPr>
          <w:rFonts w:ascii="Times New Roman"/>
          <w:b/>
          <w:i w:val="false"/>
          <w:color w:val="000000"/>
          <w:sz w:val="28"/>
        </w:rPr>
        <w:t>Статья 80. Зонирование территорий населенных пунктов</w:t>
      </w:r>
    </w:p>
    <w:bookmarkStart w:name="z1462" w:id="1373"/>
    <w:p>
      <w:pPr>
        <w:spacing w:after="0"/>
        <w:ind w:left="0"/>
        <w:jc w:val="both"/>
      </w:pPr>
      <w:r>
        <w:rPr>
          <w:rFonts w:ascii="Times New Roman"/>
          <w:b w:val="false"/>
          <w:i w:val="false"/>
          <w:color w:val="000000"/>
          <w:sz w:val="28"/>
        </w:rPr>
        <w:t>
      1. Зонирование территорий определяет вид использования конкретной территории, отдельных функциональных зон, устанавливает ограничения на их использование в градостроительных проектах развития и застройки населенных пунктов и обеспечивает:</w:t>
      </w:r>
    </w:p>
    <w:bookmarkEnd w:id="1373"/>
    <w:bookmarkStart w:name="z1463" w:id="1374"/>
    <w:p>
      <w:pPr>
        <w:spacing w:after="0"/>
        <w:ind w:left="0"/>
        <w:jc w:val="both"/>
      </w:pPr>
      <w:r>
        <w:rPr>
          <w:rFonts w:ascii="Times New Roman"/>
          <w:b w:val="false"/>
          <w:i w:val="false"/>
          <w:color w:val="000000"/>
          <w:sz w:val="28"/>
        </w:rPr>
        <w:t>
      1) благоприятную среду обитания и жизнедеятельности человека;</w:t>
      </w:r>
    </w:p>
    <w:bookmarkEnd w:id="1374"/>
    <w:bookmarkStart w:name="z1464" w:id="1375"/>
    <w:p>
      <w:pPr>
        <w:spacing w:after="0"/>
        <w:ind w:left="0"/>
        <w:jc w:val="both"/>
      </w:pPr>
      <w:r>
        <w:rPr>
          <w:rFonts w:ascii="Times New Roman"/>
          <w:b w:val="false"/>
          <w:i w:val="false"/>
          <w:color w:val="000000"/>
          <w:sz w:val="28"/>
        </w:rPr>
        <w:t>
      2) предотвращение чрезмерной концентрации населения и производственных объектов;</w:t>
      </w:r>
    </w:p>
    <w:bookmarkEnd w:id="1375"/>
    <w:bookmarkStart w:name="z1465" w:id="1376"/>
    <w:p>
      <w:pPr>
        <w:spacing w:after="0"/>
        <w:ind w:left="0"/>
        <w:jc w:val="both"/>
      </w:pPr>
      <w:r>
        <w:rPr>
          <w:rFonts w:ascii="Times New Roman"/>
          <w:b w:val="false"/>
          <w:i w:val="false"/>
          <w:color w:val="000000"/>
          <w:sz w:val="28"/>
        </w:rPr>
        <w:t>
      3) защиту от загрязнения окружающей среды, включая особо охраняемые природные территории;</w:t>
      </w:r>
    </w:p>
    <w:bookmarkEnd w:id="1376"/>
    <w:bookmarkStart w:name="z1466" w:id="1377"/>
    <w:p>
      <w:pPr>
        <w:spacing w:after="0"/>
        <w:ind w:left="0"/>
        <w:jc w:val="both"/>
      </w:pPr>
      <w:r>
        <w:rPr>
          <w:rFonts w:ascii="Times New Roman"/>
          <w:b w:val="false"/>
          <w:i w:val="false"/>
          <w:color w:val="000000"/>
          <w:sz w:val="28"/>
        </w:rPr>
        <w:t>
      4) охрану территорий, имеющих памятники истории и культуры;</w:t>
      </w:r>
    </w:p>
    <w:bookmarkEnd w:id="1377"/>
    <w:bookmarkStart w:name="z1467" w:id="1378"/>
    <w:p>
      <w:pPr>
        <w:spacing w:after="0"/>
        <w:ind w:left="0"/>
        <w:jc w:val="both"/>
      </w:pPr>
      <w:r>
        <w:rPr>
          <w:rFonts w:ascii="Times New Roman"/>
          <w:b w:val="false"/>
          <w:i w:val="false"/>
          <w:color w:val="000000"/>
          <w:sz w:val="28"/>
        </w:rPr>
        <w:t>
      5) защиту территории от воздействия опасных (вредных) природных, техногенных и антропогенных явлений и процессов, чрезвычайных ситуаций;</w:t>
      </w:r>
    </w:p>
    <w:bookmarkEnd w:id="1378"/>
    <w:bookmarkStart w:name="z1468" w:id="1379"/>
    <w:p>
      <w:pPr>
        <w:spacing w:after="0"/>
        <w:ind w:left="0"/>
        <w:jc w:val="both"/>
      </w:pPr>
      <w:r>
        <w:rPr>
          <w:rFonts w:ascii="Times New Roman"/>
          <w:b w:val="false"/>
          <w:i w:val="false"/>
          <w:color w:val="000000"/>
          <w:sz w:val="28"/>
        </w:rPr>
        <w:t>
      6) снижение воздействия нежелательных природных явлений.</w:t>
      </w:r>
    </w:p>
    <w:bookmarkEnd w:id="1379"/>
    <w:bookmarkStart w:name="z1469" w:id="1380"/>
    <w:p>
      <w:pPr>
        <w:spacing w:after="0"/>
        <w:ind w:left="0"/>
        <w:jc w:val="both"/>
      </w:pPr>
      <w:r>
        <w:rPr>
          <w:rFonts w:ascii="Times New Roman"/>
          <w:b w:val="false"/>
          <w:i w:val="false"/>
          <w:color w:val="000000"/>
          <w:sz w:val="28"/>
        </w:rPr>
        <w:t>
      2. В зависимости от роли в административно-территориальном устройстве, социально-экономических условий и производственно-хозяйственной специализации на территориях населенных пунктов могут устанавливаться следующие виды функциональных зон:</w:t>
      </w:r>
    </w:p>
    <w:bookmarkEnd w:id="1380"/>
    <w:bookmarkStart w:name="z1470" w:id="1381"/>
    <w:p>
      <w:pPr>
        <w:spacing w:after="0"/>
        <w:ind w:left="0"/>
        <w:jc w:val="both"/>
      </w:pPr>
      <w:r>
        <w:rPr>
          <w:rFonts w:ascii="Times New Roman"/>
          <w:b w:val="false"/>
          <w:i w:val="false"/>
          <w:color w:val="000000"/>
          <w:sz w:val="28"/>
        </w:rPr>
        <w:t>
      1) жилые зоны;</w:t>
      </w:r>
    </w:p>
    <w:bookmarkEnd w:id="1381"/>
    <w:bookmarkStart w:name="z1471" w:id="1382"/>
    <w:p>
      <w:pPr>
        <w:spacing w:after="0"/>
        <w:ind w:left="0"/>
        <w:jc w:val="both"/>
      </w:pPr>
      <w:r>
        <w:rPr>
          <w:rFonts w:ascii="Times New Roman"/>
          <w:b w:val="false"/>
          <w:i w:val="false"/>
          <w:color w:val="000000"/>
          <w:sz w:val="28"/>
        </w:rPr>
        <w:t>
      2) общественные (общественно-деловые) зоны;</w:t>
      </w:r>
    </w:p>
    <w:bookmarkEnd w:id="1382"/>
    <w:bookmarkStart w:name="z1472" w:id="1383"/>
    <w:p>
      <w:pPr>
        <w:spacing w:after="0"/>
        <w:ind w:left="0"/>
        <w:jc w:val="both"/>
      </w:pPr>
      <w:r>
        <w:rPr>
          <w:rFonts w:ascii="Times New Roman"/>
          <w:b w:val="false"/>
          <w:i w:val="false"/>
          <w:color w:val="000000"/>
          <w:sz w:val="28"/>
        </w:rPr>
        <w:t>
      3) рекреационные зоны;</w:t>
      </w:r>
    </w:p>
    <w:bookmarkEnd w:id="1383"/>
    <w:bookmarkStart w:name="z1473" w:id="1384"/>
    <w:p>
      <w:pPr>
        <w:spacing w:after="0"/>
        <w:ind w:left="0"/>
        <w:jc w:val="both"/>
      </w:pPr>
      <w:r>
        <w:rPr>
          <w:rFonts w:ascii="Times New Roman"/>
          <w:b w:val="false"/>
          <w:i w:val="false"/>
          <w:color w:val="000000"/>
          <w:sz w:val="28"/>
        </w:rPr>
        <w:t>
      4) зоны инженерной и транспортной инфраструктур;</w:t>
      </w:r>
    </w:p>
    <w:bookmarkEnd w:id="1384"/>
    <w:bookmarkStart w:name="z1474" w:id="1385"/>
    <w:p>
      <w:pPr>
        <w:spacing w:after="0"/>
        <w:ind w:left="0"/>
        <w:jc w:val="both"/>
      </w:pPr>
      <w:r>
        <w:rPr>
          <w:rFonts w:ascii="Times New Roman"/>
          <w:b w:val="false"/>
          <w:i w:val="false"/>
          <w:color w:val="000000"/>
          <w:sz w:val="28"/>
        </w:rPr>
        <w:t>
      5) промышленные (производственные) зоны;</w:t>
      </w:r>
    </w:p>
    <w:bookmarkEnd w:id="1385"/>
    <w:bookmarkStart w:name="z1475" w:id="1386"/>
    <w:p>
      <w:pPr>
        <w:spacing w:after="0"/>
        <w:ind w:left="0"/>
        <w:jc w:val="both"/>
      </w:pPr>
      <w:r>
        <w:rPr>
          <w:rFonts w:ascii="Times New Roman"/>
          <w:b w:val="false"/>
          <w:i w:val="false"/>
          <w:color w:val="000000"/>
          <w:sz w:val="28"/>
        </w:rPr>
        <w:t>
      6) зоны сельскохозяйственного использования;</w:t>
      </w:r>
    </w:p>
    <w:bookmarkEnd w:id="1386"/>
    <w:bookmarkStart w:name="z1476" w:id="1387"/>
    <w:p>
      <w:pPr>
        <w:spacing w:after="0"/>
        <w:ind w:left="0"/>
        <w:jc w:val="both"/>
      </w:pPr>
      <w:r>
        <w:rPr>
          <w:rFonts w:ascii="Times New Roman"/>
          <w:b w:val="false"/>
          <w:i w:val="false"/>
          <w:color w:val="000000"/>
          <w:sz w:val="28"/>
        </w:rPr>
        <w:t>
      7) зоны специального назначения;</w:t>
      </w:r>
    </w:p>
    <w:bookmarkEnd w:id="1387"/>
    <w:bookmarkStart w:name="z1477" w:id="1388"/>
    <w:p>
      <w:pPr>
        <w:spacing w:after="0"/>
        <w:ind w:left="0"/>
        <w:jc w:val="both"/>
      </w:pPr>
      <w:r>
        <w:rPr>
          <w:rFonts w:ascii="Times New Roman"/>
          <w:b w:val="false"/>
          <w:i w:val="false"/>
          <w:color w:val="000000"/>
          <w:sz w:val="28"/>
        </w:rPr>
        <w:t>
      8) зоны режимных территорий;</w:t>
      </w:r>
    </w:p>
    <w:bookmarkEnd w:id="1388"/>
    <w:bookmarkStart w:name="z1478" w:id="1389"/>
    <w:p>
      <w:pPr>
        <w:spacing w:after="0"/>
        <w:ind w:left="0"/>
        <w:jc w:val="both"/>
      </w:pPr>
      <w:r>
        <w:rPr>
          <w:rFonts w:ascii="Times New Roman"/>
          <w:b w:val="false"/>
          <w:i w:val="false"/>
          <w:color w:val="000000"/>
          <w:sz w:val="28"/>
        </w:rPr>
        <w:t>
      9) пригородные зоны;</w:t>
      </w:r>
    </w:p>
    <w:bookmarkEnd w:id="1389"/>
    <w:bookmarkStart w:name="z1479" w:id="1390"/>
    <w:p>
      <w:pPr>
        <w:spacing w:after="0"/>
        <w:ind w:left="0"/>
        <w:jc w:val="both"/>
      </w:pPr>
      <w:r>
        <w:rPr>
          <w:rFonts w:ascii="Times New Roman"/>
          <w:b w:val="false"/>
          <w:i w:val="false"/>
          <w:color w:val="000000"/>
          <w:sz w:val="28"/>
        </w:rPr>
        <w:t>
      10) санитарно-защитные зоны;</w:t>
      </w:r>
    </w:p>
    <w:bookmarkEnd w:id="1390"/>
    <w:bookmarkStart w:name="z1480" w:id="1391"/>
    <w:p>
      <w:pPr>
        <w:spacing w:after="0"/>
        <w:ind w:left="0"/>
        <w:jc w:val="both"/>
      </w:pPr>
      <w:r>
        <w:rPr>
          <w:rFonts w:ascii="Times New Roman"/>
          <w:b w:val="false"/>
          <w:i w:val="false"/>
          <w:color w:val="000000"/>
          <w:sz w:val="28"/>
        </w:rPr>
        <w:t>
      11) резервные территории.</w:t>
      </w:r>
    </w:p>
    <w:bookmarkEnd w:id="1391"/>
    <w:bookmarkStart w:name="z1481" w:id="1392"/>
    <w:p>
      <w:pPr>
        <w:spacing w:after="0"/>
        <w:ind w:left="0"/>
        <w:jc w:val="both"/>
      </w:pPr>
      <w:r>
        <w:rPr>
          <w:rFonts w:ascii="Times New Roman"/>
          <w:b w:val="false"/>
          <w:i w:val="false"/>
          <w:color w:val="000000"/>
          <w:sz w:val="28"/>
        </w:rPr>
        <w:t>
      3. Территория жилых, общественных (общественно-деловых), рекреационных зон, зон инженерной и транспортной инфраструктур должна быть благоустроена с учетом доступности для маломобильных групп населения.</w:t>
      </w:r>
    </w:p>
    <w:bookmarkEnd w:id="1392"/>
    <w:p>
      <w:pPr>
        <w:spacing w:after="0"/>
        <w:ind w:left="0"/>
        <w:jc w:val="both"/>
      </w:pPr>
      <w:r>
        <w:rPr>
          <w:rFonts w:ascii="Times New Roman"/>
          <w:b/>
          <w:i w:val="false"/>
          <w:color w:val="000000"/>
          <w:sz w:val="28"/>
        </w:rPr>
        <w:t>Статья 81. Жилая зона</w:t>
      </w:r>
    </w:p>
    <w:bookmarkStart w:name="z1483" w:id="1393"/>
    <w:p>
      <w:pPr>
        <w:spacing w:after="0"/>
        <w:ind w:left="0"/>
        <w:jc w:val="both"/>
      </w:pPr>
      <w:r>
        <w:rPr>
          <w:rFonts w:ascii="Times New Roman"/>
          <w:b w:val="false"/>
          <w:i w:val="false"/>
          <w:color w:val="000000"/>
          <w:sz w:val="28"/>
        </w:rPr>
        <w:t>
      1. Жилая зона населенного пункта предназначается для застройки жилыми зданиями, в том числе индивидуальными жилыми домами.</w:t>
      </w:r>
    </w:p>
    <w:bookmarkEnd w:id="1393"/>
    <w:bookmarkStart w:name="z1484" w:id="1394"/>
    <w:p>
      <w:pPr>
        <w:spacing w:after="0"/>
        <w:ind w:left="0"/>
        <w:jc w:val="both"/>
      </w:pPr>
      <w:r>
        <w:rPr>
          <w:rFonts w:ascii="Times New Roman"/>
          <w:b w:val="false"/>
          <w:i w:val="false"/>
          <w:color w:val="000000"/>
          <w:sz w:val="28"/>
        </w:rPr>
        <w:t>
      2. Жилая зона должна быть обеспечена отдельно стоящими и (или) встроенными в жилые здания (пристроенными к ним) объектами социальной, инженерной и транспортной инфраструктур.</w:t>
      </w:r>
    </w:p>
    <w:bookmarkEnd w:id="1394"/>
    <w:bookmarkStart w:name="z1485" w:id="1395"/>
    <w:p>
      <w:pPr>
        <w:spacing w:after="0"/>
        <w:ind w:left="0"/>
        <w:jc w:val="both"/>
      </w:pPr>
      <w:r>
        <w:rPr>
          <w:rFonts w:ascii="Times New Roman"/>
          <w:b w:val="false"/>
          <w:i w:val="false"/>
          <w:color w:val="000000"/>
          <w:sz w:val="28"/>
        </w:rPr>
        <w:t>
      3. Жилая зона должна быть обеспечена стоянками и парковками для транспортных средств, необходимой площадью парковок в соответствии с количеством квартир, детскими и спортивными площадками, в том числе с учетом доступности для маломобильных групп населения.</w:t>
      </w:r>
    </w:p>
    <w:bookmarkEnd w:id="1395"/>
    <w:bookmarkStart w:name="z1486" w:id="1396"/>
    <w:p>
      <w:pPr>
        <w:spacing w:after="0"/>
        <w:ind w:left="0"/>
        <w:jc w:val="both"/>
      </w:pPr>
      <w:r>
        <w:rPr>
          <w:rFonts w:ascii="Times New Roman"/>
          <w:b w:val="false"/>
          <w:i w:val="false"/>
          <w:color w:val="000000"/>
          <w:sz w:val="28"/>
        </w:rPr>
        <w:t>
      4. В жилой зоне допускается размещение гостиниц, наземных и подземных гаражей (паркингов), открытых стоянок для временного хранения легковых автомобилей, электрозарядных станций, а также производственных объектов, размещение и деятельность которых не оказывает воздействия на окружающую среду, требующего устройства санитарно-защитных зон.</w:t>
      </w:r>
    </w:p>
    <w:bookmarkEnd w:id="1396"/>
    <w:bookmarkStart w:name="z1487" w:id="1397"/>
    <w:p>
      <w:pPr>
        <w:spacing w:after="0"/>
        <w:ind w:left="0"/>
        <w:jc w:val="both"/>
      </w:pPr>
      <w:r>
        <w:rPr>
          <w:rFonts w:ascii="Times New Roman"/>
          <w:b w:val="false"/>
          <w:i w:val="false"/>
          <w:color w:val="000000"/>
          <w:sz w:val="28"/>
        </w:rPr>
        <w:t>
      5. В отдельных случаях к жилым зонам также могут относиться территории садоводческих и дачных товариществ, расположенных в пределах границ (черты) населенного пункта.</w:t>
      </w:r>
    </w:p>
    <w:bookmarkEnd w:id="1397"/>
    <w:p>
      <w:pPr>
        <w:spacing w:after="0"/>
        <w:ind w:left="0"/>
        <w:jc w:val="both"/>
      </w:pPr>
      <w:r>
        <w:rPr>
          <w:rFonts w:ascii="Times New Roman"/>
          <w:b/>
          <w:i w:val="false"/>
          <w:color w:val="000000"/>
          <w:sz w:val="28"/>
        </w:rPr>
        <w:t>Статья 82. Придомовой земельный участок многоквартирного жилого дома</w:t>
      </w:r>
    </w:p>
    <w:bookmarkStart w:name="z1489" w:id="1398"/>
    <w:p>
      <w:pPr>
        <w:spacing w:after="0"/>
        <w:ind w:left="0"/>
        <w:jc w:val="both"/>
      </w:pPr>
      <w:r>
        <w:rPr>
          <w:rFonts w:ascii="Times New Roman"/>
          <w:b w:val="false"/>
          <w:i w:val="false"/>
          <w:color w:val="000000"/>
          <w:sz w:val="28"/>
        </w:rPr>
        <w:t>
      1. Проектом строительства многоквартирного жилого дома в соответствии с градостроительными проектами развития и застройки населенных пунктов должен быть предусмотрен придомовой земельный участок многоквартирного жилого дома,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 и других объектов.</w:t>
      </w:r>
    </w:p>
    <w:bookmarkEnd w:id="1398"/>
    <w:bookmarkStart w:name="z1490" w:id="1399"/>
    <w:p>
      <w:pPr>
        <w:spacing w:after="0"/>
        <w:ind w:left="0"/>
        <w:jc w:val="both"/>
      </w:pPr>
      <w:r>
        <w:rPr>
          <w:rFonts w:ascii="Times New Roman"/>
          <w:b w:val="false"/>
          <w:i w:val="false"/>
          <w:color w:val="000000"/>
          <w:sz w:val="28"/>
        </w:rPr>
        <w:t>
      Придомовой земельный участок многоквартирного жилого дома вместе с расположенными на нем элементами благоустройства включается в состав общего имущества объекта кондоминиума.</w:t>
      </w:r>
    </w:p>
    <w:bookmarkEnd w:id="1399"/>
    <w:bookmarkStart w:name="z1491" w:id="1400"/>
    <w:p>
      <w:pPr>
        <w:spacing w:after="0"/>
        <w:ind w:left="0"/>
        <w:jc w:val="both"/>
      </w:pPr>
      <w:r>
        <w:rPr>
          <w:rFonts w:ascii="Times New Roman"/>
          <w:b w:val="false"/>
          <w:i w:val="false"/>
          <w:color w:val="000000"/>
          <w:sz w:val="28"/>
        </w:rPr>
        <w:t>
      2. В случае если придомовой земельный участок многоквартирного жилого дома не включен в состав общего имущества объекта кондоминиума, то он находится в коммунальной собственности как земли общего пользования в населенных пунктах.</w:t>
      </w:r>
    </w:p>
    <w:bookmarkEnd w:id="1400"/>
    <w:bookmarkStart w:name="z1492" w:id="1401"/>
    <w:p>
      <w:pPr>
        <w:spacing w:after="0"/>
        <w:ind w:left="0"/>
        <w:jc w:val="both"/>
      </w:pPr>
      <w:r>
        <w:rPr>
          <w:rFonts w:ascii="Times New Roman"/>
          <w:b w:val="false"/>
          <w:i w:val="false"/>
          <w:color w:val="000000"/>
          <w:sz w:val="28"/>
        </w:rPr>
        <w:t>
      3. Содержание и благоустройство земель общего пользования, не включенных в состав общего имущества объекта кондоминиума, осуществляются за счет средств местного бюджета.</w:t>
      </w:r>
    </w:p>
    <w:bookmarkEnd w:id="1401"/>
    <w:p>
      <w:pPr>
        <w:spacing w:after="0"/>
        <w:ind w:left="0"/>
        <w:jc w:val="both"/>
      </w:pPr>
      <w:r>
        <w:rPr>
          <w:rFonts w:ascii="Times New Roman"/>
          <w:b/>
          <w:i w:val="false"/>
          <w:color w:val="000000"/>
          <w:sz w:val="28"/>
        </w:rPr>
        <w:t>Статья 83. Общественная (общественно-деловая) зона</w:t>
      </w:r>
    </w:p>
    <w:bookmarkStart w:name="z1494" w:id="1402"/>
    <w:p>
      <w:pPr>
        <w:spacing w:after="0"/>
        <w:ind w:left="0"/>
        <w:jc w:val="both"/>
      </w:pPr>
      <w:r>
        <w:rPr>
          <w:rFonts w:ascii="Times New Roman"/>
          <w:b w:val="false"/>
          <w:i w:val="false"/>
          <w:color w:val="000000"/>
          <w:sz w:val="28"/>
        </w:rPr>
        <w:t>
      1. Общественная (общественно-деловая) зона населенного пункта предназначается для размещения административных, научно-исследовательских, общественных учреждений и их комплексов, гостиниц и гостиничных комплексов, центров деловой и финансовой активности, объектов культуры, образования, здравоохранения, спорта, коммерческой деятельности, торговли и общественного питания, бытового обслуживания, открытых стоянок транспорта и электрозарядных станций при указанных объектах, наземных и подземных гаражей (паркингов), других зданий и сооружений, не требующих специальных мероприятий, предусмотренных санитарно-эпидемиологическими и экологическими требованиями.</w:t>
      </w:r>
    </w:p>
    <w:bookmarkEnd w:id="1402"/>
    <w:bookmarkStart w:name="z1495" w:id="1403"/>
    <w:p>
      <w:pPr>
        <w:spacing w:after="0"/>
        <w:ind w:left="0"/>
        <w:jc w:val="both"/>
      </w:pPr>
      <w:r>
        <w:rPr>
          <w:rFonts w:ascii="Times New Roman"/>
          <w:b w:val="false"/>
          <w:i w:val="false"/>
          <w:color w:val="000000"/>
          <w:sz w:val="28"/>
        </w:rPr>
        <w:t>
      2. В перечень строительных объектов, разрешенных к размещению в общественной (общественно-деловой) зоне, могут быть включены жилые здания, в том числе индивидуальные жилые дома.</w:t>
      </w:r>
    </w:p>
    <w:bookmarkEnd w:id="1403"/>
    <w:p>
      <w:pPr>
        <w:spacing w:after="0"/>
        <w:ind w:left="0"/>
        <w:jc w:val="both"/>
      </w:pPr>
      <w:r>
        <w:rPr>
          <w:rFonts w:ascii="Times New Roman"/>
          <w:b/>
          <w:i w:val="false"/>
          <w:color w:val="000000"/>
          <w:sz w:val="28"/>
        </w:rPr>
        <w:t>Статья 84. Рекреационная зона</w:t>
      </w:r>
    </w:p>
    <w:bookmarkStart w:name="z1497" w:id="1404"/>
    <w:p>
      <w:pPr>
        <w:spacing w:after="0"/>
        <w:ind w:left="0"/>
        <w:jc w:val="both"/>
      </w:pPr>
      <w:r>
        <w:rPr>
          <w:rFonts w:ascii="Times New Roman"/>
          <w:b w:val="false"/>
          <w:i w:val="false"/>
          <w:color w:val="000000"/>
          <w:sz w:val="28"/>
        </w:rPr>
        <w:t>
      1. Рекреационные зоны в населенных пунктах предназначены для организации и обустройства мест отдыха населения и включают в себя сады, лесопарки, парки и скверы, зоопарки, водоемы, пляжи, аквапарки, объекты ландшафтной архитектуры, иные места отдыха и туризма, а также строительные объекты досугового и (или) оздоровительного назначения.</w:t>
      </w:r>
    </w:p>
    <w:bookmarkEnd w:id="1404"/>
    <w:bookmarkStart w:name="z1498" w:id="1405"/>
    <w:p>
      <w:pPr>
        <w:spacing w:after="0"/>
        <w:ind w:left="0"/>
        <w:jc w:val="both"/>
      </w:pPr>
      <w:r>
        <w:rPr>
          <w:rFonts w:ascii="Times New Roman"/>
          <w:b w:val="false"/>
          <w:i w:val="false"/>
          <w:color w:val="000000"/>
          <w:sz w:val="28"/>
        </w:rPr>
        <w:t>
      2. В рекреационную зону могут включаться особо охраняемые природные территории, расположенные в пределах границ (черты) населенного пункта.</w:t>
      </w:r>
    </w:p>
    <w:bookmarkEnd w:id="1405"/>
    <w:bookmarkStart w:name="z1499" w:id="1406"/>
    <w:p>
      <w:pPr>
        <w:spacing w:after="0"/>
        <w:ind w:left="0"/>
        <w:jc w:val="both"/>
      </w:pPr>
      <w:r>
        <w:rPr>
          <w:rFonts w:ascii="Times New Roman"/>
          <w:b w:val="false"/>
          <w:i w:val="false"/>
          <w:color w:val="000000"/>
          <w:sz w:val="28"/>
        </w:rPr>
        <w:t>
      3. На территории рекреационной зоны запрещаются размещение (строительство) новых и расширение действующих промышленных предприятий и их комплексов, коммунальных объектов, иных зданий и сооружений, непосредственно не связанных с функционированием рекреационной зоны.</w:t>
      </w:r>
    </w:p>
    <w:bookmarkEnd w:id="1406"/>
    <w:bookmarkStart w:name="z1500" w:id="1407"/>
    <w:p>
      <w:pPr>
        <w:spacing w:after="0"/>
        <w:ind w:left="0"/>
        <w:jc w:val="both"/>
      </w:pPr>
      <w:r>
        <w:rPr>
          <w:rFonts w:ascii="Times New Roman"/>
          <w:b w:val="false"/>
          <w:i w:val="false"/>
          <w:color w:val="000000"/>
          <w:sz w:val="28"/>
        </w:rPr>
        <w:t>
      4. Изменение (перевод) рекреационной зоны в жилую или иную зону осуществляется по результатам общественных обсуждений.</w:t>
      </w:r>
    </w:p>
    <w:bookmarkEnd w:id="1407"/>
    <w:p>
      <w:pPr>
        <w:spacing w:after="0"/>
        <w:ind w:left="0"/>
        <w:jc w:val="both"/>
      </w:pPr>
      <w:r>
        <w:rPr>
          <w:rFonts w:ascii="Times New Roman"/>
          <w:b/>
          <w:i w:val="false"/>
          <w:color w:val="000000"/>
          <w:sz w:val="28"/>
        </w:rPr>
        <w:t>Статья 85. Зоны инженерной и транспортной инфраструктур</w:t>
      </w:r>
    </w:p>
    <w:bookmarkStart w:name="z1502" w:id="1408"/>
    <w:p>
      <w:pPr>
        <w:spacing w:after="0"/>
        <w:ind w:left="0"/>
        <w:jc w:val="both"/>
      </w:pPr>
      <w:r>
        <w:rPr>
          <w:rFonts w:ascii="Times New Roman"/>
          <w:b w:val="false"/>
          <w:i w:val="false"/>
          <w:color w:val="000000"/>
          <w:sz w:val="28"/>
        </w:rPr>
        <w:t>
      1. Зоны инженерной и транспортной инфраструктур населенного пункта предназначаются для размещения и функционирования коммуникаций и сооружений транспорта и связи, магистральных трубопроводов, сетей инженерного обеспечения, инженерного оборудования и иных объектов инженерной и транспортной инфраструктур.</w:t>
      </w:r>
    </w:p>
    <w:bookmarkEnd w:id="1408"/>
    <w:bookmarkStart w:name="z1503" w:id="1409"/>
    <w:p>
      <w:pPr>
        <w:spacing w:after="0"/>
        <w:ind w:left="0"/>
        <w:jc w:val="both"/>
      </w:pPr>
      <w:r>
        <w:rPr>
          <w:rFonts w:ascii="Times New Roman"/>
          <w:b w:val="false"/>
          <w:i w:val="false"/>
          <w:color w:val="000000"/>
          <w:sz w:val="28"/>
        </w:rPr>
        <w:t>
      Предотвращение от их вредного (опасного) воздействия обеспечивается соблюдением необходимых разрывов до селитебных территорий (участков), зданий и сооружений жилищно-гражданского назначения, а также других обязательных требований и ограничений в соответствии с государственными нормативными документами. Коммуникации и сооружения, оказывающие при эксплуатации прямое вредное воздействие на здоровье людей и среду их обитания, должны располагаться за пределами населенных пунктов.</w:t>
      </w:r>
    </w:p>
    <w:bookmarkEnd w:id="1409"/>
    <w:bookmarkStart w:name="z1504" w:id="1410"/>
    <w:p>
      <w:pPr>
        <w:spacing w:after="0"/>
        <w:ind w:left="0"/>
        <w:jc w:val="both"/>
      </w:pPr>
      <w:r>
        <w:rPr>
          <w:rFonts w:ascii="Times New Roman"/>
          <w:b w:val="false"/>
          <w:i w:val="false"/>
          <w:color w:val="000000"/>
          <w:sz w:val="28"/>
        </w:rPr>
        <w:t>
      2. Территории объектов инженерной и транспортной инфраструктур должны быть благоустроены с учетом технических и эксплуатационных характеристик указанных объектов. Обязанности по благоустройству и содержанию территорий возлагаются на собственников объектов инженерной и транспортной инфраструктур и иных лиц, в законном пользовании которых они находятся.</w:t>
      </w:r>
    </w:p>
    <w:bookmarkEnd w:id="1410"/>
    <w:p>
      <w:pPr>
        <w:spacing w:after="0"/>
        <w:ind w:left="0"/>
        <w:jc w:val="both"/>
      </w:pPr>
      <w:r>
        <w:rPr>
          <w:rFonts w:ascii="Times New Roman"/>
          <w:b/>
          <w:i w:val="false"/>
          <w:color w:val="000000"/>
          <w:sz w:val="28"/>
        </w:rPr>
        <w:t>Статья 86. Промышленные (производственные) зоны</w:t>
      </w:r>
    </w:p>
    <w:bookmarkStart w:name="z1506" w:id="1411"/>
    <w:p>
      <w:pPr>
        <w:spacing w:after="0"/>
        <w:ind w:left="0"/>
        <w:jc w:val="both"/>
      </w:pPr>
      <w:r>
        <w:rPr>
          <w:rFonts w:ascii="Times New Roman"/>
          <w:b w:val="false"/>
          <w:i w:val="false"/>
          <w:color w:val="000000"/>
          <w:sz w:val="28"/>
        </w:rPr>
        <w:t xml:space="preserve">
      1. Промышленные (производственные) зоны предназначаются для размещения промышленных предприятий и их комплексов, включая административно-бытовой комплекс, других производственных, коммунальных и складских объектов, обеспечивающих функционирование инженерной и транспортной инфраструктур, а также временное пребывание работников таких предприятий. </w:t>
      </w:r>
    </w:p>
    <w:bookmarkEnd w:id="1411"/>
    <w:bookmarkStart w:name="z1507" w:id="1412"/>
    <w:p>
      <w:pPr>
        <w:spacing w:after="0"/>
        <w:ind w:left="0"/>
        <w:jc w:val="both"/>
      </w:pPr>
      <w:r>
        <w:rPr>
          <w:rFonts w:ascii="Times New Roman"/>
          <w:b w:val="false"/>
          <w:i w:val="false"/>
          <w:color w:val="000000"/>
          <w:sz w:val="28"/>
        </w:rPr>
        <w:t>
      2. Расположение производственных, коммунальных, складских объектов, а также объектов инженерной и транспортной инфраструктур на селитебной территории допускается только в случаях, когда их размещение и функционирование не представляют угрозы населению, не оказывают вредного воздействия на окружающую среду и не требуют устройства санитарно-защитной зоны. В противном случае должна предусматриваться санитарно-защитная зона.</w:t>
      </w:r>
    </w:p>
    <w:bookmarkEnd w:id="1412"/>
    <w:bookmarkStart w:name="z1508" w:id="1413"/>
    <w:p>
      <w:pPr>
        <w:spacing w:after="0"/>
        <w:ind w:left="0"/>
        <w:jc w:val="both"/>
      </w:pPr>
      <w:r>
        <w:rPr>
          <w:rFonts w:ascii="Times New Roman"/>
          <w:b w:val="false"/>
          <w:i w:val="false"/>
          <w:color w:val="000000"/>
          <w:sz w:val="28"/>
        </w:rPr>
        <w:t>
      3. Обязанности по благоустройству и содержанию промышленной (производственной) зоны, а также территорий производственных объектов, располагаемых на селитебной территории, возлагаются на собственников объектов и иных лиц, в законном пользовании которых они находятся.</w:t>
      </w:r>
    </w:p>
    <w:bookmarkEnd w:id="1413"/>
    <w:p>
      <w:pPr>
        <w:spacing w:after="0"/>
        <w:ind w:left="0"/>
        <w:jc w:val="both"/>
      </w:pPr>
      <w:r>
        <w:rPr>
          <w:rFonts w:ascii="Times New Roman"/>
          <w:b/>
          <w:i w:val="false"/>
          <w:color w:val="000000"/>
          <w:sz w:val="28"/>
        </w:rPr>
        <w:t>Статья 87. Зоны сельскохозяйственного использования</w:t>
      </w:r>
    </w:p>
    <w:bookmarkStart w:name="z1510" w:id="1414"/>
    <w:p>
      <w:pPr>
        <w:spacing w:after="0"/>
        <w:ind w:left="0"/>
        <w:jc w:val="both"/>
      </w:pPr>
      <w:r>
        <w:rPr>
          <w:rFonts w:ascii="Times New Roman"/>
          <w:b w:val="false"/>
          <w:i w:val="false"/>
          <w:color w:val="000000"/>
          <w:sz w:val="28"/>
        </w:rPr>
        <w:t>
      1. Зоны сельскохозяйственного использования в пределах границ (черты) населенного пункта рассчитаны для ведения сельского хозяйства или предназначены для этих целей и могут быть использованы до момента изменения вида их использования в соответствии с утвержденным генеральным планом (схемой развития и застройки) населенного пункта.</w:t>
      </w:r>
    </w:p>
    <w:bookmarkEnd w:id="1414"/>
    <w:bookmarkStart w:name="z1511" w:id="1415"/>
    <w:p>
      <w:pPr>
        <w:spacing w:after="0"/>
        <w:ind w:left="0"/>
        <w:jc w:val="both"/>
      </w:pPr>
      <w:r>
        <w:rPr>
          <w:rFonts w:ascii="Times New Roman"/>
          <w:b w:val="false"/>
          <w:i w:val="false"/>
          <w:color w:val="000000"/>
          <w:sz w:val="28"/>
        </w:rPr>
        <w:t>
      2. В случаях, если размещение и функционирование зоны сельскохозяйственного использования в пределах границ (черты) населенного пункта могут оказывать неблагоприятное воздействие на население либо окружающую среду, должна быть предусмотрена санитарно-защитная зона.</w:t>
      </w:r>
    </w:p>
    <w:bookmarkEnd w:id="1415"/>
    <w:p>
      <w:pPr>
        <w:spacing w:after="0"/>
        <w:ind w:left="0"/>
        <w:jc w:val="both"/>
      </w:pPr>
      <w:r>
        <w:rPr>
          <w:rFonts w:ascii="Times New Roman"/>
          <w:b/>
          <w:i w:val="false"/>
          <w:color w:val="000000"/>
          <w:sz w:val="28"/>
        </w:rPr>
        <w:t>Статья 88. Зоны специального назначения</w:t>
      </w:r>
    </w:p>
    <w:bookmarkStart w:name="z1513" w:id="1416"/>
    <w:p>
      <w:pPr>
        <w:spacing w:after="0"/>
        <w:ind w:left="0"/>
        <w:jc w:val="both"/>
      </w:pPr>
      <w:r>
        <w:rPr>
          <w:rFonts w:ascii="Times New Roman"/>
          <w:b w:val="false"/>
          <w:i w:val="false"/>
          <w:color w:val="000000"/>
          <w:sz w:val="28"/>
        </w:rPr>
        <w:t>
      1. В пределах границ (черты) населенного пункта допускается размещение зоны специального назначения, выделяемой для кладбищ, крематориев, скотомогильников (биотермических ям), полигонов твердых бытовых отходов, предприятий по переработке отходов, очистных сооружений, иных объектов, использование которых невозможно без установления специальных нормативов и правил.</w:t>
      </w:r>
    </w:p>
    <w:bookmarkEnd w:id="1416"/>
    <w:bookmarkStart w:name="z1514" w:id="1417"/>
    <w:p>
      <w:pPr>
        <w:spacing w:after="0"/>
        <w:ind w:left="0"/>
        <w:jc w:val="both"/>
      </w:pPr>
      <w:r>
        <w:rPr>
          <w:rFonts w:ascii="Times New Roman"/>
          <w:b w:val="false"/>
          <w:i w:val="false"/>
          <w:color w:val="000000"/>
          <w:sz w:val="28"/>
        </w:rPr>
        <w:t>
      2. Необходимость устройства санитарно-защитных зон, отделяющих объекты, указанные в пункте 1 настоящей статьи, от селитебной и рекреационной территорий, зданий и сооружений жилищно-гражданского назначения, объектов инфраструктуры населенного пункта, устанавливается законодательством Республики Казахстан.</w:t>
      </w:r>
    </w:p>
    <w:bookmarkEnd w:id="1417"/>
    <w:bookmarkStart w:name="z1515" w:id="1418"/>
    <w:p>
      <w:pPr>
        <w:spacing w:after="0"/>
        <w:ind w:left="0"/>
        <w:jc w:val="both"/>
      </w:pPr>
      <w:r>
        <w:rPr>
          <w:rFonts w:ascii="Times New Roman"/>
          <w:b w:val="false"/>
          <w:i w:val="false"/>
          <w:color w:val="000000"/>
          <w:sz w:val="28"/>
        </w:rPr>
        <w:t>
      3. Обязанности по содержанию зоны специального назначения возлагаются на собственника предприятия (землепользователя) и иных лиц, в законном пользовании которых они находятся, если иное не предусмотрено законодательством Республики Казахстан.</w:t>
      </w:r>
    </w:p>
    <w:bookmarkEnd w:id="1418"/>
    <w:p>
      <w:pPr>
        <w:spacing w:after="0"/>
        <w:ind w:left="0"/>
        <w:jc w:val="both"/>
      </w:pPr>
      <w:r>
        <w:rPr>
          <w:rFonts w:ascii="Times New Roman"/>
          <w:b/>
          <w:i w:val="false"/>
          <w:color w:val="000000"/>
          <w:sz w:val="28"/>
        </w:rPr>
        <w:t>Статья 89. Зоны режимных территорий</w:t>
      </w:r>
    </w:p>
    <w:bookmarkStart w:name="z1517" w:id="1419"/>
    <w:p>
      <w:pPr>
        <w:spacing w:after="0"/>
        <w:ind w:left="0"/>
        <w:jc w:val="both"/>
      </w:pPr>
      <w:r>
        <w:rPr>
          <w:rFonts w:ascii="Times New Roman"/>
          <w:b w:val="false"/>
          <w:i w:val="false"/>
          <w:color w:val="000000"/>
          <w:sz w:val="28"/>
        </w:rPr>
        <w:t>
      1. Для размещения военных и других объектов, в отношении которых устанавливается особый режим, должны предусматриваться зоны режимных территорий.</w:t>
      </w:r>
    </w:p>
    <w:bookmarkEnd w:id="1419"/>
    <w:bookmarkStart w:name="z1518" w:id="1420"/>
    <w:p>
      <w:pPr>
        <w:spacing w:after="0"/>
        <w:ind w:left="0"/>
        <w:jc w:val="both"/>
      </w:pPr>
      <w:r>
        <w:rPr>
          <w:rFonts w:ascii="Times New Roman"/>
          <w:b w:val="false"/>
          <w:i w:val="false"/>
          <w:color w:val="000000"/>
          <w:sz w:val="28"/>
        </w:rPr>
        <w:t>
      При проектировании и строительстве строительных объектов, размещаемых в прилегающей зоне режимных территорий (объектов), охраняемых Службой государственной охраны Республики Казахстан, необходимо соблюдение следующих параметров:</w:t>
      </w:r>
    </w:p>
    <w:bookmarkEnd w:id="1420"/>
    <w:bookmarkStart w:name="z1519" w:id="1421"/>
    <w:p>
      <w:pPr>
        <w:spacing w:after="0"/>
        <w:ind w:left="0"/>
        <w:jc w:val="both"/>
      </w:pPr>
      <w:r>
        <w:rPr>
          <w:rFonts w:ascii="Times New Roman"/>
          <w:b w:val="false"/>
          <w:i w:val="false"/>
          <w:color w:val="000000"/>
          <w:sz w:val="28"/>
        </w:rPr>
        <w:t>
      в радиусе 500 метров – высотой не более 7 метров;</w:t>
      </w:r>
    </w:p>
    <w:bookmarkEnd w:id="1421"/>
    <w:bookmarkStart w:name="z1520" w:id="1422"/>
    <w:p>
      <w:pPr>
        <w:spacing w:after="0"/>
        <w:ind w:left="0"/>
        <w:jc w:val="both"/>
      </w:pPr>
      <w:r>
        <w:rPr>
          <w:rFonts w:ascii="Times New Roman"/>
          <w:b w:val="false"/>
          <w:i w:val="false"/>
          <w:color w:val="000000"/>
          <w:sz w:val="28"/>
        </w:rPr>
        <w:t>
      в радиусе 1000 метров – высотой не более 16 метров;</w:t>
      </w:r>
    </w:p>
    <w:bookmarkEnd w:id="1422"/>
    <w:bookmarkStart w:name="z1521" w:id="1423"/>
    <w:p>
      <w:pPr>
        <w:spacing w:after="0"/>
        <w:ind w:left="0"/>
        <w:jc w:val="both"/>
      </w:pPr>
      <w:r>
        <w:rPr>
          <w:rFonts w:ascii="Times New Roman"/>
          <w:b w:val="false"/>
          <w:i w:val="false"/>
          <w:color w:val="000000"/>
          <w:sz w:val="28"/>
        </w:rPr>
        <w:t>
      в радиусе 1500 метров – высотой не более 28 метров.</w:t>
      </w:r>
    </w:p>
    <w:bookmarkEnd w:id="1423"/>
    <w:bookmarkStart w:name="z1522" w:id="1424"/>
    <w:p>
      <w:pPr>
        <w:spacing w:after="0"/>
        <w:ind w:left="0"/>
        <w:jc w:val="both"/>
      </w:pPr>
      <w:r>
        <w:rPr>
          <w:rFonts w:ascii="Times New Roman"/>
          <w:b w:val="false"/>
          <w:i w:val="false"/>
          <w:color w:val="000000"/>
          <w:sz w:val="28"/>
        </w:rPr>
        <w:t>
      2. Порядок использования зон режимных территорий и прилегающих к ним территорий устанавливается Правительством Республики Казахстан в соответствии с государственными нормативными документами, если иное не предусмотрено законами Республики Казахстан.</w:t>
      </w:r>
    </w:p>
    <w:bookmarkEnd w:id="1424"/>
    <w:p>
      <w:pPr>
        <w:spacing w:after="0"/>
        <w:ind w:left="0"/>
        <w:jc w:val="both"/>
      </w:pPr>
      <w:r>
        <w:rPr>
          <w:rFonts w:ascii="Times New Roman"/>
          <w:b/>
          <w:i w:val="false"/>
          <w:color w:val="000000"/>
          <w:sz w:val="28"/>
        </w:rPr>
        <w:t>Статья 90. Пригородные зоны</w:t>
      </w:r>
    </w:p>
    <w:bookmarkStart w:name="z1524" w:id="1425"/>
    <w:p>
      <w:pPr>
        <w:spacing w:after="0"/>
        <w:ind w:left="0"/>
        <w:jc w:val="both"/>
      </w:pPr>
      <w:r>
        <w:rPr>
          <w:rFonts w:ascii="Times New Roman"/>
          <w:b w:val="false"/>
          <w:i w:val="false"/>
          <w:color w:val="000000"/>
          <w:sz w:val="28"/>
        </w:rPr>
        <w:t>
      1. Пригородные зоны включают примыкающие к границе (черте) города земли, предназначенные для развития территории данного города, других населенных пунктов, входящих в пригородную зону, а также выполнения санитарно-защитных функций, размещения мест отдыха населения, садоводческих и дачных товариществ.</w:t>
      </w:r>
    </w:p>
    <w:bookmarkEnd w:id="1425"/>
    <w:bookmarkStart w:name="z1525" w:id="1426"/>
    <w:p>
      <w:pPr>
        <w:spacing w:after="0"/>
        <w:ind w:left="0"/>
        <w:jc w:val="both"/>
      </w:pPr>
      <w:r>
        <w:rPr>
          <w:rFonts w:ascii="Times New Roman"/>
          <w:b w:val="false"/>
          <w:i w:val="false"/>
          <w:color w:val="000000"/>
          <w:sz w:val="28"/>
        </w:rPr>
        <w:t>
      2. Установление границ пригородных зон осуществляется на основе утвержденной градостроительной документации в соответствии с настоящим Кодексом и земельным законодательством Республики Казахстан.</w:t>
      </w:r>
    </w:p>
    <w:bookmarkEnd w:id="1426"/>
    <w:p>
      <w:pPr>
        <w:spacing w:after="0"/>
        <w:ind w:left="0"/>
        <w:jc w:val="both"/>
      </w:pPr>
      <w:r>
        <w:rPr>
          <w:rFonts w:ascii="Times New Roman"/>
          <w:b/>
          <w:i w:val="false"/>
          <w:color w:val="000000"/>
          <w:sz w:val="28"/>
        </w:rPr>
        <w:t>Статья 91. Санитарно-защитная зона</w:t>
      </w:r>
    </w:p>
    <w:bookmarkStart w:name="z1527" w:id="1427"/>
    <w:p>
      <w:pPr>
        <w:spacing w:after="0"/>
        <w:ind w:left="0"/>
        <w:jc w:val="both"/>
      </w:pPr>
      <w:r>
        <w:rPr>
          <w:rFonts w:ascii="Times New Roman"/>
          <w:b w:val="false"/>
          <w:i w:val="false"/>
          <w:color w:val="000000"/>
          <w:sz w:val="28"/>
        </w:rPr>
        <w:t>
      1. В случаях размещения и функционирования производственных, коммунальных и складских объектов, а также объектов специального назначения, которые могут представлять угрозу населению и (или) оказывать вредное воздействие на окружающую среду, должна предусматриваться соответствующая санитарно-защитная зона. Санитарно-эпидемиологические требования к санитарно-защитной зоне устанавливаются нормативными правовыми актами в сфере санитарно-эпидемиологического благополучия населения.</w:t>
      </w:r>
    </w:p>
    <w:bookmarkEnd w:id="1427"/>
    <w:bookmarkStart w:name="z1528" w:id="1428"/>
    <w:p>
      <w:pPr>
        <w:spacing w:after="0"/>
        <w:ind w:left="0"/>
        <w:jc w:val="both"/>
      </w:pPr>
      <w:r>
        <w:rPr>
          <w:rFonts w:ascii="Times New Roman"/>
          <w:b w:val="false"/>
          <w:i w:val="false"/>
          <w:color w:val="000000"/>
          <w:sz w:val="28"/>
        </w:rPr>
        <w:t>
      2. В санитарно-защитной зоне запрещаются размещение (строительство) жилых зданий, организаций образования, учреждений здравоохранения и отдыха, спортивно-оздоровительных сооружений, включая ведение сельского хозяйства, садоводства, огородничества, а также производство сельскохозяйственной продукции.</w:t>
      </w:r>
    </w:p>
    <w:bookmarkEnd w:id="1428"/>
    <w:bookmarkStart w:name="z1529" w:id="1429"/>
    <w:p>
      <w:pPr>
        <w:spacing w:after="0"/>
        <w:ind w:left="0"/>
        <w:jc w:val="both"/>
      </w:pPr>
      <w:r>
        <w:rPr>
          <w:rFonts w:ascii="Times New Roman"/>
          <w:b w:val="false"/>
          <w:i w:val="false"/>
          <w:color w:val="000000"/>
          <w:sz w:val="28"/>
        </w:rPr>
        <w:t>
      3. Обязанности по содержанию санитарно-защитной зоны возлагаются на собственников объектов, для которых она предназначена.</w:t>
      </w:r>
    </w:p>
    <w:bookmarkEnd w:id="1429"/>
    <w:bookmarkStart w:name="z1530" w:id="1430"/>
    <w:p>
      <w:pPr>
        <w:spacing w:after="0"/>
        <w:ind w:left="0"/>
        <w:jc w:val="both"/>
      </w:pPr>
      <w:r>
        <w:rPr>
          <w:rFonts w:ascii="Times New Roman"/>
          <w:b w:val="false"/>
          <w:i w:val="false"/>
          <w:color w:val="000000"/>
          <w:sz w:val="28"/>
        </w:rPr>
        <w:t>
      4. При проектировании проекта строительства в рамках комплексной вневедомственной экспертизы проекта строительства устанавливается санитарно-защитная зона в соответствии с нормативными правовыми актами в сфере санитарно-эпидемиологического благополучия населения.</w:t>
      </w:r>
    </w:p>
    <w:bookmarkEnd w:id="1430"/>
    <w:bookmarkStart w:name="z1531" w:id="1431"/>
    <w:p>
      <w:pPr>
        <w:spacing w:after="0"/>
        <w:ind w:left="0"/>
        <w:jc w:val="both"/>
      </w:pPr>
      <w:r>
        <w:rPr>
          <w:rFonts w:ascii="Times New Roman"/>
          <w:b w:val="false"/>
          <w:i w:val="false"/>
          <w:color w:val="000000"/>
          <w:sz w:val="28"/>
        </w:rPr>
        <w:t>
      5. Изменение санитарно-защитной зоны строительных объектов, введенных в эксплуатацию, осуществляется государственным органом в сфере санитарно-эпидемиологического благополучия населения, структурными подразделениями иных государственных органов, осуществляющих деятельность в сфере санитарно-эпидемиологического благополучия населения, в соответствии с нормативными правовыми актами в сфере санитарно-эпидемиологического благополучия населения.</w:t>
      </w:r>
    </w:p>
    <w:bookmarkEnd w:id="1431"/>
    <w:bookmarkStart w:name="z1532" w:id="1432"/>
    <w:p>
      <w:pPr>
        <w:spacing w:after="0"/>
        <w:ind w:left="0"/>
        <w:jc w:val="both"/>
      </w:pPr>
      <w:r>
        <w:rPr>
          <w:rFonts w:ascii="Times New Roman"/>
          <w:b w:val="false"/>
          <w:i w:val="false"/>
          <w:color w:val="000000"/>
          <w:sz w:val="28"/>
        </w:rPr>
        <w:t>
      6. При определении функциональных зон в рамках зонирования территории населенных пунктов в генеральных планах населенных пунктов, а также в проектах детальной планировки учитываются требования к санитарно-защитным зонам.</w:t>
      </w:r>
    </w:p>
    <w:bookmarkEnd w:id="1432"/>
    <w:bookmarkStart w:name="z1533" w:id="1433"/>
    <w:p>
      <w:pPr>
        <w:spacing w:after="0"/>
        <w:ind w:left="0"/>
        <w:jc w:val="both"/>
      </w:pPr>
      <w:r>
        <w:rPr>
          <w:rFonts w:ascii="Times New Roman"/>
          <w:b w:val="false"/>
          <w:i w:val="false"/>
          <w:color w:val="000000"/>
          <w:sz w:val="28"/>
        </w:rPr>
        <w:t>
      7. Данные об установленных и измененных санитарно-защитных зонах представляются в местный исполнительный орган:</w:t>
      </w:r>
    </w:p>
    <w:bookmarkEnd w:id="1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заказчиком – в случае, указанном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на основании утвержденной проектно-сметной документации и положительного заключения комплексной вневедомственной экспертизы проектов строительства в отношении санитарно-защитной зоны;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разработчиком проекта санитарно-защитной зоны – в случае, указанном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на основании санитарно-эпидемиологического заключения на проект строительства по изменению санитарно-защитной зоны.</w:t>
      </w:r>
    </w:p>
    <w:bookmarkStart w:name="z1536" w:id="1434"/>
    <w:p>
      <w:pPr>
        <w:spacing w:after="0"/>
        <w:ind w:left="0"/>
        <w:jc w:val="both"/>
      </w:pPr>
      <w:r>
        <w:rPr>
          <w:rFonts w:ascii="Times New Roman"/>
          <w:b w:val="false"/>
          <w:i w:val="false"/>
          <w:color w:val="000000"/>
          <w:sz w:val="28"/>
        </w:rPr>
        <w:t>
      Местные исполнительные органы обеспечивают формирование, сбор, хранение и актуализацию пространственных данных об установленных и измененных санитарно-защитных зонах на государственном геопортале Национальной инфраструктуры пространственных данных в соответствии с законодательством Республики Казахстан в сфере геодезии, картографии и пространственных данных для последующего опубликования на публичной кадастровой карте единого государственного кадастра недвижимости и внесения в государственный земельный кадастр.</w:t>
      </w:r>
    </w:p>
    <w:bookmarkEnd w:id="1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Предоставление информации, указанной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осуществляется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92. Резервные территории</w:t>
      </w:r>
    </w:p>
    <w:bookmarkStart w:name="z1539" w:id="1435"/>
    <w:p>
      <w:pPr>
        <w:spacing w:after="0"/>
        <w:ind w:left="0"/>
        <w:jc w:val="both"/>
      </w:pPr>
      <w:r>
        <w:rPr>
          <w:rFonts w:ascii="Times New Roman"/>
          <w:b w:val="false"/>
          <w:i w:val="false"/>
          <w:color w:val="000000"/>
          <w:sz w:val="28"/>
        </w:rPr>
        <w:t>
      1. Резервные территории предназначены для развития населенных пунктов или освоения (обустройства) межселенных территорий.</w:t>
      </w:r>
    </w:p>
    <w:bookmarkEnd w:id="1435"/>
    <w:bookmarkStart w:name="z1540" w:id="1436"/>
    <w:p>
      <w:pPr>
        <w:spacing w:after="0"/>
        <w:ind w:left="0"/>
        <w:jc w:val="both"/>
      </w:pPr>
      <w:r>
        <w:rPr>
          <w:rFonts w:ascii="Times New Roman"/>
          <w:b w:val="false"/>
          <w:i w:val="false"/>
          <w:color w:val="000000"/>
          <w:sz w:val="28"/>
        </w:rPr>
        <w:t>
      2. Резервные территории определяются и утверждаются в составе комплексных схем градостроительного планирования территорий, генеральных планов населенных пунктов и проектов детальной планировки.</w:t>
      </w:r>
    </w:p>
    <w:bookmarkEnd w:id="1436"/>
    <w:bookmarkStart w:name="z1541" w:id="1437"/>
    <w:p>
      <w:pPr>
        <w:spacing w:after="0"/>
        <w:ind w:left="0"/>
        <w:jc w:val="both"/>
      </w:pPr>
      <w:r>
        <w:rPr>
          <w:rFonts w:ascii="Times New Roman"/>
          <w:b w:val="false"/>
          <w:i w:val="false"/>
          <w:color w:val="000000"/>
          <w:sz w:val="28"/>
        </w:rPr>
        <w:t>
      3. Резервные территории используются только в соответствии с их назначением по мере развития населенных пунктов и их частей.</w:t>
      </w:r>
    </w:p>
    <w:bookmarkEnd w:id="1437"/>
    <w:bookmarkStart w:name="z1542" w:id="1438"/>
    <w:p>
      <w:pPr>
        <w:spacing w:after="0"/>
        <w:ind w:left="0"/>
        <w:jc w:val="both"/>
      </w:pPr>
      <w:r>
        <w:rPr>
          <w:rFonts w:ascii="Times New Roman"/>
          <w:b w:val="false"/>
          <w:i w:val="false"/>
          <w:color w:val="000000"/>
          <w:sz w:val="28"/>
        </w:rPr>
        <w:t>
      4. Временное пользование резервными территориями осуществляется в порядке, определяемом Правительством Республики Казахстан.</w:t>
      </w:r>
    </w:p>
    <w:bookmarkEnd w:id="1438"/>
    <w:bookmarkStart w:name="z1543" w:id="1439"/>
    <w:p>
      <w:pPr>
        <w:spacing w:after="0"/>
        <w:ind w:left="0"/>
        <w:jc w:val="left"/>
      </w:pPr>
      <w:r>
        <w:rPr>
          <w:rFonts w:ascii="Times New Roman"/>
          <w:b/>
          <w:i w:val="false"/>
          <w:color w:val="000000"/>
        </w:rPr>
        <w:t xml:space="preserve"> Глава 11. НАУЧНОЕ ОБЕСПЕЧЕНИЕ АРХИТЕКТУРНОЙ, ГРАДОСТРОИТЕЛЬНОЙ И СТРОИТЕЛЬНОЙ ДЕЯТЕЛЬНОСТИ</w:t>
      </w:r>
    </w:p>
    <w:bookmarkEnd w:id="1439"/>
    <w:p>
      <w:pPr>
        <w:spacing w:after="0"/>
        <w:ind w:left="0"/>
        <w:jc w:val="both"/>
      </w:pPr>
      <w:r>
        <w:rPr>
          <w:rFonts w:ascii="Times New Roman"/>
          <w:b/>
          <w:i w:val="false"/>
          <w:color w:val="000000"/>
          <w:sz w:val="28"/>
        </w:rPr>
        <w:t>Статья 93. Обеспечение научной и научно-технической деятельности в сфере архитектуры, градостроительства и строительства</w:t>
      </w:r>
    </w:p>
    <w:bookmarkStart w:name="z1545" w:id="1440"/>
    <w:p>
      <w:pPr>
        <w:spacing w:after="0"/>
        <w:ind w:left="0"/>
        <w:jc w:val="both"/>
      </w:pPr>
      <w:r>
        <w:rPr>
          <w:rFonts w:ascii="Times New Roman"/>
          <w:b w:val="false"/>
          <w:i w:val="false"/>
          <w:color w:val="000000"/>
          <w:sz w:val="28"/>
        </w:rPr>
        <w:t>
      Физические и юридические лица осуществляют научную и (или) научно-техническую деятельность в сфере архитектуры, градостроительства и строительства в соответствии с законодательством Республики Казахстан о науке и технологической политике.</w:t>
      </w:r>
    </w:p>
    <w:bookmarkEnd w:id="1440"/>
    <w:p>
      <w:pPr>
        <w:spacing w:after="0"/>
        <w:ind w:left="0"/>
        <w:jc w:val="both"/>
      </w:pPr>
      <w:r>
        <w:rPr>
          <w:rFonts w:ascii="Times New Roman"/>
          <w:b/>
          <w:i w:val="false"/>
          <w:color w:val="000000"/>
          <w:sz w:val="28"/>
        </w:rPr>
        <w:t>Статья 94. Научно-технический совет</w:t>
      </w:r>
    </w:p>
    <w:bookmarkStart w:name="z1547" w:id="1441"/>
    <w:p>
      <w:pPr>
        <w:spacing w:after="0"/>
        <w:ind w:left="0"/>
        <w:jc w:val="both"/>
      </w:pPr>
      <w:r>
        <w:rPr>
          <w:rFonts w:ascii="Times New Roman"/>
          <w:b w:val="false"/>
          <w:i w:val="false"/>
          <w:color w:val="000000"/>
          <w:sz w:val="28"/>
        </w:rPr>
        <w:t>
      1. В целях выработки предложений и рекомендаций по совершенствованию государственных нормативных документов, а также по приоритетным направлениям научно-исследовательских и опытно-конструкторских работ, а также оценки научно-технических проектов и программ в сфере архитектуры, градостроительства и строительства при уполномоченном органе по делам архитектуры, градостроительства и строительства создается научно-технический совет. Научно-технический совет состоит из представителей уполномоченных государственных органов, профильных технических комитетов в сфере строительного нормирования, ведущих научно-исследовательских и проектных организаций, отраслевых ассоциаций, объединений и других субъектов архитектурной, градостроительной и строительной деятельности.</w:t>
      </w:r>
    </w:p>
    <w:bookmarkEnd w:id="1441"/>
    <w:bookmarkStart w:name="z1548" w:id="1442"/>
    <w:p>
      <w:pPr>
        <w:spacing w:after="0"/>
        <w:ind w:left="0"/>
        <w:jc w:val="both"/>
      </w:pPr>
      <w:r>
        <w:rPr>
          <w:rFonts w:ascii="Times New Roman"/>
          <w:b w:val="false"/>
          <w:i w:val="false"/>
          <w:color w:val="000000"/>
          <w:sz w:val="28"/>
        </w:rPr>
        <w:t>
      2. Состав и положение о научно-техническом совете определяются уполномоченным органом по делам архитектуры, градостроительства и строительства.</w:t>
      </w:r>
    </w:p>
    <w:bookmarkEnd w:id="1442"/>
    <w:bookmarkStart w:name="z1549" w:id="1443"/>
    <w:p>
      <w:pPr>
        <w:spacing w:after="0"/>
        <w:ind w:left="0"/>
        <w:jc w:val="left"/>
      </w:pPr>
      <w:r>
        <w:rPr>
          <w:rFonts w:ascii="Times New Roman"/>
          <w:b/>
          <w:i w:val="false"/>
          <w:color w:val="000000"/>
        </w:rPr>
        <w:t xml:space="preserve"> РАЗДЕЛ 4. АРХИТЕКТУРНО-СТРОИТЕЛЬНОЕ ПРОЕКТИРОВАНИЕ</w:t>
      </w:r>
    </w:p>
    <w:bookmarkEnd w:id="1443"/>
    <w:bookmarkStart w:name="z1550" w:id="1444"/>
    <w:p>
      <w:pPr>
        <w:spacing w:after="0"/>
        <w:ind w:left="0"/>
        <w:jc w:val="left"/>
      </w:pPr>
      <w:r>
        <w:rPr>
          <w:rFonts w:ascii="Times New Roman"/>
          <w:b/>
          <w:i w:val="false"/>
          <w:color w:val="000000"/>
        </w:rPr>
        <w:t xml:space="preserve"> Глава 12. ПРЕДПРОЕКТНАЯ ПОДГОТОВКА И ИНЖЕНЕРНЫЕ ИЗЫСКАНИЯ</w:t>
      </w:r>
    </w:p>
    <w:bookmarkEnd w:id="1444"/>
    <w:p>
      <w:pPr>
        <w:spacing w:after="0"/>
        <w:ind w:left="0"/>
        <w:jc w:val="both"/>
      </w:pPr>
      <w:r>
        <w:rPr>
          <w:rFonts w:ascii="Times New Roman"/>
          <w:b/>
          <w:i w:val="false"/>
          <w:color w:val="000000"/>
          <w:sz w:val="28"/>
        </w:rPr>
        <w:t>Статья 95. Разработка предпроектной документации</w:t>
      </w:r>
    </w:p>
    <w:bookmarkStart w:name="z1552" w:id="1445"/>
    <w:p>
      <w:pPr>
        <w:spacing w:after="0"/>
        <w:ind w:left="0"/>
        <w:jc w:val="both"/>
      </w:pPr>
      <w:r>
        <w:rPr>
          <w:rFonts w:ascii="Times New Roman"/>
          <w:b w:val="false"/>
          <w:i w:val="false"/>
          <w:color w:val="000000"/>
          <w:sz w:val="28"/>
        </w:rPr>
        <w:t>
      1. До разработки проектной документации на возведение, реконструкцию и реставрацию строительных объектов разрабатывается предпроектная документация, в которой определяются необходимость, техническая возможность, оценка воздействия на окружающую среду (в случаях и порядке, которые предусмотрены законодательством Республики Казахстан), экономическая целесообразность инвестиций в строительство, реконструкцию и реставрацию строительных объектов, требования к земельному участку, варианты объемно-планировочных и технологических решений, сведения об инженерных нагрузках, а также источники и объемы финансирования, расчеты по определению эффективности осуществления инвестиций, социальных, экологических и других последствий строительства, реконструкции, реставрации и эксплуатации строительных объектов.</w:t>
      </w:r>
    </w:p>
    <w:bookmarkEnd w:id="1445"/>
    <w:bookmarkStart w:name="z1553" w:id="1446"/>
    <w:p>
      <w:pPr>
        <w:spacing w:after="0"/>
        <w:ind w:left="0"/>
        <w:jc w:val="both"/>
      </w:pPr>
      <w:r>
        <w:rPr>
          <w:rFonts w:ascii="Times New Roman"/>
          <w:b w:val="false"/>
          <w:i w:val="false"/>
          <w:color w:val="000000"/>
          <w:sz w:val="28"/>
        </w:rPr>
        <w:t>
      2. Предпроектная документация, по которой в течение трех и более лет после ее утверждения в порядке, установленном законодательством Республики Казахстан, не была разработана и утверждена проектно-сметная документация, считается устаревшей и используется для реализации после корректировки и переутверждения в порядке, установленном законодательством Республики Казахстан.</w:t>
      </w:r>
    </w:p>
    <w:bookmarkEnd w:id="1446"/>
    <w:bookmarkStart w:name="z1554" w:id="1447"/>
    <w:p>
      <w:pPr>
        <w:spacing w:after="0"/>
        <w:ind w:left="0"/>
        <w:jc w:val="both"/>
      </w:pPr>
      <w:r>
        <w:rPr>
          <w:rFonts w:ascii="Times New Roman"/>
          <w:b w:val="false"/>
          <w:i w:val="false"/>
          <w:color w:val="000000"/>
          <w:sz w:val="28"/>
        </w:rPr>
        <w:t>
      3. Предпроектная документация, выполненная иностранными юридическими лицами или отдельными специалистами для освоения территорий и (или) строительства на территории Республики Казахстан, за исключением предпроектной документации по объектам специальных экономических зон, особых индустриальных зон, должна разрабатываться на условиях и по стадиям предпроектных работ, которые установлены настоящим Кодексом, государственными нормативными документами и заданием на разработку проекта строительства, а также при соблюдении обязательных требований, установленных государственными нормативными документами, включая требования пожарной и промышленной безопасности, если иное не предусмотрено международными договорами, ратифицированными Республикой Казахстан.</w:t>
      </w:r>
    </w:p>
    <w:bookmarkEnd w:id="1447"/>
    <w:bookmarkStart w:name="z1555" w:id="1448"/>
    <w:p>
      <w:pPr>
        <w:spacing w:after="0"/>
        <w:ind w:left="0"/>
        <w:jc w:val="both"/>
      </w:pPr>
      <w:r>
        <w:rPr>
          <w:rFonts w:ascii="Times New Roman"/>
          <w:b w:val="false"/>
          <w:i w:val="false"/>
          <w:color w:val="000000"/>
          <w:sz w:val="28"/>
        </w:rPr>
        <w:t>
      4. Порядок разработки, согласования, утверждения и состав технико-экономических обоснований на строительство определяются уполномоченным органом по делам архитектуры, градостроительства и строительства.</w:t>
      </w:r>
    </w:p>
    <w:bookmarkEnd w:id="1448"/>
    <w:p>
      <w:pPr>
        <w:spacing w:after="0"/>
        <w:ind w:left="0"/>
        <w:jc w:val="both"/>
      </w:pPr>
      <w:r>
        <w:rPr>
          <w:rFonts w:ascii="Times New Roman"/>
          <w:b/>
          <w:i w:val="false"/>
          <w:color w:val="000000"/>
          <w:sz w:val="28"/>
        </w:rPr>
        <w:t>Статья 96. Финансирование разработки предпроектной документации</w:t>
      </w:r>
    </w:p>
    <w:p>
      <w:pPr>
        <w:spacing w:after="0"/>
        <w:ind w:left="0"/>
        <w:jc w:val="left"/>
      </w:pPr>
    </w:p>
    <w:p>
      <w:pPr>
        <w:spacing w:after="0"/>
        <w:ind w:left="0"/>
        <w:jc w:val="both"/>
      </w:pPr>
      <w:r>
        <w:rPr>
          <w:rFonts w:ascii="Times New Roman"/>
          <w:b w:val="false"/>
          <w:i w:val="false"/>
          <w:color w:val="000000"/>
          <w:sz w:val="28"/>
        </w:rPr>
        <w:t xml:space="preserve">
      1. Предпроектная документация, предусмотренная </w:t>
      </w:r>
      <w:r>
        <w:rPr>
          <w:rFonts w:ascii="Times New Roman"/>
          <w:b w:val="false"/>
          <w:i w:val="false"/>
          <w:color w:val="000000"/>
          <w:sz w:val="28"/>
        </w:rPr>
        <w:t>пунктом 1</w:t>
      </w:r>
      <w:r>
        <w:rPr>
          <w:rFonts w:ascii="Times New Roman"/>
          <w:b w:val="false"/>
          <w:i w:val="false"/>
          <w:color w:val="000000"/>
          <w:sz w:val="28"/>
        </w:rPr>
        <w:t xml:space="preserve"> статьи 95 настоящего Кодекса, разрабатывается за счет:</w:t>
      </w:r>
    </w:p>
    <w:bookmarkStart w:name="z1558" w:id="1449"/>
    <w:p>
      <w:pPr>
        <w:spacing w:after="0"/>
        <w:ind w:left="0"/>
        <w:jc w:val="both"/>
      </w:pPr>
      <w:r>
        <w:rPr>
          <w:rFonts w:ascii="Times New Roman"/>
          <w:b w:val="false"/>
          <w:i w:val="false"/>
          <w:color w:val="000000"/>
          <w:sz w:val="28"/>
        </w:rPr>
        <w:t>
      1) государственных инвестиций, предусмотренных на эти цели на соответствующий финансовый год, – при планировании осуществления инвестиций на строительство, реконструкцию и реставрацию строительных объектов;</w:t>
      </w:r>
    </w:p>
    <w:bookmarkEnd w:id="1449"/>
    <w:bookmarkStart w:name="z1559" w:id="1450"/>
    <w:p>
      <w:pPr>
        <w:spacing w:after="0"/>
        <w:ind w:left="0"/>
        <w:jc w:val="both"/>
      </w:pPr>
      <w:r>
        <w:rPr>
          <w:rFonts w:ascii="Times New Roman"/>
          <w:b w:val="false"/>
          <w:i w:val="false"/>
          <w:color w:val="000000"/>
          <w:sz w:val="28"/>
        </w:rPr>
        <w:t>
      2) собственных средств заказчика – при планировании осуществления инвестиций на строительство, реконструкцию и реставрацию строительных объектов.</w:t>
      </w:r>
    </w:p>
    <w:bookmarkEnd w:id="1450"/>
    <w:bookmarkStart w:name="z1560" w:id="1451"/>
    <w:p>
      <w:pPr>
        <w:spacing w:after="0"/>
        <w:ind w:left="0"/>
        <w:jc w:val="both"/>
      </w:pPr>
      <w:r>
        <w:rPr>
          <w:rFonts w:ascii="Times New Roman"/>
          <w:b w:val="false"/>
          <w:i w:val="false"/>
          <w:color w:val="000000"/>
          <w:sz w:val="28"/>
        </w:rPr>
        <w:t>
      2. Затраты на разработку предпроектной документации при планировании осуществления инвестиций на строительство, реконструкцию и реставрацию строительных объектов включаются в стоимость строительства как затраты, связанные с получением исходных материалов.</w:t>
      </w:r>
    </w:p>
    <w:bookmarkEnd w:id="1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Затраты на разработку предпроектной документации при планировании осуществления инвестиций на строительство, реконструкцию и реставрацию строительных объектов,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включают затраты на их регистрацию в автоматизированной цифровой системе государственного градостроительного кадастра.</w:t>
      </w:r>
    </w:p>
    <w:bookmarkStart w:name="z1562" w:id="1452"/>
    <w:p>
      <w:pPr>
        <w:spacing w:after="0"/>
        <w:ind w:left="0"/>
        <w:jc w:val="both"/>
      </w:pPr>
      <w:r>
        <w:rPr>
          <w:rFonts w:ascii="Times New Roman"/>
          <w:b w:val="false"/>
          <w:i w:val="false"/>
          <w:color w:val="000000"/>
          <w:sz w:val="28"/>
        </w:rPr>
        <w:t>
      3. В случае принятия заказчиком по результатам разработки предпроектной документации решения о нецелесообразности и (или) необоснованности осуществления инвестиций на строительство, реконструкцию и реставрацию строительных объектов затраты на разработку предпроектной документации при планировании осуществления инвестиций на строительство, реконструкцию, реставрацию строительных объектов подлежат списанию за счет основного источника, предусмотренного на выполнение проектных и изыскательских работ.</w:t>
      </w:r>
    </w:p>
    <w:bookmarkEnd w:id="1452"/>
    <w:p>
      <w:pPr>
        <w:spacing w:after="0"/>
        <w:ind w:left="0"/>
        <w:jc w:val="both"/>
      </w:pPr>
      <w:r>
        <w:rPr>
          <w:rFonts w:ascii="Times New Roman"/>
          <w:b/>
          <w:i w:val="false"/>
          <w:color w:val="000000"/>
          <w:sz w:val="28"/>
        </w:rPr>
        <w:t>Статья 97. Инженерные изыскания</w:t>
      </w:r>
    </w:p>
    <w:bookmarkStart w:name="z1564" w:id="1453"/>
    <w:p>
      <w:pPr>
        <w:spacing w:after="0"/>
        <w:ind w:left="0"/>
        <w:jc w:val="both"/>
      </w:pPr>
      <w:r>
        <w:rPr>
          <w:rFonts w:ascii="Times New Roman"/>
          <w:b w:val="false"/>
          <w:i w:val="false"/>
          <w:color w:val="000000"/>
          <w:sz w:val="28"/>
        </w:rPr>
        <w:t>
      1. Результаты инженерных изысканий должны быть достоверными и выполнены в объеме, необходимом для установления проектных значений параметров и других проектных характеристик строительного объекта, а также проектируемых мероприятий по обеспечению его безопасности.</w:t>
      </w:r>
    </w:p>
    <w:bookmarkEnd w:id="1453"/>
    <w:bookmarkStart w:name="z1565" w:id="1454"/>
    <w:p>
      <w:pPr>
        <w:spacing w:after="0"/>
        <w:ind w:left="0"/>
        <w:jc w:val="both"/>
      </w:pPr>
      <w:r>
        <w:rPr>
          <w:rFonts w:ascii="Times New Roman"/>
          <w:b w:val="false"/>
          <w:i w:val="false"/>
          <w:color w:val="000000"/>
          <w:sz w:val="28"/>
        </w:rPr>
        <w:t>
      Расчетные данные в составе результатов инженерных изысканий должны быть обоснованными и содержать прогноз изменения их значений в процессе строительства и эксплуатации строительного объекта.</w:t>
      </w:r>
    </w:p>
    <w:bookmarkEnd w:id="1454"/>
    <w:bookmarkStart w:name="z1566" w:id="1455"/>
    <w:p>
      <w:pPr>
        <w:spacing w:after="0"/>
        <w:ind w:left="0"/>
        <w:jc w:val="both"/>
      </w:pPr>
      <w:r>
        <w:rPr>
          <w:rFonts w:ascii="Times New Roman"/>
          <w:b w:val="false"/>
          <w:i w:val="false"/>
          <w:color w:val="000000"/>
          <w:sz w:val="28"/>
        </w:rPr>
        <w:t>
      Экспертные организации при проведении анализа и оценки качества проектной документации обязаны проверить актуальность инженерных изысканий и соответствие составления этих результатов действующим нормам, в том числе полноте, составу, объему, методам и технологиям производства инженерно-геологических изысканий.</w:t>
      </w:r>
    </w:p>
    <w:bookmarkEnd w:id="1455"/>
    <w:bookmarkStart w:name="z1567" w:id="1456"/>
    <w:p>
      <w:pPr>
        <w:spacing w:after="0"/>
        <w:ind w:left="0"/>
        <w:jc w:val="both"/>
      </w:pPr>
      <w:r>
        <w:rPr>
          <w:rFonts w:ascii="Times New Roman"/>
          <w:b w:val="false"/>
          <w:i w:val="false"/>
          <w:color w:val="000000"/>
          <w:sz w:val="28"/>
        </w:rPr>
        <w:t>
      2. Результаты инженерных изысканий (топографическая съемка градостроительных проектов, топографическая съемка на стадии проектирования и исполнительная геодезическая съемка на стадии приемки строительного объекта в эксплуатацию) вносятся заказчиками в автоматизированную цифровую систему государственного градостроительного кадастра до экспертизы проектов в соответствии с правилами регистрации в автоматизированной цифровой системе государственного градостроительного кадастра градостроительных проектов, предпроектной и проектно-сметной документации, а также объектов архитектурной, градостроительной и строительной деятельности.</w:t>
      </w:r>
    </w:p>
    <w:bookmarkEnd w:id="1456"/>
    <w:bookmarkStart w:name="z1568" w:id="1457"/>
    <w:p>
      <w:pPr>
        <w:spacing w:after="0"/>
        <w:ind w:left="0"/>
        <w:jc w:val="both"/>
      </w:pPr>
      <w:r>
        <w:rPr>
          <w:rFonts w:ascii="Times New Roman"/>
          <w:b w:val="false"/>
          <w:i w:val="false"/>
          <w:color w:val="000000"/>
          <w:sz w:val="28"/>
        </w:rPr>
        <w:t>
      3. Организация процесса подготовки инженерных изысканий по строительным объектам осуществляется на портале для организации разработки и экспертизы проектов по принципу "одного окна", который является обязательным для строительных объектов, финансируемых за счет государственных инвестиций.</w:t>
      </w:r>
    </w:p>
    <w:bookmarkEnd w:id="1457"/>
    <w:bookmarkStart w:name="z1569" w:id="1458"/>
    <w:p>
      <w:pPr>
        <w:spacing w:after="0"/>
        <w:ind w:left="0"/>
        <w:jc w:val="both"/>
      </w:pPr>
      <w:r>
        <w:rPr>
          <w:rFonts w:ascii="Times New Roman"/>
          <w:b w:val="false"/>
          <w:i w:val="false"/>
          <w:color w:val="000000"/>
          <w:sz w:val="28"/>
        </w:rPr>
        <w:t>
      4. Подготовка проектной документации, а также строительство, реконструкция строительных объектов без выполнения соответствующих инженерных изысканий не допускаются.</w:t>
      </w:r>
    </w:p>
    <w:bookmarkEnd w:id="1458"/>
    <w:bookmarkStart w:name="z1570" w:id="1459"/>
    <w:p>
      <w:pPr>
        <w:spacing w:after="0"/>
        <w:ind w:left="0"/>
        <w:jc w:val="left"/>
      </w:pPr>
      <w:r>
        <w:rPr>
          <w:rFonts w:ascii="Times New Roman"/>
          <w:b/>
          <w:i w:val="false"/>
          <w:color w:val="000000"/>
        </w:rPr>
        <w:t xml:space="preserve"> Глава 13. ПРОЕКТНАЯ ДЕЯТЕЛЬНОСТЬ</w:t>
      </w:r>
    </w:p>
    <w:bookmarkEnd w:id="1459"/>
    <w:p>
      <w:pPr>
        <w:spacing w:after="0"/>
        <w:ind w:left="0"/>
        <w:jc w:val="both"/>
      </w:pPr>
      <w:r>
        <w:rPr>
          <w:rFonts w:ascii="Times New Roman"/>
          <w:b/>
          <w:i w:val="false"/>
          <w:color w:val="000000"/>
          <w:sz w:val="28"/>
        </w:rPr>
        <w:t>Статья 98. Проектно-сметная документация</w:t>
      </w:r>
    </w:p>
    <w:bookmarkStart w:name="z1572" w:id="1460"/>
    <w:p>
      <w:pPr>
        <w:spacing w:after="0"/>
        <w:ind w:left="0"/>
        <w:jc w:val="both"/>
      </w:pPr>
      <w:r>
        <w:rPr>
          <w:rFonts w:ascii="Times New Roman"/>
          <w:b w:val="false"/>
          <w:i w:val="false"/>
          <w:color w:val="000000"/>
          <w:sz w:val="28"/>
        </w:rPr>
        <w:t>
      1. Строительство, а также прокладка коммуникаций, инженерная подготовка территории, благоустройство и озеленение осуществляются по проектно-сметной документации, разработанной в соответствии с утвержденными градостроительными проектами.</w:t>
      </w:r>
    </w:p>
    <w:bookmarkEnd w:id="1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допускается строительство без проектно-сметной документации либо по эскизным проектам.</w:t>
      </w:r>
    </w:p>
    <w:bookmarkStart w:name="z1574" w:id="1461"/>
    <w:p>
      <w:pPr>
        <w:spacing w:after="0"/>
        <w:ind w:left="0"/>
        <w:jc w:val="both"/>
      </w:pPr>
      <w:r>
        <w:rPr>
          <w:rFonts w:ascii="Times New Roman"/>
          <w:b w:val="false"/>
          <w:i w:val="false"/>
          <w:color w:val="000000"/>
          <w:sz w:val="28"/>
        </w:rPr>
        <w:t>
      2. Соответствие проектных значений параметров и других характеристик строительного объекта требованиям безопасности, а также проектируемые мероприятия по обеспечению его безопасности должны быть обоснованы ссылками на требования настоящего Кодекса и государственных нормативных документов.</w:t>
      </w:r>
    </w:p>
    <w:bookmarkEnd w:id="1461"/>
    <w:bookmarkStart w:name="z1575" w:id="1462"/>
    <w:p>
      <w:pPr>
        <w:spacing w:after="0"/>
        <w:ind w:left="0"/>
        <w:jc w:val="both"/>
      </w:pPr>
      <w:r>
        <w:rPr>
          <w:rFonts w:ascii="Times New Roman"/>
          <w:b w:val="false"/>
          <w:i w:val="false"/>
          <w:color w:val="000000"/>
          <w:sz w:val="28"/>
        </w:rPr>
        <w:t>
      3. В случае отсутствия указанных требований соответствие проектных значений и характеристик строительного объекта требованиям безопасности, а также проектируемые мероприятия по обеспечению его безопасности должны быть обоснованы одним или несколькими способами:</w:t>
      </w:r>
    </w:p>
    <w:bookmarkEnd w:id="1462"/>
    <w:bookmarkStart w:name="z1576" w:id="1463"/>
    <w:p>
      <w:pPr>
        <w:spacing w:after="0"/>
        <w:ind w:left="0"/>
        <w:jc w:val="both"/>
      </w:pPr>
      <w:r>
        <w:rPr>
          <w:rFonts w:ascii="Times New Roman"/>
          <w:b w:val="false"/>
          <w:i w:val="false"/>
          <w:color w:val="000000"/>
          <w:sz w:val="28"/>
        </w:rPr>
        <w:t>
      1) результаты исследований;</w:t>
      </w:r>
    </w:p>
    <w:bookmarkEnd w:id="1463"/>
    <w:bookmarkStart w:name="z1577" w:id="1464"/>
    <w:p>
      <w:pPr>
        <w:spacing w:after="0"/>
        <w:ind w:left="0"/>
        <w:jc w:val="both"/>
      </w:pPr>
      <w:r>
        <w:rPr>
          <w:rFonts w:ascii="Times New Roman"/>
          <w:b w:val="false"/>
          <w:i w:val="false"/>
          <w:color w:val="000000"/>
          <w:sz w:val="28"/>
        </w:rPr>
        <w:t>
      2) расчеты и (или) испытания, выполненные по сертифицированным или апробированным иным способом методикам;</w:t>
      </w:r>
    </w:p>
    <w:bookmarkEnd w:id="1464"/>
    <w:bookmarkStart w:name="z1578" w:id="1465"/>
    <w:p>
      <w:pPr>
        <w:spacing w:after="0"/>
        <w:ind w:left="0"/>
        <w:jc w:val="both"/>
      </w:pPr>
      <w:r>
        <w:rPr>
          <w:rFonts w:ascii="Times New Roman"/>
          <w:b w:val="false"/>
          <w:i w:val="false"/>
          <w:color w:val="000000"/>
          <w:sz w:val="28"/>
        </w:rPr>
        <w:t>
      3) моделирование сценариев возникновения опасных (вредных) природных, техногенных и (или) антропогенных процессов и явлений, в том числе при неблагоприятном сочетании опасных (вредных) природных, техногенных и (или) антропогенных процессов и явлений;</w:t>
      </w:r>
    </w:p>
    <w:bookmarkEnd w:id="1465"/>
    <w:bookmarkStart w:name="z1579" w:id="1466"/>
    <w:p>
      <w:pPr>
        <w:spacing w:after="0"/>
        <w:ind w:left="0"/>
        <w:jc w:val="both"/>
      </w:pPr>
      <w:r>
        <w:rPr>
          <w:rFonts w:ascii="Times New Roman"/>
          <w:b w:val="false"/>
          <w:i w:val="false"/>
          <w:color w:val="000000"/>
          <w:sz w:val="28"/>
        </w:rPr>
        <w:t>
      4) оценка риска возникновения опасных (вредных) природных, техногенных и (или) антропогенных процессов и явлений.</w:t>
      </w:r>
    </w:p>
    <w:bookmarkEnd w:id="1466"/>
    <w:bookmarkStart w:name="z1580" w:id="1467"/>
    <w:p>
      <w:pPr>
        <w:spacing w:after="0"/>
        <w:ind w:left="0"/>
        <w:jc w:val="both"/>
      </w:pPr>
      <w:r>
        <w:rPr>
          <w:rFonts w:ascii="Times New Roman"/>
          <w:b w:val="false"/>
          <w:i w:val="false"/>
          <w:color w:val="000000"/>
          <w:sz w:val="28"/>
        </w:rPr>
        <w:t>
      При обосновании должны быть учтены результаты инженерных изысканий.</w:t>
      </w:r>
    </w:p>
    <w:bookmarkEnd w:id="1467"/>
    <w:bookmarkStart w:name="z1581" w:id="1468"/>
    <w:p>
      <w:pPr>
        <w:spacing w:after="0"/>
        <w:ind w:left="0"/>
        <w:jc w:val="both"/>
      </w:pPr>
      <w:r>
        <w:rPr>
          <w:rFonts w:ascii="Times New Roman"/>
          <w:b w:val="false"/>
          <w:i w:val="false"/>
          <w:color w:val="000000"/>
          <w:sz w:val="28"/>
        </w:rPr>
        <w:t>
      4. Без проектно-сметной документации по эскизам (эскизным проектам) заказчик (собственник) по согласованию с местными исполнительными органами городов республиканского значения, столицы, районов (городов областного значения) может осуществлять:</w:t>
      </w:r>
    </w:p>
    <w:bookmarkEnd w:id="1468"/>
    <w:bookmarkStart w:name="z1582" w:id="1469"/>
    <w:p>
      <w:pPr>
        <w:spacing w:after="0"/>
        <w:ind w:left="0"/>
        <w:jc w:val="both"/>
      </w:pPr>
      <w:r>
        <w:rPr>
          <w:rFonts w:ascii="Times New Roman"/>
          <w:b w:val="false"/>
          <w:i w:val="false"/>
          <w:color w:val="000000"/>
          <w:sz w:val="28"/>
        </w:rPr>
        <w:t>
      1) строительство индивидуальных жилых домов не выше двух этажей, кроме строительства в районах (зонах) повышенной сейсмической опасности в соответствии с картами сейсмического микрозонирования, а также картами селевой, оползневой и лавинной опасностей и рисков;</w:t>
      </w:r>
    </w:p>
    <w:bookmarkEnd w:id="1469"/>
    <w:bookmarkStart w:name="z1583" w:id="1470"/>
    <w:p>
      <w:pPr>
        <w:spacing w:after="0"/>
        <w:ind w:left="0"/>
        <w:jc w:val="both"/>
      </w:pPr>
      <w:r>
        <w:rPr>
          <w:rFonts w:ascii="Times New Roman"/>
          <w:b w:val="false"/>
          <w:i w:val="false"/>
          <w:color w:val="000000"/>
          <w:sz w:val="28"/>
        </w:rPr>
        <w:t>
      2) возведение хозяйственно-бытовых построек на территории земельных участков, предназначенных для личного подсобного хозяйства, садоводства и огородничества;</w:t>
      </w:r>
    </w:p>
    <w:bookmarkEnd w:id="1470"/>
    <w:bookmarkStart w:name="z1584" w:id="1471"/>
    <w:p>
      <w:pPr>
        <w:spacing w:after="0"/>
        <w:ind w:left="0"/>
        <w:jc w:val="both"/>
      </w:pPr>
      <w:r>
        <w:rPr>
          <w:rFonts w:ascii="Times New Roman"/>
          <w:b w:val="false"/>
          <w:i w:val="false"/>
          <w:color w:val="000000"/>
          <w:sz w:val="28"/>
        </w:rPr>
        <w:t>
      3) строительство внутриплощадочных линий связи;</w:t>
      </w:r>
    </w:p>
    <w:bookmarkEnd w:id="1471"/>
    <w:bookmarkStart w:name="z1585" w:id="1472"/>
    <w:p>
      <w:pPr>
        <w:spacing w:after="0"/>
        <w:ind w:left="0"/>
        <w:jc w:val="both"/>
      </w:pPr>
      <w:r>
        <w:rPr>
          <w:rFonts w:ascii="Times New Roman"/>
          <w:b w:val="false"/>
          <w:i w:val="false"/>
          <w:color w:val="000000"/>
          <w:sz w:val="28"/>
        </w:rPr>
        <w:t>
      4) благоустройство на земельных участках, предназначенных для личного подсобного хозяйства, и дачных участках, не требующее изменения действующих инженерных сетей;</w:t>
      </w:r>
    </w:p>
    <w:bookmarkEnd w:id="1472"/>
    <w:bookmarkStart w:name="z1586" w:id="1473"/>
    <w:p>
      <w:pPr>
        <w:spacing w:after="0"/>
        <w:ind w:left="0"/>
        <w:jc w:val="both"/>
      </w:pPr>
      <w:r>
        <w:rPr>
          <w:rFonts w:ascii="Times New Roman"/>
          <w:b w:val="false"/>
          <w:i w:val="false"/>
          <w:color w:val="000000"/>
          <w:sz w:val="28"/>
        </w:rPr>
        <w:t>
      5) устройство рыбоводного пруда площадью водного зеркала одного пруда не более 0,15 гектара; возведение рыбоводных объектов в водоохранных полосах; устройство других объектов (мобильных комплексов контейнерного, блочного и модульного исполнения, сооружений, возводимых из сборно-разборных конструкций) для ведения аквакультуры;</w:t>
      </w:r>
    </w:p>
    <w:bookmarkEnd w:id="1473"/>
    <w:bookmarkStart w:name="z1587" w:id="1474"/>
    <w:p>
      <w:pPr>
        <w:spacing w:after="0"/>
        <w:ind w:left="0"/>
        <w:jc w:val="both"/>
      </w:pPr>
      <w:r>
        <w:rPr>
          <w:rFonts w:ascii="Times New Roman"/>
          <w:b w:val="false"/>
          <w:i w:val="false"/>
          <w:color w:val="000000"/>
          <w:sz w:val="28"/>
        </w:rPr>
        <w:t>
      6) строительство мобильных комплексов контейнерного, блочного и модульного исполнения, а также одноэтажных зданий (сооружений) для предприятий торговли, общественного питания и бытового обслуживания, возводимых из сборно-разборных конструкций;</w:t>
      </w:r>
    </w:p>
    <w:bookmarkEnd w:id="1474"/>
    <w:bookmarkStart w:name="z1588" w:id="1475"/>
    <w:p>
      <w:pPr>
        <w:spacing w:after="0"/>
        <w:ind w:left="0"/>
        <w:jc w:val="both"/>
      </w:pPr>
      <w:r>
        <w:rPr>
          <w:rFonts w:ascii="Times New Roman"/>
          <w:b w:val="false"/>
          <w:i w:val="false"/>
          <w:color w:val="000000"/>
          <w:sz w:val="28"/>
        </w:rPr>
        <w:t>
      7) при чрезвычайном положении и (или) чрезвычайных ситуациях восстановительные работы, строительство быстровозводимых зданий и сооружений не более двух этажей, являющихся строительными объектами, отнесенными к третьему уровню ответственности;</w:t>
      </w:r>
    </w:p>
    <w:bookmarkEnd w:id="1475"/>
    <w:bookmarkStart w:name="z1589" w:id="1476"/>
    <w:p>
      <w:pPr>
        <w:spacing w:after="0"/>
        <w:ind w:left="0"/>
        <w:jc w:val="both"/>
      </w:pPr>
      <w:r>
        <w:rPr>
          <w:rFonts w:ascii="Times New Roman"/>
          <w:b w:val="false"/>
          <w:i w:val="false"/>
          <w:color w:val="000000"/>
          <w:sz w:val="28"/>
        </w:rPr>
        <w:t>
      8) строительство зданий и сооружений временного, сезонного или вспомогательного назначения (склады и хранилища (пролетом до 6 метров, высотой до 7 метров и площадью до 2000 квадратных метров включительно), требующие особых условий для хранения товаров и материалов), не опасных по пожару, взрыву, газу, химически агрессивным, ядовитым и токсичным веществам, теплиц, парников, павильонов, сооружений связи, освещения, ограждения и подобных сооружений;</w:t>
      </w:r>
    </w:p>
    <w:bookmarkEnd w:id="1476"/>
    <w:bookmarkStart w:name="z1590" w:id="1477"/>
    <w:p>
      <w:pPr>
        <w:spacing w:after="0"/>
        <w:ind w:left="0"/>
        <w:jc w:val="both"/>
      </w:pPr>
      <w:r>
        <w:rPr>
          <w:rFonts w:ascii="Times New Roman"/>
          <w:b w:val="false"/>
          <w:i w:val="false"/>
          <w:color w:val="000000"/>
          <w:sz w:val="28"/>
        </w:rPr>
        <w:t>
      9) строительство временных строений жилых и (или) хозяйственно-бытовых помещений для сезонных работ и отгонного животноводства;</w:t>
      </w:r>
    </w:p>
    <w:bookmarkEnd w:id="1477"/>
    <w:bookmarkStart w:name="z1591" w:id="1478"/>
    <w:p>
      <w:pPr>
        <w:spacing w:after="0"/>
        <w:ind w:left="0"/>
        <w:jc w:val="both"/>
      </w:pPr>
      <w:r>
        <w:rPr>
          <w:rFonts w:ascii="Times New Roman"/>
          <w:b w:val="false"/>
          <w:i w:val="false"/>
          <w:color w:val="000000"/>
          <w:sz w:val="28"/>
        </w:rPr>
        <w:t>
      10) строительство автостоянок открытого типа на количество не более пятидесяти автомобильных транспортных средств, а также гаражей с боксами не более чем на два автомобильных транспортных средства;</w:t>
      </w:r>
    </w:p>
    <w:bookmarkEnd w:id="1478"/>
    <w:bookmarkStart w:name="z1592" w:id="1479"/>
    <w:p>
      <w:pPr>
        <w:spacing w:after="0"/>
        <w:ind w:left="0"/>
        <w:jc w:val="both"/>
      </w:pPr>
      <w:r>
        <w:rPr>
          <w:rFonts w:ascii="Times New Roman"/>
          <w:b w:val="false"/>
          <w:i w:val="false"/>
          <w:color w:val="000000"/>
          <w:sz w:val="28"/>
        </w:rPr>
        <w:t>
      11) капитальный ремонт линейных инженерных сетей и сооружений на них, не требующий изменения их положения, отметок глубины (высоты) заложения, диаметра труб;</w:t>
      </w:r>
    </w:p>
    <w:bookmarkEnd w:id="1479"/>
    <w:bookmarkStart w:name="z1593" w:id="1480"/>
    <w:p>
      <w:pPr>
        <w:spacing w:after="0"/>
        <w:ind w:left="0"/>
        <w:jc w:val="both"/>
      </w:pPr>
      <w:r>
        <w:rPr>
          <w:rFonts w:ascii="Times New Roman"/>
          <w:b w:val="false"/>
          <w:i w:val="false"/>
          <w:color w:val="000000"/>
          <w:sz w:val="28"/>
        </w:rPr>
        <w:t>
      12) строительство малых архитектурных форм и ограждения территорий;</w:t>
      </w:r>
    </w:p>
    <w:bookmarkEnd w:id="1480"/>
    <w:bookmarkStart w:name="z1594" w:id="1481"/>
    <w:p>
      <w:pPr>
        <w:spacing w:after="0"/>
        <w:ind w:left="0"/>
        <w:jc w:val="both"/>
      </w:pPr>
      <w:r>
        <w:rPr>
          <w:rFonts w:ascii="Times New Roman"/>
          <w:b w:val="false"/>
          <w:i w:val="false"/>
          <w:color w:val="000000"/>
          <w:sz w:val="28"/>
        </w:rPr>
        <w:t>
      13) строительство открытых спортивных площадок, тротуаров, мощение вокруг зданий (сооружений);</w:t>
      </w:r>
    </w:p>
    <w:bookmarkEnd w:id="1481"/>
    <w:bookmarkStart w:name="z1595" w:id="1482"/>
    <w:p>
      <w:pPr>
        <w:spacing w:after="0"/>
        <w:ind w:left="0"/>
        <w:jc w:val="both"/>
      </w:pPr>
      <w:r>
        <w:rPr>
          <w:rFonts w:ascii="Times New Roman"/>
          <w:b w:val="false"/>
          <w:i w:val="false"/>
          <w:color w:val="000000"/>
          <w:sz w:val="28"/>
        </w:rPr>
        <w:t>
      14) ремонт и замену единиц технологического или инженерного оборудования, по которым исчерпан технологический ресурс и которые не требуют реконструкции или перепрофилирования предприятия (цеха);</w:t>
      </w:r>
    </w:p>
    <w:bookmarkEnd w:id="1482"/>
    <w:bookmarkStart w:name="z1596" w:id="1483"/>
    <w:p>
      <w:pPr>
        <w:spacing w:after="0"/>
        <w:ind w:left="0"/>
        <w:jc w:val="both"/>
      </w:pPr>
      <w:r>
        <w:rPr>
          <w:rFonts w:ascii="Times New Roman"/>
          <w:b w:val="false"/>
          <w:i w:val="false"/>
          <w:color w:val="000000"/>
          <w:sz w:val="28"/>
        </w:rPr>
        <w:t>
      15) защиту инженерных сетей от электрокоррозии;</w:t>
      </w:r>
    </w:p>
    <w:bookmarkEnd w:id="1483"/>
    <w:bookmarkStart w:name="z1597" w:id="1484"/>
    <w:p>
      <w:pPr>
        <w:spacing w:after="0"/>
        <w:ind w:left="0"/>
        <w:jc w:val="both"/>
      </w:pPr>
      <w:r>
        <w:rPr>
          <w:rFonts w:ascii="Times New Roman"/>
          <w:b w:val="false"/>
          <w:i w:val="false"/>
          <w:color w:val="000000"/>
          <w:sz w:val="28"/>
        </w:rPr>
        <w:t>
      16) строительство отдельно стоящих одноэтажных зданий (сооружений) для размещения объектов индивидуального предпринимательства общей площадью до 20 квадратных метров;</w:t>
      </w:r>
    </w:p>
    <w:bookmarkEnd w:id="1484"/>
    <w:bookmarkStart w:name="z1598" w:id="1485"/>
    <w:p>
      <w:pPr>
        <w:spacing w:after="0"/>
        <w:ind w:left="0"/>
        <w:jc w:val="both"/>
      </w:pPr>
      <w:r>
        <w:rPr>
          <w:rFonts w:ascii="Times New Roman"/>
          <w:b w:val="false"/>
          <w:i w:val="false"/>
          <w:color w:val="000000"/>
          <w:sz w:val="28"/>
        </w:rPr>
        <w:t>
      17) реконструкцию индивидуальных жилых домов не выше двух этажей, не требующую отвода дополнительного земельного участка (прирезки территории), не превышающую двух этажей после реконструкции;</w:t>
      </w:r>
    </w:p>
    <w:bookmarkEnd w:id="1485"/>
    <w:bookmarkStart w:name="z1599" w:id="1486"/>
    <w:p>
      <w:pPr>
        <w:spacing w:after="0"/>
        <w:ind w:left="0"/>
        <w:jc w:val="both"/>
      </w:pPr>
      <w:r>
        <w:rPr>
          <w:rFonts w:ascii="Times New Roman"/>
          <w:b w:val="false"/>
          <w:i w:val="false"/>
          <w:color w:val="000000"/>
          <w:sz w:val="28"/>
        </w:rPr>
        <w:t>
      18) перепланировку (переоборудование) помещений непроизводственного назначения, осуществляемую (осуществляемое) в строительных объектах и не требующую (не требующее) изменения несущих конструкций;</w:t>
      </w:r>
    </w:p>
    <w:bookmarkEnd w:id="1486"/>
    <w:bookmarkStart w:name="z1600" w:id="1487"/>
    <w:p>
      <w:pPr>
        <w:spacing w:after="0"/>
        <w:ind w:left="0"/>
        <w:jc w:val="both"/>
      </w:pPr>
      <w:r>
        <w:rPr>
          <w:rFonts w:ascii="Times New Roman"/>
          <w:b w:val="false"/>
          <w:i w:val="false"/>
          <w:color w:val="000000"/>
          <w:sz w:val="28"/>
        </w:rPr>
        <w:t>
      19) строительство сетей электроснабжения с установленной мощностью до 200 кВт для субъектов предпринимательства;</w:t>
      </w:r>
    </w:p>
    <w:bookmarkEnd w:id="1487"/>
    <w:bookmarkStart w:name="z1601" w:id="1488"/>
    <w:p>
      <w:pPr>
        <w:spacing w:after="0"/>
        <w:ind w:left="0"/>
        <w:jc w:val="both"/>
      </w:pPr>
      <w:r>
        <w:rPr>
          <w:rFonts w:ascii="Times New Roman"/>
          <w:b w:val="false"/>
          <w:i w:val="false"/>
          <w:color w:val="000000"/>
          <w:sz w:val="28"/>
        </w:rPr>
        <w:t>
      20) строительство и монтаж системы автоматической охранно-пожарной сигнализации внутри административно-бытовых и производственных зданий;</w:t>
      </w:r>
    </w:p>
    <w:bookmarkEnd w:id="1488"/>
    <w:bookmarkStart w:name="z1602" w:id="1489"/>
    <w:p>
      <w:pPr>
        <w:spacing w:after="0"/>
        <w:ind w:left="0"/>
        <w:jc w:val="both"/>
      </w:pPr>
      <w:r>
        <w:rPr>
          <w:rFonts w:ascii="Times New Roman"/>
          <w:b w:val="false"/>
          <w:i w:val="false"/>
          <w:color w:val="000000"/>
          <w:sz w:val="28"/>
        </w:rPr>
        <w:t>
      21) строительство сетей водоснабжения и водоотведения индивидуальных жилых домов;</w:t>
      </w:r>
    </w:p>
    <w:bookmarkEnd w:id="1489"/>
    <w:bookmarkStart w:name="z1603" w:id="1490"/>
    <w:p>
      <w:pPr>
        <w:spacing w:after="0"/>
        <w:ind w:left="0"/>
        <w:jc w:val="both"/>
      </w:pPr>
      <w:r>
        <w:rPr>
          <w:rFonts w:ascii="Times New Roman"/>
          <w:b w:val="false"/>
          <w:i w:val="false"/>
          <w:color w:val="000000"/>
          <w:sz w:val="28"/>
        </w:rPr>
        <w:t>
      22) строительство внутриплощадочных сетей и монтаж внутридомовых систем газоснабжения бытового назначения индивидуальных жилых домов или отдельно стоящих одноэтажных зданий (сооружений) для размещения объектов предпринимательства общей площадью до 20 квадратных метров;</w:t>
      </w:r>
    </w:p>
    <w:bookmarkEnd w:id="1490"/>
    <w:bookmarkStart w:name="z1604" w:id="1491"/>
    <w:p>
      <w:pPr>
        <w:spacing w:after="0"/>
        <w:ind w:left="0"/>
        <w:jc w:val="both"/>
      </w:pPr>
      <w:r>
        <w:rPr>
          <w:rFonts w:ascii="Times New Roman"/>
          <w:b w:val="false"/>
          <w:i w:val="false"/>
          <w:color w:val="000000"/>
          <w:sz w:val="28"/>
        </w:rPr>
        <w:t>
      23) выборочный капитальный ремонт многоквартирного жилого дома.</w:t>
      </w:r>
    </w:p>
    <w:bookmarkEnd w:id="1491"/>
    <w:bookmarkStart w:name="z1605" w:id="1492"/>
    <w:p>
      <w:pPr>
        <w:spacing w:after="0"/>
        <w:ind w:left="0"/>
        <w:jc w:val="both"/>
      </w:pPr>
      <w:r>
        <w:rPr>
          <w:rFonts w:ascii="Times New Roman"/>
          <w:b w:val="false"/>
          <w:i w:val="false"/>
          <w:color w:val="000000"/>
          <w:sz w:val="28"/>
        </w:rPr>
        <w:t>
      При реконструкции (перепланировке, переоборудовании) жилых и нежилых помещений в жилых домах (жилых зданиях), не требующей отвода дополнительного земельного участка (прирезки территории), не связанной с какими-либо изменениями несущих конструкций, инженерных систем и коммуникаций, не ухудшающей архитектурно-эстетические, противопожарные, противовзрывные и санитарные качества, не оказывающей вредного воздействия на окружающую среду при эксплуатации, согласование эскизных проектов с местными исполнительными органами по делам архитектуры и градостроительства городов республиканского значения, столицы, районов, городов областного значения не требуется.</w:t>
      </w:r>
    </w:p>
    <w:bookmarkEnd w:id="1492"/>
    <w:bookmarkStart w:name="z1606" w:id="1493"/>
    <w:p>
      <w:pPr>
        <w:spacing w:after="0"/>
        <w:ind w:left="0"/>
        <w:jc w:val="both"/>
      </w:pPr>
      <w:r>
        <w:rPr>
          <w:rFonts w:ascii="Times New Roman"/>
          <w:b w:val="false"/>
          <w:i w:val="false"/>
          <w:color w:val="000000"/>
          <w:sz w:val="28"/>
        </w:rPr>
        <w:t>
      Местные исполнительные органы по делам архитектуры и градостроительства городов республиканского значения, столицы, районов, городов областного значения ведут учет согласованных эскизных проектов.</w:t>
      </w:r>
    </w:p>
    <w:bookmarkEnd w:id="1493"/>
    <w:bookmarkStart w:name="z1607" w:id="1494"/>
    <w:p>
      <w:pPr>
        <w:spacing w:after="0"/>
        <w:ind w:left="0"/>
        <w:jc w:val="both"/>
      </w:pPr>
      <w:r>
        <w:rPr>
          <w:rFonts w:ascii="Times New Roman"/>
          <w:b w:val="false"/>
          <w:i w:val="false"/>
          <w:color w:val="000000"/>
          <w:sz w:val="28"/>
        </w:rPr>
        <w:t>
      5. Порядок разработки, обязательный состав и содержание проектно-сметной документации устанавливаются государственными нормативными документами.</w:t>
      </w:r>
    </w:p>
    <w:bookmarkEnd w:id="1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Строительство, расширение, реконструкция, модернизация, консервация и постутилизация объектов транспортной инфраструктуры,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23-1 Закона Республики Казахстан "О транспорте в Республике Казахстан", осуществляются по заданию на проектирование и проектной документации, согласованным с Министерством обороны Республики Казахстан.</w:t>
      </w:r>
    </w:p>
    <w:bookmarkStart w:name="z1609" w:id="1495"/>
    <w:p>
      <w:pPr>
        <w:spacing w:after="0"/>
        <w:ind w:left="0"/>
        <w:jc w:val="both"/>
      </w:pPr>
      <w:r>
        <w:rPr>
          <w:rFonts w:ascii="Times New Roman"/>
          <w:b w:val="false"/>
          <w:i w:val="false"/>
          <w:color w:val="000000"/>
          <w:sz w:val="28"/>
        </w:rPr>
        <w:t>
      7. Порядок утверждения проектно-сметной документации определяется в соответствии с настоящим Кодексом и иными нормативными правовыми актами Республики Казахстан.</w:t>
      </w:r>
    </w:p>
    <w:bookmarkEnd w:id="1495"/>
    <w:bookmarkStart w:name="z1610" w:id="1496"/>
    <w:p>
      <w:pPr>
        <w:spacing w:after="0"/>
        <w:ind w:left="0"/>
        <w:jc w:val="both"/>
      </w:pPr>
      <w:r>
        <w:rPr>
          <w:rFonts w:ascii="Times New Roman"/>
          <w:b w:val="false"/>
          <w:i w:val="false"/>
          <w:color w:val="000000"/>
          <w:sz w:val="28"/>
        </w:rPr>
        <w:t>
      8. Правила и порядок ведения подрядных работ при реализации проектно-сметной документации устанавливаются в соответствии с настоящим Кодексом и Гражданским кодексом Республики Казахстан.</w:t>
      </w:r>
    </w:p>
    <w:bookmarkEnd w:id="1496"/>
    <w:bookmarkStart w:name="z1611" w:id="1497"/>
    <w:p>
      <w:pPr>
        <w:spacing w:after="0"/>
        <w:ind w:left="0"/>
        <w:jc w:val="both"/>
      </w:pPr>
      <w:r>
        <w:rPr>
          <w:rFonts w:ascii="Times New Roman"/>
          <w:b w:val="false"/>
          <w:i w:val="false"/>
          <w:color w:val="000000"/>
          <w:sz w:val="28"/>
        </w:rPr>
        <w:t>
      9. Проектно-сметная документация, по которой в течение трех и более лет после ее утверждения в порядке, установленном законодательством Республики Казахстан, не начато строительство, считается устаревшей и используется для реализации после корректировки, проведения повторной комплексной вневедомственной экспертизы проекта строительства и переутверждения в установленном законодательством Республики Казахстан порядке.</w:t>
      </w:r>
    </w:p>
    <w:bookmarkEnd w:id="1497"/>
    <w:bookmarkStart w:name="z1612" w:id="1498"/>
    <w:p>
      <w:pPr>
        <w:spacing w:after="0"/>
        <w:ind w:left="0"/>
        <w:jc w:val="both"/>
      </w:pPr>
      <w:r>
        <w:rPr>
          <w:rFonts w:ascii="Times New Roman"/>
          <w:b w:val="false"/>
          <w:i w:val="false"/>
          <w:color w:val="000000"/>
          <w:sz w:val="28"/>
        </w:rPr>
        <w:t>
      10. Корректировка проектно-сметной документации в случаях возникновения обоснованной необходимости внесения в нее изменений и дополнений осуществляется в порядке, установленном законодательством Республики Казахстан.</w:t>
      </w:r>
    </w:p>
    <w:bookmarkEnd w:id="1498"/>
    <w:bookmarkStart w:name="z1613" w:id="1499"/>
    <w:p>
      <w:pPr>
        <w:spacing w:after="0"/>
        <w:ind w:left="0"/>
        <w:jc w:val="both"/>
      </w:pPr>
      <w:r>
        <w:rPr>
          <w:rFonts w:ascii="Times New Roman"/>
          <w:b w:val="false"/>
          <w:i w:val="false"/>
          <w:color w:val="000000"/>
          <w:sz w:val="28"/>
        </w:rPr>
        <w:t>
      11. Для осуществления корректировки проектно-сметной документации привлекается разработавшая ее проектная организация.</w:t>
      </w:r>
    </w:p>
    <w:bookmarkEnd w:id="1499"/>
    <w:bookmarkStart w:name="z1614" w:id="1500"/>
    <w:p>
      <w:pPr>
        <w:spacing w:after="0"/>
        <w:ind w:left="0"/>
        <w:jc w:val="both"/>
      </w:pPr>
      <w:r>
        <w:rPr>
          <w:rFonts w:ascii="Times New Roman"/>
          <w:b w:val="false"/>
          <w:i w:val="false"/>
          <w:color w:val="000000"/>
          <w:sz w:val="28"/>
        </w:rPr>
        <w:t>
      В случае отказа автора (авторов) проектно-сметной документации от осуществления авторского сопровождения проектная организация определяется в порядке, установленном законодательством Республики Казахстан.</w:t>
      </w:r>
    </w:p>
    <w:bookmarkEnd w:id="1500"/>
    <w:bookmarkStart w:name="z1615" w:id="1501"/>
    <w:p>
      <w:pPr>
        <w:spacing w:after="0"/>
        <w:ind w:left="0"/>
        <w:jc w:val="both"/>
      </w:pPr>
      <w:r>
        <w:rPr>
          <w:rFonts w:ascii="Times New Roman"/>
          <w:b w:val="false"/>
          <w:i w:val="false"/>
          <w:color w:val="000000"/>
          <w:sz w:val="28"/>
        </w:rPr>
        <w:t>
      12. В случае если по решению заказчика возникла обоснованная необходимость корректировки проектно-сметной документации, утвержденной в соответствии с законодательством Республики Казахстан, то корректировка предпроектной документации (при наличии) не требуется.</w:t>
      </w:r>
    </w:p>
    <w:bookmarkEnd w:id="1501"/>
    <w:bookmarkStart w:name="z1616" w:id="1502"/>
    <w:p>
      <w:pPr>
        <w:spacing w:after="0"/>
        <w:ind w:left="0"/>
        <w:jc w:val="both"/>
      </w:pPr>
      <w:r>
        <w:rPr>
          <w:rFonts w:ascii="Times New Roman"/>
          <w:b w:val="false"/>
          <w:i w:val="false"/>
          <w:color w:val="000000"/>
          <w:sz w:val="28"/>
        </w:rPr>
        <w:t>
      13. Включение проектно-сметной документации в состав национального архивного фонда, гарантии прав собственности на указанные документы, а также права использования и ограничения по их использованию устанавливаются в соответствии с законодательством Республики Казахстан.</w:t>
      </w:r>
    </w:p>
    <w:bookmarkEnd w:id="1502"/>
    <w:bookmarkStart w:name="z1617" w:id="1503"/>
    <w:p>
      <w:pPr>
        <w:spacing w:after="0"/>
        <w:ind w:left="0"/>
        <w:jc w:val="both"/>
      </w:pPr>
      <w:r>
        <w:rPr>
          <w:rFonts w:ascii="Times New Roman"/>
          <w:b w:val="false"/>
          <w:i w:val="false"/>
          <w:color w:val="000000"/>
          <w:sz w:val="28"/>
        </w:rPr>
        <w:t>
      14. Проектно-сметная документация, выполненная иностранными юридическими лицами или отдельными специалистами для строительства на территории Республики Казахстан, за исключением проектно-сметной документации по объектам специальных экономических зон, особых индустриальных зон, должна разрабатываться на условиях и по стадиям проектных работ, в составе и объеме проектно-сметной документации, которые установлены настоящим Кодексом, государственными нормативными документами и заданием на проектирование, а также при соблюдении обязательных требований, установленных государственными нормативными документами, включая требования пожарной и промышленной безопасности, если иное не предусмотрено международными договорами, ратифицированными Республикой Казахстан.</w:t>
      </w:r>
    </w:p>
    <w:bookmarkEnd w:id="1503"/>
    <w:bookmarkStart w:name="z1618" w:id="1504"/>
    <w:p>
      <w:pPr>
        <w:spacing w:after="0"/>
        <w:ind w:left="0"/>
        <w:jc w:val="both"/>
      </w:pPr>
      <w:r>
        <w:rPr>
          <w:rFonts w:ascii="Times New Roman"/>
          <w:b w:val="false"/>
          <w:i w:val="false"/>
          <w:color w:val="000000"/>
          <w:sz w:val="28"/>
        </w:rPr>
        <w:t>
      Допускается отклонение от этого правила:</w:t>
      </w:r>
    </w:p>
    <w:bookmarkEnd w:id="1504"/>
    <w:bookmarkStart w:name="z1619" w:id="1505"/>
    <w:p>
      <w:pPr>
        <w:spacing w:after="0"/>
        <w:ind w:left="0"/>
        <w:jc w:val="both"/>
      </w:pPr>
      <w:r>
        <w:rPr>
          <w:rFonts w:ascii="Times New Roman"/>
          <w:b w:val="false"/>
          <w:i w:val="false"/>
          <w:color w:val="000000"/>
          <w:sz w:val="28"/>
        </w:rPr>
        <w:t>
      1) по решению заказчика (инвестора) при выполнении заказчиком (инвестором) следующих обязательных условий в совокупности:</w:t>
      </w:r>
    </w:p>
    <w:bookmarkEnd w:id="1505"/>
    <w:bookmarkStart w:name="z1620" w:id="1506"/>
    <w:p>
      <w:pPr>
        <w:spacing w:after="0"/>
        <w:ind w:left="0"/>
        <w:jc w:val="both"/>
      </w:pPr>
      <w:r>
        <w:rPr>
          <w:rFonts w:ascii="Times New Roman"/>
          <w:b w:val="false"/>
          <w:i w:val="false"/>
          <w:color w:val="000000"/>
          <w:sz w:val="28"/>
        </w:rPr>
        <w:t>
      соблюдения норм пожаро- и взрывобезопасности, надежности конструкций, устойчивости функционирования строительного объекта и охраны труда, установленных законодательством Республики Казахстан и государственными нормативными документами, что должно подтверждаться комплексной вневедомственной экспертизой проектов строительства;</w:t>
      </w:r>
    </w:p>
    <w:bookmarkEnd w:id="1506"/>
    <w:bookmarkStart w:name="z1621" w:id="1507"/>
    <w:p>
      <w:pPr>
        <w:spacing w:after="0"/>
        <w:ind w:left="0"/>
        <w:jc w:val="both"/>
      </w:pPr>
      <w:r>
        <w:rPr>
          <w:rFonts w:ascii="Times New Roman"/>
          <w:b w:val="false"/>
          <w:i w:val="false"/>
          <w:color w:val="000000"/>
          <w:sz w:val="28"/>
        </w:rPr>
        <w:t>
      обеспечения поставщиков товаров (работ и услуг) необходимой для них информацией в соответствии с законодательством Республики Казахстан и государственными нормативными документами;</w:t>
      </w:r>
    </w:p>
    <w:bookmarkEnd w:id="1507"/>
    <w:bookmarkStart w:name="z1622" w:id="1508"/>
    <w:p>
      <w:pPr>
        <w:spacing w:after="0"/>
        <w:ind w:left="0"/>
        <w:jc w:val="both"/>
      </w:pPr>
      <w:r>
        <w:rPr>
          <w:rFonts w:ascii="Times New Roman"/>
          <w:b w:val="false"/>
          <w:i w:val="false"/>
          <w:color w:val="000000"/>
          <w:sz w:val="28"/>
        </w:rPr>
        <w:t>
      2) при проектировании, строительстве, реконструкции, проведении технического перевооружения, расширения строительного объекта, включенного в единую карту индустриализации.</w:t>
      </w:r>
    </w:p>
    <w:bookmarkEnd w:id="1508"/>
    <w:bookmarkStart w:name="z1623" w:id="1509"/>
    <w:p>
      <w:pPr>
        <w:spacing w:after="0"/>
        <w:ind w:left="0"/>
        <w:jc w:val="both"/>
      </w:pPr>
      <w:r>
        <w:rPr>
          <w:rFonts w:ascii="Times New Roman"/>
          <w:b w:val="false"/>
          <w:i w:val="false"/>
          <w:color w:val="000000"/>
          <w:sz w:val="28"/>
        </w:rPr>
        <w:t>
      15. Проектно-сметная документация без сметного раздела подлежит внесению в автоматизированную цифровую систему государственного градостроительного кадастра в порядке, определенном уполномоченным органом по делам архитектуры, градостроительства и строительства.</w:t>
      </w:r>
    </w:p>
    <w:bookmarkEnd w:id="1509"/>
    <w:bookmarkStart w:name="z1624" w:id="1510"/>
    <w:p>
      <w:pPr>
        <w:spacing w:after="0"/>
        <w:ind w:left="0"/>
        <w:jc w:val="both"/>
      </w:pPr>
      <w:r>
        <w:rPr>
          <w:rFonts w:ascii="Times New Roman"/>
          <w:b w:val="false"/>
          <w:i w:val="false"/>
          <w:color w:val="000000"/>
          <w:sz w:val="28"/>
        </w:rPr>
        <w:t>
      16. Организация процесса разработки проектно-сметной документации осуществляется на портале для организации разработки и экспертизы проектов по принципу "одного окна", который является обязательным для строительных объектов, финансируемых за счет государственных инвестиций.</w:t>
      </w:r>
    </w:p>
    <w:bookmarkEnd w:id="1510"/>
    <w:p>
      <w:pPr>
        <w:spacing w:after="0"/>
        <w:ind w:left="0"/>
        <w:jc w:val="both"/>
      </w:pPr>
      <w:r>
        <w:rPr>
          <w:rFonts w:ascii="Times New Roman"/>
          <w:b/>
          <w:i w:val="false"/>
          <w:color w:val="000000"/>
          <w:sz w:val="28"/>
        </w:rPr>
        <w:t>Статья 99. Проект строительства</w:t>
      </w:r>
    </w:p>
    <w:bookmarkStart w:name="z1626" w:id="1511"/>
    <w:p>
      <w:pPr>
        <w:spacing w:after="0"/>
        <w:ind w:left="0"/>
        <w:jc w:val="both"/>
      </w:pPr>
      <w:r>
        <w:rPr>
          <w:rFonts w:ascii="Times New Roman"/>
          <w:b w:val="false"/>
          <w:i w:val="false"/>
          <w:color w:val="000000"/>
          <w:sz w:val="28"/>
        </w:rPr>
        <w:t>
      1. Проект строительства новых строительных объектов, их комплексов, инженерных и транспортных коммуникаций должен содержать градостроительную обоснованность местоположения строительного объекта, экономические, архитектурные, объемно-планировочные, функциональные, технологические, конструктивные, инженерные, природоохранные, энергосберегающие, энергоэффективные и иные решения в объеме, необходимом для ведения строительства и сдачи строительного объекта в эксплуатацию.</w:t>
      </w:r>
    </w:p>
    <w:bookmarkEnd w:id="1511"/>
    <w:bookmarkStart w:name="z1627" w:id="1512"/>
    <w:p>
      <w:pPr>
        <w:spacing w:after="0"/>
        <w:ind w:left="0"/>
        <w:jc w:val="both"/>
      </w:pPr>
      <w:r>
        <w:rPr>
          <w:rFonts w:ascii="Times New Roman"/>
          <w:b w:val="false"/>
          <w:i w:val="false"/>
          <w:color w:val="000000"/>
          <w:sz w:val="28"/>
        </w:rPr>
        <w:t>
      К проектам строительства также относится проектно-сметная документация, выполненная на основании результатов проведенного технического обследования и предназначенная для:</w:t>
      </w:r>
    </w:p>
    <w:bookmarkEnd w:id="1512"/>
    <w:bookmarkStart w:name="z1628" w:id="1513"/>
    <w:p>
      <w:pPr>
        <w:spacing w:after="0"/>
        <w:ind w:left="0"/>
        <w:jc w:val="both"/>
      </w:pPr>
      <w:r>
        <w:rPr>
          <w:rFonts w:ascii="Times New Roman"/>
          <w:b w:val="false"/>
          <w:i w:val="false"/>
          <w:color w:val="000000"/>
          <w:sz w:val="28"/>
        </w:rPr>
        <w:t>
      1) капитального ремонта строительных объектов или реставрации зданий и сооружений;</w:t>
      </w:r>
    </w:p>
    <w:bookmarkEnd w:id="1513"/>
    <w:bookmarkStart w:name="z1629" w:id="1514"/>
    <w:p>
      <w:pPr>
        <w:spacing w:after="0"/>
        <w:ind w:left="0"/>
        <w:jc w:val="both"/>
      </w:pPr>
      <w:r>
        <w:rPr>
          <w:rFonts w:ascii="Times New Roman"/>
          <w:b w:val="false"/>
          <w:i w:val="false"/>
          <w:color w:val="000000"/>
          <w:sz w:val="28"/>
        </w:rPr>
        <w:t>
      2) реконструкции, расширения, модернизации или технического перевооружения эксплуатируемых строительных объектов;</w:t>
      </w:r>
    </w:p>
    <w:bookmarkEnd w:id="1514"/>
    <w:bookmarkStart w:name="z1630" w:id="1515"/>
    <w:p>
      <w:pPr>
        <w:spacing w:after="0"/>
        <w:ind w:left="0"/>
        <w:jc w:val="both"/>
      </w:pPr>
      <w:r>
        <w:rPr>
          <w:rFonts w:ascii="Times New Roman"/>
          <w:b w:val="false"/>
          <w:i w:val="false"/>
          <w:color w:val="000000"/>
          <w:sz w:val="28"/>
        </w:rPr>
        <w:t>
      3) постутилизации строительных объектов, за исключением сноса аварийных строительных объектов;</w:t>
      </w:r>
    </w:p>
    <w:bookmarkEnd w:id="1515"/>
    <w:bookmarkStart w:name="z1631" w:id="1516"/>
    <w:p>
      <w:pPr>
        <w:spacing w:after="0"/>
        <w:ind w:left="0"/>
        <w:jc w:val="both"/>
      </w:pPr>
      <w:r>
        <w:rPr>
          <w:rFonts w:ascii="Times New Roman"/>
          <w:b w:val="false"/>
          <w:i w:val="false"/>
          <w:color w:val="000000"/>
          <w:sz w:val="28"/>
        </w:rPr>
        <w:t>
      4) консервации (расконсервации) объектов незавершенного строительства, строительство которых было приостановлено.</w:t>
      </w:r>
    </w:p>
    <w:bookmarkEnd w:id="1516"/>
    <w:bookmarkStart w:name="z1632" w:id="1517"/>
    <w:p>
      <w:pPr>
        <w:spacing w:after="0"/>
        <w:ind w:left="0"/>
        <w:jc w:val="both"/>
      </w:pPr>
      <w:r>
        <w:rPr>
          <w:rFonts w:ascii="Times New Roman"/>
          <w:b w:val="false"/>
          <w:i w:val="false"/>
          <w:color w:val="000000"/>
          <w:sz w:val="28"/>
        </w:rPr>
        <w:t>
      2. Проектные решения и показатели проекта строительства, утвержденные в порядке, установленном законодательством Республики Казахстан, при его реализации являются обязательными.</w:t>
      </w:r>
    </w:p>
    <w:bookmarkEnd w:id="1517"/>
    <w:bookmarkStart w:name="z1633" w:id="1518"/>
    <w:p>
      <w:pPr>
        <w:spacing w:after="0"/>
        <w:ind w:left="0"/>
        <w:jc w:val="both"/>
      </w:pPr>
      <w:r>
        <w:rPr>
          <w:rFonts w:ascii="Times New Roman"/>
          <w:b w:val="false"/>
          <w:i w:val="false"/>
          <w:color w:val="000000"/>
          <w:sz w:val="28"/>
        </w:rPr>
        <w:t>
      Наименование проекта строительства должно указывать на вид строительной деятельности, содержать наименование строительного объекта, соответствовать исходным материалам, выданным для его разработки.</w:t>
      </w:r>
    </w:p>
    <w:bookmarkEnd w:id="1518"/>
    <w:bookmarkStart w:name="z1634" w:id="1519"/>
    <w:p>
      <w:pPr>
        <w:spacing w:after="0"/>
        <w:ind w:left="0"/>
        <w:jc w:val="both"/>
      </w:pPr>
      <w:r>
        <w:rPr>
          <w:rFonts w:ascii="Times New Roman"/>
          <w:b w:val="false"/>
          <w:i w:val="false"/>
          <w:color w:val="000000"/>
          <w:sz w:val="28"/>
        </w:rPr>
        <w:t>
      3. Проект строительства разрабатывается:</w:t>
      </w:r>
    </w:p>
    <w:bookmarkEnd w:id="1519"/>
    <w:bookmarkStart w:name="z1635" w:id="1520"/>
    <w:p>
      <w:pPr>
        <w:spacing w:after="0"/>
        <w:ind w:left="0"/>
        <w:jc w:val="both"/>
      </w:pPr>
      <w:r>
        <w:rPr>
          <w:rFonts w:ascii="Times New Roman"/>
          <w:b w:val="false"/>
          <w:i w:val="false"/>
          <w:color w:val="000000"/>
          <w:sz w:val="28"/>
        </w:rPr>
        <w:t>
      1) на основании задания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строительного объекта, результатов инженерных изысканий, иных исходных материалов, включая результаты предпроектной деятельности заказчика;</w:t>
      </w:r>
    </w:p>
    <w:bookmarkEnd w:id="1520"/>
    <w:bookmarkStart w:name="z1636" w:id="1521"/>
    <w:p>
      <w:pPr>
        <w:spacing w:after="0"/>
        <w:ind w:left="0"/>
        <w:jc w:val="both"/>
      </w:pPr>
      <w:r>
        <w:rPr>
          <w:rFonts w:ascii="Times New Roman"/>
          <w:b w:val="false"/>
          <w:i w:val="false"/>
          <w:color w:val="000000"/>
          <w:sz w:val="28"/>
        </w:rPr>
        <w:t>
      2) в соответствии с утвержденными в установленном законодательством Республики Казахстан порядке обоснованиями инвестиций в строительство (технико-экономическими обоснованиями), а в необходимых случаях согласованным с подрядчиком перечнем применяемых в проекте строительства строительных материалов, изделий, конструкций, инженерного оборудования и устройств;</w:t>
      </w:r>
    </w:p>
    <w:bookmarkEnd w:id="1521"/>
    <w:bookmarkStart w:name="z1637" w:id="1522"/>
    <w:p>
      <w:pPr>
        <w:spacing w:after="0"/>
        <w:ind w:left="0"/>
        <w:jc w:val="both"/>
      </w:pPr>
      <w:r>
        <w:rPr>
          <w:rFonts w:ascii="Times New Roman"/>
          <w:b w:val="false"/>
          <w:i w:val="false"/>
          <w:color w:val="000000"/>
          <w:sz w:val="28"/>
        </w:rPr>
        <w:t>
      3) в соответствии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bookmarkEnd w:id="1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100 настоящего Кодекса, проектом строительства является эскиз (эскизный проект).</w:t>
      </w:r>
    </w:p>
    <w:bookmarkStart w:name="z1639" w:id="1523"/>
    <w:p>
      <w:pPr>
        <w:spacing w:after="0"/>
        <w:ind w:left="0"/>
        <w:jc w:val="both"/>
      </w:pPr>
      <w:r>
        <w:rPr>
          <w:rFonts w:ascii="Times New Roman"/>
          <w:b w:val="false"/>
          <w:i w:val="false"/>
          <w:color w:val="000000"/>
          <w:sz w:val="28"/>
        </w:rPr>
        <w:t>
      5. Порядок утверждения, а также внесения изменений в утвержденный проект строительства определяется настоящим Кодексом и государственными нормативными документами.</w:t>
      </w:r>
    </w:p>
    <w:bookmarkEnd w:id="1523"/>
    <w:bookmarkStart w:name="z1640" w:id="1524"/>
    <w:p>
      <w:pPr>
        <w:spacing w:after="0"/>
        <w:ind w:left="0"/>
        <w:jc w:val="both"/>
      </w:pPr>
      <w:r>
        <w:rPr>
          <w:rFonts w:ascii="Times New Roman"/>
          <w:b w:val="false"/>
          <w:i w:val="false"/>
          <w:color w:val="000000"/>
          <w:sz w:val="28"/>
        </w:rPr>
        <w:t>
      6. В случае сокращения в задании на проектирование нормативной продолжительности строительства разработка проекта строительства осуществляется с учетом дополнительных ресурсов.</w:t>
      </w:r>
    </w:p>
    <w:bookmarkEnd w:id="1524"/>
    <w:p>
      <w:pPr>
        <w:spacing w:after="0"/>
        <w:ind w:left="0"/>
        <w:jc w:val="both"/>
      </w:pPr>
      <w:r>
        <w:rPr>
          <w:rFonts w:ascii="Times New Roman"/>
          <w:b/>
          <w:i w:val="false"/>
          <w:color w:val="000000"/>
          <w:sz w:val="28"/>
        </w:rPr>
        <w:t>Статья 100. Архитектурный проект</w:t>
      </w:r>
    </w:p>
    <w:bookmarkStart w:name="z1642" w:id="1525"/>
    <w:p>
      <w:pPr>
        <w:spacing w:after="0"/>
        <w:ind w:left="0"/>
        <w:jc w:val="both"/>
      </w:pPr>
      <w:r>
        <w:rPr>
          <w:rFonts w:ascii="Times New Roman"/>
          <w:b w:val="false"/>
          <w:i w:val="false"/>
          <w:color w:val="000000"/>
          <w:sz w:val="28"/>
        </w:rPr>
        <w:t>
      1. Архитектурный проект – самостоятельный проект создания сооружения (монумента), а также как часть проектно-сметной документации для строительства, которая содержит архитектурный замысел, архитектурно-художественные, композиционные и объемно-планировочные решения, комплексно учитывающие социальные, экономические, функциональные, инженерные, технические, противопожарные, противовзрывные, санитарно-гигиенические, экологические требования, а также требования по энергетической эффективности и иные требования к строительному объекту в объеме, необходимом для разработки проекта строительства или иной документации для строительства.</w:t>
      </w:r>
    </w:p>
    <w:bookmarkEnd w:id="1525"/>
    <w:bookmarkStart w:name="z1643" w:id="1526"/>
    <w:p>
      <w:pPr>
        <w:spacing w:after="0"/>
        <w:ind w:left="0"/>
        <w:jc w:val="both"/>
      </w:pPr>
      <w:r>
        <w:rPr>
          <w:rFonts w:ascii="Times New Roman"/>
          <w:b w:val="false"/>
          <w:i w:val="false"/>
          <w:color w:val="000000"/>
          <w:sz w:val="28"/>
        </w:rPr>
        <w:t>
      2. Архитектурный проект разрабатывается:</w:t>
      </w:r>
    </w:p>
    <w:bookmarkEnd w:id="1526"/>
    <w:bookmarkStart w:name="z1644" w:id="1527"/>
    <w:p>
      <w:pPr>
        <w:spacing w:after="0"/>
        <w:ind w:left="0"/>
        <w:jc w:val="both"/>
      </w:pPr>
      <w:r>
        <w:rPr>
          <w:rFonts w:ascii="Times New Roman"/>
          <w:b w:val="false"/>
          <w:i w:val="false"/>
          <w:color w:val="000000"/>
          <w:sz w:val="28"/>
        </w:rPr>
        <w:t>
      1) на основании задания на проектирование, утвержденного заказчиком, и материалов по выбору площадки (трассы), результатов инженерных изысканий, технических условий инженерного обеспечения строительного объекта;</w:t>
      </w:r>
    </w:p>
    <w:bookmarkEnd w:id="1527"/>
    <w:bookmarkStart w:name="z1645" w:id="1528"/>
    <w:p>
      <w:pPr>
        <w:spacing w:after="0"/>
        <w:ind w:left="0"/>
        <w:jc w:val="both"/>
      </w:pPr>
      <w:r>
        <w:rPr>
          <w:rFonts w:ascii="Times New Roman"/>
          <w:b w:val="false"/>
          <w:i w:val="false"/>
          <w:color w:val="000000"/>
          <w:sz w:val="28"/>
        </w:rPr>
        <w:t>
      2) в соответствии с утвержденными градостроительными проектами;</w:t>
      </w:r>
    </w:p>
    <w:bookmarkEnd w:id="1528"/>
    <w:bookmarkStart w:name="z1646" w:id="1529"/>
    <w:p>
      <w:pPr>
        <w:spacing w:after="0"/>
        <w:ind w:left="0"/>
        <w:jc w:val="both"/>
      </w:pPr>
      <w:r>
        <w:rPr>
          <w:rFonts w:ascii="Times New Roman"/>
          <w:b w:val="false"/>
          <w:i w:val="false"/>
          <w:color w:val="000000"/>
          <w:sz w:val="28"/>
        </w:rPr>
        <w:t xml:space="preserve">
      3) в соответствии с архитектурно-планировочным заданием местных исполнительных органов городов республиканского значения, столицы, районов (городов областного значения). </w:t>
      </w:r>
    </w:p>
    <w:bookmarkEnd w:id="1529"/>
    <w:bookmarkStart w:name="z1647" w:id="1530"/>
    <w:p>
      <w:pPr>
        <w:spacing w:after="0"/>
        <w:ind w:left="0"/>
        <w:jc w:val="both"/>
      </w:pPr>
      <w:r>
        <w:rPr>
          <w:rFonts w:ascii="Times New Roman"/>
          <w:b w:val="false"/>
          <w:i w:val="false"/>
          <w:color w:val="000000"/>
          <w:sz w:val="28"/>
        </w:rPr>
        <w:t>
      3. Соблюдение решений архитектурного проекта при разработке проекта строительства обязательно.</w:t>
      </w:r>
    </w:p>
    <w:bookmarkEnd w:id="1530"/>
    <w:bookmarkStart w:name="z1648" w:id="1531"/>
    <w:p>
      <w:pPr>
        <w:spacing w:after="0"/>
        <w:ind w:left="0"/>
        <w:jc w:val="both"/>
      </w:pPr>
      <w:r>
        <w:rPr>
          <w:rFonts w:ascii="Times New Roman"/>
          <w:b w:val="false"/>
          <w:i w:val="false"/>
          <w:color w:val="000000"/>
          <w:sz w:val="28"/>
        </w:rPr>
        <w:t>
      Изменения архитектурных проектов могут производиться с согласия автора (авторов) либо с его (их) участием. Если при этом возникают отклонения от требований архитектурно-планировочного задания, то требуется согласование с местными исполнительными органами городов республиканского значения, столицы, районов (городов областного значения), его выдавшими.</w:t>
      </w:r>
    </w:p>
    <w:bookmarkEnd w:id="1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случае необходимости упрощения разработки проекта строительства строительных объектов,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98 настоящего Кодекса, архитектурный проект в соответствии с архитектурно-планировочным заданием может быть выполнен в виде эскиза (эскизного проекта).</w:t>
      </w:r>
    </w:p>
    <w:p>
      <w:pPr>
        <w:spacing w:after="0"/>
        <w:ind w:left="0"/>
        <w:jc w:val="both"/>
      </w:pPr>
      <w:r>
        <w:rPr>
          <w:rFonts w:ascii="Times New Roman"/>
          <w:b/>
          <w:i w:val="false"/>
          <w:color w:val="000000"/>
          <w:sz w:val="28"/>
        </w:rPr>
        <w:t>Статья 101. Государственный банк проектов строительства</w:t>
      </w:r>
    </w:p>
    <w:bookmarkStart w:name="z1651" w:id="1532"/>
    <w:p>
      <w:pPr>
        <w:spacing w:after="0"/>
        <w:ind w:left="0"/>
        <w:jc w:val="both"/>
      </w:pPr>
      <w:r>
        <w:rPr>
          <w:rFonts w:ascii="Times New Roman"/>
          <w:b w:val="false"/>
          <w:i w:val="false"/>
          <w:color w:val="000000"/>
          <w:sz w:val="28"/>
        </w:rPr>
        <w:t>
      1. Деятельность по формированию и ведению государственного банка проектов строительства, а также представлению типовых проектов и проектно-сметной документации для привязки из государственного банка проектов строительства осуществляется государственной экспертной организацией на основании правил, разрабатываемых и утверждаемых уполномоченным органом по делам архитектуры, градостроительства и строительства.</w:t>
      </w:r>
    </w:p>
    <w:bookmarkEnd w:id="1532"/>
    <w:bookmarkStart w:name="z1652" w:id="1533"/>
    <w:p>
      <w:pPr>
        <w:spacing w:after="0"/>
        <w:ind w:left="0"/>
        <w:jc w:val="both"/>
      </w:pPr>
      <w:r>
        <w:rPr>
          <w:rFonts w:ascii="Times New Roman"/>
          <w:b w:val="false"/>
          <w:i w:val="false"/>
          <w:color w:val="000000"/>
          <w:sz w:val="28"/>
        </w:rPr>
        <w:t>
      2. Государственная экспертная организация осуществляет формирование и ведение государственного банка проектов строительства, а также представление из государственного банка проектов строительства типовых проектов и проектно-сметной документации для привязки.</w:t>
      </w:r>
    </w:p>
    <w:bookmarkEnd w:id="1533"/>
    <w:bookmarkStart w:name="z1653" w:id="1534"/>
    <w:p>
      <w:pPr>
        <w:spacing w:after="0"/>
        <w:ind w:left="0"/>
        <w:jc w:val="both"/>
      </w:pPr>
      <w:r>
        <w:rPr>
          <w:rFonts w:ascii="Times New Roman"/>
          <w:b w:val="false"/>
          <w:i w:val="false"/>
          <w:color w:val="000000"/>
          <w:sz w:val="28"/>
        </w:rPr>
        <w:t>
      3. Представление типовых проектов и проектно-сметной документации для привязки из государственного банка проектов строительства осуществляется государственной экспертной организацией на безвозмездной основе.</w:t>
      </w:r>
    </w:p>
    <w:bookmarkEnd w:id="1534"/>
    <w:bookmarkStart w:name="z1654" w:id="1535"/>
    <w:p>
      <w:pPr>
        <w:spacing w:after="0"/>
        <w:ind w:left="0"/>
        <w:jc w:val="both"/>
      </w:pPr>
      <w:r>
        <w:rPr>
          <w:rFonts w:ascii="Times New Roman"/>
          <w:b w:val="false"/>
          <w:i w:val="false"/>
          <w:color w:val="000000"/>
          <w:sz w:val="28"/>
        </w:rPr>
        <w:t>
      4. Пользователями государственного банка проектов строительства являются лица, осуществляющие строительство за счет государственных инвестиций.</w:t>
      </w:r>
    </w:p>
    <w:bookmarkEnd w:id="1535"/>
    <w:p>
      <w:pPr>
        <w:spacing w:after="0"/>
        <w:ind w:left="0"/>
        <w:jc w:val="both"/>
      </w:pPr>
      <w:r>
        <w:rPr>
          <w:rFonts w:ascii="Times New Roman"/>
          <w:b/>
          <w:i w:val="false"/>
          <w:color w:val="000000"/>
          <w:sz w:val="28"/>
        </w:rPr>
        <w:t>Статья 102. Проектные организации</w:t>
      </w:r>
    </w:p>
    <w:bookmarkStart w:name="z1656" w:id="1536"/>
    <w:p>
      <w:pPr>
        <w:spacing w:after="0"/>
        <w:ind w:left="0"/>
        <w:jc w:val="both"/>
      </w:pPr>
      <w:r>
        <w:rPr>
          <w:rFonts w:ascii="Times New Roman"/>
          <w:b w:val="false"/>
          <w:i w:val="false"/>
          <w:color w:val="000000"/>
          <w:sz w:val="28"/>
        </w:rPr>
        <w:t>
      1. Проектная организация вправе:</w:t>
      </w:r>
    </w:p>
    <w:bookmarkEnd w:id="1536"/>
    <w:bookmarkStart w:name="z1657" w:id="1537"/>
    <w:p>
      <w:pPr>
        <w:spacing w:after="0"/>
        <w:ind w:left="0"/>
        <w:jc w:val="both"/>
      </w:pPr>
      <w:r>
        <w:rPr>
          <w:rFonts w:ascii="Times New Roman"/>
          <w:b w:val="false"/>
          <w:i w:val="false"/>
          <w:color w:val="000000"/>
          <w:sz w:val="28"/>
        </w:rPr>
        <w:t>
      1) привлекать к исполнению своих обязательств других физических и (или) юридических лиц;</w:t>
      </w:r>
    </w:p>
    <w:bookmarkEnd w:id="1537"/>
    <w:bookmarkStart w:name="z1658" w:id="1538"/>
    <w:p>
      <w:pPr>
        <w:spacing w:after="0"/>
        <w:ind w:left="0"/>
        <w:jc w:val="both"/>
      </w:pPr>
      <w:r>
        <w:rPr>
          <w:rFonts w:ascii="Times New Roman"/>
          <w:b w:val="false"/>
          <w:i w:val="false"/>
          <w:color w:val="000000"/>
          <w:sz w:val="28"/>
        </w:rPr>
        <w:t>
      2) запрашивать и получать в установленном законодательством Республики Казахстан порядке от заказчика проектной документации необходимые материалы и информацию;</w:t>
      </w:r>
    </w:p>
    <w:bookmarkEnd w:id="1538"/>
    <w:bookmarkStart w:name="z1659" w:id="1539"/>
    <w:p>
      <w:pPr>
        <w:spacing w:after="0"/>
        <w:ind w:left="0"/>
        <w:jc w:val="both"/>
      </w:pPr>
      <w:r>
        <w:rPr>
          <w:rFonts w:ascii="Times New Roman"/>
          <w:b w:val="false"/>
          <w:i w:val="false"/>
          <w:color w:val="000000"/>
          <w:sz w:val="28"/>
        </w:rPr>
        <w:t>
      3) принимать участие в рассмотрении заказчиками проектной документации;</w:t>
      </w:r>
    </w:p>
    <w:bookmarkEnd w:id="1539"/>
    <w:bookmarkStart w:name="z1660" w:id="1540"/>
    <w:p>
      <w:pPr>
        <w:spacing w:after="0"/>
        <w:ind w:left="0"/>
        <w:jc w:val="both"/>
      </w:pPr>
      <w:r>
        <w:rPr>
          <w:rFonts w:ascii="Times New Roman"/>
          <w:b w:val="false"/>
          <w:i w:val="false"/>
          <w:color w:val="000000"/>
          <w:sz w:val="28"/>
        </w:rPr>
        <w:t>
      4) принимать участие при проведении экспертизы проектов и получать экспертное заключение по разработанной проектной документации;</w:t>
      </w:r>
    </w:p>
    <w:bookmarkEnd w:id="1540"/>
    <w:bookmarkStart w:name="z1661" w:id="1541"/>
    <w:p>
      <w:pPr>
        <w:spacing w:after="0"/>
        <w:ind w:left="0"/>
        <w:jc w:val="both"/>
      </w:pPr>
      <w:r>
        <w:rPr>
          <w:rFonts w:ascii="Times New Roman"/>
          <w:b w:val="false"/>
          <w:i w:val="false"/>
          <w:color w:val="000000"/>
          <w:sz w:val="28"/>
        </w:rPr>
        <w:t>
      5) быть третьей стороной в договоре на проведение экспертизы проектов как разработчик проектной документации.</w:t>
      </w:r>
    </w:p>
    <w:bookmarkEnd w:id="1541"/>
    <w:bookmarkStart w:name="z1662" w:id="1542"/>
    <w:p>
      <w:pPr>
        <w:spacing w:after="0"/>
        <w:ind w:left="0"/>
        <w:jc w:val="both"/>
      </w:pPr>
      <w:r>
        <w:rPr>
          <w:rFonts w:ascii="Times New Roman"/>
          <w:b w:val="false"/>
          <w:i w:val="false"/>
          <w:color w:val="000000"/>
          <w:sz w:val="28"/>
        </w:rPr>
        <w:t xml:space="preserve">
      2. Обязанности проектной организации: </w:t>
      </w:r>
    </w:p>
    <w:bookmarkEnd w:id="1542"/>
    <w:bookmarkStart w:name="z1663" w:id="1543"/>
    <w:p>
      <w:pPr>
        <w:spacing w:after="0"/>
        <w:ind w:left="0"/>
        <w:jc w:val="both"/>
      </w:pPr>
      <w:r>
        <w:rPr>
          <w:rFonts w:ascii="Times New Roman"/>
          <w:b w:val="false"/>
          <w:i w:val="false"/>
          <w:color w:val="000000"/>
          <w:sz w:val="28"/>
        </w:rPr>
        <w:t>
      1) обеспечение высокого архитектурного, технического уровня и экономической эффективности проектных решений;</w:t>
      </w:r>
    </w:p>
    <w:bookmarkEnd w:id="1543"/>
    <w:bookmarkStart w:name="z1664" w:id="1544"/>
    <w:p>
      <w:pPr>
        <w:spacing w:after="0"/>
        <w:ind w:left="0"/>
        <w:jc w:val="both"/>
      </w:pPr>
      <w:r>
        <w:rPr>
          <w:rFonts w:ascii="Times New Roman"/>
          <w:b w:val="false"/>
          <w:i w:val="false"/>
          <w:color w:val="000000"/>
          <w:sz w:val="28"/>
        </w:rPr>
        <w:t>
      2) контроль и обеспечение сроков выполнения работ, установленных договором;</w:t>
      </w:r>
    </w:p>
    <w:bookmarkEnd w:id="1544"/>
    <w:bookmarkStart w:name="z1665" w:id="1545"/>
    <w:p>
      <w:pPr>
        <w:spacing w:after="0"/>
        <w:ind w:left="0"/>
        <w:jc w:val="both"/>
      </w:pPr>
      <w:r>
        <w:rPr>
          <w:rFonts w:ascii="Times New Roman"/>
          <w:b w:val="false"/>
          <w:i w:val="false"/>
          <w:color w:val="000000"/>
          <w:sz w:val="28"/>
        </w:rPr>
        <w:t>
      3) участие в составлении заказчиком задания на проектирование или, если это предусмотрено договором, подготовка задания по поручению заказчика;</w:t>
      </w:r>
    </w:p>
    <w:bookmarkEnd w:id="1545"/>
    <w:bookmarkStart w:name="z1666" w:id="1546"/>
    <w:p>
      <w:pPr>
        <w:spacing w:after="0"/>
        <w:ind w:left="0"/>
        <w:jc w:val="both"/>
      </w:pPr>
      <w:r>
        <w:rPr>
          <w:rFonts w:ascii="Times New Roman"/>
          <w:b w:val="false"/>
          <w:i w:val="false"/>
          <w:color w:val="000000"/>
          <w:sz w:val="28"/>
        </w:rPr>
        <w:t>
      4) определение по согласованию с заказчиком объемов, этапов и стоимости предпроектных, проектных и других предусмотренных договором работ, составление графиков их выполнения;</w:t>
      </w:r>
    </w:p>
    <w:bookmarkEnd w:id="1546"/>
    <w:bookmarkStart w:name="z1667" w:id="1547"/>
    <w:p>
      <w:pPr>
        <w:spacing w:after="0"/>
        <w:ind w:left="0"/>
        <w:jc w:val="both"/>
      </w:pPr>
      <w:r>
        <w:rPr>
          <w:rFonts w:ascii="Times New Roman"/>
          <w:b w:val="false"/>
          <w:i w:val="false"/>
          <w:color w:val="000000"/>
          <w:sz w:val="28"/>
        </w:rPr>
        <w:t>
      5) обеспечение соответствия проектной документации заданию на проектирование и рабочей документации по утвержденному проекту строительства;</w:t>
      </w:r>
    </w:p>
    <w:bookmarkEnd w:id="1547"/>
    <w:bookmarkStart w:name="z1668" w:id="1548"/>
    <w:p>
      <w:pPr>
        <w:spacing w:after="0"/>
        <w:ind w:left="0"/>
        <w:jc w:val="both"/>
      </w:pPr>
      <w:r>
        <w:rPr>
          <w:rFonts w:ascii="Times New Roman"/>
          <w:b w:val="false"/>
          <w:i w:val="false"/>
          <w:color w:val="000000"/>
          <w:sz w:val="28"/>
        </w:rPr>
        <w:t>
      6) комплектация проектной документации в соответствии с государственными нормативными документами и передача ее заказчику. Внесение изменений в проектную документацию по замечаниям согласующих организаций и органов экспертизы в случае возникновения обоснованной необходимости;</w:t>
      </w:r>
    </w:p>
    <w:bookmarkEnd w:id="1548"/>
    <w:bookmarkStart w:name="z1669" w:id="1549"/>
    <w:p>
      <w:pPr>
        <w:spacing w:after="0"/>
        <w:ind w:left="0"/>
        <w:jc w:val="both"/>
      </w:pPr>
      <w:r>
        <w:rPr>
          <w:rFonts w:ascii="Times New Roman"/>
          <w:b w:val="false"/>
          <w:i w:val="false"/>
          <w:color w:val="000000"/>
          <w:sz w:val="28"/>
        </w:rPr>
        <w:t>
      7) передача заказчику разработанной проектной документации;</w:t>
      </w:r>
    </w:p>
    <w:bookmarkEnd w:id="1549"/>
    <w:bookmarkStart w:name="z1670" w:id="1550"/>
    <w:p>
      <w:pPr>
        <w:spacing w:after="0"/>
        <w:ind w:left="0"/>
        <w:jc w:val="both"/>
      </w:pPr>
      <w:r>
        <w:rPr>
          <w:rFonts w:ascii="Times New Roman"/>
          <w:b w:val="false"/>
          <w:i w:val="false"/>
          <w:color w:val="000000"/>
          <w:sz w:val="28"/>
        </w:rPr>
        <w:t>
      8) осуществление авторского сопровождения на всех стадиях реализации проекта строительства до ввода строительного объекта в эксплуатацию;</w:t>
      </w:r>
    </w:p>
    <w:bookmarkEnd w:id="1550"/>
    <w:bookmarkStart w:name="z1671" w:id="1551"/>
    <w:p>
      <w:pPr>
        <w:spacing w:after="0"/>
        <w:ind w:left="0"/>
        <w:jc w:val="both"/>
      </w:pPr>
      <w:r>
        <w:rPr>
          <w:rFonts w:ascii="Times New Roman"/>
          <w:b w:val="false"/>
          <w:i w:val="false"/>
          <w:color w:val="000000"/>
          <w:sz w:val="28"/>
        </w:rPr>
        <w:t>
      9) при наличии дополнительного договора обеспечение строительства технической документацией в сроки, установленные утвержденным графиком, определение объемов строительно-монтажных работ, состава и количества оборудования, изделий и материалов, составление сводной сметы и сводки затрат на строительство;</w:t>
      </w:r>
    </w:p>
    <w:bookmarkEnd w:id="1551"/>
    <w:bookmarkStart w:name="z1672" w:id="1552"/>
    <w:p>
      <w:pPr>
        <w:spacing w:after="0"/>
        <w:ind w:left="0"/>
        <w:jc w:val="both"/>
      </w:pPr>
      <w:r>
        <w:rPr>
          <w:rFonts w:ascii="Times New Roman"/>
          <w:b w:val="false"/>
          <w:i w:val="false"/>
          <w:color w:val="000000"/>
          <w:sz w:val="28"/>
        </w:rPr>
        <w:t>
      10) соблюдение при осуществлении проектной деятельности требований законодательства Республики Казахстан об архитектурной, градостроительной и строительной деятельности;</w:t>
      </w:r>
    </w:p>
    <w:bookmarkEnd w:id="1552"/>
    <w:bookmarkStart w:name="z1673" w:id="1553"/>
    <w:p>
      <w:pPr>
        <w:spacing w:after="0"/>
        <w:ind w:left="0"/>
        <w:jc w:val="both"/>
      </w:pPr>
      <w:r>
        <w:rPr>
          <w:rFonts w:ascii="Times New Roman"/>
          <w:b w:val="false"/>
          <w:i w:val="false"/>
          <w:color w:val="000000"/>
          <w:sz w:val="28"/>
        </w:rPr>
        <w:t>
      11) обеспечение сохранности и конфиденциальности документов, получаемых от заказчика и третьих лиц в ходе разработки проектной документации;</w:t>
      </w:r>
    </w:p>
    <w:bookmarkEnd w:id="1553"/>
    <w:bookmarkStart w:name="z1674" w:id="1554"/>
    <w:p>
      <w:pPr>
        <w:spacing w:after="0"/>
        <w:ind w:left="0"/>
        <w:jc w:val="both"/>
      </w:pPr>
      <w:r>
        <w:rPr>
          <w:rFonts w:ascii="Times New Roman"/>
          <w:b w:val="false"/>
          <w:i w:val="false"/>
          <w:color w:val="000000"/>
          <w:sz w:val="28"/>
        </w:rPr>
        <w:t>
      12) неразглашение конфиденциальной информации, полученной от заказчика и третьих лиц в ходе проведения разработки проектной документации, за исключением случаев, предусмотренных законами Республики Казахстан;</w:t>
      </w:r>
    </w:p>
    <w:bookmarkEnd w:id="1554"/>
    <w:bookmarkStart w:name="z1675" w:id="1555"/>
    <w:p>
      <w:pPr>
        <w:spacing w:after="0"/>
        <w:ind w:left="0"/>
        <w:jc w:val="both"/>
      </w:pPr>
      <w:r>
        <w:rPr>
          <w:rFonts w:ascii="Times New Roman"/>
          <w:b w:val="false"/>
          <w:i w:val="false"/>
          <w:color w:val="000000"/>
          <w:sz w:val="28"/>
        </w:rPr>
        <w:t>
      13) предоставление необходимых материалов и информации по разработанным разделам (частям) проектной документации по запросу заказчика в ходе проведения экспертизы проектов;</w:t>
      </w:r>
    </w:p>
    <w:bookmarkEnd w:id="1555"/>
    <w:bookmarkStart w:name="z1676" w:id="1556"/>
    <w:p>
      <w:pPr>
        <w:spacing w:after="0"/>
        <w:ind w:left="0"/>
        <w:jc w:val="both"/>
      </w:pPr>
      <w:r>
        <w:rPr>
          <w:rFonts w:ascii="Times New Roman"/>
          <w:b w:val="false"/>
          <w:i w:val="false"/>
          <w:color w:val="000000"/>
          <w:sz w:val="28"/>
        </w:rPr>
        <w:t>
      14) представление в государственный орган, осуществляющий государственный архитектурно-строительный контроль и надзор, для ознакомления проектной и (или) иной документации в порядке, определенном законодательством Республики Казахстан;</w:t>
      </w:r>
    </w:p>
    <w:bookmarkEnd w:id="1556"/>
    <w:bookmarkStart w:name="z1677" w:id="1557"/>
    <w:p>
      <w:pPr>
        <w:spacing w:after="0"/>
        <w:ind w:left="0"/>
        <w:jc w:val="both"/>
      </w:pPr>
      <w:r>
        <w:rPr>
          <w:rFonts w:ascii="Times New Roman"/>
          <w:b w:val="false"/>
          <w:i w:val="false"/>
          <w:color w:val="000000"/>
          <w:sz w:val="28"/>
        </w:rPr>
        <w:t>
      15) выполнение иных функций, предусмотренных договором и законодательством Республики Казахстан.</w:t>
      </w:r>
    </w:p>
    <w:bookmarkEnd w:id="1557"/>
    <w:bookmarkStart w:name="z1678" w:id="1558"/>
    <w:p>
      <w:pPr>
        <w:spacing w:after="0"/>
        <w:ind w:left="0"/>
        <w:jc w:val="both"/>
      </w:pPr>
      <w:r>
        <w:rPr>
          <w:rFonts w:ascii="Times New Roman"/>
          <w:b w:val="false"/>
          <w:i w:val="false"/>
          <w:color w:val="000000"/>
          <w:sz w:val="28"/>
        </w:rPr>
        <w:t>
      3. Проектная организация при разработке проектной документации несет гражданско-правовую ответственность в соответствии с законодательством Республики Казахстан:</w:t>
      </w:r>
    </w:p>
    <w:bookmarkEnd w:id="1558"/>
    <w:bookmarkStart w:name="z1679" w:id="1559"/>
    <w:p>
      <w:pPr>
        <w:spacing w:after="0"/>
        <w:ind w:left="0"/>
        <w:jc w:val="both"/>
      </w:pPr>
      <w:r>
        <w:rPr>
          <w:rFonts w:ascii="Times New Roman"/>
          <w:b w:val="false"/>
          <w:i w:val="false"/>
          <w:color w:val="000000"/>
          <w:sz w:val="28"/>
        </w:rPr>
        <w:t>
      1) за качество и обоснованность принимаемых решений, а также выполнение функций, возложенных на нее настоящим Кодексом;</w:t>
      </w:r>
    </w:p>
    <w:bookmarkEnd w:id="1559"/>
    <w:bookmarkStart w:name="z1680" w:id="1560"/>
    <w:p>
      <w:pPr>
        <w:spacing w:after="0"/>
        <w:ind w:left="0"/>
        <w:jc w:val="both"/>
      </w:pPr>
      <w:r>
        <w:rPr>
          <w:rFonts w:ascii="Times New Roman"/>
          <w:b w:val="false"/>
          <w:i w:val="false"/>
          <w:color w:val="000000"/>
          <w:sz w:val="28"/>
        </w:rPr>
        <w:t>
      2) за недостатки проектной документации, в том числе и за обнаружившиеся на этапе эксплуатации строительного объекта;</w:t>
      </w:r>
    </w:p>
    <w:bookmarkEnd w:id="1560"/>
    <w:bookmarkStart w:name="z1681" w:id="1561"/>
    <w:p>
      <w:pPr>
        <w:spacing w:after="0"/>
        <w:ind w:left="0"/>
        <w:jc w:val="both"/>
      </w:pPr>
      <w:r>
        <w:rPr>
          <w:rFonts w:ascii="Times New Roman"/>
          <w:b w:val="false"/>
          <w:i w:val="false"/>
          <w:color w:val="000000"/>
          <w:sz w:val="28"/>
        </w:rPr>
        <w:t>
      3) за ненадлежащее качество и объем работ, выполненных как собственными силами, так и привлеченными ею субподрядными организациями;</w:t>
      </w:r>
    </w:p>
    <w:bookmarkEnd w:id="1561"/>
    <w:bookmarkStart w:name="z1682" w:id="1562"/>
    <w:p>
      <w:pPr>
        <w:spacing w:after="0"/>
        <w:ind w:left="0"/>
        <w:jc w:val="both"/>
      </w:pPr>
      <w:r>
        <w:rPr>
          <w:rFonts w:ascii="Times New Roman"/>
          <w:b w:val="false"/>
          <w:i w:val="false"/>
          <w:color w:val="000000"/>
          <w:sz w:val="28"/>
        </w:rPr>
        <w:t>
      4) за нарушение сроков выполнения работ, предусмотренных договором;</w:t>
      </w:r>
    </w:p>
    <w:bookmarkEnd w:id="1562"/>
    <w:bookmarkStart w:name="z1683" w:id="1563"/>
    <w:p>
      <w:pPr>
        <w:spacing w:after="0"/>
        <w:ind w:left="0"/>
        <w:jc w:val="both"/>
      </w:pPr>
      <w:r>
        <w:rPr>
          <w:rFonts w:ascii="Times New Roman"/>
          <w:b w:val="false"/>
          <w:i w:val="false"/>
          <w:color w:val="000000"/>
          <w:sz w:val="28"/>
        </w:rPr>
        <w:t>
      5) за несвоевременное устранение или неустранение дефектов по мотивированной письменной претензии заказчика и (или) выявленных в период согласования и экспертизы проектов.</w:t>
      </w:r>
    </w:p>
    <w:bookmarkEnd w:id="1563"/>
    <w:bookmarkStart w:name="z1684" w:id="1564"/>
    <w:p>
      <w:pPr>
        <w:spacing w:after="0"/>
        <w:ind w:left="0"/>
        <w:jc w:val="left"/>
      </w:pPr>
      <w:r>
        <w:rPr>
          <w:rFonts w:ascii="Times New Roman"/>
          <w:b/>
          <w:i w:val="false"/>
          <w:color w:val="000000"/>
        </w:rPr>
        <w:t xml:space="preserve"> Глава 14. ЭКСПЕРТИЗА ПРОЕКТОВ</w:t>
      </w:r>
    </w:p>
    <w:bookmarkEnd w:id="1564"/>
    <w:p>
      <w:pPr>
        <w:spacing w:after="0"/>
        <w:ind w:left="0"/>
        <w:jc w:val="both"/>
      </w:pPr>
      <w:r>
        <w:rPr>
          <w:rFonts w:ascii="Times New Roman"/>
          <w:b/>
          <w:i w:val="false"/>
          <w:color w:val="000000"/>
          <w:sz w:val="28"/>
        </w:rPr>
        <w:t>Статья 103. Виды экспертизы проектов</w:t>
      </w:r>
    </w:p>
    <w:bookmarkStart w:name="z1686" w:id="1565"/>
    <w:p>
      <w:pPr>
        <w:spacing w:after="0"/>
        <w:ind w:left="0"/>
        <w:jc w:val="both"/>
      </w:pPr>
      <w:r>
        <w:rPr>
          <w:rFonts w:ascii="Times New Roman"/>
          <w:b w:val="false"/>
          <w:i w:val="false"/>
          <w:color w:val="000000"/>
          <w:sz w:val="28"/>
        </w:rPr>
        <w:t>
      1. Экспертиза проектов подразделяется на следующие виды:</w:t>
      </w:r>
    </w:p>
    <w:bookmarkEnd w:id="1565"/>
    <w:bookmarkStart w:name="z1687" w:id="1566"/>
    <w:p>
      <w:pPr>
        <w:spacing w:after="0"/>
        <w:ind w:left="0"/>
        <w:jc w:val="both"/>
      </w:pPr>
      <w:r>
        <w:rPr>
          <w:rFonts w:ascii="Times New Roman"/>
          <w:b w:val="false"/>
          <w:i w:val="false"/>
          <w:color w:val="000000"/>
          <w:sz w:val="28"/>
        </w:rPr>
        <w:t xml:space="preserve">
      1) комплексная вневедомственная экспертиза проектов строительства, осуществляемая экспертными организациями; </w:t>
      </w:r>
    </w:p>
    <w:bookmarkEnd w:id="1566"/>
    <w:bookmarkStart w:name="z1688" w:id="1567"/>
    <w:p>
      <w:pPr>
        <w:spacing w:after="0"/>
        <w:ind w:left="0"/>
        <w:jc w:val="both"/>
      </w:pPr>
      <w:r>
        <w:rPr>
          <w:rFonts w:ascii="Times New Roman"/>
          <w:b w:val="false"/>
          <w:i w:val="false"/>
          <w:color w:val="000000"/>
          <w:sz w:val="28"/>
        </w:rPr>
        <w:t xml:space="preserve">
      2) комплексная вневедомственная экспертиза проектов строительства, отнесенная к государственной монополии, осуществляемая государственной экспертной организацией; </w:t>
      </w:r>
    </w:p>
    <w:bookmarkEnd w:id="1567"/>
    <w:bookmarkStart w:name="z1689" w:id="1568"/>
    <w:p>
      <w:pPr>
        <w:spacing w:after="0"/>
        <w:ind w:left="0"/>
        <w:jc w:val="both"/>
      </w:pPr>
      <w:r>
        <w:rPr>
          <w:rFonts w:ascii="Times New Roman"/>
          <w:b w:val="false"/>
          <w:i w:val="false"/>
          <w:color w:val="000000"/>
          <w:sz w:val="28"/>
        </w:rPr>
        <w:t>
      3) комплексная градостроительная экспертиза градостроительных проектов, осуществляемая государственной экспертной организацией.</w:t>
      </w:r>
    </w:p>
    <w:bookmarkEnd w:id="1568"/>
    <w:bookmarkStart w:name="z1690" w:id="1569"/>
    <w:p>
      <w:pPr>
        <w:spacing w:after="0"/>
        <w:ind w:left="0"/>
        <w:jc w:val="both"/>
      </w:pPr>
      <w:r>
        <w:rPr>
          <w:rFonts w:ascii="Times New Roman"/>
          <w:b w:val="false"/>
          <w:i w:val="false"/>
          <w:color w:val="000000"/>
          <w:sz w:val="28"/>
        </w:rPr>
        <w:t>
      2. Межгосударственная экспертиза проектов устанавливается в соответствии с международным договором и осуществляется международными экспертными комиссиями, создаваемыми уполномоченным органом по делам архитектуры, градостроительства и строительства и уполномоченными органами заинтересованных государств.</w:t>
      </w:r>
    </w:p>
    <w:bookmarkEnd w:id="1569"/>
    <w:p>
      <w:pPr>
        <w:spacing w:after="0"/>
        <w:ind w:left="0"/>
        <w:jc w:val="both"/>
      </w:pPr>
      <w:r>
        <w:rPr>
          <w:rFonts w:ascii="Times New Roman"/>
          <w:b/>
          <w:i w:val="false"/>
          <w:color w:val="000000"/>
          <w:sz w:val="28"/>
        </w:rPr>
        <w:t>Статья 104. Экспертиза проектов, отнесенная к государственной монополии</w:t>
      </w:r>
    </w:p>
    <w:bookmarkStart w:name="z1692" w:id="1570"/>
    <w:p>
      <w:pPr>
        <w:spacing w:after="0"/>
        <w:ind w:left="0"/>
        <w:jc w:val="both"/>
      </w:pPr>
      <w:r>
        <w:rPr>
          <w:rFonts w:ascii="Times New Roman"/>
          <w:b w:val="false"/>
          <w:i w:val="false"/>
          <w:color w:val="000000"/>
          <w:sz w:val="28"/>
        </w:rPr>
        <w:t>
      К государственной монополии относятся следующие виды экспертизы проектов:</w:t>
      </w:r>
    </w:p>
    <w:bookmarkEnd w:id="1570"/>
    <w:bookmarkStart w:name="z1693" w:id="1571"/>
    <w:p>
      <w:pPr>
        <w:spacing w:after="0"/>
        <w:ind w:left="0"/>
        <w:jc w:val="both"/>
      </w:pPr>
      <w:r>
        <w:rPr>
          <w:rFonts w:ascii="Times New Roman"/>
          <w:b w:val="false"/>
          <w:i w:val="false"/>
          <w:color w:val="000000"/>
          <w:sz w:val="28"/>
        </w:rPr>
        <w:t>
      1) комплексная градостроительная экспертиза градостроительных проектов;</w:t>
      </w:r>
    </w:p>
    <w:bookmarkEnd w:id="1571"/>
    <w:bookmarkStart w:name="z1694" w:id="1572"/>
    <w:p>
      <w:pPr>
        <w:spacing w:after="0"/>
        <w:ind w:left="0"/>
        <w:jc w:val="both"/>
      </w:pPr>
      <w:r>
        <w:rPr>
          <w:rFonts w:ascii="Times New Roman"/>
          <w:b w:val="false"/>
          <w:i w:val="false"/>
          <w:color w:val="000000"/>
          <w:sz w:val="28"/>
        </w:rPr>
        <w:t>
      2) комплексная вневедомственная экспертиза проектов строительства для:</w:t>
      </w:r>
    </w:p>
    <w:bookmarkEnd w:id="1572"/>
    <w:bookmarkStart w:name="z1695" w:id="1573"/>
    <w:p>
      <w:pPr>
        <w:spacing w:after="0"/>
        <w:ind w:left="0"/>
        <w:jc w:val="both"/>
      </w:pPr>
      <w:r>
        <w:rPr>
          <w:rFonts w:ascii="Times New Roman"/>
          <w:b w:val="false"/>
          <w:i w:val="false"/>
          <w:color w:val="000000"/>
          <w:sz w:val="28"/>
        </w:rPr>
        <w:t>
      строительства новых зданий и сооружений, реконструкции, расширения, модернизации, технического перевооружения и капитального ремонта строительных объектов, их комплексов, инженерных и транспортных коммуникаций, относящихся к первому уровню ответственности, независимо от источников финансирования;</w:t>
      </w:r>
    </w:p>
    <w:bookmarkEnd w:id="1573"/>
    <w:bookmarkStart w:name="z1696" w:id="1574"/>
    <w:p>
      <w:pPr>
        <w:spacing w:after="0"/>
        <w:ind w:left="0"/>
        <w:jc w:val="both"/>
      </w:pPr>
      <w:r>
        <w:rPr>
          <w:rFonts w:ascii="Times New Roman"/>
          <w:b w:val="false"/>
          <w:i w:val="false"/>
          <w:color w:val="000000"/>
          <w:sz w:val="28"/>
        </w:rPr>
        <w:t>
      строительства новых зданий и сооружений, реконструкции, расширения, модернизации, технического перевооружения строительных объектов, относящихся ко второму уровню ответственности, независимо от источников финансирования;</w:t>
      </w:r>
    </w:p>
    <w:bookmarkEnd w:id="1574"/>
    <w:bookmarkStart w:name="z1697" w:id="1575"/>
    <w:p>
      <w:pPr>
        <w:spacing w:after="0"/>
        <w:ind w:left="0"/>
        <w:jc w:val="both"/>
      </w:pPr>
      <w:r>
        <w:rPr>
          <w:rFonts w:ascii="Times New Roman"/>
          <w:b w:val="false"/>
          <w:i w:val="false"/>
          <w:color w:val="000000"/>
          <w:sz w:val="28"/>
        </w:rPr>
        <w:t>
      строительства новых зданий и сооружений, относящихся к третьему уровню ответственности, финансируемых за счет государственных инвестиций;</w:t>
      </w:r>
    </w:p>
    <w:bookmarkEnd w:id="1575"/>
    <w:bookmarkStart w:name="z1698" w:id="1576"/>
    <w:p>
      <w:pPr>
        <w:spacing w:after="0"/>
        <w:ind w:left="0"/>
        <w:jc w:val="both"/>
      </w:pPr>
      <w:r>
        <w:rPr>
          <w:rFonts w:ascii="Times New Roman"/>
          <w:b w:val="false"/>
          <w:i w:val="false"/>
          <w:color w:val="000000"/>
          <w:sz w:val="28"/>
        </w:rPr>
        <w:t>
      проектов строительства с грифом секретности или с пометкой "для служебного пользования";</w:t>
      </w:r>
    </w:p>
    <w:bookmarkEnd w:id="1576"/>
    <w:bookmarkStart w:name="z1699" w:id="1577"/>
    <w:p>
      <w:pPr>
        <w:spacing w:after="0"/>
        <w:ind w:left="0"/>
        <w:jc w:val="both"/>
      </w:pPr>
      <w:r>
        <w:rPr>
          <w:rFonts w:ascii="Times New Roman"/>
          <w:b w:val="false"/>
          <w:i w:val="false"/>
          <w:color w:val="000000"/>
          <w:sz w:val="28"/>
        </w:rPr>
        <w:t>
      типовых проектов.</w:t>
      </w:r>
    </w:p>
    <w:bookmarkEnd w:id="1577"/>
    <w:p>
      <w:pPr>
        <w:spacing w:after="0"/>
        <w:ind w:left="0"/>
        <w:jc w:val="both"/>
      </w:pPr>
      <w:r>
        <w:rPr>
          <w:rFonts w:ascii="Times New Roman"/>
          <w:b/>
          <w:i w:val="false"/>
          <w:color w:val="000000"/>
          <w:sz w:val="28"/>
        </w:rPr>
        <w:t>Статья 105. Комплексная вневедомственная экспертиза проектов строительства</w:t>
      </w:r>
    </w:p>
    <w:bookmarkStart w:name="z1701" w:id="1578"/>
    <w:p>
      <w:pPr>
        <w:spacing w:after="0"/>
        <w:ind w:left="0"/>
        <w:jc w:val="both"/>
      </w:pPr>
      <w:r>
        <w:rPr>
          <w:rFonts w:ascii="Times New Roman"/>
          <w:b w:val="false"/>
          <w:i w:val="false"/>
          <w:color w:val="000000"/>
          <w:sz w:val="28"/>
        </w:rPr>
        <w:t xml:space="preserve">
      1. Комплексная вневедомственная экспертиза проектов строительства осуществляется сертифицированными экспертами по соответствующим разделам (частям) проекта строительства. </w:t>
      </w:r>
    </w:p>
    <w:bookmarkEnd w:id="1578"/>
    <w:bookmarkStart w:name="z1702" w:id="1579"/>
    <w:p>
      <w:pPr>
        <w:spacing w:after="0"/>
        <w:ind w:left="0"/>
        <w:jc w:val="both"/>
      </w:pPr>
      <w:r>
        <w:rPr>
          <w:rFonts w:ascii="Times New Roman"/>
          <w:b w:val="false"/>
          <w:i w:val="false"/>
          <w:color w:val="000000"/>
          <w:sz w:val="28"/>
        </w:rPr>
        <w:t>
      2. По результатам комплексной вневедомственной экспертизы проектов строительства выдается положительное или отрицательное экспертное заключение на основании договора, заключенного с заказчиками. Выдача иных видов экспертных заключений запрещается.</w:t>
      </w:r>
    </w:p>
    <w:bookmarkEnd w:id="1579"/>
    <w:bookmarkStart w:name="z1703" w:id="1580"/>
    <w:p>
      <w:pPr>
        <w:spacing w:after="0"/>
        <w:ind w:left="0"/>
        <w:jc w:val="both"/>
      </w:pPr>
      <w:r>
        <w:rPr>
          <w:rFonts w:ascii="Times New Roman"/>
          <w:b w:val="false"/>
          <w:i w:val="false"/>
          <w:color w:val="000000"/>
          <w:sz w:val="28"/>
        </w:rPr>
        <w:t>
      Положительные экспертные заключения являются основанием для утверждения рассмотренных проектов строительства.</w:t>
      </w:r>
    </w:p>
    <w:bookmarkEnd w:id="1580"/>
    <w:bookmarkStart w:name="z1704" w:id="1581"/>
    <w:p>
      <w:pPr>
        <w:spacing w:after="0"/>
        <w:ind w:left="0"/>
        <w:jc w:val="both"/>
      </w:pPr>
      <w:r>
        <w:rPr>
          <w:rFonts w:ascii="Times New Roman"/>
          <w:b w:val="false"/>
          <w:i w:val="false"/>
          <w:color w:val="000000"/>
          <w:sz w:val="28"/>
        </w:rPr>
        <w:t>
      3. Комплексной вневедомственной экспертизе проектов строительства подлежат:</w:t>
      </w:r>
    </w:p>
    <w:bookmarkEnd w:id="1581"/>
    <w:bookmarkStart w:name="z1705" w:id="1582"/>
    <w:p>
      <w:pPr>
        <w:spacing w:after="0"/>
        <w:ind w:left="0"/>
        <w:jc w:val="both"/>
      </w:pPr>
      <w:r>
        <w:rPr>
          <w:rFonts w:ascii="Times New Roman"/>
          <w:b w:val="false"/>
          <w:i w:val="false"/>
          <w:color w:val="000000"/>
          <w:sz w:val="28"/>
        </w:rPr>
        <w:t>
      1) проектно-сметная документация, предназначенная для строительства зданий и сооружений, их комплексов, инженерных и транспортных коммуникаций, финансируемых за счет государственных инвестиций, а также возводимых без участия государственных инвестиций, но предусматривающих в установленном законодательством Республики Казахстан порядке долю государственной собственности в объемах выпускаемой продукции или предоставляемых услуг;</w:t>
      </w:r>
    </w:p>
    <w:bookmarkEnd w:id="1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проектно-сметная документация, предназначенная для строительства объектов, финансируемых без участия государственных инвестиций, за исключением строительства объектов третьего уровня ответственности,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98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98 настоящего Кодекса строительные объекты, а также технико-экономические обоснования, предназначенные для строительства зданий и сооружений, их комплексов, инженерных и транспортных коммуникаций, не подлежат комплексной вневедомственной экспертизе проектов строительства.</w:t>
      </w:r>
    </w:p>
    <w:bookmarkStart w:name="z1708" w:id="1583"/>
    <w:p>
      <w:pPr>
        <w:spacing w:after="0"/>
        <w:ind w:left="0"/>
        <w:jc w:val="both"/>
      </w:pPr>
      <w:r>
        <w:rPr>
          <w:rFonts w:ascii="Times New Roman"/>
          <w:b w:val="false"/>
          <w:i w:val="false"/>
          <w:color w:val="000000"/>
          <w:sz w:val="28"/>
        </w:rPr>
        <w:t>
      5. При повторном применении утвержденных проектов строительства, а также привязке предназначенных для массового строительства действующих типовых проектов проводится комплексная вневедомственная экспертиза проектов строительства в части привязки этих проектов к конкретной местности и условиям.</w:t>
      </w:r>
    </w:p>
    <w:bookmarkEnd w:id="1583"/>
    <w:bookmarkStart w:name="z1709" w:id="1584"/>
    <w:p>
      <w:pPr>
        <w:spacing w:after="0"/>
        <w:ind w:left="0"/>
        <w:jc w:val="both"/>
      </w:pPr>
      <w:r>
        <w:rPr>
          <w:rFonts w:ascii="Times New Roman"/>
          <w:b w:val="false"/>
          <w:i w:val="false"/>
          <w:color w:val="000000"/>
          <w:sz w:val="28"/>
        </w:rPr>
        <w:t>
      6. Утверждение и дальнейшая реализация проекта строительства, подлежащего комплексной вневедомственной экспертизе проектов строительства, без его положительного экспертного заключения не допускаются.</w:t>
      </w:r>
    </w:p>
    <w:bookmarkEnd w:id="1584"/>
    <w:bookmarkStart w:name="z1710" w:id="1585"/>
    <w:p>
      <w:pPr>
        <w:spacing w:after="0"/>
        <w:ind w:left="0"/>
        <w:jc w:val="both"/>
      </w:pPr>
      <w:r>
        <w:rPr>
          <w:rFonts w:ascii="Times New Roman"/>
          <w:b w:val="false"/>
          <w:i w:val="false"/>
          <w:color w:val="000000"/>
          <w:sz w:val="28"/>
        </w:rPr>
        <w:t>
      7. Заказчик проекта строительства является и заказчиком комплексной вневедомственной экспертизы проектов строительства по этому проекту строительства без права делегирования этих полномочий третьим лицам.</w:t>
      </w:r>
    </w:p>
    <w:bookmarkEnd w:id="1585"/>
    <w:bookmarkStart w:name="z1711" w:id="1586"/>
    <w:p>
      <w:pPr>
        <w:spacing w:after="0"/>
        <w:ind w:left="0"/>
        <w:jc w:val="both"/>
      </w:pPr>
      <w:r>
        <w:rPr>
          <w:rFonts w:ascii="Times New Roman"/>
          <w:b w:val="false"/>
          <w:i w:val="false"/>
          <w:color w:val="000000"/>
          <w:sz w:val="28"/>
        </w:rPr>
        <w:t>
      8. Заказчик проектов строительства, подлежащих комплексной вневедомственной экспертизе проектов строительства, но не относящихся к государственной монополии, вправе по своему усмотрению выбрать для проведения комплексной вневедомственной экспертизы проектов строительства любую экспертную организацию.</w:t>
      </w:r>
    </w:p>
    <w:bookmarkEnd w:id="1586"/>
    <w:bookmarkStart w:name="z1712" w:id="1587"/>
    <w:p>
      <w:pPr>
        <w:spacing w:after="0"/>
        <w:ind w:left="0"/>
        <w:jc w:val="both"/>
      </w:pPr>
      <w:r>
        <w:rPr>
          <w:rFonts w:ascii="Times New Roman"/>
          <w:b w:val="false"/>
          <w:i w:val="false"/>
          <w:color w:val="000000"/>
          <w:sz w:val="28"/>
        </w:rPr>
        <w:t>
      9. Заказчики обязаны представить для проведения комплексной вневедомственной экспертизы проектов строительства полный комплект документов, предусмотренный государственными нормативными документами. Ответственность за достоверность документов, представленных для проведения комплексной вневедомственной экспертизы проектов строительства, несет заказчик.</w:t>
      </w:r>
    </w:p>
    <w:bookmarkEnd w:id="1587"/>
    <w:bookmarkStart w:name="z1713" w:id="1588"/>
    <w:p>
      <w:pPr>
        <w:spacing w:after="0"/>
        <w:ind w:left="0"/>
        <w:jc w:val="both"/>
      </w:pPr>
      <w:r>
        <w:rPr>
          <w:rFonts w:ascii="Times New Roman"/>
          <w:b w:val="false"/>
          <w:i w:val="false"/>
          <w:color w:val="000000"/>
          <w:sz w:val="28"/>
        </w:rPr>
        <w:t>
      10. Комплексной вневедомственной экспертизе проектов строительства подлежит как проектная, так и сметная часть проекта строительства, за исключением проектов строительства, финансируемых без государственных инвестиций, по которым заказчик вправе не проводить экспертизу сметной части проекта строительства.</w:t>
      </w:r>
    </w:p>
    <w:bookmarkEnd w:id="1588"/>
    <w:bookmarkStart w:name="z1714" w:id="1589"/>
    <w:p>
      <w:pPr>
        <w:spacing w:after="0"/>
        <w:ind w:left="0"/>
        <w:jc w:val="both"/>
      </w:pPr>
      <w:r>
        <w:rPr>
          <w:rFonts w:ascii="Times New Roman"/>
          <w:b w:val="false"/>
          <w:i w:val="false"/>
          <w:color w:val="000000"/>
          <w:sz w:val="28"/>
        </w:rPr>
        <w:t>
      11. В соответствии с правилами, утвержденными уполномоченным органом по делам архитектуры, градостроительства и строительства, государственная экспертная организация и экспертные организации создают экспертные комиссии (экспертные группы), а также вправе привлекать специалистов или специализированные организации, в том числе зарубежных.</w:t>
      </w:r>
    </w:p>
    <w:bookmarkEnd w:id="1589"/>
    <w:bookmarkStart w:name="z1715" w:id="1590"/>
    <w:p>
      <w:pPr>
        <w:spacing w:after="0"/>
        <w:ind w:left="0"/>
        <w:jc w:val="both"/>
      </w:pPr>
      <w:r>
        <w:rPr>
          <w:rFonts w:ascii="Times New Roman"/>
          <w:b w:val="false"/>
          <w:i w:val="false"/>
          <w:color w:val="000000"/>
          <w:sz w:val="28"/>
        </w:rPr>
        <w:t>
      Не допускаются включение в состав экспертных комиссий (экспертных групп), а также привлечение для иной формы участия в комплексной вневедомственной экспертизе проектов строительства специалистов или специализированных организаций, прямо или косвенно принимавших участие в подготовке и (или) разработке рассматриваемых проектов строительства либо являющихся представителями проектных организаций, их разработавших.</w:t>
      </w:r>
    </w:p>
    <w:bookmarkEnd w:id="1590"/>
    <w:bookmarkStart w:name="z1716" w:id="1591"/>
    <w:p>
      <w:pPr>
        <w:spacing w:after="0"/>
        <w:ind w:left="0"/>
        <w:jc w:val="both"/>
      </w:pPr>
      <w:r>
        <w:rPr>
          <w:rFonts w:ascii="Times New Roman"/>
          <w:b w:val="false"/>
          <w:i w:val="false"/>
          <w:color w:val="000000"/>
          <w:sz w:val="28"/>
        </w:rPr>
        <w:t>
      12. При несогласии с результатами проведенной комплексной вневедомственной экспертизы проектов строительства заказчик вправе обжаловать экспертное заключение в суд.</w:t>
      </w:r>
    </w:p>
    <w:bookmarkEnd w:id="1591"/>
    <w:bookmarkStart w:name="z1717" w:id="1592"/>
    <w:p>
      <w:pPr>
        <w:spacing w:after="0"/>
        <w:ind w:left="0"/>
        <w:jc w:val="both"/>
      </w:pPr>
      <w:r>
        <w:rPr>
          <w:rFonts w:ascii="Times New Roman"/>
          <w:b w:val="false"/>
          <w:i w:val="false"/>
          <w:color w:val="000000"/>
          <w:sz w:val="28"/>
        </w:rPr>
        <w:t>
      13. При производстве по гражданским делам, уголовным делам, а также делам об административных правонарушениях в отношении заключений комплексной экспертизы проектов строительства может быть проведена судебная экспертиза в порядке, установленном законодательством Республики Казахстан.</w:t>
      </w:r>
    </w:p>
    <w:bookmarkEnd w:id="1592"/>
    <w:bookmarkStart w:name="z1718" w:id="1593"/>
    <w:p>
      <w:pPr>
        <w:spacing w:after="0"/>
        <w:ind w:left="0"/>
        <w:jc w:val="both"/>
      </w:pPr>
      <w:r>
        <w:rPr>
          <w:rFonts w:ascii="Times New Roman"/>
          <w:b w:val="false"/>
          <w:i w:val="false"/>
          <w:color w:val="000000"/>
          <w:sz w:val="28"/>
        </w:rPr>
        <w:t>
      14. Комплексная вневедомственная экспертиза проектов строительства проводится также в случае необходимости внесения изменений в проектно-сметную документацию, связанных с некачественно разработанным и ранее одобренным экспертизой проектом и (или) выявленными в ходе строительства необоснованными отклонениями от утвержденного проекта строительства.</w:t>
      </w:r>
    </w:p>
    <w:bookmarkEnd w:id="1593"/>
    <w:bookmarkStart w:name="z1719" w:id="1594"/>
    <w:p>
      <w:pPr>
        <w:spacing w:after="0"/>
        <w:ind w:left="0"/>
        <w:jc w:val="both"/>
      </w:pPr>
      <w:r>
        <w:rPr>
          <w:rFonts w:ascii="Times New Roman"/>
          <w:b w:val="false"/>
          <w:i w:val="false"/>
          <w:color w:val="000000"/>
          <w:sz w:val="28"/>
        </w:rPr>
        <w:t>
      15. По отдельным строительным объектам, требующим особого регулирования и градостроительной регламентации, комплексная вневедомственная экспертиза проектов строительства осуществляется в соответствии с индивидуальными планами поэтапной разработки и согласования проектно-сметной документации на строительство отдельных строительных объектов, требующих особого регулирования и градостроительной регламентации.</w:t>
      </w:r>
    </w:p>
    <w:bookmarkEnd w:id="1594"/>
    <w:bookmarkStart w:name="z1720" w:id="1595"/>
    <w:p>
      <w:pPr>
        <w:spacing w:after="0"/>
        <w:ind w:left="0"/>
        <w:jc w:val="both"/>
      </w:pPr>
      <w:r>
        <w:rPr>
          <w:rFonts w:ascii="Times New Roman"/>
          <w:b w:val="false"/>
          <w:i w:val="false"/>
          <w:color w:val="000000"/>
          <w:sz w:val="28"/>
        </w:rPr>
        <w:t>
      Порядок разработки и согласования индивидуальных планов поэтапной разработки и согласования проектно-сметной документации на строительство отдельных строительных объектов, требующих особого регулирования и градостроительной регламентации, регулируется правилами проведения комплексной вневедомственной экспертизы проектов строительства,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w:t>
      </w:r>
    </w:p>
    <w:bookmarkEnd w:id="1595"/>
    <w:bookmarkStart w:name="z1721" w:id="1596"/>
    <w:p>
      <w:pPr>
        <w:spacing w:after="0"/>
        <w:ind w:left="0"/>
        <w:jc w:val="both"/>
      </w:pPr>
      <w:r>
        <w:rPr>
          <w:rFonts w:ascii="Times New Roman"/>
          <w:b w:val="false"/>
          <w:i w:val="false"/>
          <w:color w:val="000000"/>
          <w:sz w:val="28"/>
        </w:rPr>
        <w:t>
      16. Государственная экспертная организация и экспертные организации представляют экспертные заключения государственным органам, осуществляющим государственный архитектурно-строительный контроль и надзор, в порядке, определенном уполномоченным органом по делам архитектуры, градостроительства и строительства.</w:t>
      </w:r>
    </w:p>
    <w:bookmarkEnd w:id="1596"/>
    <w:bookmarkStart w:name="z1722" w:id="1597"/>
    <w:p>
      <w:pPr>
        <w:spacing w:after="0"/>
        <w:ind w:left="0"/>
        <w:jc w:val="both"/>
      </w:pPr>
      <w:r>
        <w:rPr>
          <w:rFonts w:ascii="Times New Roman"/>
          <w:b w:val="false"/>
          <w:i w:val="false"/>
          <w:color w:val="000000"/>
          <w:sz w:val="28"/>
        </w:rPr>
        <w:t>
      17. Организация процесса проведения комплексной вневедомственной экспертизы проектов строительства осуществляется на площадке портала для организации разработки и экспертизы проектов по принципу "одного окна".</w:t>
      </w:r>
    </w:p>
    <w:bookmarkEnd w:id="1597"/>
    <w:p>
      <w:pPr>
        <w:spacing w:after="0"/>
        <w:ind w:left="0"/>
        <w:jc w:val="both"/>
      </w:pPr>
      <w:r>
        <w:rPr>
          <w:rFonts w:ascii="Times New Roman"/>
          <w:b/>
          <w:i w:val="false"/>
          <w:color w:val="000000"/>
          <w:sz w:val="28"/>
        </w:rPr>
        <w:t>Статья 106. Стоимость и сроки проведения комплексной вневедомственной экспертизы проектов строительства</w:t>
      </w:r>
    </w:p>
    <w:bookmarkStart w:name="z1724" w:id="1598"/>
    <w:p>
      <w:pPr>
        <w:spacing w:after="0"/>
        <w:ind w:left="0"/>
        <w:jc w:val="both"/>
      </w:pPr>
      <w:r>
        <w:rPr>
          <w:rFonts w:ascii="Times New Roman"/>
          <w:b w:val="false"/>
          <w:i w:val="false"/>
          <w:color w:val="000000"/>
          <w:sz w:val="28"/>
        </w:rPr>
        <w:t>
      1. Комплексная вневедомственная экспертиза проектов строительства осуществляется на основании договоров, заключаемых заказчиками экспертизы проектов с государственной экспертной организацией или экспертными организациями, с отнесением затрат на стоимость разработки рассматриваемого проекта строительства.</w:t>
      </w:r>
    </w:p>
    <w:bookmarkEnd w:id="1598"/>
    <w:bookmarkStart w:name="z1725" w:id="1599"/>
    <w:p>
      <w:pPr>
        <w:spacing w:after="0"/>
        <w:ind w:left="0"/>
        <w:jc w:val="both"/>
      </w:pPr>
      <w:r>
        <w:rPr>
          <w:rFonts w:ascii="Times New Roman"/>
          <w:b w:val="false"/>
          <w:i w:val="false"/>
          <w:color w:val="000000"/>
          <w:sz w:val="28"/>
        </w:rPr>
        <w:t>
      2. Стоимость экспертных работ, выполняемых государственной экспертной организацией, независимо от источника финансирования устанавливается в соответствии с правилами, утвержденными уполномоченным органом по делам архитектуры, градостроительства и строительства.</w:t>
      </w:r>
    </w:p>
    <w:bookmarkEnd w:id="1599"/>
    <w:bookmarkStart w:name="z1726" w:id="1600"/>
    <w:p>
      <w:pPr>
        <w:spacing w:after="0"/>
        <w:ind w:left="0"/>
        <w:jc w:val="both"/>
      </w:pPr>
      <w:r>
        <w:rPr>
          <w:rFonts w:ascii="Times New Roman"/>
          <w:b w:val="false"/>
          <w:i w:val="false"/>
          <w:color w:val="000000"/>
          <w:sz w:val="28"/>
        </w:rPr>
        <w:t>
      3. Стоимость экспертных работ, выполняемых экспертными организациями, устанавливается в соответствии с правилами, утвержденными уполномоченным органом по делам архитектуры, градостроительства и строительства, и (или) в договоре между заказчиком и экспертной организацией.</w:t>
      </w:r>
    </w:p>
    <w:bookmarkEnd w:id="1600"/>
    <w:bookmarkStart w:name="z1727" w:id="1601"/>
    <w:p>
      <w:pPr>
        <w:spacing w:after="0"/>
        <w:ind w:left="0"/>
        <w:jc w:val="both"/>
      </w:pPr>
      <w:r>
        <w:rPr>
          <w:rFonts w:ascii="Times New Roman"/>
          <w:b w:val="false"/>
          <w:i w:val="false"/>
          <w:color w:val="000000"/>
          <w:sz w:val="28"/>
        </w:rPr>
        <w:t>
      4. Порядок и сроки проведения комплексной вневедомственной экспертизы проектов строительства определяются правилами проведения комплексной вневедомственной экспертизы проектов строительства,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w:t>
      </w:r>
    </w:p>
    <w:bookmarkEnd w:id="1601"/>
    <w:p>
      <w:pPr>
        <w:spacing w:after="0"/>
        <w:ind w:left="0"/>
        <w:jc w:val="both"/>
      </w:pPr>
      <w:r>
        <w:rPr>
          <w:rFonts w:ascii="Times New Roman"/>
          <w:b/>
          <w:i w:val="false"/>
          <w:color w:val="000000"/>
          <w:sz w:val="28"/>
        </w:rPr>
        <w:t>Статья 107. Комплексная градостроительная экспертиза градостроительных проектов</w:t>
      </w:r>
    </w:p>
    <w:bookmarkStart w:name="z1729" w:id="1602"/>
    <w:p>
      <w:pPr>
        <w:spacing w:after="0"/>
        <w:ind w:left="0"/>
        <w:jc w:val="both"/>
      </w:pPr>
      <w:r>
        <w:rPr>
          <w:rFonts w:ascii="Times New Roman"/>
          <w:b w:val="false"/>
          <w:i w:val="false"/>
          <w:color w:val="000000"/>
          <w:sz w:val="28"/>
        </w:rPr>
        <w:t>
      1. Комплексная градостроительная экспертиза градостроительных проектов осуществляется государственной экспертной организацией, имеющей в своем составе сертифицированных экспертов по соответствующим разделам (частям).</w:t>
      </w:r>
    </w:p>
    <w:bookmarkEnd w:id="1602"/>
    <w:bookmarkStart w:name="z1730" w:id="1603"/>
    <w:p>
      <w:pPr>
        <w:spacing w:after="0"/>
        <w:ind w:left="0"/>
        <w:jc w:val="both"/>
      </w:pPr>
      <w:r>
        <w:rPr>
          <w:rFonts w:ascii="Times New Roman"/>
          <w:b w:val="false"/>
          <w:i w:val="false"/>
          <w:color w:val="000000"/>
          <w:sz w:val="28"/>
        </w:rPr>
        <w:t>
      2. Градостроительные проекты проходят комплексную градостроительную экспертизу градостроительных проектов в порядке, определенном уполномоченным органом по делам архитектуры, градостроительства и строительства.</w:t>
      </w:r>
    </w:p>
    <w:bookmarkEnd w:id="1603"/>
    <w:bookmarkStart w:name="z1731" w:id="1604"/>
    <w:p>
      <w:pPr>
        <w:spacing w:after="0"/>
        <w:ind w:left="0"/>
        <w:jc w:val="both"/>
      </w:pPr>
      <w:r>
        <w:rPr>
          <w:rFonts w:ascii="Times New Roman"/>
          <w:b w:val="false"/>
          <w:i w:val="false"/>
          <w:color w:val="000000"/>
          <w:sz w:val="28"/>
        </w:rPr>
        <w:t>
      3. Градостроительные проекты направляются на комплексную градостроительную экспертизу градостроительных проектов заказчиками этих проектов с полным комплектом документов в соответствии с правилами проведения комплексной градостроительной экспертизы градостроительных проектов. Ответственность за достоверность документов, представленных для проведения комплексной градостроительной экспертизы градостроительных проектов, несет заказчик.</w:t>
      </w:r>
    </w:p>
    <w:bookmarkEnd w:id="1604"/>
    <w:bookmarkStart w:name="z1732" w:id="1605"/>
    <w:p>
      <w:pPr>
        <w:spacing w:after="0"/>
        <w:ind w:left="0"/>
        <w:jc w:val="both"/>
      </w:pPr>
      <w:r>
        <w:rPr>
          <w:rFonts w:ascii="Times New Roman"/>
          <w:b w:val="false"/>
          <w:i w:val="false"/>
          <w:color w:val="000000"/>
          <w:sz w:val="28"/>
        </w:rPr>
        <w:t>
      4. Комплексная градостроительная экспертиза градостроительных проектов заключается в проведении анализа и оценки качества градостроительных проектов путем установления соответствия (несоответствия) проектных решений условиям исходных материалов для проектирования, предусмотренных законодательством Республики Казахстан, в том числе проверки наличия протокола проведенных общественных и публичных слушаний и обсуждений градостроительного проекта с общественностью в составе исходных материалов,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w:t>
      </w:r>
    </w:p>
    <w:bookmarkEnd w:id="1605"/>
    <w:bookmarkStart w:name="z1733" w:id="1606"/>
    <w:p>
      <w:pPr>
        <w:spacing w:after="0"/>
        <w:ind w:left="0"/>
        <w:jc w:val="both"/>
      </w:pPr>
      <w:r>
        <w:rPr>
          <w:rFonts w:ascii="Times New Roman"/>
          <w:b w:val="false"/>
          <w:i w:val="false"/>
          <w:color w:val="000000"/>
          <w:sz w:val="28"/>
        </w:rPr>
        <w:t>
      5. При внесении изменений и (или) дополнений в утвержденные градостроительные проекты (корректировке) проводится комплексная градостроительная экспертиза градостроительных проектов в соответствии с настоящей статьей.</w:t>
      </w:r>
    </w:p>
    <w:bookmarkEnd w:id="1606"/>
    <w:bookmarkStart w:name="z1734" w:id="1607"/>
    <w:p>
      <w:pPr>
        <w:spacing w:after="0"/>
        <w:ind w:left="0"/>
        <w:jc w:val="both"/>
      </w:pPr>
      <w:r>
        <w:rPr>
          <w:rFonts w:ascii="Times New Roman"/>
          <w:b w:val="false"/>
          <w:i w:val="false"/>
          <w:color w:val="000000"/>
          <w:sz w:val="28"/>
        </w:rPr>
        <w:t>
      6. Заказчиками комплексной градостроительной экспертизы градостроительных проектов являются:</w:t>
      </w:r>
    </w:p>
    <w:bookmarkEnd w:id="1607"/>
    <w:bookmarkStart w:name="z1735" w:id="1608"/>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 – по проектам общегосударственного значения;</w:t>
      </w:r>
    </w:p>
    <w:bookmarkEnd w:id="1608"/>
    <w:bookmarkStart w:name="z1736" w:id="1609"/>
    <w:p>
      <w:pPr>
        <w:spacing w:after="0"/>
        <w:ind w:left="0"/>
        <w:jc w:val="both"/>
      </w:pPr>
      <w:r>
        <w:rPr>
          <w:rFonts w:ascii="Times New Roman"/>
          <w:b w:val="false"/>
          <w:i w:val="false"/>
          <w:color w:val="000000"/>
          <w:sz w:val="28"/>
        </w:rPr>
        <w:t>
      местные исполнительные органы – по проектам регионального значения и проектам развития и застройки населенных пунктов.</w:t>
      </w:r>
    </w:p>
    <w:bookmarkEnd w:id="1609"/>
    <w:bookmarkStart w:name="z1737" w:id="1610"/>
    <w:p>
      <w:pPr>
        <w:spacing w:after="0"/>
        <w:ind w:left="0"/>
        <w:jc w:val="both"/>
      </w:pPr>
      <w:r>
        <w:rPr>
          <w:rFonts w:ascii="Times New Roman"/>
          <w:b w:val="false"/>
          <w:i w:val="false"/>
          <w:color w:val="000000"/>
          <w:sz w:val="28"/>
        </w:rPr>
        <w:t>
      Заказчик градостроительных проектов является и заказчиком комплексной градостроительной экспертизы градостроительных проектов по этому градостроительному проекту без права делегирования этих полномочий третьим лицам.</w:t>
      </w:r>
    </w:p>
    <w:bookmarkEnd w:id="1610"/>
    <w:bookmarkStart w:name="z1738" w:id="1611"/>
    <w:p>
      <w:pPr>
        <w:spacing w:after="0"/>
        <w:ind w:left="0"/>
        <w:jc w:val="both"/>
      </w:pPr>
      <w:r>
        <w:rPr>
          <w:rFonts w:ascii="Times New Roman"/>
          <w:b w:val="false"/>
          <w:i w:val="false"/>
          <w:color w:val="000000"/>
          <w:sz w:val="28"/>
        </w:rPr>
        <w:t>
      7. По результатам комплексной градостроительной экспертизы градостроительных проектов выдается положительное или отрицательное экспертное заключение на основании договора, заключенного с заказчиками, в порядке, определенном уполномоченным органом по делам архитектуры, градостроительства и строительства. Выдача иных видов экспертных заключений запрещается.</w:t>
      </w:r>
    </w:p>
    <w:bookmarkEnd w:id="1611"/>
    <w:bookmarkStart w:name="z1739" w:id="1612"/>
    <w:p>
      <w:pPr>
        <w:spacing w:after="0"/>
        <w:ind w:left="0"/>
        <w:jc w:val="both"/>
      </w:pPr>
      <w:r>
        <w:rPr>
          <w:rFonts w:ascii="Times New Roman"/>
          <w:b w:val="false"/>
          <w:i w:val="false"/>
          <w:color w:val="000000"/>
          <w:sz w:val="28"/>
        </w:rPr>
        <w:t xml:space="preserve">
      8. Положительные экспертные заключения комплексной градостроительной экспертизы градостроительных проектов являются основанием для утверждения градостроительных проектов. </w:t>
      </w:r>
    </w:p>
    <w:bookmarkEnd w:id="1612"/>
    <w:bookmarkStart w:name="z1740" w:id="1613"/>
    <w:p>
      <w:pPr>
        <w:spacing w:after="0"/>
        <w:ind w:left="0"/>
        <w:jc w:val="both"/>
      </w:pPr>
      <w:r>
        <w:rPr>
          <w:rFonts w:ascii="Times New Roman"/>
          <w:b w:val="false"/>
          <w:i w:val="false"/>
          <w:color w:val="000000"/>
          <w:sz w:val="28"/>
        </w:rPr>
        <w:t>
      9. Срок действия экспертного заключения по градостроительному проекту ограничен сроком действия этого проекта.</w:t>
      </w:r>
    </w:p>
    <w:bookmarkEnd w:id="1613"/>
    <w:bookmarkStart w:name="z1741" w:id="1614"/>
    <w:p>
      <w:pPr>
        <w:spacing w:after="0"/>
        <w:ind w:left="0"/>
        <w:jc w:val="both"/>
      </w:pPr>
      <w:r>
        <w:rPr>
          <w:rFonts w:ascii="Times New Roman"/>
          <w:b w:val="false"/>
          <w:i w:val="false"/>
          <w:color w:val="000000"/>
          <w:sz w:val="28"/>
        </w:rPr>
        <w:t>
      10. При несогласии с результатами проведенной комплексной градостроительной экспертизы градостроительных проектов заказчик вправе обжаловать заключение экспертов в суд.</w:t>
      </w:r>
    </w:p>
    <w:bookmarkEnd w:id="1614"/>
    <w:bookmarkStart w:name="z1742" w:id="1615"/>
    <w:p>
      <w:pPr>
        <w:spacing w:after="0"/>
        <w:ind w:left="0"/>
        <w:jc w:val="both"/>
      </w:pPr>
      <w:r>
        <w:rPr>
          <w:rFonts w:ascii="Times New Roman"/>
          <w:b w:val="false"/>
          <w:i w:val="false"/>
          <w:color w:val="000000"/>
          <w:sz w:val="28"/>
        </w:rPr>
        <w:t>
      11. Организация процесса проведения комплексной градостроительной экспертизы градостроительных проектов осуществляется на площадке портала для организации разработки и экспертизы проектов по принципу "одного окна".</w:t>
      </w:r>
    </w:p>
    <w:bookmarkEnd w:id="1615"/>
    <w:bookmarkStart w:name="z1743" w:id="1616"/>
    <w:p>
      <w:pPr>
        <w:spacing w:after="0"/>
        <w:ind w:left="0"/>
        <w:jc w:val="both"/>
      </w:pPr>
      <w:r>
        <w:rPr>
          <w:rFonts w:ascii="Times New Roman"/>
          <w:b w:val="false"/>
          <w:i w:val="false"/>
          <w:color w:val="000000"/>
          <w:sz w:val="28"/>
        </w:rPr>
        <w:t>
      12. Государственная экспертная организация направляет информацию о выданных отрицательных заключениях по градостроительным проектам в уполномоченный орган по делам архитектуры, градостроительства и строительства в порядке, определенном уполномоченным органом по делам архитектуры, градостроительства и строительства.</w:t>
      </w:r>
    </w:p>
    <w:bookmarkEnd w:id="1616"/>
    <w:p>
      <w:pPr>
        <w:spacing w:after="0"/>
        <w:ind w:left="0"/>
        <w:jc w:val="both"/>
      </w:pPr>
      <w:r>
        <w:rPr>
          <w:rFonts w:ascii="Times New Roman"/>
          <w:b/>
          <w:i w:val="false"/>
          <w:color w:val="000000"/>
          <w:sz w:val="28"/>
        </w:rPr>
        <w:t>Статья 108. Стоимости и сроки комплексной градостроительной экспертизы градостроительных проектов</w:t>
      </w:r>
    </w:p>
    <w:bookmarkStart w:name="z1745" w:id="1617"/>
    <w:p>
      <w:pPr>
        <w:spacing w:after="0"/>
        <w:ind w:left="0"/>
        <w:jc w:val="both"/>
      </w:pPr>
      <w:r>
        <w:rPr>
          <w:rFonts w:ascii="Times New Roman"/>
          <w:b w:val="false"/>
          <w:i w:val="false"/>
          <w:color w:val="000000"/>
          <w:sz w:val="28"/>
        </w:rPr>
        <w:t>
      1. Комплексная градостроительная экспертиза градостроительных проектов осуществляется на основании договора, заключаемого заказчиками с государственной экспертной организацией, с отнесением затрат на стоимость разработки рассматриваемого проекта.</w:t>
      </w:r>
    </w:p>
    <w:bookmarkEnd w:id="1617"/>
    <w:bookmarkStart w:name="z1746" w:id="1618"/>
    <w:p>
      <w:pPr>
        <w:spacing w:after="0"/>
        <w:ind w:left="0"/>
        <w:jc w:val="both"/>
      </w:pPr>
      <w:r>
        <w:rPr>
          <w:rFonts w:ascii="Times New Roman"/>
          <w:b w:val="false"/>
          <w:i w:val="false"/>
          <w:color w:val="000000"/>
          <w:sz w:val="28"/>
        </w:rPr>
        <w:t xml:space="preserve">
      2. Стоимость работ, выполняемых государственной экспертной организацией, устанавливается в соответствии с правилами, утвержденными уполномоченным органом по делам архитектуры, градостроительства и строительства. </w:t>
      </w:r>
    </w:p>
    <w:bookmarkEnd w:id="1618"/>
    <w:bookmarkStart w:name="z1747" w:id="1619"/>
    <w:p>
      <w:pPr>
        <w:spacing w:after="0"/>
        <w:ind w:left="0"/>
        <w:jc w:val="both"/>
      </w:pPr>
      <w:r>
        <w:rPr>
          <w:rFonts w:ascii="Times New Roman"/>
          <w:b w:val="false"/>
          <w:i w:val="false"/>
          <w:color w:val="000000"/>
          <w:sz w:val="28"/>
        </w:rPr>
        <w:t>
      3. Порядок и сроки проведения комплексной градостроительной экспертизы градостроительных проектов определяются в порядке, утвержденном уполномоченным органом по делам архитектуры, градостроительства и строительства, и указываются в договоре на ее проведение.</w:t>
      </w:r>
    </w:p>
    <w:bookmarkEnd w:id="1619"/>
    <w:p>
      <w:pPr>
        <w:spacing w:after="0"/>
        <w:ind w:left="0"/>
        <w:jc w:val="both"/>
      </w:pPr>
      <w:r>
        <w:rPr>
          <w:rFonts w:ascii="Times New Roman"/>
          <w:b/>
          <w:i w:val="false"/>
          <w:color w:val="000000"/>
          <w:sz w:val="28"/>
        </w:rPr>
        <w:t>Статья 109. Экспертные организации</w:t>
      </w:r>
    </w:p>
    <w:bookmarkStart w:name="z1749" w:id="1620"/>
    <w:p>
      <w:pPr>
        <w:spacing w:after="0"/>
        <w:ind w:left="0"/>
        <w:jc w:val="both"/>
      </w:pPr>
      <w:r>
        <w:rPr>
          <w:rFonts w:ascii="Times New Roman"/>
          <w:b w:val="false"/>
          <w:i w:val="false"/>
          <w:color w:val="000000"/>
          <w:sz w:val="28"/>
        </w:rPr>
        <w:t>
      1. Экспертные организации проводят комплексную вневедомственную экспертизу проектов строительства для:</w:t>
      </w:r>
    </w:p>
    <w:bookmarkEnd w:id="1620"/>
    <w:bookmarkStart w:name="z1750" w:id="1621"/>
    <w:p>
      <w:pPr>
        <w:spacing w:after="0"/>
        <w:ind w:left="0"/>
        <w:jc w:val="both"/>
      </w:pPr>
      <w:r>
        <w:rPr>
          <w:rFonts w:ascii="Times New Roman"/>
          <w:b w:val="false"/>
          <w:i w:val="false"/>
          <w:color w:val="000000"/>
          <w:sz w:val="28"/>
        </w:rPr>
        <w:t>
      капитального ремонта существующих строительных объектов, их комплексов, инженерных и транспортных коммуникаций, относящихся ко второму уровню ответственности, независимо от источников финансирования;</w:t>
      </w:r>
    </w:p>
    <w:bookmarkEnd w:id="1621"/>
    <w:bookmarkStart w:name="z1751" w:id="1622"/>
    <w:p>
      <w:pPr>
        <w:spacing w:after="0"/>
        <w:ind w:left="0"/>
        <w:jc w:val="both"/>
      </w:pPr>
      <w:r>
        <w:rPr>
          <w:rFonts w:ascii="Times New Roman"/>
          <w:b w:val="false"/>
          <w:i w:val="false"/>
          <w:color w:val="000000"/>
          <w:sz w:val="28"/>
        </w:rPr>
        <w:t>
      капитального ремонта существующих строительных объектов, их комплексов, инженерных и транспортных коммуникаций, реконструкции, расширения, модернизации, технического перевооружения строительных объектов, относящихся к третьему уровню ответственности, финансируемых за счет государственных инвестиций;</w:t>
      </w:r>
    </w:p>
    <w:bookmarkEnd w:id="1622"/>
    <w:bookmarkStart w:name="z1752" w:id="1623"/>
    <w:p>
      <w:pPr>
        <w:spacing w:after="0"/>
        <w:ind w:left="0"/>
        <w:jc w:val="both"/>
      </w:pPr>
      <w:r>
        <w:rPr>
          <w:rFonts w:ascii="Times New Roman"/>
          <w:b w:val="false"/>
          <w:i w:val="false"/>
          <w:color w:val="000000"/>
          <w:sz w:val="28"/>
        </w:rPr>
        <w:t>
      строительства новых зданий и сооружений, реконструкции, расширения, модернизации, технического перевооружения и капитального ремонта существующих строительных объектов, их комплексов, инженерных и транспортных коммуникаций, относящихся к третьему уровню ответственности, финансируемых за счет частных инвестиций.</w:t>
      </w:r>
    </w:p>
    <w:bookmarkEnd w:id="1623"/>
    <w:bookmarkStart w:name="z1753" w:id="1624"/>
    <w:p>
      <w:pPr>
        <w:spacing w:after="0"/>
        <w:ind w:left="0"/>
        <w:jc w:val="both"/>
      </w:pPr>
      <w:r>
        <w:rPr>
          <w:rFonts w:ascii="Times New Roman"/>
          <w:b w:val="false"/>
          <w:i w:val="false"/>
          <w:color w:val="000000"/>
          <w:sz w:val="28"/>
        </w:rPr>
        <w:t>
      Экспертные организации осуществляют процедуры и операции по проведению комплексной вневедомственной экспертизы проекта строительства на площадке портала для организации разработки и экспертизы проектов по принципу "одного окна" в порядке, установленном уполномоченным органом по делам архитектуры, градостроительства и строительства.</w:t>
      </w:r>
    </w:p>
    <w:bookmarkEnd w:id="1624"/>
    <w:bookmarkStart w:name="z1754" w:id="1625"/>
    <w:p>
      <w:pPr>
        <w:spacing w:after="0"/>
        <w:ind w:left="0"/>
        <w:jc w:val="both"/>
      </w:pPr>
      <w:r>
        <w:rPr>
          <w:rFonts w:ascii="Times New Roman"/>
          <w:b w:val="false"/>
          <w:i w:val="false"/>
          <w:color w:val="000000"/>
          <w:sz w:val="28"/>
        </w:rPr>
        <w:t>
      2. Экспертные организации вправе проводить экспертизу полного комплекта документов на проект строительства в целом или по отдельным разделам (частям) проекта строительства с выдачей локальных экспертных заключений в порядке, определенном уполномоченным органом по делам архитектуры, градостроительства и строительства.</w:t>
      </w:r>
    </w:p>
    <w:bookmarkEnd w:id="1625"/>
    <w:bookmarkStart w:name="z1755" w:id="1626"/>
    <w:p>
      <w:pPr>
        <w:spacing w:after="0"/>
        <w:ind w:left="0"/>
        <w:jc w:val="both"/>
      </w:pPr>
      <w:r>
        <w:rPr>
          <w:rFonts w:ascii="Times New Roman"/>
          <w:b w:val="false"/>
          <w:i w:val="false"/>
          <w:color w:val="000000"/>
          <w:sz w:val="28"/>
        </w:rPr>
        <w:t>
      Локальные экспертные заключения по отдельным разделам (частям) проекта строительства не являются основаниями для утверждения проекта строительства в целом, но используются в составе сводного экспертного заключения.</w:t>
      </w:r>
    </w:p>
    <w:bookmarkEnd w:id="1626"/>
    <w:bookmarkStart w:name="z1756" w:id="1627"/>
    <w:p>
      <w:pPr>
        <w:spacing w:after="0"/>
        <w:ind w:left="0"/>
        <w:jc w:val="both"/>
      </w:pPr>
      <w:r>
        <w:rPr>
          <w:rFonts w:ascii="Times New Roman"/>
          <w:b w:val="false"/>
          <w:i w:val="false"/>
          <w:color w:val="000000"/>
          <w:sz w:val="28"/>
        </w:rPr>
        <w:t>
      3. Комплексная вневедомственная экспертиза проектов строительства, не отнесенная к государственной монополии, проводится экспертными организациями.</w:t>
      </w:r>
    </w:p>
    <w:bookmarkEnd w:id="1627"/>
    <w:bookmarkStart w:name="z1757" w:id="1628"/>
    <w:p>
      <w:pPr>
        <w:spacing w:after="0"/>
        <w:ind w:left="0"/>
        <w:jc w:val="both"/>
      </w:pPr>
      <w:r>
        <w:rPr>
          <w:rFonts w:ascii="Times New Roman"/>
          <w:b w:val="false"/>
          <w:i w:val="false"/>
          <w:color w:val="000000"/>
          <w:sz w:val="28"/>
        </w:rPr>
        <w:t>
      4. Экспертные организации не вправе заниматься иной деятельностью, кроме экспертной деятельности, предусмотренной настоящим Кодексом.</w:t>
      </w:r>
    </w:p>
    <w:bookmarkEnd w:id="1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Экспертные организации оказывают консультационные услуги в области проектирования по проектам строительства,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p>
      <w:pPr>
        <w:spacing w:after="0"/>
        <w:ind w:left="0"/>
        <w:jc w:val="both"/>
      </w:pPr>
      <w:r>
        <w:rPr>
          <w:rFonts w:ascii="Times New Roman"/>
          <w:b/>
          <w:i w:val="false"/>
          <w:color w:val="000000"/>
          <w:sz w:val="28"/>
        </w:rPr>
        <w:t>Статья 110. Эксперты в области проектирования</w:t>
      </w:r>
    </w:p>
    <w:bookmarkStart w:name="z1760" w:id="1629"/>
    <w:p>
      <w:pPr>
        <w:spacing w:after="0"/>
        <w:ind w:left="0"/>
        <w:jc w:val="both"/>
      </w:pPr>
      <w:r>
        <w:rPr>
          <w:rFonts w:ascii="Times New Roman"/>
          <w:b w:val="false"/>
          <w:i w:val="false"/>
          <w:color w:val="000000"/>
          <w:sz w:val="28"/>
        </w:rPr>
        <w:t>
      Эксперты в области проектирования не вправе осуществлять единолично экспертные работы, за исключением случаев привлечения их в качестве внештатных экспертов по договору с другой экспертной организацией или государственной экспертной организацией, а также выполнения экспертизы проекта по отдельным разделам (частям) по поручению руководства государственной экспертной организации или экспертной организации.</w:t>
      </w:r>
    </w:p>
    <w:bookmarkEnd w:id="1629"/>
    <w:p>
      <w:pPr>
        <w:spacing w:after="0"/>
        <w:ind w:left="0"/>
        <w:jc w:val="both"/>
      </w:pPr>
      <w:r>
        <w:rPr>
          <w:rFonts w:ascii="Times New Roman"/>
          <w:b/>
          <w:i w:val="false"/>
          <w:color w:val="000000"/>
          <w:sz w:val="28"/>
        </w:rPr>
        <w:t>Статья 111. Права, обязанности и ответственность субъектов экспертной деятельности в области проектирования</w:t>
      </w:r>
    </w:p>
    <w:bookmarkStart w:name="z1762" w:id="1630"/>
    <w:p>
      <w:pPr>
        <w:spacing w:after="0"/>
        <w:ind w:left="0"/>
        <w:jc w:val="both"/>
      </w:pPr>
      <w:r>
        <w:rPr>
          <w:rFonts w:ascii="Times New Roman"/>
          <w:b w:val="false"/>
          <w:i w:val="false"/>
          <w:color w:val="000000"/>
          <w:sz w:val="28"/>
        </w:rPr>
        <w:t>
      1. Права и обязанности государственной экспертной организации и экспертных организаций устанавливаются настоящим Кодексом и иными законами Республики Казахстан.</w:t>
      </w:r>
    </w:p>
    <w:bookmarkEnd w:id="1630"/>
    <w:bookmarkStart w:name="z1763" w:id="1631"/>
    <w:p>
      <w:pPr>
        <w:spacing w:after="0"/>
        <w:ind w:left="0"/>
        <w:jc w:val="both"/>
      </w:pPr>
      <w:r>
        <w:rPr>
          <w:rFonts w:ascii="Times New Roman"/>
          <w:b w:val="false"/>
          <w:i w:val="false"/>
          <w:color w:val="000000"/>
          <w:sz w:val="28"/>
        </w:rPr>
        <w:t>
      2. Эксперт в области проектирования вправе:</w:t>
      </w:r>
    </w:p>
    <w:bookmarkEnd w:id="1631"/>
    <w:bookmarkStart w:name="z1764" w:id="1632"/>
    <w:p>
      <w:pPr>
        <w:spacing w:after="0"/>
        <w:ind w:left="0"/>
        <w:jc w:val="both"/>
      </w:pPr>
      <w:r>
        <w:rPr>
          <w:rFonts w:ascii="Times New Roman"/>
          <w:b w:val="false"/>
          <w:i w:val="false"/>
          <w:color w:val="000000"/>
          <w:sz w:val="28"/>
        </w:rPr>
        <w:t>
      1) участвовать в экспертизе проектов в составе экспертных комиссий (экспертных групп);</w:t>
      </w:r>
    </w:p>
    <w:bookmarkEnd w:id="1632"/>
    <w:bookmarkStart w:name="z1765" w:id="1633"/>
    <w:p>
      <w:pPr>
        <w:spacing w:after="0"/>
        <w:ind w:left="0"/>
        <w:jc w:val="both"/>
      </w:pPr>
      <w:r>
        <w:rPr>
          <w:rFonts w:ascii="Times New Roman"/>
          <w:b w:val="false"/>
          <w:i w:val="false"/>
          <w:color w:val="000000"/>
          <w:sz w:val="28"/>
        </w:rPr>
        <w:t>
      2) запрашивать и получать от заказчиков экспертизы проекта необходимые материалы и информацию;</w:t>
      </w:r>
    </w:p>
    <w:bookmarkEnd w:id="1633"/>
    <w:bookmarkStart w:name="z1766" w:id="1634"/>
    <w:p>
      <w:pPr>
        <w:spacing w:after="0"/>
        <w:ind w:left="0"/>
        <w:jc w:val="both"/>
      </w:pPr>
      <w:r>
        <w:rPr>
          <w:rFonts w:ascii="Times New Roman"/>
          <w:b w:val="false"/>
          <w:i w:val="false"/>
          <w:color w:val="000000"/>
          <w:sz w:val="28"/>
        </w:rPr>
        <w:t>
      3) осуществлять экспертизу проектов по отдельным разделам (частям) согласно специализации, указанной в сертификате эксперта на право занятия экспертной деятельностью в области проектирования, составлять по ним соответствующие части экспертного заключения;</w:t>
      </w:r>
    </w:p>
    <w:bookmarkEnd w:id="1634"/>
    <w:bookmarkStart w:name="z1767" w:id="1635"/>
    <w:p>
      <w:pPr>
        <w:spacing w:after="0"/>
        <w:ind w:left="0"/>
        <w:jc w:val="both"/>
      </w:pPr>
      <w:r>
        <w:rPr>
          <w:rFonts w:ascii="Times New Roman"/>
          <w:b w:val="false"/>
          <w:i w:val="false"/>
          <w:color w:val="000000"/>
          <w:sz w:val="28"/>
        </w:rPr>
        <w:t xml:space="preserve">
      4) инициировать отзыв государственной экспертной организацией или экспертной организацией ранее выданных экспертных заключений в случаях, предусмотренных настоящим Кодексом; </w:t>
      </w:r>
    </w:p>
    <w:bookmarkEnd w:id="1635"/>
    <w:bookmarkStart w:name="z1768" w:id="1636"/>
    <w:p>
      <w:pPr>
        <w:spacing w:after="0"/>
        <w:ind w:left="0"/>
        <w:jc w:val="both"/>
      </w:pPr>
      <w:r>
        <w:rPr>
          <w:rFonts w:ascii="Times New Roman"/>
          <w:b w:val="false"/>
          <w:i w:val="false"/>
          <w:color w:val="000000"/>
          <w:sz w:val="28"/>
        </w:rPr>
        <w:t>
      5) заниматься педагогической, научной и (или) иной творческой деятельностью.</w:t>
      </w:r>
    </w:p>
    <w:bookmarkEnd w:id="1636"/>
    <w:bookmarkStart w:name="z1769" w:id="1637"/>
    <w:p>
      <w:pPr>
        <w:spacing w:after="0"/>
        <w:ind w:left="0"/>
        <w:jc w:val="both"/>
      </w:pPr>
      <w:r>
        <w:rPr>
          <w:rFonts w:ascii="Times New Roman"/>
          <w:b w:val="false"/>
          <w:i w:val="false"/>
          <w:color w:val="000000"/>
          <w:sz w:val="28"/>
        </w:rPr>
        <w:t>
      3. Эксперту в области проектирования запрещается:</w:t>
      </w:r>
    </w:p>
    <w:bookmarkEnd w:id="1637"/>
    <w:bookmarkStart w:name="z1770" w:id="1638"/>
    <w:p>
      <w:pPr>
        <w:spacing w:after="0"/>
        <w:ind w:left="0"/>
        <w:jc w:val="both"/>
      </w:pPr>
      <w:r>
        <w:rPr>
          <w:rFonts w:ascii="Times New Roman"/>
          <w:b w:val="false"/>
          <w:i w:val="false"/>
          <w:color w:val="000000"/>
          <w:sz w:val="28"/>
        </w:rPr>
        <w:t>
      1) проводить экспертизу проектов, в подготовке которых данный эксперт принимал прямое или косвенное участие либо выполненных с участием супруга (супруги) и (или) близких родственников, а также выдавать экспертные заключения, не установленные настоящим Кодексом;</w:t>
      </w:r>
    </w:p>
    <w:bookmarkEnd w:id="1638"/>
    <w:bookmarkStart w:name="z1771" w:id="1639"/>
    <w:p>
      <w:pPr>
        <w:spacing w:after="0"/>
        <w:ind w:left="0"/>
        <w:jc w:val="both"/>
      </w:pPr>
      <w:r>
        <w:rPr>
          <w:rFonts w:ascii="Times New Roman"/>
          <w:b w:val="false"/>
          <w:i w:val="false"/>
          <w:color w:val="000000"/>
          <w:sz w:val="28"/>
        </w:rPr>
        <w:t>
      2) заниматься иными видами предпринимательской деятельности, связанными с архитектурной, градостроительной и строительной деятельностью;</w:t>
      </w:r>
    </w:p>
    <w:bookmarkEnd w:id="1639"/>
    <w:bookmarkStart w:name="z1772" w:id="1640"/>
    <w:p>
      <w:pPr>
        <w:spacing w:after="0"/>
        <w:ind w:left="0"/>
        <w:jc w:val="both"/>
      </w:pPr>
      <w:r>
        <w:rPr>
          <w:rFonts w:ascii="Times New Roman"/>
          <w:b w:val="false"/>
          <w:i w:val="false"/>
          <w:color w:val="000000"/>
          <w:sz w:val="28"/>
        </w:rPr>
        <w:t>
      3) находиться в трудовых, финансовых и (или) прочих зависимых отношениях с иными субъектами архитектурной, градостроительной и строительной деятельности.</w:t>
      </w:r>
    </w:p>
    <w:bookmarkEnd w:id="1640"/>
    <w:bookmarkStart w:name="z1773" w:id="1641"/>
    <w:p>
      <w:pPr>
        <w:spacing w:after="0"/>
        <w:ind w:left="0"/>
        <w:jc w:val="both"/>
      </w:pPr>
      <w:r>
        <w:rPr>
          <w:rFonts w:ascii="Times New Roman"/>
          <w:b w:val="false"/>
          <w:i w:val="false"/>
          <w:color w:val="000000"/>
          <w:sz w:val="28"/>
        </w:rPr>
        <w:t>
      Нарушение требований настоящего пункта экспертом в области проектирования, если оно не содержит признаков уголовного правонарушения либо административного правонарушения, влечет наложение в порядке, установленном законами Республики Казахстан, дисциплинарного взыскания в виде предупреждения о неполном служебном соответствии либо расторжение трудового договора по инициативе работодателя.</w:t>
      </w:r>
    </w:p>
    <w:bookmarkEnd w:id="1641"/>
    <w:bookmarkStart w:name="z1774" w:id="1642"/>
    <w:p>
      <w:pPr>
        <w:spacing w:after="0"/>
        <w:ind w:left="0"/>
        <w:jc w:val="both"/>
      </w:pPr>
      <w:r>
        <w:rPr>
          <w:rFonts w:ascii="Times New Roman"/>
          <w:b w:val="false"/>
          <w:i w:val="false"/>
          <w:color w:val="000000"/>
          <w:sz w:val="28"/>
        </w:rPr>
        <w:t>
      4. Эксперт в области проектирования обязан:</w:t>
      </w:r>
    </w:p>
    <w:bookmarkEnd w:id="1642"/>
    <w:bookmarkStart w:name="z1775" w:id="1643"/>
    <w:p>
      <w:pPr>
        <w:spacing w:after="0"/>
        <w:ind w:left="0"/>
        <w:jc w:val="both"/>
      </w:pPr>
      <w:r>
        <w:rPr>
          <w:rFonts w:ascii="Times New Roman"/>
          <w:b w:val="false"/>
          <w:i w:val="false"/>
          <w:color w:val="000000"/>
          <w:sz w:val="28"/>
        </w:rPr>
        <w:t>
      1) для осуществления профессиональной деятельности состоять в штате государственной экспертной организации или одной из экспертных организаций;</w:t>
      </w:r>
    </w:p>
    <w:bookmarkEnd w:id="1643"/>
    <w:bookmarkStart w:name="z1776" w:id="1644"/>
    <w:p>
      <w:pPr>
        <w:spacing w:after="0"/>
        <w:ind w:left="0"/>
        <w:jc w:val="both"/>
      </w:pPr>
      <w:r>
        <w:rPr>
          <w:rFonts w:ascii="Times New Roman"/>
          <w:b w:val="false"/>
          <w:i w:val="false"/>
          <w:color w:val="000000"/>
          <w:sz w:val="28"/>
        </w:rPr>
        <w:t>
      2) соблюдать конфиденциальность и обеспечивать служебную и коммерческую тайну при экспертизе проектов, если иное не предусмотрено законами Республики Казахстан;</w:t>
      </w:r>
    </w:p>
    <w:bookmarkEnd w:id="1644"/>
    <w:bookmarkStart w:name="z1777" w:id="1645"/>
    <w:p>
      <w:pPr>
        <w:spacing w:after="0"/>
        <w:ind w:left="0"/>
        <w:jc w:val="both"/>
      </w:pPr>
      <w:r>
        <w:rPr>
          <w:rFonts w:ascii="Times New Roman"/>
          <w:b w:val="false"/>
          <w:i w:val="false"/>
          <w:color w:val="000000"/>
          <w:sz w:val="28"/>
        </w:rPr>
        <w:t>
      3) систематически повышать свою профессиональную квалификацию;</w:t>
      </w:r>
    </w:p>
    <w:bookmarkEnd w:id="1645"/>
    <w:bookmarkStart w:name="z1778" w:id="1646"/>
    <w:p>
      <w:pPr>
        <w:spacing w:after="0"/>
        <w:ind w:left="0"/>
        <w:jc w:val="both"/>
      </w:pPr>
      <w:r>
        <w:rPr>
          <w:rFonts w:ascii="Times New Roman"/>
          <w:b w:val="false"/>
          <w:i w:val="false"/>
          <w:color w:val="000000"/>
          <w:sz w:val="28"/>
        </w:rPr>
        <w:t>
      4) соблюдать профессиональную этику;</w:t>
      </w:r>
    </w:p>
    <w:bookmarkEnd w:id="1646"/>
    <w:bookmarkStart w:name="z1779" w:id="1647"/>
    <w:p>
      <w:pPr>
        <w:spacing w:after="0"/>
        <w:ind w:left="0"/>
        <w:jc w:val="both"/>
      </w:pPr>
      <w:r>
        <w:rPr>
          <w:rFonts w:ascii="Times New Roman"/>
          <w:b w:val="false"/>
          <w:i w:val="false"/>
          <w:color w:val="000000"/>
          <w:sz w:val="28"/>
        </w:rPr>
        <w:t>
      5) осуществлять процедуры и операции по проведению экспертизы проекта на площадке портала для организации разработки и экспертизы проектов по принципу "одного окна" в порядке, определенном уполномоченным органом по делам архитектуры, градостроительства и строительства.</w:t>
      </w:r>
    </w:p>
    <w:bookmarkEnd w:id="1647"/>
    <w:bookmarkStart w:name="z1780" w:id="1648"/>
    <w:p>
      <w:pPr>
        <w:spacing w:after="0"/>
        <w:ind w:left="0"/>
        <w:jc w:val="both"/>
      </w:pPr>
      <w:r>
        <w:rPr>
          <w:rFonts w:ascii="Times New Roman"/>
          <w:b w:val="false"/>
          <w:i w:val="false"/>
          <w:color w:val="000000"/>
          <w:sz w:val="28"/>
        </w:rPr>
        <w:t>
      5. В случае выявления фактов некачественно проведенной экспертизы проектов субъекты экспертной деятельности в области проектирования несут ответственность, установленную законами Республики Казахстан.</w:t>
      </w:r>
    </w:p>
    <w:bookmarkEnd w:id="1648"/>
    <w:bookmarkStart w:name="z1781" w:id="1649"/>
    <w:p>
      <w:pPr>
        <w:spacing w:after="0"/>
        <w:ind w:left="0"/>
        <w:jc w:val="both"/>
      </w:pPr>
      <w:r>
        <w:rPr>
          <w:rFonts w:ascii="Times New Roman"/>
          <w:b w:val="false"/>
          <w:i w:val="false"/>
          <w:color w:val="000000"/>
          <w:sz w:val="28"/>
        </w:rPr>
        <w:t>
      За некачественные проекты строительства или градостроительные проекты, имеющие положительное экспертное заключение, субъекты экспертной деятельности в области проектирования несут ответственность наряду с соответствующими разработчиками проектов строительства или градостроительных проектов.</w:t>
      </w:r>
    </w:p>
    <w:bookmarkEnd w:id="1649"/>
    <w:p>
      <w:pPr>
        <w:spacing w:after="0"/>
        <w:ind w:left="0"/>
        <w:jc w:val="both"/>
      </w:pPr>
      <w:r>
        <w:rPr>
          <w:rFonts w:ascii="Times New Roman"/>
          <w:b/>
          <w:i w:val="false"/>
          <w:color w:val="000000"/>
          <w:sz w:val="28"/>
        </w:rPr>
        <w:t>Статья 112. Независимость субъектов экспертной деятельности в области проектирования</w:t>
      </w:r>
    </w:p>
    <w:bookmarkStart w:name="z1783" w:id="1650"/>
    <w:p>
      <w:pPr>
        <w:spacing w:after="0"/>
        <w:ind w:left="0"/>
        <w:jc w:val="both"/>
      </w:pPr>
      <w:r>
        <w:rPr>
          <w:rFonts w:ascii="Times New Roman"/>
          <w:b w:val="false"/>
          <w:i w:val="false"/>
          <w:color w:val="000000"/>
          <w:sz w:val="28"/>
        </w:rPr>
        <w:t>
      1. Субъекты экспертной деятельности в области проектирования при проведении экспертизы проектов независимы.</w:t>
      </w:r>
    </w:p>
    <w:bookmarkEnd w:id="1650"/>
    <w:bookmarkStart w:name="z1784" w:id="1651"/>
    <w:p>
      <w:pPr>
        <w:spacing w:after="0"/>
        <w:ind w:left="0"/>
        <w:jc w:val="both"/>
      </w:pPr>
      <w:r>
        <w:rPr>
          <w:rFonts w:ascii="Times New Roman"/>
          <w:b w:val="false"/>
          <w:i w:val="false"/>
          <w:color w:val="000000"/>
          <w:sz w:val="28"/>
        </w:rPr>
        <w:t>
      2. Никто не вправе вмешиваться в работу субъектов экспертной деятельности в области проектирования в ходе приемки проектной документации на экспертизу проектов, их рассмотрения, подготовки и оформления экспертных заключений по ним, если иное не предусмотрено законами Республики Казахстан.</w:t>
      </w:r>
    </w:p>
    <w:bookmarkEnd w:id="1651"/>
    <w:bookmarkStart w:name="z1785" w:id="1652"/>
    <w:p>
      <w:pPr>
        <w:spacing w:after="0"/>
        <w:ind w:left="0"/>
        <w:jc w:val="both"/>
      </w:pPr>
      <w:r>
        <w:rPr>
          <w:rFonts w:ascii="Times New Roman"/>
          <w:b w:val="false"/>
          <w:i w:val="false"/>
          <w:color w:val="000000"/>
          <w:sz w:val="28"/>
        </w:rPr>
        <w:t>
      3. Вмешательство в деятельность субъектов экспертной деятельности в области проектирования влечет ответственность, установленную законами Республики Казахстан.</w:t>
      </w:r>
    </w:p>
    <w:bookmarkEnd w:id="1652"/>
    <w:p>
      <w:pPr>
        <w:spacing w:after="0"/>
        <w:ind w:left="0"/>
        <w:jc w:val="both"/>
      </w:pPr>
      <w:r>
        <w:rPr>
          <w:rFonts w:ascii="Times New Roman"/>
          <w:b/>
          <w:i w:val="false"/>
          <w:color w:val="000000"/>
          <w:sz w:val="28"/>
        </w:rPr>
        <w:t>Статья 113. Требования к экспертным организациям</w:t>
      </w:r>
    </w:p>
    <w:bookmarkStart w:name="z1787" w:id="1653"/>
    <w:p>
      <w:pPr>
        <w:spacing w:after="0"/>
        <w:ind w:left="0"/>
        <w:jc w:val="both"/>
      </w:pPr>
      <w:r>
        <w:rPr>
          <w:rFonts w:ascii="Times New Roman"/>
          <w:b w:val="false"/>
          <w:i w:val="false"/>
          <w:color w:val="000000"/>
          <w:sz w:val="28"/>
        </w:rPr>
        <w:t>
      1. Экспертные организации должны иметь в своем составе не менее пяти экспертов в области проектирования по специализациям, соответствующим основным разделам (частям) проекта строительства: архитектура, конструктивная часть, инженерные сети и системы (по видам инженерных сетей и систем), технологическая часть (в зависимости от назначения строительного объекта), сметная часть.</w:t>
      </w:r>
    </w:p>
    <w:bookmarkEnd w:id="1653"/>
    <w:bookmarkStart w:name="z1788" w:id="1654"/>
    <w:p>
      <w:pPr>
        <w:spacing w:after="0"/>
        <w:ind w:left="0"/>
        <w:jc w:val="both"/>
      </w:pPr>
      <w:r>
        <w:rPr>
          <w:rFonts w:ascii="Times New Roman"/>
          <w:b w:val="false"/>
          <w:i w:val="false"/>
          <w:color w:val="000000"/>
          <w:sz w:val="28"/>
        </w:rPr>
        <w:t>
      2. Экспертные организации после их государственной регистрации обязаны:</w:t>
      </w:r>
    </w:p>
    <w:bookmarkEnd w:id="1654"/>
    <w:bookmarkStart w:name="z1789" w:id="1655"/>
    <w:p>
      <w:pPr>
        <w:spacing w:after="0"/>
        <w:ind w:left="0"/>
        <w:jc w:val="both"/>
      </w:pPr>
      <w:r>
        <w:rPr>
          <w:rFonts w:ascii="Times New Roman"/>
          <w:b w:val="false"/>
          <w:i w:val="false"/>
          <w:color w:val="000000"/>
          <w:sz w:val="28"/>
        </w:rPr>
        <w:t>
      1) пройти аккредитацию в соответствии с правилами аккредитации экспертных организаций;</w:t>
      </w:r>
    </w:p>
    <w:bookmarkEnd w:id="1655"/>
    <w:bookmarkStart w:name="z1790" w:id="1656"/>
    <w:p>
      <w:pPr>
        <w:spacing w:after="0"/>
        <w:ind w:left="0"/>
        <w:jc w:val="both"/>
      </w:pPr>
      <w:r>
        <w:rPr>
          <w:rFonts w:ascii="Times New Roman"/>
          <w:b w:val="false"/>
          <w:i w:val="false"/>
          <w:color w:val="000000"/>
          <w:sz w:val="28"/>
        </w:rPr>
        <w:t xml:space="preserve">
      2) в рамках ведения делопроизводства вести учет даты поступления проекта строительства на комплексную вневедомственную экспертизу проектов строительства и даты выдачи экспертных заключений. </w:t>
      </w:r>
    </w:p>
    <w:bookmarkEnd w:id="1656"/>
    <w:p>
      <w:pPr>
        <w:spacing w:after="0"/>
        <w:ind w:left="0"/>
        <w:jc w:val="both"/>
      </w:pPr>
      <w:r>
        <w:rPr>
          <w:rFonts w:ascii="Times New Roman"/>
          <w:b/>
          <w:i w:val="false"/>
          <w:color w:val="000000"/>
          <w:sz w:val="28"/>
        </w:rPr>
        <w:t>Статья 114. Государственная экспертная организация</w:t>
      </w:r>
    </w:p>
    <w:bookmarkStart w:name="z1792" w:id="1657"/>
    <w:p>
      <w:pPr>
        <w:spacing w:after="0"/>
        <w:ind w:left="0"/>
        <w:jc w:val="both"/>
      </w:pPr>
      <w:r>
        <w:rPr>
          <w:rFonts w:ascii="Times New Roman"/>
          <w:b w:val="false"/>
          <w:i w:val="false"/>
          <w:color w:val="000000"/>
          <w:sz w:val="28"/>
        </w:rPr>
        <w:t>
      1. Руководство государственной экспертной организацией осуществляется уполномоченным органом по делам архитектуры, градостроительства и строительства.</w:t>
      </w:r>
    </w:p>
    <w:bookmarkEnd w:id="1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Государственная экспертная организация осуществляет экспертизу проектов, относящихся к государственной монополии, предусмотренной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w:t>
      </w:r>
    </w:p>
    <w:bookmarkStart w:name="z1794" w:id="1658"/>
    <w:p>
      <w:pPr>
        <w:spacing w:after="0"/>
        <w:ind w:left="0"/>
        <w:jc w:val="both"/>
      </w:pPr>
      <w:r>
        <w:rPr>
          <w:rFonts w:ascii="Times New Roman"/>
          <w:b w:val="false"/>
          <w:i w:val="false"/>
          <w:color w:val="000000"/>
          <w:sz w:val="28"/>
        </w:rPr>
        <w:t>
      3. Государственная экспертная организация осуществляет в качестве оператора ведение портала для организации разработки и экспертизы проектов по принципу "одного окна" в соответствии с правилами, определенными уполномоченным органом по делам архитектуры, градостроительства и строительства.</w:t>
      </w:r>
    </w:p>
    <w:bookmarkEnd w:id="1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Государственная экспертная организация оказывает консультационные услуги в области проектирования по проектам строительства, относящимся к государственной монополии, предусмотренной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115. Отзыв экспертных заключений и прекращение экспертных работ</w:t>
      </w:r>
    </w:p>
    <w:bookmarkStart w:name="z1797" w:id="1659"/>
    <w:p>
      <w:pPr>
        <w:spacing w:after="0"/>
        <w:ind w:left="0"/>
        <w:jc w:val="both"/>
      </w:pPr>
      <w:r>
        <w:rPr>
          <w:rFonts w:ascii="Times New Roman"/>
          <w:b w:val="false"/>
          <w:i w:val="false"/>
          <w:color w:val="000000"/>
          <w:sz w:val="28"/>
        </w:rPr>
        <w:t>
      1. Государственная экспертная организация или экспертные организации отзывают ранее выданное экспертное заключение в порядке, установленном законодательством Республики Казахстан, в случаях:</w:t>
      </w:r>
    </w:p>
    <w:bookmarkEnd w:id="1659"/>
    <w:bookmarkStart w:name="z1798" w:id="1660"/>
    <w:p>
      <w:pPr>
        <w:spacing w:after="0"/>
        <w:ind w:left="0"/>
        <w:jc w:val="both"/>
      </w:pPr>
      <w:r>
        <w:rPr>
          <w:rFonts w:ascii="Times New Roman"/>
          <w:b w:val="false"/>
          <w:i w:val="false"/>
          <w:color w:val="000000"/>
          <w:sz w:val="28"/>
        </w:rPr>
        <w:t>
      1) невыполнения заказчиком указанных в выводах отзываемого экспертного заключения условий (требований);</w:t>
      </w:r>
    </w:p>
    <w:bookmarkEnd w:id="1660"/>
    <w:bookmarkStart w:name="z1799" w:id="1661"/>
    <w:p>
      <w:pPr>
        <w:spacing w:after="0"/>
        <w:ind w:left="0"/>
        <w:jc w:val="both"/>
      </w:pPr>
      <w:r>
        <w:rPr>
          <w:rFonts w:ascii="Times New Roman"/>
          <w:b w:val="false"/>
          <w:i w:val="false"/>
          <w:color w:val="000000"/>
          <w:sz w:val="28"/>
        </w:rPr>
        <w:t>
      2) получения актов государственных органов, осуществляющих архитектурно-строительный контроль и надзор, и иных уполномоченных государственных органов, а также вступивших в законную силу судебных актов, подтверждающих:</w:t>
      </w:r>
    </w:p>
    <w:bookmarkEnd w:id="1661"/>
    <w:bookmarkStart w:name="z1800" w:id="1662"/>
    <w:p>
      <w:pPr>
        <w:spacing w:after="0"/>
        <w:ind w:left="0"/>
        <w:jc w:val="both"/>
      </w:pPr>
      <w:r>
        <w:rPr>
          <w:rFonts w:ascii="Times New Roman"/>
          <w:b w:val="false"/>
          <w:i w:val="false"/>
          <w:color w:val="000000"/>
          <w:sz w:val="28"/>
        </w:rPr>
        <w:t>
      изменение или отмену исходных материалов, явившихся основанием для разработки проектной документации или акта государственного органа, на основании которого выданы исходные материалы, в период разработки проекта строительства, градостроительного проекта или проведения экспертизы проекта;</w:t>
      </w:r>
    </w:p>
    <w:bookmarkEnd w:id="1662"/>
    <w:bookmarkStart w:name="z1801" w:id="1663"/>
    <w:p>
      <w:pPr>
        <w:spacing w:after="0"/>
        <w:ind w:left="0"/>
        <w:jc w:val="both"/>
      </w:pPr>
      <w:r>
        <w:rPr>
          <w:rFonts w:ascii="Times New Roman"/>
          <w:b w:val="false"/>
          <w:i w:val="false"/>
          <w:color w:val="000000"/>
          <w:sz w:val="28"/>
        </w:rPr>
        <w:t>
      недостоверность (фальсификацию, подлог, подделку и прочее) исходных материалов, явившихся основанием для разработки проекта строительства или градостроительного проекта;</w:t>
      </w:r>
    </w:p>
    <w:bookmarkEnd w:id="1663"/>
    <w:bookmarkStart w:name="z1802" w:id="1664"/>
    <w:p>
      <w:pPr>
        <w:spacing w:after="0"/>
        <w:ind w:left="0"/>
        <w:jc w:val="both"/>
      </w:pPr>
      <w:r>
        <w:rPr>
          <w:rFonts w:ascii="Times New Roman"/>
          <w:b w:val="false"/>
          <w:i w:val="false"/>
          <w:color w:val="000000"/>
          <w:sz w:val="28"/>
        </w:rPr>
        <w:t xml:space="preserve">
      3) выявления фактов некачественно проведенной экспертизы проекта. </w:t>
      </w:r>
    </w:p>
    <w:bookmarkEnd w:id="1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случае получения актов государственных органов, осуществляющих архитектурно-строительный контроль и надзор, и иных уполномоченных государственных органов, а также вступивших в законную силу судебных актов,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 настоящей статьи, в ходе экспертизы проектов экспертные работы прекращаются и проект строительства, и градостроительный проект подлежат возврату заказчику без дальнейшего рассмотрения.</w:t>
      </w:r>
    </w:p>
    <w:bookmarkStart w:name="z1804" w:id="1665"/>
    <w:p>
      <w:pPr>
        <w:spacing w:after="0"/>
        <w:ind w:left="0"/>
        <w:jc w:val="both"/>
      </w:pPr>
      <w:r>
        <w:rPr>
          <w:rFonts w:ascii="Times New Roman"/>
          <w:b w:val="false"/>
          <w:i w:val="false"/>
          <w:color w:val="000000"/>
          <w:sz w:val="28"/>
        </w:rPr>
        <w:t>
      3. Технические ошибки (арифметические, грамматические, опечатки, описки) в экспертном заключении могут быть исправлены в виде дополнения к нему в порядке, определенном уполномоченным органом по делам архитектуры, градостроительства и строительства.</w:t>
      </w:r>
    </w:p>
    <w:bookmarkEnd w:id="1665"/>
    <w:bookmarkStart w:name="z1805" w:id="1666"/>
    <w:p>
      <w:pPr>
        <w:spacing w:after="0"/>
        <w:ind w:left="0"/>
        <w:jc w:val="left"/>
      </w:pPr>
      <w:r>
        <w:rPr>
          <w:rFonts w:ascii="Times New Roman"/>
          <w:b/>
          <w:i w:val="false"/>
          <w:color w:val="000000"/>
        </w:rPr>
        <w:t xml:space="preserve"> РАЗДЕЛ 5. СТРОИТЕЛЬСТВО (РЕКОНСТРУКЦИЯ), ЭКСПЛУАТАЦИЯ И ПОСТУТИЛИЗАЦИЯ (СНОС) СТРОИТЕЛЬНЫХ ОБЪЕКТОВ</w:t>
      </w:r>
    </w:p>
    <w:bookmarkEnd w:id="1666"/>
    <w:bookmarkStart w:name="z1806" w:id="1667"/>
    <w:p>
      <w:pPr>
        <w:spacing w:after="0"/>
        <w:ind w:left="0"/>
        <w:jc w:val="left"/>
      </w:pPr>
      <w:r>
        <w:rPr>
          <w:rFonts w:ascii="Times New Roman"/>
          <w:b/>
          <w:i w:val="false"/>
          <w:color w:val="000000"/>
        </w:rPr>
        <w:t xml:space="preserve"> Глава 15. ГОСУДАРСТВЕННОЕ РЕГУЛИРОВАНИЕ ПРОЦЕССА СТРОИТЕЛЬСТВА (РЕКОНСТРУКЦИИ)</w:t>
      </w:r>
    </w:p>
    <w:bookmarkEnd w:id="1667"/>
    <w:p>
      <w:pPr>
        <w:spacing w:after="0"/>
        <w:ind w:left="0"/>
        <w:jc w:val="both"/>
      </w:pPr>
      <w:r>
        <w:rPr>
          <w:rFonts w:ascii="Times New Roman"/>
          <w:b/>
          <w:i w:val="false"/>
          <w:color w:val="000000"/>
          <w:sz w:val="28"/>
        </w:rPr>
        <w:t>Статья 116. Заказчики и подрядчики (генеральные подрядчики)</w:t>
      </w:r>
    </w:p>
    <w:bookmarkStart w:name="z1808" w:id="1668"/>
    <w:p>
      <w:pPr>
        <w:spacing w:after="0"/>
        <w:ind w:left="0"/>
        <w:jc w:val="both"/>
      </w:pPr>
      <w:r>
        <w:rPr>
          <w:rFonts w:ascii="Times New Roman"/>
          <w:b w:val="false"/>
          <w:i w:val="false"/>
          <w:color w:val="000000"/>
          <w:sz w:val="28"/>
        </w:rPr>
        <w:t>
      1. Основными участниками отношений, связанных с подрядными работами в строительстве (включая проектирование, изыскательские, экспертные, исследовательские работы для строительства, изготовление (производство) строительных материалов, изделий и конструкций по заказам), не относящимися к государственным закупкам, являются заказчик либо его уполномоченное лицо и подрядчик (генеральный подрядчик).</w:t>
      </w:r>
    </w:p>
    <w:bookmarkEnd w:id="1668"/>
    <w:bookmarkStart w:name="z1809" w:id="1669"/>
    <w:p>
      <w:pPr>
        <w:spacing w:after="0"/>
        <w:ind w:left="0"/>
        <w:jc w:val="both"/>
      </w:pPr>
      <w:r>
        <w:rPr>
          <w:rFonts w:ascii="Times New Roman"/>
          <w:b w:val="false"/>
          <w:i w:val="false"/>
          <w:color w:val="000000"/>
          <w:sz w:val="28"/>
        </w:rPr>
        <w:t>
      2. Подрядчиками (генеральными подрядчиками) являются физические и (или) юридические лица (включая совместные предприятия), имеющие лицензию на осуществление отдельных видов деятельности в сфере архитектуры, градостроительства и строительства.</w:t>
      </w:r>
    </w:p>
    <w:bookmarkEnd w:id="1669"/>
    <w:bookmarkStart w:name="z1810" w:id="1670"/>
    <w:p>
      <w:pPr>
        <w:spacing w:after="0"/>
        <w:ind w:left="0"/>
        <w:jc w:val="both"/>
      </w:pPr>
      <w:r>
        <w:rPr>
          <w:rFonts w:ascii="Times New Roman"/>
          <w:b w:val="false"/>
          <w:i w:val="false"/>
          <w:color w:val="000000"/>
          <w:sz w:val="28"/>
        </w:rPr>
        <w:t>
      3. Для строительства строительных объектов, в том числе уникальных строительных объектов и крупных инвестиционных проектов, и для "пилотных" проектов, реализуемых в рамках внедрения казначейского сопровождения государственных закупок, заказчиком проекта строительства (программы) могут привлекаться аккредитованные юридические лица, осуществляющие инжиниринговые услуги по управлению проектом.</w:t>
      </w:r>
    </w:p>
    <w:bookmarkEnd w:id="1670"/>
    <w:bookmarkStart w:name="z1811" w:id="1671"/>
    <w:p>
      <w:pPr>
        <w:spacing w:after="0"/>
        <w:ind w:left="0"/>
        <w:jc w:val="both"/>
      </w:pPr>
      <w:r>
        <w:rPr>
          <w:rFonts w:ascii="Times New Roman"/>
          <w:b w:val="false"/>
          <w:i w:val="false"/>
          <w:color w:val="000000"/>
          <w:sz w:val="28"/>
        </w:rPr>
        <w:t>
      4. Для реализации проектов строительства, подрядные работы которых не относятся к государственным закупкам, заказчик вправе заключить договор на строительный подряд, применяя типовые формы строительных контрактов, разработанные международными сообществами инженеров-консультантов.</w:t>
      </w:r>
    </w:p>
    <w:bookmarkEnd w:id="1671"/>
    <w:bookmarkStart w:name="z1812" w:id="1672"/>
    <w:p>
      <w:pPr>
        <w:spacing w:after="0"/>
        <w:ind w:left="0"/>
        <w:jc w:val="both"/>
      </w:pPr>
      <w:r>
        <w:rPr>
          <w:rFonts w:ascii="Times New Roman"/>
          <w:b w:val="false"/>
          <w:i w:val="false"/>
          <w:color w:val="000000"/>
          <w:sz w:val="28"/>
        </w:rPr>
        <w:t>
      5. Порядок расчетов за выполненные подрядные работы определяется государственными нормативными документами и (или) договором строительного подряда.</w:t>
      </w:r>
    </w:p>
    <w:bookmarkEnd w:id="1672"/>
    <w:p>
      <w:pPr>
        <w:spacing w:after="0"/>
        <w:ind w:left="0"/>
        <w:jc w:val="both"/>
      </w:pPr>
      <w:r>
        <w:rPr>
          <w:rFonts w:ascii="Times New Roman"/>
          <w:b/>
          <w:i w:val="false"/>
          <w:color w:val="000000"/>
          <w:sz w:val="28"/>
        </w:rPr>
        <w:t>Статья 117. Права и обязанности заказчика</w:t>
      </w:r>
    </w:p>
    <w:bookmarkStart w:name="z1814" w:id="1673"/>
    <w:p>
      <w:pPr>
        <w:spacing w:after="0"/>
        <w:ind w:left="0"/>
        <w:jc w:val="both"/>
      </w:pPr>
      <w:r>
        <w:rPr>
          <w:rFonts w:ascii="Times New Roman"/>
          <w:b w:val="false"/>
          <w:i w:val="false"/>
          <w:color w:val="000000"/>
          <w:sz w:val="28"/>
        </w:rPr>
        <w:t>
      1. Заказчик вправе:</w:t>
      </w:r>
    </w:p>
    <w:bookmarkEnd w:id="1673"/>
    <w:bookmarkStart w:name="z1815" w:id="1674"/>
    <w:p>
      <w:pPr>
        <w:spacing w:after="0"/>
        <w:ind w:left="0"/>
        <w:jc w:val="both"/>
      </w:pPr>
      <w:r>
        <w:rPr>
          <w:rFonts w:ascii="Times New Roman"/>
          <w:b w:val="false"/>
          <w:i w:val="false"/>
          <w:color w:val="000000"/>
          <w:sz w:val="28"/>
        </w:rPr>
        <w:t>
      1) осуществлять контроль за ходом и качеством выполняемых подрядчиком (генеральным подрядчиком) подрядных работ и соблюдением сроков их выполнения;</w:t>
      </w:r>
    </w:p>
    <w:bookmarkEnd w:id="1674"/>
    <w:bookmarkStart w:name="z1816" w:id="1675"/>
    <w:p>
      <w:pPr>
        <w:spacing w:after="0"/>
        <w:ind w:left="0"/>
        <w:jc w:val="both"/>
      </w:pPr>
      <w:r>
        <w:rPr>
          <w:rFonts w:ascii="Times New Roman"/>
          <w:b w:val="false"/>
          <w:i w:val="false"/>
          <w:color w:val="000000"/>
          <w:sz w:val="28"/>
        </w:rPr>
        <w:t>
      2) не принимать от подрядчика подрядные работы, выполненные с нарушением требований, предусмотренных договором строительного подряда, проектом строительства, государственными (межгосударственными) нормативными документами, и иных требований, предусмотренных нормативными правовыми актами Республики Казахстан;</w:t>
      </w:r>
    </w:p>
    <w:bookmarkEnd w:id="1675"/>
    <w:bookmarkStart w:name="z1817" w:id="1676"/>
    <w:p>
      <w:pPr>
        <w:spacing w:after="0"/>
        <w:ind w:left="0"/>
        <w:jc w:val="both"/>
      </w:pPr>
      <w:r>
        <w:rPr>
          <w:rFonts w:ascii="Times New Roman"/>
          <w:b w:val="false"/>
          <w:i w:val="false"/>
          <w:color w:val="000000"/>
          <w:sz w:val="28"/>
        </w:rPr>
        <w:t>
      3) контролировать деятельность лиц, осуществляющих технический надзор и авторское сопровождение, или аккредитованного юридического лица, осуществляющего инжиниринговые услуги по управлению проектом;</w:t>
      </w:r>
    </w:p>
    <w:bookmarkEnd w:id="1676"/>
    <w:bookmarkStart w:name="z1818" w:id="1677"/>
    <w:p>
      <w:pPr>
        <w:spacing w:after="0"/>
        <w:ind w:left="0"/>
        <w:jc w:val="both"/>
      </w:pPr>
      <w:r>
        <w:rPr>
          <w:rFonts w:ascii="Times New Roman"/>
          <w:b w:val="false"/>
          <w:i w:val="false"/>
          <w:color w:val="000000"/>
          <w:sz w:val="28"/>
        </w:rPr>
        <w:t>
      4) отказаться от получения соответствующих документов от лиц, осуществляющих технический надзор и авторское сопровождение, или аккредитованного юридического лица, осуществляющего инжиниринговые услуги по управлению проектом, в случае выявления в них несоответствий;</w:t>
      </w:r>
    </w:p>
    <w:bookmarkEnd w:id="1677"/>
    <w:bookmarkStart w:name="z1819" w:id="1678"/>
    <w:p>
      <w:pPr>
        <w:spacing w:after="0"/>
        <w:ind w:left="0"/>
        <w:jc w:val="both"/>
      </w:pPr>
      <w:r>
        <w:rPr>
          <w:rFonts w:ascii="Times New Roman"/>
          <w:b w:val="false"/>
          <w:i w:val="false"/>
          <w:color w:val="000000"/>
          <w:sz w:val="28"/>
        </w:rPr>
        <w:t>
      5) при подаче уведомления о начале строительно-монтажных работ представить план-график посещения строительного объекта на период строительства посредством портала и цифровых систем для организации проведения строительства по принципу "одного окна".</w:t>
      </w:r>
    </w:p>
    <w:bookmarkEnd w:id="1678"/>
    <w:bookmarkStart w:name="z1820" w:id="1679"/>
    <w:p>
      <w:pPr>
        <w:spacing w:after="0"/>
        <w:ind w:left="0"/>
        <w:jc w:val="both"/>
      </w:pPr>
      <w:r>
        <w:rPr>
          <w:rFonts w:ascii="Times New Roman"/>
          <w:b w:val="false"/>
          <w:i w:val="false"/>
          <w:color w:val="000000"/>
          <w:sz w:val="28"/>
        </w:rPr>
        <w:t>
      План-график посещения строительного объекта на период строительства подлежит согласованию с местным исполнительным органом области, города республиканского значения, столицы, осуществляющим государственный архитектурно-строительный контроль и надзор.</w:t>
      </w:r>
    </w:p>
    <w:bookmarkEnd w:id="1679"/>
    <w:bookmarkStart w:name="z1821" w:id="1680"/>
    <w:p>
      <w:pPr>
        <w:spacing w:after="0"/>
        <w:ind w:left="0"/>
        <w:jc w:val="both"/>
      </w:pPr>
      <w:r>
        <w:rPr>
          <w:rFonts w:ascii="Times New Roman"/>
          <w:b w:val="false"/>
          <w:i w:val="false"/>
          <w:color w:val="000000"/>
          <w:sz w:val="28"/>
        </w:rPr>
        <w:t>
      Порядок согласования, форма план-графика посещения строительного объекта на период строительства утверждаются уполномоченным органом по делам архитектуры, градостроительства и строительства;</w:t>
      </w:r>
    </w:p>
    <w:bookmarkEnd w:id="1680"/>
    <w:bookmarkStart w:name="z1822" w:id="1681"/>
    <w:p>
      <w:pPr>
        <w:spacing w:after="0"/>
        <w:ind w:left="0"/>
        <w:jc w:val="both"/>
      </w:pPr>
      <w:r>
        <w:rPr>
          <w:rFonts w:ascii="Times New Roman"/>
          <w:b w:val="false"/>
          <w:i w:val="false"/>
          <w:color w:val="000000"/>
          <w:sz w:val="28"/>
        </w:rPr>
        <w:t>
      6) осуществлять иные права в соответствии с законами Республики Казахстан.</w:t>
      </w:r>
    </w:p>
    <w:bookmarkEnd w:id="1681"/>
    <w:bookmarkStart w:name="z1823" w:id="1682"/>
    <w:p>
      <w:pPr>
        <w:spacing w:after="0"/>
        <w:ind w:left="0"/>
        <w:jc w:val="both"/>
      </w:pPr>
      <w:r>
        <w:rPr>
          <w:rFonts w:ascii="Times New Roman"/>
          <w:b w:val="false"/>
          <w:i w:val="false"/>
          <w:color w:val="000000"/>
          <w:sz w:val="28"/>
        </w:rPr>
        <w:t>
      2. Заказчик обязан:</w:t>
      </w:r>
    </w:p>
    <w:bookmarkEnd w:id="1682"/>
    <w:bookmarkStart w:name="z1824" w:id="1683"/>
    <w:p>
      <w:pPr>
        <w:spacing w:after="0"/>
        <w:ind w:left="0"/>
        <w:jc w:val="both"/>
      </w:pPr>
      <w:r>
        <w:rPr>
          <w:rFonts w:ascii="Times New Roman"/>
          <w:b w:val="false"/>
          <w:i w:val="false"/>
          <w:color w:val="000000"/>
          <w:sz w:val="28"/>
        </w:rPr>
        <w:t>
      1) до начала производства подрядных работ передать подрядчику (генеральному подрядчику) утвержденную проектно-сметную документацию;</w:t>
      </w:r>
    </w:p>
    <w:bookmarkEnd w:id="1683"/>
    <w:bookmarkStart w:name="z1825" w:id="1684"/>
    <w:p>
      <w:pPr>
        <w:spacing w:after="0"/>
        <w:ind w:left="0"/>
        <w:jc w:val="both"/>
      </w:pPr>
      <w:r>
        <w:rPr>
          <w:rFonts w:ascii="Times New Roman"/>
          <w:b w:val="false"/>
          <w:i w:val="false"/>
          <w:color w:val="000000"/>
          <w:sz w:val="28"/>
        </w:rPr>
        <w:t>
      2) обеспечить строительный объект всеми необходимыми разрешительными документами, предусмотренными законодательством Республики Казахстан;</w:t>
      </w:r>
    </w:p>
    <w:bookmarkEnd w:id="1684"/>
    <w:bookmarkStart w:name="z1826" w:id="1685"/>
    <w:p>
      <w:pPr>
        <w:spacing w:after="0"/>
        <w:ind w:left="0"/>
        <w:jc w:val="both"/>
      </w:pPr>
      <w:r>
        <w:rPr>
          <w:rFonts w:ascii="Times New Roman"/>
          <w:b w:val="false"/>
          <w:i w:val="false"/>
          <w:color w:val="000000"/>
          <w:sz w:val="28"/>
        </w:rPr>
        <w:t>
      3) обеспечить строительство строительного объекта с участием технического надзора и авторского сопровождения или аккредитованного юридического лица, осуществляющего инжиниринговые услуги по управлению проектом;</w:t>
      </w:r>
    </w:p>
    <w:bookmarkEnd w:id="1685"/>
    <w:bookmarkStart w:name="z1827" w:id="1686"/>
    <w:p>
      <w:pPr>
        <w:spacing w:after="0"/>
        <w:ind w:left="0"/>
        <w:jc w:val="both"/>
      </w:pPr>
      <w:r>
        <w:rPr>
          <w:rFonts w:ascii="Times New Roman"/>
          <w:b w:val="false"/>
          <w:i w:val="false"/>
          <w:color w:val="000000"/>
          <w:sz w:val="28"/>
        </w:rPr>
        <w:t>
      4) принимать меры к подрядчику (генеральному подрядчику) за неисполнение либо несвоевременное и некачественное исполнение указаний лиц, осуществляющих технический надзор и авторское сопровождение, или аккредитованного юридического лица, осуществляющего инжиниринговые услуги по управлению проектом;</w:t>
      </w:r>
    </w:p>
    <w:bookmarkEnd w:id="1686"/>
    <w:bookmarkStart w:name="z1828" w:id="1687"/>
    <w:p>
      <w:pPr>
        <w:spacing w:after="0"/>
        <w:ind w:left="0"/>
        <w:jc w:val="both"/>
      </w:pPr>
      <w:r>
        <w:rPr>
          <w:rFonts w:ascii="Times New Roman"/>
          <w:b w:val="false"/>
          <w:i w:val="false"/>
          <w:color w:val="000000"/>
          <w:sz w:val="28"/>
        </w:rPr>
        <w:t>
      5) обеспечить условия работы для лиц, осуществляющих технический надзор и авторское сопровождение, или управление проектом;</w:t>
      </w:r>
    </w:p>
    <w:bookmarkEnd w:id="1687"/>
    <w:bookmarkStart w:name="z1829" w:id="1688"/>
    <w:p>
      <w:pPr>
        <w:spacing w:after="0"/>
        <w:ind w:left="0"/>
        <w:jc w:val="both"/>
      </w:pPr>
      <w:r>
        <w:rPr>
          <w:rFonts w:ascii="Times New Roman"/>
          <w:b w:val="false"/>
          <w:i w:val="false"/>
          <w:color w:val="000000"/>
          <w:sz w:val="28"/>
        </w:rPr>
        <w:t>
      6) обеспечить исполнение предписаний государственных органов контроля и надзора;</w:t>
      </w:r>
    </w:p>
    <w:bookmarkEnd w:id="1688"/>
    <w:bookmarkStart w:name="z1830" w:id="1689"/>
    <w:p>
      <w:pPr>
        <w:spacing w:after="0"/>
        <w:ind w:left="0"/>
        <w:jc w:val="both"/>
      </w:pPr>
      <w:r>
        <w:rPr>
          <w:rFonts w:ascii="Times New Roman"/>
          <w:b w:val="false"/>
          <w:i w:val="false"/>
          <w:color w:val="000000"/>
          <w:sz w:val="28"/>
        </w:rPr>
        <w:t>
      7) обеспечить допуск на строительный объект должностных лиц, осуществляющих государственный архитектурно-строительный контроль и надзор, по контролю за деятельностью лиц, осуществляющих технический надзор и авторское сопровождение, или аккредитованного юридического лица, осуществляющего инжиниринговые услуги по управлению проектом;</w:t>
      </w:r>
    </w:p>
    <w:bookmarkEnd w:id="1689"/>
    <w:bookmarkStart w:name="z1831" w:id="1690"/>
    <w:p>
      <w:pPr>
        <w:spacing w:after="0"/>
        <w:ind w:left="0"/>
        <w:jc w:val="both"/>
      </w:pPr>
      <w:r>
        <w:rPr>
          <w:rFonts w:ascii="Times New Roman"/>
          <w:b w:val="false"/>
          <w:i w:val="false"/>
          <w:color w:val="000000"/>
          <w:sz w:val="28"/>
        </w:rPr>
        <w:t>
      8) представлять в государственный орган, осуществляющий государственный архитектурно-строительный контроль и надзор, для ознакомления проектную и исполнительную техническую документацию либо иные документы по строительному объекту;</w:t>
      </w:r>
    </w:p>
    <w:bookmarkEnd w:id="1690"/>
    <w:bookmarkStart w:name="z1832" w:id="1691"/>
    <w:p>
      <w:pPr>
        <w:spacing w:after="0"/>
        <w:ind w:left="0"/>
        <w:jc w:val="both"/>
      </w:pPr>
      <w:r>
        <w:rPr>
          <w:rFonts w:ascii="Times New Roman"/>
          <w:b w:val="false"/>
          <w:i w:val="false"/>
          <w:color w:val="000000"/>
          <w:sz w:val="28"/>
        </w:rPr>
        <w:t>
      9) в течение трех рабочих дней с даты утверждения акта приемки строительного объекта в эксплуатацию направить в Государственную корпорацию "Правительство для граждан" по месту нахождения строительного объекта утвержденный акт приемки строительного объекта в эксплуатацию с приложением к нему технических характеристик строительного объекта, исполнительной геодезической съемки фактического положения инженерных сетей и (или) строительных объектов, декларации о соответствии и заключений о качестве строительно-монтажных работ и соответствии выполненных работ утвержденному проекту строительства согласно формам, разработанным и утвержденным уполномоченным органом по делам архитектуры, градостроительства и строительства, и заключения о соответствии объекта требованиям пожарной безопасности;</w:t>
      </w:r>
    </w:p>
    <w:bookmarkEnd w:id="1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осуществлять регистрацию объекта кондоминиума многоквартирного жилого дома, принятого в эксплуатацию, с обязательным составлением инвентарного перечня общего имущества объекта кондоминиума многоквартирного жилого дома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Start w:name="z1834" w:id="1692"/>
    <w:p>
      <w:pPr>
        <w:spacing w:after="0"/>
        <w:ind w:left="0"/>
        <w:jc w:val="both"/>
      </w:pPr>
      <w:r>
        <w:rPr>
          <w:rFonts w:ascii="Times New Roman"/>
          <w:b w:val="false"/>
          <w:i w:val="false"/>
          <w:color w:val="000000"/>
          <w:sz w:val="28"/>
        </w:rPr>
        <w:t>
      11) до начала продаж квартир, нежилых помещений, парковочных мест, кладовок многоквартирного жилого дома в индивидуальную (раздельную) собственность обеспечить государственную регистрацию многоквартирного жилого дома;</w:t>
      </w:r>
    </w:p>
    <w:bookmarkEnd w:id="1692"/>
    <w:bookmarkStart w:name="z1835" w:id="1693"/>
    <w:p>
      <w:pPr>
        <w:spacing w:after="0"/>
        <w:ind w:left="0"/>
        <w:jc w:val="both"/>
      </w:pPr>
      <w:r>
        <w:rPr>
          <w:rFonts w:ascii="Times New Roman"/>
          <w:b w:val="false"/>
          <w:i w:val="false"/>
          <w:color w:val="000000"/>
          <w:sz w:val="28"/>
        </w:rPr>
        <w:t>
      12) в течение шести месяцев с момента регистрации строительного объекта, принятого в эксплуатацию, обеспечить безвозмездную передачу наружных инженерных сетей и сооружений строительного объекта в коммунальную собственность согласно проектно-сметной документации;</w:t>
      </w:r>
    </w:p>
    <w:bookmarkEnd w:id="1693"/>
    <w:bookmarkStart w:name="z1836" w:id="1694"/>
    <w:p>
      <w:pPr>
        <w:spacing w:after="0"/>
        <w:ind w:left="0"/>
        <w:jc w:val="both"/>
      </w:pPr>
      <w:r>
        <w:rPr>
          <w:rFonts w:ascii="Times New Roman"/>
          <w:b w:val="false"/>
          <w:i w:val="false"/>
          <w:color w:val="000000"/>
          <w:sz w:val="28"/>
        </w:rPr>
        <w:t>
      13) за счет собственных средств обеспечить включение земельного участка в состав общего имущества объекта кондоминиума многоквартирного жилого дома или в состав общего имущества строительного объекта в соответствии с законодательством Республики Казахстан;</w:t>
      </w:r>
    </w:p>
    <w:bookmarkEnd w:id="1694"/>
    <w:bookmarkStart w:name="z1837" w:id="1695"/>
    <w:p>
      <w:pPr>
        <w:spacing w:after="0"/>
        <w:ind w:left="0"/>
        <w:jc w:val="both"/>
      </w:pPr>
      <w:r>
        <w:rPr>
          <w:rFonts w:ascii="Times New Roman"/>
          <w:b w:val="false"/>
          <w:i w:val="false"/>
          <w:color w:val="000000"/>
          <w:sz w:val="28"/>
        </w:rPr>
        <w:t xml:space="preserve">
      14) обеспечить регистрацию предпроектной и проектной документации, а также материалов инженерных изысканий (топографической съемки градостроительных проектов, топографической съемки на стадии проектирования и исполнительной геодезической съемки на стадии приемки строительного объекта в эксплуатацию) в автоматизированной цифровой системе государственного градостроительного кадастра; </w:t>
      </w:r>
    </w:p>
    <w:bookmarkEnd w:id="1695"/>
    <w:bookmarkStart w:name="z1838" w:id="1696"/>
    <w:p>
      <w:pPr>
        <w:spacing w:after="0"/>
        <w:ind w:left="0"/>
        <w:jc w:val="both"/>
      </w:pPr>
      <w:r>
        <w:rPr>
          <w:rFonts w:ascii="Times New Roman"/>
          <w:b w:val="false"/>
          <w:i w:val="false"/>
          <w:color w:val="000000"/>
          <w:sz w:val="28"/>
        </w:rPr>
        <w:t>
      15) осуществлять иные обязанности, предусмотренные законами Республики Казахстан.</w:t>
      </w:r>
    </w:p>
    <w:bookmarkEnd w:id="1696"/>
    <w:p>
      <w:pPr>
        <w:spacing w:after="0"/>
        <w:ind w:left="0"/>
        <w:jc w:val="both"/>
      </w:pPr>
      <w:r>
        <w:rPr>
          <w:rFonts w:ascii="Times New Roman"/>
          <w:b/>
          <w:i w:val="false"/>
          <w:color w:val="000000"/>
          <w:sz w:val="28"/>
        </w:rPr>
        <w:t>Статья 118. Права и обязанности подрядчика (генерального подрядчика)</w:t>
      </w:r>
    </w:p>
    <w:bookmarkStart w:name="z1840" w:id="1697"/>
    <w:p>
      <w:pPr>
        <w:spacing w:after="0"/>
        <w:ind w:left="0"/>
        <w:jc w:val="both"/>
      </w:pPr>
      <w:r>
        <w:rPr>
          <w:rFonts w:ascii="Times New Roman"/>
          <w:b w:val="false"/>
          <w:i w:val="false"/>
          <w:color w:val="000000"/>
          <w:sz w:val="28"/>
        </w:rPr>
        <w:t>
      1. Подрядчик (генеральный подрядчик) вправе:</w:t>
      </w:r>
    </w:p>
    <w:bookmarkEnd w:id="1697"/>
    <w:bookmarkStart w:name="z1841" w:id="1698"/>
    <w:p>
      <w:pPr>
        <w:spacing w:after="0"/>
        <w:ind w:left="0"/>
        <w:jc w:val="both"/>
      </w:pPr>
      <w:r>
        <w:rPr>
          <w:rFonts w:ascii="Times New Roman"/>
          <w:b w:val="false"/>
          <w:i w:val="false"/>
          <w:color w:val="000000"/>
          <w:sz w:val="28"/>
        </w:rPr>
        <w:t>
      1) требовать от заказчика предоставления необходимых условий для выполнения работ в рамках заключенного договора строительного подряда;</w:t>
      </w:r>
    </w:p>
    <w:bookmarkEnd w:id="1698"/>
    <w:bookmarkStart w:name="z1842" w:id="1699"/>
    <w:p>
      <w:pPr>
        <w:spacing w:after="0"/>
        <w:ind w:left="0"/>
        <w:jc w:val="both"/>
      </w:pPr>
      <w:r>
        <w:rPr>
          <w:rFonts w:ascii="Times New Roman"/>
          <w:b w:val="false"/>
          <w:i w:val="false"/>
          <w:color w:val="000000"/>
          <w:sz w:val="28"/>
        </w:rPr>
        <w:t>
      2) требовать от заказчика обеспечения строительного объекта всеми необходимыми разрешительными документами, предусмотренными законодательством Республики Казахстан;</w:t>
      </w:r>
    </w:p>
    <w:bookmarkEnd w:id="1699"/>
    <w:bookmarkStart w:name="z1843" w:id="1700"/>
    <w:p>
      <w:pPr>
        <w:spacing w:after="0"/>
        <w:ind w:left="0"/>
        <w:jc w:val="both"/>
      </w:pPr>
      <w:r>
        <w:rPr>
          <w:rFonts w:ascii="Times New Roman"/>
          <w:b w:val="false"/>
          <w:i w:val="false"/>
          <w:color w:val="000000"/>
          <w:sz w:val="28"/>
        </w:rPr>
        <w:t>
      3) требовать расторжения договора строительного подряда в случае неисполнения заказчиком в течение двух месяцев требований, установленных подпунктами 1) и 2) настоящего пункта;</w:t>
      </w:r>
    </w:p>
    <w:bookmarkEnd w:id="1700"/>
    <w:bookmarkStart w:name="z1844" w:id="1701"/>
    <w:p>
      <w:pPr>
        <w:spacing w:after="0"/>
        <w:ind w:left="0"/>
        <w:jc w:val="both"/>
      </w:pPr>
      <w:r>
        <w:rPr>
          <w:rFonts w:ascii="Times New Roman"/>
          <w:b w:val="false"/>
          <w:i w:val="false"/>
          <w:color w:val="000000"/>
          <w:sz w:val="28"/>
        </w:rPr>
        <w:t>
      4) требовать расторжения договора строительного подряда в случае отсутствия финансирования в течение шести месяцев либо несоответствия финансирования графику финансирования строительно-монтажных работ в составе проекта строительства (проектно-сметной документации) при сроке строительства более одного года;</w:t>
      </w:r>
    </w:p>
    <w:bookmarkEnd w:id="1701"/>
    <w:bookmarkStart w:name="z1845" w:id="1702"/>
    <w:p>
      <w:pPr>
        <w:spacing w:after="0"/>
        <w:ind w:left="0"/>
        <w:jc w:val="both"/>
      </w:pPr>
      <w:r>
        <w:rPr>
          <w:rFonts w:ascii="Times New Roman"/>
          <w:b w:val="false"/>
          <w:i w:val="false"/>
          <w:color w:val="000000"/>
          <w:sz w:val="28"/>
        </w:rPr>
        <w:t>
      5) требовать возмещения ущерба (понесенных прямых затрат) при необоснованном отзыве и отмене экспертных заключений, исходных материалов;</w:t>
      </w:r>
    </w:p>
    <w:bookmarkEnd w:id="1702"/>
    <w:bookmarkStart w:name="z1846" w:id="1703"/>
    <w:p>
      <w:pPr>
        <w:spacing w:after="0"/>
        <w:ind w:left="0"/>
        <w:jc w:val="both"/>
      </w:pPr>
      <w:r>
        <w:rPr>
          <w:rFonts w:ascii="Times New Roman"/>
          <w:b w:val="false"/>
          <w:i w:val="false"/>
          <w:color w:val="000000"/>
          <w:sz w:val="28"/>
        </w:rPr>
        <w:t>
      6) требовать от заказчика возмещения причиненных убытков, включая дополнительные издержки, вызванные простоем либо перенесением сроков исполнения подрядной работы, либо увеличением стоимости подрядной работы;</w:t>
      </w:r>
    </w:p>
    <w:bookmarkEnd w:id="1703"/>
    <w:bookmarkStart w:name="z1847" w:id="1704"/>
    <w:p>
      <w:pPr>
        <w:spacing w:after="0"/>
        <w:ind w:left="0"/>
        <w:jc w:val="both"/>
      </w:pPr>
      <w:r>
        <w:rPr>
          <w:rFonts w:ascii="Times New Roman"/>
          <w:b w:val="false"/>
          <w:i w:val="false"/>
          <w:color w:val="000000"/>
          <w:sz w:val="28"/>
        </w:rPr>
        <w:t>
      7) отказаться от договора строительного подряда и потребовать возмещения причиненных его прекращением убытков в случаях непригодности или недоброкачественности предоставленных заказчиком материалов, оборудования, технической документации, возможных неблагоприятных для заказчика последствий выполнения его указаний о способе исполнения подрядной работы, а также иных не зависящих от подрядчика (генерального подрядчика) обстоятельств, которые грозят годности или прочности результатов выполняемой подрядной работы либо создают невозможность ее завершения в срок;</w:t>
      </w:r>
    </w:p>
    <w:bookmarkEnd w:id="1704"/>
    <w:bookmarkStart w:name="z1848" w:id="1705"/>
    <w:p>
      <w:pPr>
        <w:spacing w:after="0"/>
        <w:ind w:left="0"/>
        <w:jc w:val="both"/>
      </w:pPr>
      <w:r>
        <w:rPr>
          <w:rFonts w:ascii="Times New Roman"/>
          <w:b w:val="false"/>
          <w:i w:val="false"/>
          <w:color w:val="000000"/>
          <w:sz w:val="28"/>
        </w:rPr>
        <w:t>
      8) требовать от заказчика выплаты ему аванса либо задатка в случаях и в размере, которые указаны в законах Республики Казахстан или договоре строительного подряда;</w:t>
      </w:r>
    </w:p>
    <w:bookmarkEnd w:id="1705"/>
    <w:bookmarkStart w:name="z1849" w:id="1706"/>
    <w:p>
      <w:pPr>
        <w:spacing w:after="0"/>
        <w:ind w:left="0"/>
        <w:jc w:val="both"/>
      </w:pPr>
      <w:r>
        <w:rPr>
          <w:rFonts w:ascii="Times New Roman"/>
          <w:b w:val="false"/>
          <w:i w:val="false"/>
          <w:color w:val="000000"/>
          <w:sz w:val="28"/>
        </w:rPr>
        <w:t>
      9) отказаться от выполнения дополнительных подрядных работ в случаях, когда они не входят в сферу профессиональной деятельности подрядчика (генерального подрядчика) либо не могут быть выполнены подрядчиком (генеральным подрядчиком) по не зависящим от него причинам;</w:t>
      </w:r>
    </w:p>
    <w:bookmarkEnd w:id="1706"/>
    <w:bookmarkStart w:name="z1850" w:id="1707"/>
    <w:p>
      <w:pPr>
        <w:spacing w:after="0"/>
        <w:ind w:left="0"/>
        <w:jc w:val="both"/>
      </w:pPr>
      <w:r>
        <w:rPr>
          <w:rFonts w:ascii="Times New Roman"/>
          <w:b w:val="false"/>
          <w:i w:val="false"/>
          <w:color w:val="000000"/>
          <w:sz w:val="28"/>
        </w:rPr>
        <w:t>
      10) требовать от заказчика пересмотра сметы, если по не зависящим от него причинам стоимость подрядных работ превысила смету не менее чем на десять процентов;</w:t>
      </w:r>
    </w:p>
    <w:bookmarkEnd w:id="1707"/>
    <w:bookmarkStart w:name="z1851" w:id="1708"/>
    <w:p>
      <w:pPr>
        <w:spacing w:after="0"/>
        <w:ind w:left="0"/>
        <w:jc w:val="both"/>
      </w:pPr>
      <w:r>
        <w:rPr>
          <w:rFonts w:ascii="Times New Roman"/>
          <w:b w:val="false"/>
          <w:i w:val="false"/>
          <w:color w:val="000000"/>
          <w:sz w:val="28"/>
        </w:rPr>
        <w:t>
      11) требовать от заказчика возмещения разумных расходов, понесенных им в связи с установлением и устранением дефектов в проектно-сметной документации, кроме случаев, когда такая документация составлялась по заказу подрядчика (генерального подрядчика);</w:t>
      </w:r>
    </w:p>
    <w:bookmarkEnd w:id="1708"/>
    <w:bookmarkStart w:name="z1852" w:id="1709"/>
    <w:p>
      <w:pPr>
        <w:spacing w:after="0"/>
        <w:ind w:left="0"/>
        <w:jc w:val="both"/>
      </w:pPr>
      <w:r>
        <w:rPr>
          <w:rFonts w:ascii="Times New Roman"/>
          <w:b w:val="false"/>
          <w:i w:val="false"/>
          <w:color w:val="000000"/>
          <w:sz w:val="28"/>
        </w:rPr>
        <w:t>
      12) отказаться от договора строительного подряда и потребовать от заказчика уплаты цены договора пропорционально выполненной части подрядных работ, а также возмещения убытков, не покрытых этой суммой, в случаях обнаружившейся невозможности использования предоставленных заказчиком материалов (деталей, конструкций) или оборудования без ухудшения качества выполняемых подрядных работ и неисполнения заказчиком в разумный срок требования подрядчика (генерального подрядчика) об их замене;</w:t>
      </w:r>
    </w:p>
    <w:bookmarkEnd w:id="1709"/>
    <w:bookmarkStart w:name="z1853" w:id="1710"/>
    <w:p>
      <w:pPr>
        <w:spacing w:after="0"/>
        <w:ind w:left="0"/>
        <w:jc w:val="both"/>
      </w:pPr>
      <w:r>
        <w:rPr>
          <w:rFonts w:ascii="Times New Roman"/>
          <w:b w:val="false"/>
          <w:i w:val="false"/>
          <w:color w:val="000000"/>
          <w:sz w:val="28"/>
        </w:rPr>
        <w:t>
      13) осуществлять иные права в соответствии с законами Республики Казахстан.</w:t>
      </w:r>
    </w:p>
    <w:bookmarkEnd w:id="1710"/>
    <w:bookmarkStart w:name="z1854" w:id="1711"/>
    <w:p>
      <w:pPr>
        <w:spacing w:after="0"/>
        <w:ind w:left="0"/>
        <w:jc w:val="both"/>
      </w:pPr>
      <w:r>
        <w:rPr>
          <w:rFonts w:ascii="Times New Roman"/>
          <w:b w:val="false"/>
          <w:i w:val="false"/>
          <w:color w:val="000000"/>
          <w:sz w:val="28"/>
        </w:rPr>
        <w:t>
      2. Подрядчик (генеральный подрядчик) обязан:</w:t>
      </w:r>
    </w:p>
    <w:bookmarkEnd w:id="1711"/>
    <w:bookmarkStart w:name="z1855" w:id="1712"/>
    <w:p>
      <w:pPr>
        <w:spacing w:after="0"/>
        <w:ind w:left="0"/>
        <w:jc w:val="both"/>
      </w:pPr>
      <w:r>
        <w:rPr>
          <w:rFonts w:ascii="Times New Roman"/>
          <w:b w:val="false"/>
          <w:i w:val="false"/>
          <w:color w:val="000000"/>
          <w:sz w:val="28"/>
        </w:rPr>
        <w:t>
      1) осуществлять подрядные работы в соответствии с представленной заказчиком утвержденной проектно-сметной документацией, требованиями законодательства Республики Казахстан;</w:t>
      </w:r>
    </w:p>
    <w:bookmarkEnd w:id="1712"/>
    <w:bookmarkStart w:name="z1856" w:id="1713"/>
    <w:p>
      <w:pPr>
        <w:spacing w:after="0"/>
        <w:ind w:left="0"/>
        <w:jc w:val="both"/>
      </w:pPr>
      <w:r>
        <w:rPr>
          <w:rFonts w:ascii="Times New Roman"/>
          <w:b w:val="false"/>
          <w:i w:val="false"/>
          <w:color w:val="000000"/>
          <w:sz w:val="28"/>
        </w:rPr>
        <w:t>
      2) осуществлять все виды и формы собственного производственного контроля качества строительства (входной, операционный, промежуточный, приемочный, лабораторный, геодезический и другие);</w:t>
      </w:r>
    </w:p>
    <w:bookmarkEnd w:id="1713"/>
    <w:bookmarkStart w:name="z1857" w:id="1714"/>
    <w:p>
      <w:pPr>
        <w:spacing w:after="0"/>
        <w:ind w:left="0"/>
        <w:jc w:val="both"/>
      </w:pPr>
      <w:r>
        <w:rPr>
          <w:rFonts w:ascii="Times New Roman"/>
          <w:b w:val="false"/>
          <w:i w:val="false"/>
          <w:color w:val="000000"/>
          <w:sz w:val="28"/>
        </w:rPr>
        <w:t>
      3) обеспечить надлежащее и своевременное ведение документации;</w:t>
      </w:r>
    </w:p>
    <w:bookmarkEnd w:id="1714"/>
    <w:bookmarkStart w:name="z1858" w:id="1715"/>
    <w:p>
      <w:pPr>
        <w:spacing w:after="0"/>
        <w:ind w:left="0"/>
        <w:jc w:val="both"/>
      </w:pPr>
      <w:r>
        <w:rPr>
          <w:rFonts w:ascii="Times New Roman"/>
          <w:b w:val="false"/>
          <w:i w:val="false"/>
          <w:color w:val="000000"/>
          <w:sz w:val="28"/>
        </w:rPr>
        <w:t>
      4) своевременно устранять недостатки (дефекты и недоделки), выявленные в процессе строительства;</w:t>
      </w:r>
    </w:p>
    <w:bookmarkEnd w:id="1715"/>
    <w:bookmarkStart w:name="z1859" w:id="1716"/>
    <w:p>
      <w:pPr>
        <w:spacing w:after="0"/>
        <w:ind w:left="0"/>
        <w:jc w:val="both"/>
      </w:pPr>
      <w:r>
        <w:rPr>
          <w:rFonts w:ascii="Times New Roman"/>
          <w:b w:val="false"/>
          <w:i w:val="false"/>
          <w:color w:val="000000"/>
          <w:sz w:val="28"/>
        </w:rPr>
        <w:t>
      5) проводить лабораторный контроль качества выполняемых (выполненных) подрядных работ и применяемых строительных материалов, изделий и конструкций по запросу органов государственного архитектурно-строительного контроля и надзора;</w:t>
      </w:r>
    </w:p>
    <w:bookmarkEnd w:id="1716"/>
    <w:bookmarkStart w:name="z1860" w:id="1717"/>
    <w:p>
      <w:pPr>
        <w:spacing w:after="0"/>
        <w:ind w:left="0"/>
        <w:jc w:val="both"/>
      </w:pPr>
      <w:r>
        <w:rPr>
          <w:rFonts w:ascii="Times New Roman"/>
          <w:b w:val="false"/>
          <w:i w:val="false"/>
          <w:color w:val="000000"/>
          <w:sz w:val="28"/>
        </w:rPr>
        <w:t>
      6) обеспечить допуск на строительный объект лиц, осуществляющих технический надзор и авторское сопровождение или инжиниринговые услуги по управлению проектом;</w:t>
      </w:r>
    </w:p>
    <w:bookmarkEnd w:id="1717"/>
    <w:bookmarkStart w:name="z1861" w:id="1718"/>
    <w:p>
      <w:pPr>
        <w:spacing w:after="0"/>
        <w:ind w:left="0"/>
        <w:jc w:val="both"/>
      </w:pPr>
      <w:r>
        <w:rPr>
          <w:rFonts w:ascii="Times New Roman"/>
          <w:b w:val="false"/>
          <w:i w:val="false"/>
          <w:color w:val="000000"/>
          <w:sz w:val="28"/>
        </w:rPr>
        <w:t xml:space="preserve">
      7) обеспечить допуск на строительный объект должностных лиц, осуществляющих государственный архитектурно-строительный контроль и надзор по контролю за деятельностью лиц, осуществляющих технический надзор и авторское сопровождение, или аккредитованного юридического лица, осуществляющего инжиниринговые услуги по управлению проектом; </w:t>
      </w:r>
    </w:p>
    <w:bookmarkEnd w:id="1718"/>
    <w:bookmarkStart w:name="z1862" w:id="1719"/>
    <w:p>
      <w:pPr>
        <w:spacing w:after="0"/>
        <w:ind w:left="0"/>
        <w:jc w:val="both"/>
      </w:pPr>
      <w:r>
        <w:rPr>
          <w:rFonts w:ascii="Times New Roman"/>
          <w:b w:val="false"/>
          <w:i w:val="false"/>
          <w:color w:val="000000"/>
          <w:sz w:val="28"/>
        </w:rPr>
        <w:t>
      8) представлять в государственный орган, осуществляющий государственный архитектурно-строительный контроль и надзор, для ознакомления проектную и исполнительную техническую документацию либо иные документы по строительному объекту;</w:t>
      </w:r>
    </w:p>
    <w:bookmarkEnd w:id="1719"/>
    <w:bookmarkStart w:name="z1863" w:id="1720"/>
    <w:p>
      <w:pPr>
        <w:spacing w:after="0"/>
        <w:ind w:left="0"/>
        <w:jc w:val="both"/>
      </w:pPr>
      <w:r>
        <w:rPr>
          <w:rFonts w:ascii="Times New Roman"/>
          <w:b w:val="false"/>
          <w:i w:val="false"/>
          <w:color w:val="000000"/>
          <w:sz w:val="28"/>
        </w:rPr>
        <w:t>
      9) исполнять предписания государственного органа, осуществляющего государственный архитектурно-строительный контроль и надзор, указания лиц, осуществляющих технический надзор и авторское сопровождение, или аккредитованного юридического лица, осуществляющего инжиниринговые услуги по управлению проектом;</w:t>
      </w:r>
    </w:p>
    <w:bookmarkEnd w:id="1720"/>
    <w:bookmarkStart w:name="z1864" w:id="1721"/>
    <w:p>
      <w:pPr>
        <w:spacing w:after="0"/>
        <w:ind w:left="0"/>
        <w:jc w:val="both"/>
      </w:pPr>
      <w:r>
        <w:rPr>
          <w:rFonts w:ascii="Times New Roman"/>
          <w:b w:val="false"/>
          <w:i w:val="false"/>
          <w:color w:val="000000"/>
          <w:sz w:val="28"/>
        </w:rPr>
        <w:t>
      10) не допускать препятствий и вмешательства в работу государственного органа, осуществляющего государственный архитектурно-строительный контроль и надзор;</w:t>
      </w:r>
    </w:p>
    <w:bookmarkEnd w:id="1721"/>
    <w:bookmarkStart w:name="z1865" w:id="1722"/>
    <w:p>
      <w:pPr>
        <w:spacing w:after="0"/>
        <w:ind w:left="0"/>
        <w:jc w:val="both"/>
      </w:pPr>
      <w:r>
        <w:rPr>
          <w:rFonts w:ascii="Times New Roman"/>
          <w:b w:val="false"/>
          <w:i w:val="false"/>
          <w:color w:val="000000"/>
          <w:sz w:val="28"/>
        </w:rPr>
        <w:t>
      11) осуществлять иные обязанности, предусмотренные законами Республики Казахстан.</w:t>
      </w:r>
    </w:p>
    <w:bookmarkEnd w:id="1722"/>
    <w:p>
      <w:pPr>
        <w:spacing w:after="0"/>
        <w:ind w:left="0"/>
        <w:jc w:val="both"/>
      </w:pPr>
      <w:r>
        <w:rPr>
          <w:rFonts w:ascii="Times New Roman"/>
          <w:b/>
          <w:i w:val="false"/>
          <w:color w:val="000000"/>
          <w:sz w:val="28"/>
        </w:rPr>
        <w:t>Статья 119. Выбор подрядчика</w:t>
      </w:r>
    </w:p>
    <w:bookmarkStart w:name="z1867" w:id="1723"/>
    <w:p>
      <w:pPr>
        <w:spacing w:after="0"/>
        <w:ind w:left="0"/>
        <w:jc w:val="both"/>
      </w:pPr>
      <w:r>
        <w:rPr>
          <w:rFonts w:ascii="Times New Roman"/>
          <w:b w:val="false"/>
          <w:i w:val="false"/>
          <w:color w:val="000000"/>
          <w:sz w:val="28"/>
        </w:rPr>
        <w:t>
      1. Выбор подрядчика (генерального подрядчика) заказчиком либо его уполномоченным лицом для выполнения подрядных работ, не относящихся к государственным закупкам, может осуществляться:</w:t>
      </w:r>
    </w:p>
    <w:bookmarkEnd w:id="1723"/>
    <w:bookmarkStart w:name="z1868" w:id="1724"/>
    <w:p>
      <w:pPr>
        <w:spacing w:after="0"/>
        <w:ind w:left="0"/>
        <w:jc w:val="both"/>
      </w:pPr>
      <w:r>
        <w:rPr>
          <w:rFonts w:ascii="Times New Roman"/>
          <w:b w:val="false"/>
          <w:i w:val="false"/>
          <w:color w:val="000000"/>
          <w:sz w:val="28"/>
        </w:rPr>
        <w:t>
      1) без проведения конкурса, если иное не предусмотрено для данного проекта (программы) законодательством Республики Казахстан;</w:t>
      </w:r>
    </w:p>
    <w:bookmarkEnd w:id="1724"/>
    <w:bookmarkStart w:name="z1869" w:id="1725"/>
    <w:p>
      <w:pPr>
        <w:spacing w:after="0"/>
        <w:ind w:left="0"/>
        <w:jc w:val="both"/>
      </w:pPr>
      <w:r>
        <w:rPr>
          <w:rFonts w:ascii="Times New Roman"/>
          <w:b w:val="false"/>
          <w:i w:val="false"/>
          <w:color w:val="000000"/>
          <w:sz w:val="28"/>
        </w:rPr>
        <w:t>
      2) по результатам закрытого или открытого конкурса (тендера);</w:t>
      </w:r>
    </w:p>
    <w:bookmarkEnd w:id="1725"/>
    <w:bookmarkStart w:name="z1870" w:id="1726"/>
    <w:p>
      <w:pPr>
        <w:spacing w:after="0"/>
        <w:ind w:left="0"/>
        <w:jc w:val="both"/>
      </w:pPr>
      <w:r>
        <w:rPr>
          <w:rFonts w:ascii="Times New Roman"/>
          <w:b w:val="false"/>
          <w:i w:val="false"/>
          <w:color w:val="000000"/>
          <w:sz w:val="28"/>
        </w:rPr>
        <w:t>
      3) с предварительной квалификацией претендентов на участие в конкурсе (тендере) или без таковой.</w:t>
      </w:r>
    </w:p>
    <w:bookmarkEnd w:id="1726"/>
    <w:bookmarkStart w:name="z1871" w:id="1727"/>
    <w:p>
      <w:pPr>
        <w:spacing w:after="0"/>
        <w:ind w:left="0"/>
        <w:jc w:val="both"/>
      </w:pPr>
      <w:r>
        <w:rPr>
          <w:rFonts w:ascii="Times New Roman"/>
          <w:b w:val="false"/>
          <w:i w:val="false"/>
          <w:color w:val="000000"/>
          <w:sz w:val="28"/>
        </w:rPr>
        <w:t>
      2. Основными участниками конкурсов (тендеров) на подрядные работы являются:</w:t>
      </w:r>
    </w:p>
    <w:bookmarkEnd w:id="1727"/>
    <w:bookmarkStart w:name="z1872" w:id="1728"/>
    <w:p>
      <w:pPr>
        <w:spacing w:after="0"/>
        <w:ind w:left="0"/>
        <w:jc w:val="both"/>
      </w:pPr>
      <w:r>
        <w:rPr>
          <w:rFonts w:ascii="Times New Roman"/>
          <w:b w:val="false"/>
          <w:i w:val="false"/>
          <w:color w:val="000000"/>
          <w:sz w:val="28"/>
        </w:rPr>
        <w:t>
      1) организатор (устроитель) конкурсов (тендеров) в лице заказчика либо его уполномоченного лица, действующего на основании полномочий заказчика;</w:t>
      </w:r>
    </w:p>
    <w:bookmarkEnd w:id="1728"/>
    <w:bookmarkStart w:name="z1873" w:id="1729"/>
    <w:p>
      <w:pPr>
        <w:spacing w:after="0"/>
        <w:ind w:left="0"/>
        <w:jc w:val="both"/>
      </w:pPr>
      <w:r>
        <w:rPr>
          <w:rFonts w:ascii="Times New Roman"/>
          <w:b w:val="false"/>
          <w:i w:val="false"/>
          <w:color w:val="000000"/>
          <w:sz w:val="28"/>
        </w:rPr>
        <w:t>
      2) жюри конкурса (тендерная комиссия) – постоянный или временный коллегиальный рабочий орган организатора (устроителя) конкурса (тендера);</w:t>
      </w:r>
    </w:p>
    <w:bookmarkEnd w:id="1729"/>
    <w:bookmarkStart w:name="z1874" w:id="1730"/>
    <w:p>
      <w:pPr>
        <w:spacing w:after="0"/>
        <w:ind w:left="0"/>
        <w:jc w:val="both"/>
      </w:pPr>
      <w:r>
        <w:rPr>
          <w:rFonts w:ascii="Times New Roman"/>
          <w:b w:val="false"/>
          <w:i w:val="false"/>
          <w:color w:val="000000"/>
          <w:sz w:val="28"/>
        </w:rPr>
        <w:t>
      3) претенденты – допущенные к участию в конкурсе (тендере) лица, официально обратившиеся к организатору (устроителю) конкурсов (тендеров) с заявкой о намерении принять участие в открытом конкурсе (тендере), а также лица, принявшие приглашение участвовать в закрытом конкурсе (тендере).</w:t>
      </w:r>
    </w:p>
    <w:bookmarkEnd w:id="1730"/>
    <w:bookmarkStart w:name="z1875" w:id="1731"/>
    <w:p>
      <w:pPr>
        <w:spacing w:after="0"/>
        <w:ind w:left="0"/>
        <w:jc w:val="both"/>
      </w:pPr>
      <w:r>
        <w:rPr>
          <w:rFonts w:ascii="Times New Roman"/>
          <w:b w:val="false"/>
          <w:i w:val="false"/>
          <w:color w:val="000000"/>
          <w:sz w:val="28"/>
        </w:rPr>
        <w:t>
      3. На момент принятия решения о проведении конкурса (тендера) по выбору подрядчика (генерального подрядчика), а также на начало реализации проекта строительства (программы) заказчик должен:</w:t>
      </w:r>
    </w:p>
    <w:bookmarkEnd w:id="1731"/>
    <w:bookmarkStart w:name="z1876" w:id="1732"/>
    <w:p>
      <w:pPr>
        <w:spacing w:after="0"/>
        <w:ind w:left="0"/>
        <w:jc w:val="both"/>
      </w:pPr>
      <w:r>
        <w:rPr>
          <w:rFonts w:ascii="Times New Roman"/>
          <w:b w:val="false"/>
          <w:i w:val="false"/>
          <w:color w:val="000000"/>
          <w:sz w:val="28"/>
        </w:rPr>
        <w:t>
      1) обладать необходимыми для строительства источниками финансирования или правом распоряжаться необходимой суммой в период времени, требуемой для реализации проекта строительства (программы). Данное положение не действует в случае включения в условия конкурса (тендера) требования по финансированию строительства подрядчиком (генеральным подрядчиком);</w:t>
      </w:r>
    </w:p>
    <w:bookmarkEnd w:id="1732"/>
    <w:bookmarkStart w:name="z1877" w:id="1733"/>
    <w:p>
      <w:pPr>
        <w:spacing w:after="0"/>
        <w:ind w:left="0"/>
        <w:jc w:val="both"/>
      </w:pPr>
      <w:r>
        <w:rPr>
          <w:rFonts w:ascii="Times New Roman"/>
          <w:b w:val="false"/>
          <w:i w:val="false"/>
          <w:color w:val="000000"/>
          <w:sz w:val="28"/>
        </w:rPr>
        <w:t>
      2) иметь соответствующие права на земельный участок (площадку или трассу под строительство) или решение местного исполнительного органа о его предоставлении.</w:t>
      </w:r>
    </w:p>
    <w:bookmarkEnd w:id="1733"/>
    <w:bookmarkStart w:name="z1878" w:id="1734"/>
    <w:p>
      <w:pPr>
        <w:spacing w:after="0"/>
        <w:ind w:left="0"/>
        <w:jc w:val="both"/>
      </w:pPr>
      <w:r>
        <w:rPr>
          <w:rFonts w:ascii="Times New Roman"/>
          <w:b w:val="false"/>
          <w:i w:val="false"/>
          <w:color w:val="000000"/>
          <w:sz w:val="28"/>
        </w:rPr>
        <w:t>
      4. Если условиями конкурса (тендера) по выбору подрядчика (генерального подрядчика) определено, что составление обоснований инвестиций и разработка проектно-сметной документации входят в обязанности заказчика, то на момент проведения конкурса (тендера) на подрядные работы заказчик обязан иметь утвержденные в установленном порядке обоснование инвестиций и проектно-сметную документацию, прошедшую комплексную вневедомственную экспертизу проектов строительства.</w:t>
      </w:r>
    </w:p>
    <w:bookmarkEnd w:id="1734"/>
    <w:bookmarkStart w:name="z1879" w:id="1735"/>
    <w:p>
      <w:pPr>
        <w:spacing w:after="0"/>
        <w:ind w:left="0"/>
        <w:jc w:val="both"/>
      </w:pPr>
      <w:r>
        <w:rPr>
          <w:rFonts w:ascii="Times New Roman"/>
          <w:b w:val="false"/>
          <w:i w:val="false"/>
          <w:color w:val="000000"/>
          <w:sz w:val="28"/>
        </w:rPr>
        <w:t>
      5. Местом организации и проведения открытого конкурса (тендера) по выбору подрядчика (генерального подрядчика) является территория Республики Казахстан, если иное не предусмотрено международными договорами, ратифицированными Республикой Казахстан.</w:t>
      </w:r>
    </w:p>
    <w:bookmarkEnd w:id="1735"/>
    <w:bookmarkStart w:name="z1880" w:id="1736"/>
    <w:p>
      <w:pPr>
        <w:spacing w:after="0"/>
        <w:ind w:left="0"/>
        <w:jc w:val="both"/>
      </w:pPr>
      <w:r>
        <w:rPr>
          <w:rFonts w:ascii="Times New Roman"/>
          <w:b w:val="false"/>
          <w:i w:val="false"/>
          <w:color w:val="000000"/>
          <w:sz w:val="28"/>
        </w:rPr>
        <w:t>
      6. Порядок и условия конкурса (тендера) определяются заказчиком или по его поручению организатором (устроителем) конкурса (тендера), если иное не предусмотрено законами Республики Казахстан.</w:t>
      </w:r>
    </w:p>
    <w:bookmarkEnd w:id="1736"/>
    <w:bookmarkStart w:name="z1881" w:id="1737"/>
    <w:p>
      <w:pPr>
        <w:spacing w:after="0"/>
        <w:ind w:left="0"/>
        <w:jc w:val="both"/>
      </w:pPr>
      <w:r>
        <w:rPr>
          <w:rFonts w:ascii="Times New Roman"/>
          <w:b w:val="false"/>
          <w:i w:val="false"/>
          <w:color w:val="000000"/>
          <w:sz w:val="28"/>
        </w:rPr>
        <w:t>
      7. К участию в конкурсах (тендерах) не допускаются:</w:t>
      </w:r>
    </w:p>
    <w:bookmarkEnd w:id="1737"/>
    <w:bookmarkStart w:name="z1882" w:id="1738"/>
    <w:p>
      <w:pPr>
        <w:spacing w:after="0"/>
        <w:ind w:left="0"/>
        <w:jc w:val="both"/>
      </w:pPr>
      <w:r>
        <w:rPr>
          <w:rFonts w:ascii="Times New Roman"/>
          <w:b w:val="false"/>
          <w:i w:val="false"/>
          <w:color w:val="000000"/>
          <w:sz w:val="28"/>
        </w:rPr>
        <w:t>
      1) физические и юридические лица, которым в установленном законодательством Республики Казахстан порядке не разрешено ведение хозяйственной деятельности на территории Республики Казахстан;</w:t>
      </w:r>
    </w:p>
    <w:bookmarkEnd w:id="1738"/>
    <w:bookmarkStart w:name="z1883" w:id="1739"/>
    <w:p>
      <w:pPr>
        <w:spacing w:after="0"/>
        <w:ind w:left="0"/>
        <w:jc w:val="both"/>
      </w:pPr>
      <w:r>
        <w:rPr>
          <w:rFonts w:ascii="Times New Roman"/>
          <w:b w:val="false"/>
          <w:i w:val="false"/>
          <w:color w:val="000000"/>
          <w:sz w:val="28"/>
        </w:rPr>
        <w:t>
      2) юридические лица, объявленные банкротами;</w:t>
      </w:r>
    </w:p>
    <w:bookmarkEnd w:id="1739"/>
    <w:bookmarkStart w:name="z1884" w:id="1740"/>
    <w:p>
      <w:pPr>
        <w:spacing w:after="0"/>
        <w:ind w:left="0"/>
        <w:jc w:val="both"/>
      </w:pPr>
      <w:r>
        <w:rPr>
          <w:rFonts w:ascii="Times New Roman"/>
          <w:b w:val="false"/>
          <w:i w:val="false"/>
          <w:color w:val="000000"/>
          <w:sz w:val="28"/>
        </w:rPr>
        <w:t>
      3) лица, являющиеся организаторами (устроителями) конкурса (тендера) либо членами жюри конкурса (тендерной комиссии).</w:t>
      </w:r>
    </w:p>
    <w:bookmarkEnd w:id="1740"/>
    <w:bookmarkStart w:name="z1885" w:id="1741"/>
    <w:p>
      <w:pPr>
        <w:spacing w:after="0"/>
        <w:ind w:left="0"/>
        <w:jc w:val="both"/>
      </w:pPr>
      <w:r>
        <w:rPr>
          <w:rFonts w:ascii="Times New Roman"/>
          <w:b w:val="false"/>
          <w:i w:val="false"/>
          <w:color w:val="000000"/>
          <w:sz w:val="28"/>
        </w:rPr>
        <w:t>
      8. Заказчик либо организатор (устроитель) конкурса (тендера) и жюри конкурса (тендерная комиссия) не вправе требовать от претендента обязательного предоставления информации, являющейся его коммерческой тайной.</w:t>
      </w:r>
    </w:p>
    <w:bookmarkEnd w:id="1741"/>
    <w:bookmarkStart w:name="z1886" w:id="1742"/>
    <w:p>
      <w:pPr>
        <w:spacing w:after="0"/>
        <w:ind w:left="0"/>
        <w:jc w:val="both"/>
      </w:pPr>
      <w:r>
        <w:rPr>
          <w:rFonts w:ascii="Times New Roman"/>
          <w:b w:val="false"/>
          <w:i w:val="false"/>
          <w:color w:val="000000"/>
          <w:sz w:val="28"/>
        </w:rPr>
        <w:t>
      9. Объявление проведенного конкурса (тендера) на подрядные работы состоявшимся и утверждение (признание) заказчиком кого-либо из участников конкурса (тендера) победителем являются основанием для заключения между ними договора строительного подряда на выполнение подрядных работ, предусмотренных условиями конкурса (тендера).</w:t>
      </w:r>
    </w:p>
    <w:bookmarkEnd w:id="1742"/>
    <w:bookmarkStart w:name="z1887" w:id="1743"/>
    <w:p>
      <w:pPr>
        <w:spacing w:after="0"/>
        <w:ind w:left="0"/>
        <w:jc w:val="both"/>
      </w:pPr>
      <w:r>
        <w:rPr>
          <w:rFonts w:ascii="Times New Roman"/>
          <w:b w:val="false"/>
          <w:i w:val="false"/>
          <w:color w:val="000000"/>
          <w:sz w:val="28"/>
        </w:rPr>
        <w:t>
      10. Заказчик, организатор (устроитель) конкурса (тендера) на подрядные работы и жюри конкурса (тендерная комиссия) за неисполнение или ненадлежащее исполнение своих обязательств несут ответственность, установленную законами Республики Казахстан.</w:t>
      </w:r>
    </w:p>
    <w:bookmarkEnd w:id="1743"/>
    <w:bookmarkStart w:name="z1888" w:id="1744"/>
    <w:p>
      <w:pPr>
        <w:spacing w:after="0"/>
        <w:ind w:left="0"/>
        <w:jc w:val="both"/>
      </w:pPr>
      <w:r>
        <w:rPr>
          <w:rFonts w:ascii="Times New Roman"/>
          <w:b w:val="false"/>
          <w:i w:val="false"/>
          <w:color w:val="000000"/>
          <w:sz w:val="28"/>
        </w:rPr>
        <w:t>
      11. Подрядные работы, не относящиеся к государственным закупкам, выполняются на основании договора строительного подряда, заключаемого между заказчиком либо его уполномоченным лицом и избранным им подрядчиком (генеральным подрядчиком).</w:t>
      </w:r>
    </w:p>
    <w:bookmarkEnd w:id="1744"/>
    <w:bookmarkStart w:name="z1889" w:id="1745"/>
    <w:p>
      <w:pPr>
        <w:spacing w:after="0"/>
        <w:ind w:left="0"/>
        <w:jc w:val="both"/>
      </w:pPr>
      <w:r>
        <w:rPr>
          <w:rFonts w:ascii="Times New Roman"/>
          <w:b w:val="false"/>
          <w:i w:val="false"/>
          <w:color w:val="000000"/>
          <w:sz w:val="28"/>
        </w:rPr>
        <w:t>
      В договоре строительного подряда, заключенном в соответствии с пунктом 9 настоящей статьи, в обязательном порядке указываются виды и объемы подрядных работ (услуг), которые подрядчик (генеральный подрядчик) намеревается передать на исполнение субподрядчикам. При этом не допускается передача на субподряд в совокупности более двух третей предусмотренных договором строительного подряда стоимости всех подрядных работ (цены подряда).</w:t>
      </w:r>
    </w:p>
    <w:bookmarkEnd w:id="1745"/>
    <w:bookmarkStart w:name="z1890" w:id="1746"/>
    <w:p>
      <w:pPr>
        <w:spacing w:after="0"/>
        <w:ind w:left="0"/>
        <w:jc w:val="both"/>
      </w:pPr>
      <w:r>
        <w:rPr>
          <w:rFonts w:ascii="Times New Roman"/>
          <w:b w:val="false"/>
          <w:i w:val="false"/>
          <w:color w:val="000000"/>
          <w:sz w:val="28"/>
        </w:rPr>
        <w:t>
      Предельные объемы подрядных работ (услуг), выполняемых (оказываемых) в рамках государственных закупок, которые могут быть переданы субподрядчикам (соисполнителям) для выполнения работ либо оказания услуг, определяются в соответствии с законодательством Республики Казахстан о государственных закупках.</w:t>
      </w:r>
    </w:p>
    <w:bookmarkEnd w:id="1746"/>
    <w:bookmarkStart w:name="z1891" w:id="1747"/>
    <w:p>
      <w:pPr>
        <w:spacing w:after="0"/>
        <w:ind w:left="0"/>
        <w:jc w:val="both"/>
      </w:pPr>
      <w:r>
        <w:rPr>
          <w:rFonts w:ascii="Times New Roman"/>
          <w:b w:val="false"/>
          <w:i w:val="false"/>
          <w:color w:val="000000"/>
          <w:sz w:val="28"/>
        </w:rPr>
        <w:t>
      12. Обязанности и ответственность заказчика перед подрядчиком (генеральным подрядчиком) и подрядчика (генерального подрядчика) перед заказчиком устанавливаются договором строительного подряда, если иное не предусмотрено законодательством Республики Казахстан.</w:t>
      </w:r>
    </w:p>
    <w:bookmarkEnd w:id="1747"/>
    <w:bookmarkStart w:name="z1892" w:id="1748"/>
    <w:p>
      <w:pPr>
        <w:spacing w:after="0"/>
        <w:ind w:left="0"/>
        <w:jc w:val="both"/>
      </w:pPr>
      <w:r>
        <w:rPr>
          <w:rFonts w:ascii="Times New Roman"/>
          <w:b w:val="false"/>
          <w:i w:val="false"/>
          <w:color w:val="000000"/>
          <w:sz w:val="28"/>
        </w:rPr>
        <w:t>
      13. Договором строительного подряда устанавливаются гарантийные сроки устойчивого функционирования строительного объекта после сдачи его в эксплуатацию, определяющие финансовую ответственность подрядчика (генерального подрядчика).</w:t>
      </w:r>
    </w:p>
    <w:bookmarkEnd w:id="1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неустановлении гарантийных сроков договором строительного подряда применяется норма, предусмотренная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122 настоящего Кодекса.</w:t>
      </w:r>
    </w:p>
    <w:p>
      <w:pPr>
        <w:spacing w:after="0"/>
        <w:ind w:left="0"/>
        <w:jc w:val="both"/>
      </w:pPr>
      <w:r>
        <w:rPr>
          <w:rFonts w:ascii="Times New Roman"/>
          <w:b/>
          <w:i w:val="false"/>
          <w:color w:val="000000"/>
          <w:sz w:val="28"/>
        </w:rPr>
        <w:t>Статья 120. Основные требования к процессу строительства</w:t>
      </w:r>
    </w:p>
    <w:bookmarkStart w:name="z1895" w:id="1749"/>
    <w:p>
      <w:pPr>
        <w:spacing w:after="0"/>
        <w:ind w:left="0"/>
        <w:jc w:val="both"/>
      </w:pPr>
      <w:r>
        <w:rPr>
          <w:rFonts w:ascii="Times New Roman"/>
          <w:b w:val="false"/>
          <w:i w:val="false"/>
          <w:color w:val="000000"/>
          <w:sz w:val="28"/>
        </w:rPr>
        <w:t>
      1. На соответствующих этапах процесса строительства должны быть выполнены процедуры и соблюдены требования, установленные настоящей статьей.</w:t>
      </w:r>
    </w:p>
    <w:bookmarkEnd w:id="1749"/>
    <w:bookmarkStart w:name="z1896" w:id="1750"/>
    <w:p>
      <w:pPr>
        <w:spacing w:after="0"/>
        <w:ind w:left="0"/>
        <w:jc w:val="both"/>
      </w:pPr>
      <w:r>
        <w:rPr>
          <w:rFonts w:ascii="Times New Roman"/>
          <w:b w:val="false"/>
          <w:i w:val="false"/>
          <w:color w:val="000000"/>
          <w:sz w:val="28"/>
        </w:rPr>
        <w:t>
      Сроки и суммы финансирования строительства должны соответствовать срокам и суммам выполнения подрядных работ (оказания услуг), указанным в утвержденной в установленном порядке проектно-сметной документации.</w:t>
      </w:r>
    </w:p>
    <w:bookmarkEnd w:id="1750"/>
    <w:bookmarkStart w:name="z1897" w:id="1751"/>
    <w:p>
      <w:pPr>
        <w:spacing w:after="0"/>
        <w:ind w:left="0"/>
        <w:jc w:val="both"/>
      </w:pPr>
      <w:r>
        <w:rPr>
          <w:rFonts w:ascii="Times New Roman"/>
          <w:b w:val="false"/>
          <w:i w:val="false"/>
          <w:color w:val="000000"/>
          <w:sz w:val="28"/>
        </w:rPr>
        <w:t>
      Перечень видов подрядных работ (услуг) в составе строительно-монтажных работ утверждается уполномоченным органом по делам архитектуры, градостроительства и строительства.</w:t>
      </w:r>
    </w:p>
    <w:bookmarkEnd w:id="1751"/>
    <w:bookmarkStart w:name="z1898" w:id="1752"/>
    <w:p>
      <w:pPr>
        <w:spacing w:after="0"/>
        <w:ind w:left="0"/>
        <w:jc w:val="both"/>
      </w:pPr>
      <w:r>
        <w:rPr>
          <w:rFonts w:ascii="Times New Roman"/>
          <w:b w:val="false"/>
          <w:i w:val="false"/>
          <w:color w:val="000000"/>
          <w:sz w:val="28"/>
        </w:rPr>
        <w:t>
      2. Заказчик, имеющий намерение осуществить строительство строительного объекта, обязан в соответствии с земельным законодательством Республики Казахстан получить в местных исполнительных органах области, города республиканского значения, столицы, районов и города областного значения решение о предоставлении соответствующего права на землю. В случае наличия у заказчика соответствующего права на земельный участок и функциональной зоны в соответствии с утвержденным градостроительным проектом для строительства строительного объекта дополнительное получение решения от местных исполнительных органов области, города республиканского значения, столицы, районов и города областного значения не требуется.</w:t>
      </w:r>
    </w:p>
    <w:bookmarkEnd w:id="1752"/>
    <w:bookmarkStart w:name="z1899" w:id="1753"/>
    <w:p>
      <w:pPr>
        <w:spacing w:after="0"/>
        <w:ind w:left="0"/>
        <w:jc w:val="both"/>
      </w:pPr>
      <w:r>
        <w:rPr>
          <w:rFonts w:ascii="Times New Roman"/>
          <w:b w:val="false"/>
          <w:i w:val="false"/>
          <w:color w:val="000000"/>
          <w:sz w:val="28"/>
        </w:rPr>
        <w:t>
      Производство подрядных работ на строительном объекте допускается только на земельных участках, на которые предоставлено соответствующее право землепользования либо право частной собственности в соответствии с законодательством Республики Казахстан.</w:t>
      </w:r>
    </w:p>
    <w:bookmarkEnd w:id="1753"/>
    <w:bookmarkStart w:name="z1900" w:id="1754"/>
    <w:p>
      <w:pPr>
        <w:spacing w:after="0"/>
        <w:ind w:left="0"/>
        <w:jc w:val="both"/>
      </w:pPr>
      <w:r>
        <w:rPr>
          <w:rFonts w:ascii="Times New Roman"/>
          <w:b w:val="false"/>
          <w:i w:val="false"/>
          <w:color w:val="000000"/>
          <w:sz w:val="28"/>
        </w:rPr>
        <w:t>
      Строительство антенно-мачтовых сооружений и (или) опор для оборудования сотовой или спутниковой связи, в том числе места для оборудования сотовой или спутниковой связи, допускается при наличии договора аренды земельного участка и (или) его части с собственником земельного участка вне зависимости от целевого назначения земельного участка.</w:t>
      </w:r>
    </w:p>
    <w:bookmarkEnd w:id="1754"/>
    <w:bookmarkStart w:name="z1901" w:id="1755"/>
    <w:p>
      <w:pPr>
        <w:spacing w:after="0"/>
        <w:ind w:left="0"/>
        <w:jc w:val="both"/>
      </w:pPr>
      <w:r>
        <w:rPr>
          <w:rFonts w:ascii="Times New Roman"/>
          <w:b w:val="false"/>
          <w:i w:val="false"/>
          <w:color w:val="000000"/>
          <w:sz w:val="28"/>
        </w:rPr>
        <w:t>
      Допускаются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 с учетом путей миграции животных без предоставления права землепользования либо права частной собственности на основании договора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к объектам туризма, заключенного с природоохранной организацией.</w:t>
      </w:r>
    </w:p>
    <w:bookmarkEnd w:id="1755"/>
    <w:bookmarkStart w:name="z1902" w:id="1756"/>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Республики Казахстан.</w:t>
      </w:r>
    </w:p>
    <w:bookmarkEnd w:id="1756"/>
    <w:bookmarkStart w:name="z1903" w:id="1757"/>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757"/>
    <w:bookmarkStart w:name="z1904" w:id="1758"/>
    <w:p>
      <w:pPr>
        <w:spacing w:after="0"/>
        <w:ind w:left="0"/>
        <w:jc w:val="both"/>
      </w:pPr>
      <w:r>
        <w:rPr>
          <w:rFonts w:ascii="Times New Roman"/>
          <w:b w:val="false"/>
          <w:i w:val="false"/>
          <w:color w:val="000000"/>
          <w:sz w:val="28"/>
        </w:rPr>
        <w:t>
      3. Сроки действия решения местных исполнительных органов области, города республиканского значения, столицы, районов и города областного значения о предоставлении соответствующего права на земельный участок от даты принятия решения до начала строительства устанавливаются в соответствии с земельным законодательством Республики Казахстан с учетом нормативной продолжительности проектирования и утверждения проекта строительства в установленном порядке и указываются в разрешительном документе.</w:t>
      </w:r>
    </w:p>
    <w:bookmarkEnd w:id="1758"/>
    <w:bookmarkStart w:name="z1905" w:id="1759"/>
    <w:p>
      <w:pPr>
        <w:spacing w:after="0"/>
        <w:ind w:left="0"/>
        <w:jc w:val="both"/>
      </w:pPr>
      <w:r>
        <w:rPr>
          <w:rFonts w:ascii="Times New Roman"/>
          <w:b w:val="false"/>
          <w:i w:val="false"/>
          <w:color w:val="000000"/>
          <w:sz w:val="28"/>
        </w:rPr>
        <w:t>
      4. В случаях невозможности получения положительного решения о предоставлении соответствующего права на земельный участок местные исполнительные органы области, города республиканского значения, столицы, районов и города областного значения обязаны в течение десяти дней с момента обращения ответить заявителю (заказчику) мотивированным отказом с указанием норм (положений, условий, ограничений, сервитутов) законодательства Республики Казахстан, в противоречие с которыми вступает его намерение осуществить данное строительство.</w:t>
      </w:r>
    </w:p>
    <w:bookmarkEnd w:id="1759"/>
    <w:bookmarkStart w:name="z1906" w:id="1760"/>
    <w:p>
      <w:pPr>
        <w:spacing w:after="0"/>
        <w:ind w:left="0"/>
        <w:jc w:val="both"/>
      </w:pPr>
      <w:r>
        <w:rPr>
          <w:rFonts w:ascii="Times New Roman"/>
          <w:b w:val="false"/>
          <w:i w:val="false"/>
          <w:color w:val="000000"/>
          <w:sz w:val="28"/>
        </w:rPr>
        <w:t>
      5. Решение местных исполнительных органов области, города республиканского значения, столицы, районов и города областного значения о предоставлении соответствующего права на земельный участок и архитектурно-планировочное задание являются основаниями для составления задания заказчиком на проектирование намеченного строительного объекта.</w:t>
      </w:r>
    </w:p>
    <w:bookmarkEnd w:id="1760"/>
    <w:bookmarkStart w:name="z1907" w:id="1761"/>
    <w:p>
      <w:pPr>
        <w:spacing w:after="0"/>
        <w:ind w:left="0"/>
        <w:jc w:val="both"/>
      </w:pPr>
      <w:r>
        <w:rPr>
          <w:rFonts w:ascii="Times New Roman"/>
          <w:b w:val="false"/>
          <w:i w:val="false"/>
          <w:color w:val="000000"/>
          <w:sz w:val="28"/>
        </w:rPr>
        <w:t>
      Задание на проектирование составляется заказчиком либо его уполномоченным лицом (застройщиком) и утверждается заказчиком.</w:t>
      </w:r>
    </w:p>
    <w:bookmarkEnd w:id="1761"/>
    <w:bookmarkStart w:name="z1908" w:id="1762"/>
    <w:p>
      <w:pPr>
        <w:spacing w:after="0"/>
        <w:ind w:left="0"/>
        <w:jc w:val="both"/>
      </w:pPr>
      <w:r>
        <w:rPr>
          <w:rFonts w:ascii="Times New Roman"/>
          <w:b w:val="false"/>
          <w:i w:val="false"/>
          <w:color w:val="000000"/>
          <w:sz w:val="28"/>
        </w:rPr>
        <w:t>
      Задание на проектирование является неотъемлемой частью договора на выполнение заказа по разработке предпроектной и (или) проектно-сметной документации.</w:t>
      </w:r>
    </w:p>
    <w:bookmarkEnd w:id="1762"/>
    <w:bookmarkStart w:name="z1909" w:id="1763"/>
    <w:p>
      <w:pPr>
        <w:spacing w:after="0"/>
        <w:ind w:left="0"/>
        <w:jc w:val="both"/>
      </w:pPr>
      <w:r>
        <w:rPr>
          <w:rFonts w:ascii="Times New Roman"/>
          <w:b w:val="false"/>
          <w:i w:val="false"/>
          <w:color w:val="000000"/>
          <w:sz w:val="28"/>
        </w:rPr>
        <w:t>
      Задание на проектирование должно включать требуемые параметры строительного объекта, исходные материалы, в том числе сведения карт сейсмического микрозонирования и селевой, оползневой и лавинной опасностей и рисков.</w:t>
      </w:r>
    </w:p>
    <w:bookmarkEnd w:id="1763"/>
    <w:bookmarkStart w:name="z1910" w:id="1764"/>
    <w:p>
      <w:pPr>
        <w:spacing w:after="0"/>
        <w:ind w:left="0"/>
        <w:jc w:val="both"/>
      </w:pPr>
      <w:r>
        <w:rPr>
          <w:rFonts w:ascii="Times New Roman"/>
          <w:b w:val="false"/>
          <w:i w:val="false"/>
          <w:color w:val="000000"/>
          <w:sz w:val="28"/>
        </w:rPr>
        <w:t>
      6. Поставщики услуг по инженерному и коммунальному обеспечению в районе предполагаемого строительства по запросу местного исполнительного органа области, города республиканского значения, столицы, района, города областного значения представляют в порядке, определенном уполномоченным органом по делам архитектуры, градостроительства и строительства, технические условия на подключение к источникам инженерного обеспечения и коммунальных услуг в запрашиваемых (расчетных) параметрах, требующихся для строительства и устойчивого функционирования введенного впоследствии в эксплуатацию строительного объекта.</w:t>
      </w:r>
    </w:p>
    <w:bookmarkEnd w:id="1764"/>
    <w:bookmarkStart w:name="z1911" w:id="1765"/>
    <w:p>
      <w:pPr>
        <w:spacing w:after="0"/>
        <w:ind w:left="0"/>
        <w:jc w:val="both"/>
      </w:pPr>
      <w:r>
        <w:rPr>
          <w:rFonts w:ascii="Times New Roman"/>
          <w:b w:val="false"/>
          <w:i w:val="false"/>
          <w:color w:val="000000"/>
          <w:sz w:val="28"/>
        </w:rPr>
        <w:t>
      Выданные технические условия могут быть изменены в течение периода их действия путем подачи потребителем письменного обращения (заявки, заявления) на новые технические условия на подключение к источникам инженерного обеспечения и коммунальных услуг.</w:t>
      </w:r>
    </w:p>
    <w:bookmarkEnd w:id="1765"/>
    <w:bookmarkStart w:name="z1912" w:id="1766"/>
    <w:p>
      <w:pPr>
        <w:spacing w:after="0"/>
        <w:ind w:left="0"/>
        <w:jc w:val="both"/>
      </w:pPr>
      <w:r>
        <w:rPr>
          <w:rFonts w:ascii="Times New Roman"/>
          <w:b w:val="false"/>
          <w:i w:val="false"/>
          <w:color w:val="000000"/>
          <w:sz w:val="28"/>
        </w:rPr>
        <w:t>
      Проекты строительства наружных инженерных сетей и сооружений, разработанные в соответствии с выданными поставщиками услуг по инженерному и коммунальному обеспечению техническими условиями на подключение к источникам инженерного обеспечения и коммунальных услуг и получившие положительное заключение комплексной вневедомственной экспертизы проектов строительства, дополнительному согласованию с поставщиками услуг по инженерному и коммунальному обеспечению и местными исполнительными органами по делам архитектуры, градостроительства и строительства не подлежат.</w:t>
      </w:r>
    </w:p>
    <w:bookmarkEnd w:id="1766"/>
    <w:bookmarkStart w:name="z1913" w:id="1767"/>
    <w:p>
      <w:pPr>
        <w:spacing w:after="0"/>
        <w:ind w:left="0"/>
        <w:jc w:val="both"/>
      </w:pPr>
      <w:r>
        <w:rPr>
          <w:rFonts w:ascii="Times New Roman"/>
          <w:b w:val="false"/>
          <w:i w:val="false"/>
          <w:color w:val="000000"/>
          <w:sz w:val="28"/>
        </w:rPr>
        <w:t>
      7. Установление поставщиками услуг по инженерному и коммунальному обеспечению необоснованных требований об участии (долевом участии) заказчика (потребителя) в расширении (реконструкции, модернизации, техническом перевооружении) объектов инженерной (коммунальной) инфраструктуры при выдаче технических условий не допускается.</w:t>
      </w:r>
    </w:p>
    <w:bookmarkEnd w:id="1767"/>
    <w:bookmarkStart w:name="z1914" w:id="1768"/>
    <w:p>
      <w:pPr>
        <w:spacing w:after="0"/>
        <w:ind w:left="0"/>
        <w:jc w:val="both"/>
      </w:pPr>
      <w:r>
        <w:rPr>
          <w:rFonts w:ascii="Times New Roman"/>
          <w:b w:val="false"/>
          <w:i w:val="false"/>
          <w:color w:val="000000"/>
          <w:sz w:val="28"/>
        </w:rPr>
        <w:t>
      В случаях, когда существующий уровень обеспеченности инженерной (коммунальной) инфраструктуры данного населенного пункта или района строительства не позволяет предоставить услуги в запрашиваемых заказчиком (потребителем) параметрах, вопросы о затратах, связанных с расширением (реконструкцией, модернизацией, техническим перевооружением) объектов инфраструктуры для покрытия дополнительных нагрузок подключаемых абонентов, должны решаться между поставщиками (производителями) и заказчиком (потребителем) на договорной и возвратной основах.</w:t>
      </w:r>
    </w:p>
    <w:bookmarkEnd w:id="1768"/>
    <w:bookmarkStart w:name="z1915" w:id="1769"/>
    <w:p>
      <w:pPr>
        <w:spacing w:after="0"/>
        <w:ind w:left="0"/>
        <w:jc w:val="both"/>
      </w:pPr>
      <w:r>
        <w:rPr>
          <w:rFonts w:ascii="Times New Roman"/>
          <w:b w:val="false"/>
          <w:i w:val="false"/>
          <w:color w:val="000000"/>
          <w:sz w:val="28"/>
        </w:rPr>
        <w:t>
      8. Местные исполнительные органы столицы, городов республиканского значения, районов (городов областного значения) по делам архитектуры, градостроительства и строительства на основании решения о предоставлении соответствующего права на земельный участок либо имеющегося у заказчика права на земельный участок выдают заказчику архитектурно-планировочное задание с техническими условиями на подключение к источникам инженерного обеспечения и коммунальных услуг.</w:t>
      </w:r>
    </w:p>
    <w:bookmarkEnd w:id="1769"/>
    <w:bookmarkStart w:name="z1916" w:id="1770"/>
    <w:p>
      <w:pPr>
        <w:spacing w:after="0"/>
        <w:ind w:left="0"/>
        <w:jc w:val="both"/>
      </w:pPr>
      <w:r>
        <w:rPr>
          <w:rFonts w:ascii="Times New Roman"/>
          <w:b w:val="false"/>
          <w:i w:val="false"/>
          <w:color w:val="000000"/>
          <w:sz w:val="28"/>
        </w:rPr>
        <w:t>
      Местный исполнительный орган столицы при согласовании эскизного проекта проверяет его соответствие комплексной схеме организации дорожного движения в соответствии с правилами организации застройки и прохождения разрешительных процедур в сфере строительства.</w:t>
      </w:r>
    </w:p>
    <w:bookmarkEnd w:id="1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 принятия решения о выдаче архитектурно-планировочного задания с техническими условиями на подключение к источникам инженерного обеспечения и коммунальных услуг и согласования эскизного проекта проводится соответствующий анализ, в том числе по сведениям цифровых систем, на отсутствие нарушения норм и требований (условий, правил, ограничений), установленных </w:t>
      </w:r>
      <w:r>
        <w:rPr>
          <w:rFonts w:ascii="Times New Roman"/>
          <w:b w:val="false"/>
          <w:i w:val="false"/>
          <w:color w:val="000000"/>
          <w:sz w:val="28"/>
        </w:rPr>
        <w:t>статьей 146</w:t>
      </w:r>
      <w:r>
        <w:rPr>
          <w:rFonts w:ascii="Times New Roman"/>
          <w:b w:val="false"/>
          <w:i w:val="false"/>
          <w:color w:val="000000"/>
          <w:sz w:val="28"/>
        </w:rPr>
        <w:t xml:space="preserve"> настоящего Кодекса.</w:t>
      </w:r>
    </w:p>
    <w:bookmarkStart w:name="z1918" w:id="1771"/>
    <w:p>
      <w:pPr>
        <w:spacing w:after="0"/>
        <w:ind w:left="0"/>
        <w:jc w:val="both"/>
      </w:pPr>
      <w:r>
        <w:rPr>
          <w:rFonts w:ascii="Times New Roman"/>
          <w:b w:val="false"/>
          <w:i w:val="false"/>
          <w:color w:val="000000"/>
          <w:sz w:val="28"/>
        </w:rPr>
        <w:t>
      9. Состав и объем исходных материалов, необходимых для выдачи архитектурно-планировочного задания, устанавливаются государственными нормативными документами.</w:t>
      </w:r>
    </w:p>
    <w:bookmarkEnd w:id="1771"/>
    <w:bookmarkStart w:name="z1919" w:id="1772"/>
    <w:p>
      <w:pPr>
        <w:spacing w:after="0"/>
        <w:ind w:left="0"/>
        <w:jc w:val="both"/>
      </w:pPr>
      <w:r>
        <w:rPr>
          <w:rFonts w:ascii="Times New Roman"/>
          <w:b w:val="false"/>
          <w:i w:val="false"/>
          <w:color w:val="000000"/>
          <w:sz w:val="28"/>
        </w:rPr>
        <w:t>
      В случаях, когда для строительства нового или реконструкции (перепланировки, переоборудования, модернизации, реставрации) строительного объекта не требуется отвод (прирезка) земельного участка, а также, если для этих целей отсутствует необходимость в подключении к источникам инженерного обеспечения и коммунальных услуг, в архитектурно-планировочном задании делается соответствующая запись.</w:t>
      </w:r>
    </w:p>
    <w:bookmarkEnd w:id="1772"/>
    <w:bookmarkStart w:name="z1920" w:id="1773"/>
    <w:p>
      <w:pPr>
        <w:spacing w:after="0"/>
        <w:ind w:left="0"/>
        <w:jc w:val="both"/>
      </w:pPr>
      <w:r>
        <w:rPr>
          <w:rFonts w:ascii="Times New Roman"/>
          <w:b w:val="false"/>
          <w:i w:val="false"/>
          <w:color w:val="000000"/>
          <w:sz w:val="28"/>
        </w:rPr>
        <w:t>
      10. Разработанная в соответствии с заданием на проектирование, архитектурно-планировочным заданием и иными исходными материалами проектно-сметная документация проходит согласование, комплексную вневедомственную экспертизу проекта строительства и утверждение в соответствии с требованиями, установленными государственными нормативными документами.</w:t>
      </w:r>
    </w:p>
    <w:bookmarkEnd w:id="1773"/>
    <w:bookmarkStart w:name="z1921" w:id="1774"/>
    <w:p>
      <w:pPr>
        <w:spacing w:after="0"/>
        <w:ind w:left="0"/>
        <w:jc w:val="both"/>
      </w:pPr>
      <w:r>
        <w:rPr>
          <w:rFonts w:ascii="Times New Roman"/>
          <w:b w:val="false"/>
          <w:i w:val="false"/>
          <w:color w:val="000000"/>
          <w:sz w:val="28"/>
        </w:rPr>
        <w:t>
      Разработанная проектно-сметная документация для строительства на водном объекте, территории водоохранных зон и полос подлежит согласованию в порядке, установленном водным законодательством Республики Казахстан.</w:t>
      </w:r>
    </w:p>
    <w:bookmarkEnd w:id="1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До начала производства строительно-монтажных работ заказчик обязан уведомить государственные органы, осуществляющие государственный архитектурно-строительный контроль и надзор, о начале осуществления деятельности по производству строительно-монтажных работ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Start w:name="z1923" w:id="1775"/>
    <w:p>
      <w:pPr>
        <w:spacing w:after="0"/>
        <w:ind w:left="0"/>
        <w:jc w:val="both"/>
      </w:pPr>
      <w:r>
        <w:rPr>
          <w:rFonts w:ascii="Times New Roman"/>
          <w:b w:val="false"/>
          <w:i w:val="false"/>
          <w:color w:val="000000"/>
          <w:sz w:val="28"/>
        </w:rPr>
        <w:t>
      В случае, если производство строительно-монтажных работ планируется на водных объектах, территории водоохранных зон и полос, условия производства работ подлежат согласованию в порядке, установленном водным законодательством Республики Казахстан.</w:t>
      </w:r>
    </w:p>
    <w:bookmarkEnd w:id="1775"/>
    <w:bookmarkStart w:name="z1924" w:id="1776"/>
    <w:p>
      <w:pPr>
        <w:spacing w:after="0"/>
        <w:ind w:left="0"/>
        <w:jc w:val="both"/>
      </w:pPr>
      <w:r>
        <w:rPr>
          <w:rFonts w:ascii="Times New Roman"/>
          <w:b w:val="false"/>
          <w:i w:val="false"/>
          <w:color w:val="000000"/>
          <w:sz w:val="28"/>
        </w:rPr>
        <w:t>
      При этом не требуется уведомление энергопередающими организациями о начале строительно-монтажных работ по технологическому присоединению к собственным сетям электрических установок с установленной мощностью до 200 кВт субъектов предпринимательства.</w:t>
      </w:r>
    </w:p>
    <w:bookmarkEnd w:id="1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Процесс строительства сопровождается архитектурно-строительным контролем и надзором в соответствии с нормами </w:t>
      </w:r>
      <w:r>
        <w:rPr>
          <w:rFonts w:ascii="Times New Roman"/>
          <w:b w:val="false"/>
          <w:i w:val="false"/>
          <w:color w:val="000000"/>
          <w:sz w:val="28"/>
        </w:rPr>
        <w:t>главы 6</w:t>
      </w:r>
      <w:r>
        <w:rPr>
          <w:rFonts w:ascii="Times New Roman"/>
          <w:b w:val="false"/>
          <w:i w:val="false"/>
          <w:color w:val="000000"/>
          <w:sz w:val="28"/>
        </w:rPr>
        <w:t xml:space="preserve"> настоящего Кодекса.</w:t>
      </w:r>
    </w:p>
    <w:bookmarkStart w:name="z1926" w:id="1777"/>
    <w:p>
      <w:pPr>
        <w:spacing w:after="0"/>
        <w:ind w:left="0"/>
        <w:jc w:val="both"/>
      </w:pPr>
      <w:r>
        <w:rPr>
          <w:rFonts w:ascii="Times New Roman"/>
          <w:b w:val="false"/>
          <w:i w:val="false"/>
          <w:color w:val="000000"/>
          <w:sz w:val="28"/>
        </w:rPr>
        <w:t>
      13. В случаях, когда сроки выполнения строительно-монтажных работ оказались меньше учтенных в утвержденной проектно-сметной документации, подрядчик (генеральный подрядчик) сохраняет право на оплату работ по твердой цене, предусмотренной договором (сметой) строительного подряда.</w:t>
      </w:r>
    </w:p>
    <w:bookmarkEnd w:id="1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Строительный объект подлежит приемке в эксплуатацию в соответствии с нормами </w:t>
      </w:r>
      <w:r>
        <w:rPr>
          <w:rFonts w:ascii="Times New Roman"/>
          <w:b w:val="false"/>
          <w:i w:val="false"/>
          <w:color w:val="000000"/>
          <w:sz w:val="28"/>
        </w:rPr>
        <w:t>главы 18</w:t>
      </w:r>
      <w:r>
        <w:rPr>
          <w:rFonts w:ascii="Times New Roman"/>
          <w:b w:val="false"/>
          <w:i w:val="false"/>
          <w:color w:val="000000"/>
          <w:sz w:val="28"/>
        </w:rPr>
        <w:t xml:space="preserve"> настоящего Кодекса.</w:t>
      </w:r>
    </w:p>
    <w:bookmarkStart w:name="z1928" w:id="1778"/>
    <w:p>
      <w:pPr>
        <w:spacing w:after="0"/>
        <w:ind w:left="0"/>
        <w:jc w:val="both"/>
      </w:pPr>
      <w:r>
        <w:rPr>
          <w:rFonts w:ascii="Times New Roman"/>
          <w:b w:val="false"/>
          <w:i w:val="false"/>
          <w:color w:val="000000"/>
          <w:sz w:val="28"/>
        </w:rPr>
        <w:t>
      Утвержденный в установленном порядке акт приемки строительного объекта в эксплуатацию является основанием для внесения в цифровую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регистрации прав на недвижимое имущество.</w:t>
      </w:r>
    </w:p>
    <w:bookmarkEnd w:id="1778"/>
    <w:bookmarkStart w:name="z1929" w:id="1779"/>
    <w:p>
      <w:pPr>
        <w:spacing w:after="0"/>
        <w:ind w:left="0"/>
        <w:jc w:val="both"/>
      </w:pPr>
      <w:r>
        <w:rPr>
          <w:rFonts w:ascii="Times New Roman"/>
          <w:b w:val="false"/>
          <w:i w:val="false"/>
          <w:color w:val="000000"/>
          <w:sz w:val="28"/>
        </w:rPr>
        <w:t>
      15. Порядок, сроки оформления и выдачи документов, необходимых для строительства новых и изменения строительных объектов, устанавливаются правилами организации застройки и прохождения разрешительных процедур в сфере строительства.</w:t>
      </w:r>
    </w:p>
    <w:bookmarkEnd w:id="1779"/>
    <w:bookmarkStart w:name="z1930" w:id="1780"/>
    <w:p>
      <w:pPr>
        <w:spacing w:after="0"/>
        <w:ind w:left="0"/>
        <w:jc w:val="both"/>
      </w:pPr>
      <w:r>
        <w:rPr>
          <w:rFonts w:ascii="Times New Roman"/>
          <w:b w:val="false"/>
          <w:i w:val="false"/>
          <w:color w:val="000000"/>
          <w:sz w:val="28"/>
        </w:rPr>
        <w:t>
      16. Для обеспечения безопасности полетов воздушных судов, соблюдения требований безопасности полетов с учетом возможных негативных воздействий оборудования аэродрома и полетов воздушных судов на здоровье людей и деятельность физических и юридических лиц строительство на приаэродромной территории осуществляется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1780"/>
    <w:p>
      <w:pPr>
        <w:spacing w:after="0"/>
        <w:ind w:left="0"/>
        <w:jc w:val="both"/>
      </w:pPr>
      <w:r>
        <w:rPr>
          <w:rFonts w:ascii="Times New Roman"/>
          <w:b/>
          <w:i w:val="false"/>
          <w:color w:val="000000"/>
          <w:sz w:val="28"/>
        </w:rPr>
        <w:t>Статья 121. Деятельность технического заказчика при реализации проектов строительства "под ключ"</w:t>
      </w:r>
    </w:p>
    <w:bookmarkStart w:name="z1932" w:id="1781"/>
    <w:p>
      <w:pPr>
        <w:spacing w:after="0"/>
        <w:ind w:left="0"/>
        <w:jc w:val="both"/>
      </w:pPr>
      <w:r>
        <w:rPr>
          <w:rFonts w:ascii="Times New Roman"/>
          <w:b w:val="false"/>
          <w:i w:val="false"/>
          <w:color w:val="000000"/>
          <w:sz w:val="28"/>
        </w:rPr>
        <w:t>
      1. Для реализации проектов по строительству "под ключ" на технически и технологически сложных объектах первого и второго уровней ответственности заказчик строительства вправе привлечь технического заказчика.</w:t>
      </w:r>
    </w:p>
    <w:bookmarkEnd w:id="1781"/>
    <w:bookmarkStart w:name="z1933" w:id="1782"/>
    <w:p>
      <w:pPr>
        <w:spacing w:after="0"/>
        <w:ind w:left="0"/>
        <w:jc w:val="both"/>
      </w:pPr>
      <w:r>
        <w:rPr>
          <w:rFonts w:ascii="Times New Roman"/>
          <w:b w:val="false"/>
          <w:i w:val="false"/>
          <w:color w:val="000000"/>
          <w:sz w:val="28"/>
        </w:rPr>
        <w:t>
      2. Технический заказчик выступает заказчиком для подрядчика (генерального подрядчика) и осуществляет следующие функции:</w:t>
      </w:r>
    </w:p>
    <w:bookmarkEnd w:id="1782"/>
    <w:bookmarkStart w:name="z1934" w:id="1783"/>
    <w:p>
      <w:pPr>
        <w:spacing w:after="0"/>
        <w:ind w:left="0"/>
        <w:jc w:val="both"/>
      </w:pPr>
      <w:r>
        <w:rPr>
          <w:rFonts w:ascii="Times New Roman"/>
          <w:b w:val="false"/>
          <w:i w:val="false"/>
          <w:color w:val="000000"/>
          <w:sz w:val="28"/>
        </w:rPr>
        <w:t xml:space="preserve">
      участвует в планировании реализации проекта строительства; </w:t>
      </w:r>
    </w:p>
    <w:bookmarkEnd w:id="1783"/>
    <w:bookmarkStart w:name="z1935" w:id="1784"/>
    <w:p>
      <w:pPr>
        <w:spacing w:after="0"/>
        <w:ind w:left="0"/>
        <w:jc w:val="both"/>
      </w:pPr>
      <w:r>
        <w:rPr>
          <w:rFonts w:ascii="Times New Roman"/>
          <w:b w:val="false"/>
          <w:i w:val="false"/>
          <w:color w:val="000000"/>
          <w:sz w:val="28"/>
        </w:rPr>
        <w:t>
      выполняет работы по инженерным изысканиям;</w:t>
      </w:r>
    </w:p>
    <w:bookmarkEnd w:id="1784"/>
    <w:bookmarkStart w:name="z1936" w:id="1785"/>
    <w:p>
      <w:pPr>
        <w:spacing w:after="0"/>
        <w:ind w:left="0"/>
        <w:jc w:val="both"/>
      </w:pPr>
      <w:r>
        <w:rPr>
          <w:rFonts w:ascii="Times New Roman"/>
          <w:b w:val="false"/>
          <w:i w:val="false"/>
          <w:color w:val="000000"/>
          <w:sz w:val="28"/>
        </w:rPr>
        <w:t>
      разрабатывает проектно-сметную документацию;</w:t>
      </w:r>
    </w:p>
    <w:bookmarkEnd w:id="1785"/>
    <w:bookmarkStart w:name="z1937" w:id="1786"/>
    <w:p>
      <w:pPr>
        <w:spacing w:after="0"/>
        <w:ind w:left="0"/>
        <w:jc w:val="both"/>
      </w:pPr>
      <w:r>
        <w:rPr>
          <w:rFonts w:ascii="Times New Roman"/>
          <w:b w:val="false"/>
          <w:i w:val="false"/>
          <w:color w:val="000000"/>
          <w:sz w:val="28"/>
        </w:rPr>
        <w:t xml:space="preserve">
      определяет подрядчика (генерального подрядчика) для осуществления строительно-монтажных работ и заключает договор строительного подряда либо осуществляет строительно-монтажные работы самостоятельно; </w:t>
      </w:r>
    </w:p>
    <w:bookmarkEnd w:id="1786"/>
    <w:bookmarkStart w:name="z1938" w:id="1787"/>
    <w:p>
      <w:pPr>
        <w:spacing w:after="0"/>
        <w:ind w:left="0"/>
        <w:jc w:val="both"/>
      </w:pPr>
      <w:r>
        <w:rPr>
          <w:rFonts w:ascii="Times New Roman"/>
          <w:b w:val="false"/>
          <w:i w:val="false"/>
          <w:color w:val="000000"/>
          <w:sz w:val="28"/>
        </w:rPr>
        <w:t>
      обеспечивает подрядчиков (генеральных подрядчиков) необходимыми исходными материалами и документацией;</w:t>
      </w:r>
    </w:p>
    <w:bookmarkEnd w:id="1787"/>
    <w:bookmarkStart w:name="z1939" w:id="1788"/>
    <w:p>
      <w:pPr>
        <w:spacing w:after="0"/>
        <w:ind w:left="0"/>
        <w:jc w:val="both"/>
      </w:pPr>
      <w:r>
        <w:rPr>
          <w:rFonts w:ascii="Times New Roman"/>
          <w:b w:val="false"/>
          <w:i w:val="false"/>
          <w:color w:val="000000"/>
          <w:sz w:val="28"/>
        </w:rPr>
        <w:t>
      осуществляет контроль за качеством и объемами выполняемых работ, наличием инженерно-технических работников, материально-технической оснащенности, предусмотренных проектно-сметной документацией;</w:t>
      </w:r>
    </w:p>
    <w:bookmarkEnd w:id="1788"/>
    <w:bookmarkStart w:name="z1940" w:id="1789"/>
    <w:p>
      <w:pPr>
        <w:spacing w:after="0"/>
        <w:ind w:left="0"/>
        <w:jc w:val="both"/>
      </w:pPr>
      <w:r>
        <w:rPr>
          <w:rFonts w:ascii="Times New Roman"/>
          <w:b w:val="false"/>
          <w:i w:val="false"/>
          <w:color w:val="000000"/>
          <w:sz w:val="28"/>
        </w:rPr>
        <w:t>
      принимает выполненные работы;</w:t>
      </w:r>
    </w:p>
    <w:bookmarkEnd w:id="1789"/>
    <w:bookmarkStart w:name="z1941" w:id="1790"/>
    <w:p>
      <w:pPr>
        <w:spacing w:after="0"/>
        <w:ind w:left="0"/>
        <w:jc w:val="both"/>
      </w:pPr>
      <w:r>
        <w:rPr>
          <w:rFonts w:ascii="Times New Roman"/>
          <w:b w:val="false"/>
          <w:i w:val="false"/>
          <w:color w:val="000000"/>
          <w:sz w:val="28"/>
        </w:rPr>
        <w:t>
      обеспечивает ведение исполнительно-технической документации;</w:t>
      </w:r>
    </w:p>
    <w:bookmarkEnd w:id="1790"/>
    <w:bookmarkStart w:name="z1942" w:id="1791"/>
    <w:p>
      <w:pPr>
        <w:spacing w:after="0"/>
        <w:ind w:left="0"/>
        <w:jc w:val="both"/>
      </w:pPr>
      <w:r>
        <w:rPr>
          <w:rFonts w:ascii="Times New Roman"/>
          <w:b w:val="false"/>
          <w:i w:val="false"/>
          <w:color w:val="000000"/>
          <w:sz w:val="28"/>
        </w:rPr>
        <w:t>
      обеспечивает ввод строительного объекта в эксплуатацию.</w:t>
      </w:r>
    </w:p>
    <w:bookmarkEnd w:id="1791"/>
    <w:bookmarkStart w:name="z1943" w:id="1792"/>
    <w:p>
      <w:pPr>
        <w:spacing w:after="0"/>
        <w:ind w:left="0"/>
        <w:jc w:val="both"/>
      </w:pPr>
      <w:r>
        <w:rPr>
          <w:rFonts w:ascii="Times New Roman"/>
          <w:b w:val="false"/>
          <w:i w:val="false"/>
          <w:color w:val="000000"/>
          <w:sz w:val="28"/>
        </w:rPr>
        <w:t>
      Порядок и требования к осуществлению деятельности технического заказчика определяются уполномоченным органом по делам архитектуры, градостроительства и строительства.</w:t>
      </w:r>
    </w:p>
    <w:bookmarkEnd w:id="1792"/>
    <w:bookmarkStart w:name="z1944" w:id="1793"/>
    <w:p>
      <w:pPr>
        <w:spacing w:after="0"/>
        <w:ind w:left="0"/>
        <w:jc w:val="both"/>
      </w:pPr>
      <w:r>
        <w:rPr>
          <w:rFonts w:ascii="Times New Roman"/>
          <w:b w:val="false"/>
          <w:i w:val="false"/>
          <w:color w:val="000000"/>
          <w:sz w:val="28"/>
        </w:rPr>
        <w:t xml:space="preserve">
      3. Технический заказчик несет ответственность, установленную законами Республики Казахстан, за ненадлежащее выполнение своих функций. </w:t>
      </w:r>
    </w:p>
    <w:bookmarkEnd w:id="1793"/>
    <w:p>
      <w:pPr>
        <w:spacing w:after="0"/>
        <w:ind w:left="0"/>
        <w:jc w:val="both"/>
      </w:pPr>
      <w:r>
        <w:rPr>
          <w:rFonts w:ascii="Times New Roman"/>
          <w:b/>
          <w:i w:val="false"/>
          <w:color w:val="000000"/>
          <w:sz w:val="28"/>
        </w:rPr>
        <w:t>Статья 122. Гарантийный срок</w:t>
      </w:r>
    </w:p>
    <w:bookmarkStart w:name="z1946" w:id="1794"/>
    <w:p>
      <w:pPr>
        <w:spacing w:after="0"/>
        <w:ind w:left="0"/>
        <w:jc w:val="both"/>
      </w:pPr>
      <w:r>
        <w:rPr>
          <w:rFonts w:ascii="Times New Roman"/>
          <w:b w:val="false"/>
          <w:i w:val="false"/>
          <w:color w:val="000000"/>
          <w:sz w:val="28"/>
        </w:rPr>
        <w:t>
      1. Гарантийный срок строительных объектов устанавливается в соответствии с настоящим Кодексом, Гражданским кодексом Республики Казахстан и иными нормативными правовыми актами Республики Казахстан или договором.</w:t>
      </w:r>
    </w:p>
    <w:bookmarkEnd w:id="1794"/>
    <w:bookmarkStart w:name="z1947" w:id="1795"/>
    <w:p>
      <w:pPr>
        <w:spacing w:after="0"/>
        <w:ind w:left="0"/>
        <w:jc w:val="both"/>
      </w:pPr>
      <w:r>
        <w:rPr>
          <w:rFonts w:ascii="Times New Roman"/>
          <w:b w:val="false"/>
          <w:i w:val="false"/>
          <w:color w:val="000000"/>
          <w:sz w:val="28"/>
        </w:rPr>
        <w:t>
      Во всех иных случаях гарантийный срок устанавливается в зависимости от нормативного срока эксплуатации строительного объекта при заключении договора между заказчиком и подрядчиком (генеральным подрядчиком) на строительство, но не может составлять менее пяти лет, за исключением гарантийного срока на несущие конструкции, кровлю и наружные стены (фасады) зданий – не менее десяти лет, со дня приемки строительного объекта в эксплуатацию. Данный предел гарантийного срока не распространяется на временные строения и сооружения подсобно-вспомогательного назначения, предназначенные для личного пользования физических лиц.</w:t>
      </w:r>
    </w:p>
    <w:bookmarkEnd w:id="1795"/>
    <w:bookmarkStart w:name="z1948" w:id="1796"/>
    <w:p>
      <w:pPr>
        <w:spacing w:after="0"/>
        <w:ind w:left="0"/>
        <w:jc w:val="both"/>
      </w:pPr>
      <w:r>
        <w:rPr>
          <w:rFonts w:ascii="Times New Roman"/>
          <w:b w:val="false"/>
          <w:i w:val="false"/>
          <w:color w:val="000000"/>
          <w:sz w:val="28"/>
        </w:rPr>
        <w:t>
      Нормы настоящего пункта не распространяются на строительные материалы и изделия, оборудование и конструкции, по которым производителями указаны иные гарантийные сроки.</w:t>
      </w:r>
    </w:p>
    <w:bookmarkEnd w:id="1796"/>
    <w:bookmarkStart w:name="z1949" w:id="1797"/>
    <w:p>
      <w:pPr>
        <w:spacing w:after="0"/>
        <w:ind w:left="0"/>
        <w:jc w:val="both"/>
      </w:pPr>
      <w:r>
        <w:rPr>
          <w:rFonts w:ascii="Times New Roman"/>
          <w:b w:val="false"/>
          <w:i w:val="false"/>
          <w:color w:val="000000"/>
          <w:sz w:val="28"/>
        </w:rPr>
        <w:t>
      2. Ответственность по выявленным в течение установленного гарантийного срока несоответствиям и нарушениям возлагается на подрядчика (генерального подрядчика) с обязательствами по их устранению.</w:t>
      </w:r>
    </w:p>
    <w:bookmarkEnd w:id="1797"/>
    <w:bookmarkStart w:name="z1950" w:id="1798"/>
    <w:p>
      <w:pPr>
        <w:spacing w:after="0"/>
        <w:ind w:left="0"/>
        <w:jc w:val="both"/>
      </w:pPr>
      <w:r>
        <w:rPr>
          <w:rFonts w:ascii="Times New Roman"/>
          <w:b w:val="false"/>
          <w:i w:val="false"/>
          <w:color w:val="000000"/>
          <w:sz w:val="28"/>
        </w:rPr>
        <w:t>
      3. Если выявленные в течение гарантийного срока несоответствия и нарушения были вызваны нормальным износом строительного объекта или его частей, несоблюдением правил эксплуатации и содержания строительного объекта либо обстоятельствами, не зависящими от подрядчика (генерального подрядчика) строительно-монтажных работ, то последние освобождаются от ответственности.</w:t>
      </w:r>
    </w:p>
    <w:bookmarkEnd w:id="1798"/>
    <w:bookmarkStart w:name="z1951" w:id="1799"/>
    <w:p>
      <w:pPr>
        <w:spacing w:after="0"/>
        <w:ind w:left="0"/>
        <w:jc w:val="both"/>
      </w:pPr>
      <w:r>
        <w:rPr>
          <w:rFonts w:ascii="Times New Roman"/>
          <w:b w:val="false"/>
          <w:i w:val="false"/>
          <w:color w:val="000000"/>
          <w:sz w:val="28"/>
        </w:rPr>
        <w:t>
      4. Споры и взаимные претензии по мерам и степени ответственности, связанные с гарантийными сроками, решаются в порядке, установленном законодательством Республики Казахстан.</w:t>
      </w:r>
    </w:p>
    <w:bookmarkEnd w:id="1799"/>
    <w:p>
      <w:pPr>
        <w:spacing w:after="0"/>
        <w:ind w:left="0"/>
        <w:jc w:val="both"/>
      </w:pPr>
      <w:r>
        <w:rPr>
          <w:rFonts w:ascii="Times New Roman"/>
          <w:b/>
          <w:i w:val="false"/>
          <w:color w:val="000000"/>
          <w:sz w:val="28"/>
        </w:rPr>
        <w:t>Статья 123. Качество в строительстве</w:t>
      </w:r>
    </w:p>
    <w:bookmarkStart w:name="z1953" w:id="1800"/>
    <w:p>
      <w:pPr>
        <w:spacing w:after="0"/>
        <w:ind w:left="0"/>
        <w:jc w:val="both"/>
      </w:pPr>
      <w:r>
        <w:rPr>
          <w:rFonts w:ascii="Times New Roman"/>
          <w:b w:val="false"/>
          <w:i w:val="false"/>
          <w:color w:val="000000"/>
          <w:sz w:val="28"/>
        </w:rPr>
        <w:t>
      1. Нормы и положения, устанавливающие требования по обеспечению надлежащего качества строительства, строительных объектов и строительной продукции регулируются настоящим Кодексом, Гражданским кодексом Республики Казахстан и иными нормативными правовыми актами Республики Казахстан и распространяются на все виды объемных, плоскостных и линейных сооружений (строений, зданий и их комплексов, коммуникаций), включая относящееся к ним технологическое и инженерное оборудование, а также на все виды работ (услуг) по их проектированию, строительству, изготовлению (производству) строительных материалов, изделий и конструкций.</w:t>
      </w:r>
    </w:p>
    <w:bookmarkEnd w:id="1800"/>
    <w:bookmarkStart w:name="z1954" w:id="1801"/>
    <w:p>
      <w:pPr>
        <w:spacing w:after="0"/>
        <w:ind w:left="0"/>
        <w:jc w:val="both"/>
      </w:pPr>
      <w:r>
        <w:rPr>
          <w:rFonts w:ascii="Times New Roman"/>
          <w:b w:val="false"/>
          <w:i w:val="false"/>
          <w:color w:val="000000"/>
          <w:sz w:val="28"/>
        </w:rPr>
        <w:t>
      2. Безопасность и качество в строительстве обеспечиваются:</w:t>
      </w:r>
    </w:p>
    <w:bookmarkEnd w:id="1801"/>
    <w:bookmarkStart w:name="z1955" w:id="1802"/>
    <w:p>
      <w:pPr>
        <w:spacing w:after="0"/>
        <w:ind w:left="0"/>
        <w:jc w:val="both"/>
      </w:pPr>
      <w:r>
        <w:rPr>
          <w:rFonts w:ascii="Times New Roman"/>
          <w:b w:val="false"/>
          <w:i w:val="false"/>
          <w:color w:val="000000"/>
          <w:sz w:val="28"/>
        </w:rPr>
        <w:t>
      1) соблюдением требований безопасности, установленных техническими регламентами и документами по стандартизации на строительную продукцию;</w:t>
      </w:r>
    </w:p>
    <w:bookmarkEnd w:id="1802"/>
    <w:bookmarkStart w:name="z1956" w:id="1803"/>
    <w:p>
      <w:pPr>
        <w:spacing w:after="0"/>
        <w:ind w:left="0"/>
        <w:jc w:val="both"/>
      </w:pPr>
      <w:r>
        <w:rPr>
          <w:rFonts w:ascii="Times New Roman"/>
          <w:b w:val="false"/>
          <w:i w:val="false"/>
          <w:color w:val="000000"/>
          <w:sz w:val="28"/>
        </w:rPr>
        <w:t>
      2) лицензированием субъектов архитектурной, градостроительной и строительной деятельности и сертификацией специалистов в сфере архитектуры, градостроительства и строительства;</w:t>
      </w:r>
    </w:p>
    <w:bookmarkEnd w:id="1803"/>
    <w:bookmarkStart w:name="z1957" w:id="1804"/>
    <w:p>
      <w:pPr>
        <w:spacing w:after="0"/>
        <w:ind w:left="0"/>
        <w:jc w:val="both"/>
      </w:pPr>
      <w:r>
        <w:rPr>
          <w:rFonts w:ascii="Times New Roman"/>
          <w:b w:val="false"/>
          <w:i w:val="false"/>
          <w:color w:val="000000"/>
          <w:sz w:val="28"/>
        </w:rPr>
        <w:t xml:space="preserve">
      3) экспертизой обоснований инвестиций в строительство и проектно-сметной документацией; </w:t>
      </w:r>
    </w:p>
    <w:bookmarkEnd w:id="1804"/>
    <w:bookmarkStart w:name="z1958" w:id="1805"/>
    <w:p>
      <w:pPr>
        <w:spacing w:after="0"/>
        <w:ind w:left="0"/>
        <w:jc w:val="both"/>
      </w:pPr>
      <w:r>
        <w:rPr>
          <w:rFonts w:ascii="Times New Roman"/>
          <w:b w:val="false"/>
          <w:i w:val="false"/>
          <w:color w:val="000000"/>
          <w:sz w:val="28"/>
        </w:rPr>
        <w:t>
      4) государственным архитектурно-строительным контролем и надзором, техническим надзором и авторским сопровождением;</w:t>
      </w:r>
    </w:p>
    <w:bookmarkEnd w:id="1805"/>
    <w:bookmarkStart w:name="z1959" w:id="1806"/>
    <w:p>
      <w:pPr>
        <w:spacing w:after="0"/>
        <w:ind w:left="0"/>
        <w:jc w:val="both"/>
      </w:pPr>
      <w:r>
        <w:rPr>
          <w:rFonts w:ascii="Times New Roman"/>
          <w:b w:val="false"/>
          <w:i w:val="false"/>
          <w:color w:val="000000"/>
          <w:sz w:val="28"/>
        </w:rPr>
        <w:t>
      5) документами по стандартизации продукции, в том числе строительной продукции, используемой в проектировании и строительстве;</w:t>
      </w:r>
    </w:p>
    <w:bookmarkEnd w:id="1806"/>
    <w:bookmarkStart w:name="z1960" w:id="1807"/>
    <w:p>
      <w:pPr>
        <w:spacing w:after="0"/>
        <w:ind w:left="0"/>
        <w:jc w:val="both"/>
      </w:pPr>
      <w:r>
        <w:rPr>
          <w:rFonts w:ascii="Times New Roman"/>
          <w:b w:val="false"/>
          <w:i w:val="false"/>
          <w:color w:val="000000"/>
          <w:sz w:val="28"/>
        </w:rPr>
        <w:t>
      6) аккредитацией испытательных лабораторий (центров), сертификацией продукции, в том числе строительной продукции, используемой в строительстве, а также технической оценкой новой продукции, способов производства, оснастки в строительстве;</w:t>
      </w:r>
    </w:p>
    <w:bookmarkEnd w:id="1807"/>
    <w:bookmarkStart w:name="z1961" w:id="1808"/>
    <w:p>
      <w:pPr>
        <w:spacing w:after="0"/>
        <w:ind w:left="0"/>
        <w:jc w:val="both"/>
      </w:pPr>
      <w:r>
        <w:rPr>
          <w:rFonts w:ascii="Times New Roman"/>
          <w:b w:val="false"/>
          <w:i w:val="false"/>
          <w:color w:val="000000"/>
          <w:sz w:val="28"/>
        </w:rPr>
        <w:t>
      7) метрологической деятельностью в проектировании и строительстве;</w:t>
      </w:r>
    </w:p>
    <w:bookmarkEnd w:id="1808"/>
    <w:bookmarkStart w:name="z1962" w:id="1809"/>
    <w:p>
      <w:pPr>
        <w:spacing w:after="0"/>
        <w:ind w:left="0"/>
        <w:jc w:val="both"/>
      </w:pPr>
      <w:r>
        <w:rPr>
          <w:rFonts w:ascii="Times New Roman"/>
          <w:b w:val="false"/>
          <w:i w:val="false"/>
          <w:color w:val="000000"/>
          <w:sz w:val="28"/>
        </w:rPr>
        <w:t>
      8) организацией сдачи и приемки строительных объектов в эксплуатацию;</w:t>
      </w:r>
    </w:p>
    <w:bookmarkEnd w:id="1809"/>
    <w:bookmarkStart w:name="z1963" w:id="1810"/>
    <w:p>
      <w:pPr>
        <w:spacing w:after="0"/>
        <w:ind w:left="0"/>
        <w:jc w:val="both"/>
      </w:pPr>
      <w:r>
        <w:rPr>
          <w:rFonts w:ascii="Times New Roman"/>
          <w:b w:val="false"/>
          <w:i w:val="false"/>
          <w:color w:val="000000"/>
          <w:sz w:val="28"/>
        </w:rPr>
        <w:t>
      9) совершенствованием техники и технологии строительства;</w:t>
      </w:r>
    </w:p>
    <w:bookmarkEnd w:id="1810"/>
    <w:bookmarkStart w:name="z1964" w:id="1811"/>
    <w:p>
      <w:pPr>
        <w:spacing w:after="0"/>
        <w:ind w:left="0"/>
        <w:jc w:val="both"/>
      </w:pPr>
      <w:r>
        <w:rPr>
          <w:rFonts w:ascii="Times New Roman"/>
          <w:b w:val="false"/>
          <w:i w:val="false"/>
          <w:color w:val="000000"/>
          <w:sz w:val="28"/>
        </w:rPr>
        <w:t>
      10) проведением паспортизации строительных объектов;</w:t>
      </w:r>
    </w:p>
    <w:bookmarkEnd w:id="1811"/>
    <w:bookmarkStart w:name="z1965" w:id="1812"/>
    <w:p>
      <w:pPr>
        <w:spacing w:after="0"/>
        <w:ind w:left="0"/>
        <w:jc w:val="both"/>
      </w:pPr>
      <w:r>
        <w:rPr>
          <w:rFonts w:ascii="Times New Roman"/>
          <w:b w:val="false"/>
          <w:i w:val="false"/>
          <w:color w:val="000000"/>
          <w:sz w:val="28"/>
        </w:rPr>
        <w:t xml:space="preserve">
      11) обследованием и наблюдением за состоянием эксплуатируемых строительных объектов либо консервированных и иных объектов незавершенного строительства с целью обеспечения нормативных характеристик. </w:t>
      </w:r>
    </w:p>
    <w:bookmarkEnd w:id="1812"/>
    <w:bookmarkStart w:name="z1966" w:id="1813"/>
    <w:p>
      <w:pPr>
        <w:spacing w:after="0"/>
        <w:ind w:left="0"/>
        <w:jc w:val="both"/>
      </w:pPr>
      <w:r>
        <w:rPr>
          <w:rFonts w:ascii="Times New Roman"/>
          <w:b w:val="false"/>
          <w:i w:val="false"/>
          <w:color w:val="000000"/>
          <w:sz w:val="28"/>
        </w:rPr>
        <w:t>
      3. На протяжении всего периода строительства (консервации) и срока эксплуатации строительных объектов обязательно обеспечение собственниками (заказчиками, владельцами), нанимателями (арендаторами), подрядчиком (генеральным подрядчиком) следующих основных характеристик их качества:</w:t>
      </w:r>
    </w:p>
    <w:bookmarkEnd w:id="1813"/>
    <w:bookmarkStart w:name="z1967" w:id="1814"/>
    <w:p>
      <w:pPr>
        <w:spacing w:after="0"/>
        <w:ind w:left="0"/>
        <w:jc w:val="both"/>
      </w:pPr>
      <w:r>
        <w:rPr>
          <w:rFonts w:ascii="Times New Roman"/>
          <w:b w:val="false"/>
          <w:i w:val="false"/>
          <w:color w:val="000000"/>
          <w:sz w:val="28"/>
        </w:rPr>
        <w:t>
      1) безопасности при строительстве и эксплуатации, включая ведение работ и содержание;</w:t>
      </w:r>
    </w:p>
    <w:bookmarkEnd w:id="1814"/>
    <w:bookmarkStart w:name="z1968" w:id="1815"/>
    <w:p>
      <w:pPr>
        <w:spacing w:after="0"/>
        <w:ind w:left="0"/>
        <w:jc w:val="both"/>
      </w:pPr>
      <w:r>
        <w:rPr>
          <w:rFonts w:ascii="Times New Roman"/>
          <w:b w:val="false"/>
          <w:i w:val="false"/>
          <w:color w:val="000000"/>
          <w:sz w:val="28"/>
        </w:rPr>
        <w:t>
      2) соответствия требованиям охраны труда;</w:t>
      </w:r>
    </w:p>
    <w:bookmarkEnd w:id="1815"/>
    <w:bookmarkStart w:name="z1969" w:id="1816"/>
    <w:p>
      <w:pPr>
        <w:spacing w:after="0"/>
        <w:ind w:left="0"/>
        <w:jc w:val="both"/>
      </w:pPr>
      <w:r>
        <w:rPr>
          <w:rFonts w:ascii="Times New Roman"/>
          <w:b w:val="false"/>
          <w:i w:val="false"/>
          <w:color w:val="000000"/>
          <w:sz w:val="28"/>
        </w:rPr>
        <w:t>
      3) устойчивости и надежности функционирования;</w:t>
      </w:r>
    </w:p>
    <w:bookmarkEnd w:id="1816"/>
    <w:bookmarkStart w:name="z1970" w:id="1817"/>
    <w:p>
      <w:pPr>
        <w:spacing w:after="0"/>
        <w:ind w:left="0"/>
        <w:jc w:val="both"/>
      </w:pPr>
      <w:r>
        <w:rPr>
          <w:rFonts w:ascii="Times New Roman"/>
          <w:b w:val="false"/>
          <w:i w:val="false"/>
          <w:color w:val="000000"/>
          <w:sz w:val="28"/>
        </w:rPr>
        <w:t>
      4) соответствия экологическим требованиям.</w:t>
      </w:r>
    </w:p>
    <w:bookmarkEnd w:id="1817"/>
    <w:bookmarkStart w:name="z1971" w:id="1818"/>
    <w:p>
      <w:pPr>
        <w:spacing w:after="0"/>
        <w:ind w:left="0"/>
        <w:jc w:val="both"/>
      </w:pPr>
      <w:r>
        <w:rPr>
          <w:rFonts w:ascii="Times New Roman"/>
          <w:b w:val="false"/>
          <w:i w:val="false"/>
          <w:color w:val="000000"/>
          <w:sz w:val="28"/>
        </w:rPr>
        <w:t>
      Обеспечение основных характеристик качества является обязанностью всех субъектов, участвующих в инженерных изысканиях, проектировании, изготовлении (производстве) и поставке строительных материалов, изделий, оборудований и конструкций, строительстве и консервации объектов незавершенного строительства, приемке в эксплуатацию, содержании и эксплуатации строительных объектов, а также их постутилизации.</w:t>
      </w:r>
    </w:p>
    <w:bookmarkEnd w:id="1818"/>
    <w:bookmarkStart w:name="z1972" w:id="1819"/>
    <w:p>
      <w:pPr>
        <w:spacing w:after="0"/>
        <w:ind w:left="0"/>
        <w:jc w:val="both"/>
      </w:pPr>
      <w:r>
        <w:rPr>
          <w:rFonts w:ascii="Times New Roman"/>
          <w:b w:val="false"/>
          <w:i w:val="false"/>
          <w:color w:val="000000"/>
          <w:sz w:val="28"/>
        </w:rPr>
        <w:t>
      4. Субъектами, обеспечивающими качество строительства и строительной продукции в соответствии с их функциями, являются лица, осуществляющие архитектурно-строительный контроль и надзор, экспертные организации, органы стандартизации и сертификации строительной продукции, заказчики, изыскатели, проектировщики, технический надзор, изготовители (производители) и поставщики используемой в строительстве продукции, в том числе строительной продукции, производители работ, собственники (пользователи, наниматели, арендаторы) строительного объекта или строительной продукции.</w:t>
      </w:r>
    </w:p>
    <w:bookmarkEnd w:id="1819"/>
    <w:p>
      <w:pPr>
        <w:spacing w:after="0"/>
        <w:ind w:left="0"/>
        <w:jc w:val="both"/>
      </w:pPr>
      <w:r>
        <w:rPr>
          <w:rFonts w:ascii="Times New Roman"/>
          <w:b/>
          <w:i w:val="false"/>
          <w:color w:val="000000"/>
          <w:sz w:val="28"/>
        </w:rPr>
        <w:t>Статья 124. Обязанности собственников в обеспечении безопасности и качественных характеристик строительных объектов</w:t>
      </w:r>
    </w:p>
    <w:bookmarkStart w:name="z1974" w:id="1820"/>
    <w:p>
      <w:pPr>
        <w:spacing w:after="0"/>
        <w:ind w:left="0"/>
        <w:jc w:val="both"/>
      </w:pPr>
      <w:r>
        <w:rPr>
          <w:rFonts w:ascii="Times New Roman"/>
          <w:b w:val="false"/>
          <w:i w:val="false"/>
          <w:color w:val="000000"/>
          <w:sz w:val="28"/>
        </w:rPr>
        <w:t>
      Собственники в целях сохранения основных характеристик строительных объектов, обеспечивающих безопасность и надлежащее их качество при эксплуатации, обязаны:</w:t>
      </w:r>
    </w:p>
    <w:bookmarkEnd w:id="1820"/>
    <w:bookmarkStart w:name="z1975" w:id="1821"/>
    <w:p>
      <w:pPr>
        <w:spacing w:after="0"/>
        <w:ind w:left="0"/>
        <w:jc w:val="both"/>
      </w:pPr>
      <w:r>
        <w:rPr>
          <w:rFonts w:ascii="Times New Roman"/>
          <w:b w:val="false"/>
          <w:i w:val="false"/>
          <w:color w:val="000000"/>
          <w:sz w:val="28"/>
        </w:rPr>
        <w:t>
      1) осуществлять работы по восстановлению, усилению, переустройству, перепланировке, переоборудованию, реконструкции, расширению, техническому перевооружению, модификации, реставрации и постутилизации строительного объекта, а также изменению архитектурного облика населенного пункта и (или) градостроительных аспектов строительного объекта только в соответствии с установленным законодательством Республики Казахстан порядком прохождения разрешительных процедур, строительными, санитарными, противопожарными, противовзрывными, экологическими и другими обязательными нормами и правилами, предусмотренными законодательством Республики Казахстан;</w:t>
      </w:r>
    </w:p>
    <w:bookmarkEnd w:id="1821"/>
    <w:bookmarkStart w:name="z1976" w:id="1822"/>
    <w:p>
      <w:pPr>
        <w:spacing w:after="0"/>
        <w:ind w:left="0"/>
        <w:jc w:val="both"/>
      </w:pPr>
      <w:r>
        <w:rPr>
          <w:rFonts w:ascii="Times New Roman"/>
          <w:b w:val="false"/>
          <w:i w:val="false"/>
          <w:color w:val="000000"/>
          <w:sz w:val="28"/>
        </w:rPr>
        <w:t>
      2) принимать меры по недопущению разрушения и (или) порчи строительного объекта пользователями (нанимателями, арендаторами);</w:t>
      </w:r>
    </w:p>
    <w:bookmarkEnd w:id="1822"/>
    <w:bookmarkStart w:name="z1977" w:id="1823"/>
    <w:p>
      <w:pPr>
        <w:spacing w:after="0"/>
        <w:ind w:left="0"/>
        <w:jc w:val="both"/>
      </w:pPr>
      <w:r>
        <w:rPr>
          <w:rFonts w:ascii="Times New Roman"/>
          <w:b w:val="false"/>
          <w:i w:val="false"/>
          <w:color w:val="000000"/>
          <w:sz w:val="28"/>
        </w:rPr>
        <w:t>
      3) организовывать проведение комплекса строительно-монтажных работ по постутилизации строительных объектов на основании выданного решения в соответствии с правилами, утвержденными уполномоченным органом по делам архитектуры, градостроительства и строительства.</w:t>
      </w:r>
    </w:p>
    <w:bookmarkEnd w:id="1823"/>
    <w:p>
      <w:pPr>
        <w:spacing w:after="0"/>
        <w:ind w:left="0"/>
        <w:jc w:val="both"/>
      </w:pPr>
      <w:r>
        <w:rPr>
          <w:rFonts w:ascii="Times New Roman"/>
          <w:b/>
          <w:i w:val="false"/>
          <w:color w:val="000000"/>
          <w:sz w:val="28"/>
        </w:rPr>
        <w:t>Статья 125. Обязанности пользователей (нанимателей, арендаторов) в обеспечении качественных характеристик строительных объектов</w:t>
      </w:r>
    </w:p>
    <w:bookmarkStart w:name="z1979" w:id="1824"/>
    <w:p>
      <w:pPr>
        <w:spacing w:after="0"/>
        <w:ind w:left="0"/>
        <w:jc w:val="both"/>
      </w:pPr>
      <w:r>
        <w:rPr>
          <w:rFonts w:ascii="Times New Roman"/>
          <w:b w:val="false"/>
          <w:i w:val="false"/>
          <w:color w:val="000000"/>
          <w:sz w:val="28"/>
        </w:rPr>
        <w:t>
      Пользователи (наниматели, арендаторы) в целях сохранения основных характеристик строительных объектов, обеспечивающих надлежащее их качество при эксплуатации, обязаны:</w:t>
      </w:r>
    </w:p>
    <w:bookmarkEnd w:id="1824"/>
    <w:bookmarkStart w:name="z1980" w:id="1825"/>
    <w:p>
      <w:pPr>
        <w:spacing w:after="0"/>
        <w:ind w:left="0"/>
        <w:jc w:val="both"/>
      </w:pPr>
      <w:r>
        <w:rPr>
          <w:rFonts w:ascii="Times New Roman"/>
          <w:b w:val="false"/>
          <w:i w:val="false"/>
          <w:color w:val="000000"/>
          <w:sz w:val="28"/>
        </w:rPr>
        <w:t>
      1) эксплуатировать строительный объект в целом либо его арендуемую часть в соответствии с требованиями, установленными законодательством Республики Казахстан, и условиями договора найма (аренды);</w:t>
      </w:r>
    </w:p>
    <w:bookmarkEnd w:id="1825"/>
    <w:bookmarkStart w:name="z1981" w:id="1826"/>
    <w:p>
      <w:pPr>
        <w:spacing w:after="0"/>
        <w:ind w:left="0"/>
        <w:jc w:val="both"/>
      </w:pPr>
      <w:r>
        <w:rPr>
          <w:rFonts w:ascii="Times New Roman"/>
          <w:b w:val="false"/>
          <w:i w:val="false"/>
          <w:color w:val="000000"/>
          <w:sz w:val="28"/>
        </w:rPr>
        <w:t>
      2) своевременно и надлежаще осуществлять работы по содержанию и ремонту строительного объекта, возложенные на пользователя (нанимателя, арендатора) в соответствии с договором найма (аренды);</w:t>
      </w:r>
    </w:p>
    <w:bookmarkEnd w:id="1826"/>
    <w:bookmarkStart w:name="z1982" w:id="1827"/>
    <w:p>
      <w:pPr>
        <w:spacing w:after="0"/>
        <w:ind w:left="0"/>
        <w:jc w:val="both"/>
      </w:pPr>
      <w:r>
        <w:rPr>
          <w:rFonts w:ascii="Times New Roman"/>
          <w:b w:val="false"/>
          <w:i w:val="false"/>
          <w:color w:val="000000"/>
          <w:sz w:val="28"/>
        </w:rPr>
        <w:t>
      3) осуществлять работы по восстановлению, усилению, переустройству, перепланировке, переоборудованию, реконструкции, расширению, техническому перевооружению, модификации, реставрации, а также изменению архитектурного облика населенного пункта и (или) градостроительных аспектов строительного объекта только с согласия собственника строительного объекта и в соответствии со строительными, санитарными, противопожарными, противовзрывными и другими обязательными нормами и правилами, предусмотренными законодательством Республики Казахстан;</w:t>
      </w:r>
    </w:p>
    <w:bookmarkEnd w:id="1827"/>
    <w:bookmarkStart w:name="z1983" w:id="1828"/>
    <w:p>
      <w:pPr>
        <w:spacing w:after="0"/>
        <w:ind w:left="0"/>
        <w:jc w:val="both"/>
      </w:pPr>
      <w:r>
        <w:rPr>
          <w:rFonts w:ascii="Times New Roman"/>
          <w:b w:val="false"/>
          <w:i w:val="false"/>
          <w:color w:val="000000"/>
          <w:sz w:val="28"/>
        </w:rPr>
        <w:t>
      4) уведомить собственника строительного объекта о происходящих изменениях характеристик строительного объекта или технических авариях, произошедших при его эксплуатации.</w:t>
      </w:r>
    </w:p>
    <w:bookmarkEnd w:id="1828"/>
    <w:bookmarkStart w:name="z1984" w:id="1829"/>
    <w:p>
      <w:pPr>
        <w:spacing w:after="0"/>
        <w:ind w:left="0"/>
        <w:jc w:val="left"/>
      </w:pPr>
      <w:r>
        <w:rPr>
          <w:rFonts w:ascii="Times New Roman"/>
          <w:b/>
          <w:i w:val="false"/>
          <w:color w:val="000000"/>
        </w:rPr>
        <w:t xml:space="preserve"> Глава 16. ОСОБЕННОСТИ ПРОЕКТИРОВАНИЯ И СТРОИТЕЛЬСТВА В СЕЙСМИЧЕСКИХ ЗОНАХ</w:t>
      </w:r>
    </w:p>
    <w:bookmarkEnd w:id="1829"/>
    <w:p>
      <w:pPr>
        <w:spacing w:after="0"/>
        <w:ind w:left="0"/>
        <w:jc w:val="both"/>
      </w:pPr>
      <w:r>
        <w:rPr>
          <w:rFonts w:ascii="Times New Roman"/>
          <w:b/>
          <w:i w:val="false"/>
          <w:color w:val="000000"/>
          <w:sz w:val="28"/>
        </w:rPr>
        <w:t>Статья 126. Сейсмическое зонирование сейсмоактивных территорий</w:t>
      </w:r>
    </w:p>
    <w:bookmarkStart w:name="z1986" w:id="1830"/>
    <w:p>
      <w:pPr>
        <w:spacing w:after="0"/>
        <w:ind w:left="0"/>
        <w:jc w:val="both"/>
      </w:pPr>
      <w:r>
        <w:rPr>
          <w:rFonts w:ascii="Times New Roman"/>
          <w:b w:val="false"/>
          <w:i w:val="false"/>
          <w:color w:val="000000"/>
          <w:sz w:val="28"/>
        </w:rPr>
        <w:t>
      1. Для снижения ущерба от землетрясений осуществляется сейсмическое зонирование сейсмоактивных территорий, необходимое для планирования застройки территории.</w:t>
      </w:r>
    </w:p>
    <w:bookmarkEnd w:id="1830"/>
    <w:bookmarkStart w:name="z1987" w:id="1831"/>
    <w:p>
      <w:pPr>
        <w:spacing w:after="0"/>
        <w:ind w:left="0"/>
        <w:jc w:val="both"/>
      </w:pPr>
      <w:r>
        <w:rPr>
          <w:rFonts w:ascii="Times New Roman"/>
          <w:b w:val="false"/>
          <w:i w:val="false"/>
          <w:color w:val="000000"/>
          <w:sz w:val="28"/>
        </w:rPr>
        <w:t>
      2. В зависимости от задач, объекта и масштаба исследований на территории Республики Казахстан разрабатываются карты общего сейсмического зонирования, детального сейсмического зонирования и сейсмического микрозонирования в соответствии с законодательством Республики Казахстан в сфере гражданской защиты, которые выполняются научно-исследовательскими организациями в области фундаментальных и прикладных исследований по проблемам обеспечения сейсмической безопасности.</w:t>
      </w:r>
    </w:p>
    <w:bookmarkEnd w:id="1831"/>
    <w:bookmarkStart w:name="z1988" w:id="1832"/>
    <w:p>
      <w:pPr>
        <w:spacing w:after="0"/>
        <w:ind w:left="0"/>
        <w:jc w:val="both"/>
      </w:pPr>
      <w:r>
        <w:rPr>
          <w:rFonts w:ascii="Times New Roman"/>
          <w:b w:val="false"/>
          <w:i w:val="false"/>
          <w:color w:val="000000"/>
          <w:sz w:val="28"/>
        </w:rPr>
        <w:t>
      3. Карты сейсмического микрозонирования являются неотъемлемой частью исходных материалов, выдаваемых местным исполнительным органом для разработки предпроектной и проектной документации.</w:t>
      </w:r>
    </w:p>
    <w:bookmarkEnd w:id="1832"/>
    <w:p>
      <w:pPr>
        <w:spacing w:after="0"/>
        <w:ind w:left="0"/>
        <w:jc w:val="both"/>
      </w:pPr>
      <w:r>
        <w:rPr>
          <w:rFonts w:ascii="Times New Roman"/>
          <w:b/>
          <w:i w:val="false"/>
          <w:color w:val="000000"/>
          <w:sz w:val="28"/>
        </w:rPr>
        <w:t>Статья 127. Оценка сейсмического риска</w:t>
      </w:r>
    </w:p>
    <w:bookmarkStart w:name="z1990" w:id="1833"/>
    <w:p>
      <w:pPr>
        <w:spacing w:after="0"/>
        <w:ind w:left="0"/>
        <w:jc w:val="both"/>
      </w:pPr>
      <w:r>
        <w:rPr>
          <w:rFonts w:ascii="Times New Roman"/>
          <w:b w:val="false"/>
          <w:i w:val="false"/>
          <w:color w:val="000000"/>
          <w:sz w:val="28"/>
        </w:rPr>
        <w:t>
      1. Сейсмический риск – вероятность социально-экономического ущерба от возможных землетрясений в соответствии с расчетной сейсмической опасностью территории и уязвимостью строительных объектов.</w:t>
      </w:r>
    </w:p>
    <w:bookmarkEnd w:id="1833"/>
    <w:bookmarkStart w:name="z1991" w:id="1834"/>
    <w:p>
      <w:pPr>
        <w:spacing w:after="0"/>
        <w:ind w:left="0"/>
        <w:jc w:val="both"/>
      </w:pPr>
      <w:r>
        <w:rPr>
          <w:rFonts w:ascii="Times New Roman"/>
          <w:b w:val="false"/>
          <w:i w:val="false"/>
          <w:color w:val="000000"/>
          <w:sz w:val="28"/>
        </w:rPr>
        <w:t>
      2. Оценка сейсмического риска осуществляется путем разработки научного прогноза человеческих жертв, материальных и иных потерь, которые могут возникнуть в результате землетрясения.</w:t>
      </w:r>
    </w:p>
    <w:bookmarkEnd w:id="1834"/>
    <w:bookmarkStart w:name="z1992" w:id="1835"/>
    <w:p>
      <w:pPr>
        <w:spacing w:after="0"/>
        <w:ind w:left="0"/>
        <w:jc w:val="both"/>
      </w:pPr>
      <w:r>
        <w:rPr>
          <w:rFonts w:ascii="Times New Roman"/>
          <w:b w:val="false"/>
          <w:i w:val="false"/>
          <w:color w:val="000000"/>
          <w:sz w:val="28"/>
        </w:rPr>
        <w:t>
      3. Карты сейсмического риска составляются на основании:</w:t>
      </w:r>
    </w:p>
    <w:bookmarkEnd w:id="1835"/>
    <w:bookmarkStart w:name="z1993" w:id="1836"/>
    <w:p>
      <w:pPr>
        <w:spacing w:after="0"/>
        <w:ind w:left="0"/>
        <w:jc w:val="both"/>
      </w:pPr>
      <w:r>
        <w:rPr>
          <w:rFonts w:ascii="Times New Roman"/>
          <w:b w:val="false"/>
          <w:i w:val="false"/>
          <w:color w:val="000000"/>
          <w:sz w:val="28"/>
        </w:rPr>
        <w:t>
      1) оценки сейсмической уязвимости территорий и потенциала возможного ущерба;</w:t>
      </w:r>
    </w:p>
    <w:bookmarkEnd w:id="1836"/>
    <w:bookmarkStart w:name="z1994" w:id="1837"/>
    <w:p>
      <w:pPr>
        <w:spacing w:after="0"/>
        <w:ind w:left="0"/>
        <w:jc w:val="both"/>
      </w:pPr>
      <w:r>
        <w:rPr>
          <w:rFonts w:ascii="Times New Roman"/>
          <w:b w:val="false"/>
          <w:i w:val="false"/>
          <w:color w:val="000000"/>
          <w:sz w:val="28"/>
        </w:rPr>
        <w:t>
      2) комплексного анализа устойчивости строительных объектов;</w:t>
      </w:r>
    </w:p>
    <w:bookmarkEnd w:id="1837"/>
    <w:bookmarkStart w:name="z1995" w:id="1838"/>
    <w:p>
      <w:pPr>
        <w:spacing w:after="0"/>
        <w:ind w:left="0"/>
        <w:jc w:val="both"/>
      </w:pPr>
      <w:r>
        <w:rPr>
          <w:rFonts w:ascii="Times New Roman"/>
          <w:b w:val="false"/>
          <w:i w:val="false"/>
          <w:color w:val="000000"/>
          <w:sz w:val="28"/>
        </w:rPr>
        <w:t>
      3) прогноза человеческих потерь и экономических убытков при землетрясении;</w:t>
      </w:r>
    </w:p>
    <w:bookmarkEnd w:id="1838"/>
    <w:bookmarkStart w:name="z1996" w:id="1839"/>
    <w:p>
      <w:pPr>
        <w:spacing w:after="0"/>
        <w:ind w:left="0"/>
        <w:jc w:val="both"/>
      </w:pPr>
      <w:r>
        <w:rPr>
          <w:rFonts w:ascii="Times New Roman"/>
          <w:b w:val="false"/>
          <w:i w:val="false"/>
          <w:color w:val="000000"/>
          <w:sz w:val="28"/>
        </w:rPr>
        <w:t>
      4) иных данных в порядке, определяемом уполномоченным органом в сфере гражданской защиты.</w:t>
      </w:r>
    </w:p>
    <w:bookmarkEnd w:id="1839"/>
    <w:bookmarkStart w:name="z1997" w:id="1840"/>
    <w:p>
      <w:pPr>
        <w:spacing w:after="0"/>
        <w:ind w:left="0"/>
        <w:jc w:val="both"/>
      </w:pPr>
      <w:r>
        <w:rPr>
          <w:rFonts w:ascii="Times New Roman"/>
          <w:b w:val="false"/>
          <w:i w:val="false"/>
          <w:color w:val="000000"/>
          <w:sz w:val="28"/>
        </w:rPr>
        <w:t xml:space="preserve">
      4. Оценка сейсмического риска на территории Республики Казахстан выполняется специализированными научно-исследовательскими организациями для получения данных о возможной оценке вероятного социально-экономического ущерба в результате землетрясения. </w:t>
      </w:r>
    </w:p>
    <w:bookmarkEnd w:id="1840"/>
    <w:bookmarkStart w:name="z1998" w:id="1841"/>
    <w:p>
      <w:pPr>
        <w:spacing w:after="0"/>
        <w:ind w:left="0"/>
        <w:jc w:val="both"/>
      </w:pPr>
      <w:r>
        <w:rPr>
          <w:rFonts w:ascii="Times New Roman"/>
          <w:b w:val="false"/>
          <w:i w:val="false"/>
          <w:color w:val="000000"/>
          <w:sz w:val="28"/>
        </w:rPr>
        <w:t>
      5. Программы снижения потенциальных последствий от землетрясений разрабатываются на основе карты сейсмического риска.</w:t>
      </w:r>
    </w:p>
    <w:bookmarkEnd w:id="1841"/>
    <w:p>
      <w:pPr>
        <w:spacing w:after="0"/>
        <w:ind w:left="0"/>
        <w:jc w:val="both"/>
      </w:pPr>
      <w:r>
        <w:rPr>
          <w:rFonts w:ascii="Times New Roman"/>
          <w:b/>
          <w:i w:val="false"/>
          <w:color w:val="000000"/>
          <w:sz w:val="28"/>
        </w:rPr>
        <w:t>Статья 128. Паспортизация строительных объектов</w:t>
      </w:r>
    </w:p>
    <w:bookmarkStart w:name="z2000" w:id="1842"/>
    <w:p>
      <w:pPr>
        <w:spacing w:after="0"/>
        <w:ind w:left="0"/>
        <w:jc w:val="both"/>
      </w:pPr>
      <w:r>
        <w:rPr>
          <w:rFonts w:ascii="Times New Roman"/>
          <w:b w:val="false"/>
          <w:i w:val="false"/>
          <w:color w:val="000000"/>
          <w:sz w:val="28"/>
        </w:rPr>
        <w:t>
      1. Местные исполнительные органы обеспечивают выполнение паспортизации строительных объектов.</w:t>
      </w:r>
    </w:p>
    <w:bookmarkEnd w:id="1842"/>
    <w:bookmarkStart w:name="z2001" w:id="1843"/>
    <w:p>
      <w:pPr>
        <w:spacing w:after="0"/>
        <w:ind w:left="0"/>
        <w:jc w:val="both"/>
      </w:pPr>
      <w:r>
        <w:rPr>
          <w:rFonts w:ascii="Times New Roman"/>
          <w:b w:val="false"/>
          <w:i w:val="false"/>
          <w:color w:val="000000"/>
          <w:sz w:val="28"/>
        </w:rPr>
        <w:t>
      2. Паспортизация строительного объекта осуществляется путем проведения предварительного визуального обследования с целью получения полной информации, необходимой для выполнения оценки сейсмических рисков, сейсмостойкости и конструктивной уязвимости строительного объекта с учетом фактического состояния их конструкций.</w:t>
      </w:r>
    </w:p>
    <w:bookmarkEnd w:id="1843"/>
    <w:bookmarkStart w:name="z2002" w:id="1844"/>
    <w:p>
      <w:pPr>
        <w:spacing w:after="0"/>
        <w:ind w:left="0"/>
        <w:jc w:val="both"/>
      </w:pPr>
      <w:r>
        <w:rPr>
          <w:rFonts w:ascii="Times New Roman"/>
          <w:b w:val="false"/>
          <w:i w:val="false"/>
          <w:color w:val="000000"/>
          <w:sz w:val="28"/>
        </w:rPr>
        <w:t>
      3. Паспортизация строительного объекта выполняется специализированными научно-исследовательскими организациями в области сейсмостойкого строительства в порядке, определенном уполномоченным органом по делам архитектуры, градостроительства и строительства.</w:t>
      </w:r>
    </w:p>
    <w:bookmarkEnd w:id="1844"/>
    <w:p>
      <w:pPr>
        <w:spacing w:after="0"/>
        <w:ind w:left="0"/>
        <w:jc w:val="both"/>
      </w:pPr>
      <w:r>
        <w:rPr>
          <w:rFonts w:ascii="Times New Roman"/>
          <w:b/>
          <w:i w:val="false"/>
          <w:color w:val="000000"/>
          <w:sz w:val="28"/>
        </w:rPr>
        <w:t>Статья 129. Оценка сейсмической опасности</w:t>
      </w:r>
    </w:p>
    <w:bookmarkStart w:name="z2004" w:id="1845"/>
    <w:p>
      <w:pPr>
        <w:spacing w:after="0"/>
        <w:ind w:left="0"/>
        <w:jc w:val="both"/>
      </w:pPr>
      <w:r>
        <w:rPr>
          <w:rFonts w:ascii="Times New Roman"/>
          <w:b w:val="false"/>
          <w:i w:val="false"/>
          <w:color w:val="000000"/>
          <w:sz w:val="28"/>
        </w:rPr>
        <w:t xml:space="preserve">
      1. Оценка сейсмической опасности осуществляется путем определения вероятности возникновения землетрясения, а также уязвимости строительных объектов (паспортизация строительных объектов). </w:t>
      </w:r>
    </w:p>
    <w:bookmarkEnd w:id="1845"/>
    <w:bookmarkStart w:name="z2005" w:id="1846"/>
    <w:p>
      <w:pPr>
        <w:spacing w:after="0"/>
        <w:ind w:left="0"/>
        <w:jc w:val="both"/>
      </w:pPr>
      <w:r>
        <w:rPr>
          <w:rFonts w:ascii="Times New Roman"/>
          <w:b w:val="false"/>
          <w:i w:val="false"/>
          <w:color w:val="000000"/>
          <w:sz w:val="28"/>
        </w:rPr>
        <w:t>
      2. На строительных объектах, отнесенных к первому уровню ответственности, устанавливаются инженерно-сейсмометрические станции для определения динамических параметров в процессе их эксплуатации.</w:t>
      </w:r>
    </w:p>
    <w:bookmarkEnd w:id="1846"/>
    <w:bookmarkStart w:name="z2006" w:id="1847"/>
    <w:p>
      <w:pPr>
        <w:spacing w:after="0"/>
        <w:ind w:left="0"/>
        <w:jc w:val="both"/>
      </w:pPr>
      <w:r>
        <w:rPr>
          <w:rFonts w:ascii="Times New Roman"/>
          <w:b w:val="false"/>
          <w:i w:val="false"/>
          <w:color w:val="000000"/>
          <w:sz w:val="28"/>
        </w:rPr>
        <w:t>
      3. Оценка сейсмической опасности включает в себя расчет интенсивности колебаний на поверхности земли и оценку вероятности их возникновения.</w:t>
      </w:r>
    </w:p>
    <w:bookmarkEnd w:id="1847"/>
    <w:bookmarkStart w:name="z2007" w:id="1848"/>
    <w:p>
      <w:pPr>
        <w:spacing w:after="0"/>
        <w:ind w:left="0"/>
        <w:jc w:val="left"/>
      </w:pPr>
      <w:r>
        <w:rPr>
          <w:rFonts w:ascii="Times New Roman"/>
          <w:b/>
          <w:i w:val="false"/>
          <w:color w:val="000000"/>
        </w:rPr>
        <w:t xml:space="preserve"> Глава 17. ОСОБЕННОСТИ ИНДИВИДУАЛЬНОГО ЖИЛИЩНОГО СТРОИТЕЛЬСТВА</w:t>
      </w:r>
    </w:p>
    <w:bookmarkEnd w:id="1848"/>
    <w:p>
      <w:pPr>
        <w:spacing w:after="0"/>
        <w:ind w:left="0"/>
        <w:jc w:val="both"/>
      </w:pPr>
      <w:r>
        <w:rPr>
          <w:rFonts w:ascii="Times New Roman"/>
          <w:b/>
          <w:i w:val="false"/>
          <w:color w:val="000000"/>
          <w:sz w:val="28"/>
        </w:rPr>
        <w:t>Статья 130. Общие требования к индивидуальному жилищному строительству</w:t>
      </w:r>
    </w:p>
    <w:bookmarkStart w:name="z2009" w:id="1849"/>
    <w:p>
      <w:pPr>
        <w:spacing w:after="0"/>
        <w:ind w:left="0"/>
        <w:jc w:val="both"/>
      </w:pPr>
      <w:r>
        <w:rPr>
          <w:rFonts w:ascii="Times New Roman"/>
          <w:b w:val="false"/>
          <w:i w:val="false"/>
          <w:color w:val="000000"/>
          <w:sz w:val="28"/>
        </w:rPr>
        <w:t>
      1. Заказчик вправе построить индивидуальный жилой дом по проекту, не нарушающему установленные строительные и другие обязательные нормы и правила, предусмотренные законодательством Республики Казахстан, и согласованному с местным исполнительным органом города республиканского значения, столицы, района (города областного значения).</w:t>
      </w:r>
    </w:p>
    <w:bookmarkEnd w:id="1849"/>
    <w:bookmarkStart w:name="z2010" w:id="1850"/>
    <w:p>
      <w:pPr>
        <w:spacing w:after="0"/>
        <w:ind w:left="0"/>
        <w:jc w:val="both"/>
      </w:pPr>
      <w:r>
        <w:rPr>
          <w:rFonts w:ascii="Times New Roman"/>
          <w:b w:val="false"/>
          <w:i w:val="false"/>
          <w:color w:val="000000"/>
          <w:sz w:val="28"/>
        </w:rPr>
        <w:t>
      2. Размеры индивидуального жилого дома и других строений, расположенных на закрепленном в установленном порядке земельном участке, определяются заказчиком самостоятельно при условии, что их внешние габариты (в том числе высота) обеспечивают установленные обязательные нормативные, санитарные, противопожарные и технические разрывы между этими строениями, а также строениями на смежных земельных участках.</w:t>
      </w:r>
    </w:p>
    <w:bookmarkEnd w:id="1850"/>
    <w:bookmarkStart w:name="z2011" w:id="1851"/>
    <w:p>
      <w:pPr>
        <w:spacing w:after="0"/>
        <w:ind w:left="0"/>
        <w:jc w:val="both"/>
      </w:pPr>
      <w:r>
        <w:rPr>
          <w:rFonts w:ascii="Times New Roman"/>
          <w:b w:val="false"/>
          <w:i w:val="false"/>
          <w:color w:val="000000"/>
          <w:sz w:val="28"/>
        </w:rPr>
        <w:t>
      3. Индивидуальное жилищное строительство финансируется за счет собственных средств заказчика и иных источников, не запрещенных законодательством Республики Казахстан.</w:t>
      </w:r>
    </w:p>
    <w:bookmarkEnd w:id="1851"/>
    <w:bookmarkStart w:name="z2012" w:id="1852"/>
    <w:p>
      <w:pPr>
        <w:spacing w:after="0"/>
        <w:ind w:left="0"/>
        <w:jc w:val="both"/>
      </w:pPr>
      <w:r>
        <w:rPr>
          <w:rFonts w:ascii="Times New Roman"/>
          <w:b w:val="false"/>
          <w:i w:val="false"/>
          <w:color w:val="000000"/>
          <w:sz w:val="28"/>
        </w:rPr>
        <w:t>
      4. Индивидуальные жилые дома принимаются в эксплуатацию в соответствии с настоящим Кодексом после выполнения всех строительно-монтажных работ и благоустройства отведенного земельного участка под индивидуальное жилищное строительство.</w:t>
      </w:r>
    </w:p>
    <w:bookmarkEnd w:id="1852"/>
    <w:p>
      <w:pPr>
        <w:spacing w:after="0"/>
        <w:ind w:left="0"/>
        <w:jc w:val="both"/>
      </w:pPr>
      <w:r>
        <w:rPr>
          <w:rFonts w:ascii="Times New Roman"/>
          <w:b/>
          <w:i w:val="false"/>
          <w:color w:val="000000"/>
          <w:sz w:val="28"/>
        </w:rPr>
        <w:t>Статья 131. Финансирование строительства и эксплуатации объектов социальной, транспортной и инженерной инфраструктур на территории индивидуальной жилой застройки</w:t>
      </w:r>
    </w:p>
    <w:bookmarkStart w:name="z2014" w:id="1853"/>
    <w:p>
      <w:pPr>
        <w:spacing w:after="0"/>
        <w:ind w:left="0"/>
        <w:jc w:val="both"/>
      </w:pPr>
      <w:r>
        <w:rPr>
          <w:rFonts w:ascii="Times New Roman"/>
          <w:b w:val="false"/>
          <w:i w:val="false"/>
          <w:color w:val="000000"/>
          <w:sz w:val="28"/>
        </w:rPr>
        <w:t>
      1. Финансирование строительства и эксплуатации объектов социальной, транспортной и инженерной инфраструктур, предназначенных для обслуживания территории индивидуальной жилой застройки, а также затраты на развитие источников инженерного обеспечения производятся за счет бюджетных средств и иных источников, не запрещенных законодательством Республики Казахстан.</w:t>
      </w:r>
    </w:p>
    <w:bookmarkEnd w:id="1853"/>
    <w:bookmarkStart w:name="z2015" w:id="1854"/>
    <w:p>
      <w:pPr>
        <w:spacing w:after="0"/>
        <w:ind w:left="0"/>
        <w:jc w:val="both"/>
      </w:pPr>
      <w:r>
        <w:rPr>
          <w:rFonts w:ascii="Times New Roman"/>
          <w:b w:val="false"/>
          <w:i w:val="false"/>
          <w:color w:val="000000"/>
          <w:sz w:val="28"/>
        </w:rPr>
        <w:t>
      2. Инженерное обустройство территорий индивидуальной жилой застройки объектами социальной, транспортной и инженерной инфраструктур, а также эксплуатация, ремонт и реконструкция (модернизация) этих объектов осуществляются за счет средств собственника.</w:t>
      </w:r>
    </w:p>
    <w:bookmarkEnd w:id="1854"/>
    <w:bookmarkStart w:name="z2016" w:id="1855"/>
    <w:p>
      <w:pPr>
        <w:spacing w:after="0"/>
        <w:ind w:left="0"/>
        <w:jc w:val="left"/>
      </w:pPr>
      <w:r>
        <w:rPr>
          <w:rFonts w:ascii="Times New Roman"/>
          <w:b/>
          <w:i w:val="false"/>
          <w:color w:val="000000"/>
        </w:rPr>
        <w:t xml:space="preserve"> Глава 18. ПРИЕМКА СТРОИТЕЛЬНЫХ ОБЪЕКТОВ В ЭКСПЛУАТАЦИЮ</w:t>
      </w:r>
    </w:p>
    <w:bookmarkEnd w:id="1855"/>
    <w:p>
      <w:pPr>
        <w:spacing w:after="0"/>
        <w:ind w:left="0"/>
        <w:jc w:val="both"/>
      </w:pPr>
      <w:r>
        <w:rPr>
          <w:rFonts w:ascii="Times New Roman"/>
          <w:b/>
          <w:i w:val="false"/>
          <w:color w:val="000000"/>
          <w:sz w:val="28"/>
        </w:rPr>
        <w:t>Статья 132. Общие требования к порядку приемки и ввода строительных объектов в эксплуатацию</w:t>
      </w:r>
    </w:p>
    <w:bookmarkStart w:name="z2018" w:id="1856"/>
    <w:p>
      <w:pPr>
        <w:spacing w:after="0"/>
        <w:ind w:left="0"/>
        <w:jc w:val="both"/>
      </w:pPr>
      <w:r>
        <w:rPr>
          <w:rFonts w:ascii="Times New Roman"/>
          <w:b w:val="false"/>
          <w:i w:val="false"/>
          <w:color w:val="000000"/>
          <w:sz w:val="28"/>
        </w:rPr>
        <w:t>
      1. Приемка строительных объектов в эксплуатацию регулируется настоящим Кодексом и Гражданским кодексом Республики Казахстан.</w:t>
      </w:r>
    </w:p>
    <w:bookmarkEnd w:id="1856"/>
    <w:bookmarkStart w:name="z2019" w:id="1857"/>
    <w:p>
      <w:pPr>
        <w:spacing w:after="0"/>
        <w:ind w:left="0"/>
        <w:jc w:val="both"/>
      </w:pPr>
      <w:r>
        <w:rPr>
          <w:rFonts w:ascii="Times New Roman"/>
          <w:b w:val="false"/>
          <w:i w:val="false"/>
          <w:color w:val="000000"/>
          <w:sz w:val="28"/>
        </w:rPr>
        <w:t>
      2. Приемка и ввод строительного объекта в эксплуатацию производятся заказчиком при его полной готовности в соответствии с утвержденным проектом строительства и наличии декларации о соответствии, заключений о качестве строительно-монтажных работ, о соответствии выполненных работ проекту строительства и соответствии строительного объекта требованиям пожарной безопасности.</w:t>
      </w:r>
    </w:p>
    <w:bookmarkEnd w:id="1857"/>
    <w:bookmarkStart w:name="z2020" w:id="1858"/>
    <w:p>
      <w:pPr>
        <w:spacing w:after="0"/>
        <w:ind w:left="0"/>
        <w:jc w:val="both"/>
      </w:pPr>
      <w:r>
        <w:rPr>
          <w:rFonts w:ascii="Times New Roman"/>
          <w:b w:val="false"/>
          <w:i w:val="false"/>
          <w:color w:val="000000"/>
          <w:sz w:val="28"/>
        </w:rPr>
        <w:t>
      Заключение о качестве строительно-монтажных работ должно быть согласовано с местным исполнительным органом области, города республиканского значения, столицы, осуществляющим государственный архитектурно-строительный контроль и надзор, в порядке, определенном уполномоченным органом по делам архитектуры, градостроительства и строительства.</w:t>
      </w:r>
    </w:p>
    <w:bookmarkEnd w:id="1858"/>
    <w:bookmarkStart w:name="z2021" w:id="1859"/>
    <w:p>
      <w:pPr>
        <w:spacing w:after="0"/>
        <w:ind w:left="0"/>
        <w:jc w:val="both"/>
      </w:pPr>
      <w:r>
        <w:rPr>
          <w:rFonts w:ascii="Times New Roman"/>
          <w:b w:val="false"/>
          <w:i w:val="false"/>
          <w:color w:val="000000"/>
          <w:sz w:val="28"/>
        </w:rPr>
        <w:t>
      По истечении установленного срока приемки строительного объекта в эксплуатацию расходы по содержанию строительного объекта несет заказчик.</w:t>
      </w:r>
    </w:p>
    <w:bookmarkEnd w:id="1859"/>
    <w:bookmarkStart w:name="z2022" w:id="1860"/>
    <w:p>
      <w:pPr>
        <w:spacing w:after="0"/>
        <w:ind w:left="0"/>
        <w:jc w:val="both"/>
      </w:pPr>
      <w:r>
        <w:rPr>
          <w:rFonts w:ascii="Times New Roman"/>
          <w:b w:val="false"/>
          <w:i w:val="false"/>
          <w:color w:val="000000"/>
          <w:sz w:val="28"/>
        </w:rPr>
        <w:t>
      При этом полная готовность строительного объекта определяется в соответствии с правилами организации застройки и прохождения разрешительных процедур в сфере строительства.</w:t>
      </w:r>
    </w:p>
    <w:bookmarkEnd w:id="1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отдельных случаях, предусмотренных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 приемка строительного объекта в эксплуатацию производится собственником (заказчиком, инвестором) самостоятельно.</w:t>
      </w:r>
    </w:p>
    <w:bookmarkStart w:name="z2024" w:id="1861"/>
    <w:p>
      <w:pPr>
        <w:spacing w:after="0"/>
        <w:ind w:left="0"/>
        <w:jc w:val="both"/>
      </w:pPr>
      <w:r>
        <w:rPr>
          <w:rFonts w:ascii="Times New Roman"/>
          <w:b w:val="false"/>
          <w:i w:val="false"/>
          <w:color w:val="000000"/>
          <w:sz w:val="28"/>
        </w:rPr>
        <w:t>
      3. Приемка в эксплуатацию завершенных дорожных работ по строительству волоконно-оптических линий связи производится заказчиком строительства волоконно-оптических линий связи вдоль автомобильных дорог при их полной готовности и осуществляется в соответствии с законодательством Республики Казахстан.</w:t>
      </w:r>
    </w:p>
    <w:bookmarkEnd w:id="1861"/>
    <w:bookmarkStart w:name="z2025" w:id="1862"/>
    <w:p>
      <w:pPr>
        <w:spacing w:after="0"/>
        <w:ind w:left="0"/>
        <w:jc w:val="both"/>
      </w:pPr>
      <w:r>
        <w:rPr>
          <w:rFonts w:ascii="Times New Roman"/>
          <w:b w:val="false"/>
          <w:i w:val="false"/>
          <w:color w:val="000000"/>
          <w:sz w:val="28"/>
        </w:rPr>
        <w:t>
      4. Приемка и ввод в эксплуатацию строительных объектов незавершенного строительства не допускаются.</w:t>
      </w:r>
    </w:p>
    <w:bookmarkEnd w:id="1862"/>
    <w:bookmarkStart w:name="z2026" w:id="1863"/>
    <w:p>
      <w:pPr>
        <w:spacing w:after="0"/>
        <w:ind w:left="0"/>
        <w:jc w:val="both"/>
      </w:pPr>
      <w:r>
        <w:rPr>
          <w:rFonts w:ascii="Times New Roman"/>
          <w:b w:val="false"/>
          <w:i w:val="false"/>
          <w:color w:val="000000"/>
          <w:sz w:val="28"/>
        </w:rPr>
        <w:t>
      5. Ввод в эксплуатацию строительных объектов незавершенного строительства допускается в части завершенных очередей строительства (в том числе пусковых комплексов и этапов) в соответствии с законодательством Республики Казахстан.</w:t>
      </w:r>
    </w:p>
    <w:bookmarkEnd w:id="1863"/>
    <w:bookmarkStart w:name="z2027" w:id="1864"/>
    <w:p>
      <w:pPr>
        <w:spacing w:after="0"/>
        <w:ind w:left="0"/>
        <w:jc w:val="both"/>
      </w:pPr>
      <w:r>
        <w:rPr>
          <w:rFonts w:ascii="Times New Roman"/>
          <w:b w:val="false"/>
          <w:i w:val="false"/>
          <w:color w:val="000000"/>
          <w:sz w:val="28"/>
        </w:rPr>
        <w:t>
      6. Приемка строительного объекта в эксплуатацию оформляется актом приемки строительного объекта в эксплуатацию. Акт приемки строительного объекта в эксплуатацию подлежит утверждению.</w:t>
      </w:r>
    </w:p>
    <w:bookmarkEnd w:id="1864"/>
    <w:bookmarkStart w:name="z2028" w:id="1865"/>
    <w:p>
      <w:pPr>
        <w:spacing w:after="0"/>
        <w:ind w:left="0"/>
        <w:jc w:val="both"/>
      </w:pPr>
      <w:r>
        <w:rPr>
          <w:rFonts w:ascii="Times New Roman"/>
          <w:b w:val="false"/>
          <w:i w:val="false"/>
          <w:color w:val="000000"/>
          <w:sz w:val="28"/>
        </w:rPr>
        <w:t>
      Утверждение акта приемки строительного объекта в эксплуатацию производится заказчиком. Дата подписания акта приемки строительного объекта в эксплуатацию считается датой его утверждения и датой ввода строительного объекта в эксплуатацию.</w:t>
      </w:r>
    </w:p>
    <w:bookmarkEnd w:id="1865"/>
    <w:bookmarkStart w:name="z2029" w:id="1866"/>
    <w:p>
      <w:pPr>
        <w:spacing w:after="0"/>
        <w:ind w:left="0"/>
        <w:jc w:val="both"/>
      </w:pPr>
      <w:r>
        <w:rPr>
          <w:rFonts w:ascii="Times New Roman"/>
          <w:b w:val="false"/>
          <w:i w:val="false"/>
          <w:color w:val="000000"/>
          <w:sz w:val="28"/>
        </w:rPr>
        <w:t>
      7. Акт приемки строительного объекта в эксплуатацию подписывается заказчиком, подрядчиком (генеральным подрядчиком), лицами, осуществляющими управление проектом, технический надзор и авторское сопровождение, на основании декларации о соответствии и заключений о соответствии выполненных работ проекту строительства и качестве строительно-монтажных работ.</w:t>
      </w:r>
    </w:p>
    <w:bookmarkEnd w:id="1866"/>
    <w:bookmarkStart w:name="z2030" w:id="1867"/>
    <w:p>
      <w:pPr>
        <w:spacing w:after="0"/>
        <w:ind w:left="0"/>
        <w:jc w:val="both"/>
      </w:pPr>
      <w:r>
        <w:rPr>
          <w:rFonts w:ascii="Times New Roman"/>
          <w:b w:val="false"/>
          <w:i w:val="false"/>
          <w:color w:val="000000"/>
          <w:sz w:val="28"/>
        </w:rPr>
        <w:t>
      В случае приемки строительного объекта в эксплуатацию с нарушениями и (или) недостатками (дефектами и недоделками) участники приемки строительного объекта в эксплуатацию несут ответственность, установленную законами Республики Казахстан.</w:t>
      </w:r>
    </w:p>
    <w:bookmarkEnd w:id="1867"/>
    <w:bookmarkStart w:name="z2031" w:id="1868"/>
    <w:p>
      <w:pPr>
        <w:spacing w:after="0"/>
        <w:ind w:left="0"/>
        <w:jc w:val="both"/>
      </w:pPr>
      <w:r>
        <w:rPr>
          <w:rFonts w:ascii="Times New Roman"/>
          <w:b w:val="false"/>
          <w:i w:val="false"/>
          <w:color w:val="000000"/>
          <w:sz w:val="28"/>
        </w:rPr>
        <w:t>
      8. В обязанности участников приемки строительного объекта в эксплуатацию входят:</w:t>
      </w:r>
    </w:p>
    <w:bookmarkEnd w:id="1868"/>
    <w:bookmarkStart w:name="z2032" w:id="1869"/>
    <w:p>
      <w:pPr>
        <w:spacing w:after="0"/>
        <w:ind w:left="0"/>
        <w:jc w:val="both"/>
      </w:pPr>
      <w:r>
        <w:rPr>
          <w:rFonts w:ascii="Times New Roman"/>
          <w:b w:val="false"/>
          <w:i w:val="false"/>
          <w:color w:val="000000"/>
          <w:sz w:val="28"/>
        </w:rPr>
        <w:t>
      1) установление и документальное подтверждение готовности строительного объекта в эксплуатацию;</w:t>
      </w:r>
    </w:p>
    <w:bookmarkEnd w:id="1869"/>
    <w:bookmarkStart w:name="z2033" w:id="1870"/>
    <w:p>
      <w:pPr>
        <w:spacing w:after="0"/>
        <w:ind w:left="0"/>
        <w:jc w:val="both"/>
      </w:pPr>
      <w:r>
        <w:rPr>
          <w:rFonts w:ascii="Times New Roman"/>
          <w:b w:val="false"/>
          <w:i w:val="false"/>
          <w:color w:val="000000"/>
          <w:sz w:val="28"/>
        </w:rPr>
        <w:t>
      2) оценка соответствия выполненных строительно-монтажных работ и смонтированного технологического, инженерного или иного оборудования утвержденной в установленном порядке проектно-сметной документации, нормативным требованиям (условиям, ограничениям);</w:t>
      </w:r>
    </w:p>
    <w:bookmarkEnd w:id="1870"/>
    <w:bookmarkStart w:name="z2034" w:id="1871"/>
    <w:p>
      <w:pPr>
        <w:spacing w:after="0"/>
        <w:ind w:left="0"/>
        <w:jc w:val="both"/>
      </w:pPr>
      <w:r>
        <w:rPr>
          <w:rFonts w:ascii="Times New Roman"/>
          <w:b w:val="false"/>
          <w:i w:val="false"/>
          <w:color w:val="000000"/>
          <w:sz w:val="28"/>
        </w:rPr>
        <w:t>
      3) установление соответствия вводимой в действие мощности (вместимости, пропускной способности) строительного объекта утвержденным в строительном проекте показателям;</w:t>
      </w:r>
    </w:p>
    <w:bookmarkEnd w:id="1871"/>
    <w:bookmarkStart w:name="z2035" w:id="1872"/>
    <w:p>
      <w:pPr>
        <w:spacing w:after="0"/>
        <w:ind w:left="0"/>
        <w:jc w:val="both"/>
      </w:pPr>
      <w:r>
        <w:rPr>
          <w:rFonts w:ascii="Times New Roman"/>
          <w:b w:val="false"/>
          <w:i w:val="false"/>
          <w:color w:val="000000"/>
          <w:sz w:val="28"/>
        </w:rPr>
        <w:t>
      4) проведение контрольного опробования и испытаний смонтированного технологического, инженерного или иного оборудования и инженерных систем;</w:t>
      </w:r>
    </w:p>
    <w:bookmarkEnd w:id="1872"/>
    <w:bookmarkStart w:name="z2036" w:id="1873"/>
    <w:p>
      <w:pPr>
        <w:spacing w:after="0"/>
        <w:ind w:left="0"/>
        <w:jc w:val="both"/>
      </w:pPr>
      <w:r>
        <w:rPr>
          <w:rFonts w:ascii="Times New Roman"/>
          <w:b w:val="false"/>
          <w:i w:val="false"/>
          <w:color w:val="000000"/>
          <w:sz w:val="28"/>
        </w:rPr>
        <w:t>
      5) в случае непригодности строительного объекта к эксплуатации представление заказчику соответствующего мотивированного заключения.</w:t>
      </w:r>
    </w:p>
    <w:bookmarkEnd w:id="1873"/>
    <w:bookmarkStart w:name="z2037" w:id="1874"/>
    <w:p>
      <w:pPr>
        <w:spacing w:after="0"/>
        <w:ind w:left="0"/>
        <w:jc w:val="both"/>
      </w:pPr>
      <w:r>
        <w:rPr>
          <w:rFonts w:ascii="Times New Roman"/>
          <w:b w:val="false"/>
          <w:i w:val="false"/>
          <w:color w:val="000000"/>
          <w:sz w:val="28"/>
        </w:rPr>
        <w:t>
      9. Подписание акта приемки строительного объекта в эксплуатацию осуществляется после окончательного осмотра строительного объекта и соблюдения требований, установленных настоящей главой.</w:t>
      </w:r>
    </w:p>
    <w:bookmarkEnd w:id="1874"/>
    <w:bookmarkStart w:name="z2038" w:id="1875"/>
    <w:p>
      <w:pPr>
        <w:spacing w:after="0"/>
        <w:ind w:left="0"/>
        <w:jc w:val="both"/>
      </w:pPr>
      <w:r>
        <w:rPr>
          <w:rFonts w:ascii="Times New Roman"/>
          <w:b w:val="false"/>
          <w:i w:val="false"/>
          <w:color w:val="000000"/>
          <w:sz w:val="28"/>
        </w:rPr>
        <w:t>
      10. Эксплуатация строительного объекта без утвержденного акта приемки строительного объекта в эксплуатацию не допускается. Допускается эксплуатация промышленных (производственных) объектов на территории специальных экономических и индустриальных зон при проведении пусконаладочных работ. Выпускаемая при пусконаладочных работах продукция, соответствующая требованиям стандартизации и безопасности, реализовывается после утверждения акта приемки строительного объекта в эксплуатацию.</w:t>
      </w:r>
    </w:p>
    <w:bookmarkEnd w:id="1875"/>
    <w:bookmarkStart w:name="z2039" w:id="1876"/>
    <w:p>
      <w:pPr>
        <w:spacing w:after="0"/>
        <w:ind w:left="0"/>
        <w:jc w:val="both"/>
      </w:pPr>
      <w:r>
        <w:rPr>
          <w:rFonts w:ascii="Times New Roman"/>
          <w:b w:val="false"/>
          <w:i w:val="false"/>
          <w:color w:val="000000"/>
          <w:sz w:val="28"/>
        </w:rPr>
        <w:t>
      11. Основанием для внесения в цифровую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регистрации прав на недвижимое имущество является утвержденный акт приемки строительного объекта в эксплуатацию.</w:t>
      </w:r>
    </w:p>
    <w:bookmarkEnd w:id="1876"/>
    <w:bookmarkStart w:name="z2040" w:id="1877"/>
    <w:p>
      <w:pPr>
        <w:spacing w:after="0"/>
        <w:ind w:left="0"/>
        <w:jc w:val="both"/>
      </w:pPr>
      <w:r>
        <w:rPr>
          <w:rFonts w:ascii="Times New Roman"/>
          <w:b w:val="false"/>
          <w:i w:val="false"/>
          <w:color w:val="000000"/>
          <w:sz w:val="28"/>
        </w:rPr>
        <w:t>
      12. Заказчик до утверждения акта приемки строительного объекта в эксплуатацию направляет исполнительную геодезическую съемку фактического положения инженерных сетей и (или) зданий (сооружений) в государственный градостроительный кадастр для регистрации в автоматизированной цифровой системе государственного градостроительного кадастра в соответствии с правилами регистрации в автоматизированной цифровой системе государственного градостроительного кадастра градостроительных проектов, предпроектной и проектно-сметной документации, а также объектов архитектурной, градостроительной и строительной деятельности.</w:t>
      </w:r>
    </w:p>
    <w:bookmarkEnd w:id="1877"/>
    <w:p>
      <w:pPr>
        <w:spacing w:after="0"/>
        <w:ind w:left="0"/>
        <w:jc w:val="both"/>
      </w:pPr>
      <w:r>
        <w:rPr>
          <w:rFonts w:ascii="Times New Roman"/>
          <w:b/>
          <w:i w:val="false"/>
          <w:color w:val="000000"/>
          <w:sz w:val="28"/>
        </w:rPr>
        <w:t>Статья 133. Строительные объекты, принимаемые в эксплуатацию заказчиком (собственником, инвестором) самостоятельно</w:t>
      </w:r>
    </w:p>
    <w:p>
      <w:pPr>
        <w:spacing w:after="0"/>
        <w:ind w:left="0"/>
        <w:jc w:val="left"/>
      </w:pPr>
    </w:p>
    <w:p>
      <w:pPr>
        <w:spacing w:after="0"/>
        <w:ind w:left="0"/>
        <w:jc w:val="both"/>
      </w:pPr>
      <w:r>
        <w:rPr>
          <w:rFonts w:ascii="Times New Roman"/>
          <w:b w:val="false"/>
          <w:i w:val="false"/>
          <w:color w:val="000000"/>
          <w:sz w:val="28"/>
        </w:rPr>
        <w:t xml:space="preserve">
      1. Заказчик (собственник, инвестор) самостоятельно осуществляет приемку строительного объекта в эксплуатацию строительных объектов третьего уровня ответственности,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98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Нормы настоящей статьи не могут быть применены, если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98 настоящего Кодекса изменения помещений (отдельных частей строительного объекта), а также строительство и эксплуатация перечисленных строительных объектов третьего уровня ответственности ущемляют права других граждан либо противоречат государственным, общественным и (или) частным интересам.</w:t>
      </w:r>
    </w:p>
    <w:bookmarkStart w:name="z2044" w:id="1878"/>
    <w:p>
      <w:pPr>
        <w:spacing w:after="0"/>
        <w:ind w:left="0"/>
        <w:jc w:val="both"/>
      </w:pPr>
      <w:r>
        <w:rPr>
          <w:rFonts w:ascii="Times New Roman"/>
          <w:b w:val="false"/>
          <w:i w:val="false"/>
          <w:color w:val="000000"/>
          <w:sz w:val="28"/>
        </w:rPr>
        <w:t>
      3. Нормы настоящей статьи также не распространяются на строительство:</w:t>
      </w:r>
    </w:p>
    <w:bookmarkEnd w:id="1878"/>
    <w:bookmarkStart w:name="z2045" w:id="1879"/>
    <w:p>
      <w:pPr>
        <w:spacing w:after="0"/>
        <w:ind w:left="0"/>
        <w:jc w:val="both"/>
      </w:pPr>
      <w:r>
        <w:rPr>
          <w:rFonts w:ascii="Times New Roman"/>
          <w:b w:val="false"/>
          <w:i w:val="false"/>
          <w:color w:val="000000"/>
          <w:sz w:val="28"/>
        </w:rPr>
        <w:t>
      1) строительных объектов, финансируемых за счет государственных инвестиций либо с их участием;</w:t>
      </w:r>
    </w:p>
    <w:bookmarkEnd w:id="1879"/>
    <w:bookmarkStart w:name="z2046" w:id="1880"/>
    <w:p>
      <w:pPr>
        <w:spacing w:after="0"/>
        <w:ind w:left="0"/>
        <w:jc w:val="both"/>
      </w:pPr>
      <w:r>
        <w:rPr>
          <w:rFonts w:ascii="Times New Roman"/>
          <w:b w:val="false"/>
          <w:i w:val="false"/>
          <w:color w:val="000000"/>
          <w:sz w:val="28"/>
        </w:rPr>
        <w:t>
      2) индивидуальных жилых домов.</w:t>
      </w:r>
    </w:p>
    <w:bookmarkEnd w:id="1880"/>
    <w:bookmarkStart w:name="z2047" w:id="1881"/>
    <w:p>
      <w:pPr>
        <w:spacing w:after="0"/>
        <w:ind w:left="0"/>
        <w:jc w:val="both"/>
      </w:pPr>
      <w:r>
        <w:rPr>
          <w:rFonts w:ascii="Times New Roman"/>
          <w:b w:val="false"/>
          <w:i w:val="false"/>
          <w:color w:val="000000"/>
          <w:sz w:val="28"/>
        </w:rPr>
        <w:t>
      4. Порядок приемки, а также форма акта приемки строительного объекта в эксплуатацию заказчиком (собственником, инвестором) самостоятельно утверждаются уполномоченным органом по делам архитектуры, градостроительства и строительства.</w:t>
      </w:r>
    </w:p>
    <w:bookmarkEnd w:id="1881"/>
    <w:bookmarkStart w:name="z2048" w:id="1882"/>
    <w:p>
      <w:pPr>
        <w:spacing w:after="0"/>
        <w:ind w:left="0"/>
        <w:jc w:val="both"/>
      </w:pPr>
      <w:r>
        <w:rPr>
          <w:rFonts w:ascii="Times New Roman"/>
          <w:b w:val="false"/>
          <w:i w:val="false"/>
          <w:color w:val="000000"/>
          <w:sz w:val="28"/>
        </w:rPr>
        <w:t>
      5. Акт приемки строительного объекта в эксплуатацию заказчиком (собственником, инвестором) самостоятельно с приложением исполнительной геодезической съемки фактического положения инженерных сетей и (или) зданий (сооружений) подлежит обязательному учету местными исполнительными органами, осуществляющими функции в сфере архитектуры и градостроительства, в автоматизированной цифровой системе государственного градостроительного кадастра.</w:t>
      </w:r>
    </w:p>
    <w:bookmarkEnd w:id="18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Исполнительная геодезическая съемка не требуется при сдаче объектов собственником самостоятельно для объектов, указанных в подпунктах 4), 12), 14), 17), 18) и 20)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98 настоящего Кодекса.</w:t>
      </w:r>
    </w:p>
    <w:p>
      <w:pPr>
        <w:spacing w:after="0"/>
        <w:ind w:left="0"/>
        <w:jc w:val="both"/>
      </w:pPr>
      <w:r>
        <w:rPr>
          <w:rFonts w:ascii="Times New Roman"/>
          <w:b/>
          <w:i w:val="false"/>
          <w:color w:val="000000"/>
          <w:sz w:val="28"/>
        </w:rPr>
        <w:t>Статья 134. Порядок приемки строительных объектов в эксплуатацию</w:t>
      </w:r>
    </w:p>
    <w:bookmarkStart w:name="z2051" w:id="1883"/>
    <w:p>
      <w:pPr>
        <w:spacing w:after="0"/>
        <w:ind w:left="0"/>
        <w:jc w:val="both"/>
      </w:pPr>
      <w:r>
        <w:rPr>
          <w:rFonts w:ascii="Times New Roman"/>
          <w:b w:val="false"/>
          <w:i w:val="false"/>
          <w:color w:val="000000"/>
          <w:sz w:val="28"/>
        </w:rPr>
        <w:t>
      1. Приемка строительного объекта в эксплуатацию от подрядчика (генерального подрядчика) осуществляется заказчиком совместно с авторским сопровождением, техническим надзором.</w:t>
      </w:r>
    </w:p>
    <w:bookmarkEnd w:id="1883"/>
    <w:bookmarkStart w:name="z2052" w:id="1884"/>
    <w:p>
      <w:pPr>
        <w:spacing w:after="0"/>
        <w:ind w:left="0"/>
        <w:jc w:val="both"/>
      </w:pPr>
      <w:r>
        <w:rPr>
          <w:rFonts w:ascii="Times New Roman"/>
          <w:b w:val="false"/>
          <w:i w:val="false"/>
          <w:color w:val="000000"/>
          <w:sz w:val="28"/>
        </w:rPr>
        <w:t>
      2. После получения от подрядчика (генерального подрядчика) письменного извещения о готовности строительного объекта к приемке в эксплуатацию заказчик осуществляет приемку строительного объекта в эксплуатацию.</w:t>
      </w:r>
    </w:p>
    <w:bookmarkEnd w:id="1884"/>
    <w:bookmarkStart w:name="z2053" w:id="1885"/>
    <w:p>
      <w:pPr>
        <w:spacing w:after="0"/>
        <w:ind w:left="0"/>
        <w:jc w:val="both"/>
      </w:pPr>
      <w:r>
        <w:rPr>
          <w:rFonts w:ascii="Times New Roman"/>
          <w:b w:val="false"/>
          <w:i w:val="false"/>
          <w:color w:val="000000"/>
          <w:sz w:val="28"/>
        </w:rPr>
        <w:t>
      3. Со дня получения извещения от подрядчика (генерального подрядчика) о готовности строительного объекта заказчик запрашивает у подрядчика (генерального подрядчика) и лиц, осуществляющих технический надзор и авторское сопровождение, пожарно-техническое обследование, декларацию о соответствии, заключения о качестве строительно-монтажных работ, соответствии выполненных работ проекту строительства и соответствии объекта требованиям пожарной безопасности.</w:t>
      </w:r>
    </w:p>
    <w:bookmarkEnd w:id="1885"/>
    <w:bookmarkStart w:name="z2054" w:id="1886"/>
    <w:p>
      <w:pPr>
        <w:spacing w:after="0"/>
        <w:ind w:left="0"/>
        <w:jc w:val="both"/>
      </w:pPr>
      <w:r>
        <w:rPr>
          <w:rFonts w:ascii="Times New Roman"/>
          <w:b w:val="false"/>
          <w:i w:val="false"/>
          <w:color w:val="000000"/>
          <w:sz w:val="28"/>
        </w:rPr>
        <w:t>
      Подрядчик (генеральный подрядчик) и лица, осуществляющие технический надзор и авторское сопровождение, в течение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строительства либо отрицательные заключения.</w:t>
      </w:r>
    </w:p>
    <w:bookmarkEnd w:id="1886"/>
    <w:bookmarkStart w:name="z2055" w:id="1887"/>
    <w:p>
      <w:pPr>
        <w:spacing w:after="0"/>
        <w:ind w:left="0"/>
        <w:jc w:val="both"/>
      </w:pPr>
      <w:r>
        <w:rPr>
          <w:rFonts w:ascii="Times New Roman"/>
          <w:b w:val="false"/>
          <w:i w:val="false"/>
          <w:color w:val="000000"/>
          <w:sz w:val="28"/>
        </w:rPr>
        <w:t>
      Территориальный орган уполномоченного органа в сфере гражданской защиты в установленные законодательством Республики Казахстан сроки со дня получения заявления от заказчика осуществляет пожарно-техническое обследование и при соответствии объекта с массовым пребыванием людей и зданий высотой более двадцати восьми метров требованиям пожарной безопасности перед приемкой их в эксплуатацию выдает соответствующее заключение.</w:t>
      </w:r>
    </w:p>
    <w:bookmarkEnd w:id="1887"/>
    <w:bookmarkStart w:name="z2056" w:id="1888"/>
    <w:p>
      <w:pPr>
        <w:spacing w:after="0"/>
        <w:ind w:left="0"/>
        <w:jc w:val="both"/>
      </w:pPr>
      <w:r>
        <w:rPr>
          <w:rFonts w:ascii="Times New Roman"/>
          <w:b w:val="false"/>
          <w:i w:val="false"/>
          <w:color w:val="000000"/>
          <w:sz w:val="28"/>
        </w:rPr>
        <w:t>
      Заключение о соответствии выполненных работ проекту строительства является основанием для обеспечения поставщиками услуг по инженерному и коммунальному обеспечению доступа к оказываемым ими услугам в соответствии с ранее выданными техническими условиями при проектировании строительного объекта, если это не противоречит нормам и требованиям, установленным законодательством Республики Казахстан.</w:t>
      </w:r>
    </w:p>
    <w:bookmarkEnd w:id="1888"/>
    <w:bookmarkStart w:name="z2057" w:id="1889"/>
    <w:p>
      <w:pPr>
        <w:spacing w:after="0"/>
        <w:ind w:left="0"/>
        <w:jc w:val="both"/>
      </w:pPr>
      <w:r>
        <w:rPr>
          <w:rFonts w:ascii="Times New Roman"/>
          <w:b w:val="false"/>
          <w:i w:val="false"/>
          <w:color w:val="000000"/>
          <w:sz w:val="28"/>
        </w:rPr>
        <w:t>
      4. Заказчик на основании декларации о соответствии, заключений о качестве строительно-монтажных работ, о соответствии выполненных работ проекту строительства и соответствии объекта требованиям пожарной безопасности совместно с подрядчиком (генеральным подрядчиком), лицами, осуществляющими технический надзор и авторское сопровождение, обязан проверить исполнительную техническую документацию на предмет наличия и комплектности, осмотреть и принять строительный объект в эксплуатацию по акту приемки строительного объекта в эксплуатацию (провести окончательную проверку строительного объекта на готовность к приемке в эксплуатацию).</w:t>
      </w:r>
    </w:p>
    <w:bookmarkEnd w:id="1889"/>
    <w:bookmarkStart w:name="z2058" w:id="1890"/>
    <w:p>
      <w:pPr>
        <w:spacing w:after="0"/>
        <w:ind w:left="0"/>
        <w:jc w:val="both"/>
      </w:pPr>
      <w:r>
        <w:rPr>
          <w:rFonts w:ascii="Times New Roman"/>
          <w:b w:val="false"/>
          <w:i w:val="false"/>
          <w:color w:val="000000"/>
          <w:sz w:val="28"/>
        </w:rPr>
        <w:t>
      5. В случае выявления нарушений утвержденных проектных решений и нормативов государственных (межгосударственных) нормативных документов, а также при наличии отрицательных заключений (выданных по итогам авторского сопровождения и (или) технического надзора) заказчик принимает строительный объект в эксплуатацию после устранения подрядчиком (генеральным подрядчиком) нарушений.</w:t>
      </w:r>
    </w:p>
    <w:bookmarkEnd w:id="1890"/>
    <w:bookmarkStart w:name="z2059" w:id="1891"/>
    <w:p>
      <w:pPr>
        <w:spacing w:after="0"/>
        <w:ind w:left="0"/>
        <w:jc w:val="both"/>
      </w:pPr>
      <w:r>
        <w:rPr>
          <w:rFonts w:ascii="Times New Roman"/>
          <w:b w:val="false"/>
          <w:i w:val="false"/>
          <w:color w:val="000000"/>
          <w:sz w:val="28"/>
        </w:rPr>
        <w:t>
      При устранении выявленных нарушений приемка строительного объекта в эксплуатацию осуществляется в порядке, установленном настоящей статьей.</w:t>
      </w:r>
    </w:p>
    <w:bookmarkEnd w:id="1891"/>
    <w:bookmarkStart w:name="z2060" w:id="1892"/>
    <w:p>
      <w:pPr>
        <w:spacing w:after="0"/>
        <w:ind w:left="0"/>
        <w:jc w:val="both"/>
      </w:pPr>
      <w:r>
        <w:rPr>
          <w:rFonts w:ascii="Times New Roman"/>
          <w:b w:val="false"/>
          <w:i w:val="false"/>
          <w:color w:val="000000"/>
          <w:sz w:val="28"/>
        </w:rPr>
        <w:t>
      6. Представление заказчику проектно-сметной документации, декларации о соответствии, заключений о качестве строительно-монтажных работ, соответствии выполненных работ проекту строительства и соответствии объекта требованиям пожарной безопасности не снимает с исполнителей подряда на проектные и строительно-монтажные работы, лиц, осуществляющих технический надзор и авторское сопровождение, пожарно-техническое обследование, ответственности за выполненные работы при проектировании, строительстве, приемке и вводе строительного объекта в эксплуатацию.</w:t>
      </w:r>
    </w:p>
    <w:bookmarkEnd w:id="1892"/>
    <w:p>
      <w:pPr>
        <w:spacing w:after="0"/>
        <w:ind w:left="0"/>
        <w:jc w:val="both"/>
      </w:pPr>
      <w:r>
        <w:rPr>
          <w:rFonts w:ascii="Times New Roman"/>
          <w:b/>
          <w:i w:val="false"/>
          <w:color w:val="000000"/>
          <w:sz w:val="28"/>
        </w:rPr>
        <w:t>Статья 135. Порядок ведения и учета актов приемки строительного объекта в эксплуатацию</w:t>
      </w:r>
    </w:p>
    <w:bookmarkStart w:name="z2062" w:id="1893"/>
    <w:p>
      <w:pPr>
        <w:spacing w:after="0"/>
        <w:ind w:left="0"/>
        <w:jc w:val="both"/>
      </w:pPr>
      <w:r>
        <w:rPr>
          <w:rFonts w:ascii="Times New Roman"/>
          <w:b w:val="false"/>
          <w:i w:val="false"/>
          <w:color w:val="000000"/>
          <w:sz w:val="28"/>
        </w:rPr>
        <w:t>
      1. Государственная корпорация "Правительство для граждан" в течение одного рабочего дня с момента получения от заявителя утвержденного акта приемки строительного объекта в эксплуатацию с приложением к нему технических характеристик строительного объекта и исполнительной геодезической съемки фактического положения инженерных сетей и (или) зданий (сооружений), декларации о соответствии, заключений о качестве строительно-монтажных работ, соответствии выполненных работ утвержденному проекту строительства и соответствии объекта требованиям пожарной безопасности направляет одновременно:</w:t>
      </w:r>
    </w:p>
    <w:bookmarkEnd w:id="1893"/>
    <w:bookmarkStart w:name="z2063" w:id="1894"/>
    <w:p>
      <w:pPr>
        <w:spacing w:after="0"/>
        <w:ind w:left="0"/>
        <w:jc w:val="both"/>
      </w:pPr>
      <w:r>
        <w:rPr>
          <w:rFonts w:ascii="Times New Roman"/>
          <w:b w:val="false"/>
          <w:i w:val="false"/>
          <w:color w:val="000000"/>
          <w:sz w:val="28"/>
        </w:rPr>
        <w:t>
      1) в соответствующий местный исполнительный орган, осуществляющий функции в сфере архитектуры и градостроительства, по месту нахождения строительного объекта утвержденный акт приемки строительного объекта в эксплуатацию с приложением к нему технических характеристик строительного объекта и исполнительной геодезической съемки фактического положения инженерных сетей и (или) зданий (сооружений);</w:t>
      </w:r>
    </w:p>
    <w:bookmarkEnd w:id="1894"/>
    <w:bookmarkStart w:name="z2064" w:id="1895"/>
    <w:p>
      <w:pPr>
        <w:spacing w:after="0"/>
        <w:ind w:left="0"/>
        <w:jc w:val="both"/>
      </w:pPr>
      <w:r>
        <w:rPr>
          <w:rFonts w:ascii="Times New Roman"/>
          <w:b w:val="false"/>
          <w:i w:val="false"/>
          <w:color w:val="000000"/>
          <w:sz w:val="28"/>
        </w:rPr>
        <w:t>
      2) в государственные органы, осуществляющие архитектурно-строительный контроль и надзор, по месту нахождения строительного объекта утвержденный акт приемки строительного объекта в эксплуатацию с приложением к нему технических характеристик строительного объекта, декларации о соответствии, заключений о качестве строительно-монтажных работ, соответствии выполненных работ утвержденному проекту строительства и соответствии объекта требованиям пожарной безопасности.</w:t>
      </w:r>
    </w:p>
    <w:bookmarkEnd w:id="1895"/>
    <w:bookmarkStart w:name="z2065" w:id="1896"/>
    <w:p>
      <w:pPr>
        <w:spacing w:after="0"/>
        <w:ind w:left="0"/>
        <w:jc w:val="both"/>
      </w:pPr>
      <w:r>
        <w:rPr>
          <w:rFonts w:ascii="Times New Roman"/>
          <w:b w:val="false"/>
          <w:i w:val="false"/>
          <w:color w:val="000000"/>
          <w:sz w:val="28"/>
        </w:rPr>
        <w:t>
      2. Местные исполнительные органы,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"Правительство для граждан" проводят сверку на соблюдение заказчиком процедур, определенных правилами организации застройки и прохождения разрешительных процедур в сфере строительства, и производят учет акта приемки строительного объекта в эксплуатацию посредством автоматизированной цифровой системы государственного градостроительного кадастра.</w:t>
      </w:r>
    </w:p>
    <w:bookmarkEnd w:id="1896"/>
    <w:bookmarkStart w:name="z2066" w:id="1897"/>
    <w:p>
      <w:pPr>
        <w:spacing w:after="0"/>
        <w:ind w:left="0"/>
        <w:jc w:val="both"/>
      </w:pPr>
      <w:r>
        <w:rPr>
          <w:rFonts w:ascii="Times New Roman"/>
          <w:b w:val="false"/>
          <w:i w:val="false"/>
          <w:color w:val="000000"/>
          <w:sz w:val="28"/>
        </w:rPr>
        <w:t>
      По итогам сверки в случае установления несоответствия строительного объекта требованиям правил организации застройки и прохождения разрешительных процедур в сфере строительства в течение одного рабочего дня с момента получения документов от Государственной корпорации "Правительство для граждан" письменно информируют об этом органы государственного архитектурно-строительного контроля и надзора и Государственную корпорацию "Правительство для граждан".</w:t>
      </w:r>
    </w:p>
    <w:bookmarkEnd w:id="1897"/>
    <w:bookmarkStart w:name="z2067" w:id="1898"/>
    <w:p>
      <w:pPr>
        <w:spacing w:after="0"/>
        <w:ind w:left="0"/>
        <w:jc w:val="both"/>
      </w:pPr>
      <w:r>
        <w:rPr>
          <w:rFonts w:ascii="Times New Roman"/>
          <w:b w:val="false"/>
          <w:i w:val="false"/>
          <w:color w:val="000000"/>
          <w:sz w:val="28"/>
        </w:rPr>
        <w:t>
      В случае отсутствия несоответствия в течение одного рабочего дня с момента получения документов от Государственной корпорации "Правительство для граждан" письменно информируют Государственную корпорацию "Правительство для граждан".</w:t>
      </w:r>
    </w:p>
    <w:bookmarkEnd w:id="1898"/>
    <w:bookmarkStart w:name="z2068" w:id="1899"/>
    <w:p>
      <w:pPr>
        <w:spacing w:after="0"/>
        <w:ind w:left="0"/>
        <w:jc w:val="both"/>
      </w:pPr>
      <w:r>
        <w:rPr>
          <w:rFonts w:ascii="Times New Roman"/>
          <w:b w:val="false"/>
          <w:i w:val="false"/>
          <w:color w:val="000000"/>
          <w:sz w:val="28"/>
        </w:rPr>
        <w:t>
      3. Государственные органы, осуществляющие архитектурно-строительный контроль и надзор, до истечения одного рабочего дня с момента получения документов от Государственной корпорации "Правительство для граждан" проводят сверку на предмет соблюдения заказчиком норм и требований, установленных законодательством Республики Казахстан об архитектурной, градостроительной и строительной деятельности, в том числе:</w:t>
      </w:r>
    </w:p>
    <w:bookmarkEnd w:id="1899"/>
    <w:bookmarkStart w:name="z2069" w:id="1900"/>
    <w:p>
      <w:pPr>
        <w:spacing w:after="0"/>
        <w:ind w:left="0"/>
        <w:jc w:val="both"/>
      </w:pPr>
      <w:r>
        <w:rPr>
          <w:rFonts w:ascii="Times New Roman"/>
          <w:b w:val="false"/>
          <w:i w:val="false"/>
          <w:color w:val="000000"/>
          <w:sz w:val="28"/>
        </w:rPr>
        <w:t>
      1) наличие согласований и соответствие полученных документов утвержденным формам и установленным требованиям правил организации застройки и прохождения разрешительных процедур в сфере строительства;</w:t>
      </w:r>
    </w:p>
    <w:bookmarkEnd w:id="1900"/>
    <w:bookmarkStart w:name="z2070" w:id="1901"/>
    <w:p>
      <w:pPr>
        <w:spacing w:after="0"/>
        <w:ind w:left="0"/>
        <w:jc w:val="both"/>
      </w:pPr>
      <w:r>
        <w:rPr>
          <w:rFonts w:ascii="Times New Roman"/>
          <w:b w:val="false"/>
          <w:i w:val="false"/>
          <w:color w:val="000000"/>
          <w:sz w:val="28"/>
        </w:rPr>
        <w:t>
      2) наличие подтверждения центральным исполнительным органом, осуществляющим руководство и межотраслевую координацию в сфере социальной защиты населения, обеспеченности доступа для маломобильных групп населения;</w:t>
      </w:r>
    </w:p>
    <w:bookmarkEnd w:id="1901"/>
    <w:bookmarkStart w:name="z2071" w:id="1902"/>
    <w:p>
      <w:pPr>
        <w:spacing w:after="0"/>
        <w:ind w:left="0"/>
        <w:jc w:val="both"/>
      </w:pPr>
      <w:r>
        <w:rPr>
          <w:rFonts w:ascii="Times New Roman"/>
          <w:b w:val="false"/>
          <w:i w:val="false"/>
          <w:color w:val="000000"/>
          <w:sz w:val="28"/>
        </w:rPr>
        <w:t>
      3) подключение к наружным инженерным коммуникациям, обеспечивающим нормальную эксплуатацию строительного объекта и принятым эксплуатационными организациями;</w:t>
      </w:r>
    </w:p>
    <w:bookmarkEnd w:id="1902"/>
    <w:bookmarkStart w:name="z2072" w:id="1903"/>
    <w:p>
      <w:pPr>
        <w:spacing w:after="0"/>
        <w:ind w:left="0"/>
        <w:jc w:val="both"/>
      </w:pPr>
      <w:r>
        <w:rPr>
          <w:rFonts w:ascii="Times New Roman"/>
          <w:b w:val="false"/>
          <w:i w:val="false"/>
          <w:color w:val="000000"/>
          <w:sz w:val="28"/>
        </w:rPr>
        <w:t>
      4) соответствие квартир и нежилых помещений, расположенных в многоквартирных жилых домах, требованиям по шумоизоляции;</w:t>
      </w:r>
    </w:p>
    <w:bookmarkEnd w:id="1903"/>
    <w:bookmarkStart w:name="z2073" w:id="1904"/>
    <w:p>
      <w:pPr>
        <w:spacing w:after="0"/>
        <w:ind w:left="0"/>
        <w:jc w:val="both"/>
      </w:pPr>
      <w:r>
        <w:rPr>
          <w:rFonts w:ascii="Times New Roman"/>
          <w:b w:val="false"/>
          <w:i w:val="false"/>
          <w:color w:val="000000"/>
          <w:sz w:val="28"/>
        </w:rPr>
        <w:t>
      5) наличие исполнительной геодезической съемки фактического положения подземных инженерных сетей и (или) зданий (сооружений);</w:t>
      </w:r>
    </w:p>
    <w:bookmarkEnd w:id="1904"/>
    <w:bookmarkStart w:name="z2074" w:id="1905"/>
    <w:p>
      <w:pPr>
        <w:spacing w:after="0"/>
        <w:ind w:left="0"/>
        <w:jc w:val="both"/>
      </w:pPr>
      <w:r>
        <w:rPr>
          <w:rFonts w:ascii="Times New Roman"/>
          <w:b w:val="false"/>
          <w:i w:val="false"/>
          <w:color w:val="000000"/>
          <w:sz w:val="28"/>
        </w:rPr>
        <w:t>
      6) наличие поэтажного плана и (или) плана строительного объекта с экспликацией;</w:t>
      </w:r>
    </w:p>
    <w:bookmarkEnd w:id="1905"/>
    <w:bookmarkStart w:name="z2075" w:id="1906"/>
    <w:p>
      <w:pPr>
        <w:spacing w:after="0"/>
        <w:ind w:left="0"/>
        <w:jc w:val="both"/>
      </w:pPr>
      <w:r>
        <w:rPr>
          <w:rFonts w:ascii="Times New Roman"/>
          <w:b w:val="false"/>
          <w:i w:val="false"/>
          <w:color w:val="000000"/>
          <w:sz w:val="28"/>
        </w:rPr>
        <w:t>
      7) наличие уведомления о начале строительно-монтажных работ, в том числе обновленных данных обо всех изменениях в период строительства;</w:t>
      </w:r>
    </w:p>
    <w:bookmarkEnd w:id="1906"/>
    <w:bookmarkStart w:name="z2076" w:id="1907"/>
    <w:p>
      <w:pPr>
        <w:spacing w:after="0"/>
        <w:ind w:left="0"/>
        <w:jc w:val="both"/>
      </w:pPr>
      <w:r>
        <w:rPr>
          <w:rFonts w:ascii="Times New Roman"/>
          <w:b w:val="false"/>
          <w:i w:val="false"/>
          <w:color w:val="000000"/>
          <w:sz w:val="28"/>
        </w:rPr>
        <w:t>
      8) соблюдение установленных обязанностей техническим надзором;</w:t>
      </w:r>
    </w:p>
    <w:bookmarkEnd w:id="1907"/>
    <w:bookmarkStart w:name="z2077" w:id="1908"/>
    <w:p>
      <w:pPr>
        <w:spacing w:after="0"/>
        <w:ind w:left="0"/>
        <w:jc w:val="both"/>
      </w:pPr>
      <w:r>
        <w:rPr>
          <w:rFonts w:ascii="Times New Roman"/>
          <w:b w:val="false"/>
          <w:i w:val="false"/>
          <w:color w:val="000000"/>
          <w:sz w:val="28"/>
        </w:rPr>
        <w:t>
      9) соответствие технико-экономических показателей утвержденному проекту строительства, прошедшему комплексную вневедомственную экспертизу проектов строительства;</w:t>
      </w:r>
    </w:p>
    <w:bookmarkEnd w:id="1908"/>
    <w:bookmarkStart w:name="z2078" w:id="1909"/>
    <w:p>
      <w:pPr>
        <w:spacing w:after="0"/>
        <w:ind w:left="0"/>
        <w:jc w:val="both"/>
      </w:pPr>
      <w:r>
        <w:rPr>
          <w:rFonts w:ascii="Times New Roman"/>
          <w:b w:val="false"/>
          <w:i w:val="false"/>
          <w:color w:val="000000"/>
          <w:sz w:val="28"/>
        </w:rPr>
        <w:t>
      10) наличие регистрации и внесение исполнительной геодезической съемки в автоматизированную цифровую систему государственного градостроительного кадастра.</w:t>
      </w:r>
    </w:p>
    <w:bookmarkEnd w:id="1909"/>
    <w:bookmarkStart w:name="z2079" w:id="1910"/>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Государственную корпорацию "Правительство для граждан" с подробным описанием выявленного нарушения.</w:t>
      </w:r>
    </w:p>
    <w:bookmarkEnd w:id="1910"/>
    <w:bookmarkStart w:name="z2080" w:id="1911"/>
    <w:p>
      <w:pPr>
        <w:spacing w:after="0"/>
        <w:ind w:left="0"/>
        <w:jc w:val="both"/>
      </w:pPr>
      <w:r>
        <w:rPr>
          <w:rFonts w:ascii="Times New Roman"/>
          <w:b w:val="false"/>
          <w:i w:val="false"/>
          <w:color w:val="000000"/>
          <w:sz w:val="28"/>
        </w:rPr>
        <w:t>
      При наличии достаточных данных, указывающих на нарушение требований настоящего Кодекса и несоблюдение разрешительных процедур в сфере строительства, органы государственного архитектурно-строительного контроля и надзора применяют меры по привлечению лиц, допустивших нарушения, к ответственности, установленной законами Республики Казахстан.</w:t>
      </w:r>
    </w:p>
    <w:bookmarkEnd w:id="1911"/>
    <w:bookmarkStart w:name="z2081" w:id="1912"/>
    <w:p>
      <w:pPr>
        <w:spacing w:after="0"/>
        <w:ind w:left="0"/>
        <w:jc w:val="both"/>
      </w:pPr>
      <w:r>
        <w:rPr>
          <w:rFonts w:ascii="Times New Roman"/>
          <w:b w:val="false"/>
          <w:i w:val="false"/>
          <w:color w:val="000000"/>
          <w:sz w:val="28"/>
        </w:rPr>
        <w:t>
      В случае отсутствия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Государственную корпорацию "Правительство для граждан".</w:t>
      </w:r>
    </w:p>
    <w:bookmarkEnd w:id="1912"/>
    <w:bookmarkStart w:name="z2082" w:id="1913"/>
    <w:p>
      <w:pPr>
        <w:spacing w:after="0"/>
        <w:ind w:left="0"/>
        <w:jc w:val="both"/>
      </w:pPr>
      <w:r>
        <w:rPr>
          <w:rFonts w:ascii="Times New Roman"/>
          <w:b w:val="false"/>
          <w:i w:val="false"/>
          <w:color w:val="000000"/>
          <w:sz w:val="28"/>
        </w:rPr>
        <w:t>
      4. Ответственность за предоставление информации в сроки, установленные пунктами 2 и 3 настоящей статьи, возлагается на должностных лиц местных исполнительных органов, осуществляющих функции в сфере архитектуры и градостроительства, а также государственного архитектурно-строительного контроля и надзора в порядке, установленном законами Республики Казахстан.</w:t>
      </w:r>
    </w:p>
    <w:bookmarkEnd w:id="1913"/>
    <w:bookmarkStart w:name="z2083" w:id="1914"/>
    <w:p>
      <w:pPr>
        <w:spacing w:after="0"/>
        <w:ind w:left="0"/>
        <w:jc w:val="left"/>
      </w:pPr>
      <w:r>
        <w:rPr>
          <w:rFonts w:ascii="Times New Roman"/>
          <w:b/>
          <w:i w:val="false"/>
          <w:color w:val="000000"/>
        </w:rPr>
        <w:t xml:space="preserve"> Глава 19. ЭКСПЛУАТАЦИЯ СТРОИТЕЛЬНЫХ ОБЪЕКТОВ</w:t>
      </w:r>
    </w:p>
    <w:bookmarkEnd w:id="1914"/>
    <w:p>
      <w:pPr>
        <w:spacing w:after="0"/>
        <w:ind w:left="0"/>
        <w:jc w:val="both"/>
      </w:pPr>
      <w:r>
        <w:rPr>
          <w:rFonts w:ascii="Times New Roman"/>
          <w:b/>
          <w:i w:val="false"/>
          <w:color w:val="000000"/>
          <w:sz w:val="28"/>
        </w:rPr>
        <w:t>Статья 136. Основные требования по эксплуатации строительных объектов</w:t>
      </w:r>
    </w:p>
    <w:bookmarkStart w:name="z2085" w:id="1915"/>
    <w:p>
      <w:pPr>
        <w:spacing w:after="0"/>
        <w:ind w:left="0"/>
        <w:jc w:val="both"/>
      </w:pPr>
      <w:r>
        <w:rPr>
          <w:rFonts w:ascii="Times New Roman"/>
          <w:b w:val="false"/>
          <w:i w:val="false"/>
          <w:color w:val="000000"/>
          <w:sz w:val="28"/>
        </w:rPr>
        <w:t>
      1. Эксплуатация строительных объектов должна осуществляться в соответствии с их разрешенным использованием (назначением).</w:t>
      </w:r>
    </w:p>
    <w:bookmarkEnd w:id="1915"/>
    <w:bookmarkStart w:name="z2086" w:id="1916"/>
    <w:p>
      <w:pPr>
        <w:spacing w:after="0"/>
        <w:ind w:left="0"/>
        <w:jc w:val="both"/>
      </w:pPr>
      <w:r>
        <w:rPr>
          <w:rFonts w:ascii="Times New Roman"/>
          <w:b w:val="false"/>
          <w:i w:val="false"/>
          <w:color w:val="000000"/>
          <w:sz w:val="28"/>
        </w:rPr>
        <w:t>
      2. Эксплуатация построенного, реконструированного строительного объекта допускается после ввода данного объекта в эксплуатацию, за исключением случаев, указанных в пункте 3 настоящей статьи.</w:t>
      </w:r>
    </w:p>
    <w:bookmarkEnd w:id="1916"/>
    <w:bookmarkStart w:name="z2087" w:id="1917"/>
    <w:p>
      <w:pPr>
        <w:spacing w:after="0"/>
        <w:ind w:left="0"/>
        <w:jc w:val="both"/>
      </w:pPr>
      <w:r>
        <w:rPr>
          <w:rFonts w:ascii="Times New Roman"/>
          <w:b w:val="false"/>
          <w:i w:val="false"/>
          <w:color w:val="000000"/>
          <w:sz w:val="28"/>
        </w:rPr>
        <w:t>
      3. В случае, если для строительства, реконструкции строительных объектов не требуется выдача разрешения на строительство, эксплуатация таких объектов допускается после окончания их строительства, реконструкции.</w:t>
      </w:r>
    </w:p>
    <w:bookmarkEnd w:id="1917"/>
    <w:bookmarkStart w:name="z2088" w:id="1918"/>
    <w:p>
      <w:pPr>
        <w:spacing w:after="0"/>
        <w:ind w:left="0"/>
        <w:jc w:val="both"/>
      </w:pPr>
      <w:r>
        <w:rPr>
          <w:rFonts w:ascii="Times New Roman"/>
          <w:b w:val="false"/>
          <w:i w:val="false"/>
          <w:color w:val="000000"/>
          <w:sz w:val="28"/>
        </w:rPr>
        <w:t>
      4. В случае капитального ремонта строительного объекта эксплуатация таких строительных объектов допускается после окончания их капитального ремонта.</w:t>
      </w:r>
    </w:p>
    <w:bookmarkEnd w:id="1918"/>
    <w:bookmarkStart w:name="z2089" w:id="1919"/>
    <w:p>
      <w:pPr>
        <w:spacing w:after="0"/>
        <w:ind w:left="0"/>
        <w:jc w:val="both"/>
      </w:pPr>
      <w:r>
        <w:rPr>
          <w:rFonts w:ascii="Times New Roman"/>
          <w:b w:val="false"/>
          <w:i w:val="false"/>
          <w:color w:val="000000"/>
          <w:sz w:val="28"/>
        </w:rPr>
        <w:t>
      5. Эксплуатация строительных объектов, в том числе содержание автомобильных дорог, должна осуществляться в соответствии с требованиями технических регламентов, нормативных правовых актов Республики Казахстан, а также в соответствии с проектной документацией. В случае, если для строительства, реконструкции зданий и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и сооружений должна осуществляться в соответствии с требованиями технических регламентов, нормативных правовых актов Республики Казахстан.</w:t>
      </w:r>
    </w:p>
    <w:bookmarkEnd w:id="1919"/>
    <w:bookmarkStart w:name="z2090" w:id="1920"/>
    <w:p>
      <w:pPr>
        <w:spacing w:after="0"/>
        <w:ind w:left="0"/>
        <w:jc w:val="both"/>
      </w:pPr>
      <w:r>
        <w:rPr>
          <w:rFonts w:ascii="Times New Roman"/>
          <w:b w:val="false"/>
          <w:i w:val="false"/>
          <w:color w:val="000000"/>
          <w:sz w:val="28"/>
        </w:rPr>
        <w:t>
      6. В целях обеспечения безопасности строительных объектов в процессе их эксплуатации должны обеспечиваться техническое обслуживание строительных объектов, эксплуатационный контроль за техническим состоянием строительных объектов, текущий ремонт зданий и сооружений.</w:t>
      </w:r>
    </w:p>
    <w:bookmarkEnd w:id="1920"/>
    <w:bookmarkStart w:name="z2091" w:id="1921"/>
    <w:p>
      <w:pPr>
        <w:spacing w:after="0"/>
        <w:ind w:left="0"/>
        <w:jc w:val="both"/>
      </w:pPr>
      <w:r>
        <w:rPr>
          <w:rFonts w:ascii="Times New Roman"/>
          <w:b w:val="false"/>
          <w:i w:val="false"/>
          <w:color w:val="000000"/>
          <w:sz w:val="28"/>
        </w:rPr>
        <w:t>
      7. Эксплуатационный контроль за техническим состоянием строительных объектов проводится в период эксплуатации таких объектов путем осуществления периодических осмотров, контрольных проверок и (или) мониторинга состояния оснований, строительных конструкций, систем и сетей инженерно-технического обеспечения в целях оценки состояния конструктивных и других характеристик надежности и безопасности строительных объектов, систем и сетей инженерно-технического обеспечения и соответствия указанных характеристик требованиям нормативных правовых актов Республики Казахстан, государственных нормативных документов, проектной документации, а также в соответствии с исполнительной документацией.</w:t>
      </w:r>
    </w:p>
    <w:bookmarkEnd w:id="1921"/>
    <w:bookmarkStart w:name="z2092" w:id="1922"/>
    <w:p>
      <w:pPr>
        <w:spacing w:after="0"/>
        <w:ind w:left="0"/>
        <w:jc w:val="both"/>
      </w:pPr>
      <w:r>
        <w:rPr>
          <w:rFonts w:ascii="Times New Roman"/>
          <w:b w:val="false"/>
          <w:i w:val="false"/>
          <w:color w:val="000000"/>
          <w:sz w:val="28"/>
        </w:rPr>
        <w:t>
      8. Техническое обслуживание строительных объектов, ремонт зданий и сооружений проводятся в целях обеспечения надлежащего технического состояния таких объектов. Под надлежащим техническим состоянием строительных объектов понимаются поддержание параметров устойчивости, надежности строительных объектов, а также исправность строительных конструкций, систем и сетей инженерно-технического обеспечения, их элементов в соответствии с требованиями нормативных правовых актов Республики Казахстан, государственных нормативных документов, проектной документации.</w:t>
      </w:r>
    </w:p>
    <w:bookmarkEnd w:id="1922"/>
    <w:bookmarkStart w:name="z2093" w:id="1923"/>
    <w:p>
      <w:pPr>
        <w:spacing w:after="0"/>
        <w:ind w:left="0"/>
        <w:jc w:val="both"/>
      </w:pPr>
      <w:r>
        <w:rPr>
          <w:rFonts w:ascii="Times New Roman"/>
          <w:b w:val="false"/>
          <w:i w:val="false"/>
          <w:color w:val="000000"/>
          <w:sz w:val="28"/>
        </w:rPr>
        <w:t>
      9. В случаях, определенных законодательством Республики Казахстан, при проведении ремонта зданий и сооружений могут осуществляться замена и (или) восстановление отдельных элементов строительных конструкций таких строительных объектов (за исключением элементов несущих строительных конструкций), элементов систем и сетей инженерно-технического обеспечения таких строительных объектов.</w:t>
      </w:r>
    </w:p>
    <w:bookmarkEnd w:id="1923"/>
    <w:bookmarkStart w:name="z2094" w:id="1924"/>
    <w:p>
      <w:pPr>
        <w:spacing w:after="0"/>
        <w:ind w:left="0"/>
        <w:jc w:val="both"/>
      </w:pPr>
      <w:r>
        <w:rPr>
          <w:rFonts w:ascii="Times New Roman"/>
          <w:b w:val="false"/>
          <w:i w:val="false"/>
          <w:color w:val="000000"/>
          <w:sz w:val="28"/>
        </w:rPr>
        <w:t>
      10. Эксплуатационный контроль за техническим состоянием строительных объектов осуществляется лицом, ответственным за эксплуатацию строительного объекта.</w:t>
      </w:r>
    </w:p>
    <w:bookmarkEnd w:id="1924"/>
    <w:bookmarkStart w:name="z2095" w:id="1925"/>
    <w:p>
      <w:pPr>
        <w:spacing w:after="0"/>
        <w:ind w:left="0"/>
        <w:jc w:val="both"/>
      </w:pPr>
      <w:r>
        <w:rPr>
          <w:rFonts w:ascii="Times New Roman"/>
          <w:b w:val="false"/>
          <w:i w:val="false"/>
          <w:color w:val="000000"/>
          <w:sz w:val="28"/>
        </w:rPr>
        <w:t xml:space="preserve">
      11. Особенности эксплуатации отдельных видов строительных объектов могут устанавливаться законодательством Республики Казахстан. Эксплуатация многоквартирных жилых домов осуществляется с учетом требований жилищного законодательства Республики Казахстан. </w:t>
      </w:r>
    </w:p>
    <w:bookmarkEnd w:id="1925"/>
    <w:bookmarkStart w:name="z2096" w:id="1926"/>
    <w:p>
      <w:pPr>
        <w:spacing w:after="0"/>
        <w:ind w:left="0"/>
        <w:jc w:val="both"/>
      </w:pPr>
      <w:r>
        <w:rPr>
          <w:rFonts w:ascii="Times New Roman"/>
          <w:b w:val="false"/>
          <w:i w:val="false"/>
          <w:color w:val="000000"/>
          <w:sz w:val="28"/>
        </w:rPr>
        <w:t>
      12. В случае поступления в местный исполнительный орган по месту нахождения зданий и сооружений заявлений физических или юридических лиц о нарушении требований законодательства Республики Казахстан к эксплуатации строительных объектов, о возникновении аварийных ситуаций в строительных объектах или возникновении угрозы разрушения строительных объектов местные исполнительные органы проводят осмотр строительных объектов в целях оценки их технического состояния и надлежащего технического обслуживания в соответствии с требованиями технических регламентов, нормативных правовых актов Республики Казахстан к конструктивным и другим характеристикам надежности и безопасности строительных объектов, требованиями проектной документации указанных объектов и направляют лицам, ответственным за эксплуатацию строительных объектов, рекомендации о мерах по устранению выявленных нарушений. Порядок проведения данного осмотра устанавливается законодательством Республики Казахстан.</w:t>
      </w:r>
    </w:p>
    <w:bookmarkEnd w:id="1926"/>
    <w:bookmarkStart w:name="z2097" w:id="1927"/>
    <w:p>
      <w:pPr>
        <w:spacing w:after="0"/>
        <w:ind w:left="0"/>
        <w:jc w:val="both"/>
      </w:pPr>
      <w:r>
        <w:rPr>
          <w:rFonts w:ascii="Times New Roman"/>
          <w:b w:val="false"/>
          <w:i w:val="false"/>
          <w:color w:val="000000"/>
          <w:sz w:val="28"/>
        </w:rPr>
        <w:t>
      13. При эксплуатации строительных объектов государственный контроль и надзор осуществляются в случаях, предусмотренных законами Республики Казахстан.</w:t>
      </w:r>
    </w:p>
    <w:bookmarkEnd w:id="1927"/>
    <w:p>
      <w:pPr>
        <w:spacing w:after="0"/>
        <w:ind w:left="0"/>
        <w:jc w:val="both"/>
      </w:pPr>
      <w:r>
        <w:rPr>
          <w:rFonts w:ascii="Times New Roman"/>
          <w:b/>
          <w:i w:val="false"/>
          <w:color w:val="000000"/>
          <w:sz w:val="28"/>
        </w:rPr>
        <w:t>Статья 137. Обязанности лица, ответственного за эксплуатацию строительного объекта</w:t>
      </w:r>
    </w:p>
    <w:bookmarkStart w:name="z2099" w:id="1928"/>
    <w:p>
      <w:pPr>
        <w:spacing w:after="0"/>
        <w:ind w:left="0"/>
        <w:jc w:val="both"/>
      </w:pPr>
      <w:r>
        <w:rPr>
          <w:rFonts w:ascii="Times New Roman"/>
          <w:b w:val="false"/>
          <w:i w:val="false"/>
          <w:color w:val="000000"/>
          <w:sz w:val="28"/>
        </w:rPr>
        <w:t>
      1. Лицом, ответственным за эксплуатацию строительного объекта, является собственник строительного объекта (в том числе через кондоминиум) или лица, которые владеют строительным объектом на ином законном основании, либо лицо (индивидуальный предприниматель или юридическое лицо), привлекаемое собственниками или лицами, владеющими строительным объектом на ином законном основании, для безопасной эксплуатации строительного объекта на основании договора по эксплуатации строительного объекта.</w:t>
      </w:r>
    </w:p>
    <w:bookmarkEnd w:id="1928"/>
    <w:bookmarkStart w:name="z2100" w:id="1929"/>
    <w:p>
      <w:pPr>
        <w:spacing w:after="0"/>
        <w:ind w:left="0"/>
        <w:jc w:val="both"/>
      </w:pPr>
      <w:r>
        <w:rPr>
          <w:rFonts w:ascii="Times New Roman"/>
          <w:b w:val="false"/>
          <w:i w:val="false"/>
          <w:color w:val="000000"/>
          <w:sz w:val="28"/>
        </w:rPr>
        <w:t>
      При этом договор по эксплуатации строительного объекта заключается с индивидуальным предпринимателем или юридическим лицом, соответствующим требованиям, утвержденным уполномоченным органом по делам архитектуры, градостроительства и строительства.</w:t>
      </w:r>
    </w:p>
    <w:bookmarkEnd w:id="1929"/>
    <w:bookmarkStart w:name="z2101" w:id="1930"/>
    <w:p>
      <w:pPr>
        <w:spacing w:after="0"/>
        <w:ind w:left="0"/>
        <w:jc w:val="both"/>
      </w:pPr>
      <w:r>
        <w:rPr>
          <w:rFonts w:ascii="Times New Roman"/>
          <w:b w:val="false"/>
          <w:i w:val="false"/>
          <w:color w:val="000000"/>
          <w:sz w:val="28"/>
        </w:rPr>
        <w:t xml:space="preserve">
      2. В случае, если число собственников строительного объекта составляет два и более, решения по вопросам его безопасной эксплуатации, в том числе общего имущества строительного объекта, о привлечении на основании договора по эксплуатации строительного объекта индивидуального предпринимателя или юридического лица в целях обеспечения безопасной эксплуатации строительного объекта и иным вопросам принимаются такими собственниками соразмерно доле каждого из них в общей площади строительного объекта. Размер доли определяется соотношением площади помещений строительного объекта, находящихся в индивидуальной (раздельной) собственности, к сумме площадей всех помещений строительного объекта. </w:t>
      </w:r>
    </w:p>
    <w:bookmarkEnd w:id="1930"/>
    <w:bookmarkStart w:name="z2102" w:id="1931"/>
    <w:p>
      <w:pPr>
        <w:spacing w:after="0"/>
        <w:ind w:left="0"/>
        <w:jc w:val="both"/>
      </w:pPr>
      <w:r>
        <w:rPr>
          <w:rFonts w:ascii="Times New Roman"/>
          <w:b w:val="false"/>
          <w:i w:val="false"/>
          <w:color w:val="000000"/>
          <w:sz w:val="28"/>
        </w:rPr>
        <w:t>
      При наличии двух и более собственников решения по безопасной эксплуатации строительного объекта и иным вопросам могут приниматься на общем собрании кондоминиума, созданного на добровольной основе, с учетом соразмерности доли каждого из них в общей площади строительного объекта в соответствии с правилами по безопасной эксплуатации строительного объекта кондоминиума, утвержденными уполномоченным органом по делам архитектуры, градостроительства и строительства.</w:t>
      </w:r>
    </w:p>
    <w:bookmarkEnd w:id="1931"/>
    <w:bookmarkStart w:name="z2103" w:id="1932"/>
    <w:p>
      <w:pPr>
        <w:spacing w:after="0"/>
        <w:ind w:left="0"/>
        <w:jc w:val="both"/>
      </w:pPr>
      <w:r>
        <w:rPr>
          <w:rFonts w:ascii="Times New Roman"/>
          <w:b w:val="false"/>
          <w:i w:val="false"/>
          <w:color w:val="000000"/>
          <w:sz w:val="28"/>
        </w:rPr>
        <w:t>
      3. В случае привлечения индивидуального предпринимателя или юридического лица в целях обеспечения безопасной эксплуатации строительного объекта на основании договора по эксплуатации строительного объекта собственник строительного объекта или лица, владеющие им на ином законном основании, обязаны передать этому лицу следующие документы:</w:t>
      </w:r>
    </w:p>
    <w:bookmarkEnd w:id="1932"/>
    <w:bookmarkStart w:name="z2104" w:id="1933"/>
    <w:p>
      <w:pPr>
        <w:spacing w:after="0"/>
        <w:ind w:left="0"/>
        <w:jc w:val="both"/>
      </w:pPr>
      <w:r>
        <w:rPr>
          <w:rFonts w:ascii="Times New Roman"/>
          <w:b w:val="false"/>
          <w:i w:val="false"/>
          <w:color w:val="000000"/>
          <w:sz w:val="28"/>
        </w:rPr>
        <w:t>
      результаты инженерных изысканий;</w:t>
      </w:r>
    </w:p>
    <w:bookmarkEnd w:id="1933"/>
    <w:bookmarkStart w:name="z2105" w:id="1934"/>
    <w:p>
      <w:pPr>
        <w:spacing w:after="0"/>
        <w:ind w:left="0"/>
        <w:jc w:val="both"/>
      </w:pPr>
      <w:r>
        <w:rPr>
          <w:rFonts w:ascii="Times New Roman"/>
          <w:b w:val="false"/>
          <w:i w:val="false"/>
          <w:color w:val="000000"/>
          <w:sz w:val="28"/>
        </w:rPr>
        <w:t>
      заверенные проектной организацией копии проектно-сметной документации, получившей положительное заключение комплексной вневедомственной экспертизы проектов строительства;</w:t>
      </w:r>
    </w:p>
    <w:bookmarkEnd w:id="1934"/>
    <w:bookmarkStart w:name="z2106" w:id="1935"/>
    <w:p>
      <w:pPr>
        <w:spacing w:after="0"/>
        <w:ind w:left="0"/>
        <w:jc w:val="both"/>
      </w:pPr>
      <w:r>
        <w:rPr>
          <w:rFonts w:ascii="Times New Roman"/>
          <w:b w:val="false"/>
          <w:i w:val="false"/>
          <w:color w:val="000000"/>
          <w:sz w:val="28"/>
        </w:rPr>
        <w:t>
      копии положительного заключения комплексной вневедомственной экспертизы проектов строительства и всех ее корректировок;</w:t>
      </w:r>
    </w:p>
    <w:bookmarkEnd w:id="1935"/>
    <w:bookmarkStart w:name="z2107" w:id="1936"/>
    <w:p>
      <w:pPr>
        <w:spacing w:after="0"/>
        <w:ind w:left="0"/>
        <w:jc w:val="both"/>
      </w:pPr>
      <w:r>
        <w:rPr>
          <w:rFonts w:ascii="Times New Roman"/>
          <w:b w:val="false"/>
          <w:i w:val="false"/>
          <w:color w:val="000000"/>
          <w:sz w:val="28"/>
        </w:rPr>
        <w:t>
      копии исполнительной технической документации;</w:t>
      </w:r>
    </w:p>
    <w:bookmarkEnd w:id="1936"/>
    <w:bookmarkStart w:name="z2108" w:id="1937"/>
    <w:p>
      <w:pPr>
        <w:spacing w:after="0"/>
        <w:ind w:left="0"/>
        <w:jc w:val="both"/>
      </w:pPr>
      <w:r>
        <w:rPr>
          <w:rFonts w:ascii="Times New Roman"/>
          <w:b w:val="false"/>
          <w:i w:val="false"/>
          <w:color w:val="000000"/>
          <w:sz w:val="28"/>
        </w:rPr>
        <w:t>
      копию акта приемки строительного объекта в эксплуатацию с обязательными приложениями;</w:t>
      </w:r>
    </w:p>
    <w:bookmarkEnd w:id="1937"/>
    <w:bookmarkStart w:name="z2109" w:id="1938"/>
    <w:p>
      <w:pPr>
        <w:spacing w:after="0"/>
        <w:ind w:left="0"/>
        <w:jc w:val="both"/>
      </w:pPr>
      <w:r>
        <w:rPr>
          <w:rFonts w:ascii="Times New Roman"/>
          <w:b w:val="false"/>
          <w:i w:val="false"/>
          <w:color w:val="000000"/>
          <w:sz w:val="28"/>
        </w:rPr>
        <w:t>
      копию правоустанавливающего документа на земельный участок;</w:t>
      </w:r>
    </w:p>
    <w:bookmarkEnd w:id="1938"/>
    <w:bookmarkStart w:name="z2110" w:id="1939"/>
    <w:p>
      <w:pPr>
        <w:spacing w:after="0"/>
        <w:ind w:left="0"/>
        <w:jc w:val="both"/>
      </w:pPr>
      <w:r>
        <w:rPr>
          <w:rFonts w:ascii="Times New Roman"/>
          <w:b w:val="false"/>
          <w:i w:val="false"/>
          <w:color w:val="000000"/>
          <w:sz w:val="28"/>
        </w:rPr>
        <w:t>
      паспорта технологического оборудования;</w:t>
      </w:r>
    </w:p>
    <w:bookmarkEnd w:id="1939"/>
    <w:bookmarkStart w:name="z2111" w:id="1940"/>
    <w:p>
      <w:pPr>
        <w:spacing w:after="0"/>
        <w:ind w:left="0"/>
        <w:jc w:val="both"/>
      </w:pPr>
      <w:r>
        <w:rPr>
          <w:rFonts w:ascii="Times New Roman"/>
          <w:b w:val="false"/>
          <w:i w:val="false"/>
          <w:color w:val="000000"/>
          <w:sz w:val="28"/>
        </w:rPr>
        <w:t>
      иную документацию, необходимую для безопасной эксплуатации строительного объекта.</w:t>
      </w:r>
    </w:p>
    <w:bookmarkEnd w:id="1940"/>
    <w:bookmarkStart w:name="z2112" w:id="1941"/>
    <w:p>
      <w:pPr>
        <w:spacing w:after="0"/>
        <w:ind w:left="0"/>
        <w:jc w:val="both"/>
      </w:pPr>
      <w:r>
        <w:rPr>
          <w:rFonts w:ascii="Times New Roman"/>
          <w:b w:val="false"/>
          <w:i w:val="false"/>
          <w:color w:val="000000"/>
          <w:sz w:val="28"/>
        </w:rPr>
        <w:t>
      4. Периодичность, состав подлежащих выполнению работ по техническому обслуживанию, по поддержанию надлежащего технического состояния строительного объекта (включая необходимые наблюдения, осмотры) должны определяться в соответствии с государственными нормативными документами, результатами контроля за техническим состоянием строительного объекта, исходя из условий их строительства, реконструкции, капитального ремонта и эксплуатации.</w:t>
      </w:r>
    </w:p>
    <w:bookmarkEnd w:id="1941"/>
    <w:bookmarkStart w:name="z2113" w:id="1942"/>
    <w:p>
      <w:pPr>
        <w:spacing w:after="0"/>
        <w:ind w:left="0"/>
        <w:jc w:val="both"/>
      </w:pPr>
      <w:r>
        <w:rPr>
          <w:rFonts w:ascii="Times New Roman"/>
          <w:b w:val="false"/>
          <w:i w:val="false"/>
          <w:color w:val="000000"/>
          <w:sz w:val="28"/>
        </w:rPr>
        <w:t>
      5. Лицо, ответственное за эксплуатацию строительного объекта, обязано вести журнал эксплуатации строительного объекта, в который вносятся сведения о датах и результатах проведенных осмотров, контрольных проверок и (или) мониторинга их оснований, строительных конструкций, систем и сетей инженерно-технического обеспечения, их элементов, о выполненных работах по техническому обслуживанию строительного объекта, о проведении текущего ремонта строительного объекта, о датах и содержании выданных государственными органами предписаний об устранении выявленных в процессе эксплуатации строительного объекта нарушений, сведения об устранении этих нарушений, а также соблюдать требования правил эксплуатации строительного объекта, утвержденных уполномоченным органом по делам архитектуры, градостроительства и строительства, национальных стандартов и технических регламентов.</w:t>
      </w:r>
    </w:p>
    <w:bookmarkEnd w:id="1942"/>
    <w:bookmarkStart w:name="z2114" w:id="1943"/>
    <w:p>
      <w:pPr>
        <w:spacing w:after="0"/>
        <w:ind w:left="0"/>
        <w:jc w:val="both"/>
      </w:pPr>
      <w:r>
        <w:rPr>
          <w:rFonts w:ascii="Times New Roman"/>
          <w:b w:val="false"/>
          <w:i w:val="false"/>
          <w:color w:val="000000"/>
          <w:sz w:val="28"/>
        </w:rPr>
        <w:t>
      6. Форма журнала эксплуатации строительного объекта и требования к ведению такого журнала устанавливаются уполномоченным органом по делам архитектуры, градостроительства и строительства по согласованию с заинтересованными государственными органами.</w:t>
      </w:r>
    </w:p>
    <w:bookmarkEnd w:id="1943"/>
    <w:bookmarkStart w:name="z2115" w:id="1944"/>
    <w:p>
      <w:pPr>
        <w:spacing w:after="0"/>
        <w:ind w:left="0"/>
        <w:jc w:val="both"/>
      </w:pPr>
      <w:r>
        <w:rPr>
          <w:rFonts w:ascii="Times New Roman"/>
          <w:b w:val="false"/>
          <w:i w:val="false"/>
          <w:color w:val="000000"/>
          <w:sz w:val="28"/>
        </w:rPr>
        <w:t>
      7. Лицо, ответственное за безопасную эксплуатацию строительного объекта, обязано извещать при его эксплуатации о каждом случае возникновения аварийных ситуаций в нем:</w:t>
      </w:r>
    </w:p>
    <w:bookmarkEnd w:id="1944"/>
    <w:bookmarkStart w:name="z2116" w:id="1945"/>
    <w:p>
      <w:pPr>
        <w:spacing w:after="0"/>
        <w:ind w:left="0"/>
        <w:jc w:val="both"/>
      </w:pPr>
      <w:r>
        <w:rPr>
          <w:rFonts w:ascii="Times New Roman"/>
          <w:b w:val="false"/>
          <w:i w:val="false"/>
          <w:color w:val="000000"/>
          <w:sz w:val="28"/>
        </w:rPr>
        <w:t>
      1) органы государственного контроля и надзора в случае, если за эксплуатацией строительного объекта в соответствии с законами Республики Казахстан осуществляются государственный контроль и надзор;</w:t>
      </w:r>
    </w:p>
    <w:bookmarkEnd w:id="1945"/>
    <w:bookmarkStart w:name="z2117" w:id="1946"/>
    <w:p>
      <w:pPr>
        <w:spacing w:after="0"/>
        <w:ind w:left="0"/>
        <w:jc w:val="both"/>
      </w:pPr>
      <w:r>
        <w:rPr>
          <w:rFonts w:ascii="Times New Roman"/>
          <w:b w:val="false"/>
          <w:i w:val="false"/>
          <w:color w:val="000000"/>
          <w:sz w:val="28"/>
        </w:rPr>
        <w:t>
      2) органы местного самоуправления, за исключением случаев, указанных в подпункте 1) настоящего пункта;</w:t>
      </w:r>
    </w:p>
    <w:bookmarkEnd w:id="1946"/>
    <w:bookmarkStart w:name="z2118" w:id="1947"/>
    <w:p>
      <w:pPr>
        <w:spacing w:after="0"/>
        <w:ind w:left="0"/>
        <w:jc w:val="both"/>
      </w:pPr>
      <w:r>
        <w:rPr>
          <w:rFonts w:ascii="Times New Roman"/>
          <w:b w:val="false"/>
          <w:i w:val="false"/>
          <w:color w:val="000000"/>
          <w:sz w:val="28"/>
        </w:rPr>
        <w:t>
      3) собственников строительного объекта или лиц, владеющих им на ином законном основании, в случае, если лицом, ответственным за эксплуатацию строительного объекта, является привлеченное на основании договора по эксплуатации строительного объекта индивидуальный предприниматель или юридическое лицо.</w:t>
      </w:r>
    </w:p>
    <w:bookmarkEnd w:id="1947"/>
    <w:bookmarkStart w:name="z2119" w:id="1948"/>
    <w:p>
      <w:pPr>
        <w:spacing w:after="0"/>
        <w:ind w:left="0"/>
        <w:jc w:val="both"/>
      </w:pPr>
      <w:r>
        <w:rPr>
          <w:rFonts w:ascii="Times New Roman"/>
          <w:b w:val="false"/>
          <w:i w:val="false"/>
          <w:color w:val="000000"/>
          <w:sz w:val="28"/>
        </w:rPr>
        <w:t>
      8. В случае перемены лица, ответственного за безопасную эксплуатацию строительного объекта, лицо, которое являлось ответственным за его безопасную эксплуатацию, обязано передать новому лицу, ответственному за безопасную эксплуатацию строительного объекта, в течение десяти дней журнал эксплуатации строительного объекта, выданные государственными органами предписания об устранении выявленных в процессе эксплуатации строительного объекта нарушений, акты проверки выполнения государственными органами указанных предписаний, рекомендации местного исполнительного органа, иные документы, подтверждающие выполнение работ по техническому обслуживанию, эксплуатационному контролю, текущему ремонту строительного объекта.</w:t>
      </w:r>
    </w:p>
    <w:bookmarkEnd w:id="1948"/>
    <w:bookmarkStart w:name="z2120" w:id="1949"/>
    <w:p>
      <w:pPr>
        <w:spacing w:after="0"/>
        <w:ind w:left="0"/>
        <w:jc w:val="both"/>
      </w:pPr>
      <w:r>
        <w:rPr>
          <w:rFonts w:ascii="Times New Roman"/>
          <w:b w:val="false"/>
          <w:i w:val="false"/>
          <w:color w:val="000000"/>
          <w:sz w:val="28"/>
        </w:rPr>
        <w:t>
      9. Лицо, ответственное за безопасную эксплуатацию строительного объекта, обязано принимать участие, в том числе финансовое, в содержании прилегающих строительных объектов.</w:t>
      </w:r>
    </w:p>
    <w:bookmarkEnd w:id="19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Действие настоящей статьи не распространяется на строительные объекты, эксплуатирующиеся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Start w:name="z2122" w:id="1950"/>
    <w:p>
      <w:pPr>
        <w:spacing w:after="0"/>
        <w:ind w:left="0"/>
        <w:jc w:val="both"/>
      </w:pPr>
      <w:r>
        <w:rPr>
          <w:rFonts w:ascii="Times New Roman"/>
          <w:b w:val="false"/>
          <w:i w:val="false"/>
          <w:color w:val="000000"/>
          <w:sz w:val="28"/>
        </w:rPr>
        <w:t>
      Примечание. Для настоящей статьи под общим имуществом строительного объекта признаются: фасады, вестибюли, холлы, коридоры, лестничные марши (площадки), помещения, предназначенные для размещения инженерного оборудования и инженерных сетей, лифты, крыши, чердаки, общие инженерные системы и оборудование, земельный участок под строительным объектом и (или) прилегающий земельный участок, элементы благоустройства и другое имущество общего пользования.</w:t>
      </w:r>
    </w:p>
    <w:bookmarkEnd w:id="1950"/>
    <w:p>
      <w:pPr>
        <w:spacing w:after="0"/>
        <w:ind w:left="0"/>
        <w:jc w:val="both"/>
      </w:pPr>
      <w:r>
        <w:rPr>
          <w:rFonts w:ascii="Times New Roman"/>
          <w:b/>
          <w:i w:val="false"/>
          <w:color w:val="000000"/>
          <w:sz w:val="28"/>
        </w:rPr>
        <w:t>Статья 138. Приостановление и прекращение эксплуатации строительных объектов</w:t>
      </w:r>
    </w:p>
    <w:bookmarkStart w:name="z2124" w:id="1951"/>
    <w:p>
      <w:pPr>
        <w:spacing w:after="0"/>
        <w:ind w:left="0"/>
        <w:jc w:val="both"/>
      </w:pPr>
      <w:r>
        <w:rPr>
          <w:rFonts w:ascii="Times New Roman"/>
          <w:b w:val="false"/>
          <w:i w:val="false"/>
          <w:color w:val="000000"/>
          <w:sz w:val="28"/>
        </w:rPr>
        <w:t>
      1. В случаях нарушения при эксплуатации строительных объектов требований технических регламентов, нормативных правовых актов Республики Казахстан, проектной документации эксплуатация строительных объектов может приостанавливаться в порядке, установленном законодательством Республики Казахстан, если иное не предусмотрено законодательством Республики Казахстан.</w:t>
      </w:r>
    </w:p>
    <w:bookmarkEnd w:id="1951"/>
    <w:bookmarkStart w:name="z2125" w:id="1952"/>
    <w:p>
      <w:pPr>
        <w:spacing w:after="0"/>
        <w:ind w:left="0"/>
        <w:jc w:val="both"/>
      </w:pPr>
      <w:r>
        <w:rPr>
          <w:rFonts w:ascii="Times New Roman"/>
          <w:b w:val="false"/>
          <w:i w:val="false"/>
          <w:color w:val="000000"/>
          <w:sz w:val="28"/>
        </w:rPr>
        <w:t>
      2. Эксплуатация строительных объектов прекращается после их вывода из эксплуатации в случае, если это предусмотрено законодательством Республики Казахстан, а также в случаях их случайной гибели и (или) сноса.</w:t>
      </w:r>
    </w:p>
    <w:bookmarkEnd w:id="1952"/>
    <w:p>
      <w:pPr>
        <w:spacing w:after="0"/>
        <w:ind w:left="0"/>
        <w:jc w:val="both"/>
      </w:pPr>
      <w:r>
        <w:rPr>
          <w:rFonts w:ascii="Times New Roman"/>
          <w:b/>
          <w:i w:val="false"/>
          <w:color w:val="000000"/>
          <w:sz w:val="28"/>
        </w:rPr>
        <w:t>Статья 139. Признание строительного объекта аварийным и подлежащим сносу или реконструкции</w:t>
      </w:r>
    </w:p>
    <w:bookmarkStart w:name="z2127" w:id="1953"/>
    <w:p>
      <w:pPr>
        <w:spacing w:after="0"/>
        <w:ind w:left="0"/>
        <w:jc w:val="both"/>
      </w:pPr>
      <w:r>
        <w:rPr>
          <w:rFonts w:ascii="Times New Roman"/>
          <w:b w:val="false"/>
          <w:i w:val="false"/>
          <w:color w:val="000000"/>
          <w:sz w:val="28"/>
        </w:rPr>
        <w:t>
      1. Строительный объект может быть признан аварийным и подлежащим сносу или реконструкции. Признание строительного объекта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строительный объект.</w:t>
      </w:r>
    </w:p>
    <w:bookmarkEnd w:id="1953"/>
    <w:bookmarkStart w:name="z2128" w:id="1954"/>
    <w:p>
      <w:pPr>
        <w:spacing w:after="0"/>
        <w:ind w:left="0"/>
        <w:jc w:val="both"/>
      </w:pPr>
      <w:r>
        <w:rPr>
          <w:rFonts w:ascii="Times New Roman"/>
          <w:b w:val="false"/>
          <w:i w:val="false"/>
          <w:color w:val="000000"/>
          <w:sz w:val="28"/>
        </w:rPr>
        <w:t>
      2. Признание многоквартирного жилого дома аварийным и подлежащим сносу или реконструкции осуществляется в соответствии с законодательством Республики Казахстан с учетом особенностей, установленных жилищным законодательством Республики Казахстан.</w:t>
      </w:r>
    </w:p>
    <w:bookmarkEnd w:id="1954"/>
    <w:bookmarkStart w:name="z2129" w:id="1955"/>
    <w:p>
      <w:pPr>
        <w:spacing w:after="0"/>
        <w:ind w:left="0"/>
        <w:jc w:val="both"/>
      </w:pPr>
      <w:r>
        <w:rPr>
          <w:rFonts w:ascii="Times New Roman"/>
          <w:b w:val="false"/>
          <w:i w:val="false"/>
          <w:color w:val="000000"/>
          <w:sz w:val="28"/>
        </w:rPr>
        <w:t>
      3. Порядок и основания признания строительного объекта аварийным и подлежащим сносу или реконструкции утверждаются уполномоченным органом по делам архитектуры, градостроительства и строительства. При этом в следующем порядке определяются:</w:t>
      </w:r>
    </w:p>
    <w:bookmarkEnd w:id="1955"/>
    <w:bookmarkStart w:name="z2130" w:id="1956"/>
    <w:p>
      <w:pPr>
        <w:spacing w:after="0"/>
        <w:ind w:left="0"/>
        <w:jc w:val="both"/>
      </w:pPr>
      <w:r>
        <w:rPr>
          <w:rFonts w:ascii="Times New Roman"/>
          <w:b w:val="false"/>
          <w:i w:val="false"/>
          <w:color w:val="000000"/>
          <w:sz w:val="28"/>
        </w:rPr>
        <w:t>
      1) порядок принятия уполномоченным государственным органом и (или) местным исполнительным органом решения о создании межведомственной комиссии в целях проведения оценки фактического состояния строительного объекта и (или) территории, на которой расположен такой строительный объект, порядок формирования указанной комиссии, порядок проведения ее заседаний и порядок оформления ее решений;</w:t>
      </w:r>
    </w:p>
    <w:bookmarkEnd w:id="1956"/>
    <w:bookmarkStart w:name="z2131" w:id="1957"/>
    <w:p>
      <w:pPr>
        <w:spacing w:after="0"/>
        <w:ind w:left="0"/>
        <w:jc w:val="both"/>
      </w:pPr>
      <w:r>
        <w:rPr>
          <w:rFonts w:ascii="Times New Roman"/>
          <w:b w:val="false"/>
          <w:i w:val="false"/>
          <w:color w:val="000000"/>
          <w:sz w:val="28"/>
        </w:rPr>
        <w:t>
      2) порядок проведения обследования строительного объекта и (или) территории, на которой расположен такой строительный объект, порядок оценки фактического состояния таких строительных объектов и (или) территории;</w:t>
      </w:r>
    </w:p>
    <w:bookmarkEnd w:id="1957"/>
    <w:bookmarkStart w:name="z2132" w:id="1958"/>
    <w:p>
      <w:pPr>
        <w:spacing w:after="0"/>
        <w:ind w:left="0"/>
        <w:jc w:val="both"/>
      </w:pPr>
      <w:r>
        <w:rPr>
          <w:rFonts w:ascii="Times New Roman"/>
          <w:b w:val="false"/>
          <w:i w:val="false"/>
          <w:color w:val="000000"/>
          <w:sz w:val="28"/>
        </w:rPr>
        <w:t>
      3) порядок уведомления собственника строительного объекта, собственников помещений в нем (квартир и (или) нежилых помещений), лица, владеющего строительным объектом, помещением в нем (квартирой и (или) нежилым помещением) на ином законном основании, о рассмотрении вопроса о признании такого строительного объекта аварийным и подлежащим сносу или реконструкции;</w:t>
      </w:r>
    </w:p>
    <w:bookmarkEnd w:id="1958"/>
    <w:bookmarkStart w:name="z2133" w:id="1959"/>
    <w:p>
      <w:pPr>
        <w:spacing w:after="0"/>
        <w:ind w:left="0"/>
        <w:jc w:val="both"/>
      </w:pPr>
      <w:r>
        <w:rPr>
          <w:rFonts w:ascii="Times New Roman"/>
          <w:b w:val="false"/>
          <w:i w:val="false"/>
          <w:color w:val="000000"/>
          <w:sz w:val="28"/>
        </w:rPr>
        <w:t>
      4) порядок и сроки принятия решения о признании строительного объекта аварийным и подлежащим сносу или реконструкции.</w:t>
      </w:r>
    </w:p>
    <w:bookmarkEnd w:id="1959"/>
    <w:p>
      <w:pPr>
        <w:spacing w:after="0"/>
        <w:ind w:left="0"/>
        <w:jc w:val="both"/>
      </w:pPr>
      <w:r>
        <w:rPr>
          <w:rFonts w:ascii="Times New Roman"/>
          <w:b/>
          <w:i w:val="false"/>
          <w:color w:val="000000"/>
          <w:sz w:val="28"/>
        </w:rPr>
        <w:t>Статья 140. Реновация</w:t>
      </w:r>
    </w:p>
    <w:bookmarkStart w:name="z2135" w:id="1960"/>
    <w:p>
      <w:pPr>
        <w:spacing w:after="0"/>
        <w:ind w:left="0"/>
        <w:jc w:val="both"/>
      </w:pPr>
      <w:r>
        <w:rPr>
          <w:rFonts w:ascii="Times New Roman"/>
          <w:b w:val="false"/>
          <w:i w:val="false"/>
          <w:color w:val="000000"/>
          <w:sz w:val="28"/>
        </w:rPr>
        <w:t>
      1. Реновация – комплекс мер по обновлению строительных объектов, в том числе ветхих и (или) аварийных, направленный на улучшение условий их эксплуатации в целях формирования качественной комфортной среды населенных пунктов с обеспечением территории социальной, инженерной и транспортной инфраструктурами, благоустройством, а также приведение в соответствие с архитектурным обликом населенного пункта путем реконструкции (капитального ремонта), реставрации или постройки новых строительных объектов со сносом ветхих и (или) аварийных строительных объектов.</w:t>
      </w:r>
    </w:p>
    <w:bookmarkEnd w:id="1960"/>
    <w:bookmarkStart w:name="z2136" w:id="1961"/>
    <w:p>
      <w:pPr>
        <w:spacing w:after="0"/>
        <w:ind w:left="0"/>
        <w:jc w:val="both"/>
      </w:pPr>
      <w:r>
        <w:rPr>
          <w:rFonts w:ascii="Times New Roman"/>
          <w:b w:val="false"/>
          <w:i w:val="false"/>
          <w:color w:val="000000"/>
          <w:sz w:val="28"/>
        </w:rPr>
        <w:t>
      2. Объектами реновации являются строительные объекты, расположенные на территории Республики Казахстан и включенные в программу реновации в соответствии с градостроительными проектами.</w:t>
      </w:r>
    </w:p>
    <w:bookmarkEnd w:id="1961"/>
    <w:bookmarkStart w:name="z2137" w:id="1962"/>
    <w:p>
      <w:pPr>
        <w:spacing w:after="0"/>
        <w:ind w:left="0"/>
        <w:jc w:val="both"/>
      </w:pPr>
      <w:r>
        <w:rPr>
          <w:rFonts w:ascii="Times New Roman"/>
          <w:b w:val="false"/>
          <w:i w:val="false"/>
          <w:color w:val="000000"/>
          <w:sz w:val="28"/>
        </w:rPr>
        <w:t>
      3. Целями реновации являются:</w:t>
      </w:r>
    </w:p>
    <w:bookmarkEnd w:id="1962"/>
    <w:bookmarkStart w:name="z2138" w:id="1963"/>
    <w:p>
      <w:pPr>
        <w:spacing w:after="0"/>
        <w:ind w:left="0"/>
        <w:jc w:val="both"/>
      </w:pPr>
      <w:r>
        <w:rPr>
          <w:rFonts w:ascii="Times New Roman"/>
          <w:b w:val="false"/>
          <w:i w:val="false"/>
          <w:color w:val="000000"/>
          <w:sz w:val="28"/>
        </w:rPr>
        <w:t>
      1) улучшение качества населенных пунктов и условий проживания физических лиц;</w:t>
      </w:r>
    </w:p>
    <w:bookmarkEnd w:id="1963"/>
    <w:bookmarkStart w:name="z2139" w:id="1964"/>
    <w:p>
      <w:pPr>
        <w:spacing w:after="0"/>
        <w:ind w:left="0"/>
        <w:jc w:val="both"/>
      </w:pPr>
      <w:r>
        <w:rPr>
          <w:rFonts w:ascii="Times New Roman"/>
          <w:b w:val="false"/>
          <w:i w:val="false"/>
          <w:color w:val="000000"/>
          <w:sz w:val="28"/>
        </w:rPr>
        <w:t>
      2) повышение функциональной, санитарной, энергетической и архитектурной эффективности застроенных территорий;</w:t>
      </w:r>
    </w:p>
    <w:bookmarkEnd w:id="1964"/>
    <w:bookmarkStart w:name="z2140" w:id="1965"/>
    <w:p>
      <w:pPr>
        <w:spacing w:after="0"/>
        <w:ind w:left="0"/>
        <w:jc w:val="both"/>
      </w:pPr>
      <w:r>
        <w:rPr>
          <w:rFonts w:ascii="Times New Roman"/>
          <w:b w:val="false"/>
          <w:i w:val="false"/>
          <w:color w:val="000000"/>
          <w:sz w:val="28"/>
        </w:rPr>
        <w:t>
      3) сохранение и адаптация объектов историко-культурного наследия.</w:t>
      </w:r>
    </w:p>
    <w:bookmarkEnd w:id="1965"/>
    <w:bookmarkStart w:name="z2141" w:id="1966"/>
    <w:p>
      <w:pPr>
        <w:spacing w:after="0"/>
        <w:ind w:left="0"/>
        <w:jc w:val="both"/>
      </w:pPr>
      <w:r>
        <w:rPr>
          <w:rFonts w:ascii="Times New Roman"/>
          <w:b w:val="false"/>
          <w:i w:val="false"/>
          <w:color w:val="000000"/>
          <w:sz w:val="28"/>
        </w:rPr>
        <w:t>
      4. Финансирование программы реновации осуществляется в соответствии с законодательством Республики Казахстан.</w:t>
      </w:r>
    </w:p>
    <w:bookmarkEnd w:id="1966"/>
    <w:bookmarkStart w:name="z2142" w:id="1967"/>
    <w:p>
      <w:pPr>
        <w:spacing w:after="0"/>
        <w:ind w:left="0"/>
        <w:jc w:val="left"/>
      </w:pPr>
      <w:r>
        <w:rPr>
          <w:rFonts w:ascii="Times New Roman"/>
          <w:b/>
          <w:i w:val="false"/>
          <w:color w:val="000000"/>
        </w:rPr>
        <w:t xml:space="preserve"> Глава 20. ОТНЕСЕНИЕ ОБЪЕКТОВ НЕЗАВЕРШЕННОГО СТРОИТЕЛЬСТВА, СТРОИТЕЛЬСТВО ИЛИ РЕКОНСТРУКЦИЯ КОТОРЫХ ОСУЩЕСТВЛЯЮТСЯ ПОЛНОСТЬЮ ИЛИ ЧАСТИЧНО ЗА СЧЕТ БЮДЖЕТНЫХ СРЕДСТВ, К ОБЪЕКТАМ НЕЗАВЕРШЕННОГО СТРОИТЕЛЬСТВА</w:t>
      </w:r>
    </w:p>
    <w:bookmarkEnd w:id="1967"/>
    <w:p>
      <w:pPr>
        <w:spacing w:after="0"/>
        <w:ind w:left="0"/>
        <w:jc w:val="both"/>
      </w:pPr>
      <w:r>
        <w:rPr>
          <w:rFonts w:ascii="Times New Roman"/>
          <w:b/>
          <w:i w:val="false"/>
          <w:color w:val="000000"/>
          <w:sz w:val="28"/>
        </w:rPr>
        <w:t>Статья 141. Основания отнесения объектов незавершенного строительства, строительство, реконструкция которых осуществляются полностью или частично за счет бюджетных средств, к объектам незавершенного строительства</w:t>
      </w:r>
    </w:p>
    <w:bookmarkStart w:name="z2144" w:id="1968"/>
    <w:p>
      <w:pPr>
        <w:spacing w:after="0"/>
        <w:ind w:left="0"/>
        <w:jc w:val="both"/>
      </w:pPr>
      <w:r>
        <w:rPr>
          <w:rFonts w:ascii="Times New Roman"/>
          <w:b w:val="false"/>
          <w:i w:val="false"/>
          <w:color w:val="000000"/>
          <w:sz w:val="28"/>
        </w:rPr>
        <w:t>
      1. Объект незавершенного строительства, строительство, реконструкция которого осуществляются полностью или частично за счет бюджетных средств и не завершены, признается объектом незавершенного строительства со дня включения сведений о нем в государственный реестр объектов незавершенного строительства по следующим основаниям:</w:t>
      </w:r>
    </w:p>
    <w:bookmarkEnd w:id="1968"/>
    <w:bookmarkStart w:name="z2145" w:id="1969"/>
    <w:p>
      <w:pPr>
        <w:spacing w:after="0"/>
        <w:ind w:left="0"/>
        <w:jc w:val="both"/>
      </w:pPr>
      <w:r>
        <w:rPr>
          <w:rFonts w:ascii="Times New Roman"/>
          <w:b w:val="false"/>
          <w:i w:val="false"/>
          <w:color w:val="000000"/>
          <w:sz w:val="28"/>
        </w:rPr>
        <w:t>
      1) срок действия разрешения на строительство истек;</w:t>
      </w:r>
    </w:p>
    <w:bookmarkEnd w:id="1969"/>
    <w:bookmarkStart w:name="z2146" w:id="1970"/>
    <w:p>
      <w:pPr>
        <w:spacing w:after="0"/>
        <w:ind w:left="0"/>
        <w:jc w:val="both"/>
      </w:pPr>
      <w:r>
        <w:rPr>
          <w:rFonts w:ascii="Times New Roman"/>
          <w:b w:val="false"/>
          <w:i w:val="false"/>
          <w:color w:val="000000"/>
          <w:sz w:val="28"/>
        </w:rPr>
        <w:t>
      2) со дня отказа в регистрации акта ввода в эксплуатацию строительного объекта прошло более двенадцати месяцев (при условии, что основания для отказа в регистрации акта ввода в эксплуатацию не устранены);</w:t>
      </w:r>
    </w:p>
    <w:bookmarkEnd w:id="1970"/>
    <w:bookmarkStart w:name="z2147" w:id="1971"/>
    <w:p>
      <w:pPr>
        <w:spacing w:after="0"/>
        <w:ind w:left="0"/>
        <w:jc w:val="both"/>
      </w:pPr>
      <w:r>
        <w:rPr>
          <w:rFonts w:ascii="Times New Roman"/>
          <w:b w:val="false"/>
          <w:i w:val="false"/>
          <w:color w:val="000000"/>
          <w:sz w:val="28"/>
        </w:rPr>
        <w:t>
      3) истек срок действия договора временного возмездного землепользования (аренды) земельного участка, на котором расположен строительный объект, строительство, реконструкция которого не завершены, или договора безвозмездного пользования таким земельным участком, заключенного с подрядчиком (генеральным подрядчиком), при отсутствии оснований, предусмотренных гражданским, земельным законодательством Республики Казахстан, для приобретения прав на такой земельный участок в целях завершения строительства, реконструкции строительного объекта;</w:t>
      </w:r>
    </w:p>
    <w:bookmarkEnd w:id="1971"/>
    <w:bookmarkStart w:name="z2148" w:id="1972"/>
    <w:p>
      <w:pPr>
        <w:spacing w:after="0"/>
        <w:ind w:left="0"/>
        <w:jc w:val="both"/>
      </w:pPr>
      <w:r>
        <w:rPr>
          <w:rFonts w:ascii="Times New Roman"/>
          <w:b w:val="false"/>
          <w:i w:val="false"/>
          <w:color w:val="000000"/>
          <w:sz w:val="28"/>
        </w:rPr>
        <w:t>
      4) строительство, реконструкция строительного объекта не завершены и возникли ограничения, установленные земельным и иным законодательством Республики Казахстан, являющиеся в соответствии с настоящим Кодексом основанием для отказа в регистрации акта ввода в эксплуатацию строительного объекта;</w:t>
      </w:r>
    </w:p>
    <w:bookmarkEnd w:id="1972"/>
    <w:bookmarkStart w:name="z2149" w:id="1973"/>
    <w:p>
      <w:pPr>
        <w:spacing w:after="0"/>
        <w:ind w:left="0"/>
        <w:jc w:val="both"/>
      </w:pPr>
      <w:r>
        <w:rPr>
          <w:rFonts w:ascii="Times New Roman"/>
          <w:b w:val="false"/>
          <w:i w:val="false"/>
          <w:color w:val="000000"/>
          <w:sz w:val="28"/>
        </w:rPr>
        <w:t>
      5) в соответствии с бюджетным законодательством Республики Казахстан бюджетные средства не предусмотрены на завершение строительства и реконструкции строительного объекта, строительство и реконструкция которого не завершены, в течение трех лет, начиная с последнего года, в котором осуществлялось финансирование таких строительства и реконструкции за счет бюджетных средств, при условии, что такие строительство и реконструкция не осуществляются за счет внебюджетных источников финансирования;</w:t>
      </w:r>
    </w:p>
    <w:bookmarkEnd w:id="1973"/>
    <w:bookmarkStart w:name="z2150" w:id="1974"/>
    <w:p>
      <w:pPr>
        <w:spacing w:after="0"/>
        <w:ind w:left="0"/>
        <w:jc w:val="both"/>
      </w:pPr>
      <w:r>
        <w:rPr>
          <w:rFonts w:ascii="Times New Roman"/>
          <w:b w:val="false"/>
          <w:i w:val="false"/>
          <w:color w:val="000000"/>
          <w:sz w:val="28"/>
        </w:rPr>
        <w:t>
      6) в отношении строительного объекта, строительство, реконструкция которого не завершены, и (или) земельного участка, на котором расположен такой строительный объект, наложен арест, запрет совершать определенные действия и (или) избрана мера пресечения в виде залога;</w:t>
      </w:r>
    </w:p>
    <w:bookmarkEnd w:id="1974"/>
    <w:bookmarkStart w:name="z2151" w:id="1975"/>
    <w:p>
      <w:pPr>
        <w:spacing w:after="0"/>
        <w:ind w:left="0"/>
        <w:jc w:val="both"/>
      </w:pPr>
      <w:r>
        <w:rPr>
          <w:rFonts w:ascii="Times New Roman"/>
          <w:b w:val="false"/>
          <w:i w:val="false"/>
          <w:color w:val="000000"/>
          <w:sz w:val="28"/>
        </w:rPr>
        <w:t>
      7) имеются судебные акты, вступившие в законную силу, в том числе о признании строительного объекта самовольной постройкой.</w:t>
      </w:r>
    </w:p>
    <w:bookmarkEnd w:id="1975"/>
    <w:bookmarkStart w:name="z2152" w:id="1976"/>
    <w:p>
      <w:pPr>
        <w:spacing w:after="0"/>
        <w:ind w:left="0"/>
        <w:jc w:val="both"/>
      </w:pPr>
      <w:r>
        <w:rPr>
          <w:rFonts w:ascii="Times New Roman"/>
          <w:b w:val="false"/>
          <w:i w:val="false"/>
          <w:color w:val="000000"/>
          <w:sz w:val="28"/>
        </w:rPr>
        <w:t>
      2. Уполномоченным органом по делам архитектуры, градостроительства и строительства, местным исполнительным органом наряду с основаниями, предусмотренными пунктом 1 настоящей статьи, могут быть предусмотрены иные основания отнесения строительных объектов, строительство, реконструкция которых не завершены, к объектам незавершенного строительства, строительство, реконструкция которых осуществлялись полностью или частично за счет бюджетных средств.</w:t>
      </w:r>
    </w:p>
    <w:bookmarkEnd w:id="1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Строительные объекты, строительство, реконструкция которых осуществлялись полностью или частично за счет бюджетных средств и не завершены, относятся к объектам незавершенного строительства, подлежащим включению в государственный реестр объектов незавершенного строительства в соответствии со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142. Реестр объектов незавершенного строительства</w:t>
      </w:r>
    </w:p>
    <w:bookmarkStart w:name="z2155" w:id="1977"/>
    <w:p>
      <w:pPr>
        <w:spacing w:after="0"/>
        <w:ind w:left="0"/>
        <w:jc w:val="both"/>
      </w:pPr>
      <w:r>
        <w:rPr>
          <w:rFonts w:ascii="Times New Roman"/>
          <w:b w:val="false"/>
          <w:i w:val="false"/>
          <w:color w:val="000000"/>
          <w:sz w:val="28"/>
        </w:rPr>
        <w:t>
      1. Объекты незавершенного строительства, строительство, реконструкция которых осуществлялись полностью или частично за счет бюджетных средств, подлежат включению в государственный реестр объектов незавершенного строительства.</w:t>
      </w:r>
    </w:p>
    <w:bookmarkEnd w:id="1977"/>
    <w:bookmarkStart w:name="z2156" w:id="1978"/>
    <w:p>
      <w:pPr>
        <w:spacing w:after="0"/>
        <w:ind w:left="0"/>
        <w:jc w:val="both"/>
      </w:pPr>
      <w:r>
        <w:rPr>
          <w:rFonts w:ascii="Times New Roman"/>
          <w:b w:val="false"/>
          <w:i w:val="false"/>
          <w:color w:val="000000"/>
          <w:sz w:val="28"/>
        </w:rPr>
        <w:t>
      В государственный реестр объектов незавершенного строительства включаются строительные объекты по решению:</w:t>
      </w:r>
    </w:p>
    <w:bookmarkEnd w:id="1978"/>
    <w:bookmarkStart w:name="z2157" w:id="1979"/>
    <w:p>
      <w:pPr>
        <w:spacing w:after="0"/>
        <w:ind w:left="0"/>
        <w:jc w:val="both"/>
      </w:pPr>
      <w:r>
        <w:rPr>
          <w:rFonts w:ascii="Times New Roman"/>
          <w:b w:val="false"/>
          <w:i w:val="false"/>
          <w:color w:val="000000"/>
          <w:sz w:val="28"/>
        </w:rPr>
        <w:t>
      1) уполномоченного органа по делам архитектуры, градостроительства и строительства, если их строительство, реконструкция осуществлялись полностью или частично за счет средств республиканского бюджета;</w:t>
      </w:r>
    </w:p>
    <w:bookmarkEnd w:id="1979"/>
    <w:bookmarkStart w:name="z2158" w:id="1980"/>
    <w:p>
      <w:pPr>
        <w:spacing w:after="0"/>
        <w:ind w:left="0"/>
        <w:jc w:val="both"/>
      </w:pPr>
      <w:r>
        <w:rPr>
          <w:rFonts w:ascii="Times New Roman"/>
          <w:b w:val="false"/>
          <w:i w:val="false"/>
          <w:color w:val="000000"/>
          <w:sz w:val="28"/>
        </w:rPr>
        <w:t>
      2) местного исполнительного органа, если их строительство, реконструкция осуществлялись полностью или частично за счет средств местного бюджета.</w:t>
      </w:r>
    </w:p>
    <w:bookmarkEnd w:id="1980"/>
    <w:bookmarkStart w:name="z2159" w:id="1981"/>
    <w:p>
      <w:pPr>
        <w:spacing w:after="0"/>
        <w:ind w:left="0"/>
        <w:jc w:val="both"/>
      </w:pPr>
      <w:r>
        <w:rPr>
          <w:rFonts w:ascii="Times New Roman"/>
          <w:b w:val="false"/>
          <w:i w:val="false"/>
          <w:color w:val="000000"/>
          <w:sz w:val="28"/>
        </w:rPr>
        <w:t>
      2. Порядок формирования и ведения государственного реестра объектов незавершенного строительства, состав включаемых в него сведений, порядок представления таких сведений определяются уполномоченным органом по делам архитектуры, градостроительства и строительства.</w:t>
      </w:r>
    </w:p>
    <w:bookmarkEnd w:id="1981"/>
    <w:bookmarkStart w:name="z2160" w:id="1982"/>
    <w:p>
      <w:pPr>
        <w:spacing w:after="0"/>
        <w:ind w:left="0"/>
        <w:jc w:val="left"/>
      </w:pPr>
      <w:r>
        <w:rPr>
          <w:rFonts w:ascii="Times New Roman"/>
          <w:b/>
          <w:i w:val="false"/>
          <w:color w:val="000000"/>
        </w:rPr>
        <w:t xml:space="preserve"> Глава 21. ПОСТУТИЛИЗАЦИЯ (СНОС) СТРОИТЕЛЬНЫХ ОБЪЕКТОВ</w:t>
      </w:r>
    </w:p>
    <w:bookmarkEnd w:id="1982"/>
    <w:p>
      <w:pPr>
        <w:spacing w:after="0"/>
        <w:ind w:left="0"/>
        <w:jc w:val="both"/>
      </w:pPr>
      <w:r>
        <w:rPr>
          <w:rFonts w:ascii="Times New Roman"/>
          <w:b/>
          <w:i w:val="false"/>
          <w:color w:val="000000"/>
          <w:sz w:val="28"/>
        </w:rPr>
        <w:t>Статья 143. Общие положения о постутилизации (сносе) строительных объектов</w:t>
      </w:r>
    </w:p>
    <w:bookmarkStart w:name="z2162" w:id="1983"/>
    <w:p>
      <w:pPr>
        <w:spacing w:after="0"/>
        <w:ind w:left="0"/>
        <w:jc w:val="both"/>
      </w:pPr>
      <w:r>
        <w:rPr>
          <w:rFonts w:ascii="Times New Roman"/>
          <w:b w:val="false"/>
          <w:i w:val="false"/>
          <w:color w:val="000000"/>
          <w:sz w:val="28"/>
        </w:rPr>
        <w:t>
      1. Постутилизация (снос) строительного объекта осуществляется на основании решения собственника строительного объекта либо в случаях, предусмотренных настоящим Кодексом, иными законами Республики Казахстан, на основании судебного акта, вступившего в законную силу, или решения местного исполнительного органа, если иное не предусмотрено пунктом 2 настоящей статьи.</w:t>
      </w:r>
    </w:p>
    <w:bookmarkEnd w:id="1983"/>
    <w:bookmarkStart w:name="z2163" w:id="1984"/>
    <w:p>
      <w:pPr>
        <w:spacing w:after="0"/>
        <w:ind w:left="0"/>
        <w:jc w:val="both"/>
      </w:pPr>
      <w:r>
        <w:rPr>
          <w:rFonts w:ascii="Times New Roman"/>
          <w:b w:val="false"/>
          <w:i w:val="false"/>
          <w:color w:val="000000"/>
          <w:sz w:val="28"/>
        </w:rPr>
        <w:t>
      2. Основанием для сноса строительного объекта, включенного в перечень строительных объектов, подлежащих сносу, являются градостроительные проекты развития и застройки населенных пунктов.</w:t>
      </w:r>
    </w:p>
    <w:bookmarkEnd w:id="1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целях постутилизации (сноса) строительного объекта подрядчик (генеральный подрядчик) или заказчик обеспечивает подготовку проекта строительства организации работ по сносу строительного объекта в качестве самостоятельного документа,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Подготовка проекта строительства организации работ по постутилизации (сносу) строительного объекта осуществляется проектной организацией или сертифицированным специалистом в сфере архитектурной, градостроительной и строительной деятельности, сведения о котором включены в реестр специалистов.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Подготовка проекта строительства организации работ по постутилизации (сносу) строительного объекта не требуется для постутилизации (сноса) строительных объектов,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98 настоящего Кодекса. В этом случае подрядчик (генеральный подрядчик) по собственной инициативе вправе обеспечить подготовку организации работ по постутилизации (сносу) таких строительных объектов.</w:t>
      </w:r>
    </w:p>
    <w:bookmarkStart w:name="z2166" w:id="1985"/>
    <w:p>
      <w:pPr>
        <w:spacing w:after="0"/>
        <w:ind w:left="0"/>
        <w:jc w:val="both"/>
      </w:pPr>
      <w:r>
        <w:rPr>
          <w:rFonts w:ascii="Times New Roman"/>
          <w:b w:val="false"/>
          <w:i w:val="false"/>
          <w:color w:val="000000"/>
          <w:sz w:val="28"/>
        </w:rPr>
        <w:t>
      5. Подготовка проекта строительства организации работ по постутилизации (сносу) строительного объекта осуществляется на основании результатов и материалов обследования строительного объекта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bookmarkEnd w:id="1985"/>
    <w:bookmarkStart w:name="z2167" w:id="1986"/>
    <w:p>
      <w:pPr>
        <w:spacing w:after="0"/>
        <w:ind w:left="0"/>
        <w:jc w:val="both"/>
      </w:pPr>
      <w:r>
        <w:rPr>
          <w:rFonts w:ascii="Times New Roman"/>
          <w:b w:val="false"/>
          <w:i w:val="false"/>
          <w:color w:val="000000"/>
          <w:sz w:val="28"/>
        </w:rPr>
        <w:t>
      6. Требования к составу и содержанию проекта строительства организации работ по постутилизации (сносу) строительного объекта устанавливаются уполномоченным органом по делам архитектуры, градостроительства и строительства.</w:t>
      </w:r>
    </w:p>
    <w:bookmarkEnd w:id="1986"/>
    <w:bookmarkStart w:name="z2168" w:id="1987"/>
    <w:p>
      <w:pPr>
        <w:spacing w:after="0"/>
        <w:ind w:left="0"/>
        <w:jc w:val="both"/>
      </w:pPr>
      <w:r>
        <w:rPr>
          <w:rFonts w:ascii="Times New Roman"/>
          <w:b w:val="false"/>
          <w:i w:val="false"/>
          <w:color w:val="000000"/>
          <w:sz w:val="28"/>
        </w:rPr>
        <w:t>
      7. В случае, если постутилизация (снос) строительного объекта планируется осуществлять с привлечением государственных инвестиций, подрядчик (генеральный подрядчик) или заказчик обеспечивает подготовку сметной стоимости строительства.</w:t>
      </w:r>
    </w:p>
    <w:bookmarkEnd w:id="1987"/>
    <w:bookmarkStart w:name="z2169" w:id="1988"/>
    <w:p>
      <w:pPr>
        <w:spacing w:after="0"/>
        <w:ind w:left="0"/>
        <w:jc w:val="both"/>
      </w:pPr>
      <w:r>
        <w:rPr>
          <w:rFonts w:ascii="Times New Roman"/>
          <w:b w:val="false"/>
          <w:i w:val="false"/>
          <w:color w:val="000000"/>
          <w:sz w:val="28"/>
        </w:rPr>
        <w:t>
      8. В случае, если снос строительного объекта, расположенного на земельном участке, находящемся в государственной собственности, и на который не предоставлено право землепользования в соответствии с законодательством Республики Казахстан, обеспечивается государственным органом или местным исполнительным органом, функции подрядчика (генерального подрядчика) выполняют указанные органы или лица, с которыми указанными органами заключен договор о сносе такого строительного объекта.</w:t>
      </w:r>
    </w:p>
    <w:bookmarkEnd w:id="1988"/>
    <w:p>
      <w:pPr>
        <w:spacing w:after="0"/>
        <w:ind w:left="0"/>
        <w:jc w:val="both"/>
      </w:pPr>
      <w:r>
        <w:rPr>
          <w:rFonts w:ascii="Times New Roman"/>
          <w:b/>
          <w:i w:val="false"/>
          <w:color w:val="000000"/>
          <w:sz w:val="28"/>
        </w:rPr>
        <w:t>Статья 144. Осуществление постутилизации (сноса) строительного объекта</w:t>
      </w:r>
    </w:p>
    <w:bookmarkStart w:name="z2171" w:id="1989"/>
    <w:p>
      <w:pPr>
        <w:spacing w:after="0"/>
        <w:ind w:left="0"/>
        <w:jc w:val="both"/>
      </w:pPr>
      <w:r>
        <w:rPr>
          <w:rFonts w:ascii="Times New Roman"/>
          <w:b w:val="false"/>
          <w:i w:val="false"/>
          <w:color w:val="000000"/>
          <w:sz w:val="28"/>
        </w:rPr>
        <w:t>
      1. Постутилизация (снос) строительного объекта осуществляется в соответствии с проектом строительства организации работ по постутилизации (сносу) строительного объекта после отключения строительного объекта от сетей инженерно-технического обеспечения в соответствии с условиями отключения строительного объекта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строительного объекта из эксплуатации в случае, если это предусмотрено законодательством Республики Казахстан.</w:t>
      </w:r>
    </w:p>
    <w:bookmarkEnd w:id="1989"/>
    <w:bookmarkStart w:name="z2172" w:id="1990"/>
    <w:p>
      <w:pPr>
        <w:spacing w:after="0"/>
        <w:ind w:left="0"/>
        <w:jc w:val="both"/>
      </w:pPr>
      <w:r>
        <w:rPr>
          <w:rFonts w:ascii="Times New Roman"/>
          <w:b w:val="false"/>
          <w:i w:val="false"/>
          <w:color w:val="000000"/>
          <w:sz w:val="28"/>
        </w:rPr>
        <w:t>
      2. Условия отключения строительного объекта от сетей инженерно-технического обеспечения выдаются организациями, осуществляющими эксплуатацию сетей инженерно-технического обеспечения, в течение не более чем десяти рабочих дней со дня поступления заявления о выдаче таких условий от подрядчика (генерального подрядчика), уполномоченного государственного органа или местного исполнительного органа. Отключение строительного объекта от сетей инженерно-технического обеспечения подтверждается актом, подписанным организацией, осуществляющей эксплуатацию сетей инженерно-технического обеспечения. Порядок отключения строительного объекта от сетей инженерно-технического обеспечения определяется уполномоченным органом по делам архитектуры, градостроительства и строительства.</w:t>
      </w:r>
    </w:p>
    <w:bookmarkEnd w:id="1990"/>
    <w:bookmarkStart w:name="z2173" w:id="1991"/>
    <w:p>
      <w:pPr>
        <w:spacing w:after="0"/>
        <w:ind w:left="0"/>
        <w:jc w:val="both"/>
      </w:pPr>
      <w:r>
        <w:rPr>
          <w:rFonts w:ascii="Times New Roman"/>
          <w:b w:val="false"/>
          <w:i w:val="false"/>
          <w:color w:val="000000"/>
          <w:sz w:val="28"/>
        </w:rPr>
        <w:t>
      3. В процессе постутилизации (сноса) строительного объекта принимаются меры, направленные на предупреждение причинения вреда жизни или здоровью людей, ущерба имуществу физических или юридических лиц,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bookmarkEnd w:id="1991"/>
    <w:bookmarkStart w:name="z2174" w:id="1992"/>
    <w:p>
      <w:pPr>
        <w:spacing w:after="0"/>
        <w:ind w:left="0"/>
        <w:jc w:val="both"/>
      </w:pPr>
      <w:r>
        <w:rPr>
          <w:rFonts w:ascii="Times New Roman"/>
          <w:b w:val="false"/>
          <w:i w:val="false"/>
          <w:color w:val="000000"/>
          <w:sz w:val="28"/>
        </w:rPr>
        <w:t xml:space="preserve">
      4. Работы по договорам подряда на осуществление постутилизации (сноса) строительного объекта выполняются подрядчиками (генеральными подрядчиками), если иное не установлено настоящей статьей. При выполнении работ по постутилизации (сносу) строительного объекта по договорам подряда на осуществление постутилизации (сноса) строительного объекта обеспечивается соблюдение требований проекта строительства организации работ по постутилизации (сносу) строительного объекта, технических регламентов, техники безопасности в процессе выполнения работ. </w:t>
      </w:r>
    </w:p>
    <w:bookmarkEnd w:id="1992"/>
    <w:bookmarkStart w:name="z2175" w:id="1993"/>
    <w:p>
      <w:pPr>
        <w:spacing w:after="0"/>
        <w:ind w:left="0"/>
        <w:jc w:val="both"/>
      </w:pPr>
      <w:r>
        <w:rPr>
          <w:rFonts w:ascii="Times New Roman"/>
          <w:b w:val="false"/>
          <w:i w:val="false"/>
          <w:color w:val="000000"/>
          <w:sz w:val="28"/>
        </w:rPr>
        <w:t>
      5. В целях постутилизации (сноса) строительного объекта собственник, подрядчик (генеральный подрядчик) или заказчик подают в местный исполнительный орган по месту нахождения строительного объекта уведомление о планируемой (планируемом) постутилизации (сносе) строительного объекта не позднее чем за семь рабочих дней до начала выполнения работ по постутилизации (сносу) строительного объекта в порядке, определяемом уполномоченным органом по делам архитектуры, градостроительства и строительства.</w:t>
      </w:r>
    </w:p>
    <w:bookmarkEnd w:id="1993"/>
    <w:bookmarkStart w:name="z2176" w:id="1994"/>
    <w:p>
      <w:pPr>
        <w:spacing w:after="0"/>
        <w:ind w:left="0"/>
        <w:jc w:val="both"/>
      </w:pPr>
      <w:r>
        <w:rPr>
          <w:rFonts w:ascii="Times New Roman"/>
          <w:b w:val="false"/>
          <w:i w:val="false"/>
          <w:color w:val="000000"/>
          <w:sz w:val="28"/>
        </w:rPr>
        <w:t>
      6. Собственник, подрядчик (генеральный подрядчик) или заказчик в течение трех рабочих дней после завершения постутилизации (сноса) строительного объекта подают в местный исполнительный орган по месту нахождения земельного участка, на котором располагался строительный объект, уведомление о завершении постутилизации (сноса) строительного объекта.</w:t>
      </w:r>
    </w:p>
    <w:bookmarkEnd w:id="1994"/>
    <w:bookmarkStart w:name="z2177" w:id="1995"/>
    <w:p>
      <w:pPr>
        <w:spacing w:after="0"/>
        <w:ind w:left="0"/>
        <w:jc w:val="both"/>
      </w:pPr>
      <w:r>
        <w:rPr>
          <w:rFonts w:ascii="Times New Roman"/>
          <w:b w:val="false"/>
          <w:i w:val="false"/>
          <w:color w:val="000000"/>
          <w:sz w:val="28"/>
        </w:rPr>
        <w:t>
      7. Акт сноса строительного объекта подлежит обязательному учету и регистрации в автоматизированной цифровой системе государственного градостроительного кадастра местными исполнительными органами по делам архитектуры, градостроительства и строительства.</w:t>
      </w:r>
    </w:p>
    <w:bookmarkEnd w:id="1995"/>
    <w:p>
      <w:pPr>
        <w:spacing w:after="0"/>
        <w:ind w:left="0"/>
        <w:jc w:val="both"/>
      </w:pPr>
      <w:r>
        <w:rPr>
          <w:rFonts w:ascii="Times New Roman"/>
          <w:b/>
          <w:i w:val="false"/>
          <w:color w:val="000000"/>
          <w:sz w:val="28"/>
        </w:rPr>
        <w:t>Статья 145. Особенности сноса объекта самовольных построек или приведения их в соответствие с установленными требованиями</w:t>
      </w:r>
    </w:p>
    <w:bookmarkStart w:name="z2179" w:id="1996"/>
    <w:p>
      <w:pPr>
        <w:spacing w:after="0"/>
        <w:ind w:left="0"/>
        <w:jc w:val="both"/>
      </w:pPr>
      <w:r>
        <w:rPr>
          <w:rFonts w:ascii="Times New Roman"/>
          <w:b w:val="false"/>
          <w:i w:val="false"/>
          <w:color w:val="000000"/>
          <w:sz w:val="28"/>
        </w:rPr>
        <w:t>
      1. Снос строительных объектов, являющихся самовольными постройками, или приведение их в соответствие с установленными требованиями в принудительном порядке осуществляется на основании судебного акта, вступившего в законную силу, или решения местного исполнительного органа.</w:t>
      </w:r>
    </w:p>
    <w:bookmarkEnd w:id="1996"/>
    <w:bookmarkStart w:name="z2180" w:id="1997"/>
    <w:p>
      <w:pPr>
        <w:spacing w:after="0"/>
        <w:ind w:left="0"/>
        <w:jc w:val="both"/>
      </w:pPr>
      <w:r>
        <w:rPr>
          <w:rFonts w:ascii="Times New Roman"/>
          <w:b w:val="false"/>
          <w:i w:val="false"/>
          <w:color w:val="000000"/>
          <w:sz w:val="28"/>
        </w:rPr>
        <w:t>
      2. Местный исполнительный орган по месту нахождения самовольной постройки в срок, не превышающий двадцати рабочих дней со дня получения от государственных органов и (или) организаций и иных лиц уведомления (заявления) о выявлении самовольной постройки и документов, подтверждающих наличие признаков самовольной постройки, предусмотренных законодательством Республики Казахстан, обязан рассмотреть указанные уведомление (заявление) и документы и по результатам такого рассмотрения совершить одно из следующих действий:</w:t>
      </w:r>
    </w:p>
    <w:bookmarkEnd w:id="1997"/>
    <w:bookmarkStart w:name="z2181" w:id="1998"/>
    <w:p>
      <w:pPr>
        <w:spacing w:after="0"/>
        <w:ind w:left="0"/>
        <w:jc w:val="both"/>
      </w:pPr>
      <w:r>
        <w:rPr>
          <w:rFonts w:ascii="Times New Roman"/>
          <w:b w:val="false"/>
          <w:i w:val="false"/>
          <w:color w:val="000000"/>
          <w:sz w:val="28"/>
        </w:rPr>
        <w:t>
      1) принять решение о сносе самовольной постройки либо решение о приведении ее в соответствие с установленными требованиями в случаях, предусмотренных законодательством Республики Казахстан;</w:t>
      </w:r>
    </w:p>
    <w:bookmarkEnd w:id="1998"/>
    <w:bookmarkStart w:name="z2182" w:id="1999"/>
    <w:p>
      <w:pPr>
        <w:spacing w:after="0"/>
        <w:ind w:left="0"/>
        <w:jc w:val="both"/>
      </w:pPr>
      <w:r>
        <w:rPr>
          <w:rFonts w:ascii="Times New Roman"/>
          <w:b w:val="false"/>
          <w:i w:val="false"/>
          <w:color w:val="000000"/>
          <w:sz w:val="28"/>
        </w:rPr>
        <w:t>
      2) обратиться в суд с иском о сносе самовольной постройки или приведении ее в соответствие с установленными требованиями;</w:t>
      </w:r>
    </w:p>
    <w:bookmarkEnd w:id="1999"/>
    <w:bookmarkStart w:name="z2183" w:id="2000"/>
    <w:p>
      <w:pPr>
        <w:spacing w:after="0"/>
        <w:ind w:left="0"/>
        <w:jc w:val="both"/>
      </w:pPr>
      <w:r>
        <w:rPr>
          <w:rFonts w:ascii="Times New Roman"/>
          <w:b w:val="false"/>
          <w:i w:val="false"/>
          <w:color w:val="000000"/>
          <w:sz w:val="28"/>
        </w:rPr>
        <w:t>
      3) направить уведомление о том, что наличие признаков самовольной постройки не усматривается, лицу, направившему ему уведомление (заявление) о выявлении самовольной постройки.</w:t>
      </w:r>
    </w:p>
    <w:bookmarkEnd w:id="2000"/>
    <w:bookmarkStart w:name="z2184" w:id="2001"/>
    <w:p>
      <w:pPr>
        <w:spacing w:after="0"/>
        <w:ind w:left="0"/>
        <w:jc w:val="both"/>
      </w:pPr>
      <w:r>
        <w:rPr>
          <w:rFonts w:ascii="Times New Roman"/>
          <w:b w:val="false"/>
          <w:i w:val="false"/>
          <w:color w:val="000000"/>
          <w:sz w:val="28"/>
        </w:rPr>
        <w:t>
      3. Снос самовольной постройки или приведение ее в соответствие с установленными требованиями осуществляет лицо, которое заказало или возвело самовольную постройку, или осуществляло строительство самовольной постройки,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судебным актом, вступившим в законную силу, или решением местного исполнительного органа.</w:t>
      </w:r>
    </w:p>
    <w:bookmarkEnd w:id="20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Снос самовольной постройки осуществляется в соответствии со </w:t>
      </w:r>
      <w:r>
        <w:rPr>
          <w:rFonts w:ascii="Times New Roman"/>
          <w:b w:val="false"/>
          <w:i w:val="false"/>
          <w:color w:val="000000"/>
          <w:sz w:val="28"/>
        </w:rPr>
        <w:t>статьями 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Start w:name="z2186" w:id="2002"/>
    <w:p>
      <w:pPr>
        <w:spacing w:after="0"/>
        <w:ind w:left="0"/>
        <w:jc w:val="left"/>
      </w:pPr>
      <w:r>
        <w:rPr>
          <w:rFonts w:ascii="Times New Roman"/>
          <w:b/>
          <w:i w:val="false"/>
          <w:color w:val="000000"/>
        </w:rPr>
        <w:t xml:space="preserve"> РАЗДЕЛ 6. ОТВЕТСТВЕННОСТЬ ЗА НАРУШЕНИЕ ЗАКОНОДАТЕЛЬСТВА РЕСПУБЛИКИ КАЗАХСТАН ОБ АРХИТЕКТУРНОЙ, ГРАДОСТРОИТЕЛЬНОЙ И СТРОИТЕЛЬНОЙ ДЕЯТЕЛЬНОСТИ. ПЕРЕХОДНЫЕ И ЗАКЛЮЧИТЕЛЬНЫЕ ПОЛОЖЕНИЯ</w:t>
      </w:r>
    </w:p>
    <w:bookmarkEnd w:id="2002"/>
    <w:bookmarkStart w:name="z2187" w:id="2003"/>
    <w:p>
      <w:pPr>
        <w:spacing w:after="0"/>
        <w:ind w:left="0"/>
        <w:jc w:val="left"/>
      </w:pPr>
      <w:r>
        <w:rPr>
          <w:rFonts w:ascii="Times New Roman"/>
          <w:b/>
          <w:i w:val="false"/>
          <w:color w:val="000000"/>
        </w:rPr>
        <w:t xml:space="preserve"> Глава 22. ОТВЕТСТВЕННОСТЬ ЗА НАРУШЕНИЕ ЗАКОНОДАТЕЛЬСТВА РЕСПУБЛИКИ КАЗАХСТАН ОБ АРХИТЕКТУРНОЙ, ГРАДОСТРОИТЕЛЬНОЙ И СТРОИТЕЛЬНОЙ ДЕЯТЕЛЬНОСТИ</w:t>
      </w:r>
    </w:p>
    <w:bookmarkEnd w:id="2003"/>
    <w:p>
      <w:pPr>
        <w:spacing w:after="0"/>
        <w:ind w:left="0"/>
        <w:jc w:val="both"/>
      </w:pPr>
      <w:r>
        <w:rPr>
          <w:rFonts w:ascii="Times New Roman"/>
          <w:b/>
          <w:i w:val="false"/>
          <w:color w:val="000000"/>
          <w:sz w:val="28"/>
        </w:rPr>
        <w:t>Статья 146. Ответственность субъектов архитектурной, градостроительной и строительной деятельности за нарушение законодательства Республики Казахстан об архитектурной, градостроительной и строительной деятельности</w:t>
      </w:r>
    </w:p>
    <w:bookmarkStart w:name="z2189" w:id="2004"/>
    <w:p>
      <w:pPr>
        <w:spacing w:after="0"/>
        <w:ind w:left="0"/>
        <w:jc w:val="both"/>
      </w:pPr>
      <w:r>
        <w:rPr>
          <w:rFonts w:ascii="Times New Roman"/>
          <w:b w:val="false"/>
          <w:i w:val="false"/>
          <w:color w:val="000000"/>
          <w:sz w:val="28"/>
        </w:rPr>
        <w:t>
      1. Нарушения норм и требований (условий, правил, ограничений), установленных законодательством Республики Казахстан об архитектурной, градостроительной и строительной деятельности, допущенные субъектами архитектурной, градостроительной и строительной деятельности, влекут ответственность, установленную законами Республики Казахстан.</w:t>
      </w:r>
    </w:p>
    <w:bookmarkEnd w:id="2004"/>
    <w:bookmarkStart w:name="z2190" w:id="2005"/>
    <w:p>
      <w:pPr>
        <w:spacing w:after="0"/>
        <w:ind w:left="0"/>
        <w:jc w:val="both"/>
      </w:pPr>
      <w:r>
        <w:rPr>
          <w:rFonts w:ascii="Times New Roman"/>
          <w:b w:val="false"/>
          <w:i w:val="false"/>
          <w:color w:val="000000"/>
          <w:sz w:val="28"/>
        </w:rPr>
        <w:t>
      К указанным нарушениям относятся:</w:t>
      </w:r>
    </w:p>
    <w:bookmarkEnd w:id="2005"/>
    <w:bookmarkStart w:name="z2191" w:id="2006"/>
    <w:p>
      <w:pPr>
        <w:spacing w:after="0"/>
        <w:ind w:left="0"/>
        <w:jc w:val="both"/>
      </w:pPr>
      <w:r>
        <w:rPr>
          <w:rFonts w:ascii="Times New Roman"/>
          <w:b w:val="false"/>
          <w:i w:val="false"/>
          <w:color w:val="000000"/>
          <w:sz w:val="28"/>
        </w:rPr>
        <w:t>
      1) отклонение от утвержденного функционального назначения территорий, градостроительных регламентов, установленного режима особого регулирования и градостроительной регламентации;</w:t>
      </w:r>
    </w:p>
    <w:bookmarkEnd w:id="2006"/>
    <w:bookmarkStart w:name="z2192" w:id="2007"/>
    <w:p>
      <w:pPr>
        <w:spacing w:after="0"/>
        <w:ind w:left="0"/>
        <w:jc w:val="both"/>
      </w:pPr>
      <w:r>
        <w:rPr>
          <w:rFonts w:ascii="Times New Roman"/>
          <w:b w:val="false"/>
          <w:i w:val="false"/>
          <w:color w:val="000000"/>
          <w:sz w:val="28"/>
        </w:rPr>
        <w:t>
      2) отклонение и несоответствие проекта детальной планировки утвержденному генеральному плану населенного пункта или схеме развития и застройки (упрощенному генеральному плану);</w:t>
      </w:r>
    </w:p>
    <w:bookmarkEnd w:id="2007"/>
    <w:bookmarkStart w:name="z2193" w:id="2008"/>
    <w:p>
      <w:pPr>
        <w:spacing w:after="0"/>
        <w:ind w:left="0"/>
        <w:jc w:val="both"/>
      </w:pPr>
      <w:r>
        <w:rPr>
          <w:rFonts w:ascii="Times New Roman"/>
          <w:b w:val="false"/>
          <w:i w:val="false"/>
          <w:color w:val="000000"/>
          <w:sz w:val="28"/>
        </w:rPr>
        <w:t>
      3) отклонение от установленного законодательством Республики Казахстан порядка выбора и предоставления (разрешения на использование), а также изъятия земельных участков для градостроительных целей, связанных с обеспечением государственных нужд;</w:t>
      </w:r>
    </w:p>
    <w:bookmarkEnd w:id="2008"/>
    <w:bookmarkStart w:name="z2194" w:id="2009"/>
    <w:p>
      <w:pPr>
        <w:spacing w:after="0"/>
        <w:ind w:left="0"/>
        <w:jc w:val="both"/>
      </w:pPr>
      <w:r>
        <w:rPr>
          <w:rFonts w:ascii="Times New Roman"/>
          <w:b w:val="false"/>
          <w:i w:val="false"/>
          <w:color w:val="000000"/>
          <w:sz w:val="28"/>
        </w:rPr>
        <w:t>
      4) выполнение изыскательских, проектных, строительно-монтажных работ с нарушением требований законодательства Республики Казахстан и государственных нормативных документов;</w:t>
      </w:r>
    </w:p>
    <w:bookmarkEnd w:id="2009"/>
    <w:bookmarkStart w:name="z2195" w:id="2010"/>
    <w:p>
      <w:pPr>
        <w:spacing w:after="0"/>
        <w:ind w:left="0"/>
        <w:jc w:val="both"/>
      </w:pPr>
      <w:r>
        <w:rPr>
          <w:rFonts w:ascii="Times New Roman"/>
          <w:b w:val="false"/>
          <w:i w:val="false"/>
          <w:color w:val="000000"/>
          <w:sz w:val="28"/>
        </w:rPr>
        <w:t>
      5) отклонение от установленного порядка разработки, согласования, экспертизы и утверждения градостроительной документации, равно как и отклонение от утвержденной в установленном законодательством Республики Казахстан порядке документации либо внесение в нее изменений без соблюдения требований, установленных законодательством Республики Казахстан об архитектурной, градостроительной и строительной деятельности;</w:t>
      </w:r>
    </w:p>
    <w:bookmarkEnd w:id="2010"/>
    <w:bookmarkStart w:name="z2196" w:id="2011"/>
    <w:p>
      <w:pPr>
        <w:spacing w:after="0"/>
        <w:ind w:left="0"/>
        <w:jc w:val="both"/>
      </w:pPr>
      <w:r>
        <w:rPr>
          <w:rFonts w:ascii="Times New Roman"/>
          <w:b w:val="false"/>
          <w:i w:val="false"/>
          <w:color w:val="000000"/>
          <w:sz w:val="28"/>
        </w:rPr>
        <w:t>
      6) отклонение от установленного порядка разработки, экспертизы и утверждения проектно-сметной документации, равно как и отклонение от утвержденной в установленном законодательством Республики Казахстан порядке документации либо внесение в нее изменений без соблюдения требований, установленных законодательством Республики Казахстан об архитектурной, градостроительной и строительной деятельности;</w:t>
      </w:r>
    </w:p>
    <w:bookmarkEnd w:id="2011"/>
    <w:bookmarkStart w:name="z2197" w:id="2012"/>
    <w:p>
      <w:pPr>
        <w:spacing w:after="0"/>
        <w:ind w:left="0"/>
        <w:jc w:val="both"/>
      </w:pPr>
      <w:r>
        <w:rPr>
          <w:rFonts w:ascii="Times New Roman"/>
          <w:b w:val="false"/>
          <w:i w:val="false"/>
          <w:color w:val="000000"/>
          <w:sz w:val="28"/>
        </w:rPr>
        <w:t>
      7) производство строительно-монтажных работ без уведомления государственных органов, осуществляющих государственный архитектурно-строительный контроль и надзор, в порядке, установленном законодательством Республики Казахстан о разрешениях и уведомлениях;</w:t>
      </w:r>
    </w:p>
    <w:bookmarkEnd w:id="2012"/>
    <w:bookmarkStart w:name="z2198" w:id="2013"/>
    <w:p>
      <w:pPr>
        <w:spacing w:after="0"/>
        <w:ind w:left="0"/>
        <w:jc w:val="both"/>
      </w:pPr>
      <w:r>
        <w:rPr>
          <w:rFonts w:ascii="Times New Roman"/>
          <w:b w:val="false"/>
          <w:i w:val="false"/>
          <w:color w:val="000000"/>
          <w:sz w:val="28"/>
        </w:rPr>
        <w:t>
      8) осуществление строительства без авторского сопровождения и технического надзора в случаях, когда настоящим Кодексом предусматривается их обязательность;</w:t>
      </w:r>
    </w:p>
    <w:bookmarkEnd w:id="2013"/>
    <w:bookmarkStart w:name="z2199" w:id="2014"/>
    <w:p>
      <w:pPr>
        <w:spacing w:after="0"/>
        <w:ind w:left="0"/>
        <w:jc w:val="both"/>
      </w:pPr>
      <w:r>
        <w:rPr>
          <w:rFonts w:ascii="Times New Roman"/>
          <w:b w:val="false"/>
          <w:i w:val="false"/>
          <w:color w:val="000000"/>
          <w:sz w:val="28"/>
        </w:rPr>
        <w:t>
      9) осуществление строительства (реконструкция, реставрация, расширение, техническое перевооружение, модернизация, капитальный ремонт) строительных объектов и их комплексов с нарушением требований утвержденных государственных нормативных документов, которые могут повлечь за собой снижение и потерю прочности, устойчивости, надежности зданий, сооружений, их частей или отдельных конструктивных элементов, ухудшение эксплуатационных качеств возводимых строительных объектов, отрицательное влияние на окружающую среду;</w:t>
      </w:r>
    </w:p>
    <w:bookmarkEnd w:id="2014"/>
    <w:bookmarkStart w:name="z2200" w:id="2015"/>
    <w:p>
      <w:pPr>
        <w:spacing w:after="0"/>
        <w:ind w:left="0"/>
        <w:jc w:val="both"/>
      </w:pPr>
      <w:r>
        <w:rPr>
          <w:rFonts w:ascii="Times New Roman"/>
          <w:b w:val="false"/>
          <w:i w:val="false"/>
          <w:color w:val="000000"/>
          <w:sz w:val="28"/>
        </w:rPr>
        <w:t>
      10) самовольное строительство, равно как и изменение архитектурного облика населенного пункта, несоблюдение дизайн-кода, реконструкция (перепланировка, переоборудование, перепрофилирование) строительных объектов, отдельных помещений и (или) частей строительных объектов;</w:t>
      </w:r>
    </w:p>
    <w:bookmarkEnd w:id="2015"/>
    <w:bookmarkStart w:name="z2201" w:id="2016"/>
    <w:p>
      <w:pPr>
        <w:spacing w:after="0"/>
        <w:ind w:left="0"/>
        <w:jc w:val="both"/>
      </w:pPr>
      <w:r>
        <w:rPr>
          <w:rFonts w:ascii="Times New Roman"/>
          <w:b w:val="false"/>
          <w:i w:val="false"/>
          <w:color w:val="000000"/>
          <w:sz w:val="28"/>
        </w:rPr>
        <w:t>
      11) отклонение от установленных красных линий и линий застройки, а также желтых линий в районах (зонах) повышенной сейсмической опасности при планировке и застройке населенных пунктов;</w:t>
      </w:r>
    </w:p>
    <w:bookmarkEnd w:id="2016"/>
    <w:bookmarkStart w:name="z2202" w:id="2017"/>
    <w:p>
      <w:pPr>
        <w:spacing w:after="0"/>
        <w:ind w:left="0"/>
        <w:jc w:val="both"/>
      </w:pPr>
      <w:r>
        <w:rPr>
          <w:rFonts w:ascii="Times New Roman"/>
          <w:b w:val="false"/>
          <w:i w:val="false"/>
          <w:color w:val="000000"/>
          <w:sz w:val="28"/>
        </w:rPr>
        <w:t>
      12) несоблюдение норм и требований нормативных документов, а также требований, установленных нормативными правовыми актами Республики Казахстан, в том числе по охране труда, пожаро- и взрывобезопасности, гражданской обороне, санитарной и экологической безопасности, обеспечению доступа для маломобильных групп населения к строительным объектам социальной, транспортной и рекреационной инфраструктур в процессе проектирования, экспертизы, строительства и последующей эксплуатации строительного объекта, а также неприменение на строительных объектах, финансируемых за счет государственных инвестиций, материалов, оборудования, изделий и конструкций отечественного производства, включенных в базу данных товаров, работ, услуг и их поставщиков;</w:t>
      </w:r>
    </w:p>
    <w:bookmarkEnd w:id="2017"/>
    <w:bookmarkStart w:name="z2203" w:id="2018"/>
    <w:p>
      <w:pPr>
        <w:spacing w:after="0"/>
        <w:ind w:left="0"/>
        <w:jc w:val="both"/>
      </w:pPr>
      <w:r>
        <w:rPr>
          <w:rFonts w:ascii="Times New Roman"/>
          <w:b w:val="false"/>
          <w:i w:val="false"/>
          <w:color w:val="000000"/>
          <w:sz w:val="28"/>
        </w:rPr>
        <w:t>
      13) нарушение порядка приемки строительных объектов в эксплуатацию, а также их содержания в процессе эксплуатации;</w:t>
      </w:r>
    </w:p>
    <w:bookmarkEnd w:id="2018"/>
    <w:bookmarkStart w:name="z2204" w:id="2019"/>
    <w:p>
      <w:pPr>
        <w:spacing w:after="0"/>
        <w:ind w:left="0"/>
        <w:jc w:val="both"/>
      </w:pPr>
      <w:r>
        <w:rPr>
          <w:rFonts w:ascii="Times New Roman"/>
          <w:b w:val="false"/>
          <w:i w:val="false"/>
          <w:color w:val="000000"/>
          <w:sz w:val="28"/>
        </w:rPr>
        <w:t>
      14) немотивированный отказ в выдаче либо выдача недостоверной информации о подготовке и принятии решений, связанных с планировкой и застройкой (реконструкцией) населенных пунктов (частей населенных пунктов), проектируемых строительных объектах, а также о состоянии среды обитания и жизнедеятельности и предполагаемых в ней изменениях, непосредственно затрагивающих интересы физических и юридических лиц, государства;</w:t>
      </w:r>
    </w:p>
    <w:bookmarkEnd w:id="2019"/>
    <w:bookmarkStart w:name="z2205" w:id="2020"/>
    <w:p>
      <w:pPr>
        <w:spacing w:after="0"/>
        <w:ind w:left="0"/>
        <w:jc w:val="both"/>
      </w:pPr>
      <w:r>
        <w:rPr>
          <w:rFonts w:ascii="Times New Roman"/>
          <w:b w:val="false"/>
          <w:i w:val="false"/>
          <w:color w:val="000000"/>
          <w:sz w:val="28"/>
        </w:rPr>
        <w:t>
      15) отклонение от разработанной и утвержденной в установленном порядке проектно-сметной документации в ходе строительно-монтажных работ;</w:t>
      </w:r>
    </w:p>
    <w:bookmarkEnd w:id="2020"/>
    <w:bookmarkStart w:name="z2206" w:id="2021"/>
    <w:p>
      <w:pPr>
        <w:spacing w:after="0"/>
        <w:ind w:left="0"/>
        <w:jc w:val="both"/>
      </w:pPr>
      <w:r>
        <w:rPr>
          <w:rFonts w:ascii="Times New Roman"/>
          <w:b w:val="false"/>
          <w:i w:val="false"/>
          <w:color w:val="000000"/>
          <w:sz w:val="28"/>
        </w:rPr>
        <w:t>
      16) осуществление видов деятельности в сфере архитектуры, градостроительства и строительства без разрешений;</w:t>
      </w:r>
    </w:p>
    <w:bookmarkEnd w:id="2021"/>
    <w:bookmarkStart w:name="z2207" w:id="2022"/>
    <w:p>
      <w:pPr>
        <w:spacing w:after="0"/>
        <w:ind w:left="0"/>
        <w:jc w:val="both"/>
      </w:pPr>
      <w:r>
        <w:rPr>
          <w:rFonts w:ascii="Times New Roman"/>
          <w:b w:val="false"/>
          <w:i w:val="false"/>
          <w:color w:val="000000"/>
          <w:sz w:val="28"/>
        </w:rPr>
        <w:t>
      17) неосуществление регистрации объекта кондоминиума многоквартирного жилого дома, принятого в эксплуатацию;</w:t>
      </w:r>
    </w:p>
    <w:bookmarkEnd w:id="2022"/>
    <w:bookmarkStart w:name="z2208" w:id="2023"/>
    <w:p>
      <w:pPr>
        <w:spacing w:after="0"/>
        <w:ind w:left="0"/>
        <w:jc w:val="both"/>
      </w:pPr>
      <w:r>
        <w:rPr>
          <w:rFonts w:ascii="Times New Roman"/>
          <w:b w:val="false"/>
          <w:i w:val="false"/>
          <w:color w:val="000000"/>
          <w:sz w:val="28"/>
        </w:rPr>
        <w:t>
      18) необеспечение передачи наружных инженерных сетей и сооружений многоквартирного жилого дома в коммунальную собственность согласно проектно-сметной документации;</w:t>
      </w:r>
    </w:p>
    <w:bookmarkEnd w:id="2023"/>
    <w:bookmarkStart w:name="z2209" w:id="2024"/>
    <w:p>
      <w:pPr>
        <w:spacing w:after="0"/>
        <w:ind w:left="0"/>
        <w:jc w:val="both"/>
      </w:pPr>
      <w:r>
        <w:rPr>
          <w:rFonts w:ascii="Times New Roman"/>
          <w:b w:val="false"/>
          <w:i w:val="false"/>
          <w:color w:val="000000"/>
          <w:sz w:val="28"/>
        </w:rPr>
        <w:t>
      19) необеспечение включения земельного участка в состав общего имущества объекта кондоминиума многоквартирного жилого дома;</w:t>
      </w:r>
    </w:p>
    <w:bookmarkEnd w:id="2024"/>
    <w:bookmarkStart w:name="z2210" w:id="2025"/>
    <w:p>
      <w:pPr>
        <w:spacing w:after="0"/>
        <w:ind w:left="0"/>
        <w:jc w:val="both"/>
      </w:pPr>
      <w:r>
        <w:rPr>
          <w:rFonts w:ascii="Times New Roman"/>
          <w:b w:val="false"/>
          <w:i w:val="false"/>
          <w:color w:val="000000"/>
          <w:sz w:val="28"/>
        </w:rPr>
        <w:t>
      20) нарушение установленных законодательством Республики Казахстан требований по предоставлению информации и (или) сведений для наполнения автоматизированной цифровой системы государственного градостроительного кадастра;</w:t>
      </w:r>
    </w:p>
    <w:bookmarkEnd w:id="2025"/>
    <w:bookmarkStart w:name="z2211" w:id="2026"/>
    <w:p>
      <w:pPr>
        <w:spacing w:after="0"/>
        <w:ind w:left="0"/>
        <w:jc w:val="both"/>
      </w:pPr>
      <w:r>
        <w:rPr>
          <w:rFonts w:ascii="Times New Roman"/>
          <w:b w:val="false"/>
          <w:i w:val="false"/>
          <w:color w:val="000000"/>
          <w:sz w:val="28"/>
        </w:rPr>
        <w:t>
      21) нарушение установленного законодательством Республики Казахстан порядка ведения и актуализации дежурного топографического плана в автоматизированной цифровой системе государственного градостроительного кадастра;</w:t>
      </w:r>
    </w:p>
    <w:bookmarkEnd w:id="2026"/>
    <w:bookmarkStart w:name="z2212" w:id="2027"/>
    <w:p>
      <w:pPr>
        <w:spacing w:after="0"/>
        <w:ind w:left="0"/>
        <w:jc w:val="both"/>
      </w:pPr>
      <w:r>
        <w:rPr>
          <w:rFonts w:ascii="Times New Roman"/>
          <w:b w:val="false"/>
          <w:i w:val="false"/>
          <w:color w:val="000000"/>
          <w:sz w:val="28"/>
        </w:rPr>
        <w:t>
      22) иные действия, вследствие которых ухудшается состояние среды обитания и жизнедеятельности, ущемляются права и законные интересы граждан, в том числе маломобильных групп населения, и общества в целом, наносится ущерб государственным интересам, которые влекут за собой ответственность, установленную законами Республики Казахстан.</w:t>
      </w:r>
    </w:p>
    <w:bookmarkEnd w:id="2027"/>
    <w:bookmarkStart w:name="z2213" w:id="2028"/>
    <w:p>
      <w:pPr>
        <w:spacing w:after="0"/>
        <w:ind w:left="0"/>
        <w:jc w:val="both"/>
      </w:pPr>
      <w:r>
        <w:rPr>
          <w:rFonts w:ascii="Times New Roman"/>
          <w:b w:val="false"/>
          <w:i w:val="false"/>
          <w:color w:val="000000"/>
          <w:sz w:val="28"/>
        </w:rPr>
        <w:t>
      2. Обязанности по устранению допущенного нарушения (условий, правил, ограничений) и его последствий, а также возмещению нанесенного ущерба (вреда) возлагаются на субъекта архитектурной, градостроительной и строительной деятельности, допустившего указанные нарушения (условия, правила, ограничения).</w:t>
      </w:r>
    </w:p>
    <w:bookmarkEnd w:id="2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Факты несоблюдения гарантийного срока субъектами архитектурной, градостроительной и (или) строительной деятельности устанавливаются в соответствии с нормами Гражданского кодекса Республики Казахстан, а также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Start w:name="z2215" w:id="2029"/>
    <w:p>
      <w:pPr>
        <w:spacing w:after="0"/>
        <w:ind w:left="0"/>
        <w:jc w:val="both"/>
      </w:pPr>
      <w:r>
        <w:rPr>
          <w:rFonts w:ascii="Times New Roman"/>
          <w:b w:val="false"/>
          <w:i w:val="false"/>
          <w:color w:val="000000"/>
          <w:sz w:val="28"/>
        </w:rPr>
        <w:t>
      4. В случаях выявления нарушений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оказывающих непосредственное влияние на прочность, устойчивость и надежность строительного объекта в проектно-сметной документации, а также нарушений в градостроительном проекте, нарушения норм и требований и неустранения выявленных нарушений в процессе и в установленные сроки проведения экспертизы проектов проектная организация, разработавшая проектно-сметную документацию, градостроительные проекты, несет ответственность, установленную законами Республики Казахстан.</w:t>
      </w:r>
    </w:p>
    <w:bookmarkEnd w:id="2029"/>
    <w:bookmarkStart w:name="z2216" w:id="2030"/>
    <w:p>
      <w:pPr>
        <w:spacing w:after="0"/>
        <w:ind w:left="0"/>
        <w:jc w:val="both"/>
      </w:pPr>
      <w:r>
        <w:rPr>
          <w:rFonts w:ascii="Times New Roman"/>
          <w:b w:val="false"/>
          <w:i w:val="false"/>
          <w:color w:val="000000"/>
          <w:sz w:val="28"/>
        </w:rPr>
        <w:t>
      Подтверждением выявленных нарушений при разработке проектно-сметной документации и градостроительных проектов является отрицательное экспертное заключение.</w:t>
      </w:r>
    </w:p>
    <w:bookmarkEnd w:id="2030"/>
    <w:bookmarkStart w:name="z2217" w:id="2031"/>
    <w:p>
      <w:pPr>
        <w:spacing w:after="0"/>
        <w:ind w:left="0"/>
        <w:jc w:val="both"/>
      </w:pPr>
      <w:r>
        <w:rPr>
          <w:rFonts w:ascii="Times New Roman"/>
          <w:b w:val="false"/>
          <w:i w:val="false"/>
          <w:color w:val="000000"/>
          <w:sz w:val="28"/>
        </w:rPr>
        <w:t>
      При выявлении в процессе строительства в проектно-сметной документации нарушений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оказывающих непосредственное влияние на прочность, устойчивость и надежность строящегося строительного объекта, проектная организация, разработавшая проектно-сметную документацию, а также эксперт, выдавший положительное экспертное заключение по проектно-сметной документации, несут ответственность, установленную законами Республики Казахстан.</w:t>
      </w:r>
    </w:p>
    <w:bookmarkEnd w:id="2031"/>
    <w:bookmarkStart w:name="z2218" w:id="2032"/>
    <w:p>
      <w:pPr>
        <w:spacing w:after="0"/>
        <w:ind w:left="0"/>
        <w:jc w:val="both"/>
      </w:pPr>
      <w:r>
        <w:rPr>
          <w:rFonts w:ascii="Times New Roman"/>
          <w:b w:val="false"/>
          <w:i w:val="false"/>
          <w:color w:val="000000"/>
          <w:sz w:val="28"/>
        </w:rPr>
        <w:t>
      При выявлении нарушений норм и требований в градостроительном проекте проектная организация, разработавшая градостроительный проект, а также эксперт и государственная экспертная организация, выдавшие положительное экспертное заключение по градостроительному проекту, несут ответственность, установленную законами Республики Казахстан.</w:t>
      </w:r>
    </w:p>
    <w:bookmarkEnd w:id="2032"/>
    <w:bookmarkStart w:name="z2219" w:id="2033"/>
    <w:p>
      <w:pPr>
        <w:spacing w:after="0"/>
        <w:ind w:left="0"/>
        <w:jc w:val="both"/>
      </w:pPr>
      <w:r>
        <w:rPr>
          <w:rFonts w:ascii="Times New Roman"/>
          <w:b w:val="false"/>
          <w:i w:val="false"/>
          <w:color w:val="000000"/>
          <w:sz w:val="28"/>
        </w:rPr>
        <w:t>
      Выявленные нарушения и замечания экспертов должны быть мотивированными и обоснованы ссылками на соответствующие нормативные правовые акты Республики Казахстан, требования градостроительных и технических регламентов, норм и положений государственных и межгосударственных нормативных документов. Выдача замечаний рекомендательного характера не допускается.</w:t>
      </w:r>
    </w:p>
    <w:bookmarkEnd w:id="2033"/>
    <w:bookmarkStart w:name="z2220" w:id="2034"/>
    <w:p>
      <w:pPr>
        <w:spacing w:after="0"/>
        <w:ind w:left="0"/>
        <w:jc w:val="both"/>
      </w:pPr>
      <w:r>
        <w:rPr>
          <w:rFonts w:ascii="Times New Roman"/>
          <w:b w:val="false"/>
          <w:i w:val="false"/>
          <w:color w:val="000000"/>
          <w:sz w:val="28"/>
        </w:rPr>
        <w:t>
      Нарушение обоснованности и (или) достоверности расчетной или сметной стоимости строительства подтверждается судебной экспертизой, проведенной в порядке, установленном законодательством Республики Казахстан.</w:t>
      </w:r>
    </w:p>
    <w:bookmarkEnd w:id="2034"/>
    <w:bookmarkStart w:name="z2221" w:id="2035"/>
    <w:p>
      <w:pPr>
        <w:spacing w:after="0"/>
        <w:ind w:left="0"/>
        <w:jc w:val="both"/>
      </w:pPr>
      <w:r>
        <w:rPr>
          <w:rFonts w:ascii="Times New Roman"/>
          <w:b w:val="false"/>
          <w:i w:val="false"/>
          <w:color w:val="000000"/>
          <w:sz w:val="28"/>
        </w:rPr>
        <w:t>
      В случае подтверждения судебной экспертизой необоснованного завышения и (или) занижения расчетной или сметной стоимости строительства лица, разработавшие проектно-сметную документацию и проводившие по ней комплексную вневедомственную экспертизу проектов строительства, несут ответственность, установленную законами Республики Казахстан.</w:t>
      </w:r>
    </w:p>
    <w:bookmarkEnd w:id="2035"/>
    <w:bookmarkStart w:name="z2222" w:id="2036"/>
    <w:p>
      <w:pPr>
        <w:spacing w:after="0"/>
        <w:ind w:left="0"/>
        <w:jc w:val="both"/>
      </w:pPr>
      <w:r>
        <w:rPr>
          <w:rFonts w:ascii="Times New Roman"/>
          <w:b w:val="false"/>
          <w:i w:val="false"/>
          <w:color w:val="000000"/>
          <w:sz w:val="28"/>
        </w:rPr>
        <w:t>
      5. Архитектурно-планировочное задание, согласованный эскизный проект, а также положительное экспертное заключение, заключение технического обследования о состоянии здания и сооружения, согласованные и выданные с нарушениями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подлежат отзыву либо отмене в порядке, установленном законодательством Республики Казахстан.</w:t>
      </w:r>
    </w:p>
    <w:bookmarkEnd w:id="2036"/>
    <w:bookmarkStart w:name="z2223" w:id="2037"/>
    <w:p>
      <w:pPr>
        <w:spacing w:after="0"/>
        <w:ind w:left="0"/>
        <w:jc w:val="both"/>
      </w:pPr>
      <w:r>
        <w:rPr>
          <w:rFonts w:ascii="Times New Roman"/>
          <w:b w:val="false"/>
          <w:i w:val="false"/>
          <w:color w:val="000000"/>
          <w:sz w:val="28"/>
        </w:rPr>
        <w:t>
      Отзыв и отмена архитектурно-планировочного задания, согласованного эскизного проекта производятся на основании выданного предписания уполномоченного органа по делам архитектуры, градостроительства и строительства, местного исполнительного органа области, города республиканского значения, столицы, осуществляющего государственный архитектурно-строительный контроль и надзор, и вступившего в законную силу судебного акта.</w:t>
      </w:r>
    </w:p>
    <w:bookmarkEnd w:id="2037"/>
    <w:bookmarkStart w:name="z2224" w:id="2038"/>
    <w:p>
      <w:pPr>
        <w:spacing w:after="0"/>
        <w:ind w:left="0"/>
        <w:jc w:val="both"/>
      </w:pPr>
      <w:r>
        <w:rPr>
          <w:rFonts w:ascii="Times New Roman"/>
          <w:b w:val="false"/>
          <w:i w:val="false"/>
          <w:color w:val="000000"/>
          <w:sz w:val="28"/>
        </w:rPr>
        <w:t>
      Отзыв и отмена заключения технического обследования о состоянии здания и сооружения производятся на основании выданного предписания местного исполнительного органа области, города республиканского значения, столицы, осуществляющего государственный архитектурно-строительный контроль и надзор, и вступившего в законную силу судебного акта.</w:t>
      </w:r>
    </w:p>
    <w:bookmarkEnd w:id="20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Отзыв экспертного заключения производится государственной экспертной организацией или экспертными организациями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Start w:name="z2226" w:id="2039"/>
    <w:p>
      <w:pPr>
        <w:spacing w:after="0"/>
        <w:ind w:left="0"/>
        <w:jc w:val="left"/>
      </w:pPr>
      <w:r>
        <w:rPr>
          <w:rFonts w:ascii="Times New Roman"/>
          <w:b/>
          <w:i w:val="false"/>
          <w:color w:val="000000"/>
        </w:rPr>
        <w:t xml:space="preserve"> Глава 23. ПЕРЕХОДНЫЕ И ЗАКЛЮЧИТЕЛЬНЫЕ ПОЛОЖЕНИЯ</w:t>
      </w:r>
    </w:p>
    <w:bookmarkEnd w:id="2039"/>
    <w:p>
      <w:pPr>
        <w:spacing w:after="0"/>
        <w:ind w:left="0"/>
        <w:jc w:val="both"/>
      </w:pPr>
      <w:r>
        <w:rPr>
          <w:rFonts w:ascii="Times New Roman"/>
          <w:b/>
          <w:i w:val="false"/>
          <w:color w:val="000000"/>
          <w:sz w:val="28"/>
        </w:rPr>
        <w:t>Статья 147. Переходные положения</w:t>
      </w:r>
    </w:p>
    <w:p>
      <w:pPr>
        <w:spacing w:after="0"/>
        <w:ind w:left="0"/>
        <w:jc w:val="left"/>
      </w:pPr>
    </w:p>
    <w:p>
      <w:pPr>
        <w:spacing w:after="0"/>
        <w:ind w:left="0"/>
        <w:jc w:val="both"/>
      </w:pPr>
      <w:r>
        <w:rPr>
          <w:rFonts w:ascii="Times New Roman"/>
          <w:b w:val="false"/>
          <w:i w:val="false"/>
          <w:color w:val="000000"/>
          <w:sz w:val="28"/>
        </w:rPr>
        <w:t xml:space="preserve">
      1. Приостановить до 1 января 2030 года действие </w:t>
      </w:r>
      <w:r>
        <w:rPr>
          <w:rFonts w:ascii="Times New Roman"/>
          <w:b w:val="false"/>
          <w:i w:val="false"/>
          <w:color w:val="000000"/>
          <w:sz w:val="28"/>
        </w:rPr>
        <w:t>пункта 4</w:t>
      </w:r>
      <w:r>
        <w:rPr>
          <w:rFonts w:ascii="Times New Roman"/>
          <w:b w:val="false"/>
          <w:i w:val="false"/>
          <w:color w:val="000000"/>
          <w:sz w:val="28"/>
        </w:rPr>
        <w:t xml:space="preserve"> статьи 76,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78,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 статьи 98 и части четвертой </w:t>
      </w:r>
      <w:r>
        <w:rPr>
          <w:rFonts w:ascii="Times New Roman"/>
          <w:b w:val="false"/>
          <w:i w:val="false"/>
          <w:color w:val="000000"/>
          <w:sz w:val="28"/>
        </w:rPr>
        <w:t>пункта 5</w:t>
      </w:r>
      <w:r>
        <w:rPr>
          <w:rFonts w:ascii="Times New Roman"/>
          <w:b w:val="false"/>
          <w:i w:val="false"/>
          <w:color w:val="000000"/>
          <w:sz w:val="28"/>
        </w:rPr>
        <w:t xml:space="preserve"> статьи 120 настоящего Кодекса, установив, что в период приостановления данные пункт, части и подпункт действуют в следующей редакции:</w:t>
      </w:r>
    </w:p>
    <w:bookmarkStart w:name="z2229" w:id="2040"/>
    <w:p>
      <w:pPr>
        <w:spacing w:after="0"/>
        <w:ind w:left="0"/>
        <w:jc w:val="both"/>
      </w:pPr>
      <w:r>
        <w:rPr>
          <w:rFonts w:ascii="Times New Roman"/>
          <w:b w:val="false"/>
          <w:i w:val="false"/>
          <w:color w:val="000000"/>
          <w:sz w:val="28"/>
        </w:rPr>
        <w:t>
      "4. При разработке и утверждении генерального плана населенного пункта учитываются карты сейсмического микрозонирования, а также карты селевой, оползневой и лавинной опасностей и рисков при их наличии.";</w:t>
      </w:r>
    </w:p>
    <w:bookmarkEnd w:id="2040"/>
    <w:bookmarkStart w:name="z2230" w:id="2041"/>
    <w:p>
      <w:pPr>
        <w:spacing w:after="0"/>
        <w:ind w:left="0"/>
        <w:jc w:val="both"/>
      </w:pPr>
      <w:r>
        <w:rPr>
          <w:rFonts w:ascii="Times New Roman"/>
          <w:b w:val="false"/>
          <w:i w:val="false"/>
          <w:color w:val="000000"/>
          <w:sz w:val="28"/>
        </w:rPr>
        <w:t>
      "5. При разработке и утверждении проекта детальной планировки учитываются карты сейсмического микрозонирования, а также карты селевой, оползневой и лавинной опасностей и рисков при их наличии.";</w:t>
      </w:r>
    </w:p>
    <w:bookmarkEnd w:id="2041"/>
    <w:bookmarkStart w:name="z2231" w:id="2042"/>
    <w:p>
      <w:pPr>
        <w:spacing w:after="0"/>
        <w:ind w:left="0"/>
        <w:jc w:val="both"/>
      </w:pPr>
      <w:r>
        <w:rPr>
          <w:rFonts w:ascii="Times New Roman"/>
          <w:b w:val="false"/>
          <w:i w:val="false"/>
          <w:color w:val="000000"/>
          <w:sz w:val="28"/>
        </w:rPr>
        <w:t>
      "1) строительство индивидуальных жилых домов не выше двух этажей, кроме строительства в районах (зонах) повышенной сейсмической опасности в соответствии с картами сейсмического микрозонирования, а также картами селевой, оползневой и лавинной опасностей и рисков при их наличии;";</w:t>
      </w:r>
    </w:p>
    <w:bookmarkEnd w:id="2042"/>
    <w:bookmarkStart w:name="z2232" w:id="2043"/>
    <w:p>
      <w:pPr>
        <w:spacing w:after="0"/>
        <w:ind w:left="0"/>
        <w:jc w:val="both"/>
      </w:pPr>
      <w:r>
        <w:rPr>
          <w:rFonts w:ascii="Times New Roman"/>
          <w:b w:val="false"/>
          <w:i w:val="false"/>
          <w:color w:val="000000"/>
          <w:sz w:val="28"/>
        </w:rPr>
        <w:t>
      "Задание на проектирование должно включать требуемые параметры строительного объекта, иные исходные данные, в том числе сведения карт сейсмического микрозонирования и селевой, оползневой и лавинной опасностей и рисков при их наличии.".</w:t>
      </w:r>
    </w:p>
    <w:bookmarkEnd w:id="2043"/>
    <w:bookmarkStart w:name="z2233" w:id="2044"/>
    <w:p>
      <w:pPr>
        <w:spacing w:after="0"/>
        <w:ind w:left="0"/>
        <w:jc w:val="both"/>
      </w:pPr>
      <w:r>
        <w:rPr>
          <w:rFonts w:ascii="Times New Roman"/>
          <w:b w:val="false"/>
          <w:i w:val="false"/>
          <w:color w:val="000000"/>
          <w:sz w:val="28"/>
        </w:rPr>
        <w:t>
      2. Установление санитарно-защитной зоны строительных объектов, введенных в эксплуатацию до введения в действие настоящего Кодекса, по которым санитарно-защитная зона не установлена, осуществляется государственным органом в сфере санитарно-эпидемиологического благополучия населения, структурными подразделениями иных государственных органов, осуществляющих деятельность в сфере санитарно-эпидемиологического благополучия населения, в соответствии с нормативными правовыми актами в сфере санитарно-эпидемиологического благополучия населения.</w:t>
      </w:r>
    </w:p>
    <w:bookmarkEnd w:id="2044"/>
    <w:bookmarkStart w:name="z2234" w:id="2045"/>
    <w:p>
      <w:pPr>
        <w:spacing w:after="0"/>
        <w:ind w:left="0"/>
        <w:jc w:val="both"/>
      </w:pPr>
      <w:r>
        <w:rPr>
          <w:rFonts w:ascii="Times New Roman"/>
          <w:b w:val="false"/>
          <w:i w:val="false"/>
          <w:color w:val="000000"/>
          <w:sz w:val="28"/>
        </w:rPr>
        <w:t>
      3. На территории промышленных (производственных) зон населенного пункта допускается размещение зданий для проживания работников промышленных предприятий, возведенных и функционирующих до введения в действие настоящего Кодекса.</w:t>
      </w:r>
    </w:p>
    <w:bookmarkEnd w:id="2045"/>
    <w:bookmarkStart w:name="z2235" w:id="2046"/>
    <w:p>
      <w:pPr>
        <w:spacing w:after="0"/>
        <w:ind w:left="0"/>
        <w:jc w:val="both"/>
      </w:pPr>
      <w:r>
        <w:rPr>
          <w:rFonts w:ascii="Times New Roman"/>
          <w:b w:val="false"/>
          <w:i w:val="false"/>
          <w:color w:val="000000"/>
          <w:sz w:val="28"/>
        </w:rPr>
        <w:t>
      4. Аттестаты экспертов на право осуществления экспертных работ и инжиниринговых услуг в сфере архитектурной, градостроительной и строительной деятельности, полученные до введения в действие настоящего Кодекса, сохраняют свою силу в течение двух лет с даты введения в действие настоящего Кодекса.</w:t>
      </w:r>
    </w:p>
    <w:bookmarkEnd w:id="2046"/>
    <w:bookmarkStart w:name="z2236" w:id="2047"/>
    <w:p>
      <w:pPr>
        <w:spacing w:after="0"/>
        <w:ind w:left="0"/>
        <w:jc w:val="both"/>
      </w:pPr>
      <w:r>
        <w:rPr>
          <w:rFonts w:ascii="Times New Roman"/>
          <w:b w:val="false"/>
          <w:i w:val="false"/>
          <w:color w:val="000000"/>
          <w:sz w:val="28"/>
        </w:rPr>
        <w:t>
      5. Центры сертификации могут быть созданы в течение одного года со дня введения в действие настоящего Кодекса.</w:t>
      </w:r>
    </w:p>
    <w:bookmarkEnd w:id="2047"/>
    <w:bookmarkStart w:name="z2237" w:id="2048"/>
    <w:p>
      <w:pPr>
        <w:spacing w:after="0"/>
        <w:ind w:left="0"/>
        <w:jc w:val="both"/>
      </w:pPr>
      <w:r>
        <w:rPr>
          <w:rFonts w:ascii="Times New Roman"/>
          <w:b w:val="false"/>
          <w:i w:val="false"/>
          <w:color w:val="000000"/>
          <w:sz w:val="28"/>
        </w:rPr>
        <w:t>
      6. Лица, имеющие аттестаты экспертов на оказание инжиниринговых услуг и экспертных работ, вправе пройти сертификацию в центре сертификации после заключения договора на право проведения сертификации специалистов (экспертов) в сфере архитектурной, градостроительной и строительной деятельности с уполномоченным органом по делам архитектуры, градостроительства и строительства.</w:t>
      </w:r>
    </w:p>
    <w:bookmarkEnd w:id="2048"/>
    <w:bookmarkStart w:name="z2238" w:id="2049"/>
    <w:p>
      <w:pPr>
        <w:spacing w:after="0"/>
        <w:ind w:left="0"/>
        <w:jc w:val="both"/>
      </w:pPr>
      <w:r>
        <w:rPr>
          <w:rFonts w:ascii="Times New Roman"/>
          <w:b w:val="false"/>
          <w:i w:val="false"/>
          <w:color w:val="000000"/>
          <w:sz w:val="28"/>
        </w:rPr>
        <w:t>
      7. При создании саморегулируемой организации с обязательным членством (участием) в сфере архитектурной, градостроительной и строительной деятельности центр сертификации должен быть создан саморегулируемой организацией с обязательным членством (участием) в течение двенадцати месяцев с даты ее внесения в реестр саморегулируемых организаций.</w:t>
      </w:r>
    </w:p>
    <w:bookmarkEnd w:id="2049"/>
    <w:bookmarkStart w:name="z2239" w:id="2050"/>
    <w:p>
      <w:pPr>
        <w:spacing w:after="0"/>
        <w:ind w:left="0"/>
        <w:jc w:val="both"/>
      </w:pPr>
      <w:r>
        <w:rPr>
          <w:rFonts w:ascii="Times New Roman"/>
          <w:b w:val="false"/>
          <w:i w:val="false"/>
          <w:color w:val="000000"/>
          <w:sz w:val="28"/>
        </w:rPr>
        <w:t>
      8. Слова "сертификат специалистов (экспертов) в сфере архитектурной, градостроительной и строительной деятельности", используемые в настоящем Кодексе, равнозначны словам "аттестаты в сфере архитектурной, градостроительной и строительной деятельности" до 1 июля 2028 года.</w:t>
      </w:r>
    </w:p>
    <w:bookmarkEnd w:id="2050"/>
    <w:p>
      <w:pPr>
        <w:spacing w:after="0"/>
        <w:ind w:left="0"/>
        <w:jc w:val="both"/>
      </w:pPr>
      <w:r>
        <w:rPr>
          <w:rFonts w:ascii="Times New Roman"/>
          <w:b/>
          <w:i w:val="false"/>
          <w:color w:val="000000"/>
          <w:sz w:val="28"/>
        </w:rPr>
        <w:t>Статья 148. Порядок введения в действие настоящего Кодекса</w:t>
      </w:r>
    </w:p>
    <w:bookmarkStart w:name="z2241" w:id="2051"/>
    <w:p>
      <w:pPr>
        <w:spacing w:after="0"/>
        <w:ind w:left="0"/>
        <w:jc w:val="both"/>
      </w:pPr>
      <w:r>
        <w:rPr>
          <w:rFonts w:ascii="Times New Roman"/>
          <w:b w:val="false"/>
          <w:i w:val="false"/>
          <w:color w:val="000000"/>
          <w:sz w:val="28"/>
        </w:rPr>
        <w:t>
      1. Настоящий Кодекс вводится в действие с 1 июля 2026 года, за исключением:</w:t>
      </w:r>
    </w:p>
    <w:bookmarkEnd w:id="2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61 настоящего Кодекса, которая вводится в действие с 1 января 2027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статей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настоящего Кодекса, которые вводятся в действие с 1 июля 2028 года.</w:t>
      </w:r>
    </w:p>
    <w:bookmarkStart w:name="z2244" w:id="2052"/>
    <w:p>
      <w:pPr>
        <w:spacing w:after="0"/>
        <w:ind w:left="0"/>
        <w:jc w:val="both"/>
      </w:pPr>
      <w:r>
        <w:rPr>
          <w:rFonts w:ascii="Times New Roman"/>
          <w:b w:val="false"/>
          <w:i w:val="false"/>
          <w:color w:val="000000"/>
          <w:sz w:val="28"/>
        </w:rPr>
        <w:t>
      2. Признать утратившими силу:</w:t>
      </w:r>
    </w:p>
    <w:bookmarkEnd w:id="2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1994 года "Об индивидуальном жилищном строительстве";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за исключением </w:t>
      </w:r>
      <w:r>
        <w:rPr>
          <w:rFonts w:ascii="Times New Roman"/>
          <w:b w:val="false"/>
          <w:i w:val="false"/>
          <w:color w:val="000000"/>
          <w:sz w:val="28"/>
        </w:rPr>
        <w:t>подпунктов 11-1)</w:t>
      </w:r>
      <w:r>
        <w:rPr>
          <w:rFonts w:ascii="Times New Roman"/>
          <w:b w:val="false"/>
          <w:i w:val="false"/>
          <w:color w:val="000000"/>
          <w:sz w:val="28"/>
        </w:rPr>
        <w:t xml:space="preserve">, </w:t>
      </w:r>
      <w:r>
        <w:rPr>
          <w:rFonts w:ascii="Times New Roman"/>
          <w:b w:val="false"/>
          <w:i w:val="false"/>
          <w:color w:val="000000"/>
          <w:sz w:val="28"/>
        </w:rPr>
        <w:t>23-19)</w:t>
      </w:r>
      <w:r>
        <w:rPr>
          <w:rFonts w:ascii="Times New Roman"/>
          <w:b w:val="false"/>
          <w:i w:val="false"/>
          <w:color w:val="000000"/>
          <w:sz w:val="28"/>
        </w:rPr>
        <w:t xml:space="preserve">, </w:t>
      </w:r>
      <w:r>
        <w:rPr>
          <w:rFonts w:ascii="Times New Roman"/>
          <w:b w:val="false"/>
          <w:i w:val="false"/>
          <w:color w:val="000000"/>
          <w:sz w:val="28"/>
        </w:rPr>
        <w:t>23-20)</w:t>
      </w:r>
      <w:r>
        <w:rPr>
          <w:rFonts w:ascii="Times New Roman"/>
          <w:b w:val="false"/>
          <w:i w:val="false"/>
          <w:color w:val="000000"/>
          <w:sz w:val="28"/>
        </w:rPr>
        <w:t xml:space="preserve">, </w:t>
      </w:r>
      <w:r>
        <w:rPr>
          <w:rFonts w:ascii="Times New Roman"/>
          <w:b w:val="false"/>
          <w:i w:val="false"/>
          <w:color w:val="000000"/>
          <w:sz w:val="28"/>
        </w:rPr>
        <w:t>23-22)</w:t>
      </w:r>
      <w:r>
        <w:rPr>
          <w:rFonts w:ascii="Times New Roman"/>
          <w:b w:val="false"/>
          <w:i w:val="false"/>
          <w:color w:val="000000"/>
          <w:sz w:val="28"/>
        </w:rPr>
        <w:t xml:space="preserve">, </w:t>
      </w:r>
      <w:r>
        <w:rPr>
          <w:rFonts w:ascii="Times New Roman"/>
          <w:b w:val="false"/>
          <w:i w:val="false"/>
          <w:color w:val="000000"/>
          <w:sz w:val="28"/>
        </w:rPr>
        <w:t>23-25)</w:t>
      </w:r>
      <w:r>
        <w:rPr>
          <w:rFonts w:ascii="Times New Roman"/>
          <w:b w:val="false"/>
          <w:i w:val="false"/>
          <w:color w:val="000000"/>
          <w:sz w:val="28"/>
        </w:rPr>
        <w:t xml:space="preserve"> и </w:t>
      </w:r>
      <w:r>
        <w:rPr>
          <w:rFonts w:ascii="Times New Roman"/>
          <w:b w:val="false"/>
          <w:i w:val="false"/>
          <w:color w:val="000000"/>
          <w:sz w:val="28"/>
        </w:rPr>
        <w:t>23-26)</w:t>
      </w:r>
      <w:r>
        <w:rPr>
          <w:rFonts w:ascii="Times New Roman"/>
          <w:b w:val="false"/>
          <w:i w:val="false"/>
          <w:color w:val="000000"/>
          <w:sz w:val="28"/>
        </w:rPr>
        <w:t xml:space="preserve"> статьи 20, подпункта 17-6) </w:t>
      </w:r>
      <w:r>
        <w:rPr>
          <w:rFonts w:ascii="Times New Roman"/>
          <w:b w:val="false"/>
          <w:i w:val="false"/>
          <w:color w:val="000000"/>
          <w:sz w:val="28"/>
        </w:rPr>
        <w:t>пункта 1</w:t>
      </w:r>
      <w:r>
        <w:rPr>
          <w:rFonts w:ascii="Times New Roman"/>
          <w:b w:val="false"/>
          <w:i w:val="false"/>
          <w:color w:val="000000"/>
          <w:sz w:val="28"/>
        </w:rPr>
        <w:t xml:space="preserve"> статьи 24, подпункта 18-6) </w:t>
      </w:r>
      <w:r>
        <w:rPr>
          <w:rFonts w:ascii="Times New Roman"/>
          <w:b w:val="false"/>
          <w:i w:val="false"/>
          <w:color w:val="000000"/>
          <w:sz w:val="28"/>
        </w:rPr>
        <w:t>пункта 1</w:t>
      </w:r>
      <w:r>
        <w:rPr>
          <w:rFonts w:ascii="Times New Roman"/>
          <w:b w:val="false"/>
          <w:i w:val="false"/>
          <w:color w:val="000000"/>
          <w:sz w:val="28"/>
        </w:rPr>
        <w:t xml:space="preserve"> статьи 25 и абзаца второго </w:t>
      </w:r>
      <w:r>
        <w:rPr>
          <w:rFonts w:ascii="Times New Roman"/>
          <w:b w:val="false"/>
          <w:i w:val="false"/>
          <w:color w:val="000000"/>
          <w:sz w:val="28"/>
        </w:rPr>
        <w:t>пункта 1</w:t>
      </w:r>
      <w:r>
        <w:rPr>
          <w:rFonts w:ascii="Times New Roman"/>
          <w:b w:val="false"/>
          <w:i w:val="false"/>
          <w:color w:val="000000"/>
          <w:sz w:val="28"/>
        </w:rPr>
        <w:t xml:space="preserve"> статьи 32-1, которые действуют до 1 июля 2028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