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62ce" w14:textId="a556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Конституция Республики Казахстан</w:t>
      </w:r>
    </w:p>
    <w:p>
      <w:pPr>
        <w:spacing w:after="0"/>
        <w:ind w:left="0"/>
        <w:jc w:val="both"/>
      </w:pPr>
      <w:r>
        <w:rPr>
          <w:rFonts w:ascii="Times New Roman"/>
          <w:b w:val="false"/>
          <w:i w:val="false"/>
          <w:color w:val="000000"/>
          <w:sz w:val="28"/>
        </w:rPr>
        <w:t>Конституция принята на республиканском референдуме 15 марта 2026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вступления в силу см. ст. </w:t>
      </w:r>
      <w:r>
        <w:rPr>
          <w:rFonts w:ascii="Times New Roman"/>
          <w:b w:val="false"/>
          <w:i w:val="false"/>
          <w:color w:val="ff0000"/>
          <w:sz w:val="28"/>
        </w:rPr>
        <w:t>94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w:t>
      </w:r>
      <w:r>
        <w:rPr>
          <w:rFonts w:ascii="Times New Roman"/>
          <w:b w:val="false"/>
          <w:i/>
          <w:color w:val="000000"/>
          <w:sz w:val="28"/>
        </w:rPr>
        <w:t>Мы, единый народ Казахстана,</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color w:val="000000"/>
          <w:sz w:val="28"/>
        </w:rPr>
        <w:t>укрепляя государственность на исконно казахской земле,</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сохраняя преемственность тысячелетней истории Великой Степи,</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color w:val="000000"/>
          <w:sz w:val="28"/>
        </w:rPr>
        <w:t>подтверждая унитарный характер государства, неприкосновенность его границ и территориальной целостности,</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следуя идее Справедливого Казахстана и принципу Закон и Порядок, </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заявляя о неукоснительном соблюдении прав и свобод человека и гражданина, </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color w:val="000000"/>
          <w:sz w:val="28"/>
        </w:rPr>
        <w:t>опираясь на принципы единства</w:t>
      </w:r>
      <w:r>
        <w:rPr>
          <w:rFonts w:ascii="Times New Roman"/>
          <w:b w:val="false"/>
          <w:i/>
          <w:color w:val="000000"/>
          <w:sz w:val="28"/>
        </w:rPr>
        <w:t xml:space="preserve"> и солидарности, межэтнического</w:t>
      </w:r>
      <w:r>
        <w:rPr>
          <w:rFonts w:ascii="Times New Roman"/>
          <w:b w:val="false"/>
          <w:i w:val="false"/>
          <w:color w:val="000000"/>
          <w:sz w:val="28"/>
        </w:rPr>
        <w:t xml:space="preserve"> </w:t>
      </w:r>
      <w:r>
        <w:rPr>
          <w:rFonts w:ascii="Times New Roman"/>
          <w:b w:val="false"/>
          <w:i/>
          <w:color w:val="000000"/>
          <w:sz w:val="28"/>
        </w:rPr>
        <w:t xml:space="preserve">и межконфессионального согласия, </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ориентируясь на ценности культуры и образования, науки и инноваций, </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 необходимость бережного отношения к природе,</w:t>
      </w:r>
    </w:p>
    <w:bookmarkEnd w:id="8"/>
    <w:bookmarkStart w:name="z13" w:id="9"/>
    <w:p>
      <w:pPr>
        <w:spacing w:after="0"/>
        <w:ind w:left="0"/>
        <w:jc w:val="both"/>
      </w:pPr>
      <w:r>
        <w:rPr>
          <w:rFonts w:ascii="Times New Roman"/>
          <w:b w:val="false"/>
          <w:i w:val="false"/>
          <w:color w:val="000000"/>
          <w:sz w:val="28"/>
        </w:rPr>
        <w:t xml:space="preserve">
      </w:t>
      </w:r>
      <w:r>
        <w:rPr>
          <w:rFonts w:ascii="Times New Roman"/>
          <w:b w:val="false"/>
          <w:i/>
          <w:color w:val="000000"/>
          <w:sz w:val="28"/>
        </w:rPr>
        <w:t>стремясь к миру и дружбе со всеми странами,</w:t>
      </w:r>
    </w:p>
    <w:bookmarkEnd w:id="9"/>
    <w:bookmarkStart w:name="z14" w:id="10"/>
    <w:p>
      <w:pPr>
        <w:spacing w:after="0"/>
        <w:ind w:left="0"/>
        <w:jc w:val="both"/>
      </w:pPr>
      <w:r>
        <w:rPr>
          <w:rFonts w:ascii="Times New Roman"/>
          <w:b w:val="false"/>
          <w:i w:val="false"/>
          <w:color w:val="000000"/>
          <w:sz w:val="28"/>
        </w:rPr>
        <w:t xml:space="preserve">
      </w:t>
      </w:r>
      <w:r>
        <w:rPr>
          <w:rFonts w:ascii="Times New Roman"/>
          <w:b w:val="false"/>
          <w:i/>
          <w:color w:val="000000"/>
          <w:sz w:val="28"/>
        </w:rPr>
        <w:t>сознавая высокую ответственность перед будущими поколениями,</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принимаем настоящую Конституцию – Основной Закон Республики Казахстан</w:t>
      </w:r>
      <w:r>
        <w:rPr>
          <w:rFonts w:ascii="Times New Roman"/>
          <w:b w:val="false"/>
          <w:i w:val="false"/>
          <w:color w:val="000000"/>
          <w:sz w:val="28"/>
        </w:rPr>
        <w:t>.</w:t>
      </w:r>
    </w:p>
    <w:bookmarkEnd w:id="11"/>
    <w:bookmarkStart w:name="z16" w:id="12"/>
    <w:p>
      <w:pPr>
        <w:spacing w:after="0"/>
        <w:ind w:left="0"/>
        <w:jc w:val="left"/>
      </w:pPr>
      <w:r>
        <w:rPr>
          <w:rFonts w:ascii="Times New Roman"/>
          <w:b/>
          <w:i w:val="false"/>
          <w:color w:val="000000"/>
        </w:rPr>
        <w:t xml:space="preserve"> Раздел I </w:t>
      </w:r>
    </w:p>
    <w:bookmarkEnd w:id="12"/>
    <w:bookmarkStart w:name="z17" w:id="13"/>
    <w:p>
      <w:pPr>
        <w:spacing w:after="0"/>
        <w:ind w:left="0"/>
        <w:jc w:val="left"/>
      </w:pPr>
      <w:r>
        <w:rPr>
          <w:rFonts w:ascii="Times New Roman"/>
          <w:b/>
          <w:i w:val="false"/>
          <w:color w:val="000000"/>
        </w:rPr>
        <w:t xml:space="preserve"> Основы конституционного строя</w:t>
      </w:r>
    </w:p>
    <w:bookmarkEnd w:id="13"/>
    <w:bookmarkStart w:name="z18" w:id="14"/>
    <w:p>
      <w:pPr>
        <w:spacing w:after="0"/>
        <w:ind w:left="0"/>
        <w:jc w:val="left"/>
      </w:pPr>
      <w:r>
        <w:rPr>
          <w:rFonts w:ascii="Times New Roman"/>
          <w:b/>
          <w:i w:val="false"/>
          <w:color w:val="000000"/>
        </w:rPr>
        <w:t xml:space="preserve"> Статья 1</w:t>
      </w:r>
    </w:p>
    <w:bookmarkEnd w:id="14"/>
    <w:bookmarkStart w:name="z19" w:id="15"/>
    <w:p>
      <w:pPr>
        <w:spacing w:after="0"/>
        <w:ind w:left="0"/>
        <w:jc w:val="both"/>
      </w:pPr>
      <w:r>
        <w:rPr>
          <w:rFonts w:ascii="Times New Roman"/>
          <w:b w:val="false"/>
          <w:i w:val="false"/>
          <w:color w:val="000000"/>
          <w:sz w:val="28"/>
        </w:rPr>
        <w:t>
      Республика Казахстан – демократическое, светское, правовое и социальное государство. Высшие ценности государства – человек, его жизнь, права и свободы.</w:t>
      </w:r>
    </w:p>
    <w:bookmarkEnd w:id="15"/>
    <w:bookmarkStart w:name="z20" w:id="16"/>
    <w:p>
      <w:pPr>
        <w:spacing w:after="0"/>
        <w:ind w:left="0"/>
        <w:jc w:val="left"/>
      </w:pPr>
      <w:r>
        <w:rPr>
          <w:rFonts w:ascii="Times New Roman"/>
          <w:b/>
          <w:i w:val="false"/>
          <w:color w:val="000000"/>
        </w:rPr>
        <w:t xml:space="preserve"> Статья 2</w:t>
      </w:r>
    </w:p>
    <w:bookmarkEnd w:id="16"/>
    <w:bookmarkStart w:name="z21" w:id="17"/>
    <w:p>
      <w:pPr>
        <w:spacing w:after="0"/>
        <w:ind w:left="0"/>
        <w:jc w:val="both"/>
      </w:pPr>
      <w:r>
        <w:rPr>
          <w:rFonts w:ascii="Times New Roman"/>
          <w:b w:val="false"/>
          <w:i w:val="false"/>
          <w:color w:val="000000"/>
          <w:sz w:val="28"/>
        </w:rPr>
        <w:t>
      1. Республика Казахстан – унитарное государство. Форма правления – президентская республика.</w:t>
      </w:r>
    </w:p>
    <w:bookmarkEnd w:id="17"/>
    <w:bookmarkStart w:name="z22" w:id="18"/>
    <w:p>
      <w:pPr>
        <w:spacing w:after="0"/>
        <w:ind w:left="0"/>
        <w:jc w:val="both"/>
      </w:pPr>
      <w:r>
        <w:rPr>
          <w:rFonts w:ascii="Times New Roman"/>
          <w:b w:val="false"/>
          <w:i w:val="false"/>
          <w:color w:val="000000"/>
          <w:sz w:val="28"/>
        </w:rPr>
        <w:t>
      2. Суверенитет Республики Казахстан распространяется на всю ее территорию. Государство обеспечивает целостность, неприкосновенность, неотчуждаемость своей территории.</w:t>
      </w:r>
    </w:p>
    <w:bookmarkEnd w:id="18"/>
    <w:bookmarkStart w:name="z23" w:id="19"/>
    <w:p>
      <w:pPr>
        <w:spacing w:after="0"/>
        <w:ind w:left="0"/>
        <w:jc w:val="both"/>
      </w:pPr>
      <w:r>
        <w:rPr>
          <w:rFonts w:ascii="Times New Roman"/>
          <w:b w:val="false"/>
          <w:i w:val="false"/>
          <w:color w:val="000000"/>
          <w:sz w:val="28"/>
        </w:rPr>
        <w:t>
      3. Административно-территориальное устройство Республики Казахстан определяется конституционным законом.</w:t>
      </w:r>
    </w:p>
    <w:bookmarkEnd w:id="19"/>
    <w:bookmarkStart w:name="z24" w:id="20"/>
    <w:p>
      <w:pPr>
        <w:spacing w:after="0"/>
        <w:ind w:left="0"/>
        <w:jc w:val="both"/>
      </w:pPr>
      <w:r>
        <w:rPr>
          <w:rFonts w:ascii="Times New Roman"/>
          <w:b w:val="false"/>
          <w:i w:val="false"/>
          <w:color w:val="000000"/>
          <w:sz w:val="28"/>
        </w:rPr>
        <w:t>
      4. Столица Республики Казахстан – город Астана. Статус столицы определяется конституционным законом.</w:t>
      </w:r>
    </w:p>
    <w:bookmarkEnd w:id="20"/>
    <w:bookmarkStart w:name="z25" w:id="21"/>
    <w:p>
      <w:pPr>
        <w:spacing w:after="0"/>
        <w:ind w:left="0"/>
        <w:jc w:val="both"/>
      </w:pPr>
      <w:r>
        <w:rPr>
          <w:rFonts w:ascii="Times New Roman"/>
          <w:b w:val="false"/>
          <w:i w:val="false"/>
          <w:color w:val="000000"/>
          <w:sz w:val="28"/>
        </w:rPr>
        <w:t>
      5. Наименования Республика Казахстан и Казахстан равнозначны.</w:t>
      </w:r>
    </w:p>
    <w:bookmarkEnd w:id="21"/>
    <w:bookmarkStart w:name="z26" w:id="22"/>
    <w:p>
      <w:pPr>
        <w:spacing w:after="0"/>
        <w:ind w:left="0"/>
        <w:jc w:val="both"/>
      </w:pPr>
      <w:r>
        <w:rPr>
          <w:rFonts w:ascii="Times New Roman"/>
          <w:b w:val="false"/>
          <w:i w:val="false"/>
          <w:color w:val="000000"/>
          <w:sz w:val="28"/>
        </w:rPr>
        <w:t>
      6. Национальная валюта (денежная единица) Республики Казахстан – теңге.</w:t>
      </w:r>
    </w:p>
    <w:bookmarkEnd w:id="22"/>
    <w:bookmarkStart w:name="z27" w:id="23"/>
    <w:p>
      <w:pPr>
        <w:spacing w:after="0"/>
        <w:ind w:left="0"/>
        <w:jc w:val="both"/>
      </w:pPr>
      <w:r>
        <w:rPr>
          <w:rFonts w:ascii="Times New Roman"/>
          <w:b w:val="false"/>
          <w:i w:val="false"/>
          <w:color w:val="000000"/>
          <w:sz w:val="28"/>
        </w:rPr>
        <w:t xml:space="preserve">
      Республике Казахстан принадлежит исключительное право эмиссии теңге. </w:t>
      </w:r>
    </w:p>
    <w:bookmarkEnd w:id="23"/>
    <w:bookmarkStart w:name="z28" w:id="24"/>
    <w:p>
      <w:pPr>
        <w:spacing w:after="0"/>
        <w:ind w:left="0"/>
        <w:jc w:val="both"/>
      </w:pPr>
      <w:r>
        <w:rPr>
          <w:rFonts w:ascii="Times New Roman"/>
          <w:b w:val="false"/>
          <w:i w:val="false"/>
          <w:color w:val="000000"/>
          <w:sz w:val="28"/>
        </w:rPr>
        <w:t>
      7. Суверенитет, Независимость, унитарность, территориальная целостность, форма правления Республики Казахстан неизменны.</w:t>
      </w:r>
    </w:p>
    <w:bookmarkEnd w:id="24"/>
    <w:bookmarkStart w:name="z29" w:id="25"/>
    <w:p>
      <w:pPr>
        <w:spacing w:after="0"/>
        <w:ind w:left="0"/>
        <w:jc w:val="left"/>
      </w:pPr>
      <w:r>
        <w:rPr>
          <w:rFonts w:ascii="Times New Roman"/>
          <w:b/>
          <w:i w:val="false"/>
          <w:color w:val="000000"/>
        </w:rPr>
        <w:t xml:space="preserve"> Статья 3</w:t>
      </w:r>
    </w:p>
    <w:bookmarkEnd w:id="25"/>
    <w:bookmarkStart w:name="z30" w:id="26"/>
    <w:p>
      <w:pPr>
        <w:spacing w:after="0"/>
        <w:ind w:left="0"/>
        <w:jc w:val="both"/>
      </w:pPr>
      <w:r>
        <w:rPr>
          <w:rFonts w:ascii="Times New Roman"/>
          <w:b w:val="false"/>
          <w:i w:val="false"/>
          <w:color w:val="000000"/>
          <w:sz w:val="28"/>
        </w:rPr>
        <w:t>
      1. Основополагающие принципы деятельности Республики Казахстан: защита Суверенитета и Независимости; соблюдение прав и свобод человека и гражданина; обеспечение верховенства закона и порядка; укрепление общенационального единства; повышение благосостояния народа; продвижение идеи ответственного, созидательного патриотизма; развитие общественного диалога; утверждение ценностей трудолюбия, прогресса, знаний; формирование высокой экологической культуры; сохранение историко-культурного наследия; поддержка национальной культуры.</w:t>
      </w:r>
    </w:p>
    <w:bookmarkEnd w:id="26"/>
    <w:bookmarkStart w:name="z31" w:id="27"/>
    <w:p>
      <w:pPr>
        <w:spacing w:after="0"/>
        <w:ind w:left="0"/>
        <w:jc w:val="both"/>
      </w:pPr>
      <w:r>
        <w:rPr>
          <w:rFonts w:ascii="Times New Roman"/>
          <w:b w:val="false"/>
          <w:i w:val="false"/>
          <w:color w:val="000000"/>
          <w:sz w:val="28"/>
        </w:rPr>
        <w:t>
      2. Республика Казахстан признает развитие человеческого капитала, образования, науки, инноваций в качестве стратегического направления деятельности государства.</w:t>
      </w:r>
    </w:p>
    <w:bookmarkEnd w:id="27"/>
    <w:bookmarkStart w:name="z32" w:id="28"/>
    <w:p>
      <w:pPr>
        <w:spacing w:after="0"/>
        <w:ind w:left="0"/>
        <w:jc w:val="left"/>
      </w:pPr>
      <w:r>
        <w:rPr>
          <w:rFonts w:ascii="Times New Roman"/>
          <w:b/>
          <w:i w:val="false"/>
          <w:color w:val="000000"/>
        </w:rPr>
        <w:t xml:space="preserve"> Статья 4</w:t>
      </w:r>
    </w:p>
    <w:bookmarkEnd w:id="28"/>
    <w:bookmarkStart w:name="z33" w:id="29"/>
    <w:p>
      <w:pPr>
        <w:spacing w:after="0"/>
        <w:ind w:left="0"/>
        <w:jc w:val="both"/>
      </w:pPr>
      <w:r>
        <w:rPr>
          <w:rFonts w:ascii="Times New Roman"/>
          <w:b w:val="false"/>
          <w:i w:val="false"/>
          <w:color w:val="000000"/>
          <w:sz w:val="28"/>
        </w:rPr>
        <w:t>
      1. Народ Казахстана – единственный источник государственной власти и носитель Суверенитета.</w:t>
      </w:r>
    </w:p>
    <w:bookmarkEnd w:id="29"/>
    <w:bookmarkStart w:name="z34" w:id="30"/>
    <w:p>
      <w:pPr>
        <w:spacing w:after="0"/>
        <w:ind w:left="0"/>
        <w:jc w:val="both"/>
      </w:pPr>
      <w:r>
        <w:rPr>
          <w:rFonts w:ascii="Times New Roman"/>
          <w:b w:val="false"/>
          <w:i w:val="false"/>
          <w:color w:val="000000"/>
          <w:sz w:val="28"/>
        </w:rPr>
        <w:t>
      2. Народ осуществляет власть непосредственно через всенародный референдум и свободные выборы, а также делегирует осуществление своей власти государственным органам.</w:t>
      </w:r>
    </w:p>
    <w:bookmarkEnd w:id="30"/>
    <w:bookmarkStart w:name="z35" w:id="31"/>
    <w:p>
      <w:pPr>
        <w:spacing w:after="0"/>
        <w:ind w:left="0"/>
        <w:jc w:val="both"/>
      </w:pPr>
      <w:r>
        <w:rPr>
          <w:rFonts w:ascii="Times New Roman"/>
          <w:b w:val="false"/>
          <w:i w:val="false"/>
          <w:color w:val="000000"/>
          <w:sz w:val="28"/>
        </w:rPr>
        <w:t>
      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Республики Казахстан, а также Курултаю Республики Казахстан в пределах его конституционных полномочий. Правительство Республики Казахстан и иные государственные органы выступают от имени государства в пределах делегированных им полномочий.</w:t>
      </w:r>
    </w:p>
    <w:bookmarkEnd w:id="31"/>
    <w:bookmarkStart w:name="z36" w:id="32"/>
    <w:p>
      <w:pPr>
        <w:spacing w:after="0"/>
        <w:ind w:left="0"/>
        <w:jc w:val="both"/>
      </w:pPr>
      <w:r>
        <w:rPr>
          <w:rFonts w:ascii="Times New Roman"/>
          <w:b w:val="false"/>
          <w:i w:val="false"/>
          <w:color w:val="000000"/>
          <w:sz w:val="28"/>
        </w:rPr>
        <w:t>
      4. Государственная власть в Республике Казахстан едина и осуществляется на основе Конституции и законов в соответствии с принципом ее разделения на законодательную, исполнительную, судебную ветви и их взаимодействия.</w:t>
      </w:r>
    </w:p>
    <w:bookmarkEnd w:id="32"/>
    <w:bookmarkStart w:name="z37" w:id="33"/>
    <w:p>
      <w:pPr>
        <w:spacing w:after="0"/>
        <w:ind w:left="0"/>
        <w:jc w:val="left"/>
      </w:pPr>
      <w:r>
        <w:rPr>
          <w:rFonts w:ascii="Times New Roman"/>
          <w:b/>
          <w:i w:val="false"/>
          <w:color w:val="000000"/>
        </w:rPr>
        <w:t xml:space="preserve"> Статья 5</w:t>
      </w:r>
    </w:p>
    <w:bookmarkEnd w:id="33"/>
    <w:bookmarkStart w:name="z38" w:id="34"/>
    <w:p>
      <w:pPr>
        <w:spacing w:after="0"/>
        <w:ind w:left="0"/>
        <w:jc w:val="both"/>
      </w:pPr>
      <w:r>
        <w:rPr>
          <w:rFonts w:ascii="Times New Roman"/>
          <w:b w:val="false"/>
          <w:i w:val="false"/>
          <w:color w:val="000000"/>
          <w:sz w:val="28"/>
        </w:rPr>
        <w:t>
      1. Действующее право Республики Казахстан – нормы Конституции, соответствующих ей законов, нормативных постановлений Конституционного Суда Республики Казахстан и Верховного Суда Республики Казахстан, иных нормативных правовых актов, международных договорных обязательств Республики Казахстан.</w:t>
      </w:r>
    </w:p>
    <w:bookmarkEnd w:id="34"/>
    <w:bookmarkStart w:name="z39" w:id="35"/>
    <w:p>
      <w:pPr>
        <w:spacing w:after="0"/>
        <w:ind w:left="0"/>
        <w:jc w:val="both"/>
      </w:pPr>
      <w:r>
        <w:rPr>
          <w:rFonts w:ascii="Times New Roman"/>
          <w:b w:val="false"/>
          <w:i w:val="false"/>
          <w:color w:val="000000"/>
          <w:sz w:val="28"/>
        </w:rPr>
        <w:t>
      2. Конституция имеет высшую юридическую силу и прямое действие на всей территории Республики Казахстан.</w:t>
      </w:r>
    </w:p>
    <w:bookmarkEnd w:id="35"/>
    <w:bookmarkStart w:name="z40" w:id="36"/>
    <w:p>
      <w:pPr>
        <w:spacing w:after="0"/>
        <w:ind w:left="0"/>
        <w:jc w:val="both"/>
      </w:pPr>
      <w:r>
        <w:rPr>
          <w:rFonts w:ascii="Times New Roman"/>
          <w:b w:val="false"/>
          <w:i w:val="false"/>
          <w:color w:val="000000"/>
          <w:sz w:val="28"/>
        </w:rPr>
        <w:t>
      3. Порядок действия на территории Республики Казахстан международных договоров определяется законами.</w:t>
      </w:r>
    </w:p>
    <w:bookmarkEnd w:id="36"/>
    <w:bookmarkStart w:name="z41" w:id="37"/>
    <w:p>
      <w:pPr>
        <w:spacing w:after="0"/>
        <w:ind w:left="0"/>
        <w:jc w:val="both"/>
      </w:pPr>
      <w:r>
        <w:rPr>
          <w:rFonts w:ascii="Times New Roman"/>
          <w:b w:val="false"/>
          <w:i w:val="false"/>
          <w:color w:val="000000"/>
          <w:sz w:val="28"/>
        </w:rPr>
        <w:t>
      4. Все законы и ратифицированные Республикой Казахстан международные договоры публикуются. Официальное опубликование нормативных правовых актов, касающихся прав, свобод и обязанностей граждан, – обязательное условие их применения.</w:t>
      </w:r>
    </w:p>
    <w:bookmarkEnd w:id="37"/>
    <w:bookmarkStart w:name="z42" w:id="38"/>
    <w:p>
      <w:pPr>
        <w:spacing w:after="0"/>
        <w:ind w:left="0"/>
        <w:jc w:val="both"/>
      </w:pPr>
      <w:r>
        <w:rPr>
          <w:rFonts w:ascii="Times New Roman"/>
          <w:b w:val="false"/>
          <w:i w:val="false"/>
          <w:color w:val="000000"/>
          <w:sz w:val="28"/>
        </w:rPr>
        <w:t>
      5. Законы, возлагающие новые обязанности на граждан или ухудшающие их положение, обратной силы не имеют.</w:t>
      </w:r>
    </w:p>
    <w:bookmarkEnd w:id="38"/>
    <w:bookmarkStart w:name="z43" w:id="39"/>
    <w:p>
      <w:pPr>
        <w:spacing w:after="0"/>
        <w:ind w:left="0"/>
        <w:jc w:val="both"/>
      </w:pPr>
      <w:r>
        <w:rPr>
          <w:rFonts w:ascii="Times New Roman"/>
          <w:b w:val="false"/>
          <w:i w:val="false"/>
          <w:color w:val="000000"/>
          <w:sz w:val="28"/>
        </w:rPr>
        <w:t>
      Законы, устанавливающие или усиливающие ответственность, обратной силы не имеют.</w:t>
      </w:r>
    </w:p>
    <w:bookmarkEnd w:id="39"/>
    <w:bookmarkStart w:name="z44" w:id="40"/>
    <w:p>
      <w:pPr>
        <w:spacing w:after="0"/>
        <w:ind w:left="0"/>
        <w:jc w:val="both"/>
      </w:pPr>
      <w:r>
        <w:rPr>
          <w:rFonts w:ascii="Times New Roman"/>
          <w:b w:val="false"/>
          <w:i w:val="false"/>
          <w:color w:val="000000"/>
          <w:sz w:val="28"/>
        </w:rPr>
        <w:t>
      В случае отмены или смягчения новым законом ответственности за ранее совершенное правонарушение применяется новый закон.</w:t>
      </w:r>
    </w:p>
    <w:bookmarkEnd w:id="40"/>
    <w:bookmarkStart w:name="z45" w:id="41"/>
    <w:p>
      <w:pPr>
        <w:spacing w:after="0"/>
        <w:ind w:left="0"/>
        <w:jc w:val="both"/>
      </w:pPr>
      <w:r>
        <w:rPr>
          <w:rFonts w:ascii="Times New Roman"/>
          <w:b w:val="false"/>
          <w:i w:val="false"/>
          <w:color w:val="000000"/>
          <w:sz w:val="28"/>
        </w:rPr>
        <w:t>
      6. В целях ускоренного экономического развития отдельных регионов Республики Казахстан в соответствии с конституционными законами может быть установлен специальный правовой режим в финансовой сфере или специальный правовой режим "города ускоренного развития". Указанные специальные правовые режимы могут предусматривать особенности государственного управления, функционирования судебной системы.</w:t>
      </w:r>
    </w:p>
    <w:bookmarkEnd w:id="41"/>
    <w:bookmarkStart w:name="z46" w:id="42"/>
    <w:p>
      <w:pPr>
        <w:spacing w:after="0"/>
        <w:ind w:left="0"/>
        <w:jc w:val="left"/>
      </w:pPr>
      <w:r>
        <w:rPr>
          <w:rFonts w:ascii="Times New Roman"/>
          <w:b/>
          <w:i w:val="false"/>
          <w:color w:val="000000"/>
        </w:rPr>
        <w:t xml:space="preserve"> Статья 6</w:t>
      </w:r>
    </w:p>
    <w:bookmarkEnd w:id="42"/>
    <w:bookmarkStart w:name="z47" w:id="43"/>
    <w:p>
      <w:pPr>
        <w:spacing w:after="0"/>
        <w:ind w:left="0"/>
        <w:jc w:val="both"/>
      </w:pPr>
      <w:r>
        <w:rPr>
          <w:rFonts w:ascii="Times New Roman"/>
          <w:b w:val="false"/>
          <w:i w:val="false"/>
          <w:color w:val="000000"/>
          <w:sz w:val="28"/>
        </w:rPr>
        <w:t>
      1. В Республике Казахстан признается идеологическое и политическое многообразие.</w:t>
      </w:r>
    </w:p>
    <w:bookmarkEnd w:id="43"/>
    <w:bookmarkStart w:name="z48" w:id="44"/>
    <w:p>
      <w:pPr>
        <w:spacing w:after="0"/>
        <w:ind w:left="0"/>
        <w:jc w:val="both"/>
      </w:pPr>
      <w:r>
        <w:rPr>
          <w:rFonts w:ascii="Times New Roman"/>
          <w:b w:val="false"/>
          <w:i w:val="false"/>
          <w:color w:val="000000"/>
          <w:sz w:val="28"/>
        </w:rPr>
        <w:t>
      2. Общественные объединения равны перед законом. Не допускаются незаконное вмешательство государства в дела общественных объединений и общественных объединений в дела государства, а также возложение на общественные объединения функций государственных органов. Не допускается создание в государственных органах организаций политических партий.</w:t>
      </w:r>
    </w:p>
    <w:bookmarkEnd w:id="44"/>
    <w:bookmarkStart w:name="z49" w:id="45"/>
    <w:p>
      <w:pPr>
        <w:spacing w:after="0"/>
        <w:ind w:left="0"/>
        <w:jc w:val="both"/>
      </w:pPr>
      <w:r>
        <w:rPr>
          <w:rFonts w:ascii="Times New Roman"/>
          <w:b w:val="false"/>
          <w:i w:val="false"/>
          <w:color w:val="000000"/>
          <w:sz w:val="28"/>
        </w:rPr>
        <w:t>
      3. Создание и деятельность общественных объединений, цели или действия которых направлены на насильственное изменение основ конституционного строя, нарушение целостности Республики Казахстан, общественного порядка, подрыв национальной безопасности, разжигание войны, социальной, расовой, национальной, религиозной розни, а также создание не предусмотренных законодательством военизированных формирований запрещены.</w:t>
      </w:r>
    </w:p>
    <w:bookmarkEnd w:id="45"/>
    <w:bookmarkStart w:name="z50" w:id="46"/>
    <w:p>
      <w:pPr>
        <w:spacing w:after="0"/>
        <w:ind w:left="0"/>
        <w:jc w:val="both"/>
      </w:pPr>
      <w:r>
        <w:rPr>
          <w:rFonts w:ascii="Times New Roman"/>
          <w:b w:val="false"/>
          <w:i w:val="false"/>
          <w:color w:val="000000"/>
          <w:sz w:val="28"/>
        </w:rPr>
        <w:t>
      4. Не допускаются деятельность политических партий и профессиональных союзов других государств, политических партий на религиозной основе, а также финансирование политических партий и профессиональных союзов иностранными юридическими лицами, иностранными гражданами и лицами без гражданства, юридическими лицами с иностранным участием, иностранными государствами и международными организациями.</w:t>
      </w:r>
    </w:p>
    <w:bookmarkEnd w:id="46"/>
    <w:bookmarkStart w:name="z51" w:id="47"/>
    <w:p>
      <w:pPr>
        <w:spacing w:after="0"/>
        <w:ind w:left="0"/>
        <w:jc w:val="both"/>
      </w:pPr>
      <w:r>
        <w:rPr>
          <w:rFonts w:ascii="Times New Roman"/>
          <w:b w:val="false"/>
          <w:i w:val="false"/>
          <w:color w:val="000000"/>
          <w:sz w:val="28"/>
        </w:rPr>
        <w:t>
      5. Информация о движении денежных средств и активах некоммерческих организаций, получаемых от иностранных государств, международных и иностранных юридических лиц, иностранных граждан и лиц без гражданства, должна быть открытой и доступной в соответствии с законами Республики Казахстан.</w:t>
      </w:r>
    </w:p>
    <w:bookmarkEnd w:id="47"/>
    <w:bookmarkStart w:name="z52" w:id="48"/>
    <w:p>
      <w:pPr>
        <w:spacing w:after="0"/>
        <w:ind w:left="0"/>
        <w:jc w:val="left"/>
      </w:pPr>
      <w:r>
        <w:rPr>
          <w:rFonts w:ascii="Times New Roman"/>
          <w:b/>
          <w:i w:val="false"/>
          <w:color w:val="000000"/>
        </w:rPr>
        <w:t xml:space="preserve"> Статья 7</w:t>
      </w:r>
    </w:p>
    <w:bookmarkEnd w:id="48"/>
    <w:bookmarkStart w:name="z53" w:id="49"/>
    <w:p>
      <w:pPr>
        <w:spacing w:after="0"/>
        <w:ind w:left="0"/>
        <w:jc w:val="both"/>
      </w:pPr>
      <w:r>
        <w:rPr>
          <w:rFonts w:ascii="Times New Roman"/>
          <w:b w:val="false"/>
          <w:i w:val="false"/>
          <w:color w:val="000000"/>
          <w:sz w:val="28"/>
        </w:rPr>
        <w:t>
      1. Религия отделена от государства.</w:t>
      </w:r>
    </w:p>
    <w:bookmarkEnd w:id="49"/>
    <w:bookmarkStart w:name="z54" w:id="50"/>
    <w:p>
      <w:pPr>
        <w:spacing w:after="0"/>
        <w:ind w:left="0"/>
        <w:jc w:val="both"/>
      </w:pPr>
      <w:r>
        <w:rPr>
          <w:rFonts w:ascii="Times New Roman"/>
          <w:b w:val="false"/>
          <w:i w:val="false"/>
          <w:color w:val="000000"/>
          <w:sz w:val="28"/>
        </w:rPr>
        <w:t>
      2. Деятельность религиозных организаций на территории Казахстана осуществляется в соответствии с законом и может быть ограничена в целях защиты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w:t>
      </w:r>
    </w:p>
    <w:bookmarkEnd w:id="50"/>
    <w:bookmarkStart w:name="z55" w:id="51"/>
    <w:p>
      <w:pPr>
        <w:spacing w:after="0"/>
        <w:ind w:left="0"/>
        <w:jc w:val="left"/>
      </w:pPr>
      <w:r>
        <w:rPr>
          <w:rFonts w:ascii="Times New Roman"/>
          <w:b/>
          <w:i w:val="false"/>
          <w:color w:val="000000"/>
        </w:rPr>
        <w:t xml:space="preserve"> Статья 8</w:t>
      </w:r>
    </w:p>
    <w:bookmarkEnd w:id="51"/>
    <w:bookmarkStart w:name="z56" w:id="52"/>
    <w:p>
      <w:pPr>
        <w:spacing w:after="0"/>
        <w:ind w:left="0"/>
        <w:jc w:val="both"/>
      </w:pPr>
      <w:r>
        <w:rPr>
          <w:rFonts w:ascii="Times New Roman"/>
          <w:b w:val="false"/>
          <w:i w:val="false"/>
          <w:color w:val="000000"/>
          <w:sz w:val="28"/>
        </w:rPr>
        <w:t>
      1. В Республике Казахстан собственность всех форм признается, гарантируется и равным образом защищается.</w:t>
      </w:r>
    </w:p>
    <w:bookmarkEnd w:id="52"/>
    <w:bookmarkStart w:name="z57" w:id="53"/>
    <w:p>
      <w:pPr>
        <w:spacing w:after="0"/>
        <w:ind w:left="0"/>
        <w:jc w:val="both"/>
      </w:pPr>
      <w:r>
        <w:rPr>
          <w:rFonts w:ascii="Times New Roman"/>
          <w:b w:val="false"/>
          <w:i w:val="false"/>
          <w:color w:val="000000"/>
          <w:sz w:val="28"/>
        </w:rPr>
        <w:t>
      2. Пользование собственностью должно отвечать интересам общества и государства, осуществляться с соблюдением установленных требований в области охраны окружающей среды и не должно ущемлять защищаемые законом права и интересы других лиц. Субъекты и объекты собственности, объем и пределы осуществления собственниками своих прав, гарантии их защиты определяются законом.</w:t>
      </w:r>
    </w:p>
    <w:bookmarkEnd w:id="53"/>
    <w:bookmarkStart w:name="z58" w:id="54"/>
    <w:p>
      <w:pPr>
        <w:spacing w:after="0"/>
        <w:ind w:left="0"/>
        <w:jc w:val="both"/>
      </w:pPr>
      <w:r>
        <w:rPr>
          <w:rFonts w:ascii="Times New Roman"/>
          <w:b w:val="false"/>
          <w:i w:val="false"/>
          <w:color w:val="000000"/>
          <w:sz w:val="28"/>
        </w:rPr>
        <w:t>
      3.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bookmarkEnd w:id="54"/>
    <w:bookmarkStart w:name="z59" w:id="55"/>
    <w:p>
      <w:pPr>
        <w:spacing w:after="0"/>
        <w:ind w:left="0"/>
        <w:jc w:val="left"/>
      </w:pPr>
      <w:r>
        <w:rPr>
          <w:rFonts w:ascii="Times New Roman"/>
          <w:b/>
          <w:i w:val="false"/>
          <w:color w:val="000000"/>
        </w:rPr>
        <w:t xml:space="preserve"> Статья 9</w:t>
      </w:r>
    </w:p>
    <w:bookmarkEnd w:id="55"/>
    <w:bookmarkStart w:name="z60" w:id="56"/>
    <w:p>
      <w:pPr>
        <w:spacing w:after="0"/>
        <w:ind w:left="0"/>
        <w:jc w:val="both"/>
      </w:pPr>
      <w:r>
        <w:rPr>
          <w:rFonts w:ascii="Times New Roman"/>
          <w:b w:val="false"/>
          <w:i w:val="false"/>
          <w:color w:val="000000"/>
          <w:sz w:val="28"/>
        </w:rPr>
        <w:t>
      1. Государственный язык Республики Казахстан – казахский язык.</w:t>
      </w:r>
    </w:p>
    <w:bookmarkEnd w:id="56"/>
    <w:bookmarkStart w:name="z61" w:id="57"/>
    <w:p>
      <w:pPr>
        <w:spacing w:after="0"/>
        <w:ind w:left="0"/>
        <w:jc w:val="both"/>
      </w:pPr>
      <w:r>
        <w:rPr>
          <w:rFonts w:ascii="Times New Roman"/>
          <w:b w:val="false"/>
          <w:i w:val="false"/>
          <w:color w:val="000000"/>
          <w:sz w:val="28"/>
        </w:rPr>
        <w:t>
      2. В государственных организациях и органах местного самоуправления наряду с казахским официально употребляется русский язык.</w:t>
      </w:r>
    </w:p>
    <w:bookmarkEnd w:id="57"/>
    <w:bookmarkStart w:name="z62" w:id="58"/>
    <w:p>
      <w:pPr>
        <w:spacing w:after="0"/>
        <w:ind w:left="0"/>
        <w:jc w:val="both"/>
      </w:pPr>
      <w:r>
        <w:rPr>
          <w:rFonts w:ascii="Times New Roman"/>
          <w:b w:val="false"/>
          <w:i w:val="false"/>
          <w:color w:val="000000"/>
          <w:sz w:val="28"/>
        </w:rPr>
        <w:t>
      3. Государство заботится о создании условий для изучения и развития языков единого народа Казахстана.</w:t>
      </w:r>
    </w:p>
    <w:bookmarkEnd w:id="58"/>
    <w:bookmarkStart w:name="z63" w:id="59"/>
    <w:p>
      <w:pPr>
        <w:spacing w:after="0"/>
        <w:ind w:left="0"/>
        <w:jc w:val="left"/>
      </w:pPr>
      <w:r>
        <w:rPr>
          <w:rFonts w:ascii="Times New Roman"/>
          <w:b/>
          <w:i w:val="false"/>
          <w:color w:val="000000"/>
        </w:rPr>
        <w:t xml:space="preserve"> Статья 10</w:t>
      </w:r>
    </w:p>
    <w:bookmarkEnd w:id="59"/>
    <w:bookmarkStart w:name="z64" w:id="60"/>
    <w:p>
      <w:pPr>
        <w:spacing w:after="0"/>
        <w:ind w:left="0"/>
        <w:jc w:val="both"/>
      </w:pPr>
      <w:r>
        <w:rPr>
          <w:rFonts w:ascii="Times New Roman"/>
          <w:b w:val="false"/>
          <w:i w:val="false"/>
          <w:color w:val="000000"/>
          <w:sz w:val="28"/>
        </w:rPr>
        <w:t xml:space="preserve">
      Республика Казахстан уважает принципы и нормы международного права, проводит внешнюю политику мира и сотрудничества с заинтересованными государствами, невмешательства в их внутренние дела, мирного разрешения международных споров. </w:t>
      </w:r>
    </w:p>
    <w:bookmarkEnd w:id="60"/>
    <w:bookmarkStart w:name="z65" w:id="61"/>
    <w:p>
      <w:pPr>
        <w:spacing w:after="0"/>
        <w:ind w:left="0"/>
        <w:jc w:val="left"/>
      </w:pPr>
      <w:r>
        <w:rPr>
          <w:rFonts w:ascii="Times New Roman"/>
          <w:b/>
          <w:i w:val="false"/>
          <w:color w:val="000000"/>
        </w:rPr>
        <w:t xml:space="preserve"> Статья 11</w:t>
      </w:r>
    </w:p>
    <w:bookmarkEnd w:id="61"/>
    <w:bookmarkStart w:name="z66" w:id="62"/>
    <w:p>
      <w:pPr>
        <w:spacing w:after="0"/>
        <w:ind w:left="0"/>
        <w:jc w:val="both"/>
      </w:pPr>
      <w:r>
        <w:rPr>
          <w:rFonts w:ascii="Times New Roman"/>
          <w:b w:val="false"/>
          <w:i w:val="false"/>
          <w:color w:val="000000"/>
          <w:sz w:val="28"/>
        </w:rPr>
        <w:t>
      Республика Казахстан имеет государственные символы – Государственный Флаг, Государственный Герб, Государственный Гимн. Их описание и порядок использования устанавливаются конституционным законом.</w:t>
      </w:r>
    </w:p>
    <w:bookmarkEnd w:id="62"/>
    <w:bookmarkStart w:name="z67" w:id="63"/>
    <w:p>
      <w:pPr>
        <w:spacing w:after="0"/>
        <w:ind w:left="0"/>
        <w:jc w:val="left"/>
      </w:pPr>
      <w:r>
        <w:rPr>
          <w:rFonts w:ascii="Times New Roman"/>
          <w:b/>
          <w:i w:val="false"/>
          <w:color w:val="000000"/>
        </w:rPr>
        <w:t xml:space="preserve"> Раздел II</w:t>
      </w:r>
    </w:p>
    <w:bookmarkEnd w:id="63"/>
    <w:bookmarkStart w:name="z68" w:id="64"/>
    <w:p>
      <w:pPr>
        <w:spacing w:after="0"/>
        <w:ind w:left="0"/>
        <w:jc w:val="left"/>
      </w:pPr>
      <w:r>
        <w:rPr>
          <w:rFonts w:ascii="Times New Roman"/>
          <w:b/>
          <w:i w:val="false"/>
          <w:color w:val="000000"/>
        </w:rPr>
        <w:t xml:space="preserve"> Основные права, свободы и обязанности</w:t>
      </w:r>
    </w:p>
    <w:bookmarkEnd w:id="64"/>
    <w:bookmarkStart w:name="z69" w:id="65"/>
    <w:p>
      <w:pPr>
        <w:spacing w:after="0"/>
        <w:ind w:left="0"/>
        <w:jc w:val="left"/>
      </w:pPr>
      <w:r>
        <w:rPr>
          <w:rFonts w:ascii="Times New Roman"/>
          <w:b/>
          <w:i w:val="false"/>
          <w:color w:val="000000"/>
        </w:rPr>
        <w:t xml:space="preserve"> Статья 12</w:t>
      </w:r>
    </w:p>
    <w:bookmarkEnd w:id="65"/>
    <w:bookmarkStart w:name="z70" w:id="66"/>
    <w:p>
      <w:pPr>
        <w:spacing w:after="0"/>
        <w:ind w:left="0"/>
        <w:jc w:val="both"/>
      </w:pPr>
      <w:r>
        <w:rPr>
          <w:rFonts w:ascii="Times New Roman"/>
          <w:b w:val="false"/>
          <w:i w:val="false"/>
          <w:color w:val="000000"/>
          <w:sz w:val="28"/>
        </w:rPr>
        <w:t>
      1. Каждый человек имеет право на признание его правосубъектности.</w:t>
      </w:r>
    </w:p>
    <w:bookmarkEnd w:id="66"/>
    <w:bookmarkStart w:name="z71" w:id="67"/>
    <w:p>
      <w:pPr>
        <w:spacing w:after="0"/>
        <w:ind w:left="0"/>
        <w:jc w:val="both"/>
      </w:pPr>
      <w:r>
        <w:rPr>
          <w:rFonts w:ascii="Times New Roman"/>
          <w:b w:val="false"/>
          <w:i w:val="false"/>
          <w:color w:val="000000"/>
          <w:sz w:val="28"/>
        </w:rPr>
        <w:t xml:space="preserve">
      Каждый человек вправе защищать свои права и свободы всеми не противоречащими закону способами, включая необходимую оборону. </w:t>
      </w:r>
    </w:p>
    <w:bookmarkEnd w:id="67"/>
    <w:bookmarkStart w:name="z72" w:id="68"/>
    <w:p>
      <w:pPr>
        <w:spacing w:after="0"/>
        <w:ind w:left="0"/>
        <w:jc w:val="both"/>
      </w:pPr>
      <w:r>
        <w:rPr>
          <w:rFonts w:ascii="Times New Roman"/>
          <w:b w:val="false"/>
          <w:i w:val="false"/>
          <w:color w:val="000000"/>
          <w:sz w:val="28"/>
        </w:rPr>
        <w:t>
      2. Каждый человек имеет право на судебную защиту своих прав и свобод.</w:t>
      </w:r>
    </w:p>
    <w:bookmarkEnd w:id="68"/>
    <w:bookmarkStart w:name="z73" w:id="69"/>
    <w:p>
      <w:pPr>
        <w:spacing w:after="0"/>
        <w:ind w:left="0"/>
        <w:jc w:val="both"/>
      </w:pPr>
      <w:r>
        <w:rPr>
          <w:rFonts w:ascii="Times New Roman"/>
          <w:b w:val="false"/>
          <w:i w:val="false"/>
          <w:color w:val="000000"/>
          <w:sz w:val="28"/>
        </w:rPr>
        <w:t>
      3. В Республике Казахстан признается право на получение квалифицированной юридической помощи в соответствии с законом.</w:t>
      </w:r>
    </w:p>
    <w:bookmarkEnd w:id="69"/>
    <w:bookmarkStart w:name="z74" w:id="70"/>
    <w:p>
      <w:pPr>
        <w:spacing w:after="0"/>
        <w:ind w:left="0"/>
        <w:jc w:val="left"/>
      </w:pPr>
      <w:r>
        <w:rPr>
          <w:rFonts w:ascii="Times New Roman"/>
          <w:b/>
          <w:i w:val="false"/>
          <w:color w:val="000000"/>
        </w:rPr>
        <w:t xml:space="preserve"> Статья 13</w:t>
      </w:r>
    </w:p>
    <w:bookmarkEnd w:id="70"/>
    <w:bookmarkStart w:name="z75" w:id="71"/>
    <w:p>
      <w:pPr>
        <w:spacing w:after="0"/>
        <w:ind w:left="0"/>
        <w:jc w:val="both"/>
      </w:pPr>
      <w:r>
        <w:rPr>
          <w:rFonts w:ascii="Times New Roman"/>
          <w:b w:val="false"/>
          <w:i w:val="false"/>
          <w:color w:val="000000"/>
          <w:sz w:val="28"/>
        </w:rPr>
        <w:t>
      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bookmarkEnd w:id="71"/>
    <w:bookmarkStart w:name="z76" w:id="72"/>
    <w:p>
      <w:pPr>
        <w:spacing w:after="0"/>
        <w:ind w:left="0"/>
        <w:jc w:val="both"/>
      </w:pPr>
      <w:r>
        <w:rPr>
          <w:rFonts w:ascii="Times New Roman"/>
          <w:b w:val="false"/>
          <w:i w:val="false"/>
          <w:color w:val="000000"/>
          <w:sz w:val="28"/>
        </w:rPr>
        <w:t>
      2. Гражданин Республики Казахстан не может быть лишен гражданства, права изменить свое гражданство, а также не может быть изгнан за пределы Казахстана. Лишение гражданства допускается только по решению суда за совершение террористических преступлений, а также за причинение иного тяжкого вреда национальным интересам Республики Казахстан.</w:t>
      </w:r>
    </w:p>
    <w:bookmarkEnd w:id="72"/>
    <w:bookmarkStart w:name="z77" w:id="73"/>
    <w:p>
      <w:pPr>
        <w:spacing w:after="0"/>
        <w:ind w:left="0"/>
        <w:jc w:val="both"/>
      </w:pPr>
      <w:r>
        <w:rPr>
          <w:rFonts w:ascii="Times New Roman"/>
          <w:b w:val="false"/>
          <w:i w:val="false"/>
          <w:color w:val="000000"/>
          <w:sz w:val="28"/>
        </w:rPr>
        <w:t>
      3. Гражданин Республики Казахстан не может иметь двойного или множественного гражданства. Наличие иного гражданства – основание для прекращения гражданства Республики Казахстан. В отношении несовершеннолетних детей, приобретших гражданство иностранного государства в силу своего рождения, применяются положения, предусмотренные законом.</w:t>
      </w:r>
    </w:p>
    <w:bookmarkEnd w:id="73"/>
    <w:bookmarkStart w:name="z78" w:id="74"/>
    <w:p>
      <w:pPr>
        <w:spacing w:after="0"/>
        <w:ind w:left="0"/>
        <w:jc w:val="left"/>
      </w:pPr>
      <w:r>
        <w:rPr>
          <w:rFonts w:ascii="Times New Roman"/>
          <w:b/>
          <w:i w:val="false"/>
          <w:color w:val="000000"/>
        </w:rPr>
        <w:t xml:space="preserve"> Статья 14</w:t>
      </w:r>
    </w:p>
    <w:bookmarkEnd w:id="74"/>
    <w:bookmarkStart w:name="z79" w:id="75"/>
    <w:p>
      <w:pPr>
        <w:spacing w:after="0"/>
        <w:ind w:left="0"/>
        <w:jc w:val="both"/>
      </w:pPr>
      <w:r>
        <w:rPr>
          <w:rFonts w:ascii="Times New Roman"/>
          <w:b w:val="false"/>
          <w:i w:val="false"/>
          <w:color w:val="000000"/>
          <w:sz w:val="28"/>
        </w:rPr>
        <w:t>
      1. Гражданин Республики Казахстан не может быть выдан иностранному государству, если иное не установлено международными договорами Республики Казахстан.</w:t>
      </w:r>
    </w:p>
    <w:bookmarkEnd w:id="75"/>
    <w:bookmarkStart w:name="z80" w:id="76"/>
    <w:p>
      <w:pPr>
        <w:spacing w:after="0"/>
        <w:ind w:left="0"/>
        <w:jc w:val="both"/>
      </w:pPr>
      <w:r>
        <w:rPr>
          <w:rFonts w:ascii="Times New Roman"/>
          <w:b w:val="false"/>
          <w:i w:val="false"/>
          <w:color w:val="000000"/>
          <w:sz w:val="28"/>
        </w:rPr>
        <w:t>
      2. Республика Казахстан гарантирует своим гражданам защиту за ее пределами в соответствии с законом.</w:t>
      </w:r>
    </w:p>
    <w:bookmarkEnd w:id="76"/>
    <w:bookmarkStart w:name="z81" w:id="77"/>
    <w:p>
      <w:pPr>
        <w:spacing w:after="0"/>
        <w:ind w:left="0"/>
        <w:jc w:val="left"/>
      </w:pPr>
      <w:r>
        <w:rPr>
          <w:rFonts w:ascii="Times New Roman"/>
          <w:b/>
          <w:i w:val="false"/>
          <w:color w:val="000000"/>
        </w:rPr>
        <w:t xml:space="preserve"> Статья 15</w:t>
      </w:r>
    </w:p>
    <w:bookmarkEnd w:id="77"/>
    <w:bookmarkStart w:name="z82" w:id="78"/>
    <w:p>
      <w:pPr>
        <w:spacing w:after="0"/>
        <w:ind w:left="0"/>
        <w:jc w:val="both"/>
      </w:pPr>
      <w:r>
        <w:rPr>
          <w:rFonts w:ascii="Times New Roman"/>
          <w:b w:val="false"/>
          <w:i w:val="false"/>
          <w:color w:val="000000"/>
          <w:sz w:val="28"/>
        </w:rPr>
        <w:t>
      1. В Республике Казахстан признаются и гарантируются права и свободы человека в соответствии с Конституцией.</w:t>
      </w:r>
    </w:p>
    <w:bookmarkEnd w:id="78"/>
    <w:bookmarkStart w:name="z83" w:id="79"/>
    <w:p>
      <w:pPr>
        <w:spacing w:after="0"/>
        <w:ind w:left="0"/>
        <w:jc w:val="both"/>
      </w:pPr>
      <w:r>
        <w:rPr>
          <w:rFonts w:ascii="Times New Roman"/>
          <w:b w:val="false"/>
          <w:i w:val="false"/>
          <w:color w:val="000000"/>
          <w:sz w:val="28"/>
        </w:rPr>
        <w:t>
      2. Права и свободы человека принадлежат каждому от рождения, признаются неотъемлемыми и неотчуждаемыми, определяют содержание и применение действующего права Республики Казахстан.</w:t>
      </w:r>
    </w:p>
    <w:bookmarkEnd w:id="79"/>
    <w:bookmarkStart w:name="z84" w:id="80"/>
    <w:p>
      <w:pPr>
        <w:spacing w:after="0"/>
        <w:ind w:left="0"/>
        <w:jc w:val="both"/>
      </w:pPr>
      <w:r>
        <w:rPr>
          <w:rFonts w:ascii="Times New Roman"/>
          <w:b w:val="false"/>
          <w:i w:val="false"/>
          <w:color w:val="000000"/>
          <w:sz w:val="28"/>
        </w:rPr>
        <w:t>
      3. Гражданин Республики Казахстан имеет права и несет обязанности в силу своего гражданства.</w:t>
      </w:r>
    </w:p>
    <w:bookmarkEnd w:id="80"/>
    <w:bookmarkStart w:name="z85" w:id="81"/>
    <w:p>
      <w:pPr>
        <w:spacing w:after="0"/>
        <w:ind w:left="0"/>
        <w:jc w:val="both"/>
      </w:pPr>
      <w:r>
        <w:rPr>
          <w:rFonts w:ascii="Times New Roman"/>
          <w:b w:val="false"/>
          <w:i w:val="false"/>
          <w:color w:val="000000"/>
          <w:sz w:val="28"/>
        </w:rPr>
        <w:t>
      4. Иностранные граждане и лица без гражданства пользуются правами и свободами, а также несут обязанности, установленные для граждан Республики Казахстан, в случаях, предусмотренных Конституцией, законами и международными договорами.</w:t>
      </w:r>
    </w:p>
    <w:bookmarkEnd w:id="81"/>
    <w:bookmarkStart w:name="z86" w:id="82"/>
    <w:p>
      <w:pPr>
        <w:spacing w:after="0"/>
        <w:ind w:left="0"/>
        <w:jc w:val="both"/>
      </w:pPr>
      <w:r>
        <w:rPr>
          <w:rFonts w:ascii="Times New Roman"/>
          <w:b w:val="false"/>
          <w:i w:val="false"/>
          <w:color w:val="000000"/>
          <w:sz w:val="28"/>
        </w:rPr>
        <w:t>
      5. Реализация прав и свобод человека и гражданина не должна нарушать права и ограничивать свободы других лиц, посягать на основы конституционного строя, общественный порядок, здоровье граждан и нравственность общества.</w:t>
      </w:r>
    </w:p>
    <w:bookmarkEnd w:id="82"/>
    <w:bookmarkStart w:name="z87" w:id="83"/>
    <w:p>
      <w:pPr>
        <w:spacing w:after="0"/>
        <w:ind w:left="0"/>
        <w:jc w:val="both"/>
      </w:pPr>
      <w:r>
        <w:rPr>
          <w:rFonts w:ascii="Times New Roman"/>
          <w:b w:val="false"/>
          <w:i w:val="false"/>
          <w:color w:val="000000"/>
          <w:sz w:val="28"/>
        </w:rPr>
        <w:t>
      6. Каждый человек имеет право на возмещение государством вреда, причиненного незаконными действиями государственных органов или их должностных лиц.</w:t>
      </w:r>
    </w:p>
    <w:bookmarkEnd w:id="83"/>
    <w:bookmarkStart w:name="z88" w:id="84"/>
    <w:p>
      <w:pPr>
        <w:spacing w:after="0"/>
        <w:ind w:left="0"/>
        <w:jc w:val="left"/>
      </w:pPr>
      <w:r>
        <w:rPr>
          <w:rFonts w:ascii="Times New Roman"/>
          <w:b/>
          <w:i w:val="false"/>
          <w:color w:val="000000"/>
        </w:rPr>
        <w:t xml:space="preserve"> Статья 16</w:t>
      </w:r>
    </w:p>
    <w:bookmarkEnd w:id="84"/>
    <w:bookmarkStart w:name="z89" w:id="85"/>
    <w:p>
      <w:pPr>
        <w:spacing w:after="0"/>
        <w:ind w:left="0"/>
        <w:jc w:val="both"/>
      </w:pPr>
      <w:r>
        <w:rPr>
          <w:rFonts w:ascii="Times New Roman"/>
          <w:b w:val="false"/>
          <w:i w:val="false"/>
          <w:color w:val="000000"/>
          <w:sz w:val="28"/>
        </w:rPr>
        <w:t>
      1. Все равны перед законом и судом.</w:t>
      </w:r>
    </w:p>
    <w:bookmarkEnd w:id="85"/>
    <w:bookmarkStart w:name="z90" w:id="86"/>
    <w:p>
      <w:pPr>
        <w:spacing w:after="0"/>
        <w:ind w:left="0"/>
        <w:jc w:val="both"/>
      </w:pPr>
      <w:r>
        <w:rPr>
          <w:rFonts w:ascii="Times New Roman"/>
          <w:b w:val="false"/>
          <w:i w:val="false"/>
          <w:color w:val="000000"/>
          <w:sz w:val="28"/>
        </w:rPr>
        <w:t>
      2. Граждане Республики Казахстан, иностранные граждане и лица без гражданства, проживающие или временно находящиеся на территории Республики Казахстан, не могут подвергаться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86"/>
    <w:bookmarkStart w:name="z91" w:id="87"/>
    <w:p>
      <w:pPr>
        <w:spacing w:after="0"/>
        <w:ind w:left="0"/>
        <w:jc w:val="left"/>
      </w:pPr>
      <w:r>
        <w:rPr>
          <w:rFonts w:ascii="Times New Roman"/>
          <w:b/>
          <w:i w:val="false"/>
          <w:color w:val="000000"/>
        </w:rPr>
        <w:t xml:space="preserve"> Статья 17</w:t>
      </w:r>
    </w:p>
    <w:bookmarkEnd w:id="87"/>
    <w:bookmarkStart w:name="z92" w:id="88"/>
    <w:p>
      <w:pPr>
        <w:spacing w:after="0"/>
        <w:ind w:left="0"/>
        <w:jc w:val="both"/>
      </w:pPr>
      <w:r>
        <w:rPr>
          <w:rFonts w:ascii="Times New Roman"/>
          <w:b w:val="false"/>
          <w:i w:val="false"/>
          <w:color w:val="000000"/>
          <w:sz w:val="28"/>
        </w:rPr>
        <w:t>
      1. Право на жизнь – неотъемлемое и неотчуждаемое право каждого человека.</w:t>
      </w:r>
    </w:p>
    <w:bookmarkEnd w:id="88"/>
    <w:bookmarkStart w:name="z93" w:id="89"/>
    <w:p>
      <w:pPr>
        <w:spacing w:after="0"/>
        <w:ind w:left="0"/>
        <w:jc w:val="both"/>
      </w:pPr>
      <w:r>
        <w:rPr>
          <w:rFonts w:ascii="Times New Roman"/>
          <w:b w:val="false"/>
          <w:i w:val="false"/>
          <w:color w:val="000000"/>
          <w:sz w:val="28"/>
        </w:rPr>
        <w:t>
      2. Никто не вправе произвольно лишать человека жизни.</w:t>
      </w:r>
    </w:p>
    <w:bookmarkEnd w:id="89"/>
    <w:bookmarkStart w:name="z94" w:id="90"/>
    <w:p>
      <w:pPr>
        <w:spacing w:after="0"/>
        <w:ind w:left="0"/>
        <w:jc w:val="both"/>
      </w:pPr>
      <w:r>
        <w:rPr>
          <w:rFonts w:ascii="Times New Roman"/>
          <w:b w:val="false"/>
          <w:i w:val="false"/>
          <w:color w:val="000000"/>
          <w:sz w:val="28"/>
        </w:rPr>
        <w:t>
      3. Смертная казнь запрещена.</w:t>
      </w:r>
    </w:p>
    <w:bookmarkEnd w:id="90"/>
    <w:bookmarkStart w:name="z95" w:id="91"/>
    <w:p>
      <w:pPr>
        <w:spacing w:after="0"/>
        <w:ind w:left="0"/>
        <w:jc w:val="left"/>
      </w:pPr>
      <w:r>
        <w:rPr>
          <w:rFonts w:ascii="Times New Roman"/>
          <w:b/>
          <w:i w:val="false"/>
          <w:color w:val="000000"/>
        </w:rPr>
        <w:t xml:space="preserve"> Статья 18</w:t>
      </w:r>
    </w:p>
    <w:bookmarkEnd w:id="91"/>
    <w:bookmarkStart w:name="z96" w:id="92"/>
    <w:p>
      <w:pPr>
        <w:spacing w:after="0"/>
        <w:ind w:left="0"/>
        <w:jc w:val="both"/>
      </w:pPr>
      <w:r>
        <w:rPr>
          <w:rFonts w:ascii="Times New Roman"/>
          <w:b w:val="false"/>
          <w:i w:val="false"/>
          <w:color w:val="000000"/>
          <w:sz w:val="28"/>
        </w:rPr>
        <w:t>
      1. Каждому человеку гарантируется право на личную свободу и неприкосновенность.</w:t>
      </w:r>
    </w:p>
    <w:bookmarkEnd w:id="92"/>
    <w:bookmarkStart w:name="z97" w:id="93"/>
    <w:p>
      <w:pPr>
        <w:spacing w:after="0"/>
        <w:ind w:left="0"/>
        <w:jc w:val="both"/>
      </w:pPr>
      <w:r>
        <w:rPr>
          <w:rFonts w:ascii="Times New Roman"/>
          <w:b w:val="false"/>
          <w:i w:val="false"/>
          <w:color w:val="000000"/>
          <w:sz w:val="28"/>
        </w:rPr>
        <w:t>
      2. Без судебного решения человек не может быть подвергнут задержанию свыше сроков, предусмотренных законом.</w:t>
      </w:r>
    </w:p>
    <w:bookmarkEnd w:id="93"/>
    <w:bookmarkStart w:name="z98" w:id="94"/>
    <w:p>
      <w:pPr>
        <w:spacing w:after="0"/>
        <w:ind w:left="0"/>
        <w:jc w:val="both"/>
      </w:pPr>
      <w:r>
        <w:rPr>
          <w:rFonts w:ascii="Times New Roman"/>
          <w:b w:val="false"/>
          <w:i w:val="false"/>
          <w:color w:val="000000"/>
          <w:sz w:val="28"/>
        </w:rPr>
        <w:t xml:space="preserve">
      Содержание под стражей допускается только по судебному решению с предоставлением права на обжалование. </w:t>
      </w:r>
    </w:p>
    <w:bookmarkEnd w:id="94"/>
    <w:bookmarkStart w:name="z99" w:id="95"/>
    <w:p>
      <w:pPr>
        <w:spacing w:after="0"/>
        <w:ind w:left="0"/>
        <w:jc w:val="both"/>
      </w:pPr>
      <w:r>
        <w:rPr>
          <w:rFonts w:ascii="Times New Roman"/>
          <w:b w:val="false"/>
          <w:i w:val="false"/>
          <w:color w:val="000000"/>
          <w:sz w:val="28"/>
        </w:rPr>
        <w:t>
      3. Каждому человеку в момент задержания разъясняются основания ограничения свободы и его права.</w:t>
      </w:r>
    </w:p>
    <w:bookmarkEnd w:id="95"/>
    <w:bookmarkStart w:name="z100" w:id="96"/>
    <w:p>
      <w:pPr>
        <w:spacing w:after="0"/>
        <w:ind w:left="0"/>
        <w:jc w:val="both"/>
      </w:pPr>
      <w:r>
        <w:rPr>
          <w:rFonts w:ascii="Times New Roman"/>
          <w:b w:val="false"/>
          <w:i w:val="false"/>
          <w:color w:val="000000"/>
          <w:sz w:val="28"/>
        </w:rPr>
        <w:t>
      4. Задержанный, подозреваемый, обвиняемый имеет право пользоваться помощью адвоката (защитника) с момента задержания, признания в качестве подозреваемого или предъявления обвинения соответственно.</w:t>
      </w:r>
    </w:p>
    <w:bookmarkEnd w:id="96"/>
    <w:bookmarkStart w:name="z101" w:id="97"/>
    <w:p>
      <w:pPr>
        <w:spacing w:after="0"/>
        <w:ind w:left="0"/>
        <w:jc w:val="left"/>
      </w:pPr>
      <w:r>
        <w:rPr>
          <w:rFonts w:ascii="Times New Roman"/>
          <w:b/>
          <w:i w:val="false"/>
          <w:color w:val="000000"/>
        </w:rPr>
        <w:t xml:space="preserve"> Статья 19</w:t>
      </w:r>
    </w:p>
    <w:bookmarkEnd w:id="97"/>
    <w:bookmarkStart w:name="z102" w:id="98"/>
    <w:p>
      <w:pPr>
        <w:spacing w:after="0"/>
        <w:ind w:left="0"/>
        <w:jc w:val="both"/>
      </w:pPr>
      <w:r>
        <w:rPr>
          <w:rFonts w:ascii="Times New Roman"/>
          <w:b w:val="false"/>
          <w:i w:val="false"/>
          <w:color w:val="000000"/>
          <w:sz w:val="28"/>
        </w:rPr>
        <w:t>
      1. Человек считается невиновным в совершении уголовного правонарушения, пока его виновность не будет признана вступившим в законную силу приговором суда.</w:t>
      </w:r>
    </w:p>
    <w:bookmarkEnd w:id="98"/>
    <w:bookmarkStart w:name="z103" w:id="99"/>
    <w:p>
      <w:pPr>
        <w:spacing w:after="0"/>
        <w:ind w:left="0"/>
        <w:jc w:val="both"/>
      </w:pPr>
      <w:r>
        <w:rPr>
          <w:rFonts w:ascii="Times New Roman"/>
          <w:b w:val="false"/>
          <w:i w:val="false"/>
          <w:color w:val="000000"/>
          <w:sz w:val="28"/>
        </w:rPr>
        <w:t>
      2. Никто не обязан давать показания против самого себя, супруга (супруги) и близких родственников, круг которых определяется законом.</w:t>
      </w:r>
    </w:p>
    <w:bookmarkEnd w:id="99"/>
    <w:bookmarkStart w:name="z104" w:id="100"/>
    <w:p>
      <w:pPr>
        <w:spacing w:after="0"/>
        <w:ind w:left="0"/>
        <w:jc w:val="both"/>
      </w:pPr>
      <w:r>
        <w:rPr>
          <w:rFonts w:ascii="Times New Roman"/>
          <w:b w:val="false"/>
          <w:i w:val="false"/>
          <w:color w:val="000000"/>
          <w:sz w:val="28"/>
        </w:rPr>
        <w:t>
      Священнослужители не обязаны свидетельствовать против доверившихся им на исповеди.</w:t>
      </w:r>
    </w:p>
    <w:bookmarkEnd w:id="100"/>
    <w:bookmarkStart w:name="z105" w:id="101"/>
    <w:p>
      <w:pPr>
        <w:spacing w:after="0"/>
        <w:ind w:left="0"/>
        <w:jc w:val="both"/>
      </w:pPr>
      <w:r>
        <w:rPr>
          <w:rFonts w:ascii="Times New Roman"/>
          <w:b w:val="false"/>
          <w:i w:val="false"/>
          <w:color w:val="000000"/>
          <w:sz w:val="28"/>
        </w:rPr>
        <w:t>
      3. Повторное привлечение человека к уголовной или административной ответственности за одно и то же правонарушение запрещено.</w:t>
      </w:r>
    </w:p>
    <w:bookmarkEnd w:id="101"/>
    <w:bookmarkStart w:name="z106" w:id="102"/>
    <w:p>
      <w:pPr>
        <w:spacing w:after="0"/>
        <w:ind w:left="0"/>
        <w:jc w:val="left"/>
      </w:pPr>
      <w:r>
        <w:rPr>
          <w:rFonts w:ascii="Times New Roman"/>
          <w:b/>
          <w:i w:val="false"/>
          <w:color w:val="000000"/>
        </w:rPr>
        <w:t xml:space="preserve"> Статья 20</w:t>
      </w:r>
    </w:p>
    <w:bookmarkEnd w:id="102"/>
    <w:bookmarkStart w:name="z107" w:id="103"/>
    <w:p>
      <w:pPr>
        <w:spacing w:after="0"/>
        <w:ind w:left="0"/>
        <w:jc w:val="both"/>
      </w:pPr>
      <w:r>
        <w:rPr>
          <w:rFonts w:ascii="Times New Roman"/>
          <w:b w:val="false"/>
          <w:i w:val="false"/>
          <w:color w:val="000000"/>
          <w:sz w:val="28"/>
        </w:rPr>
        <w:t>
      1. Честь и достоинство человека неприкосновенны и охраняются законом.</w:t>
      </w:r>
    </w:p>
    <w:bookmarkEnd w:id="103"/>
    <w:bookmarkStart w:name="z108" w:id="104"/>
    <w:p>
      <w:pPr>
        <w:spacing w:after="0"/>
        <w:ind w:left="0"/>
        <w:jc w:val="both"/>
      </w:pPr>
      <w:r>
        <w:rPr>
          <w:rFonts w:ascii="Times New Roman"/>
          <w:b w:val="false"/>
          <w:i w:val="false"/>
          <w:color w:val="000000"/>
          <w:sz w:val="28"/>
        </w:rPr>
        <w:t>
      2. Никто не должен подвергаться пыткам, насилию, другому жестокому или унижающему человеческое достоинство обращению или наказанию.</w:t>
      </w:r>
    </w:p>
    <w:bookmarkEnd w:id="104"/>
    <w:bookmarkStart w:name="z109" w:id="105"/>
    <w:p>
      <w:pPr>
        <w:spacing w:after="0"/>
        <w:ind w:left="0"/>
        <w:jc w:val="left"/>
      </w:pPr>
      <w:r>
        <w:rPr>
          <w:rFonts w:ascii="Times New Roman"/>
          <w:b/>
          <w:i w:val="false"/>
          <w:color w:val="000000"/>
        </w:rPr>
        <w:t xml:space="preserve"> Статья 21</w:t>
      </w:r>
    </w:p>
    <w:bookmarkEnd w:id="105"/>
    <w:bookmarkStart w:name="z110" w:id="106"/>
    <w:p>
      <w:pPr>
        <w:spacing w:after="0"/>
        <w:ind w:left="0"/>
        <w:jc w:val="both"/>
      </w:pPr>
      <w:r>
        <w:rPr>
          <w:rFonts w:ascii="Times New Roman"/>
          <w:b w:val="false"/>
          <w:i w:val="false"/>
          <w:color w:val="000000"/>
          <w:sz w:val="28"/>
        </w:rPr>
        <w:t>
      1. Право на неприкосновенность частной жизни, личную и семейную тайну, защиту персональных данных от их незаконного сбора, обработки, хранения и использования, в том числе с применением цифровых технологий, гарантируется законом.</w:t>
      </w:r>
    </w:p>
    <w:bookmarkEnd w:id="106"/>
    <w:bookmarkStart w:name="z111" w:id="107"/>
    <w:p>
      <w:pPr>
        <w:spacing w:after="0"/>
        <w:ind w:left="0"/>
        <w:jc w:val="both"/>
      </w:pPr>
      <w:r>
        <w:rPr>
          <w:rFonts w:ascii="Times New Roman"/>
          <w:b w:val="false"/>
          <w:i w:val="false"/>
          <w:color w:val="000000"/>
          <w:sz w:val="28"/>
        </w:rPr>
        <w:t>
      2. Тайна банковских операций, личных вкладов и сбережений, переписки, телефонных переговоров, почтовых и иных сообщений, передаваемых средствами связи, в том числе с применением цифровых технологий, охраняется законом. Ограничение этого права допускается только в случаях и в порядке, установленных законом.</w:t>
      </w:r>
    </w:p>
    <w:bookmarkEnd w:id="107"/>
    <w:bookmarkStart w:name="z112" w:id="108"/>
    <w:p>
      <w:pPr>
        <w:spacing w:after="0"/>
        <w:ind w:left="0"/>
        <w:jc w:val="both"/>
      </w:pPr>
      <w:r>
        <w:rPr>
          <w:rFonts w:ascii="Times New Roman"/>
          <w:b w:val="false"/>
          <w:i w:val="false"/>
          <w:color w:val="000000"/>
          <w:sz w:val="28"/>
        </w:rPr>
        <w:t>
      3. Государственные органы, общественные объединения, должностные лица и средства массовой информации обязаны обеспечить каждому человеку возможность ознакомиться с затрагивающими его права и интересы документами, решениями и источниками информации.</w:t>
      </w:r>
    </w:p>
    <w:bookmarkEnd w:id="108"/>
    <w:bookmarkStart w:name="z113" w:id="109"/>
    <w:p>
      <w:pPr>
        <w:spacing w:after="0"/>
        <w:ind w:left="0"/>
        <w:jc w:val="left"/>
      </w:pPr>
      <w:r>
        <w:rPr>
          <w:rFonts w:ascii="Times New Roman"/>
          <w:b/>
          <w:i w:val="false"/>
          <w:color w:val="000000"/>
        </w:rPr>
        <w:t xml:space="preserve"> Статья 22</w:t>
      </w:r>
    </w:p>
    <w:bookmarkEnd w:id="109"/>
    <w:bookmarkStart w:name="z114" w:id="110"/>
    <w:p>
      <w:pPr>
        <w:spacing w:after="0"/>
        <w:ind w:left="0"/>
        <w:jc w:val="both"/>
      </w:pPr>
      <w:r>
        <w:rPr>
          <w:rFonts w:ascii="Times New Roman"/>
          <w:b w:val="false"/>
          <w:i w:val="false"/>
          <w:color w:val="000000"/>
          <w:sz w:val="28"/>
        </w:rPr>
        <w:t>
      1. Каждый человек вправе определять, указывать или не указывать свою национальную принадлежность.</w:t>
      </w:r>
    </w:p>
    <w:bookmarkEnd w:id="110"/>
    <w:bookmarkStart w:name="z115" w:id="111"/>
    <w:p>
      <w:pPr>
        <w:spacing w:after="0"/>
        <w:ind w:left="0"/>
        <w:jc w:val="both"/>
      </w:pPr>
      <w:r>
        <w:rPr>
          <w:rFonts w:ascii="Times New Roman"/>
          <w:b w:val="false"/>
          <w:i w:val="false"/>
          <w:color w:val="000000"/>
          <w:sz w:val="28"/>
        </w:rPr>
        <w:t>
      2. Каждый человек имеет право пользоваться родным языком и культурой, свободно выбирать язык общения, воспитания, обучения, творчества.</w:t>
      </w:r>
    </w:p>
    <w:bookmarkEnd w:id="111"/>
    <w:bookmarkStart w:name="z116" w:id="112"/>
    <w:p>
      <w:pPr>
        <w:spacing w:after="0"/>
        <w:ind w:left="0"/>
        <w:jc w:val="left"/>
      </w:pPr>
      <w:r>
        <w:rPr>
          <w:rFonts w:ascii="Times New Roman"/>
          <w:b/>
          <w:i w:val="false"/>
          <w:color w:val="000000"/>
        </w:rPr>
        <w:t xml:space="preserve"> Статья 23</w:t>
      </w:r>
    </w:p>
    <w:bookmarkEnd w:id="112"/>
    <w:bookmarkStart w:name="z117" w:id="113"/>
    <w:p>
      <w:pPr>
        <w:spacing w:after="0"/>
        <w:ind w:left="0"/>
        <w:jc w:val="both"/>
      </w:pPr>
      <w:r>
        <w:rPr>
          <w:rFonts w:ascii="Times New Roman"/>
          <w:b w:val="false"/>
          <w:i w:val="false"/>
          <w:color w:val="000000"/>
          <w:sz w:val="28"/>
        </w:rPr>
        <w:t>
      1. Свобода слова, научного, технического, художественного творчества гарантируется.</w:t>
      </w:r>
    </w:p>
    <w:bookmarkEnd w:id="113"/>
    <w:bookmarkStart w:name="z118" w:id="114"/>
    <w:p>
      <w:pPr>
        <w:spacing w:after="0"/>
        <w:ind w:left="0"/>
        <w:jc w:val="both"/>
      </w:pPr>
      <w:r>
        <w:rPr>
          <w:rFonts w:ascii="Times New Roman"/>
          <w:b w:val="false"/>
          <w:i w:val="false"/>
          <w:color w:val="000000"/>
          <w:sz w:val="28"/>
        </w:rPr>
        <w:t>
      2. Интеллектуальная собственность охраняется законом.</w:t>
      </w:r>
    </w:p>
    <w:bookmarkEnd w:id="114"/>
    <w:bookmarkStart w:name="z119" w:id="115"/>
    <w:p>
      <w:pPr>
        <w:spacing w:after="0"/>
        <w:ind w:left="0"/>
        <w:jc w:val="both"/>
      </w:pPr>
      <w:r>
        <w:rPr>
          <w:rFonts w:ascii="Times New Roman"/>
          <w:b w:val="false"/>
          <w:i w:val="false"/>
          <w:color w:val="000000"/>
          <w:sz w:val="28"/>
        </w:rPr>
        <w:t>
      3. Право свободно получать и распространять информацию, за исключением государственных секретов, реализуется любыми не запрещенными законом способами. Перечень сведений, составляющих государственные секреты Республики Казахстан, определяется законом.</w:t>
      </w:r>
    </w:p>
    <w:bookmarkEnd w:id="115"/>
    <w:bookmarkStart w:name="z120" w:id="116"/>
    <w:p>
      <w:pPr>
        <w:spacing w:after="0"/>
        <w:ind w:left="0"/>
        <w:jc w:val="both"/>
      </w:pPr>
      <w:r>
        <w:rPr>
          <w:rFonts w:ascii="Times New Roman"/>
          <w:b w:val="false"/>
          <w:i w:val="false"/>
          <w:color w:val="000000"/>
          <w:sz w:val="28"/>
        </w:rPr>
        <w:t>
      4. Свобода слова и свобода распространения информации не должны посягать на честь и достоинство других лиц, здоровье граждан и нравственность общества, нарушать общественный порядок.</w:t>
      </w:r>
    </w:p>
    <w:bookmarkEnd w:id="116"/>
    <w:bookmarkStart w:name="z121" w:id="117"/>
    <w:p>
      <w:pPr>
        <w:spacing w:after="0"/>
        <w:ind w:left="0"/>
        <w:jc w:val="both"/>
      </w:pPr>
      <w:r>
        <w:rPr>
          <w:rFonts w:ascii="Times New Roman"/>
          <w:b w:val="false"/>
          <w:i w:val="false"/>
          <w:color w:val="000000"/>
          <w:sz w:val="28"/>
        </w:rPr>
        <w:t>
      5. Цензура запрещена.</w:t>
      </w:r>
    </w:p>
    <w:bookmarkEnd w:id="117"/>
    <w:bookmarkStart w:name="z122" w:id="118"/>
    <w:p>
      <w:pPr>
        <w:spacing w:after="0"/>
        <w:ind w:left="0"/>
        <w:jc w:val="both"/>
      </w:pPr>
      <w:r>
        <w:rPr>
          <w:rFonts w:ascii="Times New Roman"/>
          <w:b w:val="false"/>
          <w:i w:val="false"/>
          <w:color w:val="000000"/>
          <w:sz w:val="28"/>
        </w:rPr>
        <w:t>
      6. Не допускаются пропаганда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и насилия, а также призывы к совершению таких действий.</w:t>
      </w:r>
    </w:p>
    <w:bookmarkEnd w:id="118"/>
    <w:bookmarkStart w:name="z123" w:id="119"/>
    <w:p>
      <w:pPr>
        <w:spacing w:after="0"/>
        <w:ind w:left="0"/>
        <w:jc w:val="left"/>
      </w:pPr>
      <w:r>
        <w:rPr>
          <w:rFonts w:ascii="Times New Roman"/>
          <w:b/>
          <w:i w:val="false"/>
          <w:color w:val="000000"/>
        </w:rPr>
        <w:t xml:space="preserve"> Статья 24</w:t>
      </w:r>
    </w:p>
    <w:bookmarkEnd w:id="119"/>
    <w:bookmarkStart w:name="z124" w:id="120"/>
    <w:p>
      <w:pPr>
        <w:spacing w:after="0"/>
        <w:ind w:left="0"/>
        <w:jc w:val="both"/>
      </w:pPr>
      <w:r>
        <w:rPr>
          <w:rFonts w:ascii="Times New Roman"/>
          <w:b w:val="false"/>
          <w:i w:val="false"/>
          <w:color w:val="000000"/>
          <w:sz w:val="28"/>
        </w:rPr>
        <w:t>
      1. Каждому человеку, кто законно находится на территории Республики Казахстан, принадлежит право свободного передвижения по ее территории и свободного выбора места жительства, кроме случаев, установленных законом.</w:t>
      </w:r>
    </w:p>
    <w:bookmarkEnd w:id="120"/>
    <w:bookmarkStart w:name="z125" w:id="121"/>
    <w:p>
      <w:pPr>
        <w:spacing w:after="0"/>
        <w:ind w:left="0"/>
        <w:jc w:val="both"/>
      </w:pPr>
      <w:r>
        <w:rPr>
          <w:rFonts w:ascii="Times New Roman"/>
          <w:b w:val="false"/>
          <w:i w:val="false"/>
          <w:color w:val="000000"/>
          <w:sz w:val="28"/>
        </w:rPr>
        <w:t>
      2. Каждый человек имеет право выезжать за пределы Республики Казахстан. Ограничение этого права допускается в случаях и в порядке, установленных законом. Граждане Республики Казахстан имеют право беспрепятственного возвращения в Республику Казахстан.</w:t>
      </w:r>
    </w:p>
    <w:bookmarkEnd w:id="121"/>
    <w:bookmarkStart w:name="z126" w:id="122"/>
    <w:p>
      <w:pPr>
        <w:spacing w:after="0"/>
        <w:ind w:left="0"/>
        <w:jc w:val="left"/>
      </w:pPr>
      <w:r>
        <w:rPr>
          <w:rFonts w:ascii="Times New Roman"/>
          <w:b/>
          <w:i w:val="false"/>
          <w:color w:val="000000"/>
        </w:rPr>
        <w:t xml:space="preserve"> Статья 25</w:t>
      </w:r>
    </w:p>
    <w:bookmarkEnd w:id="122"/>
    <w:bookmarkStart w:name="z127" w:id="123"/>
    <w:p>
      <w:pPr>
        <w:spacing w:after="0"/>
        <w:ind w:left="0"/>
        <w:jc w:val="both"/>
      </w:pPr>
      <w:r>
        <w:rPr>
          <w:rFonts w:ascii="Times New Roman"/>
          <w:b w:val="false"/>
          <w:i w:val="false"/>
          <w:color w:val="000000"/>
          <w:sz w:val="28"/>
        </w:rPr>
        <w:t>
      1. Каждый человек имеет право на свободу совести.</w:t>
      </w:r>
    </w:p>
    <w:bookmarkEnd w:id="123"/>
    <w:bookmarkStart w:name="z128" w:id="124"/>
    <w:p>
      <w:pPr>
        <w:spacing w:after="0"/>
        <w:ind w:left="0"/>
        <w:jc w:val="both"/>
      </w:pPr>
      <w:r>
        <w:rPr>
          <w:rFonts w:ascii="Times New Roman"/>
          <w:b w:val="false"/>
          <w:i w:val="false"/>
          <w:color w:val="000000"/>
          <w:sz w:val="28"/>
        </w:rPr>
        <w:t xml:space="preserve">
      2. Осуществление права на свободу совести не должно ограничивать общечеловеческие и гражданские права, обязанности перед государством. </w:t>
      </w:r>
    </w:p>
    <w:bookmarkEnd w:id="124"/>
    <w:bookmarkStart w:name="z129" w:id="125"/>
    <w:p>
      <w:pPr>
        <w:spacing w:after="0"/>
        <w:ind w:left="0"/>
        <w:jc w:val="left"/>
      </w:pPr>
      <w:r>
        <w:rPr>
          <w:rFonts w:ascii="Times New Roman"/>
          <w:b/>
          <w:i w:val="false"/>
          <w:color w:val="000000"/>
        </w:rPr>
        <w:t xml:space="preserve"> Статья 26</w:t>
      </w:r>
    </w:p>
    <w:bookmarkEnd w:id="125"/>
    <w:bookmarkStart w:name="z130" w:id="126"/>
    <w:p>
      <w:pPr>
        <w:spacing w:after="0"/>
        <w:ind w:left="0"/>
        <w:jc w:val="both"/>
      </w:pPr>
      <w:r>
        <w:rPr>
          <w:rFonts w:ascii="Times New Roman"/>
          <w:b w:val="false"/>
          <w:i w:val="false"/>
          <w:color w:val="000000"/>
          <w:sz w:val="28"/>
        </w:rPr>
        <w:t>
      1. Граждане Республики Казахстан имеют право на свободу объединений. Деятельность общественных объединений регулируется законом.</w:t>
      </w:r>
    </w:p>
    <w:bookmarkEnd w:id="126"/>
    <w:bookmarkStart w:name="z131" w:id="127"/>
    <w:p>
      <w:pPr>
        <w:spacing w:after="0"/>
        <w:ind w:left="0"/>
        <w:jc w:val="both"/>
      </w:pPr>
      <w:r>
        <w:rPr>
          <w:rFonts w:ascii="Times New Roman"/>
          <w:b w:val="false"/>
          <w:i w:val="false"/>
          <w:color w:val="000000"/>
          <w:sz w:val="28"/>
        </w:rPr>
        <w:t>
      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Казахстан, сотрудники и работники правоохранительных и специальных государственных органов, военнослужащие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bookmarkEnd w:id="127"/>
    <w:bookmarkStart w:name="z132" w:id="128"/>
    <w:p>
      <w:pPr>
        <w:spacing w:after="0"/>
        <w:ind w:left="0"/>
        <w:jc w:val="left"/>
      </w:pPr>
      <w:r>
        <w:rPr>
          <w:rFonts w:ascii="Times New Roman"/>
          <w:b/>
          <w:i w:val="false"/>
          <w:color w:val="000000"/>
        </w:rPr>
        <w:t xml:space="preserve"> Статья 27</w:t>
      </w:r>
    </w:p>
    <w:bookmarkEnd w:id="128"/>
    <w:bookmarkStart w:name="z133" w:id="129"/>
    <w:p>
      <w:pPr>
        <w:spacing w:after="0"/>
        <w:ind w:left="0"/>
        <w:jc w:val="both"/>
      </w:pPr>
      <w:r>
        <w:rPr>
          <w:rFonts w:ascii="Times New Roman"/>
          <w:b w:val="false"/>
          <w:i w:val="false"/>
          <w:color w:val="000000"/>
          <w:sz w:val="28"/>
        </w:rPr>
        <w:t>
      1. Каждый человек имеет право на труд, свободный выбор рода деятельности и профессии. Принудительный труд допускается на основании судебного акта о признании человека виновным в совершении уголовного или административного правонарушения либо в условиях чрезвычайного или военного положения.</w:t>
      </w:r>
    </w:p>
    <w:bookmarkEnd w:id="129"/>
    <w:bookmarkStart w:name="z134" w:id="130"/>
    <w:p>
      <w:pPr>
        <w:spacing w:after="0"/>
        <w:ind w:left="0"/>
        <w:jc w:val="both"/>
      </w:pPr>
      <w:r>
        <w:rPr>
          <w:rFonts w:ascii="Times New Roman"/>
          <w:b w:val="false"/>
          <w:i w:val="false"/>
          <w:color w:val="000000"/>
          <w:sz w:val="28"/>
        </w:rPr>
        <w:t>
      2. Республика Казахстан гарантирует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в соответствии с законом.</w:t>
      </w:r>
    </w:p>
    <w:bookmarkEnd w:id="130"/>
    <w:bookmarkStart w:name="z135" w:id="131"/>
    <w:p>
      <w:pPr>
        <w:spacing w:after="0"/>
        <w:ind w:left="0"/>
        <w:jc w:val="both"/>
      </w:pPr>
      <w:r>
        <w:rPr>
          <w:rFonts w:ascii="Times New Roman"/>
          <w:b w:val="false"/>
          <w:i w:val="false"/>
          <w:color w:val="000000"/>
          <w:sz w:val="28"/>
        </w:rPr>
        <w:t>
      3. Признается право на индивидуальные и коллективные трудовые споры с использованием установленных законом способов их разрешения.</w:t>
      </w:r>
    </w:p>
    <w:bookmarkEnd w:id="131"/>
    <w:bookmarkStart w:name="z136" w:id="132"/>
    <w:p>
      <w:pPr>
        <w:spacing w:after="0"/>
        <w:ind w:left="0"/>
        <w:jc w:val="both"/>
      </w:pPr>
      <w:r>
        <w:rPr>
          <w:rFonts w:ascii="Times New Roman"/>
          <w:b w:val="false"/>
          <w:i w:val="false"/>
          <w:color w:val="000000"/>
          <w:sz w:val="28"/>
        </w:rPr>
        <w:t>
      4. Право на отдых, продолжительность рабочего времени, выходные и праздничные дни, оплачиваемый отпуск гарантируется законом.</w:t>
      </w:r>
    </w:p>
    <w:bookmarkEnd w:id="132"/>
    <w:bookmarkStart w:name="z137" w:id="133"/>
    <w:p>
      <w:pPr>
        <w:spacing w:after="0"/>
        <w:ind w:left="0"/>
        <w:jc w:val="left"/>
      </w:pPr>
      <w:r>
        <w:rPr>
          <w:rFonts w:ascii="Times New Roman"/>
          <w:b/>
          <w:i w:val="false"/>
          <w:color w:val="000000"/>
        </w:rPr>
        <w:t xml:space="preserve"> Статья 28</w:t>
      </w:r>
    </w:p>
    <w:bookmarkEnd w:id="133"/>
    <w:bookmarkStart w:name="z138" w:id="134"/>
    <w:p>
      <w:pPr>
        <w:spacing w:after="0"/>
        <w:ind w:left="0"/>
        <w:jc w:val="both"/>
      </w:pPr>
      <w:r>
        <w:rPr>
          <w:rFonts w:ascii="Times New Roman"/>
          <w:b w:val="false"/>
          <w:i w:val="false"/>
          <w:color w:val="000000"/>
          <w:sz w:val="28"/>
        </w:rPr>
        <w:t>
      1. Жилище неприкосновенно. Лишение жилища и выселение из него не допускаются, иначе как по решению суда. Проникновение в жилище, осуществление его осмотра и обыска допускаются в случаях и в порядке, установленных законом.</w:t>
      </w:r>
    </w:p>
    <w:bookmarkEnd w:id="134"/>
    <w:bookmarkStart w:name="z139" w:id="135"/>
    <w:p>
      <w:pPr>
        <w:spacing w:after="0"/>
        <w:ind w:left="0"/>
        <w:jc w:val="both"/>
      </w:pPr>
      <w:r>
        <w:rPr>
          <w:rFonts w:ascii="Times New Roman"/>
          <w:b w:val="false"/>
          <w:i w:val="false"/>
          <w:color w:val="000000"/>
          <w:sz w:val="28"/>
        </w:rPr>
        <w:t>
      2. В Республике Казахстан создаются условия для обеспечения ее граждан жильем. Указанным в законе категориям граждан, нуждающихся в жилье, оно предоставляется в соответствии с установленными законом нормами.</w:t>
      </w:r>
    </w:p>
    <w:bookmarkEnd w:id="135"/>
    <w:bookmarkStart w:name="z140" w:id="136"/>
    <w:p>
      <w:pPr>
        <w:spacing w:after="0"/>
        <w:ind w:left="0"/>
        <w:jc w:val="left"/>
      </w:pPr>
      <w:r>
        <w:rPr>
          <w:rFonts w:ascii="Times New Roman"/>
          <w:b/>
          <w:i w:val="false"/>
          <w:color w:val="000000"/>
        </w:rPr>
        <w:t xml:space="preserve"> Статья 29</w:t>
      </w:r>
    </w:p>
    <w:bookmarkEnd w:id="136"/>
    <w:bookmarkStart w:name="z141" w:id="137"/>
    <w:p>
      <w:pPr>
        <w:spacing w:after="0"/>
        <w:ind w:left="0"/>
        <w:jc w:val="both"/>
      </w:pPr>
      <w:r>
        <w:rPr>
          <w:rFonts w:ascii="Times New Roman"/>
          <w:b w:val="false"/>
          <w:i w:val="false"/>
          <w:color w:val="000000"/>
          <w:sz w:val="28"/>
        </w:rPr>
        <w:t>
      1. Граждане Республики Казахстан имеют право частной собственности на любое законно приобретенное имущество.</w:t>
      </w:r>
    </w:p>
    <w:bookmarkEnd w:id="137"/>
    <w:bookmarkStart w:name="z142" w:id="138"/>
    <w:p>
      <w:pPr>
        <w:spacing w:after="0"/>
        <w:ind w:left="0"/>
        <w:jc w:val="both"/>
      </w:pPr>
      <w:r>
        <w:rPr>
          <w:rFonts w:ascii="Times New Roman"/>
          <w:b w:val="false"/>
          <w:i w:val="false"/>
          <w:color w:val="000000"/>
          <w:sz w:val="28"/>
        </w:rPr>
        <w:t>
      2. Собственность и право наследования гарантируются законом.</w:t>
      </w:r>
    </w:p>
    <w:bookmarkEnd w:id="138"/>
    <w:bookmarkStart w:name="z143" w:id="139"/>
    <w:p>
      <w:pPr>
        <w:spacing w:after="0"/>
        <w:ind w:left="0"/>
        <w:jc w:val="both"/>
      </w:pPr>
      <w:r>
        <w:rPr>
          <w:rFonts w:ascii="Times New Roman"/>
          <w:b w:val="false"/>
          <w:i w:val="false"/>
          <w:color w:val="000000"/>
          <w:sz w:val="28"/>
        </w:rPr>
        <w:t>
      3. Никто не может быть лишен своего имущества, иначе как по решению суда. Принудительное отчуждение имущества для государственных нужд допускается в исключительных случаях, предусмотренных законом, при условии равноценного его возмещения.</w:t>
      </w:r>
    </w:p>
    <w:bookmarkEnd w:id="139"/>
    <w:bookmarkStart w:name="z144" w:id="140"/>
    <w:p>
      <w:pPr>
        <w:spacing w:after="0"/>
        <w:ind w:left="0"/>
        <w:jc w:val="both"/>
      </w:pPr>
      <w:r>
        <w:rPr>
          <w:rFonts w:ascii="Times New Roman"/>
          <w:b w:val="false"/>
          <w:i w:val="false"/>
          <w:color w:val="000000"/>
          <w:sz w:val="28"/>
        </w:rPr>
        <w:t>
      4. Республика Казахстан гарантирует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или ограничивается законом. Недобросовестная конкуренция запрещена.</w:t>
      </w:r>
    </w:p>
    <w:bookmarkEnd w:id="140"/>
    <w:bookmarkStart w:name="z145" w:id="141"/>
    <w:p>
      <w:pPr>
        <w:spacing w:after="0"/>
        <w:ind w:left="0"/>
        <w:jc w:val="left"/>
      </w:pPr>
      <w:r>
        <w:rPr>
          <w:rFonts w:ascii="Times New Roman"/>
          <w:b/>
          <w:i w:val="false"/>
          <w:color w:val="000000"/>
        </w:rPr>
        <w:t xml:space="preserve"> Статья 30</w:t>
      </w:r>
    </w:p>
    <w:bookmarkEnd w:id="141"/>
    <w:bookmarkStart w:name="z146" w:id="142"/>
    <w:p>
      <w:pPr>
        <w:spacing w:after="0"/>
        <w:ind w:left="0"/>
        <w:jc w:val="both"/>
      </w:pPr>
      <w:r>
        <w:rPr>
          <w:rFonts w:ascii="Times New Roman"/>
          <w:b w:val="false"/>
          <w:i w:val="false"/>
          <w:color w:val="000000"/>
          <w:sz w:val="28"/>
        </w:rPr>
        <w:t>
      1. Брак и семья, материнство, отцовство и детство находятся под защитой государства.</w:t>
      </w:r>
    </w:p>
    <w:bookmarkEnd w:id="142"/>
    <w:bookmarkStart w:name="z147" w:id="143"/>
    <w:p>
      <w:pPr>
        <w:spacing w:after="0"/>
        <w:ind w:left="0"/>
        <w:jc w:val="both"/>
      </w:pPr>
      <w:r>
        <w:rPr>
          <w:rFonts w:ascii="Times New Roman"/>
          <w:b w:val="false"/>
          <w:i w:val="false"/>
          <w:color w:val="000000"/>
          <w:sz w:val="28"/>
        </w:rPr>
        <w:t>
      2. Брак – добровольный и равноправный союз мужчины и женщины, зарегистрированный государством в соответствии с законом.</w:t>
      </w:r>
    </w:p>
    <w:bookmarkEnd w:id="143"/>
    <w:bookmarkStart w:name="z148" w:id="144"/>
    <w:p>
      <w:pPr>
        <w:spacing w:after="0"/>
        <w:ind w:left="0"/>
        <w:jc w:val="both"/>
      </w:pPr>
      <w:r>
        <w:rPr>
          <w:rFonts w:ascii="Times New Roman"/>
          <w:b w:val="false"/>
          <w:i w:val="false"/>
          <w:color w:val="000000"/>
          <w:sz w:val="28"/>
        </w:rPr>
        <w:t>
      3. Забота о детях и их воспитание – естественное право и обязанность родителей.</w:t>
      </w:r>
    </w:p>
    <w:bookmarkEnd w:id="144"/>
    <w:bookmarkStart w:name="z149" w:id="145"/>
    <w:p>
      <w:pPr>
        <w:spacing w:after="0"/>
        <w:ind w:left="0"/>
        <w:jc w:val="both"/>
      </w:pPr>
      <w:r>
        <w:rPr>
          <w:rFonts w:ascii="Times New Roman"/>
          <w:b w:val="false"/>
          <w:i w:val="false"/>
          <w:color w:val="000000"/>
          <w:sz w:val="28"/>
        </w:rPr>
        <w:t>
      4. Совершеннолетние трудоспособные дети обязаны заботиться о нетрудоспособных родителях.</w:t>
      </w:r>
    </w:p>
    <w:bookmarkEnd w:id="145"/>
    <w:bookmarkStart w:name="z150" w:id="146"/>
    <w:p>
      <w:pPr>
        <w:spacing w:after="0"/>
        <w:ind w:left="0"/>
        <w:jc w:val="left"/>
      </w:pPr>
      <w:r>
        <w:rPr>
          <w:rFonts w:ascii="Times New Roman"/>
          <w:b/>
          <w:i w:val="false"/>
          <w:color w:val="000000"/>
        </w:rPr>
        <w:t xml:space="preserve"> Статья 31</w:t>
      </w:r>
    </w:p>
    <w:bookmarkEnd w:id="146"/>
    <w:bookmarkStart w:name="z151" w:id="147"/>
    <w:p>
      <w:pPr>
        <w:spacing w:after="0"/>
        <w:ind w:left="0"/>
        <w:jc w:val="both"/>
      </w:pPr>
      <w:r>
        <w:rPr>
          <w:rFonts w:ascii="Times New Roman"/>
          <w:b w:val="false"/>
          <w:i w:val="false"/>
          <w:color w:val="000000"/>
          <w:sz w:val="28"/>
        </w:rPr>
        <w:t>
      1. Гражданину Республики Казахстан гарантируются минимальный размер заработной платы и пенсии, социальное обеспечение по возрасту, болезни, инвалидности, потере кормильца и по иным законным основаниям.</w:t>
      </w:r>
    </w:p>
    <w:bookmarkEnd w:id="147"/>
    <w:bookmarkStart w:name="z152" w:id="148"/>
    <w:p>
      <w:pPr>
        <w:spacing w:after="0"/>
        <w:ind w:left="0"/>
        <w:jc w:val="both"/>
      </w:pPr>
      <w:r>
        <w:rPr>
          <w:rFonts w:ascii="Times New Roman"/>
          <w:b w:val="false"/>
          <w:i w:val="false"/>
          <w:color w:val="000000"/>
          <w:sz w:val="28"/>
        </w:rPr>
        <w:t>
      2. В Республике Казахстан поощряются добровольное социальное страхование, создание иных форм социального обеспечения, волонтерская деятельность и благотворительность.</w:t>
      </w:r>
    </w:p>
    <w:bookmarkEnd w:id="148"/>
    <w:bookmarkStart w:name="z153" w:id="149"/>
    <w:p>
      <w:pPr>
        <w:spacing w:after="0"/>
        <w:ind w:left="0"/>
        <w:jc w:val="left"/>
      </w:pPr>
      <w:r>
        <w:rPr>
          <w:rFonts w:ascii="Times New Roman"/>
          <w:b/>
          <w:i w:val="false"/>
          <w:color w:val="000000"/>
        </w:rPr>
        <w:t xml:space="preserve"> Статья 32</w:t>
      </w:r>
    </w:p>
    <w:bookmarkEnd w:id="149"/>
    <w:bookmarkStart w:name="z154" w:id="150"/>
    <w:p>
      <w:pPr>
        <w:spacing w:after="0"/>
        <w:ind w:left="0"/>
        <w:jc w:val="both"/>
      </w:pPr>
      <w:r>
        <w:rPr>
          <w:rFonts w:ascii="Times New Roman"/>
          <w:b w:val="false"/>
          <w:i w:val="false"/>
          <w:color w:val="000000"/>
          <w:sz w:val="28"/>
        </w:rPr>
        <w:t>
      1. Граждане Республики Казахстан имеют право на охрану здоровья.</w:t>
      </w:r>
    </w:p>
    <w:bookmarkEnd w:id="150"/>
    <w:bookmarkStart w:name="z155" w:id="151"/>
    <w:p>
      <w:pPr>
        <w:spacing w:after="0"/>
        <w:ind w:left="0"/>
        <w:jc w:val="both"/>
      </w:pPr>
      <w:r>
        <w:rPr>
          <w:rFonts w:ascii="Times New Roman"/>
          <w:b w:val="false"/>
          <w:i w:val="false"/>
          <w:color w:val="000000"/>
          <w:sz w:val="28"/>
        </w:rPr>
        <w:t>
      2. Граждане Республики Казахстан вправе получать не оплачиваемую ими медицинскую помощь, установленную законом.</w:t>
      </w:r>
    </w:p>
    <w:bookmarkEnd w:id="151"/>
    <w:bookmarkStart w:name="z156" w:id="152"/>
    <w:p>
      <w:pPr>
        <w:spacing w:after="0"/>
        <w:ind w:left="0"/>
        <w:jc w:val="both"/>
      </w:pPr>
      <w:r>
        <w:rPr>
          <w:rFonts w:ascii="Times New Roman"/>
          <w:b w:val="false"/>
          <w:i w:val="false"/>
          <w:color w:val="000000"/>
          <w:sz w:val="28"/>
        </w:rPr>
        <w:t>
      3. Получение платной медицинской помощи в государственных и частных лечебных учреждениях, а также у лиц, занимающихся частной медицинской практикой, осуществляется на основаниях и в порядке, установленных законом.</w:t>
      </w:r>
    </w:p>
    <w:bookmarkEnd w:id="152"/>
    <w:bookmarkStart w:name="z157" w:id="153"/>
    <w:p>
      <w:pPr>
        <w:spacing w:after="0"/>
        <w:ind w:left="0"/>
        <w:jc w:val="left"/>
      </w:pPr>
      <w:r>
        <w:rPr>
          <w:rFonts w:ascii="Times New Roman"/>
          <w:b/>
          <w:i w:val="false"/>
          <w:color w:val="000000"/>
        </w:rPr>
        <w:t xml:space="preserve"> Статья 33</w:t>
      </w:r>
    </w:p>
    <w:bookmarkEnd w:id="153"/>
    <w:bookmarkStart w:name="z158" w:id="154"/>
    <w:p>
      <w:pPr>
        <w:spacing w:after="0"/>
        <w:ind w:left="0"/>
        <w:jc w:val="both"/>
      </w:pPr>
      <w:r>
        <w:rPr>
          <w:rFonts w:ascii="Times New Roman"/>
          <w:b w:val="false"/>
          <w:i w:val="false"/>
          <w:color w:val="000000"/>
          <w:sz w:val="28"/>
        </w:rPr>
        <w:t>
      1. Гражданам Республики Казахстан гарантируется получение не оплачиваемого ими среднего образования в государственных учебных заведениях. Начальное и основное среднее образование обязательно.</w:t>
      </w:r>
    </w:p>
    <w:bookmarkEnd w:id="154"/>
    <w:bookmarkStart w:name="z159" w:id="155"/>
    <w:p>
      <w:pPr>
        <w:spacing w:after="0"/>
        <w:ind w:left="0"/>
        <w:jc w:val="both"/>
      </w:pPr>
      <w:r>
        <w:rPr>
          <w:rFonts w:ascii="Times New Roman"/>
          <w:b w:val="false"/>
          <w:i w:val="false"/>
          <w:color w:val="000000"/>
          <w:sz w:val="28"/>
        </w:rPr>
        <w:t xml:space="preserve">
      2. Гражданин Республики Казахстан имеет право на получение высшего образования в высших учебных заведениях в соответствии с законом. </w:t>
      </w:r>
    </w:p>
    <w:bookmarkEnd w:id="155"/>
    <w:bookmarkStart w:name="z160" w:id="156"/>
    <w:p>
      <w:pPr>
        <w:spacing w:after="0"/>
        <w:ind w:left="0"/>
        <w:jc w:val="both"/>
      </w:pPr>
      <w:r>
        <w:rPr>
          <w:rFonts w:ascii="Times New Roman"/>
          <w:b w:val="false"/>
          <w:i w:val="false"/>
          <w:color w:val="000000"/>
          <w:sz w:val="28"/>
        </w:rPr>
        <w:t xml:space="preserve">
      3. Получение платного образования в частных учебных заведениях осуществляется на основаниях и в порядке, установленных законом. </w:t>
      </w:r>
    </w:p>
    <w:bookmarkEnd w:id="156"/>
    <w:bookmarkStart w:name="z161" w:id="157"/>
    <w:p>
      <w:pPr>
        <w:spacing w:after="0"/>
        <w:ind w:left="0"/>
        <w:jc w:val="both"/>
      </w:pPr>
      <w:r>
        <w:rPr>
          <w:rFonts w:ascii="Times New Roman"/>
          <w:b w:val="false"/>
          <w:i w:val="false"/>
          <w:color w:val="000000"/>
          <w:sz w:val="28"/>
        </w:rPr>
        <w:t>
      4. Государство устанавливает общеобязательные стандарты образования. Деятельность всех учебных заведений должна соответствовать этим стандартам.</w:t>
      </w:r>
    </w:p>
    <w:bookmarkEnd w:id="157"/>
    <w:bookmarkStart w:name="z162" w:id="158"/>
    <w:p>
      <w:pPr>
        <w:spacing w:after="0"/>
        <w:ind w:left="0"/>
        <w:jc w:val="both"/>
      </w:pPr>
      <w:r>
        <w:rPr>
          <w:rFonts w:ascii="Times New Roman"/>
          <w:b w:val="false"/>
          <w:i w:val="false"/>
          <w:color w:val="000000"/>
          <w:sz w:val="28"/>
        </w:rPr>
        <w:t>
      5. Система образования и воспитания в организациях образования на территории Республики Казахстан носит светский характер, за исключением духовных (религиозных) организаций образования.</w:t>
      </w:r>
    </w:p>
    <w:bookmarkEnd w:id="158"/>
    <w:bookmarkStart w:name="z163" w:id="159"/>
    <w:p>
      <w:pPr>
        <w:spacing w:after="0"/>
        <w:ind w:left="0"/>
        <w:jc w:val="left"/>
      </w:pPr>
      <w:r>
        <w:rPr>
          <w:rFonts w:ascii="Times New Roman"/>
          <w:b/>
          <w:i w:val="false"/>
          <w:color w:val="000000"/>
        </w:rPr>
        <w:t xml:space="preserve"> Статья 34</w:t>
      </w:r>
    </w:p>
    <w:bookmarkEnd w:id="159"/>
    <w:bookmarkStart w:name="z164" w:id="160"/>
    <w:p>
      <w:pPr>
        <w:spacing w:after="0"/>
        <w:ind w:left="0"/>
        <w:jc w:val="both"/>
      </w:pPr>
      <w:r>
        <w:rPr>
          <w:rFonts w:ascii="Times New Roman"/>
          <w:b w:val="false"/>
          <w:i w:val="false"/>
          <w:color w:val="000000"/>
          <w:sz w:val="28"/>
        </w:rPr>
        <w:t xml:space="preserve">
      Граждане Республики Казахстан имеют право на мирные собрания. Пользование этим правом может ограничиваться законом в целях защиты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 </w:t>
      </w:r>
    </w:p>
    <w:bookmarkEnd w:id="160"/>
    <w:bookmarkStart w:name="z165" w:id="161"/>
    <w:p>
      <w:pPr>
        <w:spacing w:after="0"/>
        <w:ind w:left="0"/>
        <w:jc w:val="left"/>
      </w:pPr>
      <w:r>
        <w:rPr>
          <w:rFonts w:ascii="Times New Roman"/>
          <w:b/>
          <w:i w:val="false"/>
          <w:color w:val="000000"/>
        </w:rPr>
        <w:t xml:space="preserve"> Статья 35</w:t>
      </w:r>
    </w:p>
    <w:bookmarkEnd w:id="161"/>
    <w:bookmarkStart w:name="z166" w:id="162"/>
    <w:p>
      <w:pPr>
        <w:spacing w:after="0"/>
        <w:ind w:left="0"/>
        <w:jc w:val="both"/>
      </w:pPr>
      <w:r>
        <w:rPr>
          <w:rFonts w:ascii="Times New Roman"/>
          <w:b w:val="false"/>
          <w:i w:val="false"/>
          <w:color w:val="000000"/>
          <w:sz w:val="28"/>
        </w:rPr>
        <w:t>
      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bookmarkEnd w:id="162"/>
    <w:bookmarkStart w:name="z167" w:id="163"/>
    <w:p>
      <w:pPr>
        <w:spacing w:after="0"/>
        <w:ind w:left="0"/>
        <w:jc w:val="both"/>
      </w:pPr>
      <w:r>
        <w:rPr>
          <w:rFonts w:ascii="Times New Roman"/>
          <w:b w:val="false"/>
          <w:i w:val="false"/>
          <w:color w:val="000000"/>
          <w:sz w:val="28"/>
        </w:rPr>
        <w:t>
      2. Граждане Республики Казахстан имеют право избирать и быть избранными в государственные органы и органы местного самоуправления, а также участвовать во всенародных референдумах. Порядок проведения всенародного референдума определяется конституционным законом.</w:t>
      </w:r>
    </w:p>
    <w:bookmarkEnd w:id="163"/>
    <w:bookmarkStart w:name="z168" w:id="164"/>
    <w:p>
      <w:pPr>
        <w:spacing w:after="0"/>
        <w:ind w:left="0"/>
        <w:jc w:val="both"/>
      </w:pPr>
      <w:r>
        <w:rPr>
          <w:rFonts w:ascii="Times New Roman"/>
          <w:b w:val="false"/>
          <w:i w:val="false"/>
          <w:color w:val="000000"/>
          <w:sz w:val="28"/>
        </w:rPr>
        <w:t>
      3. Граждане Республики Казахстан, недееспособность которых признана судом, а также граждане Республики Казахстан, содержащиеся в местах лишения свободы по приговору суда, не вправе избирать, участвовать во всенародных референдумах.</w:t>
      </w:r>
    </w:p>
    <w:bookmarkEnd w:id="164"/>
    <w:bookmarkStart w:name="z169" w:id="165"/>
    <w:p>
      <w:pPr>
        <w:spacing w:after="0"/>
        <w:ind w:left="0"/>
        <w:jc w:val="both"/>
      </w:pPr>
      <w:r>
        <w:rPr>
          <w:rFonts w:ascii="Times New Roman"/>
          <w:b w:val="false"/>
          <w:i w:val="false"/>
          <w:color w:val="000000"/>
          <w:sz w:val="28"/>
        </w:rPr>
        <w:t>
      Граждане Республики Казахстан, недееспособность которых признана судом, граждане Республики Казахстан, имеющие судимость, которая не погашена или не снята в установленном законом порядке, а также граждане Республики Казахстан, вина которых в совершении коррупционного преступления или коррупционного правонарушения признана судом в установленном законом порядке, не вправе быть избранными.</w:t>
      </w:r>
    </w:p>
    <w:bookmarkEnd w:id="165"/>
    <w:bookmarkStart w:name="z170" w:id="166"/>
    <w:p>
      <w:pPr>
        <w:spacing w:after="0"/>
        <w:ind w:left="0"/>
        <w:jc w:val="both"/>
      </w:pPr>
      <w:r>
        <w:rPr>
          <w:rFonts w:ascii="Times New Roman"/>
          <w:b w:val="false"/>
          <w:i w:val="false"/>
          <w:color w:val="000000"/>
          <w:sz w:val="28"/>
        </w:rPr>
        <w:t>
      4. Граждане Республики Казахстан имеют равное право на доступ к государственной службе. Требования к кандидату на должность государственного служащего носят характер только должностных обязанностей в соответствии с законом.</w:t>
      </w:r>
    </w:p>
    <w:bookmarkEnd w:id="166"/>
    <w:bookmarkStart w:name="z171" w:id="167"/>
    <w:p>
      <w:pPr>
        <w:spacing w:after="0"/>
        <w:ind w:left="0"/>
        <w:jc w:val="left"/>
      </w:pPr>
      <w:r>
        <w:rPr>
          <w:rFonts w:ascii="Times New Roman"/>
          <w:b/>
          <w:i w:val="false"/>
          <w:color w:val="000000"/>
        </w:rPr>
        <w:t xml:space="preserve"> Статья 36</w:t>
      </w:r>
    </w:p>
    <w:bookmarkEnd w:id="167"/>
    <w:bookmarkStart w:name="z172" w:id="168"/>
    <w:p>
      <w:pPr>
        <w:spacing w:after="0"/>
        <w:ind w:left="0"/>
        <w:jc w:val="both"/>
      </w:pPr>
      <w:r>
        <w:rPr>
          <w:rFonts w:ascii="Times New Roman"/>
          <w:b w:val="false"/>
          <w:i w:val="false"/>
          <w:color w:val="000000"/>
          <w:sz w:val="28"/>
        </w:rPr>
        <w:t>
      1. Каждый человек обязан соблюдать Конституцию и законодательство Республики Казахстан, уважать права, свободы, честь и достоинство других лиц.</w:t>
      </w:r>
    </w:p>
    <w:bookmarkEnd w:id="168"/>
    <w:bookmarkStart w:name="z173" w:id="169"/>
    <w:p>
      <w:pPr>
        <w:spacing w:after="0"/>
        <w:ind w:left="0"/>
        <w:jc w:val="both"/>
      </w:pPr>
      <w:r>
        <w:rPr>
          <w:rFonts w:ascii="Times New Roman"/>
          <w:b w:val="false"/>
          <w:i w:val="false"/>
          <w:color w:val="000000"/>
          <w:sz w:val="28"/>
        </w:rPr>
        <w:t>
      2. Каждый человек обязан уважать государственные символы Республики Казахстан.</w:t>
      </w:r>
    </w:p>
    <w:bookmarkEnd w:id="169"/>
    <w:bookmarkStart w:name="z174" w:id="170"/>
    <w:p>
      <w:pPr>
        <w:spacing w:after="0"/>
        <w:ind w:left="0"/>
        <w:jc w:val="left"/>
      </w:pPr>
      <w:r>
        <w:rPr>
          <w:rFonts w:ascii="Times New Roman"/>
          <w:b/>
          <w:i w:val="false"/>
          <w:color w:val="000000"/>
        </w:rPr>
        <w:t xml:space="preserve"> Статья 37</w:t>
      </w:r>
    </w:p>
    <w:bookmarkEnd w:id="170"/>
    <w:bookmarkStart w:name="z175" w:id="171"/>
    <w:p>
      <w:pPr>
        <w:spacing w:after="0"/>
        <w:ind w:left="0"/>
        <w:jc w:val="both"/>
      </w:pPr>
      <w:r>
        <w:rPr>
          <w:rFonts w:ascii="Times New Roman"/>
          <w:b w:val="false"/>
          <w:i w:val="false"/>
          <w:color w:val="000000"/>
          <w:sz w:val="28"/>
        </w:rPr>
        <w:t>
      1. Граждане Республики Казахстан обязаны сохранять природу, бережно относиться к природным богатствам.</w:t>
      </w:r>
    </w:p>
    <w:bookmarkEnd w:id="171"/>
    <w:bookmarkStart w:name="z176" w:id="172"/>
    <w:p>
      <w:pPr>
        <w:spacing w:after="0"/>
        <w:ind w:left="0"/>
        <w:jc w:val="both"/>
      </w:pPr>
      <w:r>
        <w:rPr>
          <w:rFonts w:ascii="Times New Roman"/>
          <w:b w:val="false"/>
          <w:i w:val="false"/>
          <w:color w:val="000000"/>
          <w:sz w:val="28"/>
        </w:rPr>
        <w:t>
      2. Государство ставит целью охрану окружающей среды, благоприятной для жизни и здоровья человека.</w:t>
      </w:r>
    </w:p>
    <w:bookmarkEnd w:id="172"/>
    <w:bookmarkStart w:name="z177" w:id="173"/>
    <w:p>
      <w:pPr>
        <w:spacing w:after="0"/>
        <w:ind w:left="0"/>
        <w:jc w:val="both"/>
      </w:pPr>
      <w:r>
        <w:rPr>
          <w:rFonts w:ascii="Times New Roman"/>
          <w:b w:val="false"/>
          <w:i w:val="false"/>
          <w:color w:val="000000"/>
          <w:sz w:val="28"/>
        </w:rPr>
        <w:t>
      3. Сокрытие должностными лицами фактов и обстоятельств, угрожающих жизни и здоровью людей, окружающей среде, влечет ответственность в соответствии с законом.</w:t>
      </w:r>
    </w:p>
    <w:bookmarkEnd w:id="173"/>
    <w:bookmarkStart w:name="z178" w:id="174"/>
    <w:p>
      <w:pPr>
        <w:spacing w:after="0"/>
        <w:ind w:left="0"/>
        <w:jc w:val="left"/>
      </w:pPr>
      <w:r>
        <w:rPr>
          <w:rFonts w:ascii="Times New Roman"/>
          <w:b/>
          <w:i w:val="false"/>
          <w:color w:val="000000"/>
        </w:rPr>
        <w:t xml:space="preserve"> Статья 38</w:t>
      </w:r>
    </w:p>
    <w:bookmarkEnd w:id="174"/>
    <w:bookmarkStart w:name="z179" w:id="175"/>
    <w:p>
      <w:pPr>
        <w:spacing w:after="0"/>
        <w:ind w:left="0"/>
        <w:jc w:val="both"/>
      </w:pPr>
      <w:r>
        <w:rPr>
          <w:rFonts w:ascii="Times New Roman"/>
          <w:b w:val="false"/>
          <w:i w:val="false"/>
          <w:color w:val="000000"/>
          <w:sz w:val="28"/>
        </w:rPr>
        <w:t>
      Уплата законно установленных налогов, сборов и иных обязательных платежей – долг и обязанность каждого человека.</w:t>
      </w:r>
    </w:p>
    <w:bookmarkEnd w:id="175"/>
    <w:bookmarkStart w:name="z180" w:id="176"/>
    <w:p>
      <w:pPr>
        <w:spacing w:after="0"/>
        <w:ind w:left="0"/>
        <w:jc w:val="left"/>
      </w:pPr>
      <w:r>
        <w:rPr>
          <w:rFonts w:ascii="Times New Roman"/>
          <w:b/>
          <w:i w:val="false"/>
          <w:color w:val="000000"/>
        </w:rPr>
        <w:t xml:space="preserve"> Статья 39</w:t>
      </w:r>
    </w:p>
    <w:bookmarkEnd w:id="176"/>
    <w:bookmarkStart w:name="z181" w:id="177"/>
    <w:p>
      <w:pPr>
        <w:spacing w:after="0"/>
        <w:ind w:left="0"/>
        <w:jc w:val="both"/>
      </w:pPr>
      <w:r>
        <w:rPr>
          <w:rFonts w:ascii="Times New Roman"/>
          <w:b w:val="false"/>
          <w:i w:val="false"/>
          <w:color w:val="000000"/>
          <w:sz w:val="28"/>
        </w:rPr>
        <w:t>
      1. Защита Республики Казахстан – священный долг и обязанность каждого ее гражданина.</w:t>
      </w:r>
    </w:p>
    <w:bookmarkEnd w:id="177"/>
    <w:bookmarkStart w:name="z182" w:id="178"/>
    <w:p>
      <w:pPr>
        <w:spacing w:after="0"/>
        <w:ind w:left="0"/>
        <w:jc w:val="both"/>
      </w:pPr>
      <w:r>
        <w:rPr>
          <w:rFonts w:ascii="Times New Roman"/>
          <w:b w:val="false"/>
          <w:i w:val="false"/>
          <w:color w:val="000000"/>
          <w:sz w:val="28"/>
        </w:rPr>
        <w:t>
      2. Граждане Республики Казахстан несут воинскую службу в порядке и видах, установленных законом.</w:t>
      </w:r>
    </w:p>
    <w:bookmarkEnd w:id="178"/>
    <w:bookmarkStart w:name="z183" w:id="179"/>
    <w:p>
      <w:pPr>
        <w:spacing w:after="0"/>
        <w:ind w:left="0"/>
        <w:jc w:val="left"/>
      </w:pPr>
      <w:r>
        <w:rPr>
          <w:rFonts w:ascii="Times New Roman"/>
          <w:b/>
          <w:i w:val="false"/>
          <w:color w:val="000000"/>
        </w:rPr>
        <w:t xml:space="preserve"> Статья 40</w:t>
      </w:r>
    </w:p>
    <w:bookmarkEnd w:id="179"/>
    <w:bookmarkStart w:name="z184" w:id="180"/>
    <w:p>
      <w:pPr>
        <w:spacing w:after="0"/>
        <w:ind w:left="0"/>
        <w:jc w:val="both"/>
      </w:pPr>
      <w:r>
        <w:rPr>
          <w:rFonts w:ascii="Times New Roman"/>
          <w:b w:val="false"/>
          <w:i w:val="false"/>
          <w:color w:val="000000"/>
          <w:sz w:val="28"/>
        </w:rPr>
        <w:t>
      Граждане Республики Казахстан обязаны заботиться о сохранении исторического и культурного наследия, бережно относиться к памятникам истории и культуры.</w:t>
      </w:r>
    </w:p>
    <w:bookmarkEnd w:id="180"/>
    <w:bookmarkStart w:name="z185" w:id="181"/>
    <w:p>
      <w:pPr>
        <w:spacing w:after="0"/>
        <w:ind w:left="0"/>
        <w:jc w:val="left"/>
      </w:pPr>
      <w:r>
        <w:rPr>
          <w:rFonts w:ascii="Times New Roman"/>
          <w:b/>
          <w:i w:val="false"/>
          <w:color w:val="000000"/>
        </w:rPr>
        <w:t xml:space="preserve"> Статья 41</w:t>
      </w:r>
    </w:p>
    <w:bookmarkEnd w:id="181"/>
    <w:bookmarkStart w:name="z186" w:id="182"/>
    <w:p>
      <w:pPr>
        <w:spacing w:after="0"/>
        <w:ind w:left="0"/>
        <w:jc w:val="both"/>
      </w:pPr>
      <w:r>
        <w:rPr>
          <w:rFonts w:ascii="Times New Roman"/>
          <w:b w:val="false"/>
          <w:i w:val="false"/>
          <w:color w:val="000000"/>
          <w:sz w:val="28"/>
        </w:rPr>
        <w:t xml:space="preserve">
      1. Права и свободы человека и гражданина могут быть ограничены только законами и лишь в той мере, в какой это необходимо в целях защиты основ конституционного строя, прав и свобод человека и гражданина, обеспечения национальной безопасности, охраны общественного порядка, здоровья граждан и нравственности общества. </w:t>
      </w:r>
    </w:p>
    <w:bookmarkEnd w:id="182"/>
    <w:bookmarkStart w:name="z187" w:id="183"/>
    <w:p>
      <w:pPr>
        <w:spacing w:after="0"/>
        <w:ind w:left="0"/>
        <w:jc w:val="both"/>
      </w:pPr>
      <w:r>
        <w:rPr>
          <w:rFonts w:ascii="Times New Roman"/>
          <w:b w:val="false"/>
          <w:i w:val="false"/>
          <w:color w:val="000000"/>
          <w:sz w:val="28"/>
        </w:rPr>
        <w:t xml:space="preserve">
      2. Признаются неконституционными действия, способные нарушить межэтническое и межконфессиональное согласие. </w:t>
      </w:r>
    </w:p>
    <w:bookmarkEnd w:id="183"/>
    <w:bookmarkStart w:name="z188" w:id="184"/>
    <w:p>
      <w:pPr>
        <w:spacing w:after="0"/>
        <w:ind w:left="0"/>
        <w:jc w:val="both"/>
      </w:pPr>
      <w:r>
        <w:rPr>
          <w:rFonts w:ascii="Times New Roman"/>
          <w:b w:val="false"/>
          <w:i w:val="false"/>
          <w:color w:val="000000"/>
          <w:sz w:val="28"/>
        </w:rPr>
        <w:t xml:space="preserve">
      3. Не допускается ограничение прав и свобод граждан по политическим мотивам. Ни в каких случаях не подлежат ограничению права и свободы, предусмотренные </w:t>
      </w:r>
      <w:r>
        <w:rPr>
          <w:rFonts w:ascii="Times New Roman"/>
          <w:b w:val="false"/>
          <w:i w:val="false"/>
          <w:color w:val="000000"/>
          <w:sz w:val="28"/>
        </w:rPr>
        <w:t>статьями 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Конституции Республики Казахстан.</w:t>
      </w:r>
    </w:p>
    <w:bookmarkEnd w:id="184"/>
    <w:bookmarkStart w:name="z189" w:id="185"/>
    <w:p>
      <w:pPr>
        <w:spacing w:after="0"/>
        <w:ind w:left="0"/>
        <w:jc w:val="left"/>
      </w:pPr>
      <w:r>
        <w:rPr>
          <w:rFonts w:ascii="Times New Roman"/>
          <w:b/>
          <w:i w:val="false"/>
          <w:color w:val="000000"/>
        </w:rPr>
        <w:t xml:space="preserve"> Раздел III </w:t>
      </w:r>
    </w:p>
    <w:bookmarkEnd w:id="185"/>
    <w:bookmarkStart w:name="z190" w:id="186"/>
    <w:p>
      <w:pPr>
        <w:spacing w:after="0"/>
        <w:ind w:left="0"/>
        <w:jc w:val="left"/>
      </w:pPr>
      <w:r>
        <w:rPr>
          <w:rFonts w:ascii="Times New Roman"/>
          <w:b/>
          <w:i w:val="false"/>
          <w:color w:val="000000"/>
        </w:rPr>
        <w:t xml:space="preserve"> Президент</w:t>
      </w:r>
    </w:p>
    <w:bookmarkEnd w:id="186"/>
    <w:bookmarkStart w:name="z191" w:id="187"/>
    <w:p>
      <w:pPr>
        <w:spacing w:after="0"/>
        <w:ind w:left="0"/>
        <w:jc w:val="left"/>
      </w:pPr>
      <w:r>
        <w:rPr>
          <w:rFonts w:ascii="Times New Roman"/>
          <w:b/>
          <w:i w:val="false"/>
          <w:color w:val="000000"/>
        </w:rPr>
        <w:t xml:space="preserve"> Статья 42</w:t>
      </w:r>
    </w:p>
    <w:bookmarkEnd w:id="187"/>
    <w:bookmarkStart w:name="z192" w:id="188"/>
    <w:p>
      <w:pPr>
        <w:spacing w:after="0"/>
        <w:ind w:left="0"/>
        <w:jc w:val="both"/>
      </w:pPr>
      <w:r>
        <w:rPr>
          <w:rFonts w:ascii="Times New Roman"/>
          <w:b w:val="false"/>
          <w:i w:val="false"/>
          <w:color w:val="000000"/>
          <w:sz w:val="28"/>
        </w:rPr>
        <w:t>
      1. Президент Республики Казахстан – глава государства, его высшее должностное лицо, определяющее основные направления внутренней и внешней политики государства и представляющее Казахстан внутри страны и в международных отношениях.</w:t>
      </w:r>
    </w:p>
    <w:bookmarkEnd w:id="188"/>
    <w:bookmarkStart w:name="z193" w:id="189"/>
    <w:p>
      <w:pPr>
        <w:spacing w:after="0"/>
        <w:ind w:left="0"/>
        <w:jc w:val="both"/>
      </w:pPr>
      <w:r>
        <w:rPr>
          <w:rFonts w:ascii="Times New Roman"/>
          <w:b w:val="false"/>
          <w:i w:val="false"/>
          <w:color w:val="000000"/>
          <w:sz w:val="28"/>
        </w:rPr>
        <w:t>
      2. Президент Республики Казахстан – символ и гарант единства народа и государственной власти, незыблемости Конституции, прав и свобод человека и гражданина Республики Казахстан.</w:t>
      </w:r>
    </w:p>
    <w:bookmarkEnd w:id="189"/>
    <w:bookmarkStart w:name="z194" w:id="190"/>
    <w:p>
      <w:pPr>
        <w:spacing w:after="0"/>
        <w:ind w:left="0"/>
        <w:jc w:val="both"/>
      </w:pPr>
      <w:r>
        <w:rPr>
          <w:rFonts w:ascii="Times New Roman"/>
          <w:b w:val="false"/>
          <w:i w:val="false"/>
          <w:color w:val="000000"/>
          <w:sz w:val="28"/>
        </w:rPr>
        <w:t>
      3. Президент Республики Казахстан обеспечивает согласованное и беспрепятственное функционирование всех ветвей государственной власти, ответственность органов власти перед единым народом Казахстана.</w:t>
      </w:r>
    </w:p>
    <w:bookmarkEnd w:id="190"/>
    <w:bookmarkStart w:name="z195" w:id="191"/>
    <w:p>
      <w:pPr>
        <w:spacing w:after="0"/>
        <w:ind w:left="0"/>
        <w:jc w:val="left"/>
      </w:pPr>
      <w:r>
        <w:rPr>
          <w:rFonts w:ascii="Times New Roman"/>
          <w:b/>
          <w:i w:val="false"/>
          <w:color w:val="000000"/>
        </w:rPr>
        <w:t xml:space="preserve"> Статья 43</w:t>
      </w:r>
    </w:p>
    <w:bookmarkEnd w:id="191"/>
    <w:bookmarkStart w:name="z196" w:id="192"/>
    <w:p>
      <w:pPr>
        <w:spacing w:after="0"/>
        <w:ind w:left="0"/>
        <w:jc w:val="both"/>
      </w:pPr>
      <w:r>
        <w:rPr>
          <w:rFonts w:ascii="Times New Roman"/>
          <w:b w:val="false"/>
          <w:i w:val="false"/>
          <w:color w:val="000000"/>
          <w:sz w:val="28"/>
        </w:rPr>
        <w:t>
      1. Президент Республики Казахстан избирается в соответствии с конституционным законом совершеннолетними гражданами Республики Казахстан на основе всеобщего, равного и прямого избирательного права при тайном голосовании сроком на семь лет.</w:t>
      </w:r>
    </w:p>
    <w:bookmarkEnd w:id="192"/>
    <w:bookmarkStart w:name="z197" w:id="193"/>
    <w:p>
      <w:pPr>
        <w:spacing w:after="0"/>
        <w:ind w:left="0"/>
        <w:jc w:val="both"/>
      </w:pPr>
      <w:r>
        <w:rPr>
          <w:rFonts w:ascii="Times New Roman"/>
          <w:b w:val="false"/>
          <w:i w:val="false"/>
          <w:color w:val="000000"/>
          <w:sz w:val="28"/>
        </w:rPr>
        <w:t xml:space="preserve">
      Одно и то же лицо не может быть в соответствии с Конституцией избрано Президентом Республики Казахстан более одного раза. </w:t>
      </w:r>
    </w:p>
    <w:bookmarkEnd w:id="193"/>
    <w:bookmarkStart w:name="z198" w:id="194"/>
    <w:p>
      <w:pPr>
        <w:spacing w:after="0"/>
        <w:ind w:left="0"/>
        <w:jc w:val="both"/>
      </w:pPr>
      <w:r>
        <w:rPr>
          <w:rFonts w:ascii="Times New Roman"/>
          <w:b w:val="false"/>
          <w:i w:val="false"/>
          <w:color w:val="000000"/>
          <w:sz w:val="28"/>
        </w:rPr>
        <w:t>
      2. Президентом Республики Казахстан может быть избран гражданин Республики Казахстан по рождению, не моложе сорока лет, свободно владеющий государственным языком, проживающий в Казахстане последние пятнадцать лет, имеющий высшее образование, опыт работы не менее пяти лет на государственной службе или на выборных государственных должностях.</w:t>
      </w:r>
    </w:p>
    <w:bookmarkEnd w:id="194"/>
    <w:bookmarkStart w:name="z199" w:id="195"/>
    <w:p>
      <w:pPr>
        <w:spacing w:after="0"/>
        <w:ind w:left="0"/>
        <w:jc w:val="both"/>
      </w:pPr>
      <w:r>
        <w:rPr>
          <w:rFonts w:ascii="Times New Roman"/>
          <w:b w:val="false"/>
          <w:i w:val="false"/>
          <w:color w:val="000000"/>
          <w:sz w:val="28"/>
        </w:rPr>
        <w:t>
      3. Очередные выборы Президента Республики Казахстан проводятся не позднее двух месяцев до окончания срока его полномочий и не могут совпадать по срокам с выборами нового состава Курултая Республики Казахстан.</w:t>
      </w:r>
    </w:p>
    <w:bookmarkEnd w:id="195"/>
    <w:bookmarkStart w:name="z200" w:id="196"/>
    <w:p>
      <w:pPr>
        <w:spacing w:after="0"/>
        <w:ind w:left="0"/>
        <w:jc w:val="both"/>
      </w:pPr>
      <w:r>
        <w:rPr>
          <w:rFonts w:ascii="Times New Roman"/>
          <w:b w:val="false"/>
          <w:i w:val="false"/>
          <w:color w:val="000000"/>
          <w:sz w:val="28"/>
        </w:rPr>
        <w:t>
      4. Кандидат, набравший более пятидесяти процентов голосов избирателей, принявших участие в голосовании, считается избранным. Если ни один из кандидатов не набрал более пятидесяти процентов голосов, проводится повторное голосование, в котором участвуют два кандидата, набравших большее число голосов. Избранным считается кандидат, набравший большее число голосов избирателей, принявших участие в голосовании.</w:t>
      </w:r>
    </w:p>
    <w:bookmarkEnd w:id="196"/>
    <w:bookmarkStart w:name="z201" w:id="197"/>
    <w:p>
      <w:pPr>
        <w:spacing w:after="0"/>
        <w:ind w:left="0"/>
        <w:jc w:val="both"/>
      </w:pPr>
      <w:r>
        <w:rPr>
          <w:rFonts w:ascii="Times New Roman"/>
          <w:b w:val="false"/>
          <w:i w:val="false"/>
          <w:color w:val="000000"/>
          <w:sz w:val="28"/>
        </w:rPr>
        <w:t>
      5. Положения пункта 1 настоящей статьи неизменны.</w:t>
      </w:r>
    </w:p>
    <w:bookmarkEnd w:id="197"/>
    <w:bookmarkStart w:name="z202" w:id="198"/>
    <w:p>
      <w:pPr>
        <w:spacing w:after="0"/>
        <w:ind w:left="0"/>
        <w:jc w:val="left"/>
      </w:pPr>
      <w:r>
        <w:rPr>
          <w:rFonts w:ascii="Times New Roman"/>
          <w:b/>
          <w:i w:val="false"/>
          <w:color w:val="000000"/>
        </w:rPr>
        <w:t xml:space="preserve"> Статья 44</w:t>
      </w:r>
    </w:p>
    <w:bookmarkEnd w:id="198"/>
    <w:bookmarkStart w:name="z203" w:id="199"/>
    <w:p>
      <w:pPr>
        <w:spacing w:after="0"/>
        <w:ind w:left="0"/>
        <w:jc w:val="both"/>
      </w:pPr>
      <w:r>
        <w:rPr>
          <w:rFonts w:ascii="Times New Roman"/>
          <w:b w:val="false"/>
          <w:i w:val="false"/>
          <w:color w:val="000000"/>
          <w:sz w:val="28"/>
        </w:rPr>
        <w:t>
      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Республики Казахстан, добросовестно выполнять возложенные на меня высокие обязанности Президента Республики Казахстан".</w:t>
      </w:r>
    </w:p>
    <w:bookmarkEnd w:id="199"/>
    <w:bookmarkStart w:name="z204" w:id="200"/>
    <w:p>
      <w:pPr>
        <w:spacing w:after="0"/>
        <w:ind w:left="0"/>
        <w:jc w:val="both"/>
      </w:pPr>
      <w:r>
        <w:rPr>
          <w:rFonts w:ascii="Times New Roman"/>
          <w:b w:val="false"/>
          <w:i w:val="false"/>
          <w:color w:val="000000"/>
          <w:sz w:val="28"/>
        </w:rPr>
        <w:t xml:space="preserve">
      2. Присяга приносится в течение одного месяца со дня опубликования итогов выборов в присутствии депутатов Курултая, судей Конституционного Суда, Верховного Суда, экс-Президентов Республики Казахстан, а также представителей общественности и приглашенных иностранных граждан. В случае, предусмотренном </w:t>
      </w:r>
      <w:r>
        <w:rPr>
          <w:rFonts w:ascii="Times New Roman"/>
          <w:b w:val="false"/>
          <w:i w:val="false"/>
          <w:color w:val="000000"/>
          <w:sz w:val="28"/>
        </w:rPr>
        <w:t>статьей 51</w:t>
      </w:r>
      <w:r>
        <w:rPr>
          <w:rFonts w:ascii="Times New Roman"/>
          <w:b w:val="false"/>
          <w:i w:val="false"/>
          <w:color w:val="000000"/>
          <w:sz w:val="28"/>
        </w:rPr>
        <w:t xml:space="preserve"> Конституции, лицом, принявшим на себя полномочия Президента Республики Казахстан, присяга приносится в течение семи дней со дня досрочного освобождения от должности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со дня его смерти.</w:t>
      </w:r>
    </w:p>
    <w:bookmarkEnd w:id="200"/>
    <w:bookmarkStart w:name="z205" w:id="201"/>
    <w:p>
      <w:pPr>
        <w:spacing w:after="0"/>
        <w:ind w:left="0"/>
        <w:jc w:val="both"/>
      </w:pPr>
      <w:r>
        <w:rPr>
          <w:rFonts w:ascii="Times New Roman"/>
          <w:b w:val="false"/>
          <w:i w:val="false"/>
          <w:color w:val="000000"/>
          <w:sz w:val="28"/>
        </w:rPr>
        <w:t>
      3. Полномочия Президента Республики Казахстан прекращаются с момента вступления в должность вновь избранного Президента Республики Казахстан, а также в случае досрочного освобождения от должности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в случае его смерти. Все бывшие Президенты Республики Казахстан, кроме отрешенных от должности, имеют звание экс-Президента Республики Казахстан.</w:t>
      </w:r>
    </w:p>
    <w:bookmarkEnd w:id="201"/>
    <w:bookmarkStart w:name="z206" w:id="202"/>
    <w:p>
      <w:pPr>
        <w:spacing w:after="0"/>
        <w:ind w:left="0"/>
        <w:jc w:val="left"/>
      </w:pPr>
      <w:r>
        <w:rPr>
          <w:rFonts w:ascii="Times New Roman"/>
          <w:b/>
          <w:i w:val="false"/>
          <w:color w:val="000000"/>
        </w:rPr>
        <w:t xml:space="preserve"> Статья 45</w:t>
      </w:r>
    </w:p>
    <w:bookmarkEnd w:id="202"/>
    <w:bookmarkStart w:name="z207" w:id="203"/>
    <w:p>
      <w:pPr>
        <w:spacing w:after="0"/>
        <w:ind w:left="0"/>
        <w:jc w:val="both"/>
      </w:pPr>
      <w:r>
        <w:rPr>
          <w:rFonts w:ascii="Times New Roman"/>
          <w:b w:val="false"/>
          <w:i w:val="false"/>
          <w:color w:val="000000"/>
          <w:sz w:val="28"/>
        </w:rPr>
        <w:t>
      1. Президент Республики Казахстан в период осуществления своих полномочий не вправе избираться депутатом представительного органа, занимать иные оплачиваемые должности, осуществлять предпринимательскую деятельность, а также состоять в политической партии.</w:t>
      </w:r>
    </w:p>
    <w:bookmarkEnd w:id="203"/>
    <w:bookmarkStart w:name="z208" w:id="204"/>
    <w:p>
      <w:pPr>
        <w:spacing w:after="0"/>
        <w:ind w:left="0"/>
        <w:jc w:val="both"/>
      </w:pPr>
      <w:r>
        <w:rPr>
          <w:rFonts w:ascii="Times New Roman"/>
          <w:b w:val="false"/>
          <w:i w:val="false"/>
          <w:color w:val="000000"/>
          <w:sz w:val="28"/>
        </w:rPr>
        <w:t>
      2.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bookmarkEnd w:id="204"/>
    <w:bookmarkStart w:name="z209" w:id="205"/>
    <w:p>
      <w:pPr>
        <w:spacing w:after="0"/>
        <w:ind w:left="0"/>
        <w:jc w:val="left"/>
      </w:pPr>
      <w:r>
        <w:rPr>
          <w:rFonts w:ascii="Times New Roman"/>
          <w:b/>
          <w:i w:val="false"/>
          <w:color w:val="000000"/>
        </w:rPr>
        <w:t xml:space="preserve"> Статья 46</w:t>
      </w:r>
    </w:p>
    <w:bookmarkEnd w:id="205"/>
    <w:bookmarkStart w:name="z210" w:id="206"/>
    <w:p>
      <w:pPr>
        <w:spacing w:after="0"/>
        <w:ind w:left="0"/>
        <w:jc w:val="both"/>
      </w:pPr>
      <w:r>
        <w:rPr>
          <w:rFonts w:ascii="Times New Roman"/>
          <w:b w:val="false"/>
          <w:i w:val="false"/>
          <w:color w:val="000000"/>
          <w:sz w:val="28"/>
        </w:rPr>
        <w:t xml:space="preserve">
      Президент Республики Казахстан: </w:t>
      </w:r>
    </w:p>
    <w:bookmarkEnd w:id="206"/>
    <w:bookmarkStart w:name="z211" w:id="207"/>
    <w:p>
      <w:pPr>
        <w:spacing w:after="0"/>
        <w:ind w:left="0"/>
        <w:jc w:val="both"/>
      </w:pPr>
      <w:r>
        <w:rPr>
          <w:rFonts w:ascii="Times New Roman"/>
          <w:b w:val="false"/>
          <w:i w:val="false"/>
          <w:color w:val="000000"/>
          <w:sz w:val="28"/>
        </w:rPr>
        <w:t>
      1) обращается с посланиями к народу Казахстана о положении в стране и основных направлениях внутренней и внешней политики Республики Казахстан;</w:t>
      </w:r>
    </w:p>
    <w:bookmarkEnd w:id="207"/>
    <w:bookmarkStart w:name="z212" w:id="208"/>
    <w:p>
      <w:pPr>
        <w:spacing w:after="0"/>
        <w:ind w:left="0"/>
        <w:jc w:val="both"/>
      </w:pPr>
      <w:r>
        <w:rPr>
          <w:rFonts w:ascii="Times New Roman"/>
          <w:b w:val="false"/>
          <w:i w:val="false"/>
          <w:color w:val="000000"/>
          <w:sz w:val="28"/>
        </w:rPr>
        <w:t>
      2) с согласия Курултая, выраженного большинством голосов от общего числа его депутатов, назначает на должность Вице-Президента Республики Казахстан; освобождает Вице-Президента от должности, определяет его полномочия.</w:t>
      </w:r>
    </w:p>
    <w:bookmarkEnd w:id="208"/>
    <w:bookmarkStart w:name="z213" w:id="209"/>
    <w:p>
      <w:pPr>
        <w:spacing w:after="0"/>
        <w:ind w:left="0"/>
        <w:jc w:val="both"/>
      </w:pPr>
      <w:r>
        <w:rPr>
          <w:rFonts w:ascii="Times New Roman"/>
          <w:b w:val="false"/>
          <w:i w:val="false"/>
          <w:color w:val="000000"/>
          <w:sz w:val="28"/>
        </w:rPr>
        <w:t xml:space="preserve">
      Президент Республики Казахстан вправе распустить Курултай в случае повторного отказа в даче согласия на назначение на должность Вице-Президента,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62 Конституции;</w:t>
      </w:r>
    </w:p>
    <w:bookmarkEnd w:id="209"/>
    <w:bookmarkStart w:name="z214" w:id="210"/>
    <w:p>
      <w:pPr>
        <w:spacing w:after="0"/>
        <w:ind w:left="0"/>
        <w:jc w:val="both"/>
      </w:pPr>
      <w:r>
        <w:rPr>
          <w:rFonts w:ascii="Times New Roman"/>
          <w:b w:val="false"/>
          <w:i w:val="false"/>
          <w:color w:val="000000"/>
          <w:sz w:val="28"/>
        </w:rPr>
        <w:t>
      3) назначает очередные и внеочередные выборы в Курултай Республики Казахстан; созывает первую сессию Курултая и принимает присягу его депутатов народу Казахстана; созывает внеочередную сессию Курултая; подписывает представленный Курултаем закон в течение одного месяца, обнародует закон либо возвращает закон или отдельные его статьи для повторного обсуждения и голосования;</w:t>
      </w:r>
    </w:p>
    <w:bookmarkEnd w:id="210"/>
    <w:bookmarkStart w:name="z215" w:id="211"/>
    <w:p>
      <w:pPr>
        <w:spacing w:after="0"/>
        <w:ind w:left="0"/>
        <w:jc w:val="both"/>
      </w:pPr>
      <w:r>
        <w:rPr>
          <w:rFonts w:ascii="Times New Roman"/>
          <w:b w:val="false"/>
          <w:i w:val="false"/>
          <w:color w:val="000000"/>
          <w:sz w:val="28"/>
        </w:rPr>
        <w:t>
      4) после консультаций с фракциями политических партий, представленных в Курултае, вносит на рассмотрение Курултая для дачи согласия кандидатуру Премьер-Министра Республики Казахстан; с согласия Курултая, выраженного большинством голосов от общего числа его депутатов, назначает на должность Премьер-Министра; освобождает от должности Премьер-Министра; по представлению Премьер-Министра определяет структуру Правительства; по представлению Премьер-Министра, внесенному после консультаций с Курултаем,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w:t>
      </w:r>
    </w:p>
    <w:bookmarkEnd w:id="211"/>
    <w:bookmarkStart w:name="z216" w:id="212"/>
    <w:p>
      <w:pPr>
        <w:spacing w:after="0"/>
        <w:ind w:left="0"/>
        <w:jc w:val="both"/>
      </w:pPr>
      <w:r>
        <w:rPr>
          <w:rFonts w:ascii="Times New Roman"/>
          <w:b w:val="false"/>
          <w:i w:val="false"/>
          <w:color w:val="000000"/>
          <w:sz w:val="28"/>
        </w:rPr>
        <w:t xml:space="preserve">
      Президент Республики Казахстан вправе распустить Курултай в случае повторного отказа в даче согласия на назначение на должность Премьер-Министра,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62 Конституции;</w:t>
      </w:r>
    </w:p>
    <w:bookmarkEnd w:id="212"/>
    <w:bookmarkStart w:name="z217" w:id="213"/>
    <w:p>
      <w:pPr>
        <w:spacing w:after="0"/>
        <w:ind w:left="0"/>
        <w:jc w:val="both"/>
      </w:pPr>
      <w:r>
        <w:rPr>
          <w:rFonts w:ascii="Times New Roman"/>
          <w:b w:val="false"/>
          <w:i w:val="false"/>
          <w:color w:val="000000"/>
          <w:sz w:val="28"/>
        </w:rPr>
        <w:t>
      5) назначает на должности и освобождает от должностей Председателя Конституционного Суда, Председателя Верховного Суда, Председателя Национального Банка, Генерального Прокурора, Председателя Комитета национальной безопасности, Председателя Центральной избирательной комиссии, Председателя Высшей аудиторской палаты, Председателя Высшего Судебного Совета, Начальника Службы государственной охраны Республики Казахстан, Уполномоченного по правам человека в Республике Казахстан;</w:t>
      </w:r>
    </w:p>
    <w:bookmarkEnd w:id="213"/>
    <w:bookmarkStart w:name="z218" w:id="214"/>
    <w:p>
      <w:pPr>
        <w:spacing w:after="0"/>
        <w:ind w:left="0"/>
        <w:jc w:val="both"/>
      </w:pPr>
      <w:r>
        <w:rPr>
          <w:rFonts w:ascii="Times New Roman"/>
          <w:b w:val="false"/>
          <w:i w:val="false"/>
          <w:color w:val="000000"/>
          <w:sz w:val="28"/>
        </w:rPr>
        <w:t>
      6) образует, упраздняет и реорганизует государственные органы, непосредственно подчиненные и подотчетные Президенту Республики Казахстан, назначает на должности и освобождает от должностей их руководителей;</w:t>
      </w:r>
    </w:p>
    <w:bookmarkEnd w:id="214"/>
    <w:bookmarkStart w:name="z219" w:id="215"/>
    <w:p>
      <w:pPr>
        <w:spacing w:after="0"/>
        <w:ind w:left="0"/>
        <w:jc w:val="both"/>
      </w:pPr>
      <w:r>
        <w:rPr>
          <w:rFonts w:ascii="Times New Roman"/>
          <w:b w:val="false"/>
          <w:i w:val="false"/>
          <w:color w:val="000000"/>
          <w:sz w:val="28"/>
        </w:rPr>
        <w:t>
      7) назначает и отзывает глав дипломатических представительств Республики Казахстан;</w:t>
      </w:r>
    </w:p>
    <w:bookmarkEnd w:id="215"/>
    <w:bookmarkStart w:name="z220" w:id="216"/>
    <w:p>
      <w:pPr>
        <w:spacing w:after="0"/>
        <w:ind w:left="0"/>
        <w:jc w:val="both"/>
      </w:pPr>
      <w:r>
        <w:rPr>
          <w:rFonts w:ascii="Times New Roman"/>
          <w:b w:val="false"/>
          <w:i w:val="false"/>
          <w:color w:val="000000"/>
          <w:sz w:val="28"/>
        </w:rPr>
        <w:t>
      8) с согласия Курултая, выраженного большинством голосов от общего числа его депутатов, назначает на должности десять судей Конституционного Суда сроком на восемь лет, шесть членов Центральной избирательной комиссии сроком на пять лет, восемь членов Высшей аудиторской палаты сроком на пять лет; освобождает их от должностей.</w:t>
      </w:r>
    </w:p>
    <w:bookmarkEnd w:id="216"/>
    <w:bookmarkStart w:name="z221" w:id="217"/>
    <w:p>
      <w:pPr>
        <w:spacing w:after="0"/>
        <w:ind w:left="0"/>
        <w:jc w:val="both"/>
      </w:pPr>
      <w:r>
        <w:rPr>
          <w:rFonts w:ascii="Times New Roman"/>
          <w:b w:val="false"/>
          <w:i w:val="false"/>
          <w:color w:val="000000"/>
          <w:sz w:val="28"/>
        </w:rPr>
        <w:t xml:space="preserve">
      Президент Республики Казахстан вправе распустить Курултай в случае повторного отказа в даче согласия на назначение на должности судей Конституционного Суда, членов Центральной избирательной комиссии, Высшей аудиторской палаты,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62 Конституции;</w:t>
      </w:r>
    </w:p>
    <w:bookmarkEnd w:id="217"/>
    <w:bookmarkStart w:name="z222" w:id="218"/>
    <w:p>
      <w:pPr>
        <w:spacing w:after="0"/>
        <w:ind w:left="0"/>
        <w:jc w:val="both"/>
      </w:pPr>
      <w:r>
        <w:rPr>
          <w:rFonts w:ascii="Times New Roman"/>
          <w:b w:val="false"/>
          <w:i w:val="false"/>
          <w:color w:val="000000"/>
          <w:sz w:val="28"/>
        </w:rPr>
        <w:t xml:space="preserve">
      9) является Верховным Главнокомандующим Вооруженными Силами Республики Казахстан, назначает на должности и освобождает от должностей высшее командование Вооруженных Сил; </w:t>
      </w:r>
    </w:p>
    <w:bookmarkEnd w:id="218"/>
    <w:bookmarkStart w:name="z223" w:id="219"/>
    <w:p>
      <w:pPr>
        <w:spacing w:after="0"/>
        <w:ind w:left="0"/>
        <w:jc w:val="both"/>
      </w:pPr>
      <w:r>
        <w:rPr>
          <w:rFonts w:ascii="Times New Roman"/>
          <w:b w:val="false"/>
          <w:i w:val="false"/>
          <w:color w:val="000000"/>
          <w:sz w:val="28"/>
        </w:rPr>
        <w:t>
      10) принимает решение о проведении всенародного референдума;</w:t>
      </w:r>
    </w:p>
    <w:bookmarkEnd w:id="219"/>
    <w:bookmarkStart w:name="z224" w:id="220"/>
    <w:p>
      <w:pPr>
        <w:spacing w:after="0"/>
        <w:ind w:left="0"/>
        <w:jc w:val="both"/>
      </w:pPr>
      <w:r>
        <w:rPr>
          <w:rFonts w:ascii="Times New Roman"/>
          <w:b w:val="false"/>
          <w:i w:val="false"/>
          <w:color w:val="000000"/>
          <w:sz w:val="28"/>
        </w:rPr>
        <w:t xml:space="preserve">
      11) в интересах защиты прав и свобод человека и гражданина Республики Казахстан,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правового акта на соответствие Конституции, о даче заключения в случае, предусмотренном </w:t>
      </w:r>
      <w:r>
        <w:rPr>
          <w:rFonts w:ascii="Times New Roman"/>
          <w:b w:val="false"/>
          <w:i w:val="false"/>
          <w:color w:val="000000"/>
          <w:sz w:val="28"/>
        </w:rPr>
        <w:t>статьей 93</w:t>
      </w:r>
      <w:r>
        <w:rPr>
          <w:rFonts w:ascii="Times New Roman"/>
          <w:b w:val="false"/>
          <w:i w:val="false"/>
          <w:color w:val="000000"/>
          <w:sz w:val="28"/>
        </w:rPr>
        <w:t xml:space="preserve"> Конституции;</w:t>
      </w:r>
    </w:p>
    <w:bookmarkEnd w:id="220"/>
    <w:bookmarkStart w:name="z225" w:id="221"/>
    <w:p>
      <w:pPr>
        <w:spacing w:after="0"/>
        <w:ind w:left="0"/>
        <w:jc w:val="both"/>
      </w:pPr>
      <w:r>
        <w:rPr>
          <w:rFonts w:ascii="Times New Roman"/>
          <w:b w:val="false"/>
          <w:i w:val="false"/>
          <w:color w:val="000000"/>
          <w:sz w:val="28"/>
        </w:rPr>
        <w:t>
      12) ведет переговоры и подписывает международные договоры от имени Республики Казахстан; подписывает ратификационные грамоты; принимает верительные и отзывные грамоты глав аккредитованных в Республике Казахстан дипломатических представительств иностранных государств, а также глав международных организаций;</w:t>
      </w:r>
    </w:p>
    <w:bookmarkEnd w:id="221"/>
    <w:bookmarkStart w:name="z226" w:id="222"/>
    <w:p>
      <w:pPr>
        <w:spacing w:after="0"/>
        <w:ind w:left="0"/>
        <w:jc w:val="both"/>
      </w:pPr>
      <w:r>
        <w:rPr>
          <w:rFonts w:ascii="Times New Roman"/>
          <w:b w:val="false"/>
          <w:i w:val="false"/>
          <w:color w:val="000000"/>
          <w:sz w:val="28"/>
        </w:rPr>
        <w:t>
      13) учреждает государственные награды, почетные звания;</w:t>
      </w:r>
    </w:p>
    <w:bookmarkEnd w:id="222"/>
    <w:bookmarkStart w:name="z227" w:id="223"/>
    <w:p>
      <w:pPr>
        <w:spacing w:after="0"/>
        <w:ind w:left="0"/>
        <w:jc w:val="both"/>
      </w:pPr>
      <w:r>
        <w:rPr>
          <w:rFonts w:ascii="Times New Roman"/>
          <w:b w:val="false"/>
          <w:i w:val="false"/>
          <w:color w:val="000000"/>
          <w:sz w:val="28"/>
        </w:rPr>
        <w:t>
      14) награждает государственными наградами, присваивает почетные звания, высшие воинские и иные звания, классные чины, дипломатические ранги, квалификационные классы;</w:t>
      </w:r>
    </w:p>
    <w:bookmarkEnd w:id="223"/>
    <w:bookmarkStart w:name="z228" w:id="224"/>
    <w:p>
      <w:pPr>
        <w:spacing w:after="0"/>
        <w:ind w:left="0"/>
        <w:jc w:val="both"/>
      </w:pPr>
      <w:r>
        <w:rPr>
          <w:rFonts w:ascii="Times New Roman"/>
          <w:b w:val="false"/>
          <w:i w:val="false"/>
          <w:color w:val="000000"/>
          <w:sz w:val="28"/>
        </w:rPr>
        <w:t>
      15) решает вопросы гражданства Республики Казахстан, предоставления политического убежища;</w:t>
      </w:r>
    </w:p>
    <w:bookmarkEnd w:id="224"/>
    <w:bookmarkStart w:name="z229" w:id="225"/>
    <w:p>
      <w:pPr>
        <w:spacing w:after="0"/>
        <w:ind w:left="0"/>
        <w:jc w:val="both"/>
      </w:pPr>
      <w:r>
        <w:rPr>
          <w:rFonts w:ascii="Times New Roman"/>
          <w:b w:val="false"/>
          <w:i w:val="false"/>
          <w:color w:val="000000"/>
          <w:sz w:val="28"/>
        </w:rPr>
        <w:t>
      16) осуществляет помилование;</w:t>
      </w:r>
    </w:p>
    <w:bookmarkEnd w:id="225"/>
    <w:bookmarkStart w:name="z230" w:id="226"/>
    <w:p>
      <w:pPr>
        <w:spacing w:after="0"/>
        <w:ind w:left="0"/>
        <w:jc w:val="both"/>
      </w:pPr>
      <w:r>
        <w:rPr>
          <w:rFonts w:ascii="Times New Roman"/>
          <w:b w:val="false"/>
          <w:i w:val="false"/>
          <w:color w:val="000000"/>
          <w:sz w:val="28"/>
        </w:rPr>
        <w:t>
      17) если Независимость и территориальная целостность, внутриполитическая стабильность Республики Казахстан, безопасность ее граждан находятся под непосредственной угрозой, что нарушило функционирование государственных конституционных органов, после официальных консультаций с Премьер-Министром и Председателем Курултая Республики Казахстан принимает меры, продиктованные названными обстоятельствами, включая введение на всей территории Республики Казахстан или в отдельных ее местностях чрезвычайного положения, применение Вооруженных Сил Республики Казахстан;</w:t>
      </w:r>
    </w:p>
    <w:bookmarkEnd w:id="226"/>
    <w:bookmarkStart w:name="z231" w:id="227"/>
    <w:p>
      <w:pPr>
        <w:spacing w:after="0"/>
        <w:ind w:left="0"/>
        <w:jc w:val="both"/>
      </w:pPr>
      <w:r>
        <w:rPr>
          <w:rFonts w:ascii="Times New Roman"/>
          <w:b w:val="false"/>
          <w:i w:val="false"/>
          <w:color w:val="000000"/>
          <w:sz w:val="28"/>
        </w:rPr>
        <w:t>
      18) в случае агрессии против Республики Казахстан либо непосредственной внешней угрозы ее безопасности вводит на всей территории Республики Казахстан или в отдельных ее местностях военное положение, объявляет частичную или общую мобилизацию, незамедлительно информирует об этом Курултай Республики Казахстан;</w:t>
      </w:r>
    </w:p>
    <w:bookmarkEnd w:id="227"/>
    <w:bookmarkStart w:name="z232" w:id="228"/>
    <w:p>
      <w:pPr>
        <w:spacing w:after="0"/>
        <w:ind w:left="0"/>
        <w:jc w:val="both"/>
      </w:pPr>
      <w:r>
        <w:rPr>
          <w:rFonts w:ascii="Times New Roman"/>
          <w:b w:val="false"/>
          <w:i w:val="false"/>
          <w:color w:val="000000"/>
          <w:sz w:val="28"/>
        </w:rPr>
        <w:t>
      19) формирует подчиненную ему Службу государственной охраны;</w:t>
      </w:r>
    </w:p>
    <w:bookmarkEnd w:id="228"/>
    <w:bookmarkStart w:name="z233" w:id="229"/>
    <w:p>
      <w:pPr>
        <w:spacing w:after="0"/>
        <w:ind w:left="0"/>
        <w:jc w:val="both"/>
      </w:pPr>
      <w:r>
        <w:rPr>
          <w:rFonts w:ascii="Times New Roman"/>
          <w:b w:val="false"/>
          <w:i w:val="false"/>
          <w:color w:val="000000"/>
          <w:sz w:val="28"/>
        </w:rPr>
        <w:t>
      20) формирует Администрацию Президента Республики Казахстан;</w:t>
      </w:r>
    </w:p>
    <w:bookmarkEnd w:id="229"/>
    <w:bookmarkStart w:name="z234" w:id="230"/>
    <w:p>
      <w:pPr>
        <w:spacing w:after="0"/>
        <w:ind w:left="0"/>
        <w:jc w:val="both"/>
      </w:pPr>
      <w:r>
        <w:rPr>
          <w:rFonts w:ascii="Times New Roman"/>
          <w:b w:val="false"/>
          <w:i w:val="false"/>
          <w:color w:val="000000"/>
          <w:sz w:val="28"/>
        </w:rPr>
        <w:t>
      21) образует Совет Безопасности, иные консультативно-совещательные органы, а также Высший Судебный Совет;</w:t>
      </w:r>
    </w:p>
    <w:bookmarkEnd w:id="230"/>
    <w:bookmarkStart w:name="z235" w:id="231"/>
    <w:p>
      <w:pPr>
        <w:spacing w:after="0"/>
        <w:ind w:left="0"/>
        <w:jc w:val="both"/>
      </w:pPr>
      <w:r>
        <w:rPr>
          <w:rFonts w:ascii="Times New Roman"/>
          <w:b w:val="false"/>
          <w:i w:val="false"/>
          <w:color w:val="000000"/>
          <w:sz w:val="28"/>
        </w:rPr>
        <w:t>
      22) осуществляет другие полномочия в соответствии с Конституцией и законами Республики Казахстан.</w:t>
      </w:r>
    </w:p>
    <w:bookmarkEnd w:id="231"/>
    <w:bookmarkStart w:name="z236" w:id="232"/>
    <w:p>
      <w:pPr>
        <w:spacing w:after="0"/>
        <w:ind w:left="0"/>
        <w:jc w:val="left"/>
      </w:pPr>
      <w:r>
        <w:rPr>
          <w:rFonts w:ascii="Times New Roman"/>
          <w:b/>
          <w:i w:val="false"/>
          <w:color w:val="000000"/>
        </w:rPr>
        <w:t xml:space="preserve"> Статья 47</w:t>
      </w:r>
    </w:p>
    <w:bookmarkEnd w:id="232"/>
    <w:bookmarkStart w:name="z237" w:id="233"/>
    <w:p>
      <w:pPr>
        <w:spacing w:after="0"/>
        <w:ind w:left="0"/>
        <w:jc w:val="both"/>
      </w:pPr>
      <w:r>
        <w:rPr>
          <w:rFonts w:ascii="Times New Roman"/>
          <w:b w:val="false"/>
          <w:i w:val="false"/>
          <w:color w:val="000000"/>
          <w:sz w:val="28"/>
        </w:rPr>
        <w:t>
      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Казахстан.</w:t>
      </w:r>
    </w:p>
    <w:bookmarkEnd w:id="233"/>
    <w:bookmarkStart w:name="z238" w:id="234"/>
    <w:p>
      <w:pPr>
        <w:spacing w:after="0"/>
        <w:ind w:left="0"/>
        <w:jc w:val="both"/>
      </w:pPr>
      <w:r>
        <w:rPr>
          <w:rFonts w:ascii="Times New Roman"/>
          <w:b w:val="false"/>
          <w:i w:val="false"/>
          <w:color w:val="000000"/>
          <w:sz w:val="28"/>
        </w:rPr>
        <w:t>
      2. Президент Республики Казахстан в период временного отсутствия Курултая, вызванного досрочным прекращением его полномочий, издает указы, имеющие силу конституционных законов или законов Республики Казахстан.</w:t>
      </w:r>
    </w:p>
    <w:bookmarkEnd w:id="234"/>
    <w:bookmarkStart w:name="z239" w:id="235"/>
    <w:p>
      <w:pPr>
        <w:spacing w:after="0"/>
        <w:ind w:left="0"/>
        <w:jc w:val="both"/>
      </w:pPr>
      <w:r>
        <w:rPr>
          <w:rFonts w:ascii="Times New Roman"/>
          <w:b w:val="false"/>
          <w:i w:val="false"/>
          <w:color w:val="000000"/>
          <w:sz w:val="28"/>
        </w:rPr>
        <w:t>
      3. Законы до их подписания Президентом Республики Казахстан предварительно скрепляются подписями Председателя Курултая и Премьер-Министра, на которых возлагается ответственность за их соответствие Конституции и законам.</w:t>
      </w:r>
    </w:p>
    <w:bookmarkEnd w:id="235"/>
    <w:bookmarkStart w:name="z240" w:id="236"/>
    <w:p>
      <w:pPr>
        <w:spacing w:after="0"/>
        <w:ind w:left="0"/>
        <w:jc w:val="both"/>
      </w:pPr>
      <w:r>
        <w:rPr>
          <w:rFonts w:ascii="Times New Roman"/>
          <w:b w:val="false"/>
          <w:i w:val="false"/>
          <w:color w:val="000000"/>
          <w:sz w:val="28"/>
        </w:rPr>
        <w:t>
      Акты Президента Республики Казахстан, издаваемые по инициативе Правительства, предварительно скрепляются подписью Премьер-Министра, на которого возлагается ответственность за их соответствие Конституции и законам.</w:t>
      </w:r>
    </w:p>
    <w:bookmarkEnd w:id="236"/>
    <w:bookmarkStart w:name="z241" w:id="237"/>
    <w:p>
      <w:pPr>
        <w:spacing w:after="0"/>
        <w:ind w:left="0"/>
        <w:jc w:val="left"/>
      </w:pPr>
      <w:r>
        <w:rPr>
          <w:rFonts w:ascii="Times New Roman"/>
          <w:b/>
          <w:i w:val="false"/>
          <w:color w:val="000000"/>
        </w:rPr>
        <w:t xml:space="preserve"> Статья 48</w:t>
      </w:r>
    </w:p>
    <w:bookmarkEnd w:id="237"/>
    <w:bookmarkStart w:name="z242" w:id="238"/>
    <w:p>
      <w:pPr>
        <w:spacing w:after="0"/>
        <w:ind w:left="0"/>
        <w:jc w:val="both"/>
      </w:pPr>
      <w:r>
        <w:rPr>
          <w:rFonts w:ascii="Times New Roman"/>
          <w:b w:val="false"/>
          <w:i w:val="false"/>
          <w:color w:val="000000"/>
          <w:sz w:val="28"/>
        </w:rPr>
        <w:t>
      1. Президент Республики Казахстан, его честь и достоинство неприкосновенны.</w:t>
      </w:r>
    </w:p>
    <w:bookmarkEnd w:id="238"/>
    <w:bookmarkStart w:name="z243" w:id="239"/>
    <w:p>
      <w:pPr>
        <w:spacing w:after="0"/>
        <w:ind w:left="0"/>
        <w:jc w:val="both"/>
      </w:pPr>
      <w:r>
        <w:rPr>
          <w:rFonts w:ascii="Times New Roman"/>
          <w:b w:val="false"/>
          <w:i w:val="false"/>
          <w:color w:val="000000"/>
          <w:sz w:val="28"/>
        </w:rPr>
        <w:t>
      Президент Республики Казахстан не несет уголовной и административной ответственности за действия, совершенные при исполнении им полномочий Президента, за исключением совершения государственной измены.</w:t>
      </w:r>
    </w:p>
    <w:bookmarkEnd w:id="239"/>
    <w:bookmarkStart w:name="z244" w:id="240"/>
    <w:p>
      <w:pPr>
        <w:spacing w:after="0"/>
        <w:ind w:left="0"/>
        <w:jc w:val="both"/>
      </w:pPr>
      <w:r>
        <w:rPr>
          <w:rFonts w:ascii="Times New Roman"/>
          <w:b w:val="false"/>
          <w:i w:val="false"/>
          <w:color w:val="000000"/>
          <w:sz w:val="28"/>
        </w:rPr>
        <w:t>
      2. Обеспечение, обслуживание и охрана Президента Республики Казахстан и его семьи осуществляются за счет государства.</w:t>
      </w:r>
    </w:p>
    <w:bookmarkEnd w:id="240"/>
    <w:bookmarkStart w:name="z245" w:id="241"/>
    <w:p>
      <w:pPr>
        <w:spacing w:after="0"/>
        <w:ind w:left="0"/>
        <w:jc w:val="both"/>
      </w:pPr>
      <w:r>
        <w:rPr>
          <w:rFonts w:ascii="Times New Roman"/>
          <w:b w:val="false"/>
          <w:i w:val="false"/>
          <w:color w:val="000000"/>
          <w:sz w:val="28"/>
        </w:rPr>
        <w:t>
      3. Положения настоящей статьи распространяются на экс-Президентов Республики Казахстан.</w:t>
      </w:r>
    </w:p>
    <w:bookmarkEnd w:id="241"/>
    <w:bookmarkStart w:name="z246" w:id="242"/>
    <w:p>
      <w:pPr>
        <w:spacing w:after="0"/>
        <w:ind w:left="0"/>
        <w:jc w:val="left"/>
      </w:pPr>
      <w:r>
        <w:rPr>
          <w:rFonts w:ascii="Times New Roman"/>
          <w:b/>
          <w:i w:val="false"/>
          <w:color w:val="000000"/>
        </w:rPr>
        <w:t xml:space="preserve"> Статья 49</w:t>
      </w:r>
    </w:p>
    <w:bookmarkEnd w:id="242"/>
    <w:bookmarkStart w:name="z247" w:id="243"/>
    <w:p>
      <w:pPr>
        <w:spacing w:after="0"/>
        <w:ind w:left="0"/>
        <w:jc w:val="both"/>
      </w:pPr>
      <w:r>
        <w:rPr>
          <w:rFonts w:ascii="Times New Roman"/>
          <w:b w:val="false"/>
          <w:i w:val="false"/>
          <w:color w:val="000000"/>
          <w:sz w:val="28"/>
        </w:rPr>
        <w:t>
      1. Вице-Президент Республики Казахстан назначается на должность Президентом Республики Казахстан с согласия Курултая Республики Казахстан, выраженного большинством голосов от общего числа его депутатов.</w:t>
      </w:r>
    </w:p>
    <w:bookmarkEnd w:id="243"/>
    <w:bookmarkStart w:name="z248" w:id="244"/>
    <w:p>
      <w:pPr>
        <w:spacing w:after="0"/>
        <w:ind w:left="0"/>
        <w:jc w:val="both"/>
      </w:pPr>
      <w:r>
        <w:rPr>
          <w:rFonts w:ascii="Times New Roman"/>
          <w:b w:val="false"/>
          <w:i w:val="false"/>
          <w:color w:val="000000"/>
          <w:sz w:val="28"/>
        </w:rPr>
        <w:t>
      2. Вице-Президент в период осуществления своих полномочий не вправе избираться депутатом представительного органа, занимать иные оплачиваемые должности, осуществлять предпринимательскую деятельность, а также состоять в политической партии.</w:t>
      </w:r>
    </w:p>
    <w:bookmarkEnd w:id="244"/>
    <w:bookmarkStart w:name="z249" w:id="245"/>
    <w:p>
      <w:pPr>
        <w:spacing w:after="0"/>
        <w:ind w:left="0"/>
        <w:jc w:val="both"/>
      </w:pPr>
      <w:r>
        <w:rPr>
          <w:rFonts w:ascii="Times New Roman"/>
          <w:b w:val="false"/>
          <w:i w:val="false"/>
          <w:color w:val="000000"/>
          <w:sz w:val="28"/>
        </w:rPr>
        <w:t>
      3. Вице-Президент по поручению Президента Республики Казахстан представляет его при взаимодействии с Курултаем, Правительством и иными государственными органами, а также осуществляет иные полномочия, определяемые Президентом.</w:t>
      </w:r>
    </w:p>
    <w:bookmarkEnd w:id="245"/>
    <w:bookmarkStart w:name="z250" w:id="246"/>
    <w:p>
      <w:pPr>
        <w:spacing w:after="0"/>
        <w:ind w:left="0"/>
        <w:jc w:val="left"/>
      </w:pPr>
      <w:r>
        <w:rPr>
          <w:rFonts w:ascii="Times New Roman"/>
          <w:b/>
          <w:i w:val="false"/>
          <w:color w:val="000000"/>
        </w:rPr>
        <w:t xml:space="preserve"> Статья 50</w:t>
      </w:r>
    </w:p>
    <w:bookmarkEnd w:id="246"/>
    <w:bookmarkStart w:name="z251" w:id="247"/>
    <w:p>
      <w:pPr>
        <w:spacing w:after="0"/>
        <w:ind w:left="0"/>
        <w:jc w:val="both"/>
      </w:pPr>
      <w:r>
        <w:rPr>
          <w:rFonts w:ascii="Times New Roman"/>
          <w:b w:val="false"/>
          <w:i w:val="false"/>
          <w:color w:val="000000"/>
          <w:sz w:val="28"/>
        </w:rPr>
        <w:t>
      1. Президент Республики Казахстан вправе добровольно уйти в отставку путем подачи заявления в Конституционный Суд Республики Казахстан. Конституционный Суд удостоверяет, что Президент Республики Казахстан лично и добровольно подал заявление об отставке. С момента дачи Конституционным Судом заключения Президент Республики Казахстан считается освобожденным от должности в связи с добровольным уходом в отставку.</w:t>
      </w:r>
    </w:p>
    <w:bookmarkEnd w:id="247"/>
    <w:bookmarkStart w:name="z252" w:id="248"/>
    <w:p>
      <w:pPr>
        <w:spacing w:after="0"/>
        <w:ind w:left="0"/>
        <w:jc w:val="both"/>
      </w:pPr>
      <w:r>
        <w:rPr>
          <w:rFonts w:ascii="Times New Roman"/>
          <w:b w:val="false"/>
          <w:i w:val="false"/>
          <w:color w:val="000000"/>
          <w:sz w:val="28"/>
        </w:rPr>
        <w:t>
      2. Президент Республики Казахстан может быть досрочно освобожден от должности при устойчивой неспособности осуществлять свои обязанности по состоянию здоровья. В этом случае Курултай образует комиссию, состоящую из депутатов и специалистов в соответствующих областях медицины. Решение о досрочном освобождении принимается на заседании Курултая большинством не менее трех четвертей голосов от общего числа депутатов на основании заключения комиссии и заключения Конституционного Суда о соблюдении установленных конституционных процедур.</w:t>
      </w:r>
    </w:p>
    <w:bookmarkEnd w:id="248"/>
    <w:bookmarkStart w:name="z253" w:id="249"/>
    <w:p>
      <w:pPr>
        <w:spacing w:after="0"/>
        <w:ind w:left="0"/>
        <w:jc w:val="both"/>
      </w:pPr>
      <w:r>
        <w:rPr>
          <w:rFonts w:ascii="Times New Roman"/>
          <w:b w:val="false"/>
          <w:i w:val="false"/>
          <w:color w:val="000000"/>
          <w:sz w:val="28"/>
        </w:rPr>
        <w:t>
      3. Президент Республики Казахстан несет ответственность за действия, совершенные при исполнении своих полномочий, только в случае государственной измены и может быть отрешен за это от должности Курултаем. Инициатива о предъявлении обвинения Президенту Республики Казахстан в совершении государственной измены и его расследовании выдвигается не менее чем одной третью от общего числа депутатов Курултая. Решение по данному вопросу принимается большинством голосов от общего числа депутатов Курултая. Расследование обвинения организуется Курултаем и его результаты большинством голосов от общего числа депутатов Курултая выносятся на рассмотрение заседания Курултая. Окончательное решение по данному вопросу принимается на заседании Курултая большинством не менее трех четвертей голосов от общего числа депутатов при наличии заключения Верховного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Казахстан отклоненным. Отклонение обвинения Президента Республики Казахстан в совершении государственной измены на любой его стадии влечет за собой досрочное прекращение полномочий депутатов Курултая, инициировавших рассмотрение данного вопроса.</w:t>
      </w:r>
    </w:p>
    <w:bookmarkEnd w:id="249"/>
    <w:bookmarkStart w:name="z254" w:id="250"/>
    <w:p>
      <w:pPr>
        <w:spacing w:after="0"/>
        <w:ind w:left="0"/>
        <w:jc w:val="both"/>
      </w:pPr>
      <w:r>
        <w:rPr>
          <w:rFonts w:ascii="Times New Roman"/>
          <w:b w:val="false"/>
          <w:i w:val="false"/>
          <w:color w:val="000000"/>
          <w:sz w:val="28"/>
        </w:rPr>
        <w:t>
      4. Вопрос об отрешении Президента Республики Казахстан от должности не может быть выдвинут в период рассмотрения им вопроса о досрочном прекращении полномочий Курултая.</w:t>
      </w:r>
    </w:p>
    <w:bookmarkEnd w:id="250"/>
    <w:bookmarkStart w:name="z255" w:id="251"/>
    <w:p>
      <w:pPr>
        <w:spacing w:after="0"/>
        <w:ind w:left="0"/>
        <w:jc w:val="left"/>
      </w:pPr>
      <w:r>
        <w:rPr>
          <w:rFonts w:ascii="Times New Roman"/>
          <w:b/>
          <w:i w:val="false"/>
          <w:color w:val="000000"/>
        </w:rPr>
        <w:t xml:space="preserve"> Статья 51</w:t>
      </w:r>
    </w:p>
    <w:bookmarkEnd w:id="251"/>
    <w:bookmarkStart w:name="z256" w:id="252"/>
    <w:p>
      <w:pPr>
        <w:spacing w:after="0"/>
        <w:ind w:left="0"/>
        <w:jc w:val="both"/>
      </w:pPr>
      <w:r>
        <w:rPr>
          <w:rFonts w:ascii="Times New Roman"/>
          <w:b w:val="false"/>
          <w:i w:val="false"/>
          <w:color w:val="000000"/>
          <w:sz w:val="28"/>
        </w:rPr>
        <w:t>
      1. В случае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а также в случае его смерти полномочия Президента Республики Казахстан переходят к Вице-Президенту; при невозможности Вице-Президента по состоянию здоровья или иным причинам личного характера принять на себя полномочия Президента Республики Казахстан полномочия Президента Республики Казахстан переходят к Председателю Курултая; при невозможности Председателя Курултая принять на себя полномочия Президента Республики Казахстан полномочия Президента Республики Казахстан переходят к Премьер-Министру.</w:t>
      </w:r>
    </w:p>
    <w:bookmarkEnd w:id="252"/>
    <w:bookmarkStart w:name="z257" w:id="253"/>
    <w:p>
      <w:pPr>
        <w:spacing w:after="0"/>
        <w:ind w:left="0"/>
        <w:jc w:val="both"/>
      </w:pPr>
      <w:r>
        <w:rPr>
          <w:rFonts w:ascii="Times New Roman"/>
          <w:b w:val="false"/>
          <w:i w:val="false"/>
          <w:color w:val="000000"/>
          <w:sz w:val="28"/>
        </w:rPr>
        <w:t xml:space="preserve">
      Лицо, решившее отказаться принять на себя полномочия Президента Республики Казахстан, подает заявление об отказе принять на себя полномочия Президента Республики Казахстан в Конституционный Суд. Конституционный Суд удостоверяет, что данное лицо лично и добровольно подало заявление об отказе принять на себя полномочия Президента Республики Казахстан, и дает заключение. </w:t>
      </w:r>
    </w:p>
    <w:bookmarkEnd w:id="253"/>
    <w:bookmarkStart w:name="z258" w:id="254"/>
    <w:p>
      <w:pPr>
        <w:spacing w:after="0"/>
        <w:ind w:left="0"/>
        <w:jc w:val="both"/>
      </w:pPr>
      <w:r>
        <w:rPr>
          <w:rFonts w:ascii="Times New Roman"/>
          <w:b w:val="false"/>
          <w:i w:val="false"/>
          <w:color w:val="000000"/>
          <w:sz w:val="28"/>
        </w:rPr>
        <w:t>
      Лицо, принявшее на себя полномочия Президента Республики Казахстан, слагает с себя полномочия Вице-Президента, Председателя Курултая, Премьер-Министра соответственно. В этом случае замещение вакантных государственных должностей осуществляется в порядке, предусмотренном Конституцией.</w:t>
      </w:r>
    </w:p>
    <w:bookmarkEnd w:id="254"/>
    <w:bookmarkStart w:name="z259" w:id="255"/>
    <w:p>
      <w:pPr>
        <w:spacing w:after="0"/>
        <w:ind w:left="0"/>
        <w:jc w:val="both"/>
      </w:pPr>
      <w:r>
        <w:rPr>
          <w:rFonts w:ascii="Times New Roman"/>
          <w:b w:val="false"/>
          <w:i w:val="false"/>
          <w:color w:val="000000"/>
          <w:sz w:val="28"/>
        </w:rPr>
        <w:t>
      2. В течение семи дней со дня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со дня его смерти Курултай объявляет о проведении выборов Президента Республики Казахстан. Выборы проводятся в течение двух месяцев со дня принятия Курултаем соответствующего решения.</w:t>
      </w:r>
    </w:p>
    <w:bookmarkEnd w:id="255"/>
    <w:bookmarkStart w:name="z260" w:id="256"/>
    <w:p>
      <w:pPr>
        <w:spacing w:after="0"/>
        <w:ind w:left="0"/>
        <w:jc w:val="both"/>
      </w:pPr>
      <w:r>
        <w:rPr>
          <w:rFonts w:ascii="Times New Roman"/>
          <w:b w:val="false"/>
          <w:i w:val="false"/>
          <w:color w:val="000000"/>
          <w:sz w:val="28"/>
        </w:rPr>
        <w:t>
      3. Лицо, принявшее на себя полномочия Президента Республики Казахстан согласно пункту 1 настоящей статьи, не вправе инициировать изменения и дополнения в Конституцию, а также распустить Курултай.</w:t>
      </w:r>
    </w:p>
    <w:bookmarkEnd w:id="256"/>
    <w:bookmarkStart w:name="z261" w:id="257"/>
    <w:p>
      <w:pPr>
        <w:spacing w:after="0"/>
        <w:ind w:left="0"/>
        <w:jc w:val="left"/>
      </w:pPr>
      <w:r>
        <w:rPr>
          <w:rFonts w:ascii="Times New Roman"/>
          <w:b/>
          <w:i w:val="false"/>
          <w:color w:val="000000"/>
        </w:rPr>
        <w:t xml:space="preserve"> Раздел IV </w:t>
      </w:r>
    </w:p>
    <w:bookmarkEnd w:id="257"/>
    <w:bookmarkStart w:name="z262" w:id="258"/>
    <w:p>
      <w:pPr>
        <w:spacing w:after="0"/>
        <w:ind w:left="0"/>
        <w:jc w:val="left"/>
      </w:pPr>
      <w:r>
        <w:rPr>
          <w:rFonts w:ascii="Times New Roman"/>
          <w:b/>
          <w:i w:val="false"/>
          <w:color w:val="000000"/>
        </w:rPr>
        <w:t xml:space="preserve"> Курултай</w:t>
      </w:r>
    </w:p>
    <w:bookmarkEnd w:id="258"/>
    <w:bookmarkStart w:name="z263" w:id="259"/>
    <w:p>
      <w:pPr>
        <w:spacing w:after="0"/>
        <w:ind w:left="0"/>
        <w:jc w:val="left"/>
      </w:pPr>
      <w:r>
        <w:rPr>
          <w:rFonts w:ascii="Times New Roman"/>
          <w:b/>
          <w:i w:val="false"/>
          <w:color w:val="000000"/>
        </w:rPr>
        <w:t xml:space="preserve"> Статья 52</w:t>
      </w:r>
    </w:p>
    <w:bookmarkEnd w:id="259"/>
    <w:bookmarkStart w:name="z264" w:id="260"/>
    <w:p>
      <w:pPr>
        <w:spacing w:after="0"/>
        <w:ind w:left="0"/>
        <w:jc w:val="both"/>
      </w:pPr>
      <w:r>
        <w:rPr>
          <w:rFonts w:ascii="Times New Roman"/>
          <w:b w:val="false"/>
          <w:i w:val="false"/>
          <w:color w:val="000000"/>
          <w:sz w:val="28"/>
        </w:rPr>
        <w:t>
      1. Курултай Республики Казахстан – высший представительный орган Республики Казахстан, осуществляющий законодательную власть.</w:t>
      </w:r>
    </w:p>
    <w:bookmarkEnd w:id="260"/>
    <w:bookmarkStart w:name="z265" w:id="261"/>
    <w:p>
      <w:pPr>
        <w:spacing w:after="0"/>
        <w:ind w:left="0"/>
        <w:jc w:val="both"/>
      </w:pPr>
      <w:r>
        <w:rPr>
          <w:rFonts w:ascii="Times New Roman"/>
          <w:b w:val="false"/>
          <w:i w:val="false"/>
          <w:color w:val="000000"/>
          <w:sz w:val="28"/>
        </w:rPr>
        <w:t>
      2. Полномочия Курултая начинаются с момента открытия его первой сессии и заканчиваются с началом работы первой сессии Курултая нового созыва.</w:t>
      </w:r>
    </w:p>
    <w:bookmarkEnd w:id="261"/>
    <w:bookmarkStart w:name="z266" w:id="262"/>
    <w:p>
      <w:pPr>
        <w:spacing w:after="0"/>
        <w:ind w:left="0"/>
        <w:jc w:val="both"/>
      </w:pPr>
      <w:r>
        <w:rPr>
          <w:rFonts w:ascii="Times New Roman"/>
          <w:b w:val="false"/>
          <w:i w:val="false"/>
          <w:color w:val="000000"/>
          <w:sz w:val="28"/>
        </w:rPr>
        <w:t>
      3. Полномочия Курултая могут быть прекращены досрочно в случаях и в порядке, предусмотренных Конституцией.</w:t>
      </w:r>
    </w:p>
    <w:bookmarkEnd w:id="262"/>
    <w:bookmarkStart w:name="z267" w:id="263"/>
    <w:p>
      <w:pPr>
        <w:spacing w:after="0"/>
        <w:ind w:left="0"/>
        <w:jc w:val="both"/>
      </w:pPr>
      <w:r>
        <w:rPr>
          <w:rFonts w:ascii="Times New Roman"/>
          <w:b w:val="false"/>
          <w:i w:val="false"/>
          <w:color w:val="000000"/>
          <w:sz w:val="28"/>
        </w:rPr>
        <w:t>
      4. Организация и деятельность Курултая, правовое положение его депутатов определяются конституционным законом.</w:t>
      </w:r>
    </w:p>
    <w:bookmarkEnd w:id="263"/>
    <w:bookmarkStart w:name="z268" w:id="264"/>
    <w:p>
      <w:pPr>
        <w:spacing w:after="0"/>
        <w:ind w:left="0"/>
        <w:jc w:val="left"/>
      </w:pPr>
      <w:r>
        <w:rPr>
          <w:rFonts w:ascii="Times New Roman"/>
          <w:b/>
          <w:i w:val="false"/>
          <w:color w:val="000000"/>
        </w:rPr>
        <w:t xml:space="preserve"> Статья 53</w:t>
      </w:r>
    </w:p>
    <w:bookmarkEnd w:id="264"/>
    <w:bookmarkStart w:name="z269" w:id="265"/>
    <w:p>
      <w:pPr>
        <w:spacing w:after="0"/>
        <w:ind w:left="0"/>
        <w:jc w:val="both"/>
      </w:pPr>
      <w:r>
        <w:rPr>
          <w:rFonts w:ascii="Times New Roman"/>
          <w:b w:val="false"/>
          <w:i w:val="false"/>
          <w:color w:val="000000"/>
          <w:sz w:val="28"/>
        </w:rPr>
        <w:t>
      1. Курултай состоит из ста сорока пяти депутатов, избираемых в порядке, установленном конституционным законом, по системе пропорционального представительства по территории единого общенационального избирательного округа.</w:t>
      </w:r>
    </w:p>
    <w:bookmarkEnd w:id="265"/>
    <w:bookmarkStart w:name="z270" w:id="266"/>
    <w:p>
      <w:pPr>
        <w:spacing w:after="0"/>
        <w:ind w:left="0"/>
        <w:jc w:val="both"/>
      </w:pPr>
      <w:r>
        <w:rPr>
          <w:rFonts w:ascii="Times New Roman"/>
          <w:b w:val="false"/>
          <w:i w:val="false"/>
          <w:color w:val="000000"/>
          <w:sz w:val="28"/>
        </w:rPr>
        <w:t>
      2. Срок полномочий депутатов Курултая – пять лет.</w:t>
      </w:r>
    </w:p>
    <w:bookmarkEnd w:id="266"/>
    <w:bookmarkStart w:name="z271" w:id="267"/>
    <w:p>
      <w:pPr>
        <w:spacing w:after="0"/>
        <w:ind w:left="0"/>
        <w:jc w:val="left"/>
      </w:pPr>
      <w:r>
        <w:rPr>
          <w:rFonts w:ascii="Times New Roman"/>
          <w:b/>
          <w:i w:val="false"/>
          <w:color w:val="000000"/>
        </w:rPr>
        <w:t xml:space="preserve"> Статья 54</w:t>
      </w:r>
    </w:p>
    <w:bookmarkEnd w:id="267"/>
    <w:bookmarkStart w:name="z272" w:id="268"/>
    <w:p>
      <w:pPr>
        <w:spacing w:after="0"/>
        <w:ind w:left="0"/>
        <w:jc w:val="both"/>
      </w:pPr>
      <w:r>
        <w:rPr>
          <w:rFonts w:ascii="Times New Roman"/>
          <w:b w:val="false"/>
          <w:i w:val="false"/>
          <w:color w:val="000000"/>
          <w:sz w:val="28"/>
        </w:rPr>
        <w:t>
      1. Избрание депутатов Курултая осуществляется на основе всеобщего, равного и прямого избирательного права при тайном голосовании. Очередные выборы депутатов Курултая проводятся не позднее чем за два месяца до окончания срока полномочий действующего созыва Курултая.</w:t>
      </w:r>
    </w:p>
    <w:bookmarkEnd w:id="268"/>
    <w:bookmarkStart w:name="z273" w:id="269"/>
    <w:p>
      <w:pPr>
        <w:spacing w:after="0"/>
        <w:ind w:left="0"/>
        <w:jc w:val="both"/>
      </w:pPr>
      <w:r>
        <w:rPr>
          <w:rFonts w:ascii="Times New Roman"/>
          <w:b w:val="false"/>
          <w:i w:val="false"/>
          <w:color w:val="000000"/>
          <w:sz w:val="28"/>
        </w:rPr>
        <w:t>
      2. Внеочередные выборы депутатов Курултая проводятся в течение двух месяцев со дня досрочного прекращения полномочий Курултая.</w:t>
      </w:r>
    </w:p>
    <w:bookmarkEnd w:id="269"/>
    <w:bookmarkStart w:name="z274" w:id="270"/>
    <w:p>
      <w:pPr>
        <w:spacing w:after="0"/>
        <w:ind w:left="0"/>
        <w:jc w:val="both"/>
      </w:pPr>
      <w:r>
        <w:rPr>
          <w:rFonts w:ascii="Times New Roman"/>
          <w:b w:val="false"/>
          <w:i w:val="false"/>
          <w:color w:val="000000"/>
          <w:sz w:val="28"/>
        </w:rPr>
        <w:t>
      3. Депутатом Курултая может быть лицо, достигшее двадцати пяти лет, состоящее в гражданстве Республики Казахстан и постоянно проживающее на ее территории последние десять лет.</w:t>
      </w:r>
    </w:p>
    <w:bookmarkEnd w:id="270"/>
    <w:bookmarkStart w:name="z275" w:id="271"/>
    <w:p>
      <w:pPr>
        <w:spacing w:after="0"/>
        <w:ind w:left="0"/>
        <w:jc w:val="both"/>
      </w:pPr>
      <w:r>
        <w:rPr>
          <w:rFonts w:ascii="Times New Roman"/>
          <w:b w:val="false"/>
          <w:i w:val="false"/>
          <w:color w:val="000000"/>
          <w:sz w:val="28"/>
        </w:rPr>
        <w:t>
      4. Выборы депутатов Курултая регулируются конституционным законом.</w:t>
      </w:r>
    </w:p>
    <w:bookmarkEnd w:id="271"/>
    <w:bookmarkStart w:name="z276" w:id="272"/>
    <w:p>
      <w:pPr>
        <w:spacing w:after="0"/>
        <w:ind w:left="0"/>
        <w:jc w:val="both"/>
      </w:pPr>
      <w:r>
        <w:rPr>
          <w:rFonts w:ascii="Times New Roman"/>
          <w:b w:val="false"/>
          <w:i w:val="false"/>
          <w:color w:val="000000"/>
          <w:sz w:val="28"/>
        </w:rPr>
        <w:t>
      5. Депутаты Курултая приносят присягу народу Казахстана.</w:t>
      </w:r>
    </w:p>
    <w:bookmarkEnd w:id="272"/>
    <w:bookmarkStart w:name="z277" w:id="273"/>
    <w:p>
      <w:pPr>
        <w:spacing w:after="0"/>
        <w:ind w:left="0"/>
        <w:jc w:val="left"/>
      </w:pPr>
      <w:r>
        <w:rPr>
          <w:rFonts w:ascii="Times New Roman"/>
          <w:b/>
          <w:i w:val="false"/>
          <w:color w:val="000000"/>
        </w:rPr>
        <w:t xml:space="preserve"> Статья 55</w:t>
      </w:r>
    </w:p>
    <w:bookmarkEnd w:id="273"/>
    <w:bookmarkStart w:name="z278" w:id="274"/>
    <w:p>
      <w:pPr>
        <w:spacing w:after="0"/>
        <w:ind w:left="0"/>
        <w:jc w:val="both"/>
      </w:pPr>
      <w:r>
        <w:rPr>
          <w:rFonts w:ascii="Times New Roman"/>
          <w:b w:val="false"/>
          <w:i w:val="false"/>
          <w:color w:val="000000"/>
          <w:sz w:val="28"/>
        </w:rPr>
        <w:t>
      1. Депутаты Курултая обязаны принимать участие в его работе. Голосование в Курултае осуществляется депутатом лично. Отсутствие депутата без уважительных причин на заседаниях Курултая и его органов более трех раз, как и передача права голоса, влечет за собой применение к депутату установленных законом мер взыскания.</w:t>
      </w:r>
    </w:p>
    <w:bookmarkEnd w:id="274"/>
    <w:bookmarkStart w:name="z279" w:id="275"/>
    <w:p>
      <w:pPr>
        <w:spacing w:after="0"/>
        <w:ind w:left="0"/>
        <w:jc w:val="both"/>
      </w:pPr>
      <w:r>
        <w:rPr>
          <w:rFonts w:ascii="Times New Roman"/>
          <w:b w:val="false"/>
          <w:i w:val="false"/>
          <w:color w:val="000000"/>
          <w:sz w:val="28"/>
        </w:rPr>
        <w:t>
      2. Депутат Курултая не вправе быть депутатом другого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этих требований влечет за собой прекращение полномочий депутата.</w:t>
      </w:r>
    </w:p>
    <w:bookmarkEnd w:id="275"/>
    <w:bookmarkStart w:name="z280" w:id="276"/>
    <w:p>
      <w:pPr>
        <w:spacing w:after="0"/>
        <w:ind w:left="0"/>
        <w:jc w:val="both"/>
      </w:pPr>
      <w:r>
        <w:rPr>
          <w:rFonts w:ascii="Times New Roman"/>
          <w:b w:val="false"/>
          <w:i w:val="false"/>
          <w:color w:val="000000"/>
          <w:sz w:val="28"/>
        </w:rPr>
        <w:t>
      3. Депутат Курултая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Курултая.</w:t>
      </w:r>
    </w:p>
    <w:bookmarkEnd w:id="276"/>
    <w:bookmarkStart w:name="z281" w:id="277"/>
    <w:p>
      <w:pPr>
        <w:spacing w:after="0"/>
        <w:ind w:left="0"/>
        <w:jc w:val="both"/>
      </w:pPr>
      <w:r>
        <w:rPr>
          <w:rFonts w:ascii="Times New Roman"/>
          <w:b w:val="false"/>
          <w:i w:val="false"/>
          <w:color w:val="000000"/>
          <w:sz w:val="28"/>
        </w:rPr>
        <w:t>
      4. Полномочия депутата Курултая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в иных предусмотренных Конституцией и конституционным законом случаях.</w:t>
      </w:r>
    </w:p>
    <w:bookmarkEnd w:id="277"/>
    <w:bookmarkStart w:name="z282" w:id="278"/>
    <w:p>
      <w:pPr>
        <w:spacing w:after="0"/>
        <w:ind w:left="0"/>
        <w:jc w:val="both"/>
      </w:pPr>
      <w:r>
        <w:rPr>
          <w:rFonts w:ascii="Times New Roman"/>
          <w:b w:val="false"/>
          <w:i w:val="false"/>
          <w:color w:val="000000"/>
          <w:sz w:val="28"/>
        </w:rPr>
        <w:t>
      Депутат Курултая лишается своего мандата при:</w:t>
      </w:r>
    </w:p>
    <w:bookmarkEnd w:id="278"/>
    <w:bookmarkStart w:name="z283" w:id="279"/>
    <w:p>
      <w:pPr>
        <w:spacing w:after="0"/>
        <w:ind w:left="0"/>
        <w:jc w:val="both"/>
      </w:pPr>
      <w:r>
        <w:rPr>
          <w:rFonts w:ascii="Times New Roman"/>
          <w:b w:val="false"/>
          <w:i w:val="false"/>
          <w:color w:val="000000"/>
          <w:sz w:val="28"/>
        </w:rPr>
        <w:t>
      1) выезде на постоянное место жительства за пределы Казахстана;</w:t>
      </w:r>
    </w:p>
    <w:bookmarkEnd w:id="279"/>
    <w:bookmarkStart w:name="z284" w:id="280"/>
    <w:p>
      <w:pPr>
        <w:spacing w:after="0"/>
        <w:ind w:left="0"/>
        <w:jc w:val="both"/>
      </w:pPr>
      <w:r>
        <w:rPr>
          <w:rFonts w:ascii="Times New Roman"/>
          <w:b w:val="false"/>
          <w:i w:val="false"/>
          <w:color w:val="000000"/>
          <w:sz w:val="28"/>
        </w:rPr>
        <w:t>
      2) вступлении в законную силу в отношении его обвинительного приговора суда;</w:t>
      </w:r>
    </w:p>
    <w:bookmarkEnd w:id="280"/>
    <w:bookmarkStart w:name="z285" w:id="281"/>
    <w:p>
      <w:pPr>
        <w:spacing w:after="0"/>
        <w:ind w:left="0"/>
        <w:jc w:val="both"/>
      </w:pPr>
      <w:r>
        <w:rPr>
          <w:rFonts w:ascii="Times New Roman"/>
          <w:b w:val="false"/>
          <w:i w:val="false"/>
          <w:color w:val="000000"/>
          <w:sz w:val="28"/>
        </w:rPr>
        <w:t>
      3) прекращении гражданства Республики Казахстан;</w:t>
      </w:r>
    </w:p>
    <w:bookmarkEnd w:id="281"/>
    <w:bookmarkStart w:name="z286" w:id="282"/>
    <w:p>
      <w:pPr>
        <w:spacing w:after="0"/>
        <w:ind w:left="0"/>
        <w:jc w:val="both"/>
      </w:pPr>
      <w:r>
        <w:rPr>
          <w:rFonts w:ascii="Times New Roman"/>
          <w:b w:val="false"/>
          <w:i w:val="false"/>
          <w:color w:val="000000"/>
          <w:sz w:val="28"/>
        </w:rPr>
        <w:t>
      4) выходе или исключении из политической партии, от которой он избран;</w:t>
      </w:r>
    </w:p>
    <w:bookmarkEnd w:id="282"/>
    <w:bookmarkStart w:name="z287" w:id="283"/>
    <w:p>
      <w:pPr>
        <w:spacing w:after="0"/>
        <w:ind w:left="0"/>
        <w:jc w:val="both"/>
      </w:pPr>
      <w:r>
        <w:rPr>
          <w:rFonts w:ascii="Times New Roman"/>
          <w:b w:val="false"/>
          <w:i w:val="false"/>
          <w:color w:val="000000"/>
          <w:sz w:val="28"/>
        </w:rPr>
        <w:t>
      5) прекращении деятельности политической партии, от которой он избран.</w:t>
      </w:r>
    </w:p>
    <w:bookmarkEnd w:id="283"/>
    <w:bookmarkStart w:name="z288" w:id="284"/>
    <w:p>
      <w:pPr>
        <w:spacing w:after="0"/>
        <w:ind w:left="0"/>
        <w:jc w:val="both"/>
      </w:pPr>
      <w:r>
        <w:rPr>
          <w:rFonts w:ascii="Times New Roman"/>
          <w:b w:val="false"/>
          <w:i w:val="false"/>
          <w:color w:val="000000"/>
          <w:sz w:val="28"/>
        </w:rPr>
        <w:t>
      Полномочия депутатов Курултая прекращаются в случае роспуска Курултая.</w:t>
      </w:r>
    </w:p>
    <w:bookmarkEnd w:id="284"/>
    <w:bookmarkStart w:name="z289" w:id="285"/>
    <w:p>
      <w:pPr>
        <w:spacing w:after="0"/>
        <w:ind w:left="0"/>
        <w:jc w:val="both"/>
      </w:pPr>
      <w:r>
        <w:rPr>
          <w:rFonts w:ascii="Times New Roman"/>
          <w:b w:val="false"/>
          <w:i w:val="false"/>
          <w:color w:val="000000"/>
          <w:sz w:val="28"/>
        </w:rPr>
        <w:t>
      5. Подготовка вопросов, связанных с применением к депутатам мер взыскания, соблюдением ими требований пункта 2 настоящей статьи, правил депутатской этики, а также прекращением полномочий депутатов, лишением их полномочий и депутатской неприкосновенности, возлагается на Центральную избирательную комиссию Республики Казахстан.</w:t>
      </w:r>
    </w:p>
    <w:bookmarkEnd w:id="285"/>
    <w:bookmarkStart w:name="z290" w:id="286"/>
    <w:p>
      <w:pPr>
        <w:spacing w:after="0"/>
        <w:ind w:left="0"/>
        <w:jc w:val="left"/>
      </w:pPr>
      <w:r>
        <w:rPr>
          <w:rFonts w:ascii="Times New Roman"/>
          <w:b/>
          <w:i w:val="false"/>
          <w:color w:val="000000"/>
        </w:rPr>
        <w:t xml:space="preserve"> Статья 56</w:t>
      </w:r>
    </w:p>
    <w:bookmarkEnd w:id="286"/>
    <w:bookmarkStart w:name="z291" w:id="287"/>
    <w:p>
      <w:pPr>
        <w:spacing w:after="0"/>
        <w:ind w:left="0"/>
        <w:jc w:val="both"/>
      </w:pPr>
      <w:r>
        <w:rPr>
          <w:rFonts w:ascii="Times New Roman"/>
          <w:b w:val="false"/>
          <w:i w:val="false"/>
          <w:color w:val="000000"/>
          <w:sz w:val="28"/>
        </w:rPr>
        <w:t>
      Курултай:</w:t>
      </w:r>
    </w:p>
    <w:bookmarkEnd w:id="287"/>
    <w:bookmarkStart w:name="z292" w:id="288"/>
    <w:p>
      <w:pPr>
        <w:spacing w:after="0"/>
        <w:ind w:left="0"/>
        <w:jc w:val="both"/>
      </w:pPr>
      <w:r>
        <w:rPr>
          <w:rFonts w:ascii="Times New Roman"/>
          <w:b w:val="false"/>
          <w:i w:val="false"/>
          <w:color w:val="000000"/>
          <w:sz w:val="28"/>
        </w:rPr>
        <w:t>
      1) принимает конституционные законы и законы;</w:t>
      </w:r>
    </w:p>
    <w:bookmarkEnd w:id="288"/>
    <w:bookmarkStart w:name="z293" w:id="289"/>
    <w:p>
      <w:pPr>
        <w:spacing w:after="0"/>
        <w:ind w:left="0"/>
        <w:jc w:val="both"/>
      </w:pPr>
      <w:r>
        <w:rPr>
          <w:rFonts w:ascii="Times New Roman"/>
          <w:b w:val="false"/>
          <w:i w:val="false"/>
          <w:color w:val="000000"/>
          <w:sz w:val="28"/>
        </w:rPr>
        <w:t>
      2) проводит повторное обсуждение и голосование по законам или статьям закона, вызвавшим возражения Президента Республики Казахстан, в месячный срок со дня направления возражений. Несоблюдение этого срока означает принятие возражений Президента. Если Курултай по конституционным законам или статьям конституционного закона большинством в три четверти голосов от общего числа депутатов, а по законам или статьям закона большинством в две трети голосов от общего числа депутатов преодолеет возражения Президента, Президент в течение одного месяца подписывает конституционный закон или закон. Если возражения Президента не преодолены, конституционный закон или закон считается непринятым или принятым в редакции, предложенной Президентом;</w:t>
      </w:r>
    </w:p>
    <w:bookmarkEnd w:id="289"/>
    <w:bookmarkStart w:name="z294" w:id="290"/>
    <w:p>
      <w:pPr>
        <w:spacing w:after="0"/>
        <w:ind w:left="0"/>
        <w:jc w:val="both"/>
      </w:pPr>
      <w:r>
        <w:rPr>
          <w:rFonts w:ascii="Times New Roman"/>
          <w:b w:val="false"/>
          <w:i w:val="false"/>
          <w:color w:val="000000"/>
          <w:sz w:val="28"/>
        </w:rPr>
        <w:t>
      3) решает вопросы войны и мира;</w:t>
      </w:r>
    </w:p>
    <w:bookmarkEnd w:id="290"/>
    <w:bookmarkStart w:name="z295" w:id="291"/>
    <w:p>
      <w:pPr>
        <w:spacing w:after="0"/>
        <w:ind w:left="0"/>
        <w:jc w:val="both"/>
      </w:pPr>
      <w:r>
        <w:rPr>
          <w:rFonts w:ascii="Times New Roman"/>
          <w:b w:val="false"/>
          <w:i w:val="false"/>
          <w:color w:val="000000"/>
          <w:sz w:val="28"/>
        </w:rPr>
        <w:t>
      4) принимает по предложению Президента Республики Казахстан решение об использовании Вооруженных Сил Республики Казахстан для выполнения международных обязательств по поддержанию мира и безопасности;</w:t>
      </w:r>
    </w:p>
    <w:bookmarkEnd w:id="291"/>
    <w:bookmarkStart w:name="z296" w:id="292"/>
    <w:p>
      <w:pPr>
        <w:spacing w:after="0"/>
        <w:ind w:left="0"/>
        <w:jc w:val="both"/>
      </w:pPr>
      <w:r>
        <w:rPr>
          <w:rFonts w:ascii="Times New Roman"/>
          <w:b w:val="false"/>
          <w:i w:val="false"/>
          <w:color w:val="000000"/>
          <w:sz w:val="28"/>
        </w:rPr>
        <w:t>
      5) объявляет выборы Президента Республики Казахстан;</w:t>
      </w:r>
    </w:p>
    <w:bookmarkEnd w:id="292"/>
    <w:bookmarkStart w:name="z297" w:id="293"/>
    <w:p>
      <w:pPr>
        <w:spacing w:after="0"/>
        <w:ind w:left="0"/>
        <w:jc w:val="both"/>
      </w:pPr>
      <w:r>
        <w:rPr>
          <w:rFonts w:ascii="Times New Roman"/>
          <w:b w:val="false"/>
          <w:i w:val="false"/>
          <w:color w:val="000000"/>
          <w:sz w:val="28"/>
        </w:rPr>
        <w:t>
      6) выдвигает инициативу о назначении всенародного референдума;</w:t>
      </w:r>
    </w:p>
    <w:bookmarkEnd w:id="293"/>
    <w:bookmarkStart w:name="z298" w:id="294"/>
    <w:p>
      <w:pPr>
        <w:spacing w:after="0"/>
        <w:ind w:left="0"/>
        <w:jc w:val="both"/>
      </w:pPr>
      <w:r>
        <w:rPr>
          <w:rFonts w:ascii="Times New Roman"/>
          <w:b w:val="false"/>
          <w:i w:val="false"/>
          <w:color w:val="000000"/>
          <w:sz w:val="28"/>
        </w:rPr>
        <w:t>
      7) большинством голосов от общего числа депутатов Курултая дает согласие Президенту Республики Казахстан на назначение Вице-Президента Республики Казахстан;</w:t>
      </w:r>
    </w:p>
    <w:bookmarkEnd w:id="294"/>
    <w:bookmarkStart w:name="z299" w:id="295"/>
    <w:p>
      <w:pPr>
        <w:spacing w:after="0"/>
        <w:ind w:left="0"/>
        <w:jc w:val="both"/>
      </w:pPr>
      <w:r>
        <w:rPr>
          <w:rFonts w:ascii="Times New Roman"/>
          <w:b w:val="false"/>
          <w:i w:val="false"/>
          <w:color w:val="000000"/>
          <w:sz w:val="28"/>
        </w:rPr>
        <w:t>
      8) большинством голосов от общего числа депутатов Курултая дает согласие Президенту Республики Казахстан на назначение Премьер-Министра Республики Казахстан;</w:t>
      </w:r>
    </w:p>
    <w:bookmarkEnd w:id="295"/>
    <w:bookmarkStart w:name="z300" w:id="296"/>
    <w:p>
      <w:pPr>
        <w:spacing w:after="0"/>
        <w:ind w:left="0"/>
        <w:jc w:val="both"/>
      </w:pPr>
      <w:r>
        <w:rPr>
          <w:rFonts w:ascii="Times New Roman"/>
          <w:b w:val="false"/>
          <w:i w:val="false"/>
          <w:color w:val="000000"/>
          <w:sz w:val="28"/>
        </w:rPr>
        <w:t>
      9) большинством голосов от общего числа депутатов Курултая дает согласие на назначение Президентом Республики Казахстан судей Конституционного Суда, членов Центральной избирательной комиссии, Высшей аудиторской палаты;</w:t>
      </w:r>
    </w:p>
    <w:bookmarkEnd w:id="296"/>
    <w:bookmarkStart w:name="z301" w:id="297"/>
    <w:p>
      <w:pPr>
        <w:spacing w:after="0"/>
        <w:ind w:left="0"/>
        <w:jc w:val="both"/>
      </w:pPr>
      <w:r>
        <w:rPr>
          <w:rFonts w:ascii="Times New Roman"/>
          <w:b w:val="false"/>
          <w:i w:val="false"/>
          <w:color w:val="000000"/>
          <w:sz w:val="28"/>
        </w:rPr>
        <w:t>
      10) избирает и освобождает от должностей по представлению Президента Республики Казахстан судей Верховного Суда Республики Казахстан, принимает их присягу;</w:t>
      </w:r>
    </w:p>
    <w:bookmarkEnd w:id="297"/>
    <w:bookmarkStart w:name="z302" w:id="298"/>
    <w:p>
      <w:pPr>
        <w:spacing w:after="0"/>
        <w:ind w:left="0"/>
        <w:jc w:val="both"/>
      </w:pPr>
      <w:r>
        <w:rPr>
          <w:rFonts w:ascii="Times New Roman"/>
          <w:b w:val="false"/>
          <w:i w:val="false"/>
          <w:color w:val="000000"/>
          <w:sz w:val="28"/>
        </w:rPr>
        <w:t>
      11) лишает неприкосновенности судей Конституционного Суда, судей Верховного Суда;</w:t>
      </w:r>
    </w:p>
    <w:bookmarkEnd w:id="298"/>
    <w:bookmarkStart w:name="z303" w:id="299"/>
    <w:p>
      <w:pPr>
        <w:spacing w:after="0"/>
        <w:ind w:left="0"/>
        <w:jc w:val="both"/>
      </w:pPr>
      <w:r>
        <w:rPr>
          <w:rFonts w:ascii="Times New Roman"/>
          <w:b w:val="false"/>
          <w:i w:val="false"/>
          <w:color w:val="000000"/>
          <w:sz w:val="28"/>
        </w:rPr>
        <w:t>
      12) прекращает полномочия депутата Курултая, а также по представлению Генерального Прокурора Республики Казахстан решает вопросы о лишении депутата Курултая его неприкосновенности;</w:t>
      </w:r>
    </w:p>
    <w:bookmarkEnd w:id="299"/>
    <w:bookmarkStart w:name="z304" w:id="300"/>
    <w:p>
      <w:pPr>
        <w:spacing w:after="0"/>
        <w:ind w:left="0"/>
        <w:jc w:val="both"/>
      </w:pPr>
      <w:r>
        <w:rPr>
          <w:rFonts w:ascii="Times New Roman"/>
          <w:b w:val="false"/>
          <w:i w:val="false"/>
          <w:color w:val="000000"/>
          <w:sz w:val="28"/>
        </w:rPr>
        <w:t>
      13) по инициативе не менее одной пятой от общего числа депутатов Курултая вправе большинством голосов от общего числа депутатов Курултая выразить вотум недоверия Правительству;</w:t>
      </w:r>
    </w:p>
    <w:bookmarkEnd w:id="300"/>
    <w:bookmarkStart w:name="z305" w:id="301"/>
    <w:p>
      <w:pPr>
        <w:spacing w:after="0"/>
        <w:ind w:left="0"/>
        <w:jc w:val="both"/>
      </w:pPr>
      <w:r>
        <w:rPr>
          <w:rFonts w:ascii="Times New Roman"/>
          <w:b w:val="false"/>
          <w:i w:val="false"/>
          <w:color w:val="000000"/>
          <w:sz w:val="28"/>
        </w:rPr>
        <w:t>
      14) заслушивает ежегодные послания Конституционного Суда о состоянии конституционной законности в Республике Казахстан;</w:t>
      </w:r>
    </w:p>
    <w:bookmarkEnd w:id="301"/>
    <w:bookmarkStart w:name="z306" w:id="302"/>
    <w:p>
      <w:pPr>
        <w:spacing w:after="0"/>
        <w:ind w:left="0"/>
        <w:jc w:val="both"/>
      </w:pPr>
      <w:r>
        <w:rPr>
          <w:rFonts w:ascii="Times New Roman"/>
          <w:b w:val="false"/>
          <w:i w:val="false"/>
          <w:color w:val="000000"/>
          <w:sz w:val="28"/>
        </w:rPr>
        <w:t>
      15) заслушивает два раза в год отчет Председателя Высшей аудиторской палаты;</w:t>
      </w:r>
    </w:p>
    <w:bookmarkEnd w:id="302"/>
    <w:bookmarkStart w:name="z307" w:id="303"/>
    <w:p>
      <w:pPr>
        <w:spacing w:after="0"/>
        <w:ind w:left="0"/>
        <w:jc w:val="both"/>
      </w:pPr>
      <w:r>
        <w:rPr>
          <w:rFonts w:ascii="Times New Roman"/>
          <w:b w:val="false"/>
          <w:i w:val="false"/>
          <w:color w:val="000000"/>
          <w:sz w:val="28"/>
        </w:rPr>
        <w:t>
      16) обсуждает и утверждает отчеты Правительства и Высшей аудиторской палаты об исполнении республиканского бюджета. Неутверждение Курултаем отчета Правительства об исполнении республиканского бюджета означает выражение Курултаем вотума недоверия Правительству;</w:t>
      </w:r>
    </w:p>
    <w:bookmarkEnd w:id="303"/>
    <w:bookmarkStart w:name="z308" w:id="304"/>
    <w:p>
      <w:pPr>
        <w:spacing w:after="0"/>
        <w:ind w:left="0"/>
        <w:jc w:val="both"/>
      </w:pPr>
      <w:r>
        <w:rPr>
          <w:rFonts w:ascii="Times New Roman"/>
          <w:b w:val="false"/>
          <w:i w:val="false"/>
          <w:color w:val="000000"/>
          <w:sz w:val="28"/>
        </w:rPr>
        <w:t>
      17) вправе по инициативе не менее одной трети от общего числа депутатов Курултая заслушивать отчеты членов Правительства Республики Казахстан по вопросам их деятельности. По итогам заслушивания отчета большинством не менее чем двумя третями голосов от общего числа депутатов Курултая вправе принимать решение об обращении к Президенту Республики Казахстан об освобождении от должности члена Правительства в случае неисполнения им законов Республики Казахстан. В этом случае Президент Республики Казахстан освобождает от должности члена Правительства;</w:t>
      </w:r>
    </w:p>
    <w:bookmarkEnd w:id="304"/>
    <w:bookmarkStart w:name="z309" w:id="305"/>
    <w:p>
      <w:pPr>
        <w:spacing w:after="0"/>
        <w:ind w:left="0"/>
        <w:jc w:val="both"/>
      </w:pPr>
      <w:r>
        <w:rPr>
          <w:rFonts w:ascii="Times New Roman"/>
          <w:b w:val="false"/>
          <w:i w:val="false"/>
          <w:color w:val="000000"/>
          <w:sz w:val="28"/>
        </w:rPr>
        <w:t>
      18) проводит по вопросам своей компетенции слушания;</w:t>
      </w:r>
    </w:p>
    <w:bookmarkEnd w:id="305"/>
    <w:bookmarkStart w:name="z310" w:id="306"/>
    <w:p>
      <w:pPr>
        <w:spacing w:after="0"/>
        <w:ind w:left="0"/>
        <w:jc w:val="both"/>
      </w:pPr>
      <w:r>
        <w:rPr>
          <w:rFonts w:ascii="Times New Roman"/>
          <w:b w:val="false"/>
          <w:i w:val="false"/>
          <w:color w:val="000000"/>
          <w:sz w:val="28"/>
        </w:rPr>
        <w:t>
      19) принимает регламент своей деятельности и иные решения по вопросам, связанным с организацией и внутренним распорядком Курултая;</w:t>
      </w:r>
    </w:p>
    <w:bookmarkEnd w:id="306"/>
    <w:bookmarkStart w:name="z311" w:id="307"/>
    <w:p>
      <w:pPr>
        <w:spacing w:after="0"/>
        <w:ind w:left="0"/>
        <w:jc w:val="both"/>
      </w:pPr>
      <w:r>
        <w:rPr>
          <w:rFonts w:ascii="Times New Roman"/>
          <w:b w:val="false"/>
          <w:i w:val="false"/>
          <w:color w:val="000000"/>
          <w:sz w:val="28"/>
        </w:rPr>
        <w:t>
      20) формирует координационный и рабочие органы Курултая;</w:t>
      </w:r>
    </w:p>
    <w:bookmarkEnd w:id="307"/>
    <w:bookmarkStart w:name="z312" w:id="308"/>
    <w:p>
      <w:pPr>
        <w:spacing w:after="0"/>
        <w:ind w:left="0"/>
        <w:jc w:val="both"/>
      </w:pPr>
      <w:r>
        <w:rPr>
          <w:rFonts w:ascii="Times New Roman"/>
          <w:b w:val="false"/>
          <w:i w:val="false"/>
          <w:color w:val="000000"/>
          <w:sz w:val="28"/>
        </w:rPr>
        <w:t>
      21) образует комиссии Курултая, избирает и освобождает от должности председателей, заслушивает отчеты о деятельности комиссий;</w:t>
      </w:r>
    </w:p>
    <w:bookmarkEnd w:id="308"/>
    <w:bookmarkStart w:name="z313" w:id="309"/>
    <w:p>
      <w:pPr>
        <w:spacing w:after="0"/>
        <w:ind w:left="0"/>
        <w:jc w:val="both"/>
      </w:pPr>
      <w:r>
        <w:rPr>
          <w:rFonts w:ascii="Times New Roman"/>
          <w:b w:val="false"/>
          <w:i w:val="false"/>
          <w:color w:val="000000"/>
          <w:sz w:val="28"/>
        </w:rPr>
        <w:t>
      22) осуществляет иные полномочия, возложенные на Курултай Конституцией.</w:t>
      </w:r>
    </w:p>
    <w:bookmarkEnd w:id="309"/>
    <w:bookmarkStart w:name="z314" w:id="310"/>
    <w:p>
      <w:pPr>
        <w:spacing w:after="0"/>
        <w:ind w:left="0"/>
        <w:jc w:val="left"/>
      </w:pPr>
      <w:r>
        <w:rPr>
          <w:rFonts w:ascii="Times New Roman"/>
          <w:b/>
          <w:i w:val="false"/>
          <w:color w:val="000000"/>
        </w:rPr>
        <w:t xml:space="preserve"> Статья 57</w:t>
      </w:r>
    </w:p>
    <w:bookmarkEnd w:id="310"/>
    <w:bookmarkStart w:name="z315" w:id="311"/>
    <w:p>
      <w:pPr>
        <w:spacing w:after="0"/>
        <w:ind w:left="0"/>
        <w:jc w:val="both"/>
      </w:pPr>
      <w:r>
        <w:rPr>
          <w:rFonts w:ascii="Times New Roman"/>
          <w:b w:val="false"/>
          <w:i w:val="false"/>
          <w:color w:val="000000"/>
          <w:sz w:val="28"/>
        </w:rPr>
        <w:t>
      1. Курултай возглавляет Председатель, избираемый из числа депутатов, свободно владеющих государственным языком, тайным голосованием большинством голосов от общего числа депутатов Курултая. Кандидатура на должность Председателя Курултая выдвигается Президентом Республики Казахстан.</w:t>
      </w:r>
    </w:p>
    <w:bookmarkEnd w:id="311"/>
    <w:bookmarkStart w:name="z316" w:id="312"/>
    <w:p>
      <w:pPr>
        <w:spacing w:after="0"/>
        <w:ind w:left="0"/>
        <w:jc w:val="both"/>
      </w:pPr>
      <w:r>
        <w:rPr>
          <w:rFonts w:ascii="Times New Roman"/>
          <w:b w:val="false"/>
          <w:i w:val="false"/>
          <w:color w:val="000000"/>
          <w:sz w:val="28"/>
        </w:rPr>
        <w:t xml:space="preserve">
      Президент Республики Казахстан вправе распустить Курултай в случае повторного отказа в избрании Председателя Курултая. </w:t>
      </w:r>
    </w:p>
    <w:bookmarkEnd w:id="312"/>
    <w:bookmarkStart w:name="z317" w:id="313"/>
    <w:p>
      <w:pPr>
        <w:spacing w:after="0"/>
        <w:ind w:left="0"/>
        <w:jc w:val="both"/>
      </w:pPr>
      <w:r>
        <w:rPr>
          <w:rFonts w:ascii="Times New Roman"/>
          <w:b w:val="false"/>
          <w:i w:val="false"/>
          <w:color w:val="000000"/>
          <w:sz w:val="28"/>
        </w:rPr>
        <w:t>
      2. Председатель Курултая может быть отозван от должности, а также уйти в отставку, если за это проголосовало большинство от общего числа депутатов Курултая.</w:t>
      </w:r>
    </w:p>
    <w:bookmarkEnd w:id="313"/>
    <w:bookmarkStart w:name="z318" w:id="314"/>
    <w:p>
      <w:pPr>
        <w:spacing w:after="0"/>
        <w:ind w:left="0"/>
        <w:jc w:val="both"/>
      </w:pPr>
      <w:r>
        <w:rPr>
          <w:rFonts w:ascii="Times New Roman"/>
          <w:b w:val="false"/>
          <w:i w:val="false"/>
          <w:color w:val="000000"/>
          <w:sz w:val="28"/>
        </w:rPr>
        <w:t>
      3. Председатель Курултая:</w:t>
      </w:r>
    </w:p>
    <w:bookmarkEnd w:id="314"/>
    <w:bookmarkStart w:name="z319" w:id="315"/>
    <w:p>
      <w:pPr>
        <w:spacing w:after="0"/>
        <w:ind w:left="0"/>
        <w:jc w:val="both"/>
      </w:pPr>
      <w:r>
        <w:rPr>
          <w:rFonts w:ascii="Times New Roman"/>
          <w:b w:val="false"/>
          <w:i w:val="false"/>
          <w:color w:val="000000"/>
          <w:sz w:val="28"/>
        </w:rPr>
        <w:t>
      1) созывает заседания Курултая и председательствует на них;</w:t>
      </w:r>
    </w:p>
    <w:bookmarkEnd w:id="315"/>
    <w:bookmarkStart w:name="z320" w:id="316"/>
    <w:p>
      <w:pPr>
        <w:spacing w:after="0"/>
        <w:ind w:left="0"/>
        <w:jc w:val="both"/>
      </w:pPr>
      <w:r>
        <w:rPr>
          <w:rFonts w:ascii="Times New Roman"/>
          <w:b w:val="false"/>
          <w:i w:val="false"/>
          <w:color w:val="000000"/>
          <w:sz w:val="28"/>
        </w:rPr>
        <w:t>
      2) осуществляет общее руководство подготовкой вопросов, вносимых на рассмотрение Курултая;</w:t>
      </w:r>
    </w:p>
    <w:bookmarkEnd w:id="316"/>
    <w:bookmarkStart w:name="z321" w:id="317"/>
    <w:p>
      <w:pPr>
        <w:spacing w:after="0"/>
        <w:ind w:left="0"/>
        <w:jc w:val="both"/>
      </w:pPr>
      <w:r>
        <w:rPr>
          <w:rFonts w:ascii="Times New Roman"/>
          <w:b w:val="false"/>
          <w:i w:val="false"/>
          <w:color w:val="000000"/>
          <w:sz w:val="28"/>
        </w:rPr>
        <w:t>
      3) представляет Курултаю кандидатуры к избранию на должности заместителей Председателя Курултая;</w:t>
      </w:r>
    </w:p>
    <w:bookmarkEnd w:id="317"/>
    <w:bookmarkStart w:name="z322" w:id="318"/>
    <w:p>
      <w:pPr>
        <w:spacing w:after="0"/>
        <w:ind w:left="0"/>
        <w:jc w:val="both"/>
      </w:pPr>
      <w:r>
        <w:rPr>
          <w:rFonts w:ascii="Times New Roman"/>
          <w:b w:val="false"/>
          <w:i w:val="false"/>
          <w:color w:val="000000"/>
          <w:sz w:val="28"/>
        </w:rPr>
        <w:t>
      4) обеспечивает соблюдение регламента в деятельности Курултая;</w:t>
      </w:r>
    </w:p>
    <w:bookmarkEnd w:id="318"/>
    <w:bookmarkStart w:name="z323" w:id="319"/>
    <w:p>
      <w:pPr>
        <w:spacing w:after="0"/>
        <w:ind w:left="0"/>
        <w:jc w:val="both"/>
      </w:pPr>
      <w:r>
        <w:rPr>
          <w:rFonts w:ascii="Times New Roman"/>
          <w:b w:val="false"/>
          <w:i w:val="false"/>
          <w:color w:val="000000"/>
          <w:sz w:val="28"/>
        </w:rPr>
        <w:t>
      5) руководит деятельностью координационного органа Курултая;</w:t>
      </w:r>
    </w:p>
    <w:bookmarkEnd w:id="319"/>
    <w:bookmarkStart w:name="z324" w:id="320"/>
    <w:p>
      <w:pPr>
        <w:spacing w:after="0"/>
        <w:ind w:left="0"/>
        <w:jc w:val="both"/>
      </w:pPr>
      <w:r>
        <w:rPr>
          <w:rFonts w:ascii="Times New Roman"/>
          <w:b w:val="false"/>
          <w:i w:val="false"/>
          <w:color w:val="000000"/>
          <w:sz w:val="28"/>
        </w:rPr>
        <w:t>
      6) подписывает акты, издаваемые Курултаем;</w:t>
      </w:r>
    </w:p>
    <w:bookmarkEnd w:id="320"/>
    <w:bookmarkStart w:name="z325" w:id="321"/>
    <w:p>
      <w:pPr>
        <w:spacing w:after="0"/>
        <w:ind w:left="0"/>
        <w:jc w:val="both"/>
      </w:pPr>
      <w:r>
        <w:rPr>
          <w:rFonts w:ascii="Times New Roman"/>
          <w:b w:val="false"/>
          <w:i w:val="false"/>
          <w:color w:val="000000"/>
          <w:sz w:val="28"/>
        </w:rPr>
        <w:t>
      7) выполняет другие обязанности, возлагаемые на него регламентом Курултая.</w:t>
      </w:r>
    </w:p>
    <w:bookmarkEnd w:id="321"/>
    <w:bookmarkStart w:name="z326" w:id="322"/>
    <w:p>
      <w:pPr>
        <w:spacing w:after="0"/>
        <w:ind w:left="0"/>
        <w:jc w:val="both"/>
      </w:pPr>
      <w:r>
        <w:rPr>
          <w:rFonts w:ascii="Times New Roman"/>
          <w:b w:val="false"/>
          <w:i w:val="false"/>
          <w:color w:val="000000"/>
          <w:sz w:val="28"/>
        </w:rPr>
        <w:t>
      4. Председатель Курултая открывает сессии Курултая, если иное не предусмотрено Конституцией.</w:t>
      </w:r>
    </w:p>
    <w:bookmarkEnd w:id="322"/>
    <w:bookmarkStart w:name="z327" w:id="323"/>
    <w:p>
      <w:pPr>
        <w:spacing w:after="0"/>
        <w:ind w:left="0"/>
        <w:jc w:val="both"/>
      </w:pPr>
      <w:r>
        <w:rPr>
          <w:rFonts w:ascii="Times New Roman"/>
          <w:b w:val="false"/>
          <w:i w:val="false"/>
          <w:color w:val="000000"/>
          <w:sz w:val="28"/>
        </w:rPr>
        <w:t>
      5. По вопросам своей компетенции Председатель Курултая издает распоряжения.</w:t>
      </w:r>
    </w:p>
    <w:bookmarkEnd w:id="323"/>
    <w:bookmarkStart w:name="z328" w:id="324"/>
    <w:p>
      <w:pPr>
        <w:spacing w:after="0"/>
        <w:ind w:left="0"/>
        <w:jc w:val="left"/>
      </w:pPr>
      <w:r>
        <w:rPr>
          <w:rFonts w:ascii="Times New Roman"/>
          <w:b/>
          <w:i w:val="false"/>
          <w:color w:val="000000"/>
        </w:rPr>
        <w:t xml:space="preserve"> Статья 58</w:t>
      </w:r>
    </w:p>
    <w:bookmarkEnd w:id="324"/>
    <w:bookmarkStart w:name="z329" w:id="325"/>
    <w:p>
      <w:pPr>
        <w:spacing w:after="0"/>
        <w:ind w:left="0"/>
        <w:jc w:val="both"/>
      </w:pPr>
      <w:r>
        <w:rPr>
          <w:rFonts w:ascii="Times New Roman"/>
          <w:b w:val="false"/>
          <w:i w:val="false"/>
          <w:color w:val="000000"/>
          <w:sz w:val="28"/>
        </w:rPr>
        <w:t>
      1. Сессия Курултая проходит в форме заседаний.</w:t>
      </w:r>
    </w:p>
    <w:bookmarkEnd w:id="325"/>
    <w:bookmarkStart w:name="z330" w:id="326"/>
    <w:p>
      <w:pPr>
        <w:spacing w:after="0"/>
        <w:ind w:left="0"/>
        <w:jc w:val="both"/>
      </w:pPr>
      <w:r>
        <w:rPr>
          <w:rFonts w:ascii="Times New Roman"/>
          <w:b w:val="false"/>
          <w:i w:val="false"/>
          <w:color w:val="000000"/>
          <w:sz w:val="28"/>
        </w:rPr>
        <w:t>
      2. Первая сессия Курултая созывается Президентом Республики Казахстан не позднее тридцати дней со дня опубликования итогов выборов.</w:t>
      </w:r>
    </w:p>
    <w:bookmarkEnd w:id="326"/>
    <w:bookmarkStart w:name="z331" w:id="327"/>
    <w:p>
      <w:pPr>
        <w:spacing w:after="0"/>
        <w:ind w:left="0"/>
        <w:jc w:val="both"/>
      </w:pPr>
      <w:r>
        <w:rPr>
          <w:rFonts w:ascii="Times New Roman"/>
          <w:b w:val="false"/>
          <w:i w:val="false"/>
          <w:color w:val="000000"/>
          <w:sz w:val="28"/>
        </w:rPr>
        <w:t>
      3. Очередные сессии Курултая проводятся раз в год, начиная с первого рабочего дня сентября и по последний рабочий день июня.</w:t>
      </w:r>
    </w:p>
    <w:bookmarkEnd w:id="327"/>
    <w:bookmarkStart w:name="z332" w:id="328"/>
    <w:p>
      <w:pPr>
        <w:spacing w:after="0"/>
        <w:ind w:left="0"/>
        <w:jc w:val="both"/>
      </w:pPr>
      <w:r>
        <w:rPr>
          <w:rFonts w:ascii="Times New Roman"/>
          <w:b w:val="false"/>
          <w:i w:val="false"/>
          <w:color w:val="000000"/>
          <w:sz w:val="28"/>
        </w:rPr>
        <w:t>
      4. Сессия открывается и закрывается на заседании Курултая. Сессия Курултая, как правило, открывается Президентом Республики Казахстан. В период между сессиями Курултая Президент Республики Казахстан по собственной инициативе, по предложению Председателя Курултая или не менее одной трети от общего числа депутатов Курултая может созвать внеочередную сессию Курултая. На ней могут рассматриваться только вопросы, послужившие основанием для ее созыва.</w:t>
      </w:r>
    </w:p>
    <w:bookmarkEnd w:id="328"/>
    <w:bookmarkStart w:name="z333" w:id="329"/>
    <w:p>
      <w:pPr>
        <w:spacing w:after="0"/>
        <w:ind w:left="0"/>
        <w:jc w:val="both"/>
      </w:pPr>
      <w:r>
        <w:rPr>
          <w:rFonts w:ascii="Times New Roman"/>
          <w:b w:val="false"/>
          <w:i w:val="false"/>
          <w:color w:val="000000"/>
          <w:sz w:val="28"/>
        </w:rPr>
        <w:t>
      5. Заседания Курултая проводятся при условии присутствия на них не менее двух третей от общего числа депутатов Курултая.</w:t>
      </w:r>
    </w:p>
    <w:bookmarkEnd w:id="329"/>
    <w:bookmarkStart w:name="z334" w:id="330"/>
    <w:p>
      <w:pPr>
        <w:spacing w:after="0"/>
        <w:ind w:left="0"/>
        <w:jc w:val="both"/>
      </w:pPr>
      <w:r>
        <w:rPr>
          <w:rFonts w:ascii="Times New Roman"/>
          <w:b w:val="false"/>
          <w:i w:val="false"/>
          <w:color w:val="000000"/>
          <w:sz w:val="28"/>
        </w:rPr>
        <w:t>
      6. Заседания Курултая – открытые. В случаях, предусмотренных регламентом, могут проводиться закрытые заседания. Президент Республики Казахстан, Вице-Президент, Премьер-Министр и члены Правительства, Председатель Қазақстан Халық Кеңесі,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bookmarkEnd w:id="330"/>
    <w:bookmarkStart w:name="z335" w:id="331"/>
    <w:p>
      <w:pPr>
        <w:spacing w:after="0"/>
        <w:ind w:left="0"/>
        <w:jc w:val="left"/>
      </w:pPr>
      <w:r>
        <w:rPr>
          <w:rFonts w:ascii="Times New Roman"/>
          <w:b/>
          <w:i w:val="false"/>
          <w:color w:val="000000"/>
        </w:rPr>
        <w:t xml:space="preserve"> Статья 59</w:t>
      </w:r>
    </w:p>
    <w:bookmarkEnd w:id="331"/>
    <w:bookmarkStart w:name="z336" w:id="332"/>
    <w:p>
      <w:pPr>
        <w:spacing w:after="0"/>
        <w:ind w:left="0"/>
        <w:jc w:val="both"/>
      </w:pPr>
      <w:r>
        <w:rPr>
          <w:rFonts w:ascii="Times New Roman"/>
          <w:b w:val="false"/>
          <w:i w:val="false"/>
          <w:color w:val="000000"/>
          <w:sz w:val="28"/>
        </w:rPr>
        <w:t>
      1. Курултай образует постоянные комитеты, число которых определяется конституционным законом, а также комиссии.</w:t>
      </w:r>
    </w:p>
    <w:bookmarkEnd w:id="332"/>
    <w:bookmarkStart w:name="z337" w:id="333"/>
    <w:p>
      <w:pPr>
        <w:spacing w:after="0"/>
        <w:ind w:left="0"/>
        <w:jc w:val="both"/>
      </w:pPr>
      <w:r>
        <w:rPr>
          <w:rFonts w:ascii="Times New Roman"/>
          <w:b w:val="false"/>
          <w:i w:val="false"/>
          <w:color w:val="000000"/>
          <w:sz w:val="28"/>
        </w:rPr>
        <w:t>
      2. Комитеты и комиссии по вопросам своей компетенции издают постановления.</w:t>
      </w:r>
    </w:p>
    <w:bookmarkEnd w:id="333"/>
    <w:bookmarkStart w:name="z338" w:id="334"/>
    <w:p>
      <w:pPr>
        <w:spacing w:after="0"/>
        <w:ind w:left="0"/>
        <w:jc w:val="left"/>
      </w:pPr>
      <w:r>
        <w:rPr>
          <w:rFonts w:ascii="Times New Roman"/>
          <w:b/>
          <w:i w:val="false"/>
          <w:color w:val="000000"/>
        </w:rPr>
        <w:t xml:space="preserve"> Статья 60</w:t>
      </w:r>
    </w:p>
    <w:bookmarkEnd w:id="334"/>
    <w:bookmarkStart w:name="z339" w:id="335"/>
    <w:p>
      <w:pPr>
        <w:spacing w:after="0"/>
        <w:ind w:left="0"/>
        <w:jc w:val="both"/>
      </w:pPr>
      <w:r>
        <w:rPr>
          <w:rFonts w:ascii="Times New Roman"/>
          <w:b w:val="false"/>
          <w:i w:val="false"/>
          <w:color w:val="000000"/>
          <w:sz w:val="28"/>
        </w:rPr>
        <w:t>
      1. Право законодательной инициативы принадлежит Президенту Республики Казахстан, депутатам Курултая, Правительству, Қазақстан Халық Кеңесі и реализуется исключительно в Курултае.</w:t>
      </w:r>
    </w:p>
    <w:bookmarkEnd w:id="335"/>
    <w:bookmarkStart w:name="z340" w:id="336"/>
    <w:p>
      <w:pPr>
        <w:spacing w:after="0"/>
        <w:ind w:left="0"/>
        <w:jc w:val="both"/>
      </w:pPr>
      <w:r>
        <w:rPr>
          <w:rFonts w:ascii="Times New Roman"/>
          <w:b w:val="false"/>
          <w:i w:val="false"/>
          <w:color w:val="000000"/>
          <w:sz w:val="28"/>
        </w:rPr>
        <w:t>
      2. Президент Республики Казахстан вправе определять приоритетность рассмотрения проектов законов, означающую, что соответствующие законопроекты должны быть приняты в первоочередном порядке в течение двух месяцев.</w:t>
      </w:r>
    </w:p>
    <w:bookmarkEnd w:id="336"/>
    <w:bookmarkStart w:name="z341" w:id="337"/>
    <w:p>
      <w:pPr>
        <w:spacing w:after="0"/>
        <w:ind w:left="0"/>
        <w:jc w:val="both"/>
      </w:pPr>
      <w:r>
        <w:rPr>
          <w:rFonts w:ascii="Times New Roman"/>
          <w:b w:val="false"/>
          <w:i w:val="false"/>
          <w:color w:val="000000"/>
          <w:sz w:val="28"/>
        </w:rPr>
        <w:t>
      3. Курултай вправе издавать законы, которые регулируют важнейшие общественные отношения, устанавливают основополагающие принципы и нормы, касающиеся:</w:t>
      </w:r>
    </w:p>
    <w:bookmarkEnd w:id="337"/>
    <w:bookmarkStart w:name="z342" w:id="338"/>
    <w:p>
      <w:pPr>
        <w:spacing w:after="0"/>
        <w:ind w:left="0"/>
        <w:jc w:val="both"/>
      </w:pPr>
      <w:r>
        <w:rPr>
          <w:rFonts w:ascii="Times New Roman"/>
          <w:b w:val="false"/>
          <w:i w:val="false"/>
          <w:color w:val="000000"/>
          <w:sz w:val="28"/>
        </w:rPr>
        <w:t>
      1) правосубъектности физических и юридических лиц, гражданских прав и свобод, обязательств и ответственности физических и юридических лиц;</w:t>
      </w:r>
    </w:p>
    <w:bookmarkEnd w:id="338"/>
    <w:bookmarkStart w:name="z343" w:id="339"/>
    <w:p>
      <w:pPr>
        <w:spacing w:after="0"/>
        <w:ind w:left="0"/>
        <w:jc w:val="both"/>
      </w:pPr>
      <w:r>
        <w:rPr>
          <w:rFonts w:ascii="Times New Roman"/>
          <w:b w:val="false"/>
          <w:i w:val="false"/>
          <w:color w:val="000000"/>
          <w:sz w:val="28"/>
        </w:rPr>
        <w:t>
      2) режима собственности и иных вещных прав;</w:t>
      </w:r>
    </w:p>
    <w:bookmarkEnd w:id="339"/>
    <w:bookmarkStart w:name="z344" w:id="340"/>
    <w:p>
      <w:pPr>
        <w:spacing w:after="0"/>
        <w:ind w:left="0"/>
        <w:jc w:val="both"/>
      </w:pPr>
      <w:r>
        <w:rPr>
          <w:rFonts w:ascii="Times New Roman"/>
          <w:b w:val="false"/>
          <w:i w:val="false"/>
          <w:color w:val="000000"/>
          <w:sz w:val="28"/>
        </w:rPr>
        <w:t>
      3) основ организации и деятельности государственных органов и органов местного самоуправления, государственной и воинской службы;</w:t>
      </w:r>
    </w:p>
    <w:bookmarkEnd w:id="340"/>
    <w:bookmarkStart w:name="z345" w:id="341"/>
    <w:p>
      <w:pPr>
        <w:spacing w:after="0"/>
        <w:ind w:left="0"/>
        <w:jc w:val="both"/>
      </w:pPr>
      <w:r>
        <w:rPr>
          <w:rFonts w:ascii="Times New Roman"/>
          <w:b w:val="false"/>
          <w:i w:val="false"/>
          <w:color w:val="000000"/>
          <w:sz w:val="28"/>
        </w:rPr>
        <w:t>
      4) налогообложения, установления или отмены сборов и других обязательных платежей;</w:t>
      </w:r>
    </w:p>
    <w:bookmarkEnd w:id="341"/>
    <w:bookmarkStart w:name="z346" w:id="342"/>
    <w:p>
      <w:pPr>
        <w:spacing w:after="0"/>
        <w:ind w:left="0"/>
        <w:jc w:val="both"/>
      </w:pPr>
      <w:r>
        <w:rPr>
          <w:rFonts w:ascii="Times New Roman"/>
          <w:b w:val="false"/>
          <w:i w:val="false"/>
          <w:color w:val="000000"/>
          <w:sz w:val="28"/>
        </w:rPr>
        <w:t>
      5) республиканского бюджета, вопросов о государственных займах и оказании Республикой Казахстан экономической и иной помощи;</w:t>
      </w:r>
    </w:p>
    <w:bookmarkEnd w:id="342"/>
    <w:bookmarkStart w:name="z347" w:id="343"/>
    <w:p>
      <w:pPr>
        <w:spacing w:after="0"/>
        <w:ind w:left="0"/>
        <w:jc w:val="both"/>
      </w:pPr>
      <w:r>
        <w:rPr>
          <w:rFonts w:ascii="Times New Roman"/>
          <w:b w:val="false"/>
          <w:i w:val="false"/>
          <w:color w:val="000000"/>
          <w:sz w:val="28"/>
        </w:rPr>
        <w:t>
      6) вопросов судоустройства и судопроизводства;</w:t>
      </w:r>
    </w:p>
    <w:bookmarkEnd w:id="343"/>
    <w:bookmarkStart w:name="z348" w:id="344"/>
    <w:p>
      <w:pPr>
        <w:spacing w:after="0"/>
        <w:ind w:left="0"/>
        <w:jc w:val="both"/>
      </w:pPr>
      <w:r>
        <w:rPr>
          <w:rFonts w:ascii="Times New Roman"/>
          <w:b w:val="false"/>
          <w:i w:val="false"/>
          <w:color w:val="000000"/>
          <w:sz w:val="28"/>
        </w:rPr>
        <w:t>
      7) вопросов амнистии;</w:t>
      </w:r>
    </w:p>
    <w:bookmarkEnd w:id="344"/>
    <w:bookmarkStart w:name="z349" w:id="345"/>
    <w:p>
      <w:pPr>
        <w:spacing w:after="0"/>
        <w:ind w:left="0"/>
        <w:jc w:val="both"/>
      </w:pPr>
      <w:r>
        <w:rPr>
          <w:rFonts w:ascii="Times New Roman"/>
          <w:b w:val="false"/>
          <w:i w:val="false"/>
          <w:color w:val="000000"/>
          <w:sz w:val="28"/>
        </w:rPr>
        <w:t>
      8) образования, науки, культуры, здравоохранения и социального обеспечения;</w:t>
      </w:r>
    </w:p>
    <w:bookmarkEnd w:id="345"/>
    <w:bookmarkStart w:name="z350" w:id="346"/>
    <w:p>
      <w:pPr>
        <w:spacing w:after="0"/>
        <w:ind w:left="0"/>
        <w:jc w:val="both"/>
      </w:pPr>
      <w:r>
        <w:rPr>
          <w:rFonts w:ascii="Times New Roman"/>
          <w:b w:val="false"/>
          <w:i w:val="false"/>
          <w:color w:val="000000"/>
          <w:sz w:val="28"/>
        </w:rPr>
        <w:t>
      9) приватизации предприятий и их имущества;</w:t>
      </w:r>
    </w:p>
    <w:bookmarkEnd w:id="346"/>
    <w:bookmarkStart w:name="z351" w:id="347"/>
    <w:p>
      <w:pPr>
        <w:spacing w:after="0"/>
        <w:ind w:left="0"/>
        <w:jc w:val="both"/>
      </w:pPr>
      <w:r>
        <w:rPr>
          <w:rFonts w:ascii="Times New Roman"/>
          <w:b w:val="false"/>
          <w:i w:val="false"/>
          <w:color w:val="000000"/>
          <w:sz w:val="28"/>
        </w:rPr>
        <w:t>
      10) охраны окружающей среды;</w:t>
      </w:r>
    </w:p>
    <w:bookmarkEnd w:id="347"/>
    <w:bookmarkStart w:name="z352" w:id="348"/>
    <w:p>
      <w:pPr>
        <w:spacing w:after="0"/>
        <w:ind w:left="0"/>
        <w:jc w:val="both"/>
      </w:pPr>
      <w:r>
        <w:rPr>
          <w:rFonts w:ascii="Times New Roman"/>
          <w:b w:val="false"/>
          <w:i w:val="false"/>
          <w:color w:val="000000"/>
          <w:sz w:val="28"/>
        </w:rPr>
        <w:t>
      11) административно-территориального устройства Республики Казахстан;</w:t>
      </w:r>
    </w:p>
    <w:bookmarkEnd w:id="348"/>
    <w:bookmarkStart w:name="z353" w:id="349"/>
    <w:p>
      <w:pPr>
        <w:spacing w:after="0"/>
        <w:ind w:left="0"/>
        <w:jc w:val="both"/>
      </w:pPr>
      <w:r>
        <w:rPr>
          <w:rFonts w:ascii="Times New Roman"/>
          <w:b w:val="false"/>
          <w:i w:val="false"/>
          <w:color w:val="000000"/>
          <w:sz w:val="28"/>
        </w:rPr>
        <w:t>
      12) обеспечения обороны и безопасности государства;</w:t>
      </w:r>
    </w:p>
    <w:bookmarkEnd w:id="349"/>
    <w:bookmarkStart w:name="z354" w:id="350"/>
    <w:p>
      <w:pPr>
        <w:spacing w:after="0"/>
        <w:ind w:left="0"/>
        <w:jc w:val="both"/>
      </w:pPr>
      <w:r>
        <w:rPr>
          <w:rFonts w:ascii="Times New Roman"/>
          <w:b w:val="false"/>
          <w:i w:val="false"/>
          <w:color w:val="000000"/>
          <w:sz w:val="28"/>
        </w:rPr>
        <w:t>
      13) государственных символов Республики Казахстан;</w:t>
      </w:r>
    </w:p>
    <w:bookmarkEnd w:id="350"/>
    <w:bookmarkStart w:name="z355" w:id="351"/>
    <w:p>
      <w:pPr>
        <w:spacing w:after="0"/>
        <w:ind w:left="0"/>
        <w:jc w:val="both"/>
      </w:pPr>
      <w:r>
        <w:rPr>
          <w:rFonts w:ascii="Times New Roman"/>
          <w:b w:val="false"/>
          <w:i w:val="false"/>
          <w:color w:val="000000"/>
          <w:sz w:val="28"/>
        </w:rPr>
        <w:t>
      14) ратификации международных договоров и их денонсации;</w:t>
      </w:r>
    </w:p>
    <w:bookmarkEnd w:id="351"/>
    <w:bookmarkStart w:name="z356" w:id="352"/>
    <w:p>
      <w:pPr>
        <w:spacing w:after="0"/>
        <w:ind w:left="0"/>
        <w:jc w:val="both"/>
      </w:pPr>
      <w:r>
        <w:rPr>
          <w:rFonts w:ascii="Times New Roman"/>
          <w:b w:val="false"/>
          <w:i w:val="false"/>
          <w:color w:val="000000"/>
          <w:sz w:val="28"/>
        </w:rPr>
        <w:t>
      15) государственных наград, почетных званий;</w:t>
      </w:r>
    </w:p>
    <w:bookmarkEnd w:id="352"/>
    <w:bookmarkStart w:name="z357" w:id="353"/>
    <w:p>
      <w:pPr>
        <w:spacing w:after="0"/>
        <w:ind w:left="0"/>
        <w:jc w:val="both"/>
      </w:pPr>
      <w:r>
        <w:rPr>
          <w:rFonts w:ascii="Times New Roman"/>
          <w:b w:val="false"/>
          <w:i w:val="false"/>
          <w:color w:val="000000"/>
          <w:sz w:val="28"/>
        </w:rPr>
        <w:t>
      16) иных вопросов в соответствии с Конституцией.</w:t>
      </w:r>
    </w:p>
    <w:bookmarkEnd w:id="353"/>
    <w:bookmarkStart w:name="z358" w:id="354"/>
    <w:p>
      <w:pPr>
        <w:spacing w:after="0"/>
        <w:ind w:left="0"/>
        <w:jc w:val="both"/>
      </w:pPr>
      <w:r>
        <w:rPr>
          <w:rFonts w:ascii="Times New Roman"/>
          <w:b w:val="false"/>
          <w:i w:val="false"/>
          <w:color w:val="000000"/>
          <w:sz w:val="28"/>
        </w:rPr>
        <w:t>
      4. Законопроекты, внесенные в порядке законодательной инициативы Правительства Республики Казахстан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Курултаем немедленно.</w:t>
      </w:r>
    </w:p>
    <w:bookmarkEnd w:id="354"/>
    <w:bookmarkStart w:name="z359" w:id="355"/>
    <w:p>
      <w:pPr>
        <w:spacing w:after="0"/>
        <w:ind w:left="0"/>
        <w:jc w:val="both"/>
      </w:pPr>
      <w:r>
        <w:rPr>
          <w:rFonts w:ascii="Times New Roman"/>
          <w:b w:val="false"/>
          <w:i w:val="false"/>
          <w:color w:val="000000"/>
          <w:sz w:val="28"/>
        </w:rPr>
        <w:t>
      В случае внесения в Курултай законопроектов, предусмотренных частью первой настоящего пункта, Правительство вправе принимать под свою ответственность временные нормативные правовые акты, имеющие силу закона, по вопросам, указанным в пункте 3 настоящей статьи, которые действуют до вступления в силу принятых Курултаем законов или до отклонения Курултаем законопроектов.</w:t>
      </w:r>
    </w:p>
    <w:bookmarkEnd w:id="355"/>
    <w:bookmarkStart w:name="z360" w:id="356"/>
    <w:p>
      <w:pPr>
        <w:spacing w:after="0"/>
        <w:ind w:left="0"/>
        <w:jc w:val="both"/>
      </w:pPr>
      <w:r>
        <w:rPr>
          <w:rFonts w:ascii="Times New Roman"/>
          <w:b w:val="false"/>
          <w:i w:val="false"/>
          <w:color w:val="000000"/>
          <w:sz w:val="28"/>
        </w:rPr>
        <w:t>
      5. Закон, принятый Курултаем, в течение десяти дней представляется на подпись Президенту Республики Казахстан.</w:t>
      </w:r>
    </w:p>
    <w:bookmarkEnd w:id="356"/>
    <w:bookmarkStart w:name="z361" w:id="357"/>
    <w:p>
      <w:pPr>
        <w:spacing w:after="0"/>
        <w:ind w:left="0"/>
        <w:jc w:val="both"/>
      </w:pPr>
      <w:r>
        <w:rPr>
          <w:rFonts w:ascii="Times New Roman"/>
          <w:b w:val="false"/>
          <w:i w:val="false"/>
          <w:color w:val="000000"/>
          <w:sz w:val="28"/>
        </w:rPr>
        <w:t>
      Курултай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bookmarkEnd w:id="357"/>
    <w:bookmarkStart w:name="z362" w:id="358"/>
    <w:p>
      <w:pPr>
        <w:spacing w:after="0"/>
        <w:ind w:left="0"/>
        <w:jc w:val="both"/>
      </w:pPr>
      <w:r>
        <w:rPr>
          <w:rFonts w:ascii="Times New Roman"/>
          <w:b w:val="false"/>
          <w:i w:val="false"/>
          <w:color w:val="000000"/>
          <w:sz w:val="28"/>
        </w:rPr>
        <w:t>
      6. Проекты законов, предусматривающие сокращение государственных доходов или увеличение государственных расходов, могут быть внесены только при наличии положительного заключения Правительства. Для проектов законов, вносимых в Курултай в порядке законодательной инициативы Президента Республики Казахстан, наличие такого заключения не требуется.</w:t>
      </w:r>
    </w:p>
    <w:bookmarkEnd w:id="358"/>
    <w:bookmarkStart w:name="z363" w:id="359"/>
    <w:p>
      <w:pPr>
        <w:spacing w:after="0"/>
        <w:ind w:left="0"/>
        <w:jc w:val="both"/>
      </w:pPr>
      <w:r>
        <w:rPr>
          <w:rFonts w:ascii="Times New Roman"/>
          <w:b w:val="false"/>
          <w:i w:val="false"/>
          <w:color w:val="000000"/>
          <w:sz w:val="28"/>
        </w:rPr>
        <w:t>
      7. В связи с непринятием внесенного Правительством проекта закона Премьер-Министр вправе поставить на заседании Курултая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Курултая, проект закона считается принятым без голосования. Однако Правительство не может пользоваться этим правом более двух раз в год.</w:t>
      </w:r>
    </w:p>
    <w:bookmarkEnd w:id="359"/>
    <w:bookmarkStart w:name="z364" w:id="360"/>
    <w:p>
      <w:pPr>
        <w:spacing w:after="0"/>
        <w:ind w:left="0"/>
        <w:jc w:val="left"/>
      </w:pPr>
      <w:r>
        <w:rPr>
          <w:rFonts w:ascii="Times New Roman"/>
          <w:b/>
          <w:i w:val="false"/>
          <w:color w:val="000000"/>
        </w:rPr>
        <w:t xml:space="preserve"> Статья 61</w:t>
      </w:r>
    </w:p>
    <w:bookmarkEnd w:id="360"/>
    <w:bookmarkStart w:name="z365" w:id="361"/>
    <w:p>
      <w:pPr>
        <w:spacing w:after="0"/>
        <w:ind w:left="0"/>
        <w:jc w:val="both"/>
      </w:pPr>
      <w:r>
        <w:rPr>
          <w:rFonts w:ascii="Times New Roman"/>
          <w:b w:val="false"/>
          <w:i w:val="false"/>
          <w:color w:val="000000"/>
          <w:sz w:val="28"/>
        </w:rPr>
        <w:t>
      1. Курултай принимает законы и постановления, имеющие обязательную силу на всей территории Республики Казахстан.</w:t>
      </w:r>
    </w:p>
    <w:bookmarkEnd w:id="361"/>
    <w:bookmarkStart w:name="z366" w:id="362"/>
    <w:p>
      <w:pPr>
        <w:spacing w:after="0"/>
        <w:ind w:left="0"/>
        <w:jc w:val="both"/>
      </w:pPr>
      <w:r>
        <w:rPr>
          <w:rFonts w:ascii="Times New Roman"/>
          <w:b w:val="false"/>
          <w:i w:val="false"/>
          <w:color w:val="000000"/>
          <w:sz w:val="28"/>
        </w:rPr>
        <w:t>
      2. Законы вступают в силу после их подписания Президентом Республики Казахстан.</w:t>
      </w:r>
    </w:p>
    <w:bookmarkEnd w:id="362"/>
    <w:bookmarkStart w:name="z367" w:id="363"/>
    <w:p>
      <w:pPr>
        <w:spacing w:after="0"/>
        <w:ind w:left="0"/>
        <w:jc w:val="both"/>
      </w:pPr>
      <w:r>
        <w:rPr>
          <w:rFonts w:ascii="Times New Roman"/>
          <w:b w:val="false"/>
          <w:i w:val="false"/>
          <w:color w:val="000000"/>
          <w:sz w:val="28"/>
        </w:rPr>
        <w:t>
      3. Конституционные законы принимаются по вопросам, предусмотренным Конституцией Республики Казахстан, большинством не менее двух третей голосов от общего числа депутатов Курултая.</w:t>
      </w:r>
    </w:p>
    <w:bookmarkEnd w:id="363"/>
    <w:bookmarkStart w:name="z368" w:id="364"/>
    <w:p>
      <w:pPr>
        <w:spacing w:after="0"/>
        <w:ind w:left="0"/>
        <w:jc w:val="both"/>
      </w:pPr>
      <w:r>
        <w:rPr>
          <w:rFonts w:ascii="Times New Roman"/>
          <w:b w:val="false"/>
          <w:i w:val="false"/>
          <w:color w:val="000000"/>
          <w:sz w:val="28"/>
        </w:rPr>
        <w:t>
      4. Законы принимаются Курултаем большинством голосов от общего числа депутатов Курултая, если иное не предусмотрено Конституцией.</w:t>
      </w:r>
    </w:p>
    <w:bookmarkEnd w:id="364"/>
    <w:bookmarkStart w:name="z369" w:id="365"/>
    <w:p>
      <w:pPr>
        <w:spacing w:after="0"/>
        <w:ind w:left="0"/>
        <w:jc w:val="both"/>
      </w:pPr>
      <w:r>
        <w:rPr>
          <w:rFonts w:ascii="Times New Roman"/>
          <w:b w:val="false"/>
          <w:i w:val="false"/>
          <w:color w:val="000000"/>
          <w:sz w:val="28"/>
        </w:rPr>
        <w:t>
      Постановления Курултая принимаются большинством голосов от общего числа депутатов Курултая, если иное не предусмотрено Конституцией.</w:t>
      </w:r>
    </w:p>
    <w:bookmarkEnd w:id="365"/>
    <w:bookmarkStart w:name="z370" w:id="366"/>
    <w:p>
      <w:pPr>
        <w:spacing w:after="0"/>
        <w:ind w:left="0"/>
        <w:jc w:val="both"/>
      </w:pPr>
      <w:r>
        <w:rPr>
          <w:rFonts w:ascii="Times New Roman"/>
          <w:b w:val="false"/>
          <w:i w:val="false"/>
          <w:color w:val="000000"/>
          <w:sz w:val="28"/>
        </w:rPr>
        <w:t>
      5. Законы, постановления Курултая не должны противоречить Конституции. Постановления Курултая не должны противоречить законам.</w:t>
      </w:r>
    </w:p>
    <w:bookmarkEnd w:id="366"/>
    <w:bookmarkStart w:name="z371" w:id="367"/>
    <w:p>
      <w:pPr>
        <w:spacing w:after="0"/>
        <w:ind w:left="0"/>
        <w:jc w:val="both"/>
      </w:pPr>
      <w:r>
        <w:rPr>
          <w:rFonts w:ascii="Times New Roman"/>
          <w:b w:val="false"/>
          <w:i w:val="false"/>
          <w:color w:val="000000"/>
          <w:sz w:val="28"/>
        </w:rPr>
        <w:t>
      6. Порядок разработки, представления, обсуждения, введения в действие и опубликования законодательных и иных нормативных правовых актов Республики Казахстан регламентируется законом и регламентом Курултая.</w:t>
      </w:r>
    </w:p>
    <w:bookmarkEnd w:id="367"/>
    <w:bookmarkStart w:name="z372" w:id="368"/>
    <w:p>
      <w:pPr>
        <w:spacing w:after="0"/>
        <w:ind w:left="0"/>
        <w:jc w:val="left"/>
      </w:pPr>
      <w:r>
        <w:rPr>
          <w:rFonts w:ascii="Times New Roman"/>
          <w:b/>
          <w:i w:val="false"/>
          <w:color w:val="000000"/>
        </w:rPr>
        <w:t xml:space="preserve"> Статья 62</w:t>
      </w:r>
    </w:p>
    <w:bookmarkEnd w:id="368"/>
    <w:bookmarkStart w:name="z373" w:id="369"/>
    <w:p>
      <w:pPr>
        <w:spacing w:after="0"/>
        <w:ind w:left="0"/>
        <w:jc w:val="both"/>
      </w:pPr>
      <w:r>
        <w:rPr>
          <w:rFonts w:ascii="Times New Roman"/>
          <w:b w:val="false"/>
          <w:i w:val="false"/>
          <w:color w:val="000000"/>
          <w:sz w:val="28"/>
        </w:rPr>
        <w:t>
      1. Президент Республики Казахстан вправе распустить Курултай после консультаций с Председателем Курултая и Премьер-Министром.</w:t>
      </w:r>
    </w:p>
    <w:bookmarkEnd w:id="369"/>
    <w:bookmarkStart w:name="z374" w:id="370"/>
    <w:p>
      <w:pPr>
        <w:spacing w:after="0"/>
        <w:ind w:left="0"/>
        <w:jc w:val="both"/>
      </w:pPr>
      <w:r>
        <w:rPr>
          <w:rFonts w:ascii="Times New Roman"/>
          <w:b w:val="false"/>
          <w:i w:val="false"/>
          <w:color w:val="000000"/>
          <w:sz w:val="28"/>
        </w:rPr>
        <w:t>
      2. Президент Республики Казахстан вправе распустить Курултай в случае повторного отказа в даче согласия на назначение кандидатуры, предложенной Президентом на должность, назначение на которую осуществляется с согласия Курултая, а также в случае повторного отказа в избрании Председателя Курултая.</w:t>
      </w:r>
    </w:p>
    <w:bookmarkEnd w:id="370"/>
    <w:bookmarkStart w:name="z375" w:id="371"/>
    <w:p>
      <w:pPr>
        <w:spacing w:after="0"/>
        <w:ind w:left="0"/>
        <w:jc w:val="both"/>
      </w:pPr>
      <w:r>
        <w:rPr>
          <w:rFonts w:ascii="Times New Roman"/>
          <w:b w:val="false"/>
          <w:i w:val="false"/>
          <w:color w:val="000000"/>
          <w:sz w:val="28"/>
        </w:rPr>
        <w:t xml:space="preserve">
      3. Курултай не может быть распущен в период чрезвычайного или военного положения, в последние шесть месяцев полномочий Президента, в течение одного года после предыдущего роспуска или в случае,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51 Конституции.</w:t>
      </w:r>
    </w:p>
    <w:bookmarkEnd w:id="371"/>
    <w:bookmarkStart w:name="z376" w:id="372"/>
    <w:p>
      <w:pPr>
        <w:spacing w:after="0"/>
        <w:ind w:left="0"/>
        <w:jc w:val="left"/>
      </w:pPr>
      <w:r>
        <w:rPr>
          <w:rFonts w:ascii="Times New Roman"/>
          <w:b/>
          <w:i w:val="false"/>
          <w:color w:val="000000"/>
        </w:rPr>
        <w:t xml:space="preserve"> Раздел V</w:t>
      </w:r>
    </w:p>
    <w:bookmarkEnd w:id="372"/>
    <w:bookmarkStart w:name="z377" w:id="373"/>
    <w:p>
      <w:pPr>
        <w:spacing w:after="0"/>
        <w:ind w:left="0"/>
        <w:jc w:val="left"/>
      </w:pPr>
      <w:r>
        <w:rPr>
          <w:rFonts w:ascii="Times New Roman"/>
          <w:b/>
          <w:i w:val="false"/>
          <w:color w:val="000000"/>
        </w:rPr>
        <w:t xml:space="preserve"> Правительство</w:t>
      </w:r>
    </w:p>
    <w:bookmarkEnd w:id="373"/>
    <w:bookmarkStart w:name="z378" w:id="374"/>
    <w:p>
      <w:pPr>
        <w:spacing w:after="0"/>
        <w:ind w:left="0"/>
        <w:jc w:val="left"/>
      </w:pPr>
      <w:r>
        <w:rPr>
          <w:rFonts w:ascii="Times New Roman"/>
          <w:b/>
          <w:i w:val="false"/>
          <w:color w:val="000000"/>
        </w:rPr>
        <w:t xml:space="preserve"> Статья 63</w:t>
      </w:r>
    </w:p>
    <w:bookmarkEnd w:id="374"/>
    <w:bookmarkStart w:name="z379" w:id="375"/>
    <w:p>
      <w:pPr>
        <w:spacing w:after="0"/>
        <w:ind w:left="0"/>
        <w:jc w:val="both"/>
      </w:pPr>
      <w:r>
        <w:rPr>
          <w:rFonts w:ascii="Times New Roman"/>
          <w:b w:val="false"/>
          <w:i w:val="false"/>
          <w:color w:val="000000"/>
          <w:sz w:val="28"/>
        </w:rPr>
        <w:t>
      1. Правительство Республики Казахстан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bookmarkEnd w:id="375"/>
    <w:bookmarkStart w:name="z380" w:id="376"/>
    <w:p>
      <w:pPr>
        <w:spacing w:after="0"/>
        <w:ind w:left="0"/>
        <w:jc w:val="both"/>
      </w:pPr>
      <w:r>
        <w:rPr>
          <w:rFonts w:ascii="Times New Roman"/>
          <w:b w:val="false"/>
          <w:i w:val="false"/>
          <w:color w:val="000000"/>
          <w:sz w:val="28"/>
        </w:rPr>
        <w:t>
      2. Правительство – коллегиальный орган, который в своей деятельности ответственен перед Президентом Республики Казахстан и Курултаем.</w:t>
      </w:r>
    </w:p>
    <w:bookmarkEnd w:id="376"/>
    <w:bookmarkStart w:name="z381" w:id="377"/>
    <w:p>
      <w:pPr>
        <w:spacing w:after="0"/>
        <w:ind w:left="0"/>
        <w:jc w:val="both"/>
      </w:pPr>
      <w:r>
        <w:rPr>
          <w:rFonts w:ascii="Times New Roman"/>
          <w:b w:val="false"/>
          <w:i w:val="false"/>
          <w:color w:val="000000"/>
          <w:sz w:val="28"/>
        </w:rPr>
        <w:t xml:space="preserve">
      3. Члены Правительства подотчетны Курултаю в случае, предусмотренном </w:t>
      </w:r>
      <w:r>
        <w:rPr>
          <w:rFonts w:ascii="Times New Roman"/>
          <w:b w:val="false"/>
          <w:i w:val="false"/>
          <w:color w:val="000000"/>
          <w:sz w:val="28"/>
        </w:rPr>
        <w:t>подпунктом 17)</w:t>
      </w:r>
      <w:r>
        <w:rPr>
          <w:rFonts w:ascii="Times New Roman"/>
          <w:b w:val="false"/>
          <w:i w:val="false"/>
          <w:color w:val="000000"/>
          <w:sz w:val="28"/>
        </w:rPr>
        <w:t xml:space="preserve"> статьи 56 Конституции.</w:t>
      </w:r>
    </w:p>
    <w:bookmarkEnd w:id="377"/>
    <w:bookmarkStart w:name="z382" w:id="378"/>
    <w:p>
      <w:pPr>
        <w:spacing w:after="0"/>
        <w:ind w:left="0"/>
        <w:jc w:val="both"/>
      </w:pPr>
      <w:r>
        <w:rPr>
          <w:rFonts w:ascii="Times New Roman"/>
          <w:b w:val="false"/>
          <w:i w:val="false"/>
          <w:color w:val="000000"/>
          <w:sz w:val="28"/>
        </w:rPr>
        <w:t>
      4. Компетенция, порядок организации и деятельности Правительства определяются конституционным законом.</w:t>
      </w:r>
    </w:p>
    <w:bookmarkEnd w:id="378"/>
    <w:bookmarkStart w:name="z383" w:id="379"/>
    <w:p>
      <w:pPr>
        <w:spacing w:after="0"/>
        <w:ind w:left="0"/>
        <w:jc w:val="left"/>
      </w:pPr>
      <w:r>
        <w:rPr>
          <w:rFonts w:ascii="Times New Roman"/>
          <w:b/>
          <w:i w:val="false"/>
          <w:color w:val="000000"/>
        </w:rPr>
        <w:t xml:space="preserve"> Статья 64</w:t>
      </w:r>
    </w:p>
    <w:bookmarkEnd w:id="379"/>
    <w:bookmarkStart w:name="z384" w:id="380"/>
    <w:p>
      <w:pPr>
        <w:spacing w:after="0"/>
        <w:ind w:left="0"/>
        <w:jc w:val="both"/>
      </w:pPr>
      <w:r>
        <w:rPr>
          <w:rFonts w:ascii="Times New Roman"/>
          <w:b w:val="false"/>
          <w:i w:val="false"/>
          <w:color w:val="000000"/>
          <w:sz w:val="28"/>
        </w:rPr>
        <w:t>
      1. Правительство образуется Президентом Республики Казахстан в порядке, предусмотренном Конституцией.</w:t>
      </w:r>
    </w:p>
    <w:bookmarkEnd w:id="380"/>
    <w:bookmarkStart w:name="z385" w:id="381"/>
    <w:p>
      <w:pPr>
        <w:spacing w:after="0"/>
        <w:ind w:left="0"/>
        <w:jc w:val="both"/>
      </w:pPr>
      <w:r>
        <w:rPr>
          <w:rFonts w:ascii="Times New Roman"/>
          <w:b w:val="false"/>
          <w:i w:val="false"/>
          <w:color w:val="000000"/>
          <w:sz w:val="28"/>
        </w:rPr>
        <w:t>
      2. Предложения о структуре и составе Правительства вносятся Президенту Республики Казахстан Премьер-Министром Республики Казахстан в десятидневный срок после назначения Премьер-Министра.</w:t>
      </w:r>
    </w:p>
    <w:bookmarkEnd w:id="381"/>
    <w:bookmarkStart w:name="z386" w:id="382"/>
    <w:p>
      <w:pPr>
        <w:spacing w:after="0"/>
        <w:ind w:left="0"/>
        <w:jc w:val="both"/>
      </w:pPr>
      <w:r>
        <w:rPr>
          <w:rFonts w:ascii="Times New Roman"/>
          <w:b w:val="false"/>
          <w:i w:val="false"/>
          <w:color w:val="000000"/>
          <w:sz w:val="28"/>
        </w:rPr>
        <w:t>
      3. Члены Правительства приносят присягу народу и Президенту Республики Казахстан.</w:t>
      </w:r>
    </w:p>
    <w:bookmarkEnd w:id="382"/>
    <w:bookmarkStart w:name="z387" w:id="383"/>
    <w:p>
      <w:pPr>
        <w:spacing w:after="0"/>
        <w:ind w:left="0"/>
        <w:jc w:val="left"/>
      </w:pPr>
      <w:r>
        <w:rPr>
          <w:rFonts w:ascii="Times New Roman"/>
          <w:b/>
          <w:i w:val="false"/>
          <w:color w:val="000000"/>
        </w:rPr>
        <w:t xml:space="preserve"> Статья 65</w:t>
      </w:r>
    </w:p>
    <w:bookmarkEnd w:id="383"/>
    <w:bookmarkStart w:name="z388" w:id="384"/>
    <w:p>
      <w:pPr>
        <w:spacing w:after="0"/>
        <w:ind w:left="0"/>
        <w:jc w:val="both"/>
      </w:pPr>
      <w:r>
        <w:rPr>
          <w:rFonts w:ascii="Times New Roman"/>
          <w:b w:val="false"/>
          <w:i w:val="false"/>
          <w:color w:val="000000"/>
          <w:sz w:val="28"/>
        </w:rPr>
        <w:t>
      Правительство:</w:t>
      </w:r>
    </w:p>
    <w:bookmarkEnd w:id="384"/>
    <w:bookmarkStart w:name="z389" w:id="385"/>
    <w:p>
      <w:pPr>
        <w:spacing w:after="0"/>
        <w:ind w:left="0"/>
        <w:jc w:val="both"/>
      </w:pPr>
      <w:r>
        <w:rPr>
          <w:rFonts w:ascii="Times New Roman"/>
          <w:b w:val="false"/>
          <w:i w:val="false"/>
          <w:color w:val="000000"/>
          <w:sz w:val="28"/>
        </w:rPr>
        <w:t>
      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bookmarkEnd w:id="385"/>
    <w:bookmarkStart w:name="z390" w:id="386"/>
    <w:p>
      <w:pPr>
        <w:spacing w:after="0"/>
        <w:ind w:left="0"/>
        <w:jc w:val="both"/>
      </w:pPr>
      <w:r>
        <w:rPr>
          <w:rFonts w:ascii="Times New Roman"/>
          <w:b w:val="false"/>
          <w:i w:val="false"/>
          <w:color w:val="000000"/>
          <w:sz w:val="28"/>
        </w:rPr>
        <w:t>
      2) представляет Курултаю республиканский бюджет и отчет о его исполнении, обеспечивает исполнение бюджета;</w:t>
      </w:r>
    </w:p>
    <w:bookmarkEnd w:id="386"/>
    <w:bookmarkStart w:name="z391" w:id="387"/>
    <w:p>
      <w:pPr>
        <w:spacing w:after="0"/>
        <w:ind w:left="0"/>
        <w:jc w:val="both"/>
      </w:pPr>
      <w:r>
        <w:rPr>
          <w:rFonts w:ascii="Times New Roman"/>
          <w:b w:val="false"/>
          <w:i w:val="false"/>
          <w:color w:val="000000"/>
          <w:sz w:val="28"/>
        </w:rPr>
        <w:t>
      3) вносит в Курултай проекты законов и обеспечивает исполнение законов;</w:t>
      </w:r>
    </w:p>
    <w:bookmarkEnd w:id="387"/>
    <w:bookmarkStart w:name="z392" w:id="388"/>
    <w:p>
      <w:pPr>
        <w:spacing w:after="0"/>
        <w:ind w:left="0"/>
        <w:jc w:val="both"/>
      </w:pPr>
      <w:r>
        <w:rPr>
          <w:rFonts w:ascii="Times New Roman"/>
          <w:b w:val="false"/>
          <w:i w:val="false"/>
          <w:color w:val="000000"/>
          <w:sz w:val="28"/>
        </w:rPr>
        <w:t>
      4) организует управление государственной собственностью;</w:t>
      </w:r>
    </w:p>
    <w:bookmarkEnd w:id="388"/>
    <w:bookmarkStart w:name="z393" w:id="389"/>
    <w:p>
      <w:pPr>
        <w:spacing w:after="0"/>
        <w:ind w:left="0"/>
        <w:jc w:val="both"/>
      </w:pPr>
      <w:r>
        <w:rPr>
          <w:rFonts w:ascii="Times New Roman"/>
          <w:b w:val="false"/>
          <w:i w:val="false"/>
          <w:color w:val="000000"/>
          <w:sz w:val="28"/>
        </w:rPr>
        <w:t>
      5) вырабатывает меры по проведению внешней политики Республики Казахстан;</w:t>
      </w:r>
    </w:p>
    <w:bookmarkEnd w:id="389"/>
    <w:bookmarkStart w:name="z394" w:id="390"/>
    <w:p>
      <w:pPr>
        <w:spacing w:after="0"/>
        <w:ind w:left="0"/>
        <w:jc w:val="both"/>
      </w:pPr>
      <w:r>
        <w:rPr>
          <w:rFonts w:ascii="Times New Roman"/>
          <w:b w:val="false"/>
          <w:i w:val="false"/>
          <w:color w:val="000000"/>
          <w:sz w:val="28"/>
        </w:rPr>
        <w:t>
      6) руководит деятельностью министерств, иных центральных и местных исполнительных органов;</w:t>
      </w:r>
    </w:p>
    <w:bookmarkEnd w:id="390"/>
    <w:bookmarkStart w:name="z395" w:id="391"/>
    <w:p>
      <w:pPr>
        <w:spacing w:after="0"/>
        <w:ind w:left="0"/>
        <w:jc w:val="both"/>
      </w:pPr>
      <w:r>
        <w:rPr>
          <w:rFonts w:ascii="Times New Roman"/>
          <w:b w:val="false"/>
          <w:i w:val="false"/>
          <w:color w:val="000000"/>
          <w:sz w:val="28"/>
        </w:rPr>
        <w:t>
      7) отменяет или приостанавливает полностью или в части действие актов министерств, иных центральных и местных исполнительных органов Республики Казахстан;</w:t>
      </w:r>
    </w:p>
    <w:bookmarkEnd w:id="391"/>
    <w:bookmarkStart w:name="z396" w:id="392"/>
    <w:p>
      <w:pPr>
        <w:spacing w:after="0"/>
        <w:ind w:left="0"/>
        <w:jc w:val="both"/>
      </w:pPr>
      <w:r>
        <w:rPr>
          <w:rFonts w:ascii="Times New Roman"/>
          <w:b w:val="false"/>
          <w:i w:val="false"/>
          <w:color w:val="000000"/>
          <w:sz w:val="28"/>
        </w:rPr>
        <w:t>
      8) по согласованию с Президентом Республики Казахстан утверждает единую систему финансирования и оплаты труда работников для всех органов, содержащихся за счет государственного бюджета;</w:t>
      </w:r>
    </w:p>
    <w:bookmarkEnd w:id="392"/>
    <w:bookmarkStart w:name="z397" w:id="393"/>
    <w:p>
      <w:pPr>
        <w:spacing w:after="0"/>
        <w:ind w:left="0"/>
        <w:jc w:val="both"/>
      </w:pPr>
      <w:r>
        <w:rPr>
          <w:rFonts w:ascii="Times New Roman"/>
          <w:b w:val="false"/>
          <w:i w:val="false"/>
          <w:color w:val="000000"/>
          <w:sz w:val="28"/>
        </w:rPr>
        <w:t>
      9) выполняет иные функции, возложенные на него Конституцией, законами и актами Президента Республики Казахстан.</w:t>
      </w:r>
    </w:p>
    <w:bookmarkEnd w:id="393"/>
    <w:bookmarkStart w:name="z398" w:id="394"/>
    <w:p>
      <w:pPr>
        <w:spacing w:after="0"/>
        <w:ind w:left="0"/>
        <w:jc w:val="left"/>
      </w:pPr>
      <w:r>
        <w:rPr>
          <w:rFonts w:ascii="Times New Roman"/>
          <w:b/>
          <w:i w:val="false"/>
          <w:color w:val="000000"/>
        </w:rPr>
        <w:t xml:space="preserve"> Статья 66</w:t>
      </w:r>
    </w:p>
    <w:bookmarkEnd w:id="394"/>
    <w:bookmarkStart w:name="z399" w:id="395"/>
    <w:p>
      <w:pPr>
        <w:spacing w:after="0"/>
        <w:ind w:left="0"/>
        <w:jc w:val="both"/>
      </w:pPr>
      <w:r>
        <w:rPr>
          <w:rFonts w:ascii="Times New Roman"/>
          <w:b w:val="false"/>
          <w:i w:val="false"/>
          <w:color w:val="000000"/>
          <w:sz w:val="28"/>
        </w:rPr>
        <w:t>
      Премьер-Министр Республики Казахстан:</w:t>
      </w:r>
    </w:p>
    <w:bookmarkEnd w:id="395"/>
    <w:bookmarkStart w:name="z400" w:id="396"/>
    <w:p>
      <w:pPr>
        <w:spacing w:after="0"/>
        <w:ind w:left="0"/>
        <w:jc w:val="both"/>
      </w:pPr>
      <w:r>
        <w:rPr>
          <w:rFonts w:ascii="Times New Roman"/>
          <w:b w:val="false"/>
          <w:i w:val="false"/>
          <w:color w:val="000000"/>
          <w:sz w:val="28"/>
        </w:rPr>
        <w:t>
      1) организует и руководит деятельностью Правительства, персонально отвечает за его работу;</w:t>
      </w:r>
    </w:p>
    <w:bookmarkEnd w:id="396"/>
    <w:bookmarkStart w:name="z401" w:id="397"/>
    <w:p>
      <w:pPr>
        <w:spacing w:after="0"/>
        <w:ind w:left="0"/>
        <w:jc w:val="both"/>
      </w:pPr>
      <w:r>
        <w:rPr>
          <w:rFonts w:ascii="Times New Roman"/>
          <w:b w:val="false"/>
          <w:i w:val="false"/>
          <w:color w:val="000000"/>
          <w:sz w:val="28"/>
        </w:rPr>
        <w:t>
      2) подписывает постановления Правительства;</w:t>
      </w:r>
    </w:p>
    <w:bookmarkEnd w:id="397"/>
    <w:bookmarkStart w:name="z402" w:id="398"/>
    <w:p>
      <w:pPr>
        <w:spacing w:after="0"/>
        <w:ind w:left="0"/>
        <w:jc w:val="both"/>
      </w:pPr>
      <w:r>
        <w:rPr>
          <w:rFonts w:ascii="Times New Roman"/>
          <w:b w:val="false"/>
          <w:i w:val="false"/>
          <w:color w:val="000000"/>
          <w:sz w:val="28"/>
        </w:rPr>
        <w:t>
      3) докладывает Президенту и Курултаю об основных направлениях деятельности Правительства и всех его важнейших решениях;</w:t>
      </w:r>
    </w:p>
    <w:bookmarkEnd w:id="398"/>
    <w:bookmarkStart w:name="z403" w:id="399"/>
    <w:p>
      <w:pPr>
        <w:spacing w:after="0"/>
        <w:ind w:left="0"/>
        <w:jc w:val="both"/>
      </w:pPr>
      <w:r>
        <w:rPr>
          <w:rFonts w:ascii="Times New Roman"/>
          <w:b w:val="false"/>
          <w:i w:val="false"/>
          <w:color w:val="000000"/>
          <w:sz w:val="28"/>
        </w:rPr>
        <w:t>
      4) выполняет другие функции, связанные с организацией и руководством деятельностью Правительства.</w:t>
      </w:r>
    </w:p>
    <w:bookmarkEnd w:id="399"/>
    <w:bookmarkStart w:name="z404" w:id="400"/>
    <w:p>
      <w:pPr>
        <w:spacing w:after="0"/>
        <w:ind w:left="0"/>
        <w:jc w:val="left"/>
      </w:pPr>
      <w:r>
        <w:rPr>
          <w:rFonts w:ascii="Times New Roman"/>
          <w:b/>
          <w:i w:val="false"/>
          <w:color w:val="000000"/>
        </w:rPr>
        <w:t xml:space="preserve"> Статья 67</w:t>
      </w:r>
    </w:p>
    <w:bookmarkEnd w:id="400"/>
    <w:bookmarkStart w:name="z405" w:id="401"/>
    <w:p>
      <w:pPr>
        <w:spacing w:after="0"/>
        <w:ind w:left="0"/>
        <w:jc w:val="both"/>
      </w:pPr>
      <w:r>
        <w:rPr>
          <w:rFonts w:ascii="Times New Roman"/>
          <w:b w:val="false"/>
          <w:i w:val="false"/>
          <w:color w:val="000000"/>
          <w:sz w:val="28"/>
        </w:rPr>
        <w:t>
      1. Члены Правительства самостоятельны в принятии решений в пределах своей компетенции и несут персональную ответственность перед Премьер-Министром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bookmarkEnd w:id="401"/>
    <w:bookmarkStart w:name="z406" w:id="402"/>
    <w:p>
      <w:pPr>
        <w:spacing w:after="0"/>
        <w:ind w:left="0"/>
        <w:jc w:val="both"/>
      </w:pPr>
      <w:r>
        <w:rPr>
          <w:rFonts w:ascii="Times New Roman"/>
          <w:b w:val="false"/>
          <w:i w:val="false"/>
          <w:color w:val="000000"/>
          <w:sz w:val="28"/>
        </w:rPr>
        <w:t>
      2. Члены Правительства не вправе быть депутатами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 Республики Казахстан.</w:t>
      </w:r>
    </w:p>
    <w:bookmarkEnd w:id="402"/>
    <w:bookmarkStart w:name="z407" w:id="403"/>
    <w:p>
      <w:pPr>
        <w:spacing w:after="0"/>
        <w:ind w:left="0"/>
        <w:jc w:val="left"/>
      </w:pPr>
      <w:r>
        <w:rPr>
          <w:rFonts w:ascii="Times New Roman"/>
          <w:b/>
          <w:i w:val="false"/>
          <w:color w:val="000000"/>
        </w:rPr>
        <w:t xml:space="preserve"> Статья 68</w:t>
      </w:r>
    </w:p>
    <w:bookmarkEnd w:id="403"/>
    <w:bookmarkStart w:name="z408" w:id="404"/>
    <w:p>
      <w:pPr>
        <w:spacing w:after="0"/>
        <w:ind w:left="0"/>
        <w:jc w:val="both"/>
      </w:pPr>
      <w:r>
        <w:rPr>
          <w:rFonts w:ascii="Times New Roman"/>
          <w:b w:val="false"/>
          <w:i w:val="false"/>
          <w:color w:val="000000"/>
          <w:sz w:val="28"/>
        </w:rPr>
        <w:t>
      1. Правительство по вопросам своей компетенции издает постановления, имеющие обязательную силу на всей территории Республики Казахстан.</w:t>
      </w:r>
    </w:p>
    <w:bookmarkEnd w:id="404"/>
    <w:bookmarkStart w:name="z409" w:id="405"/>
    <w:p>
      <w:pPr>
        <w:spacing w:after="0"/>
        <w:ind w:left="0"/>
        <w:jc w:val="both"/>
      </w:pPr>
      <w:r>
        <w:rPr>
          <w:rFonts w:ascii="Times New Roman"/>
          <w:b w:val="false"/>
          <w:i w:val="false"/>
          <w:color w:val="000000"/>
          <w:sz w:val="28"/>
        </w:rPr>
        <w:t>
      2. Премьер-Министр издает распоряжения, имеющие обязательную силу на всей территории Республики Казахстан.</w:t>
      </w:r>
    </w:p>
    <w:bookmarkEnd w:id="405"/>
    <w:bookmarkStart w:name="z410" w:id="406"/>
    <w:p>
      <w:pPr>
        <w:spacing w:after="0"/>
        <w:ind w:left="0"/>
        <w:jc w:val="both"/>
      </w:pPr>
      <w:r>
        <w:rPr>
          <w:rFonts w:ascii="Times New Roman"/>
          <w:b w:val="false"/>
          <w:i w:val="false"/>
          <w:color w:val="000000"/>
          <w:sz w:val="28"/>
        </w:rPr>
        <w:t>
      3. Постановления Правительства и распоряжения Премьер-Министра не должны противоречить Конституции, законам, актам Президента Республики Казахстан.</w:t>
      </w:r>
    </w:p>
    <w:bookmarkEnd w:id="406"/>
    <w:bookmarkStart w:name="z411" w:id="407"/>
    <w:p>
      <w:pPr>
        <w:spacing w:after="0"/>
        <w:ind w:left="0"/>
        <w:jc w:val="left"/>
      </w:pPr>
      <w:r>
        <w:rPr>
          <w:rFonts w:ascii="Times New Roman"/>
          <w:b/>
          <w:i w:val="false"/>
          <w:color w:val="000000"/>
        </w:rPr>
        <w:t xml:space="preserve"> Статья 69</w:t>
      </w:r>
    </w:p>
    <w:bookmarkEnd w:id="407"/>
    <w:bookmarkStart w:name="z412" w:id="408"/>
    <w:p>
      <w:pPr>
        <w:spacing w:after="0"/>
        <w:ind w:left="0"/>
        <w:jc w:val="both"/>
      </w:pPr>
      <w:r>
        <w:rPr>
          <w:rFonts w:ascii="Times New Roman"/>
          <w:b w:val="false"/>
          <w:i w:val="false"/>
          <w:color w:val="000000"/>
          <w:sz w:val="28"/>
        </w:rPr>
        <w:t>
      1. Правительство слагает свои полномочия перед вновь избранным Курултаем.</w:t>
      </w:r>
    </w:p>
    <w:bookmarkEnd w:id="408"/>
    <w:bookmarkStart w:name="z413" w:id="409"/>
    <w:p>
      <w:pPr>
        <w:spacing w:after="0"/>
        <w:ind w:left="0"/>
        <w:jc w:val="both"/>
      </w:pPr>
      <w:r>
        <w:rPr>
          <w:rFonts w:ascii="Times New Roman"/>
          <w:b w:val="false"/>
          <w:i w:val="false"/>
          <w:color w:val="000000"/>
          <w:sz w:val="28"/>
        </w:rPr>
        <w:t>
      2. Правительство и любой его член вправе заявить Президенту Республики Казахстан о своей отставке, если считают невозможным дальнейшее осуществление возложенных на них функций.</w:t>
      </w:r>
    </w:p>
    <w:bookmarkEnd w:id="409"/>
    <w:bookmarkStart w:name="z414" w:id="410"/>
    <w:p>
      <w:pPr>
        <w:spacing w:after="0"/>
        <w:ind w:left="0"/>
        <w:jc w:val="both"/>
      </w:pPr>
      <w:r>
        <w:rPr>
          <w:rFonts w:ascii="Times New Roman"/>
          <w:b w:val="false"/>
          <w:i w:val="false"/>
          <w:color w:val="000000"/>
          <w:sz w:val="28"/>
        </w:rPr>
        <w:t>
      3. Правительство заявляет Президенту Республики Казахстан об отставке в случае выражения Курултаем вотума недоверия Правительству.</w:t>
      </w:r>
    </w:p>
    <w:bookmarkEnd w:id="410"/>
    <w:bookmarkStart w:name="z415" w:id="411"/>
    <w:p>
      <w:pPr>
        <w:spacing w:after="0"/>
        <w:ind w:left="0"/>
        <w:jc w:val="both"/>
      </w:pPr>
      <w:r>
        <w:rPr>
          <w:rFonts w:ascii="Times New Roman"/>
          <w:b w:val="false"/>
          <w:i w:val="false"/>
          <w:color w:val="000000"/>
          <w:sz w:val="28"/>
        </w:rPr>
        <w:t>
      4. Президент Республики Казахстан в десятидневный срок рассматривает вопрос о принятии или отклонении отставки.</w:t>
      </w:r>
    </w:p>
    <w:bookmarkEnd w:id="411"/>
    <w:bookmarkStart w:name="z416" w:id="412"/>
    <w:p>
      <w:pPr>
        <w:spacing w:after="0"/>
        <w:ind w:left="0"/>
        <w:jc w:val="both"/>
      </w:pPr>
      <w:r>
        <w:rPr>
          <w:rFonts w:ascii="Times New Roman"/>
          <w:b w:val="false"/>
          <w:i w:val="false"/>
          <w:color w:val="000000"/>
          <w:sz w:val="28"/>
        </w:rPr>
        <w:t>
      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bookmarkEnd w:id="412"/>
    <w:bookmarkStart w:name="z417" w:id="413"/>
    <w:p>
      <w:pPr>
        <w:spacing w:after="0"/>
        <w:ind w:left="0"/>
        <w:jc w:val="both"/>
      </w:pPr>
      <w:r>
        <w:rPr>
          <w:rFonts w:ascii="Times New Roman"/>
          <w:b w:val="false"/>
          <w:i w:val="false"/>
          <w:color w:val="000000"/>
          <w:sz w:val="28"/>
        </w:rPr>
        <w:t>
      6. При отклонении отставки Правительства или его члена Президент Республики Казахстан поручает ему дальнейшее осуществление обязанностей.</w:t>
      </w:r>
    </w:p>
    <w:bookmarkEnd w:id="413"/>
    <w:bookmarkStart w:name="z418" w:id="414"/>
    <w:p>
      <w:pPr>
        <w:spacing w:after="0"/>
        <w:ind w:left="0"/>
        <w:jc w:val="both"/>
      </w:pPr>
      <w:r>
        <w:rPr>
          <w:rFonts w:ascii="Times New Roman"/>
          <w:b w:val="false"/>
          <w:i w:val="false"/>
          <w:color w:val="000000"/>
          <w:sz w:val="28"/>
        </w:rPr>
        <w:t>
      7. Президент Республики Казахстан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bookmarkEnd w:id="414"/>
    <w:bookmarkStart w:name="z419" w:id="415"/>
    <w:p>
      <w:pPr>
        <w:spacing w:after="0"/>
        <w:ind w:left="0"/>
        <w:jc w:val="left"/>
      </w:pPr>
      <w:r>
        <w:rPr>
          <w:rFonts w:ascii="Times New Roman"/>
          <w:b/>
          <w:i w:val="false"/>
          <w:color w:val="000000"/>
        </w:rPr>
        <w:t xml:space="preserve"> Раздел VI</w:t>
      </w:r>
    </w:p>
    <w:bookmarkEnd w:id="415"/>
    <w:bookmarkStart w:name="z420" w:id="416"/>
    <w:p>
      <w:pPr>
        <w:spacing w:after="0"/>
        <w:ind w:left="0"/>
        <w:jc w:val="left"/>
      </w:pPr>
      <w:r>
        <w:rPr>
          <w:rFonts w:ascii="Times New Roman"/>
          <w:b/>
          <w:i w:val="false"/>
          <w:color w:val="000000"/>
        </w:rPr>
        <w:t xml:space="preserve"> Қазақстан Халық Кеңесі</w:t>
      </w:r>
    </w:p>
    <w:bookmarkEnd w:id="416"/>
    <w:bookmarkStart w:name="z421" w:id="417"/>
    <w:p>
      <w:pPr>
        <w:spacing w:after="0"/>
        <w:ind w:left="0"/>
        <w:jc w:val="left"/>
      </w:pPr>
      <w:r>
        <w:rPr>
          <w:rFonts w:ascii="Times New Roman"/>
          <w:b/>
          <w:i w:val="false"/>
          <w:color w:val="000000"/>
        </w:rPr>
        <w:t xml:space="preserve"> Статья 70</w:t>
      </w:r>
    </w:p>
    <w:bookmarkEnd w:id="417"/>
    <w:bookmarkStart w:name="z422" w:id="418"/>
    <w:p>
      <w:pPr>
        <w:spacing w:after="0"/>
        <w:ind w:left="0"/>
        <w:jc w:val="both"/>
      </w:pPr>
      <w:r>
        <w:rPr>
          <w:rFonts w:ascii="Times New Roman"/>
          <w:b w:val="false"/>
          <w:i w:val="false"/>
          <w:color w:val="000000"/>
          <w:sz w:val="28"/>
        </w:rPr>
        <w:t>
      1. Қазақстан Халық Кеңесі (Народный Совет Казахстана) – высший консультативный орган, представляющий интересы народа Республики Казахстан.</w:t>
      </w:r>
    </w:p>
    <w:bookmarkEnd w:id="418"/>
    <w:bookmarkStart w:name="z423" w:id="419"/>
    <w:p>
      <w:pPr>
        <w:spacing w:after="0"/>
        <w:ind w:left="0"/>
        <w:jc w:val="both"/>
      </w:pPr>
      <w:r>
        <w:rPr>
          <w:rFonts w:ascii="Times New Roman"/>
          <w:b w:val="false"/>
          <w:i w:val="false"/>
          <w:color w:val="000000"/>
          <w:sz w:val="28"/>
        </w:rPr>
        <w:t>
      2. Состав Қазақстан Халық Кеңесі формируется из числа граждан Республики Казахстан.</w:t>
      </w:r>
    </w:p>
    <w:bookmarkEnd w:id="419"/>
    <w:bookmarkStart w:name="z424" w:id="420"/>
    <w:p>
      <w:pPr>
        <w:spacing w:after="0"/>
        <w:ind w:left="0"/>
        <w:jc w:val="both"/>
      </w:pPr>
      <w:r>
        <w:rPr>
          <w:rFonts w:ascii="Times New Roman"/>
          <w:b w:val="false"/>
          <w:i w:val="false"/>
          <w:color w:val="000000"/>
          <w:sz w:val="28"/>
        </w:rPr>
        <w:t>
      3. Порядок образования, формирования состава, полномочия и организация деятельности Қазақстан Халық Кеңесі определяются конституционным законом.</w:t>
      </w:r>
    </w:p>
    <w:bookmarkEnd w:id="420"/>
    <w:bookmarkStart w:name="z425" w:id="421"/>
    <w:p>
      <w:pPr>
        <w:spacing w:after="0"/>
        <w:ind w:left="0"/>
        <w:jc w:val="left"/>
      </w:pPr>
      <w:r>
        <w:rPr>
          <w:rFonts w:ascii="Times New Roman"/>
          <w:b/>
          <w:i w:val="false"/>
          <w:color w:val="000000"/>
        </w:rPr>
        <w:t xml:space="preserve"> Статья 71</w:t>
      </w:r>
    </w:p>
    <w:bookmarkEnd w:id="421"/>
    <w:bookmarkStart w:name="z426" w:id="422"/>
    <w:p>
      <w:pPr>
        <w:spacing w:after="0"/>
        <w:ind w:left="0"/>
        <w:jc w:val="both"/>
      </w:pPr>
      <w:r>
        <w:rPr>
          <w:rFonts w:ascii="Times New Roman"/>
          <w:b w:val="false"/>
          <w:i w:val="false"/>
          <w:color w:val="000000"/>
          <w:sz w:val="28"/>
        </w:rPr>
        <w:t>
      Қазақстан Халық Кеңесі:</w:t>
      </w:r>
    </w:p>
    <w:bookmarkEnd w:id="422"/>
    <w:bookmarkStart w:name="z427" w:id="423"/>
    <w:p>
      <w:pPr>
        <w:spacing w:after="0"/>
        <w:ind w:left="0"/>
        <w:jc w:val="both"/>
      </w:pPr>
      <w:r>
        <w:rPr>
          <w:rFonts w:ascii="Times New Roman"/>
          <w:b w:val="false"/>
          <w:i w:val="false"/>
          <w:color w:val="000000"/>
          <w:sz w:val="28"/>
        </w:rPr>
        <w:t>
      1) разрабатывает предложения и рекомендации по основным направлениям внутренней политики государства, укреплению общественного согласия, общенационального единства и солидарности, продвижению основополагающих принципов деятельности Республики Казахстан и общенациональных ценностей;</w:t>
      </w:r>
    </w:p>
    <w:bookmarkEnd w:id="423"/>
    <w:bookmarkStart w:name="z428" w:id="424"/>
    <w:p>
      <w:pPr>
        <w:spacing w:after="0"/>
        <w:ind w:left="0"/>
        <w:jc w:val="both"/>
      </w:pPr>
      <w:r>
        <w:rPr>
          <w:rFonts w:ascii="Times New Roman"/>
          <w:b w:val="false"/>
          <w:i w:val="false"/>
          <w:color w:val="000000"/>
          <w:sz w:val="28"/>
        </w:rPr>
        <w:t>
      2) вносит в Курултай проекты законов;</w:t>
      </w:r>
    </w:p>
    <w:bookmarkEnd w:id="424"/>
    <w:bookmarkStart w:name="z429" w:id="425"/>
    <w:p>
      <w:pPr>
        <w:spacing w:after="0"/>
        <w:ind w:left="0"/>
        <w:jc w:val="both"/>
      </w:pPr>
      <w:r>
        <w:rPr>
          <w:rFonts w:ascii="Times New Roman"/>
          <w:b w:val="false"/>
          <w:i w:val="false"/>
          <w:color w:val="000000"/>
          <w:sz w:val="28"/>
        </w:rPr>
        <w:t>
      3) выдвигает инициативу о назначении всенародного референдума;</w:t>
      </w:r>
    </w:p>
    <w:bookmarkEnd w:id="425"/>
    <w:bookmarkStart w:name="z430" w:id="426"/>
    <w:p>
      <w:pPr>
        <w:spacing w:after="0"/>
        <w:ind w:left="0"/>
        <w:jc w:val="both"/>
      </w:pPr>
      <w:r>
        <w:rPr>
          <w:rFonts w:ascii="Times New Roman"/>
          <w:b w:val="false"/>
          <w:i w:val="false"/>
          <w:color w:val="000000"/>
          <w:sz w:val="28"/>
        </w:rPr>
        <w:t>
      4) осуществляет иные полномочия в соответствии с конституционным законом.</w:t>
      </w:r>
    </w:p>
    <w:bookmarkEnd w:id="426"/>
    <w:bookmarkStart w:name="z431" w:id="427"/>
    <w:p>
      <w:pPr>
        <w:spacing w:after="0"/>
        <w:ind w:left="0"/>
        <w:jc w:val="left"/>
      </w:pPr>
      <w:r>
        <w:rPr>
          <w:rFonts w:ascii="Times New Roman"/>
          <w:b/>
          <w:i w:val="false"/>
          <w:color w:val="000000"/>
        </w:rPr>
        <w:t xml:space="preserve"> Раздел VII </w:t>
      </w:r>
    </w:p>
    <w:bookmarkEnd w:id="427"/>
    <w:bookmarkStart w:name="z432" w:id="428"/>
    <w:p>
      <w:pPr>
        <w:spacing w:after="0"/>
        <w:ind w:left="0"/>
        <w:jc w:val="left"/>
      </w:pPr>
      <w:r>
        <w:rPr>
          <w:rFonts w:ascii="Times New Roman"/>
          <w:b/>
          <w:i w:val="false"/>
          <w:color w:val="000000"/>
        </w:rPr>
        <w:t xml:space="preserve"> Конституционный Суд</w:t>
      </w:r>
    </w:p>
    <w:bookmarkEnd w:id="428"/>
    <w:bookmarkStart w:name="z433" w:id="429"/>
    <w:p>
      <w:pPr>
        <w:spacing w:after="0"/>
        <w:ind w:left="0"/>
        <w:jc w:val="left"/>
      </w:pPr>
      <w:r>
        <w:rPr>
          <w:rFonts w:ascii="Times New Roman"/>
          <w:b/>
          <w:i w:val="false"/>
          <w:color w:val="000000"/>
        </w:rPr>
        <w:t xml:space="preserve"> Статья 72</w:t>
      </w:r>
    </w:p>
    <w:bookmarkEnd w:id="429"/>
    <w:bookmarkStart w:name="z434" w:id="430"/>
    <w:p>
      <w:pPr>
        <w:spacing w:after="0"/>
        <w:ind w:left="0"/>
        <w:jc w:val="both"/>
      </w:pPr>
      <w:r>
        <w:rPr>
          <w:rFonts w:ascii="Times New Roman"/>
          <w:b w:val="false"/>
          <w:i w:val="false"/>
          <w:color w:val="000000"/>
          <w:sz w:val="28"/>
        </w:rPr>
        <w:t>
      1. Конституционный Суд Республики Казахстан – независимый государственный орган, осуществляющий конституционный контроль и обеспечивающий верховенство Конституции Республики Казахстан на всей территории страны.</w:t>
      </w:r>
    </w:p>
    <w:bookmarkEnd w:id="430"/>
    <w:bookmarkStart w:name="z435" w:id="431"/>
    <w:p>
      <w:pPr>
        <w:spacing w:after="0"/>
        <w:ind w:left="0"/>
        <w:jc w:val="both"/>
      </w:pPr>
      <w:r>
        <w:rPr>
          <w:rFonts w:ascii="Times New Roman"/>
          <w:b w:val="false"/>
          <w:i w:val="false"/>
          <w:color w:val="000000"/>
          <w:sz w:val="28"/>
        </w:rPr>
        <w:t>
      2. Конституционный Суд состоит из Председателя и десяти судей. Срок их полномочий – восемь лет.</w:t>
      </w:r>
    </w:p>
    <w:bookmarkEnd w:id="431"/>
    <w:bookmarkStart w:name="z436" w:id="432"/>
    <w:p>
      <w:pPr>
        <w:spacing w:after="0"/>
        <w:ind w:left="0"/>
        <w:jc w:val="both"/>
      </w:pPr>
      <w:r>
        <w:rPr>
          <w:rFonts w:ascii="Times New Roman"/>
          <w:b w:val="false"/>
          <w:i w:val="false"/>
          <w:color w:val="000000"/>
          <w:sz w:val="28"/>
        </w:rPr>
        <w:t>
      Одно и то же лицо не может быть назначено в соответствии с Конституцией судьей Конституционного Суда более одного раза.</w:t>
      </w:r>
    </w:p>
    <w:bookmarkEnd w:id="432"/>
    <w:bookmarkStart w:name="z437" w:id="433"/>
    <w:p>
      <w:pPr>
        <w:spacing w:after="0"/>
        <w:ind w:left="0"/>
        <w:jc w:val="both"/>
      </w:pPr>
      <w:r>
        <w:rPr>
          <w:rFonts w:ascii="Times New Roman"/>
          <w:b w:val="false"/>
          <w:i w:val="false"/>
          <w:color w:val="000000"/>
          <w:sz w:val="28"/>
        </w:rPr>
        <w:t>
      3. Председатель Конституционного Суда назначается на должность Президентом Республики Казахстан и одновременно является судьей Конституционного Суда в течение срока полномочий.</w:t>
      </w:r>
    </w:p>
    <w:bookmarkEnd w:id="433"/>
    <w:bookmarkStart w:name="z438" w:id="434"/>
    <w:p>
      <w:pPr>
        <w:spacing w:after="0"/>
        <w:ind w:left="0"/>
        <w:jc w:val="both"/>
      </w:pPr>
      <w:r>
        <w:rPr>
          <w:rFonts w:ascii="Times New Roman"/>
          <w:b w:val="false"/>
          <w:i w:val="false"/>
          <w:color w:val="000000"/>
          <w:sz w:val="28"/>
        </w:rPr>
        <w:t>
      Одно и то же лицо не может быть назначено в соответствии с Конституцией Председателем Конституционного Суда более одного раза.</w:t>
      </w:r>
    </w:p>
    <w:bookmarkEnd w:id="434"/>
    <w:bookmarkStart w:name="z439" w:id="435"/>
    <w:p>
      <w:pPr>
        <w:spacing w:after="0"/>
        <w:ind w:left="0"/>
        <w:jc w:val="both"/>
      </w:pPr>
      <w:r>
        <w:rPr>
          <w:rFonts w:ascii="Times New Roman"/>
          <w:b w:val="false"/>
          <w:i w:val="false"/>
          <w:color w:val="000000"/>
          <w:sz w:val="28"/>
        </w:rPr>
        <w:t>
      4. Судьи Конституционного Суда назначаются Президентом Республики Казахстан с согласия Курултая, выраженного большинством голосов от общего числа его депутатов.</w:t>
      </w:r>
    </w:p>
    <w:bookmarkEnd w:id="435"/>
    <w:bookmarkStart w:name="z440" w:id="436"/>
    <w:p>
      <w:pPr>
        <w:spacing w:after="0"/>
        <w:ind w:left="0"/>
        <w:jc w:val="both"/>
      </w:pPr>
      <w:r>
        <w:rPr>
          <w:rFonts w:ascii="Times New Roman"/>
          <w:b w:val="false"/>
          <w:i w:val="false"/>
          <w:color w:val="000000"/>
          <w:sz w:val="28"/>
        </w:rPr>
        <w:t>
      Заместитель Председателя Конституционного Суда назначается на должность Президентом Республики Казахстан по представлению Председателя Конституционного Суда из числа судей Конституционного Суда.</w:t>
      </w:r>
    </w:p>
    <w:bookmarkEnd w:id="436"/>
    <w:bookmarkStart w:name="z441" w:id="437"/>
    <w:p>
      <w:pPr>
        <w:spacing w:after="0"/>
        <w:ind w:left="0"/>
        <w:jc w:val="both"/>
      </w:pPr>
      <w:r>
        <w:rPr>
          <w:rFonts w:ascii="Times New Roman"/>
          <w:b w:val="false"/>
          <w:i w:val="false"/>
          <w:color w:val="000000"/>
          <w:sz w:val="28"/>
        </w:rPr>
        <w:t>
      5. Должность судьи Конституционного Суда несовместима с депутатским мандатом, занятием иных оплачиваемых должностей,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bookmarkEnd w:id="437"/>
    <w:bookmarkStart w:name="z442" w:id="438"/>
    <w:p>
      <w:pPr>
        <w:spacing w:after="0"/>
        <w:ind w:left="0"/>
        <w:jc w:val="both"/>
      </w:pPr>
      <w:r>
        <w:rPr>
          <w:rFonts w:ascii="Times New Roman"/>
          <w:b w:val="false"/>
          <w:i w:val="false"/>
          <w:color w:val="000000"/>
          <w:sz w:val="28"/>
        </w:rPr>
        <w:t>
      6. Председатель и судьи Конституционного Суда в течение срока своих полномочий не могут быть задержаны, кроме случаев задержания на месте преступления или совершения тяжких и особо тяжких преступлений, содержаться под стражей, подвергнуты приводу, административному взысканию, налагаемому в судебном порядке, привлечены к уголовной ответственности без согласия Президента Республики Казахстан либо Курултая соответственно.</w:t>
      </w:r>
    </w:p>
    <w:bookmarkEnd w:id="438"/>
    <w:bookmarkStart w:name="z443" w:id="439"/>
    <w:p>
      <w:pPr>
        <w:spacing w:after="0"/>
        <w:ind w:left="0"/>
        <w:jc w:val="both"/>
      </w:pPr>
      <w:r>
        <w:rPr>
          <w:rFonts w:ascii="Times New Roman"/>
          <w:b w:val="false"/>
          <w:i w:val="false"/>
          <w:color w:val="000000"/>
          <w:sz w:val="28"/>
        </w:rPr>
        <w:t>
      7. Организация и деятельность Конституционного Суда регулируются конституционным законом.</w:t>
      </w:r>
    </w:p>
    <w:bookmarkEnd w:id="439"/>
    <w:bookmarkStart w:name="z444" w:id="440"/>
    <w:p>
      <w:pPr>
        <w:spacing w:after="0"/>
        <w:ind w:left="0"/>
        <w:jc w:val="left"/>
      </w:pPr>
      <w:r>
        <w:rPr>
          <w:rFonts w:ascii="Times New Roman"/>
          <w:b/>
          <w:i w:val="false"/>
          <w:color w:val="000000"/>
        </w:rPr>
        <w:t xml:space="preserve"> Статья 73</w:t>
      </w:r>
    </w:p>
    <w:bookmarkEnd w:id="440"/>
    <w:bookmarkStart w:name="z445" w:id="441"/>
    <w:p>
      <w:pPr>
        <w:spacing w:after="0"/>
        <w:ind w:left="0"/>
        <w:jc w:val="both"/>
      </w:pPr>
      <w:r>
        <w:rPr>
          <w:rFonts w:ascii="Times New Roman"/>
          <w:b w:val="false"/>
          <w:i w:val="false"/>
          <w:color w:val="000000"/>
          <w:sz w:val="28"/>
        </w:rPr>
        <w:t>
      1. Конституционный Суд по обращению Президента Республики Казахстан, Председателя Курултая, не менее одной пятой части от общего числа депутатов Курултая, Премьер-Министра:</w:t>
      </w:r>
    </w:p>
    <w:bookmarkEnd w:id="441"/>
    <w:bookmarkStart w:name="z446" w:id="442"/>
    <w:p>
      <w:pPr>
        <w:spacing w:after="0"/>
        <w:ind w:left="0"/>
        <w:jc w:val="both"/>
      </w:pPr>
      <w:r>
        <w:rPr>
          <w:rFonts w:ascii="Times New Roman"/>
          <w:b w:val="false"/>
          <w:i w:val="false"/>
          <w:color w:val="000000"/>
          <w:sz w:val="28"/>
        </w:rPr>
        <w:t>
      1) решает в случае спора вопрос о правильности проведения выборов Президента, депутатов Курултая и всенародного референдума;</w:t>
      </w:r>
    </w:p>
    <w:bookmarkEnd w:id="442"/>
    <w:bookmarkStart w:name="z447" w:id="443"/>
    <w:p>
      <w:pPr>
        <w:spacing w:after="0"/>
        <w:ind w:left="0"/>
        <w:jc w:val="both"/>
      </w:pPr>
      <w:r>
        <w:rPr>
          <w:rFonts w:ascii="Times New Roman"/>
          <w:b w:val="false"/>
          <w:i w:val="false"/>
          <w:color w:val="000000"/>
          <w:sz w:val="28"/>
        </w:rPr>
        <w:t>
      2) рассматривает до подписания Президентом принятые Курултаем законы на их соответствие Конституции;</w:t>
      </w:r>
    </w:p>
    <w:bookmarkEnd w:id="443"/>
    <w:bookmarkStart w:name="z448" w:id="444"/>
    <w:p>
      <w:pPr>
        <w:spacing w:after="0"/>
        <w:ind w:left="0"/>
        <w:jc w:val="both"/>
      </w:pPr>
      <w:r>
        <w:rPr>
          <w:rFonts w:ascii="Times New Roman"/>
          <w:b w:val="false"/>
          <w:i w:val="false"/>
          <w:color w:val="000000"/>
          <w:sz w:val="28"/>
        </w:rPr>
        <w:t>
      3) рассматривает на соответствие Конституции принятые Курултаем постановления;</w:t>
      </w:r>
    </w:p>
    <w:bookmarkEnd w:id="444"/>
    <w:bookmarkStart w:name="z449" w:id="445"/>
    <w:p>
      <w:pPr>
        <w:spacing w:after="0"/>
        <w:ind w:left="0"/>
        <w:jc w:val="both"/>
      </w:pPr>
      <w:r>
        <w:rPr>
          <w:rFonts w:ascii="Times New Roman"/>
          <w:b w:val="false"/>
          <w:i w:val="false"/>
          <w:color w:val="000000"/>
          <w:sz w:val="28"/>
        </w:rPr>
        <w:t>
      4) рассматривает до ратификации международные договоры на их соответствие Конституции;</w:t>
      </w:r>
    </w:p>
    <w:bookmarkEnd w:id="445"/>
    <w:bookmarkStart w:name="z450" w:id="446"/>
    <w:p>
      <w:pPr>
        <w:spacing w:after="0"/>
        <w:ind w:left="0"/>
        <w:jc w:val="both"/>
      </w:pPr>
      <w:r>
        <w:rPr>
          <w:rFonts w:ascii="Times New Roman"/>
          <w:b w:val="false"/>
          <w:i w:val="false"/>
          <w:color w:val="000000"/>
          <w:sz w:val="28"/>
        </w:rPr>
        <w:t>
      5) рассматривает на соответствие Конституции исполнение решений международных организаций и их органов;</w:t>
      </w:r>
    </w:p>
    <w:bookmarkEnd w:id="446"/>
    <w:bookmarkStart w:name="z451" w:id="447"/>
    <w:p>
      <w:pPr>
        <w:spacing w:after="0"/>
        <w:ind w:left="0"/>
        <w:jc w:val="both"/>
      </w:pPr>
      <w:r>
        <w:rPr>
          <w:rFonts w:ascii="Times New Roman"/>
          <w:b w:val="false"/>
          <w:i w:val="false"/>
          <w:color w:val="000000"/>
          <w:sz w:val="28"/>
        </w:rPr>
        <w:t>
      6) дает официальное толкование норм Конституции;</w:t>
      </w:r>
    </w:p>
    <w:bookmarkEnd w:id="447"/>
    <w:bookmarkStart w:name="z452" w:id="448"/>
    <w:p>
      <w:pPr>
        <w:spacing w:after="0"/>
        <w:ind w:left="0"/>
        <w:jc w:val="both"/>
      </w:pPr>
      <w:r>
        <w:rPr>
          <w:rFonts w:ascii="Times New Roman"/>
          <w:b w:val="false"/>
          <w:i w:val="false"/>
          <w:color w:val="000000"/>
          <w:sz w:val="28"/>
        </w:rPr>
        <w:t xml:space="preserve">
      7) дает заключения 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50 Конституции.</w:t>
      </w:r>
    </w:p>
    <w:bookmarkEnd w:id="448"/>
    <w:bookmarkStart w:name="z453" w:id="449"/>
    <w:p>
      <w:pPr>
        <w:spacing w:after="0"/>
        <w:ind w:left="0"/>
        <w:jc w:val="both"/>
      </w:pPr>
      <w:r>
        <w:rPr>
          <w:rFonts w:ascii="Times New Roman"/>
          <w:b w:val="false"/>
          <w:i w:val="false"/>
          <w:color w:val="000000"/>
          <w:sz w:val="28"/>
        </w:rPr>
        <w:t xml:space="preserve">
      2. Конституционный Суд рассматривает обращения Президента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статьи 46 Конституции, а также обращения судов в случаях, установленных </w:t>
      </w:r>
      <w:r>
        <w:rPr>
          <w:rFonts w:ascii="Times New Roman"/>
          <w:b w:val="false"/>
          <w:i w:val="false"/>
          <w:color w:val="000000"/>
          <w:sz w:val="28"/>
        </w:rPr>
        <w:t>статьей 79</w:t>
      </w:r>
      <w:r>
        <w:rPr>
          <w:rFonts w:ascii="Times New Roman"/>
          <w:b w:val="false"/>
          <w:i w:val="false"/>
          <w:color w:val="000000"/>
          <w:sz w:val="28"/>
        </w:rPr>
        <w:t xml:space="preserve"> Конституции.</w:t>
      </w:r>
    </w:p>
    <w:bookmarkEnd w:id="449"/>
    <w:bookmarkStart w:name="z454" w:id="450"/>
    <w:p>
      <w:pPr>
        <w:spacing w:after="0"/>
        <w:ind w:left="0"/>
        <w:jc w:val="both"/>
      </w:pPr>
      <w:r>
        <w:rPr>
          <w:rFonts w:ascii="Times New Roman"/>
          <w:b w:val="false"/>
          <w:i w:val="false"/>
          <w:color w:val="000000"/>
          <w:sz w:val="28"/>
        </w:rPr>
        <w:t>
      3. Конституционный Суд по обращениям граждан Республики Казахстан рассматривает на соответствие Конституции нормативные правовые акты Республики Казахстан, непосредственно затрагивающие их права и свободы, предусмотренные Конституцией.</w:t>
      </w:r>
    </w:p>
    <w:bookmarkEnd w:id="450"/>
    <w:bookmarkStart w:name="z455" w:id="451"/>
    <w:p>
      <w:pPr>
        <w:spacing w:after="0"/>
        <w:ind w:left="0"/>
        <w:jc w:val="both"/>
      </w:pPr>
      <w:r>
        <w:rPr>
          <w:rFonts w:ascii="Times New Roman"/>
          <w:b w:val="false"/>
          <w:i w:val="false"/>
          <w:color w:val="000000"/>
          <w:sz w:val="28"/>
        </w:rPr>
        <w:t>
      Порядок и условия обращения граждан Республики Казахстан в Конституционный Суд определяются конституционным законом.</w:t>
      </w:r>
    </w:p>
    <w:bookmarkEnd w:id="451"/>
    <w:bookmarkStart w:name="z456" w:id="452"/>
    <w:p>
      <w:pPr>
        <w:spacing w:after="0"/>
        <w:ind w:left="0"/>
        <w:jc w:val="both"/>
      </w:pPr>
      <w:r>
        <w:rPr>
          <w:rFonts w:ascii="Times New Roman"/>
          <w:b w:val="false"/>
          <w:i w:val="false"/>
          <w:color w:val="000000"/>
          <w:sz w:val="28"/>
        </w:rPr>
        <w:t>
      4. Конституционный Суд по обращению Генерального Прокурора рассматривает вопросы, указанные в подпунктах 4), 5) и 6) пункта 1 настоящей статьи, а также нормативные правовые акты Республики Казахстан на их соответствие Конституции.</w:t>
      </w:r>
    </w:p>
    <w:bookmarkEnd w:id="452"/>
    <w:bookmarkStart w:name="z457" w:id="453"/>
    <w:p>
      <w:pPr>
        <w:spacing w:after="0"/>
        <w:ind w:left="0"/>
        <w:jc w:val="both"/>
      </w:pPr>
      <w:r>
        <w:rPr>
          <w:rFonts w:ascii="Times New Roman"/>
          <w:b w:val="false"/>
          <w:i w:val="false"/>
          <w:color w:val="000000"/>
          <w:sz w:val="28"/>
        </w:rPr>
        <w:t>
      5. Конституционный Суд по обращению Уполномоченного по правам человека рассматривает на соответствие Конституции нормативные правовые акты Республики Казахстан, затрагивающие закрепленные Конституцией права и свободы человека и гражданина.</w:t>
      </w:r>
    </w:p>
    <w:bookmarkEnd w:id="453"/>
    <w:bookmarkStart w:name="z458" w:id="454"/>
    <w:p>
      <w:pPr>
        <w:spacing w:after="0"/>
        <w:ind w:left="0"/>
        <w:jc w:val="both"/>
      </w:pPr>
      <w:r>
        <w:rPr>
          <w:rFonts w:ascii="Times New Roman"/>
          <w:b w:val="false"/>
          <w:i w:val="false"/>
          <w:color w:val="000000"/>
          <w:sz w:val="28"/>
        </w:rPr>
        <w:t xml:space="preserve">
      6. Конституционный Суд дает заключения в случаях,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50 и </w:t>
      </w:r>
      <w:r>
        <w:rPr>
          <w:rFonts w:ascii="Times New Roman"/>
          <w:b w:val="false"/>
          <w:i w:val="false"/>
          <w:color w:val="000000"/>
          <w:sz w:val="28"/>
        </w:rPr>
        <w:t>пунктом 1</w:t>
      </w:r>
      <w:r>
        <w:rPr>
          <w:rFonts w:ascii="Times New Roman"/>
          <w:b w:val="false"/>
          <w:i w:val="false"/>
          <w:color w:val="000000"/>
          <w:sz w:val="28"/>
        </w:rPr>
        <w:t xml:space="preserve"> статьи 51 Конституции.</w:t>
      </w:r>
    </w:p>
    <w:bookmarkEnd w:id="454"/>
    <w:bookmarkStart w:name="z459" w:id="455"/>
    <w:p>
      <w:pPr>
        <w:spacing w:after="0"/>
        <w:ind w:left="0"/>
        <w:jc w:val="left"/>
      </w:pPr>
      <w:r>
        <w:rPr>
          <w:rFonts w:ascii="Times New Roman"/>
          <w:b/>
          <w:i w:val="false"/>
          <w:color w:val="000000"/>
        </w:rPr>
        <w:t xml:space="preserve"> Статья 74</w:t>
      </w:r>
    </w:p>
    <w:bookmarkEnd w:id="455"/>
    <w:bookmarkStart w:name="z460" w:id="456"/>
    <w:p>
      <w:pPr>
        <w:spacing w:after="0"/>
        <w:ind w:left="0"/>
        <w:jc w:val="both"/>
      </w:pPr>
      <w:r>
        <w:rPr>
          <w:rFonts w:ascii="Times New Roman"/>
          <w:b w:val="false"/>
          <w:i w:val="false"/>
          <w:color w:val="000000"/>
          <w:sz w:val="28"/>
        </w:rPr>
        <w:t xml:space="preserve">
      1. В случае обращения в Конституционный Суд по вопросам, указанным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73 Конституции, вступление в должность Президента Республики Казахстан, регистрация избранных депутатов Курултая, подведение итогов всенародного референдума приостанавливается соответственно.</w:t>
      </w:r>
    </w:p>
    <w:bookmarkEnd w:id="456"/>
    <w:bookmarkStart w:name="z461" w:id="457"/>
    <w:p>
      <w:pPr>
        <w:spacing w:after="0"/>
        <w:ind w:left="0"/>
        <w:jc w:val="both"/>
      </w:pPr>
      <w:r>
        <w:rPr>
          <w:rFonts w:ascii="Times New Roman"/>
          <w:b w:val="false"/>
          <w:i w:val="false"/>
          <w:color w:val="000000"/>
          <w:sz w:val="28"/>
        </w:rPr>
        <w:t xml:space="preserve">
      2. В случае обращения в Конституционный Суд по вопросам, указанным в подпунктах 2) и 4) </w:t>
      </w:r>
      <w:r>
        <w:rPr>
          <w:rFonts w:ascii="Times New Roman"/>
          <w:b w:val="false"/>
          <w:i w:val="false"/>
          <w:color w:val="000000"/>
          <w:sz w:val="28"/>
        </w:rPr>
        <w:t>пункта 1</w:t>
      </w:r>
      <w:r>
        <w:rPr>
          <w:rFonts w:ascii="Times New Roman"/>
          <w:b w:val="false"/>
          <w:i w:val="false"/>
          <w:color w:val="000000"/>
          <w:sz w:val="28"/>
        </w:rPr>
        <w:t xml:space="preserve"> статьи 73 Конституции, течение сроков подписания либо ратификации соответствующих актов приостанавливается.</w:t>
      </w:r>
    </w:p>
    <w:bookmarkEnd w:id="457"/>
    <w:bookmarkStart w:name="z462" w:id="458"/>
    <w:p>
      <w:pPr>
        <w:spacing w:after="0"/>
        <w:ind w:left="0"/>
        <w:jc w:val="both"/>
      </w:pPr>
      <w:r>
        <w:rPr>
          <w:rFonts w:ascii="Times New Roman"/>
          <w:b w:val="false"/>
          <w:i w:val="false"/>
          <w:color w:val="000000"/>
          <w:sz w:val="28"/>
        </w:rPr>
        <w:t>
      3. Конституционный Суд выносит свое решение в сроки, установленные конституционным законом.</w:t>
      </w:r>
    </w:p>
    <w:bookmarkEnd w:id="458"/>
    <w:bookmarkStart w:name="z463" w:id="459"/>
    <w:p>
      <w:pPr>
        <w:spacing w:after="0"/>
        <w:ind w:left="0"/>
        <w:jc w:val="left"/>
      </w:pPr>
      <w:r>
        <w:rPr>
          <w:rFonts w:ascii="Times New Roman"/>
          <w:b/>
          <w:i w:val="false"/>
          <w:color w:val="000000"/>
        </w:rPr>
        <w:t xml:space="preserve"> Статья 75</w:t>
      </w:r>
    </w:p>
    <w:bookmarkEnd w:id="459"/>
    <w:bookmarkStart w:name="z464" w:id="460"/>
    <w:p>
      <w:pPr>
        <w:spacing w:after="0"/>
        <w:ind w:left="0"/>
        <w:jc w:val="both"/>
      </w:pPr>
      <w:r>
        <w:rPr>
          <w:rFonts w:ascii="Times New Roman"/>
          <w:b w:val="false"/>
          <w:i w:val="false"/>
          <w:color w:val="000000"/>
          <w:sz w:val="28"/>
        </w:rPr>
        <w:t>
      1. Законы и международные договоры, признанные не соответствующими Конституции, не могут быть подписаны либо ратифицированы и введены в действие.</w:t>
      </w:r>
    </w:p>
    <w:bookmarkEnd w:id="460"/>
    <w:bookmarkStart w:name="z465" w:id="461"/>
    <w:p>
      <w:pPr>
        <w:spacing w:after="0"/>
        <w:ind w:left="0"/>
        <w:jc w:val="both"/>
      </w:pPr>
      <w:r>
        <w:rPr>
          <w:rFonts w:ascii="Times New Roman"/>
          <w:b w:val="false"/>
          <w:i w:val="false"/>
          <w:color w:val="000000"/>
          <w:sz w:val="28"/>
        </w:rPr>
        <w:t>
      2. Законы и иные нормативные правовые акты, их отдельные положения, признанные не соответствующими Конституции, в том числе ущемляющими закрепленные Конституцией права и свободы человека и гражданина, прекращают свое действие и не подлежат применению со дня принятия Конституционным Судом решения или с даты, им установленной.</w:t>
      </w:r>
    </w:p>
    <w:bookmarkEnd w:id="461"/>
    <w:bookmarkStart w:name="z466" w:id="462"/>
    <w:p>
      <w:pPr>
        <w:spacing w:after="0"/>
        <w:ind w:left="0"/>
        <w:jc w:val="both"/>
      </w:pPr>
      <w:r>
        <w:rPr>
          <w:rFonts w:ascii="Times New Roman"/>
          <w:b w:val="false"/>
          <w:i w:val="false"/>
          <w:color w:val="000000"/>
          <w:sz w:val="28"/>
        </w:rPr>
        <w:t>
      Законы и иные нормативные правовые акты, их отдельные положения, признанные соответствующими Конституции в истолковании Конституционного Суда, подлежат применению в данном истолковании.</w:t>
      </w:r>
    </w:p>
    <w:bookmarkEnd w:id="462"/>
    <w:bookmarkStart w:name="z467" w:id="463"/>
    <w:p>
      <w:pPr>
        <w:spacing w:after="0"/>
        <w:ind w:left="0"/>
        <w:jc w:val="both"/>
      </w:pPr>
      <w:r>
        <w:rPr>
          <w:rFonts w:ascii="Times New Roman"/>
          <w:b w:val="false"/>
          <w:i w:val="false"/>
          <w:color w:val="000000"/>
          <w:sz w:val="28"/>
        </w:rPr>
        <w:t>
      3. Решения международных организаций и их органов, отдельные положения этих решений, исполнение которых признано Конституционным Судом не соответствующим Конституции, исполнению не подлежат.</w:t>
      </w:r>
    </w:p>
    <w:bookmarkEnd w:id="463"/>
    <w:bookmarkStart w:name="z468" w:id="464"/>
    <w:p>
      <w:pPr>
        <w:spacing w:after="0"/>
        <w:ind w:left="0"/>
        <w:jc w:val="both"/>
      </w:pPr>
      <w:r>
        <w:rPr>
          <w:rFonts w:ascii="Times New Roman"/>
          <w:b w:val="false"/>
          <w:i w:val="false"/>
          <w:color w:val="000000"/>
          <w:sz w:val="28"/>
        </w:rPr>
        <w:t>
      4. Решения Конституционного Суда вступают в силу со дня их принятия, являются общеобязательными на всей территории Республики Казахстан, окончательными и обжалованию не подлежат.</w:t>
      </w:r>
    </w:p>
    <w:bookmarkEnd w:id="464"/>
    <w:bookmarkStart w:name="z469" w:id="465"/>
    <w:p>
      <w:pPr>
        <w:spacing w:after="0"/>
        <w:ind w:left="0"/>
        <w:jc w:val="left"/>
      </w:pPr>
      <w:r>
        <w:rPr>
          <w:rFonts w:ascii="Times New Roman"/>
          <w:b/>
          <w:i w:val="false"/>
          <w:color w:val="000000"/>
        </w:rPr>
        <w:t xml:space="preserve"> Раздел VIII</w:t>
      </w:r>
    </w:p>
    <w:bookmarkEnd w:id="465"/>
    <w:bookmarkStart w:name="z470" w:id="466"/>
    <w:p>
      <w:pPr>
        <w:spacing w:after="0"/>
        <w:ind w:left="0"/>
        <w:jc w:val="left"/>
      </w:pPr>
      <w:r>
        <w:rPr>
          <w:rFonts w:ascii="Times New Roman"/>
          <w:b/>
          <w:i w:val="false"/>
          <w:color w:val="000000"/>
        </w:rPr>
        <w:t xml:space="preserve"> Правосудие. Прокуратура. Правозащитные механизмы</w:t>
      </w:r>
    </w:p>
    <w:bookmarkEnd w:id="466"/>
    <w:bookmarkStart w:name="z471" w:id="467"/>
    <w:p>
      <w:pPr>
        <w:spacing w:after="0"/>
        <w:ind w:left="0"/>
        <w:jc w:val="left"/>
      </w:pPr>
      <w:r>
        <w:rPr>
          <w:rFonts w:ascii="Times New Roman"/>
          <w:b/>
          <w:i w:val="false"/>
          <w:color w:val="000000"/>
        </w:rPr>
        <w:t xml:space="preserve"> Статья 76</w:t>
      </w:r>
    </w:p>
    <w:bookmarkEnd w:id="467"/>
    <w:bookmarkStart w:name="z472" w:id="468"/>
    <w:p>
      <w:pPr>
        <w:spacing w:after="0"/>
        <w:ind w:left="0"/>
        <w:jc w:val="both"/>
      </w:pPr>
      <w:r>
        <w:rPr>
          <w:rFonts w:ascii="Times New Roman"/>
          <w:b w:val="false"/>
          <w:i w:val="false"/>
          <w:color w:val="000000"/>
          <w:sz w:val="28"/>
        </w:rPr>
        <w:t>
      1. Правосудие в Республике Казахстан осуществляется только судом.</w:t>
      </w:r>
    </w:p>
    <w:bookmarkEnd w:id="468"/>
    <w:bookmarkStart w:name="z473" w:id="469"/>
    <w:p>
      <w:pPr>
        <w:spacing w:after="0"/>
        <w:ind w:left="0"/>
        <w:jc w:val="both"/>
      </w:pPr>
      <w:r>
        <w:rPr>
          <w:rFonts w:ascii="Times New Roman"/>
          <w:b w:val="false"/>
          <w:i w:val="false"/>
          <w:color w:val="000000"/>
          <w:sz w:val="28"/>
        </w:rPr>
        <w:t>
      2. Судебная власть осуществляется посредством гражданского, административного,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bookmarkEnd w:id="469"/>
    <w:bookmarkStart w:name="z474" w:id="470"/>
    <w:p>
      <w:pPr>
        <w:spacing w:after="0"/>
        <w:ind w:left="0"/>
        <w:jc w:val="both"/>
      </w:pPr>
      <w:r>
        <w:rPr>
          <w:rFonts w:ascii="Times New Roman"/>
          <w:b w:val="false"/>
          <w:i w:val="false"/>
          <w:color w:val="000000"/>
          <w:sz w:val="28"/>
        </w:rPr>
        <w:t>
      3. Суды Республики Казахстан – Верховный Суд, местные и другие суды, учреждаемые законом.</w:t>
      </w:r>
    </w:p>
    <w:bookmarkEnd w:id="470"/>
    <w:bookmarkStart w:name="z475" w:id="471"/>
    <w:p>
      <w:pPr>
        <w:spacing w:after="0"/>
        <w:ind w:left="0"/>
        <w:jc w:val="both"/>
      </w:pPr>
      <w:r>
        <w:rPr>
          <w:rFonts w:ascii="Times New Roman"/>
          <w:b w:val="false"/>
          <w:i w:val="false"/>
          <w:color w:val="000000"/>
          <w:sz w:val="28"/>
        </w:rPr>
        <w:t>
      4. Судебная система Республики Казахстан устанавливается Конституцией и конституционным законом. Учреждение специальных и чрезвычайных судов под каким-либо названием не допускается.</w:t>
      </w:r>
    </w:p>
    <w:bookmarkEnd w:id="471"/>
    <w:bookmarkStart w:name="z476" w:id="472"/>
    <w:p>
      <w:pPr>
        <w:spacing w:after="0"/>
        <w:ind w:left="0"/>
        <w:jc w:val="left"/>
      </w:pPr>
      <w:r>
        <w:rPr>
          <w:rFonts w:ascii="Times New Roman"/>
          <w:b/>
          <w:i w:val="false"/>
          <w:color w:val="000000"/>
        </w:rPr>
        <w:t xml:space="preserve"> Статья 77</w:t>
      </w:r>
    </w:p>
    <w:bookmarkEnd w:id="472"/>
    <w:bookmarkStart w:name="z477" w:id="473"/>
    <w:p>
      <w:pPr>
        <w:spacing w:after="0"/>
        <w:ind w:left="0"/>
        <w:jc w:val="both"/>
      </w:pPr>
      <w:r>
        <w:rPr>
          <w:rFonts w:ascii="Times New Roman"/>
          <w:b w:val="false"/>
          <w:i w:val="false"/>
          <w:color w:val="000000"/>
          <w:sz w:val="28"/>
        </w:rPr>
        <w:t>
      1. Судебная власть осуществляется от имени Республики Казахстан в целях защиты прав, свобод и законных интересов человека, гражданина, организаций, а также исполнения Конституции, законов, иных нормативных правовых актов, международных договоров Республики Казахстан.</w:t>
      </w:r>
    </w:p>
    <w:bookmarkEnd w:id="473"/>
    <w:bookmarkStart w:name="z478" w:id="474"/>
    <w:p>
      <w:pPr>
        <w:spacing w:after="0"/>
        <w:ind w:left="0"/>
        <w:jc w:val="both"/>
      </w:pPr>
      <w:r>
        <w:rPr>
          <w:rFonts w:ascii="Times New Roman"/>
          <w:b w:val="false"/>
          <w:i w:val="false"/>
          <w:color w:val="000000"/>
          <w:sz w:val="28"/>
        </w:rPr>
        <w:t>
      2. Судебная власть распространяется на все дела и споры, возникающие в связи с применением норм Конституции, законов, иных нормативных правовых актов, международных договоров Республики Казахстан.</w:t>
      </w:r>
    </w:p>
    <w:bookmarkEnd w:id="474"/>
    <w:bookmarkStart w:name="z479" w:id="475"/>
    <w:p>
      <w:pPr>
        <w:spacing w:after="0"/>
        <w:ind w:left="0"/>
        <w:jc w:val="both"/>
      </w:pPr>
      <w:r>
        <w:rPr>
          <w:rFonts w:ascii="Times New Roman"/>
          <w:b w:val="false"/>
          <w:i w:val="false"/>
          <w:color w:val="000000"/>
          <w:sz w:val="28"/>
        </w:rPr>
        <w:t>
      3. Решения, приговоры и иные постановления судов имеют обязательную силу на всей территории Республики Казахстан.</w:t>
      </w:r>
    </w:p>
    <w:bookmarkEnd w:id="475"/>
    <w:bookmarkStart w:name="z480" w:id="476"/>
    <w:p>
      <w:pPr>
        <w:spacing w:after="0"/>
        <w:ind w:left="0"/>
        <w:jc w:val="left"/>
      </w:pPr>
      <w:r>
        <w:rPr>
          <w:rFonts w:ascii="Times New Roman"/>
          <w:b/>
          <w:i w:val="false"/>
          <w:color w:val="000000"/>
        </w:rPr>
        <w:t xml:space="preserve"> Статья 78</w:t>
      </w:r>
    </w:p>
    <w:bookmarkEnd w:id="476"/>
    <w:bookmarkStart w:name="z481" w:id="477"/>
    <w:p>
      <w:pPr>
        <w:spacing w:after="0"/>
        <w:ind w:left="0"/>
        <w:jc w:val="both"/>
      </w:pPr>
      <w:r>
        <w:rPr>
          <w:rFonts w:ascii="Times New Roman"/>
          <w:b w:val="false"/>
          <w:i w:val="false"/>
          <w:color w:val="000000"/>
          <w:sz w:val="28"/>
        </w:rPr>
        <w:t>
      1. Судья при отправлении правосудия независим и подчиняется только Конституции и закону.</w:t>
      </w:r>
    </w:p>
    <w:bookmarkEnd w:id="477"/>
    <w:bookmarkStart w:name="z482" w:id="478"/>
    <w:p>
      <w:pPr>
        <w:spacing w:after="0"/>
        <w:ind w:left="0"/>
        <w:jc w:val="both"/>
      </w:pPr>
      <w:r>
        <w:rPr>
          <w:rFonts w:ascii="Times New Roman"/>
          <w:b w:val="false"/>
          <w:i w:val="false"/>
          <w:color w:val="000000"/>
          <w:sz w:val="28"/>
        </w:rPr>
        <w:t>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bookmarkEnd w:id="478"/>
    <w:bookmarkStart w:name="z483" w:id="479"/>
    <w:p>
      <w:pPr>
        <w:spacing w:after="0"/>
        <w:ind w:left="0"/>
        <w:jc w:val="both"/>
      </w:pPr>
      <w:r>
        <w:rPr>
          <w:rFonts w:ascii="Times New Roman"/>
          <w:b w:val="false"/>
          <w:i w:val="false"/>
          <w:color w:val="000000"/>
          <w:sz w:val="28"/>
        </w:rPr>
        <w:t>
      3. При отправлении правосудия судья должен руководствоваться следующими принципами:</w:t>
      </w:r>
    </w:p>
    <w:bookmarkEnd w:id="479"/>
    <w:bookmarkStart w:name="z484" w:id="480"/>
    <w:p>
      <w:pPr>
        <w:spacing w:after="0"/>
        <w:ind w:left="0"/>
        <w:jc w:val="both"/>
      </w:pPr>
      <w:r>
        <w:rPr>
          <w:rFonts w:ascii="Times New Roman"/>
          <w:b w:val="false"/>
          <w:i w:val="false"/>
          <w:color w:val="000000"/>
          <w:sz w:val="28"/>
        </w:rPr>
        <w:t>
      1) никому не может быть без его согласия изменена подсудность, предусмотренная для него законом;</w:t>
      </w:r>
    </w:p>
    <w:bookmarkEnd w:id="480"/>
    <w:bookmarkStart w:name="z485" w:id="481"/>
    <w:p>
      <w:pPr>
        <w:spacing w:after="0"/>
        <w:ind w:left="0"/>
        <w:jc w:val="both"/>
      </w:pPr>
      <w:r>
        <w:rPr>
          <w:rFonts w:ascii="Times New Roman"/>
          <w:b w:val="false"/>
          <w:i w:val="false"/>
          <w:color w:val="000000"/>
          <w:sz w:val="28"/>
        </w:rPr>
        <w:t>
      2) в суде каждый человек имеет право быть выслушанным;</w:t>
      </w:r>
    </w:p>
    <w:bookmarkEnd w:id="481"/>
    <w:bookmarkStart w:name="z486" w:id="482"/>
    <w:p>
      <w:pPr>
        <w:spacing w:after="0"/>
        <w:ind w:left="0"/>
        <w:jc w:val="both"/>
      </w:pPr>
      <w:r>
        <w:rPr>
          <w:rFonts w:ascii="Times New Roman"/>
          <w:b w:val="false"/>
          <w:i w:val="false"/>
          <w:color w:val="000000"/>
          <w:sz w:val="28"/>
        </w:rPr>
        <w:t>
      3) обвиняемый не обязан доказывать свою невиновность;</w:t>
      </w:r>
    </w:p>
    <w:bookmarkEnd w:id="482"/>
    <w:bookmarkStart w:name="z487" w:id="483"/>
    <w:p>
      <w:pPr>
        <w:spacing w:after="0"/>
        <w:ind w:left="0"/>
        <w:jc w:val="both"/>
      </w:pPr>
      <w:r>
        <w:rPr>
          <w:rFonts w:ascii="Times New Roman"/>
          <w:b w:val="false"/>
          <w:i w:val="false"/>
          <w:color w:val="000000"/>
          <w:sz w:val="28"/>
        </w:rPr>
        <w:t>
      4) любые сомнения в виновности лица толкуются в пользу обвиняемого;</w:t>
      </w:r>
    </w:p>
    <w:bookmarkEnd w:id="483"/>
    <w:bookmarkStart w:name="z488" w:id="484"/>
    <w:p>
      <w:pPr>
        <w:spacing w:after="0"/>
        <w:ind w:left="0"/>
        <w:jc w:val="both"/>
      </w:pPr>
      <w:r>
        <w:rPr>
          <w:rFonts w:ascii="Times New Roman"/>
          <w:b w:val="false"/>
          <w:i w:val="false"/>
          <w:color w:val="000000"/>
          <w:sz w:val="28"/>
        </w:rPr>
        <w:t>
      5) не имеют юридической силы доказательства, полученные незаконным способом. Никто не может быть осужден лишь на основе его собственного признания;</w:t>
      </w:r>
    </w:p>
    <w:bookmarkEnd w:id="484"/>
    <w:bookmarkStart w:name="z489" w:id="485"/>
    <w:p>
      <w:pPr>
        <w:spacing w:after="0"/>
        <w:ind w:left="0"/>
        <w:jc w:val="both"/>
      </w:pPr>
      <w:r>
        <w:rPr>
          <w:rFonts w:ascii="Times New Roman"/>
          <w:b w:val="false"/>
          <w:i w:val="false"/>
          <w:color w:val="000000"/>
          <w:sz w:val="28"/>
        </w:rPr>
        <w:t>
      6) применение уголовного закона по аналогии не допускается.</w:t>
      </w:r>
    </w:p>
    <w:bookmarkEnd w:id="485"/>
    <w:bookmarkStart w:name="z490" w:id="486"/>
    <w:p>
      <w:pPr>
        <w:spacing w:after="0"/>
        <w:ind w:left="0"/>
        <w:jc w:val="both"/>
      </w:pPr>
      <w:r>
        <w:rPr>
          <w:rFonts w:ascii="Times New Roman"/>
          <w:b w:val="false"/>
          <w:i w:val="false"/>
          <w:color w:val="000000"/>
          <w:sz w:val="28"/>
        </w:rPr>
        <w:t>
      4. Принципы правосудия, установленные Конституцией, являются общими и едиными для всех судов и судей Республики Казахстан.</w:t>
      </w:r>
    </w:p>
    <w:bookmarkEnd w:id="486"/>
    <w:bookmarkStart w:name="z491" w:id="487"/>
    <w:p>
      <w:pPr>
        <w:spacing w:after="0"/>
        <w:ind w:left="0"/>
        <w:jc w:val="left"/>
      </w:pPr>
      <w:r>
        <w:rPr>
          <w:rFonts w:ascii="Times New Roman"/>
          <w:b/>
          <w:i w:val="false"/>
          <w:color w:val="000000"/>
        </w:rPr>
        <w:t xml:space="preserve"> Статья 79</w:t>
      </w:r>
    </w:p>
    <w:bookmarkEnd w:id="487"/>
    <w:bookmarkStart w:name="z492" w:id="488"/>
    <w:p>
      <w:pPr>
        <w:spacing w:after="0"/>
        <w:ind w:left="0"/>
        <w:jc w:val="both"/>
      </w:pPr>
      <w:r>
        <w:rPr>
          <w:rFonts w:ascii="Times New Roman"/>
          <w:b w:val="false"/>
          <w:i w:val="false"/>
          <w:color w:val="000000"/>
          <w:sz w:val="28"/>
        </w:rPr>
        <w:t xml:space="preserve">
      Суды не вправе применять законы и иные нормативные правовые акты, ущемляющие закрепленные Конституцией права и свободы человека и гражданина. </w:t>
      </w:r>
    </w:p>
    <w:bookmarkEnd w:id="488"/>
    <w:bookmarkStart w:name="z493" w:id="489"/>
    <w:p>
      <w:pPr>
        <w:spacing w:after="0"/>
        <w:ind w:left="0"/>
        <w:jc w:val="both"/>
      </w:pPr>
      <w:r>
        <w:rPr>
          <w:rFonts w:ascii="Times New Roman"/>
          <w:b w:val="false"/>
          <w:i w:val="false"/>
          <w:color w:val="000000"/>
          <w:sz w:val="28"/>
        </w:rPr>
        <w:t>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w:t>
      </w:r>
    </w:p>
    <w:bookmarkEnd w:id="489"/>
    <w:bookmarkStart w:name="z494" w:id="490"/>
    <w:p>
      <w:pPr>
        <w:spacing w:after="0"/>
        <w:ind w:left="0"/>
        <w:jc w:val="left"/>
      </w:pPr>
      <w:r>
        <w:rPr>
          <w:rFonts w:ascii="Times New Roman"/>
          <w:b/>
          <w:i w:val="false"/>
          <w:color w:val="000000"/>
        </w:rPr>
        <w:t xml:space="preserve"> Статья 80</w:t>
      </w:r>
    </w:p>
    <w:bookmarkEnd w:id="490"/>
    <w:bookmarkStart w:name="z495" w:id="491"/>
    <w:p>
      <w:pPr>
        <w:spacing w:after="0"/>
        <w:ind w:left="0"/>
        <w:jc w:val="both"/>
      </w:pPr>
      <w:r>
        <w:rPr>
          <w:rFonts w:ascii="Times New Roman"/>
          <w:b w:val="false"/>
          <w:i w:val="false"/>
          <w:color w:val="000000"/>
          <w:sz w:val="28"/>
        </w:rPr>
        <w:t>
      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bookmarkEnd w:id="491"/>
    <w:bookmarkStart w:name="z496" w:id="492"/>
    <w:p>
      <w:pPr>
        <w:spacing w:after="0"/>
        <w:ind w:left="0"/>
        <w:jc w:val="both"/>
      </w:pPr>
      <w:r>
        <w:rPr>
          <w:rFonts w:ascii="Times New Roman"/>
          <w:b w:val="false"/>
          <w:i w:val="false"/>
          <w:color w:val="000000"/>
          <w:sz w:val="28"/>
        </w:rPr>
        <w:t>
      2. Судья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либо без согласия Курултая соответственно.</w:t>
      </w:r>
    </w:p>
    <w:bookmarkEnd w:id="492"/>
    <w:bookmarkStart w:name="z497" w:id="493"/>
    <w:p>
      <w:pPr>
        <w:spacing w:after="0"/>
        <w:ind w:left="0"/>
        <w:jc w:val="both"/>
      </w:pPr>
      <w:r>
        <w:rPr>
          <w:rFonts w:ascii="Times New Roman"/>
          <w:b w:val="false"/>
          <w:i w:val="false"/>
          <w:color w:val="000000"/>
          <w:sz w:val="28"/>
        </w:rPr>
        <w:t>
      3. Требования, предъявляемые к судьям судов Республики Казахстан, определяются конституционным законом.</w:t>
      </w:r>
    </w:p>
    <w:bookmarkEnd w:id="493"/>
    <w:bookmarkStart w:name="z498" w:id="494"/>
    <w:p>
      <w:pPr>
        <w:spacing w:after="0"/>
        <w:ind w:left="0"/>
        <w:jc w:val="both"/>
      </w:pPr>
      <w:r>
        <w:rPr>
          <w:rFonts w:ascii="Times New Roman"/>
          <w:b w:val="false"/>
          <w:i w:val="false"/>
          <w:color w:val="000000"/>
          <w:sz w:val="28"/>
        </w:rPr>
        <w:t>
      4. Должность судьи несовместима с депутатским мандатом, занятием иной оплачиваемой должности,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bookmarkEnd w:id="494"/>
    <w:bookmarkStart w:name="z499" w:id="495"/>
    <w:p>
      <w:pPr>
        <w:spacing w:after="0"/>
        <w:ind w:left="0"/>
        <w:jc w:val="left"/>
      </w:pPr>
      <w:r>
        <w:rPr>
          <w:rFonts w:ascii="Times New Roman"/>
          <w:b/>
          <w:i w:val="false"/>
          <w:color w:val="000000"/>
        </w:rPr>
        <w:t xml:space="preserve"> Статья 81</w:t>
      </w:r>
    </w:p>
    <w:bookmarkEnd w:id="495"/>
    <w:bookmarkStart w:name="z500" w:id="496"/>
    <w:p>
      <w:pPr>
        <w:spacing w:after="0"/>
        <w:ind w:left="0"/>
        <w:jc w:val="both"/>
      </w:pPr>
      <w:r>
        <w:rPr>
          <w:rFonts w:ascii="Times New Roman"/>
          <w:b w:val="false"/>
          <w:i w:val="false"/>
          <w:color w:val="000000"/>
          <w:sz w:val="28"/>
        </w:rPr>
        <w:t>
      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bookmarkEnd w:id="496"/>
    <w:bookmarkStart w:name="z501" w:id="497"/>
    <w:p>
      <w:pPr>
        <w:spacing w:after="0"/>
        <w:ind w:left="0"/>
        <w:jc w:val="left"/>
      </w:pPr>
      <w:r>
        <w:rPr>
          <w:rFonts w:ascii="Times New Roman"/>
          <w:b/>
          <w:i w:val="false"/>
          <w:color w:val="000000"/>
        </w:rPr>
        <w:t xml:space="preserve"> Статья 82</w:t>
      </w:r>
    </w:p>
    <w:bookmarkEnd w:id="497"/>
    <w:bookmarkStart w:name="z502" w:id="498"/>
    <w:p>
      <w:pPr>
        <w:spacing w:after="0"/>
        <w:ind w:left="0"/>
        <w:jc w:val="both"/>
      </w:pPr>
      <w:r>
        <w:rPr>
          <w:rFonts w:ascii="Times New Roman"/>
          <w:b w:val="false"/>
          <w:i w:val="false"/>
          <w:color w:val="000000"/>
          <w:sz w:val="28"/>
        </w:rPr>
        <w:t>
      Верховный Суд – высший судебный орган по гражданским, административным, уголовным и иным делам, подсудным местным и другим судам, который в предусмотренных законом случаях рассматривает отнесенные к его подсудности судебные дела и дает разъяснения по вопросам судебной практики.</w:t>
      </w:r>
    </w:p>
    <w:bookmarkEnd w:id="498"/>
    <w:bookmarkStart w:name="z503" w:id="499"/>
    <w:p>
      <w:pPr>
        <w:spacing w:after="0"/>
        <w:ind w:left="0"/>
        <w:jc w:val="left"/>
      </w:pPr>
      <w:r>
        <w:rPr>
          <w:rFonts w:ascii="Times New Roman"/>
          <w:b/>
          <w:i w:val="false"/>
          <w:color w:val="000000"/>
        </w:rPr>
        <w:t xml:space="preserve"> Статья 83</w:t>
      </w:r>
    </w:p>
    <w:bookmarkEnd w:id="499"/>
    <w:bookmarkStart w:name="z504" w:id="500"/>
    <w:p>
      <w:pPr>
        <w:spacing w:after="0"/>
        <w:ind w:left="0"/>
        <w:jc w:val="both"/>
      </w:pPr>
      <w:r>
        <w:rPr>
          <w:rFonts w:ascii="Times New Roman"/>
          <w:b w:val="false"/>
          <w:i w:val="false"/>
          <w:color w:val="000000"/>
          <w:sz w:val="28"/>
        </w:rPr>
        <w:t>
      1. Председатель Верховного Суда назначается Президентом Республики Казахстан по рекомендации Высшего Судебного Совета и одновременно является судьей Верховного Суда в течение срока его полномочий. Срок полномочий Председателя Верховного Суда – шесть лет.</w:t>
      </w:r>
    </w:p>
    <w:bookmarkEnd w:id="500"/>
    <w:bookmarkStart w:name="z505" w:id="501"/>
    <w:p>
      <w:pPr>
        <w:spacing w:after="0"/>
        <w:ind w:left="0"/>
        <w:jc w:val="both"/>
      </w:pPr>
      <w:r>
        <w:rPr>
          <w:rFonts w:ascii="Times New Roman"/>
          <w:b w:val="false"/>
          <w:i w:val="false"/>
          <w:color w:val="000000"/>
          <w:sz w:val="28"/>
        </w:rPr>
        <w:t xml:space="preserve">
      Одно и то же лицо не может быть назначено в соответствии с Конституцией Председателем Верховного Суда более одного раза. </w:t>
      </w:r>
    </w:p>
    <w:bookmarkEnd w:id="501"/>
    <w:bookmarkStart w:name="z506" w:id="502"/>
    <w:p>
      <w:pPr>
        <w:spacing w:after="0"/>
        <w:ind w:left="0"/>
        <w:jc w:val="both"/>
      </w:pPr>
      <w:r>
        <w:rPr>
          <w:rFonts w:ascii="Times New Roman"/>
          <w:b w:val="false"/>
          <w:i w:val="false"/>
          <w:color w:val="000000"/>
          <w:sz w:val="28"/>
        </w:rPr>
        <w:t>
      Судьи Верховного Суда избираются Курултаем по представлению Президента Республики Казахстан, основанному на рекомендации Высшего Судебного Совета.</w:t>
      </w:r>
    </w:p>
    <w:bookmarkEnd w:id="502"/>
    <w:bookmarkStart w:name="z507" w:id="503"/>
    <w:p>
      <w:pPr>
        <w:spacing w:after="0"/>
        <w:ind w:left="0"/>
        <w:jc w:val="both"/>
      </w:pPr>
      <w:r>
        <w:rPr>
          <w:rFonts w:ascii="Times New Roman"/>
          <w:b w:val="false"/>
          <w:i w:val="false"/>
          <w:color w:val="000000"/>
          <w:sz w:val="28"/>
        </w:rPr>
        <w:t>
      2. Судьи местных и других судов назначаются на должности Президентом Республики Казахстан по рекомендации Высшего Судебного Совета.</w:t>
      </w:r>
    </w:p>
    <w:bookmarkEnd w:id="503"/>
    <w:bookmarkStart w:name="z508" w:id="504"/>
    <w:p>
      <w:pPr>
        <w:spacing w:after="0"/>
        <w:ind w:left="0"/>
        <w:jc w:val="both"/>
      </w:pPr>
      <w:r>
        <w:rPr>
          <w:rFonts w:ascii="Times New Roman"/>
          <w:b w:val="false"/>
          <w:i w:val="false"/>
          <w:color w:val="000000"/>
          <w:sz w:val="28"/>
        </w:rPr>
        <w:t>
      3. В судах в соответствии с конституционным законом могут создаваться судебные коллегии.</w:t>
      </w:r>
    </w:p>
    <w:bookmarkEnd w:id="504"/>
    <w:bookmarkStart w:name="z509" w:id="505"/>
    <w:p>
      <w:pPr>
        <w:spacing w:after="0"/>
        <w:ind w:left="0"/>
        <w:jc w:val="both"/>
      </w:pPr>
      <w:r>
        <w:rPr>
          <w:rFonts w:ascii="Times New Roman"/>
          <w:b w:val="false"/>
          <w:i w:val="false"/>
          <w:color w:val="000000"/>
          <w:sz w:val="28"/>
        </w:rPr>
        <w:t>
      4. Председатель Высшего Судебного Совета назначается на должность Президентом Республики Казахстан.</w:t>
      </w:r>
    </w:p>
    <w:bookmarkEnd w:id="505"/>
    <w:bookmarkStart w:name="z510" w:id="506"/>
    <w:p>
      <w:pPr>
        <w:spacing w:after="0"/>
        <w:ind w:left="0"/>
        <w:jc w:val="both"/>
      </w:pPr>
      <w:r>
        <w:rPr>
          <w:rFonts w:ascii="Times New Roman"/>
          <w:b w:val="false"/>
          <w:i w:val="false"/>
          <w:color w:val="000000"/>
          <w:sz w:val="28"/>
        </w:rPr>
        <w:t>
      5. Статус, порядок формирования состава и организация работы Высшего Судебного Совета определяются законом.</w:t>
      </w:r>
    </w:p>
    <w:bookmarkEnd w:id="506"/>
    <w:bookmarkStart w:name="z511" w:id="507"/>
    <w:p>
      <w:pPr>
        <w:spacing w:after="0"/>
        <w:ind w:left="0"/>
        <w:jc w:val="left"/>
      </w:pPr>
      <w:r>
        <w:rPr>
          <w:rFonts w:ascii="Times New Roman"/>
          <w:b/>
          <w:i w:val="false"/>
          <w:color w:val="000000"/>
        </w:rPr>
        <w:t xml:space="preserve"> Статья 84</w:t>
      </w:r>
    </w:p>
    <w:bookmarkEnd w:id="507"/>
    <w:bookmarkStart w:name="z512" w:id="508"/>
    <w:p>
      <w:pPr>
        <w:spacing w:after="0"/>
        <w:ind w:left="0"/>
        <w:jc w:val="both"/>
      </w:pPr>
      <w:r>
        <w:rPr>
          <w:rFonts w:ascii="Times New Roman"/>
          <w:b w:val="false"/>
          <w:i w:val="false"/>
          <w:color w:val="000000"/>
          <w:sz w:val="28"/>
        </w:rPr>
        <w:t>
      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bookmarkEnd w:id="508"/>
    <w:bookmarkStart w:name="z513" w:id="509"/>
    <w:p>
      <w:pPr>
        <w:spacing w:after="0"/>
        <w:ind w:left="0"/>
        <w:jc w:val="both"/>
      </w:pPr>
      <w:r>
        <w:rPr>
          <w:rFonts w:ascii="Times New Roman"/>
          <w:b w:val="false"/>
          <w:i w:val="false"/>
          <w:color w:val="000000"/>
          <w:sz w:val="28"/>
        </w:rPr>
        <w:t>
      2. Прокуратура Республики Казахстан составляет единую централизованную систему с подчинением нижестоящих прокуроров вышестоящим и Генеральному Прокурору. Она осуществляет свои полномочия независимо от других государственных органов, должностных лиц и подотчетна только Президенту Республики Казахстан.</w:t>
      </w:r>
    </w:p>
    <w:bookmarkEnd w:id="509"/>
    <w:bookmarkStart w:name="z514" w:id="510"/>
    <w:p>
      <w:pPr>
        <w:spacing w:after="0"/>
        <w:ind w:left="0"/>
        <w:jc w:val="both"/>
      </w:pPr>
      <w:r>
        <w:rPr>
          <w:rFonts w:ascii="Times New Roman"/>
          <w:b w:val="false"/>
          <w:i w:val="false"/>
          <w:color w:val="000000"/>
          <w:sz w:val="28"/>
        </w:rPr>
        <w:t>
      3. Генеральный Прокурор назначается Президентом Республики Казахстан. Срок полномочий Генерального Прокурора – шесть лет.</w:t>
      </w:r>
    </w:p>
    <w:bookmarkEnd w:id="510"/>
    <w:bookmarkStart w:name="z515" w:id="511"/>
    <w:p>
      <w:pPr>
        <w:spacing w:after="0"/>
        <w:ind w:left="0"/>
        <w:jc w:val="both"/>
      </w:pPr>
      <w:r>
        <w:rPr>
          <w:rFonts w:ascii="Times New Roman"/>
          <w:b w:val="false"/>
          <w:i w:val="false"/>
          <w:color w:val="000000"/>
          <w:sz w:val="28"/>
        </w:rPr>
        <w:t xml:space="preserve">
      Одно и то же лицо не может быть назначено в соответствии с Конституцией Генеральным Прокурором более одного раза. </w:t>
      </w:r>
    </w:p>
    <w:bookmarkEnd w:id="511"/>
    <w:bookmarkStart w:name="z516" w:id="512"/>
    <w:p>
      <w:pPr>
        <w:spacing w:after="0"/>
        <w:ind w:left="0"/>
        <w:jc w:val="both"/>
      </w:pPr>
      <w:r>
        <w:rPr>
          <w:rFonts w:ascii="Times New Roman"/>
          <w:b w:val="false"/>
          <w:i w:val="false"/>
          <w:color w:val="000000"/>
          <w:sz w:val="28"/>
        </w:rPr>
        <w:t>
      4. Генеральный Прокурор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p>
    <w:bookmarkEnd w:id="512"/>
    <w:bookmarkStart w:name="z517" w:id="513"/>
    <w:p>
      <w:pPr>
        <w:spacing w:after="0"/>
        <w:ind w:left="0"/>
        <w:jc w:val="both"/>
      </w:pPr>
      <w:r>
        <w:rPr>
          <w:rFonts w:ascii="Times New Roman"/>
          <w:b w:val="false"/>
          <w:i w:val="false"/>
          <w:color w:val="000000"/>
          <w:sz w:val="28"/>
        </w:rPr>
        <w:t>
      5. Компетенция, организация и порядок деятельности прокуратуры определяются конституционным законом.</w:t>
      </w:r>
    </w:p>
    <w:bookmarkEnd w:id="513"/>
    <w:bookmarkStart w:name="z518" w:id="514"/>
    <w:p>
      <w:pPr>
        <w:spacing w:after="0"/>
        <w:ind w:left="0"/>
        <w:jc w:val="left"/>
      </w:pPr>
      <w:r>
        <w:rPr>
          <w:rFonts w:ascii="Times New Roman"/>
          <w:b/>
          <w:i w:val="false"/>
          <w:color w:val="000000"/>
        </w:rPr>
        <w:t xml:space="preserve"> Статья 85</w:t>
      </w:r>
    </w:p>
    <w:bookmarkEnd w:id="514"/>
    <w:bookmarkStart w:name="z519" w:id="515"/>
    <w:p>
      <w:pPr>
        <w:spacing w:after="0"/>
        <w:ind w:left="0"/>
        <w:jc w:val="both"/>
      </w:pPr>
      <w:r>
        <w:rPr>
          <w:rFonts w:ascii="Times New Roman"/>
          <w:b w:val="false"/>
          <w:i w:val="false"/>
          <w:color w:val="000000"/>
          <w:sz w:val="28"/>
        </w:rPr>
        <w:t>
      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bookmarkEnd w:id="515"/>
    <w:bookmarkStart w:name="z520" w:id="516"/>
    <w:p>
      <w:pPr>
        <w:spacing w:after="0"/>
        <w:ind w:left="0"/>
        <w:jc w:val="both"/>
      </w:pPr>
      <w:r>
        <w:rPr>
          <w:rFonts w:ascii="Times New Roman"/>
          <w:b w:val="false"/>
          <w:i w:val="false"/>
          <w:color w:val="000000"/>
          <w:sz w:val="28"/>
        </w:rPr>
        <w:t>
      2. Уполномоченный по правам человека назначается Президентом Республики Казахстан.</w:t>
      </w:r>
    </w:p>
    <w:bookmarkEnd w:id="516"/>
    <w:bookmarkStart w:name="z521" w:id="517"/>
    <w:p>
      <w:pPr>
        <w:spacing w:after="0"/>
        <w:ind w:left="0"/>
        <w:jc w:val="both"/>
      </w:pPr>
      <w:r>
        <w:rPr>
          <w:rFonts w:ascii="Times New Roman"/>
          <w:b w:val="false"/>
          <w:i w:val="false"/>
          <w:color w:val="000000"/>
          <w:sz w:val="28"/>
        </w:rPr>
        <w:t>
      3. При осуществлении своих полномочий Уполномоченный по правам человека независим и неподотчетен государственным органам и должностным лицам.</w:t>
      </w:r>
    </w:p>
    <w:bookmarkEnd w:id="517"/>
    <w:bookmarkStart w:name="z522" w:id="518"/>
    <w:p>
      <w:pPr>
        <w:spacing w:after="0"/>
        <w:ind w:left="0"/>
        <w:jc w:val="both"/>
      </w:pPr>
      <w:r>
        <w:rPr>
          <w:rFonts w:ascii="Times New Roman"/>
          <w:b w:val="false"/>
          <w:i w:val="false"/>
          <w:color w:val="000000"/>
          <w:sz w:val="28"/>
        </w:rPr>
        <w:t>
      4. Уполномоченный по правам человека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p>
    <w:bookmarkEnd w:id="518"/>
    <w:bookmarkStart w:name="z523" w:id="519"/>
    <w:p>
      <w:pPr>
        <w:spacing w:after="0"/>
        <w:ind w:left="0"/>
        <w:jc w:val="both"/>
      </w:pPr>
      <w:r>
        <w:rPr>
          <w:rFonts w:ascii="Times New Roman"/>
          <w:b w:val="false"/>
          <w:i w:val="false"/>
          <w:color w:val="000000"/>
          <w:sz w:val="28"/>
        </w:rPr>
        <w:t>
      5. Правовое положение и организация деятельности Уполномоченного по правам человека определяются конституционным законом.</w:t>
      </w:r>
    </w:p>
    <w:bookmarkEnd w:id="519"/>
    <w:bookmarkStart w:name="z524" w:id="520"/>
    <w:p>
      <w:pPr>
        <w:spacing w:after="0"/>
        <w:ind w:left="0"/>
        <w:jc w:val="left"/>
      </w:pPr>
      <w:r>
        <w:rPr>
          <w:rFonts w:ascii="Times New Roman"/>
          <w:b/>
          <w:i w:val="false"/>
          <w:color w:val="000000"/>
        </w:rPr>
        <w:t xml:space="preserve"> Статья 86</w:t>
      </w:r>
    </w:p>
    <w:bookmarkEnd w:id="520"/>
    <w:bookmarkStart w:name="z525" w:id="521"/>
    <w:p>
      <w:pPr>
        <w:spacing w:after="0"/>
        <w:ind w:left="0"/>
        <w:jc w:val="both"/>
      </w:pPr>
      <w:r>
        <w:rPr>
          <w:rFonts w:ascii="Times New Roman"/>
          <w:b w:val="false"/>
          <w:i w:val="false"/>
          <w:color w:val="000000"/>
          <w:sz w:val="28"/>
        </w:rPr>
        <w:t>
      1. Адвокатура в Республике Казахстан содействует реализации гарантированных государством прав человека на судебную защиту, на получение юридической помощи. Юридическая помощь оказывается адвокатами и иными лицами в соответствии с законом.</w:t>
      </w:r>
    </w:p>
    <w:bookmarkEnd w:id="521"/>
    <w:bookmarkStart w:name="z526" w:id="522"/>
    <w:p>
      <w:pPr>
        <w:spacing w:after="0"/>
        <w:ind w:left="0"/>
        <w:jc w:val="both"/>
      </w:pPr>
      <w:r>
        <w:rPr>
          <w:rFonts w:ascii="Times New Roman"/>
          <w:b w:val="false"/>
          <w:i w:val="false"/>
          <w:color w:val="000000"/>
          <w:sz w:val="28"/>
        </w:rPr>
        <w:t>
      2. Порядок осуществления адвокатской деятельности, права, обязанности, ответственность адвоката определяются законом.</w:t>
      </w:r>
    </w:p>
    <w:bookmarkEnd w:id="522"/>
    <w:bookmarkStart w:name="z527" w:id="523"/>
    <w:p>
      <w:pPr>
        <w:spacing w:after="0"/>
        <w:ind w:left="0"/>
        <w:jc w:val="left"/>
      </w:pPr>
      <w:r>
        <w:rPr>
          <w:rFonts w:ascii="Times New Roman"/>
          <w:b/>
          <w:i w:val="false"/>
          <w:color w:val="000000"/>
        </w:rPr>
        <w:t xml:space="preserve"> Раздел IX </w:t>
      </w:r>
    </w:p>
    <w:bookmarkEnd w:id="523"/>
    <w:bookmarkStart w:name="z528" w:id="524"/>
    <w:p>
      <w:pPr>
        <w:spacing w:after="0"/>
        <w:ind w:left="0"/>
        <w:jc w:val="left"/>
      </w:pPr>
      <w:r>
        <w:rPr>
          <w:rFonts w:ascii="Times New Roman"/>
          <w:b/>
          <w:i w:val="false"/>
          <w:color w:val="000000"/>
        </w:rPr>
        <w:t xml:space="preserve"> Местное государственное управление и самоуправление</w:t>
      </w:r>
    </w:p>
    <w:bookmarkEnd w:id="524"/>
    <w:bookmarkStart w:name="z529" w:id="525"/>
    <w:p>
      <w:pPr>
        <w:spacing w:after="0"/>
        <w:ind w:left="0"/>
        <w:jc w:val="left"/>
      </w:pPr>
      <w:r>
        <w:rPr>
          <w:rFonts w:ascii="Times New Roman"/>
          <w:b/>
          <w:i w:val="false"/>
          <w:color w:val="000000"/>
        </w:rPr>
        <w:t xml:space="preserve"> Статья 87</w:t>
      </w:r>
    </w:p>
    <w:bookmarkEnd w:id="525"/>
    <w:bookmarkStart w:name="z530" w:id="526"/>
    <w:p>
      <w:pPr>
        <w:spacing w:after="0"/>
        <w:ind w:left="0"/>
        <w:jc w:val="both"/>
      </w:pPr>
      <w:r>
        <w:rPr>
          <w:rFonts w:ascii="Times New Roman"/>
          <w:b w:val="false"/>
          <w:i w:val="false"/>
          <w:color w:val="000000"/>
          <w:sz w:val="28"/>
        </w:rPr>
        <w:t>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bookmarkEnd w:id="526"/>
    <w:bookmarkStart w:name="z531" w:id="527"/>
    <w:p>
      <w:pPr>
        <w:spacing w:after="0"/>
        <w:ind w:left="0"/>
        <w:jc w:val="left"/>
      </w:pPr>
      <w:r>
        <w:rPr>
          <w:rFonts w:ascii="Times New Roman"/>
          <w:b/>
          <w:i w:val="false"/>
          <w:color w:val="000000"/>
        </w:rPr>
        <w:t xml:space="preserve"> Статья 88</w:t>
      </w:r>
    </w:p>
    <w:bookmarkEnd w:id="527"/>
    <w:bookmarkStart w:name="z532" w:id="528"/>
    <w:p>
      <w:pPr>
        <w:spacing w:after="0"/>
        <w:ind w:left="0"/>
        <w:jc w:val="both"/>
      </w:pPr>
      <w:r>
        <w:rPr>
          <w:rFonts w:ascii="Times New Roman"/>
          <w:b w:val="false"/>
          <w:i w:val="false"/>
          <w:color w:val="000000"/>
          <w:sz w:val="28"/>
        </w:rPr>
        <w:t>
      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bookmarkEnd w:id="528"/>
    <w:bookmarkStart w:name="z533" w:id="529"/>
    <w:p>
      <w:pPr>
        <w:spacing w:after="0"/>
        <w:ind w:left="0"/>
        <w:jc w:val="both"/>
      </w:pPr>
      <w:r>
        <w:rPr>
          <w:rFonts w:ascii="Times New Roman"/>
          <w:b w:val="false"/>
          <w:i w:val="false"/>
          <w:color w:val="000000"/>
          <w:sz w:val="28"/>
        </w:rPr>
        <w:t>
      2. Маслихаты избираются населением на основе всеобщего, равного, прямого избирательного права при тайном голосовании сроком на пять лет.</w:t>
      </w:r>
    </w:p>
    <w:bookmarkEnd w:id="529"/>
    <w:bookmarkStart w:name="z534" w:id="530"/>
    <w:p>
      <w:pPr>
        <w:spacing w:after="0"/>
        <w:ind w:left="0"/>
        <w:jc w:val="both"/>
      </w:pPr>
      <w:r>
        <w:rPr>
          <w:rFonts w:ascii="Times New Roman"/>
          <w:b w:val="false"/>
          <w:i w:val="false"/>
          <w:color w:val="000000"/>
          <w:sz w:val="28"/>
        </w:rPr>
        <w:t>
      3. Депутатом маслихата может быть избран гражданин Республики Казахстан, достигший двадцати лет. Гражданин Республики Казахстан может быть депутатом только одного маслихата.</w:t>
      </w:r>
    </w:p>
    <w:bookmarkEnd w:id="530"/>
    <w:bookmarkStart w:name="z535" w:id="531"/>
    <w:p>
      <w:pPr>
        <w:spacing w:after="0"/>
        <w:ind w:left="0"/>
        <w:jc w:val="both"/>
      </w:pPr>
      <w:r>
        <w:rPr>
          <w:rFonts w:ascii="Times New Roman"/>
          <w:b w:val="false"/>
          <w:i w:val="false"/>
          <w:color w:val="000000"/>
          <w:sz w:val="28"/>
        </w:rPr>
        <w:t>
      4. К ведению маслихатов относится:</w:t>
      </w:r>
    </w:p>
    <w:bookmarkEnd w:id="531"/>
    <w:bookmarkStart w:name="z536" w:id="532"/>
    <w:p>
      <w:pPr>
        <w:spacing w:after="0"/>
        <w:ind w:left="0"/>
        <w:jc w:val="both"/>
      </w:pPr>
      <w:r>
        <w:rPr>
          <w:rFonts w:ascii="Times New Roman"/>
          <w:b w:val="false"/>
          <w:i w:val="false"/>
          <w:color w:val="000000"/>
          <w:sz w:val="28"/>
        </w:rPr>
        <w:t>
      1) утверждение планов, экономических и социальных программ развития территории, местного бюджета и отчетов об их исполнении;</w:t>
      </w:r>
    </w:p>
    <w:bookmarkEnd w:id="532"/>
    <w:bookmarkStart w:name="z537" w:id="533"/>
    <w:p>
      <w:pPr>
        <w:spacing w:after="0"/>
        <w:ind w:left="0"/>
        <w:jc w:val="both"/>
      </w:pPr>
      <w:r>
        <w:rPr>
          <w:rFonts w:ascii="Times New Roman"/>
          <w:b w:val="false"/>
          <w:i w:val="false"/>
          <w:color w:val="000000"/>
          <w:sz w:val="28"/>
        </w:rPr>
        <w:t>
      2) решение отнесенных к их ведению вопросов местного административно-территориального устройства;</w:t>
      </w:r>
    </w:p>
    <w:bookmarkEnd w:id="533"/>
    <w:bookmarkStart w:name="z538" w:id="534"/>
    <w:p>
      <w:pPr>
        <w:spacing w:after="0"/>
        <w:ind w:left="0"/>
        <w:jc w:val="both"/>
      </w:pPr>
      <w:r>
        <w:rPr>
          <w:rFonts w:ascii="Times New Roman"/>
          <w:b w:val="false"/>
          <w:i w:val="false"/>
          <w:color w:val="000000"/>
          <w:sz w:val="28"/>
        </w:rPr>
        <w:t>
      3) рассмотрение отчетов руководителей местных исполнительных органов по вопросам, отнесенным законом к компетенции маслихата;</w:t>
      </w:r>
    </w:p>
    <w:bookmarkEnd w:id="534"/>
    <w:bookmarkStart w:name="z539" w:id="535"/>
    <w:p>
      <w:pPr>
        <w:spacing w:after="0"/>
        <w:ind w:left="0"/>
        <w:jc w:val="both"/>
      </w:pPr>
      <w:r>
        <w:rPr>
          <w:rFonts w:ascii="Times New Roman"/>
          <w:b w:val="false"/>
          <w:i w:val="false"/>
          <w:color w:val="000000"/>
          <w:sz w:val="28"/>
        </w:rPr>
        <w:t>
      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p>
    <w:bookmarkEnd w:id="535"/>
    <w:bookmarkStart w:name="z540" w:id="536"/>
    <w:p>
      <w:pPr>
        <w:spacing w:after="0"/>
        <w:ind w:left="0"/>
        <w:jc w:val="both"/>
      </w:pPr>
      <w:r>
        <w:rPr>
          <w:rFonts w:ascii="Times New Roman"/>
          <w:b w:val="false"/>
          <w:i w:val="false"/>
          <w:color w:val="000000"/>
          <w:sz w:val="28"/>
        </w:rPr>
        <w:t>
      5) осуществление в соответствии с законом иных полномочий по обеспечению прав и законных интересов граждан Республики Казахстан.</w:t>
      </w:r>
    </w:p>
    <w:bookmarkEnd w:id="536"/>
    <w:bookmarkStart w:name="z541" w:id="537"/>
    <w:p>
      <w:pPr>
        <w:spacing w:after="0"/>
        <w:ind w:left="0"/>
        <w:jc w:val="both"/>
      </w:pPr>
      <w:r>
        <w:rPr>
          <w:rFonts w:ascii="Times New Roman"/>
          <w:b w:val="false"/>
          <w:i w:val="false"/>
          <w:color w:val="000000"/>
          <w:sz w:val="28"/>
        </w:rPr>
        <w:t>
      5. Полномочия маслихата прекращаются досрочно Президентом Республики Казахстан после консультаций с Премьер-Министром и Председателем Курултая, а также в случае принятия маслихатом решения о самороспуске.</w:t>
      </w:r>
    </w:p>
    <w:bookmarkEnd w:id="537"/>
    <w:bookmarkStart w:name="z542" w:id="538"/>
    <w:p>
      <w:pPr>
        <w:spacing w:after="0"/>
        <w:ind w:left="0"/>
        <w:jc w:val="both"/>
      </w:pPr>
      <w:r>
        <w:rPr>
          <w:rFonts w:ascii="Times New Roman"/>
          <w:b w:val="false"/>
          <w:i w:val="false"/>
          <w:color w:val="000000"/>
          <w:sz w:val="28"/>
        </w:rPr>
        <w:t>
      6. Компетенция маслихатов, порядок их организации и деятельности, правовое положение депутатов устанавливаются законом.</w:t>
      </w:r>
    </w:p>
    <w:bookmarkEnd w:id="538"/>
    <w:bookmarkStart w:name="z543" w:id="539"/>
    <w:p>
      <w:pPr>
        <w:spacing w:after="0"/>
        <w:ind w:left="0"/>
        <w:jc w:val="left"/>
      </w:pPr>
      <w:r>
        <w:rPr>
          <w:rFonts w:ascii="Times New Roman"/>
          <w:b/>
          <w:i w:val="false"/>
          <w:color w:val="000000"/>
        </w:rPr>
        <w:t xml:space="preserve"> Статья 89</w:t>
      </w:r>
    </w:p>
    <w:bookmarkEnd w:id="539"/>
    <w:bookmarkStart w:name="z544" w:id="540"/>
    <w:p>
      <w:pPr>
        <w:spacing w:after="0"/>
        <w:ind w:left="0"/>
        <w:jc w:val="both"/>
      </w:pPr>
      <w:r>
        <w:rPr>
          <w:rFonts w:ascii="Times New Roman"/>
          <w:b w:val="false"/>
          <w:i w:val="false"/>
          <w:color w:val="000000"/>
          <w:sz w:val="28"/>
        </w:rPr>
        <w:t>
      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bookmarkEnd w:id="540"/>
    <w:bookmarkStart w:name="z545" w:id="541"/>
    <w:p>
      <w:pPr>
        <w:spacing w:after="0"/>
        <w:ind w:left="0"/>
        <w:jc w:val="both"/>
      </w:pPr>
      <w:r>
        <w:rPr>
          <w:rFonts w:ascii="Times New Roman"/>
          <w:b w:val="false"/>
          <w:i w:val="false"/>
          <w:color w:val="000000"/>
          <w:sz w:val="28"/>
        </w:rPr>
        <w:t>
      2. К ведению местных исполнительных органов относится:</w:t>
      </w:r>
    </w:p>
    <w:bookmarkEnd w:id="541"/>
    <w:bookmarkStart w:name="z546" w:id="542"/>
    <w:p>
      <w:pPr>
        <w:spacing w:after="0"/>
        <w:ind w:left="0"/>
        <w:jc w:val="both"/>
      </w:pPr>
      <w:r>
        <w:rPr>
          <w:rFonts w:ascii="Times New Roman"/>
          <w:b w:val="false"/>
          <w:i w:val="false"/>
          <w:color w:val="000000"/>
          <w:sz w:val="28"/>
        </w:rPr>
        <w:t>
      1) разработка планов, экономических и социальных программ развития территории, местного бюджета и обеспечение их исполнения;</w:t>
      </w:r>
    </w:p>
    <w:bookmarkEnd w:id="542"/>
    <w:bookmarkStart w:name="z547" w:id="543"/>
    <w:p>
      <w:pPr>
        <w:spacing w:after="0"/>
        <w:ind w:left="0"/>
        <w:jc w:val="both"/>
      </w:pPr>
      <w:r>
        <w:rPr>
          <w:rFonts w:ascii="Times New Roman"/>
          <w:b w:val="false"/>
          <w:i w:val="false"/>
          <w:color w:val="000000"/>
          <w:sz w:val="28"/>
        </w:rPr>
        <w:t>
      2) управление коммунальной собственностью;</w:t>
      </w:r>
    </w:p>
    <w:bookmarkEnd w:id="543"/>
    <w:bookmarkStart w:name="z548" w:id="544"/>
    <w:p>
      <w:pPr>
        <w:spacing w:after="0"/>
        <w:ind w:left="0"/>
        <w:jc w:val="both"/>
      </w:pPr>
      <w:r>
        <w:rPr>
          <w:rFonts w:ascii="Times New Roman"/>
          <w:b w:val="false"/>
          <w:i w:val="false"/>
          <w:color w:val="000000"/>
          <w:sz w:val="28"/>
        </w:rPr>
        <w:t>
      3) назначение на должности и освобождение от должностей руководителей местных исполнительных органов, решение иных вопросов, связанных с организацией работы местных исполнительных органов;</w:t>
      </w:r>
    </w:p>
    <w:bookmarkEnd w:id="544"/>
    <w:bookmarkStart w:name="z549" w:id="545"/>
    <w:p>
      <w:pPr>
        <w:spacing w:after="0"/>
        <w:ind w:left="0"/>
        <w:jc w:val="both"/>
      </w:pPr>
      <w:r>
        <w:rPr>
          <w:rFonts w:ascii="Times New Roman"/>
          <w:b w:val="false"/>
          <w:i w:val="false"/>
          <w:color w:val="000000"/>
          <w:sz w:val="28"/>
        </w:rPr>
        <w:t>
      4) осуществление в интересах местного государственного управления иных полномочий, возлагаемых на местные исполнительные органы законом.</w:t>
      </w:r>
    </w:p>
    <w:bookmarkEnd w:id="545"/>
    <w:bookmarkStart w:name="z550" w:id="546"/>
    <w:p>
      <w:pPr>
        <w:spacing w:after="0"/>
        <w:ind w:left="0"/>
        <w:jc w:val="both"/>
      </w:pPr>
      <w:r>
        <w:rPr>
          <w:rFonts w:ascii="Times New Roman"/>
          <w:b w:val="false"/>
          <w:i w:val="false"/>
          <w:color w:val="000000"/>
          <w:sz w:val="28"/>
        </w:rPr>
        <w:t>
      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Казахстан.</w:t>
      </w:r>
    </w:p>
    <w:bookmarkEnd w:id="546"/>
    <w:bookmarkStart w:name="z551" w:id="547"/>
    <w:p>
      <w:pPr>
        <w:spacing w:after="0"/>
        <w:ind w:left="0"/>
        <w:jc w:val="both"/>
      </w:pPr>
      <w:r>
        <w:rPr>
          <w:rFonts w:ascii="Times New Roman"/>
          <w:b w:val="false"/>
          <w:i w:val="false"/>
          <w:color w:val="000000"/>
          <w:sz w:val="28"/>
        </w:rPr>
        <w:t>
      4. Акимы столицы, областей, городов республиканского значения назначаются на должности Президентом Республики Казахстан с согласия депутатов маслихата столицы, маслихатов, расположенных на территории области, маслихата города республиканского значения соответственно.</w:t>
      </w:r>
    </w:p>
    <w:bookmarkEnd w:id="547"/>
    <w:bookmarkStart w:name="z552" w:id="548"/>
    <w:p>
      <w:pPr>
        <w:spacing w:after="0"/>
        <w:ind w:left="0"/>
        <w:jc w:val="both"/>
      </w:pPr>
      <w:r>
        <w:rPr>
          <w:rFonts w:ascii="Times New Roman"/>
          <w:b w:val="false"/>
          <w:i w:val="false"/>
          <w:color w:val="000000"/>
          <w:sz w:val="28"/>
        </w:rPr>
        <w:t>
      Президент Республики Казахстан предлагает не менее двух кандидатур, по которым проводится голосование. Кандидат, набравший большинство голосов депутатов маслихатов, принявших участие в голосовании, считается получившим согласие.</w:t>
      </w:r>
    </w:p>
    <w:bookmarkEnd w:id="548"/>
    <w:bookmarkStart w:name="z553" w:id="549"/>
    <w:p>
      <w:pPr>
        <w:spacing w:after="0"/>
        <w:ind w:left="0"/>
        <w:jc w:val="both"/>
      </w:pPr>
      <w:r>
        <w:rPr>
          <w:rFonts w:ascii="Times New Roman"/>
          <w:b w:val="false"/>
          <w:i w:val="false"/>
          <w:color w:val="000000"/>
          <w:sz w:val="28"/>
        </w:rPr>
        <w:t>
      Акимы иных административно-территориальных единиц назначаются или избираются на должности, а также освобождаются от должностей в порядке, определяемом законом. Президент Республики Казахстан вправе по своему усмотрению освобождать от должностей акимов столицы, областей, городов республиканского значения.</w:t>
      </w:r>
    </w:p>
    <w:bookmarkEnd w:id="549"/>
    <w:bookmarkStart w:name="z554" w:id="550"/>
    <w:p>
      <w:pPr>
        <w:spacing w:after="0"/>
        <w:ind w:left="0"/>
        <w:jc w:val="both"/>
      </w:pPr>
      <w:r>
        <w:rPr>
          <w:rFonts w:ascii="Times New Roman"/>
          <w:b w:val="false"/>
          <w:i w:val="false"/>
          <w:color w:val="000000"/>
          <w:sz w:val="28"/>
        </w:rPr>
        <w:t>
      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перед Президентом Республики Казахстан в отношении акимов столицы, областей, городов республиканского значения либо перед вышестоящим акимом в отношении акимов иных административно-территориальных единиц соответственно. Полномочия акимов столицы, областей, городов республиканского значения прекращаются при вступлении в должность вновь избранного Президента Республики Казахстан.</w:t>
      </w:r>
    </w:p>
    <w:bookmarkEnd w:id="550"/>
    <w:bookmarkStart w:name="z555" w:id="551"/>
    <w:p>
      <w:pPr>
        <w:spacing w:after="0"/>
        <w:ind w:left="0"/>
        <w:jc w:val="both"/>
      </w:pPr>
      <w:r>
        <w:rPr>
          <w:rFonts w:ascii="Times New Roman"/>
          <w:b w:val="false"/>
          <w:i w:val="false"/>
          <w:color w:val="000000"/>
          <w:sz w:val="28"/>
        </w:rPr>
        <w:t>
      6. Компетенция местных исполнительных органов, порядок их организации и деятельности устанавливаются законом.</w:t>
      </w:r>
    </w:p>
    <w:bookmarkEnd w:id="551"/>
    <w:bookmarkStart w:name="z556" w:id="552"/>
    <w:p>
      <w:pPr>
        <w:spacing w:after="0"/>
        <w:ind w:left="0"/>
        <w:jc w:val="left"/>
      </w:pPr>
      <w:r>
        <w:rPr>
          <w:rFonts w:ascii="Times New Roman"/>
          <w:b/>
          <w:i w:val="false"/>
          <w:color w:val="000000"/>
        </w:rPr>
        <w:t xml:space="preserve"> Статья 90</w:t>
      </w:r>
    </w:p>
    <w:bookmarkEnd w:id="552"/>
    <w:bookmarkStart w:name="z557" w:id="553"/>
    <w:p>
      <w:pPr>
        <w:spacing w:after="0"/>
        <w:ind w:left="0"/>
        <w:jc w:val="both"/>
      </w:pPr>
      <w:r>
        <w:rPr>
          <w:rFonts w:ascii="Times New Roman"/>
          <w:b w:val="false"/>
          <w:i w:val="false"/>
          <w:color w:val="000000"/>
          <w:sz w:val="28"/>
        </w:rPr>
        <w:t>
      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p>
    <w:bookmarkEnd w:id="553"/>
    <w:bookmarkStart w:name="z558" w:id="554"/>
    <w:p>
      <w:pPr>
        <w:spacing w:after="0"/>
        <w:ind w:left="0"/>
        <w:jc w:val="both"/>
      </w:pPr>
      <w:r>
        <w:rPr>
          <w:rFonts w:ascii="Times New Roman"/>
          <w:b w:val="false"/>
          <w:i w:val="false"/>
          <w:color w:val="000000"/>
          <w:sz w:val="28"/>
        </w:rPr>
        <w:t>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только при наличии положительного заключения акима.</w:t>
      </w:r>
    </w:p>
    <w:bookmarkEnd w:id="554"/>
    <w:bookmarkStart w:name="z559" w:id="555"/>
    <w:p>
      <w:pPr>
        <w:spacing w:after="0"/>
        <w:ind w:left="0"/>
        <w:jc w:val="both"/>
      </w:pPr>
      <w:r>
        <w:rPr>
          <w:rFonts w:ascii="Times New Roman"/>
          <w:b w:val="false"/>
          <w:i w:val="false"/>
          <w:color w:val="000000"/>
          <w:sz w:val="28"/>
        </w:rPr>
        <w:t>
      3. Решения маслихатов, не соответствующие Конституции и законодательству Республики Казахстан, могут быть отменены в судебном порядке.</w:t>
      </w:r>
    </w:p>
    <w:bookmarkEnd w:id="555"/>
    <w:bookmarkStart w:name="z560" w:id="556"/>
    <w:p>
      <w:pPr>
        <w:spacing w:after="0"/>
        <w:ind w:left="0"/>
        <w:jc w:val="both"/>
      </w:pPr>
      <w:r>
        <w:rPr>
          <w:rFonts w:ascii="Times New Roman"/>
          <w:b w:val="false"/>
          <w:i w:val="false"/>
          <w:color w:val="000000"/>
          <w:sz w:val="28"/>
        </w:rPr>
        <w:t>
      4. Решения и распоряжения акимов могут быть отменены Правительством Республики Казахстан либо вышестоящим акимом соответственно, а также в судебном порядке.</w:t>
      </w:r>
    </w:p>
    <w:bookmarkEnd w:id="556"/>
    <w:bookmarkStart w:name="z561" w:id="557"/>
    <w:p>
      <w:pPr>
        <w:spacing w:after="0"/>
        <w:ind w:left="0"/>
        <w:jc w:val="left"/>
      </w:pPr>
      <w:r>
        <w:rPr>
          <w:rFonts w:ascii="Times New Roman"/>
          <w:b/>
          <w:i w:val="false"/>
          <w:color w:val="000000"/>
        </w:rPr>
        <w:t xml:space="preserve"> Статья 91</w:t>
      </w:r>
    </w:p>
    <w:bookmarkEnd w:id="557"/>
    <w:bookmarkStart w:name="z562" w:id="558"/>
    <w:p>
      <w:pPr>
        <w:spacing w:after="0"/>
        <w:ind w:left="0"/>
        <w:jc w:val="both"/>
      </w:pPr>
      <w:r>
        <w:rPr>
          <w:rFonts w:ascii="Times New Roman"/>
          <w:b w:val="false"/>
          <w:i w:val="false"/>
          <w:color w:val="000000"/>
          <w:sz w:val="28"/>
        </w:rPr>
        <w:t>
      1. В Республике Казахстан признается местное самоуправление, обеспечивающее самостоятельное решение населением вопросов местного значения.</w:t>
      </w:r>
    </w:p>
    <w:bookmarkEnd w:id="558"/>
    <w:bookmarkStart w:name="z563" w:id="559"/>
    <w:p>
      <w:pPr>
        <w:spacing w:after="0"/>
        <w:ind w:left="0"/>
        <w:jc w:val="both"/>
      </w:pPr>
      <w:r>
        <w:rPr>
          <w:rFonts w:ascii="Times New Roman"/>
          <w:b w:val="false"/>
          <w:i w:val="false"/>
          <w:color w:val="000000"/>
          <w:sz w:val="28"/>
        </w:rPr>
        <w:t>
      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p>
    <w:bookmarkEnd w:id="559"/>
    <w:bookmarkStart w:name="z564" w:id="560"/>
    <w:p>
      <w:pPr>
        <w:spacing w:after="0"/>
        <w:ind w:left="0"/>
        <w:jc w:val="both"/>
      </w:pPr>
      <w:r>
        <w:rPr>
          <w:rFonts w:ascii="Times New Roman"/>
          <w:b w:val="false"/>
          <w:i w:val="false"/>
          <w:color w:val="000000"/>
          <w:sz w:val="28"/>
        </w:rPr>
        <w:t>
      Органам местного самоуправления в соответствии с законом может делегироваться осуществление государственных функций.</w:t>
      </w:r>
    </w:p>
    <w:bookmarkEnd w:id="560"/>
    <w:bookmarkStart w:name="z565" w:id="561"/>
    <w:p>
      <w:pPr>
        <w:spacing w:after="0"/>
        <w:ind w:left="0"/>
        <w:jc w:val="both"/>
      </w:pPr>
      <w:r>
        <w:rPr>
          <w:rFonts w:ascii="Times New Roman"/>
          <w:b w:val="false"/>
          <w:i w:val="false"/>
          <w:color w:val="000000"/>
          <w:sz w:val="28"/>
        </w:rPr>
        <w:t>
      3. Организация и деятельность местного самоуправления в Казахстане регулируются законом.</w:t>
      </w:r>
    </w:p>
    <w:bookmarkEnd w:id="561"/>
    <w:bookmarkStart w:name="z566" w:id="562"/>
    <w:p>
      <w:pPr>
        <w:spacing w:after="0"/>
        <w:ind w:left="0"/>
        <w:jc w:val="both"/>
      </w:pPr>
      <w:r>
        <w:rPr>
          <w:rFonts w:ascii="Times New Roman"/>
          <w:b w:val="false"/>
          <w:i w:val="false"/>
          <w:color w:val="000000"/>
          <w:sz w:val="28"/>
        </w:rPr>
        <w:t>
      4. Гарантируется самостоятельность органов местного самоуправления в пределах их полномочий, установленных законом.</w:t>
      </w:r>
    </w:p>
    <w:bookmarkEnd w:id="562"/>
    <w:bookmarkStart w:name="z567" w:id="563"/>
    <w:p>
      <w:pPr>
        <w:spacing w:after="0"/>
        <w:ind w:left="0"/>
        <w:jc w:val="left"/>
      </w:pPr>
      <w:r>
        <w:rPr>
          <w:rFonts w:ascii="Times New Roman"/>
          <w:b/>
          <w:i w:val="false"/>
          <w:color w:val="000000"/>
        </w:rPr>
        <w:t xml:space="preserve"> Раздел X</w:t>
      </w:r>
    </w:p>
    <w:bookmarkEnd w:id="563"/>
    <w:bookmarkStart w:name="z568" w:id="564"/>
    <w:p>
      <w:pPr>
        <w:spacing w:after="0"/>
        <w:ind w:left="0"/>
        <w:jc w:val="left"/>
      </w:pPr>
      <w:r>
        <w:rPr>
          <w:rFonts w:ascii="Times New Roman"/>
          <w:b/>
          <w:i w:val="false"/>
          <w:color w:val="000000"/>
        </w:rPr>
        <w:t xml:space="preserve">  Внесение изменений и дополнений в Конституцию</w:t>
      </w:r>
    </w:p>
    <w:bookmarkEnd w:id="564"/>
    <w:bookmarkStart w:name="z569" w:id="565"/>
    <w:p>
      <w:pPr>
        <w:spacing w:after="0"/>
        <w:ind w:left="0"/>
        <w:jc w:val="left"/>
      </w:pPr>
      <w:r>
        <w:rPr>
          <w:rFonts w:ascii="Times New Roman"/>
          <w:b/>
          <w:i w:val="false"/>
          <w:color w:val="000000"/>
        </w:rPr>
        <w:t xml:space="preserve"> Статья 92</w:t>
      </w:r>
    </w:p>
    <w:bookmarkEnd w:id="565"/>
    <w:bookmarkStart w:name="z570" w:id="566"/>
    <w:p>
      <w:pPr>
        <w:spacing w:after="0"/>
        <w:ind w:left="0"/>
        <w:jc w:val="both"/>
      </w:pPr>
      <w:r>
        <w:rPr>
          <w:rFonts w:ascii="Times New Roman"/>
          <w:b w:val="false"/>
          <w:i w:val="false"/>
          <w:color w:val="000000"/>
          <w:sz w:val="28"/>
        </w:rPr>
        <w:t>
      1. Изменения и дополнения в Конституцию Республики Казахстан вносятся всенародным референдумом, проводимым по решению Президента Республики Казахстан, принятому им по собственной инициативе, инициативе Курултая, Правительства, Қазақстан Халық Кеңесі.</w:t>
      </w:r>
    </w:p>
    <w:bookmarkEnd w:id="566"/>
    <w:bookmarkStart w:name="z571" w:id="567"/>
    <w:p>
      <w:pPr>
        <w:spacing w:after="0"/>
        <w:ind w:left="0"/>
        <w:jc w:val="both"/>
      </w:pPr>
      <w:r>
        <w:rPr>
          <w:rFonts w:ascii="Times New Roman"/>
          <w:b w:val="false"/>
          <w:i w:val="false"/>
          <w:color w:val="000000"/>
          <w:sz w:val="28"/>
        </w:rPr>
        <w:t>
      2. Всенародный референдум считается состоявшимся, если в голосовании приняло участие более половины граждан Республики Казахстан, имеющих право участвовать во всенародном референдуме.</w:t>
      </w:r>
    </w:p>
    <w:bookmarkEnd w:id="567"/>
    <w:bookmarkStart w:name="z572" w:id="568"/>
    <w:p>
      <w:pPr>
        <w:spacing w:after="0"/>
        <w:ind w:left="0"/>
        <w:jc w:val="both"/>
      </w:pPr>
      <w:r>
        <w:rPr>
          <w:rFonts w:ascii="Times New Roman"/>
          <w:b w:val="false"/>
          <w:i w:val="false"/>
          <w:color w:val="000000"/>
          <w:sz w:val="28"/>
        </w:rPr>
        <w:t>
      3. Изменения и дополнения в Конституцию, вынесенные на всенародный референдум, считаются принятыми, если за них проголосовало более половины граждан Республики Казахстан, принявших участие в голосовании, не менее чем в двух третях областей, городов республиканского значения и столицы.</w:t>
      </w:r>
    </w:p>
    <w:bookmarkEnd w:id="568"/>
    <w:bookmarkStart w:name="z573" w:id="569"/>
    <w:p>
      <w:pPr>
        <w:spacing w:after="0"/>
        <w:ind w:left="0"/>
        <w:jc w:val="left"/>
      </w:pPr>
      <w:r>
        <w:rPr>
          <w:rFonts w:ascii="Times New Roman"/>
          <w:b/>
          <w:i w:val="false"/>
          <w:color w:val="000000"/>
        </w:rPr>
        <w:t xml:space="preserve"> Статья 93</w:t>
      </w:r>
    </w:p>
    <w:bookmarkEnd w:id="569"/>
    <w:bookmarkStart w:name="z574" w:id="570"/>
    <w:p>
      <w:pPr>
        <w:spacing w:after="0"/>
        <w:ind w:left="0"/>
        <w:jc w:val="both"/>
      </w:pPr>
      <w:r>
        <w:rPr>
          <w:rFonts w:ascii="Times New Roman"/>
          <w:b w:val="false"/>
          <w:i w:val="false"/>
          <w:color w:val="000000"/>
          <w:sz w:val="28"/>
        </w:rPr>
        <w:t xml:space="preserve">
      Изменения и дополнения в Конституцию Республики Казахстан выносятся на всенародный референдум при наличии заключения Конституционного Суда об их соответствии требованиям </w:t>
      </w:r>
      <w:r>
        <w:rPr>
          <w:rFonts w:ascii="Times New Roman"/>
          <w:b w:val="false"/>
          <w:i w:val="false"/>
          <w:color w:val="000000"/>
          <w:sz w:val="28"/>
        </w:rPr>
        <w:t>пункта 7</w:t>
      </w:r>
      <w:r>
        <w:rPr>
          <w:rFonts w:ascii="Times New Roman"/>
          <w:b w:val="false"/>
          <w:i w:val="false"/>
          <w:color w:val="000000"/>
          <w:sz w:val="28"/>
        </w:rPr>
        <w:t xml:space="preserve"> статьи 2 и </w:t>
      </w:r>
      <w:r>
        <w:rPr>
          <w:rFonts w:ascii="Times New Roman"/>
          <w:b w:val="false"/>
          <w:i w:val="false"/>
          <w:color w:val="000000"/>
          <w:sz w:val="28"/>
        </w:rPr>
        <w:t>пункта 5</w:t>
      </w:r>
      <w:r>
        <w:rPr>
          <w:rFonts w:ascii="Times New Roman"/>
          <w:b w:val="false"/>
          <w:i w:val="false"/>
          <w:color w:val="000000"/>
          <w:sz w:val="28"/>
        </w:rPr>
        <w:t xml:space="preserve"> статьи 43 Конституции.</w:t>
      </w:r>
    </w:p>
    <w:bookmarkEnd w:id="570"/>
    <w:bookmarkStart w:name="z575" w:id="571"/>
    <w:p>
      <w:pPr>
        <w:spacing w:after="0"/>
        <w:ind w:left="0"/>
        <w:jc w:val="left"/>
      </w:pPr>
      <w:r>
        <w:rPr>
          <w:rFonts w:ascii="Times New Roman"/>
          <w:b/>
          <w:i w:val="false"/>
          <w:color w:val="000000"/>
        </w:rPr>
        <w:t xml:space="preserve"> Раздел XI </w:t>
      </w:r>
    </w:p>
    <w:bookmarkEnd w:id="571"/>
    <w:bookmarkStart w:name="z576" w:id="572"/>
    <w:p>
      <w:pPr>
        <w:spacing w:after="0"/>
        <w:ind w:left="0"/>
        <w:jc w:val="left"/>
      </w:pPr>
      <w:r>
        <w:rPr>
          <w:rFonts w:ascii="Times New Roman"/>
          <w:b/>
          <w:i w:val="false"/>
          <w:color w:val="000000"/>
        </w:rPr>
        <w:t xml:space="preserve"> Заключительные и переходные положения</w:t>
      </w:r>
    </w:p>
    <w:bookmarkEnd w:id="572"/>
    <w:bookmarkStart w:name="z577" w:id="573"/>
    <w:p>
      <w:pPr>
        <w:spacing w:after="0"/>
        <w:ind w:left="0"/>
        <w:jc w:val="left"/>
      </w:pPr>
      <w:r>
        <w:rPr>
          <w:rFonts w:ascii="Times New Roman"/>
          <w:b/>
          <w:i w:val="false"/>
          <w:color w:val="000000"/>
        </w:rPr>
        <w:t xml:space="preserve"> Статья 94</w:t>
      </w:r>
    </w:p>
    <w:bookmarkEnd w:id="573"/>
    <w:bookmarkStart w:name="z578" w:id="574"/>
    <w:p>
      <w:pPr>
        <w:spacing w:after="0"/>
        <w:ind w:left="0"/>
        <w:jc w:val="both"/>
      </w:pPr>
      <w:r>
        <w:rPr>
          <w:rFonts w:ascii="Times New Roman"/>
          <w:b w:val="false"/>
          <w:i w:val="false"/>
          <w:color w:val="000000"/>
          <w:sz w:val="28"/>
        </w:rPr>
        <w:t>
      1. Конституция Республики Казахстан, принятая на республиканском референдуме, вступает в силу с 1 июля 2026 года с одновременным прекращением действия ранее принятой Конституции Республики Казахстан.</w:t>
      </w:r>
    </w:p>
    <w:bookmarkEnd w:id="574"/>
    <w:bookmarkStart w:name="z579" w:id="575"/>
    <w:p>
      <w:pPr>
        <w:spacing w:after="0"/>
        <w:ind w:left="0"/>
        <w:jc w:val="both"/>
      </w:pPr>
      <w:r>
        <w:rPr>
          <w:rFonts w:ascii="Times New Roman"/>
          <w:b w:val="false"/>
          <w:i w:val="false"/>
          <w:color w:val="000000"/>
          <w:sz w:val="28"/>
        </w:rPr>
        <w:t>
      2. День принятия Конституции на республиканском референдуме объявляется государственным праздником – Днем Конституции Республики Казахстан.</w:t>
      </w:r>
    </w:p>
    <w:bookmarkEnd w:id="575"/>
    <w:bookmarkStart w:name="z580" w:id="576"/>
    <w:p>
      <w:pPr>
        <w:spacing w:after="0"/>
        <w:ind w:left="0"/>
        <w:jc w:val="left"/>
      </w:pPr>
      <w:r>
        <w:rPr>
          <w:rFonts w:ascii="Times New Roman"/>
          <w:b/>
          <w:i w:val="false"/>
          <w:color w:val="000000"/>
        </w:rPr>
        <w:t xml:space="preserve"> Статья 95</w:t>
      </w:r>
    </w:p>
    <w:bookmarkEnd w:id="576"/>
    <w:bookmarkStart w:name="z581" w:id="577"/>
    <w:p>
      <w:pPr>
        <w:spacing w:after="0"/>
        <w:ind w:left="0"/>
        <w:jc w:val="both"/>
      </w:pPr>
      <w:r>
        <w:rPr>
          <w:rFonts w:ascii="Times New Roman"/>
          <w:b w:val="false"/>
          <w:i w:val="false"/>
          <w:color w:val="000000"/>
          <w:sz w:val="28"/>
        </w:rPr>
        <w:t>
      1. Парламент Республики Казахстан, сформированный в соответствии с Конституцией Республики Казахстан от 30 августа 1995 года, прекращает свои полномочия с 1 июля 2026 года.</w:t>
      </w:r>
    </w:p>
    <w:bookmarkEnd w:id="577"/>
    <w:bookmarkStart w:name="z582" w:id="578"/>
    <w:p>
      <w:pPr>
        <w:spacing w:after="0"/>
        <w:ind w:left="0"/>
        <w:jc w:val="both"/>
      </w:pPr>
      <w:r>
        <w:rPr>
          <w:rFonts w:ascii="Times New Roman"/>
          <w:b w:val="false"/>
          <w:i w:val="false"/>
          <w:color w:val="000000"/>
          <w:sz w:val="28"/>
        </w:rPr>
        <w:t>
      Выборы в Курултай должны быть объявлены Президентом Республики Казахстан в течение месяца и проведены в течение двух месяцев со дня вступления Конституции в силу.</w:t>
      </w:r>
    </w:p>
    <w:bookmarkEnd w:id="578"/>
    <w:bookmarkStart w:name="z583" w:id="579"/>
    <w:p>
      <w:pPr>
        <w:spacing w:after="0"/>
        <w:ind w:left="0"/>
        <w:jc w:val="both"/>
      </w:pPr>
      <w:r>
        <w:rPr>
          <w:rFonts w:ascii="Times New Roman"/>
          <w:b w:val="false"/>
          <w:i w:val="false"/>
          <w:color w:val="000000"/>
          <w:sz w:val="28"/>
        </w:rPr>
        <w:t>
      2. В течение двух месяцев со дня открытия первой сессии Курултая первого созыва Президент Республики Казахстан должен назначить Вице-Президента с согласия Курултая.</w:t>
      </w:r>
    </w:p>
    <w:bookmarkEnd w:id="579"/>
    <w:bookmarkStart w:name="z584" w:id="580"/>
    <w:p>
      <w:pPr>
        <w:spacing w:after="0"/>
        <w:ind w:left="0"/>
        <w:jc w:val="both"/>
      </w:pPr>
      <w:r>
        <w:rPr>
          <w:rFonts w:ascii="Times New Roman"/>
          <w:b w:val="false"/>
          <w:i w:val="false"/>
          <w:color w:val="000000"/>
          <w:sz w:val="28"/>
        </w:rPr>
        <w:t>
      3. Председатель и судьи Конституционного Суда должны быть назначены в течение двух месяцев со дня открытия первой сессии Курултая первого созыва.</w:t>
      </w:r>
    </w:p>
    <w:bookmarkEnd w:id="580"/>
    <w:bookmarkStart w:name="z585" w:id="581"/>
    <w:p>
      <w:pPr>
        <w:spacing w:after="0"/>
        <w:ind w:left="0"/>
        <w:jc w:val="both"/>
      </w:pPr>
      <w:r>
        <w:rPr>
          <w:rFonts w:ascii="Times New Roman"/>
          <w:b w:val="false"/>
          <w:i w:val="false"/>
          <w:color w:val="000000"/>
          <w:sz w:val="28"/>
        </w:rPr>
        <w:t>
      До формирования нового состава Конституционного Суда Председатель и судьи Конституционного Суда, назначенные в соответствии с Конституцией Республики Казахстан от 30 августа 1995 года, сохраняют свои полномочия.</w:t>
      </w:r>
    </w:p>
    <w:bookmarkEnd w:id="581"/>
    <w:bookmarkStart w:name="z586" w:id="582"/>
    <w:p>
      <w:pPr>
        <w:spacing w:after="0"/>
        <w:ind w:left="0"/>
        <w:jc w:val="both"/>
      </w:pPr>
      <w:r>
        <w:rPr>
          <w:rFonts w:ascii="Times New Roman"/>
          <w:b w:val="false"/>
          <w:i w:val="false"/>
          <w:color w:val="000000"/>
          <w:sz w:val="28"/>
        </w:rPr>
        <w:t>
      4. Председатели и члены Центральной избирательной комиссии, Высшей аудиторской палаты должны быть назначены в течение двух месяцев со дня открытия первой сессии Курултая первого созыва.</w:t>
      </w:r>
    </w:p>
    <w:bookmarkEnd w:id="582"/>
    <w:bookmarkStart w:name="z587" w:id="583"/>
    <w:p>
      <w:pPr>
        <w:spacing w:after="0"/>
        <w:ind w:left="0"/>
        <w:jc w:val="both"/>
      </w:pPr>
      <w:r>
        <w:rPr>
          <w:rFonts w:ascii="Times New Roman"/>
          <w:b w:val="false"/>
          <w:i w:val="false"/>
          <w:color w:val="000000"/>
          <w:sz w:val="28"/>
        </w:rPr>
        <w:t>
      До формирования новых составов Центральной избирательной комиссии и Высшей аудиторской палаты председатели и члены Центральной избирательной комиссии, Высшей аудиторской палаты, назначенные в соответствии с Конституцией Республики Казахстан от 30 августа 1995 года, сохраняют свои полномочия.</w:t>
      </w:r>
    </w:p>
    <w:bookmarkEnd w:id="583"/>
    <w:bookmarkStart w:name="z588" w:id="584"/>
    <w:p>
      <w:pPr>
        <w:spacing w:after="0"/>
        <w:ind w:left="0"/>
        <w:jc w:val="both"/>
      </w:pPr>
      <w:r>
        <w:rPr>
          <w:rFonts w:ascii="Times New Roman"/>
          <w:b w:val="false"/>
          <w:i w:val="false"/>
          <w:color w:val="000000"/>
          <w:sz w:val="28"/>
        </w:rPr>
        <w:t>
      5. Председатель Верховного Суда, Председатель Национального Банка, Генеральный Прокурор, Председатель Комитета национальной безопасности, Председатель Высшего Судебного Совета, Уполномоченный по правам человека должны быть назначены в течение двух месяцев со дня вступления Конституции в силу.</w:t>
      </w:r>
    </w:p>
    <w:bookmarkEnd w:id="584"/>
    <w:bookmarkStart w:name="z589" w:id="585"/>
    <w:p>
      <w:pPr>
        <w:spacing w:after="0"/>
        <w:ind w:left="0"/>
        <w:jc w:val="both"/>
      </w:pPr>
      <w:r>
        <w:rPr>
          <w:rFonts w:ascii="Times New Roman"/>
          <w:b w:val="false"/>
          <w:i w:val="false"/>
          <w:color w:val="000000"/>
          <w:sz w:val="28"/>
        </w:rPr>
        <w:t>
      6. Судьи Верховного Суда, местных и других судов, депутаты маслихатов, иные должностные лица, избранные (назначенные) в соответствии с Конституцией Республики Казахстан от 30 августа 1995 года, сохраняют свои полномочия до их прекращения по основаниям, предусмотренным Конституцией и законами Республики Казахстан.</w:t>
      </w:r>
    </w:p>
    <w:bookmarkEnd w:id="585"/>
    <w:bookmarkStart w:name="z590" w:id="586"/>
    <w:p>
      <w:pPr>
        <w:spacing w:after="0"/>
        <w:ind w:left="0"/>
        <w:jc w:val="left"/>
      </w:pPr>
      <w:r>
        <w:rPr>
          <w:rFonts w:ascii="Times New Roman"/>
          <w:b/>
          <w:i w:val="false"/>
          <w:color w:val="000000"/>
        </w:rPr>
        <w:t xml:space="preserve"> Статья 96</w:t>
      </w:r>
    </w:p>
    <w:bookmarkEnd w:id="586"/>
    <w:bookmarkStart w:name="z591" w:id="587"/>
    <w:p>
      <w:pPr>
        <w:spacing w:after="0"/>
        <w:ind w:left="0"/>
        <w:jc w:val="both"/>
      </w:pPr>
      <w:r>
        <w:rPr>
          <w:rFonts w:ascii="Times New Roman"/>
          <w:b w:val="false"/>
          <w:i w:val="false"/>
          <w:color w:val="000000"/>
          <w:sz w:val="28"/>
        </w:rPr>
        <w:t>
      1. Законы и иные нормативные правовые акты Республики Казахстан, действующие на день вступления Конституции в силу, применяются в части, не противоречащей Конституции.</w:t>
      </w:r>
    </w:p>
    <w:bookmarkEnd w:id="587"/>
    <w:bookmarkStart w:name="z592" w:id="588"/>
    <w:p>
      <w:pPr>
        <w:spacing w:after="0"/>
        <w:ind w:left="0"/>
        <w:jc w:val="both"/>
      </w:pPr>
      <w:r>
        <w:rPr>
          <w:rFonts w:ascii="Times New Roman"/>
          <w:b w:val="false"/>
          <w:i w:val="false"/>
          <w:color w:val="000000"/>
          <w:sz w:val="28"/>
        </w:rPr>
        <w:t>
      2. Правительство, центральные и местные государственные органы принимают необходимые меры по приведению нормативных правовых актов в соответствие с Конституцией.</w:t>
      </w:r>
    </w:p>
    <w:bookmarkEnd w:id="588"/>
    <w:bookmarkStart w:name="z593" w:id="589"/>
    <w:p>
      <w:pPr>
        <w:spacing w:after="0"/>
        <w:ind w:left="0"/>
        <w:jc w:val="both"/>
      </w:pPr>
      <w:r>
        <w:rPr>
          <w:rFonts w:ascii="Times New Roman"/>
          <w:b w:val="false"/>
          <w:i w:val="false"/>
          <w:color w:val="000000"/>
          <w:sz w:val="28"/>
        </w:rPr>
        <w:t>
      3. Нормативные постановления Конституционного Совета и Конституционного Суда, принятые в соответствии с законодательством Республики Казахстан, действующим на день вступления Конституции в силу, сохраняют юридическую силу в части, не противоречащей Конституции.</w:t>
      </w:r>
    </w:p>
    <w:bookmarkEnd w:id="5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